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215f" w14:textId="79e2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наурыздағы N 367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қыркүйектегі N 1298 Қаулысы. Күші жойылды - Қазақстан Республикасы Үкіметінің 2010 жылғы 20 қыркүйектегі № 964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2010.09.20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"Ұйымдардың тауарларды, жұмыстарды және қызметтерді сатып алу кезінде қазақстандық қамтуды есептеуінің бірыңғай әдістемесін бекіту туралы" Қазақстан Республикасы Үкіметінің 2009 жылғы 20 наурыздағы N 367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N 16, 135-құжат)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Ұйымдардың тауарларды, жұмыстарды және қызметтерді сатып алу кезінде қазақстандық қамтуды есептеуінің бірыңғай әдістемесінде: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алтыншы, жетінші, сегізінші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"ТҚі - і-тауардың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Қі - "СТ-КZ" сертификатында көрсетілген тауардағы қазақстандық қамтудың үлесі;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Қі = 0, "СТ-КZ" сертификаты болмаған жағдайда;";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алтыншы, жетінші, сегізінші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"ТҚі - і-тауардың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Қі - "СТ-КZ" сертификатында көрсетілген тауардағы қазақстандық қамтудың үлесі;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Қі = 0, "СТ-КZ" сертификаты болмаған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"ЖҚj - j-шарты шеңберінде мердігер немесе қосалқы мердігер сатып алған тауарлардың жиынтық құны;";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"Rj - j-шартын орындайтын жеткізушінің немесе қосалқы мердігердің жалпы қызметкерлер санында қазақстандық кадрларға еңбекақы төлеу қорының үлесі;";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бесінші, он алтыншы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"Есепті кезеңде Тапсырыс берушінің сатып алуындағы қазақстандық қамтуды (ҚҚ) есептеу мына формула бойынша жүргізіледі:".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