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45f12" w14:textId="2345f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2004 жылғы 21 маусымдағы N 683 және 2007 жылғы 28 желтоқсандағы N 1307 қаулыларына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28 тамыздағы N 1272 Қаулысы. Күші жойылды - Қазақстан Республикасы Үкіметінің 2020 жылғы 21 тамыздағы № 530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Қаулының күші жойылды – ҚР Үкіметінің 21.08.2020 </w:t>
      </w:r>
      <w:r>
        <w:rPr>
          <w:rFonts w:ascii="Times New Roman"/>
          <w:b w:val="false"/>
          <w:i w:val="false"/>
          <w:color w:val="ff0000"/>
          <w:sz w:val="28"/>
        </w:rPr>
        <w:t>№ 530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Үкіметінің кейбір шешімдеріне мынадай өзгерістер мен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"Әлеуметтік аударымдарды есептеу және аудару ережесін бекіту туралы" Қазақстан Республикасы Үкіметінің 2004 жылғы 21 маусымдағы N 683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2004 ж., N 25, 323-құжат):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Әлеуметтік аударымдарды есептеу және аудару ережесінде: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25-тармақта: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абзац мынадай редакцияда жазылсын: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"Қорға аударылған, төлеуші артық (қате) төлеген әлеуметтік аударымдар сомасын қайтару мынадай тәртіппен жүзеге асырылады:";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алтыншы абзацтағы "үш" деген сөз "он" деген сөзбен ауыстырылсын;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күші жойылды - ҚР Үкіметінің 07.08.2015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617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 енгізілді - ҚР Үкіметінің 07.08.2015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617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рет ресми жарияланғаннан кейін он күнтізбелік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28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1272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Ережеге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3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Әлеуметтік қатердің басталуы алдындағы соңғы он екі күнтізбелік</w:t>
      </w:r>
      <w:r>
        <w:br/>
      </w:r>
      <w:r>
        <w:rPr>
          <w:rFonts w:ascii="Times New Roman"/>
          <w:b/>
          <w:i w:val="false"/>
          <w:color w:val="000000"/>
        </w:rPr>
        <w:t>айдағы табысы туралы жұмыс орнынан берілетін</w:t>
      </w:r>
      <w:r>
        <w:br/>
      </w:r>
      <w:r>
        <w:rPr>
          <w:rFonts w:ascii="Times New Roman"/>
          <w:b/>
          <w:i w:val="false"/>
          <w:color w:val="000000"/>
        </w:rPr>
        <w:t>АНЫҚТАМА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07.08.2015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617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