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a653" w14:textId="ee0a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23 тамыздағы N 802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тамыздағы N 1203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сатып алуды жүзеге асырудың ерекше тәртібінің кейбір мәселелері туралы" Қазақстан Республикасы Үкіметінің 2006 жылғы 23 тамыздағы N 802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32, 345-құжат)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