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99971" w14:textId="87999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2008 жылғы 18 желтоқсандағы N 1184 қаулысына толықтырулар мен өзгерістер енгізу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14 шілдедегі N 1067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"2009 - 2011 жылдарға арналған республикалық бюджет туралы" Қазақстан Республикасы Заңын іске асыру туралы" Қазақстан Республикасы Үкіметінің 2008 жылғы 18 желтоқсандағы N 1184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 мынадай толықтырулар мен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16-тармақта (құпия).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