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6d294" w14:textId="9e6d2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Қалааралық және (немесе) халықаралық телефон байланысын, сондай-ақ ұялы байланысты ұсынғаны үшін төлемақының жылдық ставкаларын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10 шілдедегі N 1055 қаулысы. Күші жойылды - Қазақстан Республикасы Үкіметінің 2018 жылғы 9 қарашадағы № 736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09.11.2018 </w:t>
      </w:r>
      <w:r>
        <w:rPr>
          <w:rFonts w:ascii="Times New Roman"/>
          <w:b w:val="false"/>
          <w:i w:val="false"/>
          <w:color w:val="ff0000"/>
          <w:sz w:val="28"/>
        </w:rPr>
        <w:t>№ 736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Республикасының 2008 жылғы 10 желтоқсандағы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520-бабына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қалааралық және (немесе) халықаралық телефон байланысын, сондай-ақ ұялы байланысты ұсынғаны үшін төлемақының жылдық ставкалары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Мыналардың күші жойылды деп танылсын: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"Қалааралық және (немесе) халықаралық телефон байланысын ұсынғаны үшін төлемнің жылдық ставкаларын бекіту туралы" Қазақстан Республикасы Үкіметінің 2004 жылғы 16 қазандағы N 1066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N 38, 504-құжат);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 Үкіметінің 2004 жылғы 16 қазандағы N 1066 қаулысына өзгерістер мен толықтырулар енгізу туралы" Қазақстан Республикасы Үкіметінің 2006 жылғы 21 шілдедегі N 698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N 27, 289-құжат);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"Қазақстан Республикасы Үкіметінің 2004 жылғы 16 қазандағы N 1066 қаулысына өзгерістер енгізу туралы" Қазақстан Республикасы Үкіметінің 2007 жылғы 10 тамыздағы N 685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N 27, 319-құжат).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 рет ресми жарияланған күнінен бастап қолданысқа енгізіледі.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10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1055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Қалааралық және (немесе) халықаралық телефон байланысын, сондай-ақ ұялы байланысты ұсынғаны үшін төлемақының жылдық ставкалары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жаңа редакцияда – ҚР Үкіметінің 26.01.2017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Ставкалар жаңа редакцияда - ҚР Үкіметінің 10.03.2015 </w:t>
      </w:r>
      <w:r>
        <w:rPr>
          <w:rFonts w:ascii="Times New Roman"/>
          <w:b w:val="false"/>
          <w:i w:val="false"/>
          <w:color w:val="ff0000"/>
          <w:sz w:val="28"/>
        </w:rPr>
        <w:t>N 121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15"/>
        <w:gridCol w:w="6785"/>
      </w:tblGrid>
      <w:tr>
        <w:trPr>
          <w:trHeight w:val="30" w:hRule="atLeast"/>
        </w:trPr>
        <w:tc>
          <w:tcPr>
            <w:tcW w:w="55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Төлеушілер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Төлемақының жылдық ставкалары, %</w:t>
            </w:r>
          </w:p>
        </w:tc>
      </w:tr>
      <w:tr>
        <w:trPr>
          <w:trHeight w:val="30" w:hRule="atLeast"/>
        </w:trPr>
        <w:tc>
          <w:tcPr>
            <w:tcW w:w="55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Қалааралық және (немесе) халықаралық телефон байланысының операторлары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1,3992</w:t>
            </w:r>
          </w:p>
        </w:tc>
      </w:tr>
      <w:tr>
        <w:trPr>
          <w:trHeight w:val="30" w:hRule="atLeast"/>
        </w:trPr>
        <w:tc>
          <w:tcPr>
            <w:tcW w:w="55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байланыс операторлары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