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acefb" w14:textId="36ace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1999 жылғы 15 шілдедегі N 58 өкіміне өзгерістер енгізу туралы" Қазақстан Республикасының Президенті өкімінің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14 сәуірдегі N 511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Президентінің 1999 жылғы 15 шілдедегі N 58 өкіміне өзгерістер енгізу туралы" Қазақстан Республикасының Президенті өкімінің жобасы Қазақстан Республикасы Президентінің қарауына енгізілсін.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  К. Мәсімов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Өкімі  Қазақстан Республикасы Президентінің 1999 жылғы 15 шілдедегі N 58 өкіміне өзгерістер енгізу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"Мемлекеттік рәміздер жөніндегі республикалық комиссияның құрамын бекіту туралы" Қазақстан Республикасы Президентінің 1999 жылғы 15 шілдедегі N 58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2001 ж., N 23, 282-құжат; 2002 ж., N 42, 415-құжат; 2003 ж., N 35, 347-құжат; 2004 ж., N 21, 266-құжат; 2005 ж., N 22, 267-құжат; 2007 ж., N 9, 100-құжат; N 24, 268-құжат; 2008 ж., N 4, 43-құжат; N 37, 399-құжат; N 42, 465-құжат)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өкіммен бекітілген Мемлекеттік рәміздер жөніндегі республикалық комиссияның құрамына мыналар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Майлыбаев                   - Қазақстан Республикасының Мәдениет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Бағлан Асаубайұлы             және ақпарат вице-министрі, хатшы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Ахметов                     - Қазақстан Республикасының Қорғаныс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Даниал Кенжетайұлы           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Баймағанбетов               - Қазақстан Республикасының Ішкі істер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Серік Нұртайұлы              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Түймебаев                   - Қазақстан Республикасының Білім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Жансейіт Қансейітұлы          ғылым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Нүкетаева                   - Қазақстан Республикасы Парламенті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Динар Жүсіпәліқызы            Мәжілісі Әлеуметтік-мәдени даму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комитетінің төрайымы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мына: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"Досқалиев                  - Қазақстан Республикасы Парламенті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Жақсылық Ақмырзаұлы           Мәжілісі Әлеуметтік-мәдени даму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комитетінің төрағасы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Мыңбай                      - Қазақстан Республикасының Мәдениет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Дархан Қамзабекұлы            және ақпарат вице-министрі, хатшы"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деген жолдар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"Досқалиев                  - Қазақстан Республикасының Денсаулық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Жақсылық Ақмырзаұлы           сақтау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Мыңбай                      - Қазақстан Республикасы Президенті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Дархан Қамзабекұлы            Әкімшілігінің Ішкі саясат бөлімінің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меңгерушісі"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көрсетілген комиссия құрамынан Б.Б. Жанасаев, Қ.Н. Қасымов, Ф.Ш. Қуанғанов, Е.Т. Мергенов шығарылсын.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                                       Н. Назарбаев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