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0cf7" w14:textId="76f0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ақпандағы N 220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7"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82-бабының</w:t>
      </w:r>
      <w:r>
        <w:rPr>
          <w:rFonts w:ascii="Times New Roman"/>
          <w:b w:val="false"/>
          <w:i w:val="false"/>
          <w:color w:val="000000"/>
          <w:sz w:val="28"/>
        </w:rPr>
        <w:t xml:space="preserve"> 8-тармағына сәйкес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Бюджеттің атқарылу және оған кассалық қызмет көрсету ережесі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N 352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xml:space="preserve">
      3-тармақтағы "27" деген сандар алынып тасталсын. </w:t>
      </w:r>
      <w:r>
        <w:br/>
      </w:r>
      <w:r>
        <w:rPr>
          <w:rFonts w:ascii="Times New Roman"/>
          <w:b w:val="false"/>
          <w:i w:val="false"/>
          <w:color w:val="000000"/>
          <w:sz w:val="28"/>
        </w:rPr>
        <w:t>
</w:t>
      </w:r>
      <w:r>
        <w:rPr>
          <w:rFonts w:ascii="Times New Roman"/>
          <w:b w:val="false"/>
          <w:i w:val="false"/>
          <w:color w:val="000000"/>
          <w:sz w:val="28"/>
        </w:rPr>
        <w:t>
      3. Қосымшаға сәйкес Қазақстан Республикасы Үкіметінің кейбір </w:t>
      </w:r>
      <w:r>
        <w:rPr>
          <w:rFonts w:ascii="Times New Roman"/>
          <w:b w:val="false"/>
          <w:i w:val="false"/>
          <w:color w:val="000000"/>
          <w:sz w:val="28"/>
        </w:rPr>
        <w:t>шешімдерінің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
      4. Осы қаулы 2009 жылғы 1 қаңтардан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ақпандағы  </w:t>
      </w:r>
      <w:r>
        <w:br/>
      </w:r>
      <w:r>
        <w:rPr>
          <w:rFonts w:ascii="Times New Roman"/>
          <w:b w:val="false"/>
          <w:i w:val="false"/>
          <w:color w:val="000000"/>
          <w:sz w:val="28"/>
        </w:rPr>
        <w:t xml:space="preserve">
N 220 қаулысымен     </w:t>
      </w:r>
      <w:r>
        <w:br/>
      </w:r>
      <w:r>
        <w:rPr>
          <w:rFonts w:ascii="Times New Roman"/>
          <w:b w:val="false"/>
          <w:i w:val="false"/>
          <w:color w:val="000000"/>
          <w:sz w:val="28"/>
        </w:rPr>
        <w:t xml:space="preserve">
бекітілген        </w:t>
      </w:r>
    </w:p>
    <w:bookmarkStart w:name="z21" w:id="1"/>
    <w:p>
      <w:pPr>
        <w:spacing w:after="0"/>
        <w:ind w:left="0"/>
        <w:jc w:val="left"/>
      </w:pPr>
      <w:r>
        <w:rPr>
          <w:rFonts w:ascii="Times New Roman"/>
          <w:b/>
          <w:i w:val="false"/>
          <w:color w:val="000000"/>
        </w:rPr>
        <w:t xml:space="preserve"> 
Бюджеттің атқарылуы және оған кассалық қызмет көрсету ережесі</w:t>
      </w:r>
    </w:p>
    <w:bookmarkEnd w:id="1"/>
    <w:p>
      <w:pPr>
        <w:spacing w:after="0"/>
        <w:ind w:left="0"/>
        <w:jc w:val="both"/>
      </w:pPr>
      <w:r>
        <w:rPr>
          <w:rFonts w:ascii="Times New Roman"/>
          <w:b w:val="false"/>
          <w:i w:val="false"/>
          <w:color w:val="ff0000"/>
          <w:sz w:val="28"/>
        </w:rPr>
        <w:t xml:space="preserve">      Ескерту. Осы Ереженің бүкіл мәтіні бойынша және 78, 79, 80, 87, 88-қосымшаларда "карт-шоттарды", "карт-шотқа", "карт-шоттарға", "карт-шот", "карт-шоты", "карт-шоттарына", "карт-шотты", "карт-шоттағы", "карт-шоттан", "карт-шотынан", "карт-шотына(н)", "карт шотына", "карт-шотын", "карт-шотындағы", "карт-шоттарынан", "карт-шоттары", "карт/шоттарына", "карт/шот", "карт-шоттың", "карточка-шот" деген сөздер "ағымдағы шоттарды", "ағымдағы шотқа", "ағымдағы шоттарға", "ағымдағы шот", "ағымдағы шоты", "ағымдағы шоттарына", "ағымдағы шотты", "ағымдағы шоттағы", "ағымдағы шоттан", "ағымдағы шотынан", "ағымдағы шотына(н)", "ағымдағы шотына", "ағымдағы шотын", "ағымдағы шотындағы", "ағымдағы шоттарынан", "ағымдағы шоттары", "ағымдағы шоттың" деген сөздермен ауыстырылды - ҚР Үкіметінің 2009.11.09 </w:t>
      </w:r>
      <w:r>
        <w:rPr>
          <w:rFonts w:ascii="Times New Roman"/>
          <w:b w:val="false"/>
          <w:i w:val="false"/>
          <w:color w:val="ff0000"/>
          <w:sz w:val="28"/>
        </w:rPr>
        <w:t>N 1789</w:t>
      </w:r>
      <w:r>
        <w:rPr>
          <w:rFonts w:ascii="Times New Roman"/>
          <w:b w:val="false"/>
          <w:i w:val="false"/>
          <w:color w:val="ff0000"/>
          <w:sz w:val="28"/>
        </w:rPr>
        <w:t xml:space="preserve"> (2010.01.01 бастап қолданысқа енгізіледі) Қаулысымен.</w:t>
      </w:r>
    </w:p>
    <w:bookmarkStart w:name="z22" w:id="2"/>
    <w:p>
      <w:pPr>
        <w:spacing w:after="0"/>
        <w:ind w:left="0"/>
        <w:jc w:val="left"/>
      </w:pPr>
      <w:r>
        <w:rPr>
          <w:rFonts w:ascii="Times New Roman"/>
          <w:b/>
          <w:i w:val="false"/>
          <w:color w:val="000000"/>
        </w:rPr>
        <w:t xml:space="preserve"> 
1-бөлім. Жалпы ережелер </w:t>
      </w:r>
    </w:p>
    <w:bookmarkEnd w:id="2"/>
    <w:bookmarkStart w:name="z23" w:id="3"/>
    <w:p>
      <w:pPr>
        <w:spacing w:after="0"/>
        <w:ind w:left="0"/>
        <w:jc w:val="left"/>
      </w:pPr>
      <w:r>
        <w:rPr>
          <w:rFonts w:ascii="Times New Roman"/>
          <w:b/>
          <w:i w:val="false"/>
          <w:color w:val="000000"/>
        </w:rPr>
        <w:t xml:space="preserve"> 
1-тарау. Жалпы ережелер </w:t>
      </w:r>
    </w:p>
    <w:bookmarkEnd w:id="3"/>
    <w:bookmarkStart w:name="z24" w:id="4"/>
    <w:p>
      <w:pPr>
        <w:spacing w:after="0"/>
        <w:ind w:left="0"/>
        <w:jc w:val="both"/>
      </w:pPr>
      <w:r>
        <w:rPr>
          <w:rFonts w:ascii="Times New Roman"/>
          <w:b w:val="false"/>
          <w:i w:val="false"/>
          <w:color w:val="000000"/>
          <w:sz w:val="28"/>
        </w:rPr>
        <w:t xml:space="preserve">
      1. Осы Бюджеттің атқарылуы және оған кассалық қызмет көрсету ережесі (бұдан әрі - Ереже) республикалық және жергілікті бюджеттердің атқарылу және оған кассалық қызмет көрсету тәртібін, мемлекеттік мекемелердің және уәкілетті мемлекеттік органдардың бюджетке түсімдердің түсуін қамтамасыз ету, бюджеттік бағдарламаларды іске асыру, сондай-ақ бюджеттің тапшылығын қаржыландыру (профицитті пайдалану) жөніндегі іс-шаралар кешенін орындау бойынша іс-қимыл тәртібін айқындайды. </w:t>
      </w:r>
    </w:p>
    <w:bookmarkEnd w:id="4"/>
    <w:bookmarkStart w:name="z25" w:id="5"/>
    <w:p>
      <w:pPr>
        <w:spacing w:after="0"/>
        <w:ind w:left="0"/>
        <w:jc w:val="left"/>
      </w:pPr>
      <w:r>
        <w:rPr>
          <w:rFonts w:ascii="Times New Roman"/>
          <w:b/>
          <w:i w:val="false"/>
          <w:color w:val="000000"/>
        </w:rPr>
        <w:t xml:space="preserve"> 
2-бөлім. Міндеттемелер бойынша қаржыландырудың жиынтық жоспарын, түсімдердің және төлемдер бойынша қаржыландырудың жиынтық жоспарын жасау және жүргізу тәртібі </w:t>
      </w:r>
    </w:p>
    <w:bookmarkEnd w:id="5"/>
    <w:bookmarkStart w:name="z26" w:id="6"/>
    <w:p>
      <w:pPr>
        <w:spacing w:after="0"/>
        <w:ind w:left="0"/>
        <w:jc w:val="left"/>
      </w:pPr>
      <w:r>
        <w:rPr>
          <w:rFonts w:ascii="Times New Roman"/>
          <w:b/>
          <w:i w:val="false"/>
          <w:color w:val="000000"/>
        </w:rPr>
        <w:t xml:space="preserve"> 
2-тарау. Қаржыландыру жоспарларының түрлері </w:t>
      </w:r>
    </w:p>
    <w:bookmarkEnd w:id="6"/>
    <w:bookmarkStart w:name="z27" w:id="7"/>
    <w:p>
      <w:pPr>
        <w:spacing w:after="0"/>
        <w:ind w:left="0"/>
        <w:jc w:val="both"/>
      </w:pPr>
      <w:r>
        <w:rPr>
          <w:rFonts w:ascii="Times New Roman"/>
          <w:b w:val="false"/>
          <w:i w:val="false"/>
          <w:color w:val="000000"/>
          <w:sz w:val="28"/>
        </w:rPr>
        <w:t xml:space="preserve">
      2. Бюджеттің атқарылуы үшін қаржыландыру жоспарларының мынадай түрлерін: </w:t>
      </w:r>
      <w:r>
        <w:br/>
      </w:r>
      <w:r>
        <w:rPr>
          <w:rFonts w:ascii="Times New Roman"/>
          <w:b w:val="false"/>
          <w:i w:val="false"/>
          <w:color w:val="000000"/>
          <w:sz w:val="28"/>
        </w:rPr>
        <w:t>
</w:t>
      </w:r>
      <w:r>
        <w:rPr>
          <w:rFonts w:ascii="Times New Roman"/>
          <w:b w:val="false"/>
          <w:i w:val="false"/>
          <w:color w:val="000000"/>
          <w:sz w:val="28"/>
        </w:rPr>
        <w:t xml:space="preserve">
      мемлекеттік мекемелер - мемлекеттік мекеменің міндеттемелер бойынша қаржыландырудың жеке жоспарын (бұдан әрі - міндеттемелер бойынша жеке жоспар) және мемлекеттік мекеменің төлемдер бойынша қаржыландырудың жеке жоспарын (бұдан әрі - төлемдер бойынша жеке жоспар); </w:t>
      </w:r>
      <w:r>
        <w:br/>
      </w:r>
      <w:r>
        <w:rPr>
          <w:rFonts w:ascii="Times New Roman"/>
          <w:b w:val="false"/>
          <w:i w:val="false"/>
          <w:color w:val="000000"/>
          <w:sz w:val="28"/>
        </w:rPr>
        <w:t>
</w:t>
      </w:r>
      <w:r>
        <w:rPr>
          <w:rFonts w:ascii="Times New Roman"/>
          <w:b w:val="false"/>
          <w:i w:val="false"/>
          <w:color w:val="000000"/>
          <w:sz w:val="28"/>
        </w:rPr>
        <w:t xml:space="preserve">
      бюджеттік бағдарламалар әкімшісі - міндеттемелер бойынша қаржыландыру жоспарын және төлемдер бойынша қаржыландыру жоспарын (бұдан әрі - бюджеттік бағдарламалар әкімшісінің қаржыландыру жоспары); </w:t>
      </w:r>
      <w:r>
        <w:br/>
      </w:r>
      <w:r>
        <w:rPr>
          <w:rFonts w:ascii="Times New Roman"/>
          <w:b w:val="false"/>
          <w:i w:val="false"/>
          <w:color w:val="000000"/>
          <w:sz w:val="28"/>
        </w:rPr>
        <w:t>
</w:t>
      </w:r>
      <w:r>
        <w:rPr>
          <w:rFonts w:ascii="Times New Roman"/>
          <w:b w:val="false"/>
          <w:i w:val="false"/>
          <w:color w:val="000000"/>
          <w:sz w:val="28"/>
        </w:rPr>
        <w:t xml:space="preserve">
      бюджетті атқару жөніндегі уәкілетті орган - түсімдердің және төлемдер бойынша қаржыландырудың жиынтық жоспарын, міндеттемелер бойынша қаржыландырудың жиынтық жоспарын әзірлейді. </w:t>
      </w:r>
      <w:r>
        <w:br/>
      </w:r>
      <w:r>
        <w:rPr>
          <w:rFonts w:ascii="Times New Roman"/>
          <w:b w:val="false"/>
          <w:i w:val="false"/>
          <w:color w:val="000000"/>
          <w:sz w:val="28"/>
        </w:rPr>
        <w:t>
</w:t>
      </w:r>
      <w:r>
        <w:rPr>
          <w:rFonts w:ascii="Times New Roman"/>
          <w:b w:val="false"/>
          <w:i w:val="false"/>
          <w:color w:val="000000"/>
          <w:sz w:val="28"/>
        </w:rPr>
        <w:t>
      Жеке қаржыландыру жоспарлары, бюджеттік бағдарламалар әкімшілерінің қаржыландыру жоспарлары, түсімдердің және төлемдер бойынша қаржыландырудың жиынтық жоспары, міндеттемелер бойынша жиынтық қаржыландыру жоспары кезекті қаржы жылына арналған республикалық бюджет туралы заңға және жергілікті бюджеттер туралы мәслихаттардың шешімдеріне,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бюджеттік бағдарламаларға, бюджеттік бағдарламалар әкімшілерінің бюджеттік өтініміне, Қазақстан Республикасының Бірыңғай бюджеттік сыныптамасына (бұдан әрі - ҚР ББС), Республикалық және жергілікті бюджеттерден қаржыландырылатын мемлекеттік мекемелердің анықтамалығына (бұдан әрі - Мемлекеттік мекемелердің анықтамалығы) сәйкес және осы Ережеде белгіленген тәртіппен әзірленеді.</w:t>
      </w:r>
      <w:r>
        <w:br/>
      </w:r>
      <w:r>
        <w:rPr>
          <w:rFonts w:ascii="Times New Roman"/>
          <w:b w:val="false"/>
          <w:i w:val="false"/>
          <w:color w:val="000000"/>
          <w:sz w:val="28"/>
        </w:rPr>
        <w:t>
</w:t>
      </w:r>
      <w:r>
        <w:rPr>
          <w:rFonts w:ascii="Times New Roman"/>
          <w:b w:val="false"/>
          <w:i w:val="false"/>
          <w:color w:val="000000"/>
          <w:sz w:val="28"/>
        </w:rPr>
        <w:t>
      Қаржыландырудың жеке жоспарлары бөлшек қалдықтары бар, үтірден кейін бір белгісі бар сандармен мың теңгемен қалыптастырылады, бюджеттік бағдарламалардың әкімшілерін қаржыландыру жоспарлары, бюджетке түсетін түсімдердің жиынтық жоспары, түсімдердің және төлемдер бойынша қаржыландырудың жиынтық жоспары, міндеттемелер бойынша қаржыландырудың жиынтық жоспары бөлшек қалдықсыз бүтін сандармен мың теңгемен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(01.01.2010 бастап қолданысқа енгізіледі); 22.04.2014 </w:t>
      </w:r>
      <w:r>
        <w:rPr>
          <w:rFonts w:ascii="Times New Roman"/>
          <w:b w:val="false"/>
          <w:i w:val="false"/>
          <w:color w:val="000000"/>
          <w:sz w:val="28"/>
        </w:rPr>
        <w:t>N 385</w:t>
      </w:r>
      <w:r>
        <w:rPr>
          <w:rFonts w:ascii="Times New Roman"/>
          <w:b w:val="false"/>
          <w:i w:val="false"/>
          <w:color w:val="ff0000"/>
          <w:sz w:val="28"/>
        </w:rPr>
        <w:t xml:space="preserve"> қаулыларымен.</w:t>
      </w:r>
    </w:p>
    <w:bookmarkEnd w:id="7"/>
    <w:bookmarkStart w:name="z33" w:id="8"/>
    <w:p>
      <w:pPr>
        <w:spacing w:after="0"/>
        <w:ind w:left="0"/>
        <w:jc w:val="left"/>
      </w:pPr>
      <w:r>
        <w:rPr>
          <w:rFonts w:ascii="Times New Roman"/>
          <w:b/>
          <w:i w:val="false"/>
          <w:color w:val="000000"/>
        </w:rPr>
        <w:t xml:space="preserve"> 
3-тарау. Қаржыландырудың жеке жоспарларын, бюджеттік бағдарламалар әкімшілерінің міндеттемелер мен төлемдер бойынша қаржыландыру жоспарларын және түсімдер жоспарларын жасау және бекіту тәртібі </w:t>
      </w:r>
    </w:p>
    <w:bookmarkEnd w:id="8"/>
    <w:bookmarkStart w:name="z34" w:id="9"/>
    <w:p>
      <w:pPr>
        <w:spacing w:after="0"/>
        <w:ind w:left="0"/>
        <w:jc w:val="both"/>
      </w:pPr>
      <w:r>
        <w:rPr>
          <w:rFonts w:ascii="Times New Roman"/>
          <w:b w:val="false"/>
          <w:i w:val="false"/>
          <w:color w:val="000000"/>
          <w:sz w:val="28"/>
        </w:rPr>
        <w:t>
      3. Бюджеттің атқарылу процесінде қаржыландырудың жеке жоспары мемлекеттік мекеменің негізгі құжаты болып табылады ол: осы Ереженің </w:t>
      </w:r>
      <w:r>
        <w:rPr>
          <w:rFonts w:ascii="Times New Roman"/>
          <w:b w:val="false"/>
          <w:i w:val="false"/>
          <w:color w:val="000000"/>
          <w:sz w:val="28"/>
        </w:rPr>
        <w:t xml:space="preserve">1-4- </w:t>
      </w:r>
      <w:r>
        <w:rPr>
          <w:rFonts w:ascii="Times New Roman"/>
          <w:b w:val="false"/>
          <w:i w:val="false"/>
          <w:color w:val="000000"/>
          <w:sz w:val="28"/>
        </w:rPr>
        <w:t xml:space="preserve">қосымшаларына сәйкес нысан бойынша шығыстардың функционалдық және экономикалық сыныптамасына сай міндеттемелер бойынша жеке жоспар, төлемдер бойынша жеке жоспар нысанында қалыптастырылады. </w:t>
      </w:r>
      <w:r>
        <w:br/>
      </w:r>
      <w:r>
        <w:rPr>
          <w:rFonts w:ascii="Times New Roman"/>
          <w:b w:val="false"/>
          <w:i w:val="false"/>
          <w:color w:val="000000"/>
          <w:sz w:val="28"/>
        </w:rPr>
        <w:t>
</w:t>
      </w:r>
      <w:r>
        <w:rPr>
          <w:rFonts w:ascii="Times New Roman"/>
          <w:b w:val="false"/>
          <w:i w:val="false"/>
          <w:color w:val="000000"/>
          <w:sz w:val="28"/>
        </w:rPr>
        <w:t xml:space="preserve">
      4. Міндеттемелер бойынша жеке жоспар бюджеттік бағдарламалардың іс-шараларын іске асыруға арналған бюджет қаражатының жылдық көлемдері шегінде ақшалай түрдегі мемлекеттік мекеме қабылдаған міндеттемелердің ай сайынғы көлемдерін анықтайды. </w:t>
      </w:r>
      <w:r>
        <w:br/>
      </w:r>
      <w:r>
        <w:rPr>
          <w:rFonts w:ascii="Times New Roman"/>
          <w:b w:val="false"/>
          <w:i w:val="false"/>
          <w:color w:val="000000"/>
          <w:sz w:val="28"/>
        </w:rPr>
        <w:t>
</w:t>
      </w:r>
      <w:r>
        <w:rPr>
          <w:rFonts w:ascii="Times New Roman"/>
          <w:b w:val="false"/>
          <w:i w:val="false"/>
          <w:color w:val="000000"/>
          <w:sz w:val="28"/>
        </w:rPr>
        <w:t>
      5. Төлемдер бойынша жеке жоспар қабылданған міндеттемелерді орындау есебінен төлемдерді жүзеге асыру үшін мемлекеттік мекемеге қажетті бюджет қаражатының жылдық көлемдері шегінде бюджет қаражатының ай сайынғы көлемін анықтайды.</w:t>
      </w:r>
      <w:r>
        <w:br/>
      </w:r>
      <w:r>
        <w:rPr>
          <w:rFonts w:ascii="Times New Roman"/>
          <w:b w:val="false"/>
          <w:i w:val="false"/>
          <w:color w:val="000000"/>
          <w:sz w:val="28"/>
        </w:rPr>
        <w:t>
</w:t>
      </w:r>
      <w:r>
        <w:rPr>
          <w:rFonts w:ascii="Times New Roman"/>
          <w:b w:val="false"/>
          <w:i w:val="false"/>
          <w:color w:val="000000"/>
          <w:sz w:val="28"/>
        </w:rPr>
        <w:t xml:space="preserve">
      6. Міндеттемелер мен төлемдер бойынша қаржыландырудың жеке жоспарларының жобаларын шығыстардың функционалдық және экономикалық сыныптамасы бойынша мемлекеттік мекемелер мынадай талаптардың: </w:t>
      </w:r>
      <w:r>
        <w:br/>
      </w:r>
      <w:r>
        <w:rPr>
          <w:rFonts w:ascii="Times New Roman"/>
          <w:b w:val="false"/>
          <w:i w:val="false"/>
          <w:color w:val="000000"/>
          <w:sz w:val="28"/>
        </w:rPr>
        <w:t xml:space="preserve">
      бюджет комиссиясы мақұлдаған және бюджетті бекіткен немесе бекіту немесе нақтылау кезінде қабылданған шешімдерді ескере отырып пысықталған бюджеттік бағдарламалар әкімшілерінің бюджеттік өтінімінде (бұдан әрі - бюджеттік өтінім) ұсынылған бюджеттік бағдарламалар (кіші бағдарламалар) бойынша шығыстардың есептері; </w:t>
      </w:r>
      <w:r>
        <w:br/>
      </w:r>
      <w:r>
        <w:rPr>
          <w:rFonts w:ascii="Times New Roman"/>
          <w:b w:val="false"/>
          <w:i w:val="false"/>
          <w:color w:val="000000"/>
          <w:sz w:val="28"/>
        </w:rPr>
        <w:t xml:space="preserve">
      бюджеттік бағдарламаларды іске асыру мақсатында қабылданған нормативтік құқықтық актілер; </w:t>
      </w:r>
      <w:r>
        <w:br/>
      </w:r>
      <w:r>
        <w:rPr>
          <w:rFonts w:ascii="Times New Roman"/>
          <w:b w:val="false"/>
          <w:i w:val="false"/>
          <w:color w:val="000000"/>
          <w:sz w:val="28"/>
        </w:rPr>
        <w:t xml:space="preserve">
      басқа да нормативтік құқықтық актілер; </w:t>
      </w:r>
      <w:r>
        <w:br/>
      </w:r>
      <w:r>
        <w:rPr>
          <w:rFonts w:ascii="Times New Roman"/>
          <w:b w:val="false"/>
          <w:i w:val="false"/>
          <w:color w:val="000000"/>
          <w:sz w:val="28"/>
        </w:rPr>
        <w:t xml:space="preserve">
      міндеттемелерді уақтылы қабылдауды және орындауды қамтамасыз ету; </w:t>
      </w:r>
      <w:r>
        <w:br/>
      </w:r>
      <w:r>
        <w:rPr>
          <w:rFonts w:ascii="Times New Roman"/>
          <w:b w:val="false"/>
          <w:i w:val="false"/>
          <w:color w:val="000000"/>
          <w:sz w:val="28"/>
        </w:rPr>
        <w:t xml:space="preserve">
      өткен қаржы жылдарында міндеттемелер мен төлемдер бойынша қаржыландырудың жеке жоспарларының орындалу серпіні негізінде; </w:t>
      </w:r>
      <w:r>
        <w:br/>
      </w:r>
      <w:r>
        <w:rPr>
          <w:rFonts w:ascii="Times New Roman"/>
          <w:b w:val="false"/>
          <w:i w:val="false"/>
          <w:color w:val="000000"/>
          <w:sz w:val="28"/>
        </w:rPr>
        <w:t xml:space="preserve">
      шығыстардың экономикалық сыныптамасы ерекшеліктерінің құрылымын ескере отырып әзірлейді. </w:t>
      </w:r>
      <w:r>
        <w:br/>
      </w:r>
      <w:r>
        <w:rPr>
          <w:rFonts w:ascii="Times New Roman"/>
          <w:b w:val="false"/>
          <w:i w:val="false"/>
          <w:color w:val="000000"/>
          <w:sz w:val="28"/>
        </w:rPr>
        <w:t xml:space="preserve">
      Экономикалық сыныптама ерекшеліктері тұрғысынан міндеттемелер бойынша қаржыландырудың жеке жоспарының жылдық сомасын айлар бойынша бөлу міндеттемелерді қабылдау мерзіміне, операциялық жоспарда көзделген іс-шараларды орындау мерзіміне немесе мемлекеттік сатып алу бойынша конкурстық рәсімдерді өткізу мерзіміне, жұмыстарды жүргізу маусымдылығына, бюджеттік бағдарламаларды (кіші бағдарламаларды) іске асыру үшін нормативтік құқықтық актілерді қабылдау мерзіміне сәйкес келуі тиіс. </w:t>
      </w:r>
      <w:r>
        <w:br/>
      </w:r>
      <w:r>
        <w:rPr>
          <w:rFonts w:ascii="Times New Roman"/>
          <w:b w:val="false"/>
          <w:i w:val="false"/>
          <w:color w:val="000000"/>
          <w:sz w:val="28"/>
        </w:rPr>
        <w:t xml:space="preserve">
      Төлемдер бойынша қаржыландырудың жеке жоспарының жылдық сомасын айлар бойынша бөлу операциялық жоспарда көзделген әрбір бюджеттік бағдарлама (кіші бағдарлама) бойынша тиісті қаржы жылы ішінде іс-шараларды іске асыру мерзіміне сәйкес алынатын тауарлар (жұмыстар, қызметтер) бойынша төлемдерді жүзеге асыру мерзіміне сәйкес келуі және аванстық төлемдерді төлеудің болжамды мерзімін ескеруі тиіс.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Жаңа инвестициялық жобаларды іске асыру және бағдарламалық құжаттарда көзделген міндеттерді орындау мақсатында заңды тұлғалардың жарғылық капиталдарын арттыруға бағытталған бюджеттік бағдарламаларды іске асыратын бюджеттік бағдарламалар әкімшілері стратегиялық жоспардың бюджеттік бағдарлама нысандарында немесе мемлекеттік органның бюджеттік бағдарламасында көзделген іс-шаралардың мерзімдеріне сәйкес міндеттемелер мен төлемдер бойынша жеке қаржыландыру жоспарларын жасайды.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8. Қаржыландырудың жеке жоспарларының жобаларына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басшы немесе ол өкілеттік берген тұлға, олардың жасалуына жауапты мемлекеттік мекеменің құрылымдық бөлімшесінің басшысы, ал соңғылары болмаған кезде тиісті бұйрықтармен міндеттерді атқару жүктелген тұлғалар қол қояды және мемлекеттік мекеменің елтаңбалық мөр бедерімен куәландырылады, жоғарыда көрсетілген тұлғалар қол қойған қаржыландырудың жеке жоспарларының жобаларын айларға бөлу есебі мен негіздемелері қаржыландырудың жеке жоспарларымен бірге оларды белгіленген мерзімде бекіту және бюджеттік бағдарлама әкімшілерінің қаржыландыру жоспарларын әзірлеу үшін бюджеттік бағдарламалардың әкімшілеріне беріледі. </w:t>
      </w:r>
      <w:r>
        <w:br/>
      </w:r>
      <w:r>
        <w:rPr>
          <w:rFonts w:ascii="Times New Roman"/>
          <w:b w:val="false"/>
          <w:i w:val="false"/>
          <w:color w:val="000000"/>
          <w:sz w:val="28"/>
        </w:rPr>
        <w:t>
</w:t>
      </w:r>
      <w:r>
        <w:rPr>
          <w:rFonts w:ascii="Times New Roman"/>
          <w:b w:val="false"/>
          <w:i w:val="false"/>
          <w:color w:val="000000"/>
          <w:sz w:val="28"/>
        </w:rPr>
        <w:t>
      9. Мемлекеттік мекеме жеке қаржыландыру жоспарлары жобаларының жасалу дұрыстығын, дәйектілігін және олардың тиісті бюджеттік бағдарлама әкімшісіне уақтылы берілуін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Бюджеттік бағдарламалар әкімшілерінің міндеттемелері мен төлемдері бойынша қаржыландыру жоспарлары осы Ереженің </w:t>
      </w:r>
      <w:r>
        <w:rPr>
          <w:rFonts w:ascii="Times New Roman"/>
          <w:b w:val="false"/>
          <w:i w:val="false"/>
          <w:color w:val="000000"/>
          <w:sz w:val="28"/>
        </w:rPr>
        <w:t xml:space="preserve">5-8- </w:t>
      </w:r>
      <w:r>
        <w:rPr>
          <w:rFonts w:ascii="Times New Roman"/>
          <w:b w:val="false"/>
          <w:i w:val="false"/>
          <w:color w:val="000000"/>
          <w:sz w:val="28"/>
        </w:rPr>
        <w:t>қосымшаларына сәйкес нысандар бойынша шығыстардың функционалдық және экономикалық сыныптамасына сәйкес міндеттемелер мен төлемдер бойынша қаржыландырудың жеке жоспарларын жиынтықтау жолымен қалыптастырылады.</w:t>
      </w:r>
      <w:r>
        <w:br/>
      </w:r>
      <w:r>
        <w:rPr>
          <w:rFonts w:ascii="Times New Roman"/>
          <w:b w:val="false"/>
          <w:i w:val="false"/>
          <w:color w:val="000000"/>
          <w:sz w:val="28"/>
        </w:rPr>
        <w:t>
     Бюджеттік бағдарламалар бойынша бюджеттік бағдарламалар әкімшісін қаржыландыру жоспарларының жылдық сомасы кезекті қаржы жылына арналған республикалық бюджет туралы заңда бекітілген, мәслихаттың кезекті қаржы жылына арналған жергілікті бюджет туралы шешімімен бекітілген сомаларына сәйкес келуі тиіс.</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11. Бюджеттік бағдарламалар әкімшісі Қазақстан Республикасы Үкіметінің немесе жергілікті атқарушы органның республикалық бюджет туралы заңын іске асыру туралы қаулысы немесе кезекті қаржы жылына арналған жергілікті бюджет туралы мәслихаттың шешімі қабылданғаннан кейін бес жұмыс күні ішінде бюджетті атқару жөніндегі уәкілетті органға айларға бөле отырып, жоспарларды айға бөлу негіздемесімен бірге: </w:t>
      </w:r>
      <w:r>
        <w:br/>
      </w:r>
      <w:r>
        <w:rPr>
          <w:rFonts w:ascii="Times New Roman"/>
          <w:b w:val="false"/>
          <w:i w:val="false"/>
          <w:color w:val="000000"/>
          <w:sz w:val="28"/>
        </w:rPr>
        <w:t xml:space="preserve">
      бюджеттік бағдарламалар деңгейінде бюджет шығыстарының функционалдық сыныптамасына сәйкес бюджеттік бағдарламалар әкімшісінің қаржыландыру жоспарларының жобаларын; </w:t>
      </w:r>
      <w:r>
        <w:br/>
      </w:r>
      <w:r>
        <w:rPr>
          <w:rFonts w:ascii="Times New Roman"/>
          <w:b w:val="false"/>
          <w:i w:val="false"/>
          <w:color w:val="000000"/>
          <w:sz w:val="28"/>
        </w:rPr>
        <w:t xml:space="preserve">
      қаржыландырудың жеке жоспарларының жобаларын ұсынады. </w:t>
      </w:r>
      <w:r>
        <w:br/>
      </w:r>
      <w:r>
        <w:rPr>
          <w:rFonts w:ascii="Times New Roman"/>
          <w:b w:val="false"/>
          <w:i w:val="false"/>
          <w:color w:val="000000"/>
          <w:sz w:val="28"/>
        </w:rPr>
        <w:t xml:space="preserve">
      Төмен тұрған бюджеттерге берілетін нысаналы трансферттер бойынша, сондай-ақ бюджеттік бағдарламалардың әкімшілерінің бюджеттік кредиттер бойынша қаржыландыру жоспарларының жобаларын бюджеттік бағдарламалар әкімшілері бюджетті атқару жөніндегі уәкілетті органға тұтастай бюджеттік бағдарлама бойынша да, сол сияқты төмен тұрған бюджеттер бойынша да ұсынады. Осы бюджеттік бағдарламалар бойынша қаржыландыру жоспарларының жобаларына облыс әкімі, республикалық маңызы бар қаланың (астананың), ауданның (облыстық маңызы бар қаланың) немесе төмен тұрған бюджетті атқару жөніндегі уәкілетті органның басшысы қол қойған әрбір төмен тұрған бюджетті қаржыландыру жоспарлары жобаларының көшірмелері қоса беріледі. </w:t>
      </w:r>
      <w:r>
        <w:br/>
      </w:r>
      <w:r>
        <w:rPr>
          <w:rFonts w:ascii="Times New Roman"/>
          <w:b w:val="false"/>
          <w:i w:val="false"/>
          <w:color w:val="000000"/>
          <w:sz w:val="28"/>
        </w:rPr>
        <w:t xml:space="preserve">
      Бюджеттік бағдарламалар әкімшісін қаржыландыру жоспарларының жобаларын бюджеттік бағдарламалар әкімшісі бюджетті атқару жөніндегі уәкілетті орган белгілеген пішімде қағаз және магнит (электрондық) тасығыштарда, қаржыландырудың жеке жоспарларының жобаларын тек магнит (электрондық) тасығыштарда ғана ұсынады. </w:t>
      </w:r>
      <w:r>
        <w:br/>
      </w:r>
      <w:r>
        <w:rPr>
          <w:rFonts w:ascii="Times New Roman"/>
          <w:b w:val="false"/>
          <w:i w:val="false"/>
          <w:color w:val="000000"/>
          <w:sz w:val="28"/>
        </w:rPr>
        <w:t>
      Бюджеттік бағдарлама әкімшісі бюджеттік бағдарламалар әкімшілерін қаржыландыру жоспарлары мен қаржыландырудың жеке жоспарлары жобаларының шынайылығын, дұрыс ресімделуін және бюджетті атқару жөніндегі уәкілетті органға уақтылы ұсынылуын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Түсімдер жоспарының жобаларын жасау үшін бюджетті атқару жөніндегі уәкілетті орган кірістер бойынша түсімдердің, бюджет кредиттерін өтеудің, мемлекеттің қаржы активтерін сатудан түсетін түсімдердің және қарыздардың болжамдық жылдық сомасын бекіту туралы бұйрық, сондай-ақ ерекшеліктер тұрғысында Қазақстан Республикасының Ұлттық қорына жіберілетін, бюджетке түсетін түсімдердің жылдық көлемін бекіту туралы бұйрық (бұдан әрі - бұйрық) әзірлейді. Бюджеттің кіріс бөлігі түсімдерінің болжамдық жылдық сомасын ерекшеліктер бойынша бөлу кірістердің жалпы көлемінен ағымдағы қаржы жылының іс жүзіндегі (күтілетін) түсімдерінің үлес салмағы және бірқатар жылға іс жүзіндегі түсімдер серпіні назарға алына отырып, жүзеге асырылады.</w:t>
      </w:r>
      <w:r>
        <w:br/>
      </w:r>
      <w:r>
        <w:rPr>
          <w:rFonts w:ascii="Times New Roman"/>
          <w:b w:val="false"/>
          <w:i w:val="false"/>
          <w:color w:val="000000"/>
          <w:sz w:val="28"/>
        </w:rPr>
        <w:t>
      Іс жүзіндегі (күтілетін) түсімдердегі кірістердің үлес салмағы мен серпінін есептеген кезде жоспарланбаған (біржолғы) сипаттағы түсімдер алып тасталады.</w:t>
      </w:r>
      <w:r>
        <w:br/>
      </w:r>
      <w:r>
        <w:rPr>
          <w:rFonts w:ascii="Times New Roman"/>
          <w:b w:val="false"/>
          <w:i w:val="false"/>
          <w:color w:val="000000"/>
          <w:sz w:val="28"/>
        </w:rPr>
        <w:t>
      Болжамдық жылдық сомасын ерекшеліктер бойынша бөлу кезінде салық және кеден заңнамасына сәйкес салық және басқа да </w:t>
      </w:r>
      <w:r>
        <w:rPr>
          <w:rFonts w:ascii="Times New Roman"/>
          <w:b w:val="false"/>
          <w:i w:val="false"/>
          <w:color w:val="000000"/>
          <w:sz w:val="28"/>
        </w:rPr>
        <w:t>міндетті  төлемдерді</w:t>
      </w:r>
      <w:r>
        <w:rPr>
          <w:rFonts w:ascii="Times New Roman"/>
          <w:b w:val="false"/>
          <w:i w:val="false"/>
          <w:color w:val="000000"/>
          <w:sz w:val="28"/>
        </w:rPr>
        <w:t> </w:t>
      </w:r>
      <w:r>
        <w:rPr>
          <w:rFonts w:ascii="Times New Roman"/>
          <w:b w:val="false"/>
          <w:i w:val="false"/>
          <w:color w:val="000000"/>
          <w:sz w:val="28"/>
        </w:rPr>
        <w:t>төлеу</w:t>
      </w:r>
      <w:r>
        <w:rPr>
          <w:rFonts w:ascii="Times New Roman"/>
          <w:b w:val="false"/>
          <w:i w:val="false"/>
          <w:color w:val="000000"/>
          <w:sz w:val="28"/>
        </w:rPr>
        <w:t> </w:t>
      </w:r>
      <w:r>
        <w:rPr>
          <w:rFonts w:ascii="Times New Roman"/>
          <w:b w:val="false"/>
          <w:i w:val="false"/>
          <w:color w:val="000000"/>
          <w:sz w:val="28"/>
        </w:rPr>
        <w:t>ставкалары</w:t>
      </w:r>
      <w:r>
        <w:rPr>
          <w:rFonts w:ascii="Times New Roman"/>
          <w:b w:val="false"/>
          <w:i w:val="false"/>
          <w:color w:val="000000"/>
          <w:sz w:val="28"/>
        </w:rPr>
        <w:t xml:space="preserve"> мен </w:t>
      </w:r>
      <w:r>
        <w:rPr>
          <w:rFonts w:ascii="Times New Roman"/>
          <w:b w:val="false"/>
          <w:i w:val="false"/>
          <w:color w:val="000000"/>
          <w:sz w:val="28"/>
        </w:rPr>
        <w:t>мерзімдері</w:t>
      </w:r>
      <w:r>
        <w:rPr>
          <w:rFonts w:ascii="Times New Roman"/>
          <w:b w:val="false"/>
          <w:i w:val="false"/>
          <w:color w:val="000000"/>
          <w:sz w:val="28"/>
        </w:rPr>
        <w:t xml:space="preserve"> ескеріледі.</w:t>
      </w:r>
      <w:r>
        <w:br/>
      </w:r>
      <w:r>
        <w:rPr>
          <w:rFonts w:ascii="Times New Roman"/>
          <w:b w:val="false"/>
          <w:i w:val="false"/>
          <w:color w:val="000000"/>
          <w:sz w:val="28"/>
        </w:rPr>
        <w:t>
      Бюджеттің атқару жөніндегі уәкілетті орган бұйрықты әзірлеген кезде қажет болған жағдайда, салық және бюджетке түсетін басқа да түсімдерді өндіріп алуға жауапты уәкілетті органдардан ерекшеліктер тұрғысынан кірістер түсімдерінің болжамды сомасы бойынша ұсыныс сұратады.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Кезекті қаржы жылына арналған түсімдердің жылдық болжам сомасын және Қазақстан Республикасының Ұлттық қорына жіберілген бюджетке түсетін түсімдердің жылдық көлемін бюджетті атқару жөніндегі уәкілетті орган кезекті қаржы жылына арналған республикалық бюджет туралы заң және мәслихаттардың жергілікті бюджеттер туралы шешімдері қабылданғаннан кейін бес жұмыс күні ішінде бекітеді және бюджеттік сыныптаманың тиісті кодтары бойынша түсімдер жоспарының жобасын жасау үшін салық және бюджетке түсетін басқа да міндетті түсімдерді, салықтық емес түсімдерді, негізгі капиталды сатудан түсетін,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органдарға жібереді.</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Бюджетке түсетін түсімдердің жоспары және ерекшеліктер бойынша бекітілген Қазақстан Республикасының Ұлттық қорына жіберілетін бюджетке түсетін түсімдердің жылдық көлемі тиісті бюджет түсімдерінің сомасына және кезекті қаржы жылына арналған республикалық бюджет туралы Заңда немесе мәслихаттың кезекті қаржы жылына арналған жергілікті бюджет туралы шешімінде бекітілген түсімдердің санаттары, сыныптары және кіші сыныптары бойынша Қазақстан Республикасы Ұлттық қорына жіберілетін бюджетке түсетін түсімдердің көлеміне, ал ерекшеліктер бөлінісінде бюджет атқару жөніндегі уәкілетті органның бұйрығына сәйкес келуі тиіс.</w:t>
      </w:r>
      <w:r>
        <w:br/>
      </w:r>
      <w:r>
        <w:rPr>
          <w:rFonts w:ascii="Times New Roman"/>
          <w:b w:val="false"/>
          <w:i w:val="false"/>
          <w:color w:val="000000"/>
          <w:sz w:val="28"/>
        </w:rPr>
        <w:t>
      Салықтық, салықтық емес түсімдерді, негізгі капиталды сатудан түсетін түсімдерді,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 бюджетті атқару жөніндегі уәкілетті органға қоса берілетін есептеулермен және негіздемелермен осы Ереженің 10-12-қосымшаларына сәйкес айлар бөлінісінде ҚР ББС-ның бюджет түсімдерінің сыныптамасына сәйкес қалыптастырылған түсімдер жоспарларының жобаларын ұсынады.</w:t>
      </w:r>
      <w:r>
        <w:br/>
      </w:r>
      <w:r>
        <w:rPr>
          <w:rFonts w:ascii="Times New Roman"/>
          <w:b w:val="false"/>
          <w:i w:val="false"/>
          <w:color w:val="000000"/>
          <w:sz w:val="28"/>
        </w:rPr>
        <w:t>
      Осы жобалар бюджетті атқару жөніндегі уәкілетті органның бұйрығы қабылданғаннан кейін 2 күннің ішінде беріледі.</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2009.11.09 </w:t>
      </w:r>
      <w:r>
        <w:rPr>
          <w:rFonts w:ascii="Times New Roman"/>
          <w:b w:val="false"/>
          <w:i w:val="false"/>
          <w:color w:val="000000"/>
          <w:sz w:val="28"/>
        </w:rPr>
        <w:t>N 1789</w:t>
      </w:r>
      <w:r>
        <w:rPr>
          <w:rFonts w:ascii="Times New Roman"/>
          <w:b w:val="false"/>
          <w:i w:val="false"/>
          <w:color w:val="ff0000"/>
          <w:sz w:val="28"/>
        </w:rPr>
        <w:t xml:space="preserve"> (2010 жылғы 1 қаңтардан бастап қолданысқа енгізіледі) Қаулысымен, ,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15. Бюджеттік алымдар түсімдерінің жоспарларын республикалық бюджет туралы заңға немесе кезекті қаржы жылына арналған жергілікті бюджет туралы мәслихаттың шешіміне сәйкес және осы Ереженің 16-тарауында анықталатын тәртіппен төмен тұрған бюджеттерден алынатын бюджеттік алымдарды ай сайынғы аудару мөлшерін және төмен тұрған бюджеттер кірістерінің ай сайынғы болжамдық көлемін қолдана отырып, есеп айырысулар негізінде жоғары тұрған бюджетті атқару жөніндегі уәкілетті орган қалыптастырады. </w:t>
      </w:r>
      <w:r>
        <w:br/>
      </w:r>
      <w:r>
        <w:rPr>
          <w:rFonts w:ascii="Times New Roman"/>
          <w:b w:val="false"/>
          <w:i w:val="false"/>
          <w:color w:val="000000"/>
          <w:sz w:val="28"/>
        </w:rPr>
        <w:t>
      Кірістер түсімдерін, бюджеттік кредиттерді өтеуді, қаржы активтерді сатудан түскен түсімдерді және қарыздарды айлар бойынша бөлуді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актілеріне</w:t>
      </w:r>
      <w:r>
        <w:rPr>
          <w:rFonts w:ascii="Times New Roman"/>
          <w:b w:val="false"/>
          <w:i w:val="false"/>
          <w:color w:val="000000"/>
          <w:sz w:val="28"/>
        </w:rPr>
        <w:t xml:space="preserve"> сәйкес бюджетке төленетін төлемдерді төлеудің белгіленген мерзімдерін, өткен жылдарға бюджетке түсетін түсімдер серпінін, мемлекеттік бағалы қағаздардың кірістілік серпінін және бағалы қағаздар нарығындағы сұраныстар пен ұсыныстар деңгейін талдауды, жасалған кредиттік шарттар, қарыз шарттары, гранттар туралы келісімдер талаптарын негізге ала отырып, бюджетті атқару жөніндегі уәкілетті орган жүргізеді. </w:t>
      </w:r>
      <w:r>
        <w:br/>
      </w:r>
      <w:r>
        <w:rPr>
          <w:rFonts w:ascii="Times New Roman"/>
          <w:b w:val="false"/>
          <w:i w:val="false"/>
          <w:color w:val="000000"/>
          <w:sz w:val="28"/>
        </w:rPr>
        <w:t xml:space="preserve">
      Жоғары тұрған бюджеттен төмен тұрған бюджетке берілген бюджеттік кредиттер бойынша сыйақылар бойынша жоғары тұрған бюджеттің төмен тұрған бюджетке берілген бюджеттік кредиттерді өтеу бойынша жоспарлардың жобаларын бюджетті атқару жөніндегі уәкілетті орган аталған түсімдердің коды бойынша тұтастай және сол сияқты төмен тұрған бюджеттер бойынша жасайды. </w:t>
      </w:r>
    </w:p>
    <w:bookmarkEnd w:id="9"/>
    <w:bookmarkStart w:name="z47" w:id="10"/>
    <w:p>
      <w:pPr>
        <w:spacing w:after="0"/>
        <w:ind w:left="0"/>
        <w:jc w:val="left"/>
      </w:pPr>
      <w:r>
        <w:rPr>
          <w:rFonts w:ascii="Times New Roman"/>
          <w:b/>
          <w:i w:val="false"/>
          <w:color w:val="000000"/>
        </w:rPr>
        <w:t xml:space="preserve"> 
4-тарау. Түсімдердің және төлемдер бойынша қаржыландырудың жиынтық жоспарын, міндеттемелер бойынша қаржыландырудың жиынтық жоспарын жасаудың және бекітудің тәртібі </w:t>
      </w:r>
    </w:p>
    <w:bookmarkEnd w:id="10"/>
    <w:bookmarkStart w:name="z48" w:id="11"/>
    <w:p>
      <w:pPr>
        <w:spacing w:after="0"/>
        <w:ind w:left="0"/>
        <w:jc w:val="both"/>
      </w:pPr>
      <w:r>
        <w:rPr>
          <w:rFonts w:ascii="Times New Roman"/>
          <w:b w:val="false"/>
          <w:i w:val="false"/>
          <w:color w:val="000000"/>
          <w:sz w:val="28"/>
        </w:rPr>
        <w:t>
      16. Түсімдердің және төлемдер бойынша қаржыландырудың жиынтық жоспары, міндеттемелер бойынша қаржыландырудың жиынтық жоспары бюджетке түсетін түсімдердің жиынтық жоспары жобасының, бюджеттік бағдарламалар әкімшілерінің міндеттемелері мен төлемдері бойынша осы Ереженің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16-қосымшаларына</w:t>
      </w:r>
      <w:r>
        <w:rPr>
          <w:rFonts w:ascii="Times New Roman"/>
          <w:b w:val="false"/>
          <w:i w:val="false"/>
          <w:color w:val="000000"/>
          <w:sz w:val="28"/>
        </w:rPr>
        <w:t xml:space="preserve"> сәйкес нысандар бойынша, қаржыландыру жоспарларының жобалары негізінде жасалады.</w:t>
      </w:r>
      <w:r>
        <w:br/>
      </w:r>
      <w:r>
        <w:rPr>
          <w:rFonts w:ascii="Times New Roman"/>
          <w:b w:val="false"/>
          <w:i w:val="false"/>
          <w:color w:val="000000"/>
          <w:sz w:val="28"/>
        </w:rPr>
        <w:t>
      Түсімдердің және төлемдер бойынша қаржыландырудың жиынтық жоспары бюджет түсімдері сыныптамасының санаттары, сыныптары, кіші сыныптары және ерекшеліктері бойынша жасалатын түсімдердің жиынтық жоспарынан және бюджет шығыстары функционалдық сыныптамасының функционалдық топтары, бюджеттік бағдарламалардың әкімшілері және бюджеттік бағдарламалар бойынша жасалатын төлемдер бойынша қаржыландырудың жиынтық жоспарынан тұрады. Түсімдердің және төлемдер бойынша қаржыландырудың жиынтық жоспары осы Ереженің 16-қосымшасына сәйкес нысан бойынша жасалады.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Бюджетті атқару жөніндегі орталық уәкілетті орган Қазақстан Республикасы Үкіметінің республикалық бюджет туралы заңды іске асыру туралы қаулысы қабылданғаннан кейін 10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r>
        <w:br/>
      </w:r>
      <w:r>
        <w:rPr>
          <w:rFonts w:ascii="Times New Roman"/>
          <w:b w:val="false"/>
          <w:i w:val="false"/>
          <w:color w:val="000000"/>
          <w:sz w:val="28"/>
        </w:rPr>
        <w:t>
      Облыстың, Астана және Алматы қалаларының бюджетті атқару жөніндегі жергілікті уәкілетті органы облыстың, Алматы және Астана қалаларының әкімдігі жергілікті бюджет туралы облыстық мәслихат шешімін іске асыру туралы қаулы қабылдағаннан кейін 8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r>
        <w:br/>
      </w:r>
      <w:r>
        <w:rPr>
          <w:rFonts w:ascii="Times New Roman"/>
          <w:b w:val="false"/>
          <w:i w:val="false"/>
          <w:color w:val="000000"/>
          <w:sz w:val="28"/>
        </w:rPr>
        <w:t>
      Ауданның (облыстық маңызы бар қаланың) бюджетті атқару жөніндегі жергілікті уәкілетті органы ауданның (облыстық маңызы бар қаланың) әкімдігі жергілікті бюджет туралы аудандық мәслихат шешімін іске асыру туралы қаулы қабылдағаннан кейін 5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2010.07.03  </w:t>
      </w:r>
      <w:r>
        <w:rPr>
          <w:rFonts w:ascii="Times New Roman"/>
          <w:b w:val="false"/>
          <w:i w:val="false"/>
          <w:color w:val="000000"/>
          <w:sz w:val="28"/>
        </w:rPr>
        <w:t>N 688</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Алынып тасталды</w:t>
      </w:r>
      <w:r>
        <w:rPr>
          <w:rFonts w:ascii="Times New Roman"/>
          <w:b w:val="false"/>
          <w:i w:val="false"/>
          <w:color w:val="ff0000"/>
          <w:sz w:val="28"/>
        </w:rPr>
        <w:t xml:space="preserve"> - ҚР Үкіметінің 2009.11.09 </w:t>
      </w:r>
      <w:r>
        <w:rPr>
          <w:rFonts w:ascii="Times New Roman"/>
          <w:b w:val="false"/>
          <w:i w:val="false"/>
          <w:color w:val="000000"/>
          <w:sz w:val="28"/>
        </w:rPr>
        <w:t>N 1789</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 Түсімдердің және төлемдер бойынша қаржыландырудың жиынтық жоспары, міндеттемелер бойынша қаржыландырудың жиынтық жоспары бюджетті атқару жөніндегі уәкілетті орган түсімдердің және төлемдер бойынша қаржыландырудың жиынтық жоспарына, міндеттемелер бойынша қаржыландырудың жиынтық жоспарына енгізу үшін қабылдаған бюджеттік бағдарламалар әкімшілерінің міндеттемелер мен төлемдер бойынша қаржыландыру жоспарларының жобаларын жиынтықтау жолымен және мынадай шарттарды ескере отырып жасалады:</w:t>
      </w:r>
      <w:r>
        <w:br/>
      </w:r>
      <w:r>
        <w:rPr>
          <w:rFonts w:ascii="Times New Roman"/>
          <w:b w:val="false"/>
          <w:i w:val="false"/>
          <w:color w:val="000000"/>
          <w:sz w:val="28"/>
        </w:rPr>
        <w:t>
</w:t>
      </w:r>
      <w:r>
        <w:rPr>
          <w:rFonts w:ascii="Times New Roman"/>
          <w:b w:val="false"/>
          <w:i w:val="false"/>
          <w:color w:val="000000"/>
          <w:sz w:val="28"/>
        </w:rPr>
        <w:t>
      1) міндеттемелер мен төлемдер бойынша қаржыландырудың жиынтық жоспарларындағы бюджеттік бағдарламалардың жылдық сомасы қабылданған республикалық бюджет туралы заңға сәйкес келуі тиіс, ал жергілікті бюджеттік бағдарламалар бойынша жылдық сома кезекті қаржы жылына арналған жергілікті бюджет туралы мәслихаттың шешіміне сәйкес келуі тиіс;</w:t>
      </w:r>
      <w:r>
        <w:br/>
      </w:r>
      <w:r>
        <w:rPr>
          <w:rFonts w:ascii="Times New Roman"/>
          <w:b w:val="false"/>
          <w:i w:val="false"/>
          <w:color w:val="000000"/>
          <w:sz w:val="28"/>
        </w:rPr>
        <w:t>
</w:t>
      </w:r>
      <w:r>
        <w:rPr>
          <w:rFonts w:ascii="Times New Roman"/>
          <w:b w:val="false"/>
          <w:i w:val="false"/>
          <w:color w:val="000000"/>
          <w:sz w:val="28"/>
        </w:rPr>
        <w:t>
      2) міндеттемелер мен төлемдер бойынша қаржыландырудың жеке жоспарлары шығыстарының жиын сомасы міндеттемелер мен төлемдер бойынша қаржыландырудың жиынтық жоспарларындағы бюджеттік бағдарламалар сомасына сәйкес келуі тиіс;</w:t>
      </w:r>
      <w:r>
        <w:br/>
      </w:r>
      <w:r>
        <w:rPr>
          <w:rFonts w:ascii="Times New Roman"/>
          <w:b w:val="false"/>
          <w:i w:val="false"/>
          <w:color w:val="000000"/>
          <w:sz w:val="28"/>
        </w:rPr>
        <w:t>
</w:t>
      </w:r>
      <w:r>
        <w:rPr>
          <w:rFonts w:ascii="Times New Roman"/>
          <w:b w:val="false"/>
          <w:i w:val="false"/>
          <w:color w:val="000000"/>
          <w:sz w:val="28"/>
        </w:rPr>
        <w:t>
      3) жоғары тұрған бюджеттен төмен тұрған бюджетке берілетін трансферттер мен кредиттердің сомасы төмен тұрған бюджеттің түсімдер және төлемдер бойынша қаржыландырудың жиынтық жоспарындағы сияқты дәл сондай көлемде және дәл сол айларда жоғары тұрған бюджеттің қаржыландырудың жиынтық жоспарларында ескеріледі;</w:t>
      </w:r>
      <w:r>
        <w:br/>
      </w:r>
      <w:r>
        <w:rPr>
          <w:rFonts w:ascii="Times New Roman"/>
          <w:b w:val="false"/>
          <w:i w:val="false"/>
          <w:color w:val="000000"/>
          <w:sz w:val="28"/>
        </w:rPr>
        <w:t>
</w:t>
      </w:r>
      <w:r>
        <w:rPr>
          <w:rFonts w:ascii="Times New Roman"/>
          <w:b w:val="false"/>
          <w:i w:val="false"/>
          <w:color w:val="000000"/>
          <w:sz w:val="28"/>
        </w:rPr>
        <w:t>
      4) төмен тұрған бюджеттен жоғары тұрған бюджетке берілетін трансферттер, кредиттерді қайтару сомасы және жоғары тұрған бюджеттен алынған кредиттер бойынша төмен тұрған бюджет төлеген сыйақы сомасы жоғары тұрған бюджеттің түсімдері бойынша жиынтық жоспарындағы сияқты дәл сол көлемде және дәл сол айларда төмен тұрған бюджеттің қаржыландырудың жиынтық жоспарларында ескеріледі.</w:t>
      </w:r>
      <w:r>
        <w:br/>
      </w:r>
      <w:r>
        <w:rPr>
          <w:rFonts w:ascii="Times New Roman"/>
          <w:b w:val="false"/>
          <w:i w:val="false"/>
          <w:color w:val="000000"/>
          <w:sz w:val="28"/>
        </w:rPr>
        <w:t>
</w:t>
      </w:r>
      <w:r>
        <w:rPr>
          <w:rFonts w:ascii="Times New Roman"/>
          <w:b w:val="false"/>
          <w:i w:val="false"/>
          <w:color w:val="000000"/>
          <w:sz w:val="28"/>
        </w:rPr>
        <w:t>
      Түсімдердің және төлемдер бойынша қаржыландырудың жиынтық жоспары теңгерімделуі тиіс, бұл жыл басынан өсу қорытындысымен айлар бойынша түсімдерден шығыстардың артуына жол бермеуді білдіреді.</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20. Бастапқы қалыптастырылған және бекітілген жиынтық жоспарлар электрондық дерекқор көшірмесі түрінде қаржы жылының соңына дейін сақталады, оған өзгерістер енгізуге жол берілмейді. </w:t>
      </w:r>
      <w:r>
        <w:br/>
      </w:r>
      <w:r>
        <w:rPr>
          <w:rFonts w:ascii="Times New Roman"/>
          <w:b w:val="false"/>
          <w:i w:val="false"/>
          <w:color w:val="000000"/>
          <w:sz w:val="28"/>
        </w:rPr>
        <w:t>
</w:t>
      </w:r>
      <w:r>
        <w:rPr>
          <w:rFonts w:ascii="Times New Roman"/>
          <w:b w:val="false"/>
          <w:i w:val="false"/>
          <w:color w:val="000000"/>
          <w:sz w:val="28"/>
        </w:rPr>
        <w:t xml:space="preserve">
      21. Облыстар, республикалық маңызы бар қала, астана бюджеттерін атқару жөніндегі уәкілетті орган кезекті қаржы жылына арналған республикалық бюджет туралы заңды іске асыру туралы Үкіметтің қаулысын бекіткеннен кейін үш жұмыс күні ішінде төмен тұрған бюджеттерге трансферттер мен бюджеттік кредиттерді аударуға байланысты бюджеттік бағдарламаларға әкімшілік ететін орталық атқарушы органға айлар бойынша бөлінген оларға көзделген трансферттер мен бюджеттік кредиттер сомасын береді. </w:t>
      </w:r>
      <w:r>
        <w:br/>
      </w:r>
      <w:r>
        <w:rPr>
          <w:rFonts w:ascii="Times New Roman"/>
          <w:b w:val="false"/>
          <w:i w:val="false"/>
          <w:color w:val="000000"/>
          <w:sz w:val="28"/>
        </w:rPr>
        <w:t>
</w:t>
      </w:r>
      <w:r>
        <w:rPr>
          <w:rFonts w:ascii="Times New Roman"/>
          <w:b w:val="false"/>
          <w:i w:val="false"/>
          <w:color w:val="000000"/>
          <w:sz w:val="28"/>
        </w:rPr>
        <w:t xml:space="preserve">
      22. Аудандардың (облыстық маңызы бар қалалардың) бюджеттерін атқару жөніндегі уәкілетті орган облыстық бюджеттер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облыстық бюджеттен аудандардың (облыстық маңызы бар қалалардың) бюджеттеріне берілетін трансферттер мен бюджеттік кредиттер сомасын береді. </w:t>
      </w:r>
      <w:r>
        <w:br/>
      </w:r>
      <w:r>
        <w:rPr>
          <w:rFonts w:ascii="Times New Roman"/>
          <w:b w:val="false"/>
          <w:i w:val="false"/>
          <w:color w:val="000000"/>
          <w:sz w:val="28"/>
        </w:rPr>
        <w:t>
</w:t>
      </w:r>
      <w:r>
        <w:rPr>
          <w:rFonts w:ascii="Times New Roman"/>
          <w:b w:val="false"/>
          <w:i w:val="false"/>
          <w:color w:val="000000"/>
          <w:sz w:val="28"/>
        </w:rPr>
        <w:t xml:space="preserve">
      23. Түсімдердің және төлемдер бойынша қаржыландырудың жиынтық жоспарын, республикалық бюджет бойынша міндеттемелер бойынша қаржыландырудың жиынтық жоспарын бюджетті атқару жөніндегі орталық уәкілетті органның басшысы немесе өзі өкілеттік берген тұлға бекітеді, оларды әзірлеуге жауапты бөлімшенің басшысы қол қояды және олардың мөрімен куәландырылады. Жергілікті бюджеттер бойынша - бюджетті атқару жөніндегі тиісті жергілікті уәкілетті органның басшысы немесе өзі өкілеттік берген тұлға бекітеді, оларды әзірлеуге жауапты бөлімшенің басшысы қол қояды және олардың мөрімен куәландырылады. </w:t>
      </w:r>
      <w:r>
        <w:br/>
      </w:r>
      <w:r>
        <w:rPr>
          <w:rFonts w:ascii="Times New Roman"/>
          <w:b w:val="false"/>
          <w:i w:val="false"/>
          <w:color w:val="000000"/>
          <w:sz w:val="28"/>
        </w:rPr>
        <w:t xml:space="preserve">
      Бюджетті атқару жөніндегі орталық уәкілетті органның басшысы немесе өзі өкілеттік берген тұлға және бюджетті атқару жөніндегі жергілікті уәкілетті органның басшысы болмаған жағдайда, түсімдердің және төлемдер бойынша қаржыландырудың жиынтық жоспарын, міндеттемелер бойынша қаржыландырудың жиынтық жоспарын тиісті бұйрықпен олардың міндеттерін атқару жүктелген тұлғалар бекітеді. </w:t>
      </w:r>
      <w:r>
        <w:br/>
      </w:r>
      <w:r>
        <w:rPr>
          <w:rFonts w:ascii="Times New Roman"/>
          <w:b w:val="false"/>
          <w:i w:val="false"/>
          <w:color w:val="000000"/>
          <w:sz w:val="28"/>
        </w:rPr>
        <w:t>
</w:t>
      </w:r>
      <w:r>
        <w:rPr>
          <w:rFonts w:ascii="Times New Roman"/>
          <w:b w:val="false"/>
          <w:i w:val="false"/>
          <w:color w:val="000000"/>
          <w:sz w:val="28"/>
        </w:rPr>
        <w:t xml:space="preserve">
      24. Жоғары тұрған бюджетті атқару жөніндегі уәкілетті орган түсімдердің және төлемдер бойынша қаржыландырудың жиынтық жоспары, міндеттемелер бойынша қаржыландырудың жиынтық жоспары бекітілгеннен кейін екі жұмыс күні ішінде бюджеттік алулар, жоғары тұрған бюджеттен төмен тұрған бюджетке берілген кредиттер мен кредиттерді қайтару бойынша сыйақылар сомасын айлар бойынша бөлуді төмен тұрған бюджетті атқару жөніндегі уәкілетті органға айлар бойынша бөлінген қаржыландырудың жиынтық жоспарларымен бекітілген міндеттемелер мен төлемдер бойынша бюджеттік бағдарламаларды қаржыландырудың жылдық сомаларын бюджеттік бағдарламалардың әкімшілерінің қаперіне жеткізеді. </w:t>
      </w:r>
      <w:r>
        <w:br/>
      </w:r>
      <w:r>
        <w:rPr>
          <w:rFonts w:ascii="Times New Roman"/>
          <w:b w:val="false"/>
          <w:i w:val="false"/>
          <w:color w:val="000000"/>
          <w:sz w:val="28"/>
        </w:rPr>
        <w:t xml:space="preserve">
      Жоғары тұрған бюджеттің бюджеттік бағдарламалар әкімшілері міндеттемелер мен төлемдер бойынша қаржыландырудың жоспарларын бекіткеннен кейін екі жұмыс күні ішінде төмен тұрған бюджетті атқару жөніндегі уәкілетті органның қаперіне айлар бойынша бөлінген жоғары тұрған бюджеттен берілетін нысаналы трансферттер мен кредиттердің сомаларын жеткізеді. </w:t>
      </w:r>
      <w:r>
        <w:br/>
      </w:r>
      <w:r>
        <w:rPr>
          <w:rFonts w:ascii="Times New Roman"/>
          <w:b w:val="false"/>
          <w:i w:val="false"/>
          <w:color w:val="000000"/>
          <w:sz w:val="28"/>
        </w:rPr>
        <w:t>
</w:t>
      </w:r>
      <w:r>
        <w:rPr>
          <w:rFonts w:ascii="Times New Roman"/>
          <w:b w:val="false"/>
          <w:i w:val="false"/>
          <w:color w:val="000000"/>
          <w:sz w:val="28"/>
        </w:rPr>
        <w:t>
      25. Түсімдердің және төлемдер бойынша қаржыландырудың жиынтық жоспары, міндеттемелер бойынша қаржыландырудың жиынтық жоспары бекітілгеннен кейін бюджетті атқару жөніндегі орталық уәкілетті орган екі жұмыс күні ішінде салық және бюджетке төленетін басқа да міндетті төлемдердің орындалуын бақылауды қамтамасыз ететін мемлекеттік органдарға қаржыландырудың жиынтық жоспарымен бекітілген республикалық бюджетке түсетін айлар бойынша бөлінген түсімдер жоспарын жібереді.</w:t>
      </w:r>
      <w:r>
        <w:br/>
      </w:r>
      <w:r>
        <w:rPr>
          <w:rFonts w:ascii="Times New Roman"/>
          <w:b w:val="false"/>
          <w:i w:val="false"/>
          <w:color w:val="000000"/>
          <w:sz w:val="28"/>
        </w:rPr>
        <w:t>
      </w:t>
      </w:r>
      <w:r>
        <w:rPr>
          <w:rFonts w:ascii="Times New Roman"/>
          <w:b w:val="false"/>
          <w:i w:val="false"/>
          <w:color w:val="ff0000"/>
          <w:sz w:val="28"/>
        </w:rPr>
        <w:t xml:space="preserve">Ескерту. 25-тармақтың мемлекеттік тілдегі мәтіні өзгеріссіз қалдырылды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26.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2 жұмыс күнi iшiнде бюджеттiк бағдарламалардың әкiмшiлерiн қаржыландыру жоспарлары мен қаржыландырудың жеке жоспарларын бекiтедi және бір уақытта өздерiне ведомстволық бағыныстағы мемлекеттiк мекемелер бойынша бекiтiлген қаржыландырудың жеке жоспарларын:</w:t>
      </w:r>
      <w:r>
        <w:br/>
      </w:r>
      <w:r>
        <w:rPr>
          <w:rFonts w:ascii="Times New Roman"/>
          <w:b w:val="false"/>
          <w:i w:val="false"/>
          <w:color w:val="000000"/>
          <w:sz w:val="28"/>
        </w:rPr>
        <w:t>
</w:t>
      </w:r>
      <w:r>
        <w:rPr>
          <w:rFonts w:ascii="Times New Roman"/>
          <w:b w:val="false"/>
          <w:i w:val="false"/>
          <w:color w:val="000000"/>
          <w:sz w:val="28"/>
        </w:rPr>
        <w:t>
      республикалық бюджет бойынша – «Қазынашылық-клиент» ақпарат жүйесі (бұдан әрі – «Қазынашылық-клиент» АЖ) бойынша қызмет көрсеткен кезде өзiнiң орналасқан орны бойынша аумақтық қазынашылық бөлiмшесiне осы Ереженің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2 данадағы тiзiлiммен бiрге қағаз және магнит тасығыштарында – осы Ереженің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4-1-қосымшаларына</w:t>
      </w:r>
      <w:r>
        <w:rPr>
          <w:rFonts w:ascii="Times New Roman"/>
          <w:b w:val="false"/>
          <w:i w:val="false"/>
          <w:color w:val="000000"/>
          <w:sz w:val="28"/>
        </w:rPr>
        <w:t xml:space="preserve"> сәйкес нысандар бойынша электрондық түрлерін, сондай-ақ бюджеттік бағдарламалар әкімшісі басшысының және жеке қаржыландыру жоспарын жасау үшін жауапты бюджеттік бағдарламалар әкімшісінің құрылымдық бөлімшесі басшысының электрондық-цифрлық қолтаңбасымен (бұдан әрі – ЭЦҚ) қол қойған осы Ереженің</w:t>
      </w:r>
      <w:r>
        <w:rPr>
          <w:rFonts w:ascii="Times New Roman"/>
          <w:b w:val="false"/>
          <w:i w:val="false"/>
          <w:color w:val="000000"/>
          <w:sz w:val="28"/>
        </w:rPr>
        <w:t>17-1-қосымшасына</w:t>
      </w:r>
      <w:r>
        <w:rPr>
          <w:rFonts w:ascii="Times New Roman"/>
          <w:b w:val="false"/>
          <w:i w:val="false"/>
          <w:color w:val="000000"/>
          <w:sz w:val="28"/>
        </w:rPr>
        <w:t xml:space="preserve"> сәйкес нысан бойынша тізілімге тіркелген түпнұсқаларын;</w:t>
      </w:r>
      <w:r>
        <w:br/>
      </w:r>
      <w:r>
        <w:rPr>
          <w:rFonts w:ascii="Times New Roman"/>
          <w:b w:val="false"/>
          <w:i w:val="false"/>
          <w:color w:val="000000"/>
          <w:sz w:val="28"/>
        </w:rPr>
        <w:t>
</w:t>
      </w:r>
      <w:r>
        <w:rPr>
          <w:rFonts w:ascii="Times New Roman"/>
          <w:b w:val="false"/>
          <w:i w:val="false"/>
          <w:color w:val="000000"/>
          <w:sz w:val="28"/>
        </w:rPr>
        <w:t>
      жергiлiктi бюджет бойынша – бюджеттi атқару жөнiндегi жергiлiктi уәкілетті органға қағаз және магнит тасығыштарда бередi.</w:t>
      </w:r>
      <w:r>
        <w:br/>
      </w:r>
      <w:r>
        <w:rPr>
          <w:rFonts w:ascii="Times New Roman"/>
          <w:b w:val="false"/>
          <w:i w:val="false"/>
          <w:color w:val="000000"/>
          <w:sz w:val="28"/>
        </w:rPr>
        <w:t>
</w:t>
      </w:r>
      <w:r>
        <w:rPr>
          <w:rFonts w:ascii="Times New Roman"/>
          <w:b w:val="false"/>
          <w:i w:val="false"/>
          <w:color w:val="000000"/>
          <w:sz w:val="28"/>
        </w:rPr>
        <w:t>
      Бюджеттiк бағдарламалар әкiмшiлерiнің қаржыландыру жоспарлары мен қаржыландырудың жеке жоспарларын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мұндайлар болмаған жағдайда - бюджеттiк бағдарламалар әкiмшiсiнiң басшысы бекiтедi.</w:t>
      </w:r>
      <w:r>
        <w:br/>
      </w:r>
      <w:r>
        <w:rPr>
          <w:rFonts w:ascii="Times New Roman"/>
          <w:b w:val="false"/>
          <w:i w:val="false"/>
          <w:color w:val="000000"/>
          <w:sz w:val="28"/>
        </w:rPr>
        <w:t>
</w:t>
      </w:r>
      <w:r>
        <w:rPr>
          <w:rFonts w:ascii="Times New Roman"/>
          <w:b w:val="false"/>
          <w:i w:val="false"/>
          <w:color w:val="000000"/>
          <w:sz w:val="28"/>
        </w:rPr>
        <w:t>
      Бюджеттiк бағдарламалар әкiмшiсiнiң басшысы немесе ол уәкiлеттiк берген тұлға, орталық атқарушы органның жауапты хатшысы (белгiленген тәртiппен орталық атқарушы органның жауапты хатшысының өкiлеттiктерi жүктелген лауазымды тұлға) болмаған жағдайда, бюджеттiк бағдарламалардың әкiмшiлерiн қаржыландыру жоспарлары мен қаржыландырудың жеке жоспарларын бұйрыққа сәйкес олардың мiндеттерiн атқаратын тұлғалар бекiтедi.</w:t>
      </w:r>
      <w:r>
        <w:br/>
      </w:r>
      <w:r>
        <w:rPr>
          <w:rFonts w:ascii="Times New Roman"/>
          <w:b w:val="false"/>
          <w:i w:val="false"/>
          <w:color w:val="000000"/>
          <w:sz w:val="28"/>
        </w:rPr>
        <w:t>
</w:t>
      </w:r>
      <w:r>
        <w:rPr>
          <w:rFonts w:ascii="Times New Roman"/>
          <w:b w:val="false"/>
          <w:i w:val="false"/>
          <w:color w:val="000000"/>
          <w:sz w:val="28"/>
        </w:rPr>
        <w:t>
      Бюджеттi атқару жөнiндегi жергiлiктi уәкiлеттi орган бюджеттiк бағдарлама әкiмшiсi барлық мемлекеттiк мекемелер бойынша бекiтiлген қаржыландырудың жеке жоспарларын ұсынғаннан кейiн 5 жұмыс күнi iшiнде мiндеттемелер мен төлемдер бойынша барлық қаржыландырудың жеке жоспарларының жалпы сомасының ҚР ББС-ның әрбiр бюджеттiк бағдарламасы бойынша және айлар бойынша түсiмдердiң және төлемдер бойынша қаржыландырудың жиынтық жоспарының, мiндеттемелер бойынша қаржыландырудың жиынтық жоспарының сомасына сәйкес келуiн тексерудi жүргiзедi және аумақтық қазынашылық бөлiмшесiне бекiтiлген қаржыландырудың жиынтық жоспарының бiр данасын бекiтiлген қаржыландырудың жеке жоспарларымен, осы Ереженiң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екi данадағы тiзiлiммен бiрге қағаз және магнит (электронды) тасығыштарда бередi. «Қазынашылық-клиент» АЖ бойынша қызмет көрсеткен кезде – осы Ереженің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15-1-қосымшаларына</w:t>
      </w:r>
      <w:r>
        <w:rPr>
          <w:rFonts w:ascii="Times New Roman"/>
          <w:b w:val="false"/>
          <w:i w:val="false"/>
          <w:color w:val="000000"/>
          <w:sz w:val="28"/>
        </w:rPr>
        <w:t xml:space="preserve"> сәйкес нысандар бойынша қаржыландырудың жиынтық жоспарының электронды үлгілерімен 119-қосымшасына сәйкес бекітілген жоспардың электронды үлгісі және осы Ереженің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4-1-қосымшаларына</w:t>
      </w:r>
      <w:r>
        <w:rPr>
          <w:rFonts w:ascii="Times New Roman"/>
          <w:b w:val="false"/>
          <w:i w:val="false"/>
          <w:color w:val="000000"/>
          <w:sz w:val="28"/>
        </w:rPr>
        <w:t xml:space="preserve"> сәйкес нысандар бойынша жеке қаржыландыру жоспарлары, сондай-ақ бюджетті атқару жөніндегі уәкілетті орган басшысының және жиынтық жоспарларды жасау үшін жауапты бюджетті атқару жөніндегі уәкілетті органның құрылымдық бөлімшесі басшысының ЭЦҚ қол қойылған осы Ереженің </w:t>
      </w:r>
      <w:r>
        <w:rPr>
          <w:rFonts w:ascii="Times New Roman"/>
          <w:b w:val="false"/>
          <w:i w:val="false"/>
          <w:color w:val="000000"/>
          <w:sz w:val="28"/>
        </w:rPr>
        <w:t>17-1-қосымшасына</w:t>
      </w:r>
      <w:r>
        <w:rPr>
          <w:rFonts w:ascii="Times New Roman"/>
          <w:b w:val="false"/>
          <w:i w:val="false"/>
          <w:color w:val="000000"/>
          <w:sz w:val="28"/>
        </w:rPr>
        <w:t xml:space="preserve"> сәйкес нысан бойынша тізілімге тіркеліп беріледі.</w:t>
      </w:r>
      <w:r>
        <w:br/>
      </w:r>
      <w:r>
        <w:rPr>
          <w:rFonts w:ascii="Times New Roman"/>
          <w:b w:val="false"/>
          <w:i w:val="false"/>
          <w:color w:val="000000"/>
          <w:sz w:val="28"/>
        </w:rPr>
        <w:t>
</w:t>
      </w:r>
      <w:r>
        <w:rPr>
          <w:rFonts w:ascii="Times New Roman"/>
          <w:b w:val="false"/>
          <w:i w:val="false"/>
          <w:color w:val="000000"/>
          <w:sz w:val="28"/>
        </w:rPr>
        <w:t>
      Бюджеттi атқару жөнiндегi жергiлiктi уәкілетті орган түсiмдердiң және төлемдер бойынша қаржыландырудың жиынтық жоспарының, жергiлiктi бюджет бойынша мiндеттемелер бойынша қаржыландырудың жиынтық жоспарының мемлекеттiк мекемелердiң барлық қаржыландырудың жеке жоспарлары шығыстарының жиынтық сомасына сәйкес келуiн, сондай-ақ олардың аумақтық қазынашылық бөлiмшесiне уақтылы ұсынылуын қамтамасыз етедi.</w:t>
      </w:r>
      <w:r>
        <w:br/>
      </w:r>
      <w:r>
        <w:rPr>
          <w:rFonts w:ascii="Times New Roman"/>
          <w:b w:val="false"/>
          <w:i w:val="false"/>
          <w:color w:val="000000"/>
          <w:sz w:val="28"/>
        </w:rPr>
        <w:t>
</w:t>
      </w:r>
      <w:r>
        <w:rPr>
          <w:rFonts w:ascii="Times New Roman"/>
          <w:b w:val="false"/>
          <w:i w:val="false"/>
          <w:color w:val="000000"/>
          <w:sz w:val="28"/>
        </w:rPr>
        <w:t>
      Аумақтық қазынашылық бөлiмшелерi республикалық бюджеттiк бағдарламалар әкiмшiлерiнiң орналасқан жері бойынша республикалық бюджеттiк бағдарламалардың әкiмшiлерi барлық мемлекеттiк мекемелер бойынша қаржыландырудың жеке жоспарларын ұсынғаннан кейiн 5 жұмыс күнi iшiнде барлық мемлекеттiк мекемелер бойынша ҚР ББС кодтарына, мiндеттемелер мен төлемдер бойынша барлық қаржыландырудың жеке жоспарының жалпы сомасының түсiмдердiң және төлемдер бойынша қаржыландырудың жиынтық жоспарының, әрбiр ҚР ББС бағдарламалары бойынша, айлар бойынша қаржыландырудың жиынтық жоспарының сомасына сәйкес келуiн тексерудi жүргiзедi және Қазынашылықтың бiрiктiрiлген ақпараттық жүйесiне (бұдан әрi - ҚБАЖ) енгiзедi (жүктейді).</w:t>
      </w:r>
      <w:r>
        <w:br/>
      </w:r>
      <w:r>
        <w:rPr>
          <w:rFonts w:ascii="Times New Roman"/>
          <w:b w:val="false"/>
          <w:i w:val="false"/>
          <w:color w:val="000000"/>
          <w:sz w:val="28"/>
        </w:rPr>
        <w:t>
</w:t>
      </w:r>
      <w:r>
        <w:rPr>
          <w:rFonts w:ascii="Times New Roman"/>
          <w:b w:val="false"/>
          <w:i w:val="false"/>
          <w:color w:val="000000"/>
          <w:sz w:val="28"/>
        </w:rPr>
        <w:t>
      Аумақтық қазынашылық бөлiмшелерi бюджеттi атқару жөнiндегi жергiлiктi уәкiлеттi органдар барлық мемлекеттiк мекемелер бойынша ҚР ББС кодтарына қаржыландырудың жеке жоспарларын ұсынғаннан кейiн 5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әрбiр ҚР ББС бағдарламасы бойынша, айлар бойынша қаржыландырудың жиынтық жоспарының сомасына сәйкестігін, төмен тұрған бюджеттердің жиынтық қаржыландыру жоспарларының жоғары тұрған бюджеттің жиынтық қаржыландыру жоспарларына, республикалық маңызы бар қаланың және астананың жиынтық қаржыландыру жоспарларының төмен тұрған бюджеттерге немесе мемлекеттік органдардың функцияларын берген жағдайда төмен тұрған бюджеттерден жоғары тұрған бюджеттерге нысаналы трансферттер мен кредиттер бойынша республикалық бюджеттің жиынтық жоспарларына сәйкестігін тексерудi жүргiзедi және ҚБАЖ-ға енгiзедi (жүктейдi).</w:t>
      </w:r>
      <w:r>
        <w:br/>
      </w:r>
      <w:r>
        <w:rPr>
          <w:rFonts w:ascii="Times New Roman"/>
          <w:b w:val="false"/>
          <w:i w:val="false"/>
          <w:color w:val="000000"/>
          <w:sz w:val="28"/>
        </w:rPr>
        <w:t>
</w:t>
      </w:r>
      <w:r>
        <w:rPr>
          <w:rFonts w:ascii="Times New Roman"/>
          <w:b w:val="false"/>
          <w:i w:val="false"/>
          <w:color w:val="000000"/>
          <w:sz w:val="28"/>
        </w:rPr>
        <w:t>
      Орындауға қабылдаған кезде аумақтық қазынашылық бөлімшелерінің жауапты орындаушылары жергілікті бюджет бойынша түсiмдердiң және төлемдер бойынша қаржыландырудың жиынтық жоспарын, міндеттемелер бойынша қаржыландырудың жиынтық жоспарын және міндеттемелер мен төлемдер бойынша қаржыландырудың жеке жоспарларының кезекті қаржы жылына арналған жергілікті бюджеттер туралы мәслихаттардың шешімдеріне, кезекті қаржы жылына арналған жергілікті бюджеттерді іске асыру туралы жергілікті атқарушы органдардың қаулыларына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
      Аумақтық қазынашылық бөлімшелері белгіленген талаптарды орындамаған кезде жеке қаржыландыру жоспарлары осы Ереженің тиісті тармақтарына сілтеме жасалып, себептері көрсетіле отырып («Қазынашылық-клиент» АЖ бойынша осы Ереженің тиісті тармақтарына сілтеме жасалып, себептері көрсетіле отырып қайтарылады), түзету үшін республикалық бюджет бойынша - республикалық бюджеттік бағдарламалар әкімшісіне, жергілікті бюджет бойынша — жергілікті уәкілетті органға қайтарылады.</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 өзгерістер енгізілді - ҚР Үкіметінің 2012.08.22 </w:t>
      </w:r>
      <w:r>
        <w:rPr>
          <w:rFonts w:ascii="Times New Roman"/>
          <w:b w:val="false"/>
          <w:i w:val="false"/>
          <w:color w:val="000000"/>
          <w:sz w:val="28"/>
        </w:rPr>
        <w:t>№ 1073</w:t>
      </w:r>
      <w:r>
        <w:rPr>
          <w:rFonts w:ascii="Times New Roman"/>
          <w:b w:val="false"/>
          <w:i w:val="false"/>
          <w:color w:val="ff0000"/>
          <w:sz w:val="28"/>
        </w:rPr>
        <w:t xml:space="preserve">;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27. Түсімдердің және төлемдер бойынша қаржыландырудың жиынтық жоспары, міндеттемелер бойынша қаржыландырудың жиынтық жоспары бекітілгеннен кейін төмен тұрған бюджеттерді атқару жөніндегі уәкілетті орган үш жұмыс күні ішінде жоғары тұрған бюджетті атқару жөніндегі уәкілетті органға тиісті бюджеттерге түсетін кірістердің (ерекшеліктер деңгейіне дейін) жоспарының бекітілген айлар бойынша бөлінуін жібереді. </w:t>
      </w:r>
      <w:r>
        <w:br/>
      </w:r>
      <w:r>
        <w:rPr>
          <w:rFonts w:ascii="Times New Roman"/>
          <w:b w:val="false"/>
          <w:i w:val="false"/>
          <w:color w:val="000000"/>
          <w:sz w:val="28"/>
        </w:rPr>
        <w:t>
</w:t>
      </w:r>
      <w:r>
        <w:rPr>
          <w:rFonts w:ascii="Times New Roman"/>
          <w:b w:val="false"/>
          <w:i w:val="false"/>
          <w:color w:val="000000"/>
          <w:sz w:val="28"/>
        </w:rPr>
        <w:t xml:space="preserve">
      28. Бюджетті атқару жөніндегі орталық уәкілетті орган бюджетті атқару жөніндегі жергілікті уәкілетті органнан алынған кірістер түсімдерінің жиынтық жоспарларын (ерекшеліктер деңгейіне дейін) 2 (екі) жұмыс күні ішінде салық және бюджетке төленетін басқа да міндетті төлемдердің төленуін қамтамасыз ету саласында басшылық етуді жүзеге асыратын мемлекеттік органның қаперіне жеткізеді. </w:t>
      </w:r>
      <w:r>
        <w:br/>
      </w:r>
      <w:r>
        <w:rPr>
          <w:rFonts w:ascii="Times New Roman"/>
          <w:b w:val="false"/>
          <w:i w:val="false"/>
          <w:color w:val="000000"/>
          <w:sz w:val="28"/>
        </w:rPr>
        <w:t>
</w:t>
      </w:r>
      <w:r>
        <w:rPr>
          <w:rFonts w:ascii="Times New Roman"/>
          <w:b w:val="false"/>
          <w:i w:val="false"/>
          <w:color w:val="000000"/>
          <w:sz w:val="28"/>
        </w:rPr>
        <w:t>
      29. Бюджет кодексінің 74-бабының </w:t>
      </w:r>
      <w:r>
        <w:rPr>
          <w:rFonts w:ascii="Times New Roman"/>
          <w:b w:val="false"/>
          <w:i w:val="false"/>
          <w:color w:val="000000"/>
          <w:sz w:val="28"/>
        </w:rPr>
        <w:t>3-тармағында</w:t>
      </w:r>
      <w:r>
        <w:rPr>
          <w:rFonts w:ascii="Times New Roman"/>
          <w:b w:val="false"/>
          <w:i w:val="false"/>
          <w:color w:val="000000"/>
          <w:sz w:val="28"/>
        </w:rPr>
        <w:t xml:space="preserve"> және </w:t>
      </w:r>
      <w:r>
        <w:rPr>
          <w:rFonts w:ascii="Times New Roman"/>
          <w:b w:val="false"/>
          <w:i w:val="false"/>
          <w:color w:val="000000"/>
          <w:sz w:val="28"/>
        </w:rPr>
        <w:t>75-бабында</w:t>
      </w:r>
      <w:r>
        <w:rPr>
          <w:rFonts w:ascii="Times New Roman"/>
          <w:b w:val="false"/>
          <w:i w:val="false"/>
          <w:color w:val="000000"/>
          <w:sz w:val="28"/>
        </w:rPr>
        <w:t xml:space="preserve"> белгіленген жағдайларда, бюджетті атқару жөніндегі уәкілетті орган кезекті қаржы жылының бірінші тоқсанына арналған түсімдердің және төлемдер бойынша қаржыландырудың жиынтық жоспарын, міндеттемелер бойынша қаржыландырудың жиынтық жоспарын Ереженің 2-28-тармақтарында белгіленген тәртіппен және мерзімдерде кезекті қаржы жылына арналған республикалық және жергілікті бюджеттер болжамының төрттен бір бөлігі көлемінде жасайды. </w:t>
      </w:r>
    </w:p>
    <w:bookmarkEnd w:id="11"/>
    <w:bookmarkStart w:name="z62" w:id="12"/>
    <w:p>
      <w:pPr>
        <w:spacing w:after="0"/>
        <w:ind w:left="0"/>
        <w:jc w:val="left"/>
      </w:pPr>
      <w:r>
        <w:rPr>
          <w:rFonts w:ascii="Times New Roman"/>
          <w:b/>
          <w:i w:val="false"/>
          <w:color w:val="000000"/>
        </w:rPr>
        <w:t xml:space="preserve"> 
5-тарау. Қаржыландырудың жеке жоспарына, түсімдердің жиынтық жоспарына және міндеттемелер мен төлемдер бойынша қаржыландырудың жиынтық жоспарларына өзгерістер енгізу тәртібі </w:t>
      </w:r>
    </w:p>
    <w:bookmarkEnd w:id="12"/>
    <w:bookmarkStart w:name="z63" w:id="13"/>
    <w:p>
      <w:pPr>
        <w:spacing w:after="0"/>
        <w:ind w:left="0"/>
        <w:jc w:val="both"/>
      </w:pPr>
      <w:r>
        <w:rPr>
          <w:rFonts w:ascii="Times New Roman"/>
          <w:b w:val="false"/>
          <w:i w:val="false"/>
          <w:color w:val="000000"/>
          <w:sz w:val="28"/>
        </w:rPr>
        <w:t>
      30. Түсімдердің және төлемдер бойынша қаржыландырудың жиынтық жоспарына, міндеттемелер бойынша қаржыландырудың жиынтық жоспарына, бюджетке түсетін түсімдердің жиынтық жоспарына, бюджеттік бағдарламалар әкімшілерінің міндеттемелері мен төлемдері бойынша қаржыландыру жоспарына, қаржыландырудың жеке жоспарына өзгерістер мен толықтырулар енгізу </w:t>
      </w:r>
      <w:r>
        <w:rPr>
          <w:rFonts w:ascii="Times New Roman"/>
          <w:b w:val="false"/>
          <w:i w:val="false"/>
          <w:color w:val="000000"/>
          <w:sz w:val="28"/>
        </w:rPr>
        <w:t>Бюджет кодексінде</w:t>
      </w:r>
      <w:r>
        <w:rPr>
          <w:rFonts w:ascii="Times New Roman"/>
          <w:b w:val="false"/>
          <w:i w:val="false"/>
          <w:color w:val="000000"/>
          <w:sz w:val="28"/>
        </w:rPr>
        <w:t xml:space="preserve"> айқындалған жағдайларда, сондай-ақ бөлінетін бюджеттік бағдарламаларды бөлген кезде, республикалық және жергілікті бюджеттердің ай сайынғы түсімдері мен шығыстарын түзетуді және бюджеттік бағдарламалар әкімшілерінің қаржыландыру жоспарларындағы және қаржыландырудың жеке жоспарларындағы бір бюджеттік бағдарламаның ішіндегі кіші бағдарлама мен шығыстардың экономикалық сыныптамасының ерекшеліктері арасында соманы түзетуді талап ететін факторлар пайда болған кезде жүргізіледі.</w:t>
      </w:r>
      <w:r>
        <w:br/>
      </w:r>
      <w:r>
        <w:rPr>
          <w:rFonts w:ascii="Times New Roman"/>
          <w:b w:val="false"/>
          <w:i w:val="false"/>
          <w:color w:val="000000"/>
          <w:sz w:val="28"/>
        </w:rPr>
        <w:t>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 бюджеттік бағдарламалардың әкімшілерінен алынған есепке және өзгерістер негіздемесіне қоса берілетін міндеттемелер мен төлемдер бойынша қаржыландыру жоспарын өзгертуге өтінімдер негізінде және салықтық, кедендік және бюджетке түсетін басқа да міндетті төлемдердің атқарылуын бақылауды жүзеге асыратын мемлекеттік органдардан алынған есепке және өзгерістер негіздемесіне қоса берілетін кірістер түсімдерінің жоспарларын өзгертуге өтінімдер негізінде бюджетті атқару жөніндегі уәкілетті орган қалыптастыратын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 туралы анықтамалар арқылы жүзеге асырылады. Бұл ретте кіріс түсімдерінің жоспарларын өзгертуге арналған өтінімдер есепті кезең аяқталғанға дейін кемінде жеті жұмыс күні бұрын беріледі.</w:t>
      </w:r>
      <w:r>
        <w:br/>
      </w:r>
      <w:r>
        <w:rPr>
          <w:rFonts w:ascii="Times New Roman"/>
          <w:b w:val="false"/>
          <w:i w:val="false"/>
          <w:color w:val="000000"/>
          <w:sz w:val="28"/>
        </w:rPr>
        <w:t>
      Қаржыландырудың жеке жоспарына өзгерістер мен толықтырулар енгізу мемлекеттік мекемелерден алынған есептемелер және өзгерістер негіздемесі қоса берілген міндеттемелер мен төлемдер бойынша қаржыландырудың жеке жоспарын өзгертуге өтінімдер (бұдан әрі - мемлекеттік мекеннің өтінімі) негізінде бюджеттік бағдарламалар әкімшілері қалыптастыратын ҚР ББС-ға сәйкес жасалған қаржыландырудың жеке жоспарына өзгерістер мен толықтырулар енгізу туралы анықтамалар арқылы жүзеге асырылады.</w:t>
      </w:r>
      <w:r>
        <w:br/>
      </w:r>
      <w:r>
        <w:rPr>
          <w:rFonts w:ascii="Times New Roman"/>
          <w:b w:val="false"/>
          <w:i w:val="false"/>
          <w:color w:val="000000"/>
          <w:sz w:val="28"/>
        </w:rPr>
        <w:t>
      Өтінімдер мен анықтамалардағы өзгерістер сомасы мың теңгемен, бөлшек қалдығы бар, үтірден кейін бір белгіден аспайтын санмен көрсетіледі. Өтінімдер мен анықтамалар осы Ереженің </w:t>
      </w:r>
      <w:r>
        <w:rPr>
          <w:rFonts w:ascii="Times New Roman"/>
          <w:b w:val="false"/>
          <w:i w:val="false"/>
          <w:color w:val="000000"/>
          <w:sz w:val="28"/>
        </w:rPr>
        <w:t>18-30-қосымшаларына</w:t>
      </w:r>
      <w:r>
        <w:rPr>
          <w:rFonts w:ascii="Times New Roman"/>
          <w:b w:val="false"/>
          <w:i w:val="false"/>
          <w:color w:val="000000"/>
          <w:sz w:val="28"/>
        </w:rPr>
        <w:t xml:space="preserve"> сәйкес нысандар бойынша жасалады.</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31. Мемлекеттiк мекемелер мемлекеттiк мекеменiң өтiнiмдерiн қалыптастыру және оны бекiту үшiн бюджеттiк бағдарламалар әкiмшiсiне жiберу жолымен тиiстi бюджеттiк бағдарлама (кiшi бағдарлама) бойынша қаржыландыру жоспарының бекiтiлген жылдық сомасы шегiнде шығыстардың экономикалық сыныптамасы ерекшелiктерi жөніндегі соманы кемiтудi (арттыруды) талап ететiн факторлар туындаған жағдайда, мiндеттемелер мен төлемдер бойынша қаржыландырудың жеке жоспарына бюджет шығыстарының экономикалық сыныптамасына сәйкес өзгерiстер енгiзе алады.</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32. Мемлекеттік мекемелердің міндеттемелері мен төлемдері бойынша қаржыландырудың жеке жоспарына өзгерістер енгізу қаржыландырудың жиынтық жоспарын өзгерістер енгізу, атқарушы құжаттарды орындау, бөлінетін бюджеттік бағдарламаларды, сондай-ақ мемлекеттік борышқа қызмет көрсету және өтеу жөніндегі бюджеттік бағдарламаларды бөлу жағдайларын қоспағанда, айына бір реттен артыққа жол берілмейді.</w:t>
      </w:r>
      <w:r>
        <w:br/>
      </w:r>
      <w:r>
        <w:rPr>
          <w:rFonts w:ascii="Times New Roman"/>
          <w:b w:val="false"/>
          <w:i w:val="false"/>
          <w:color w:val="000000"/>
          <w:sz w:val="28"/>
        </w:rPr>
        <w:t>
</w:t>
      </w:r>
      <w:r>
        <w:rPr>
          <w:rFonts w:ascii="Times New Roman"/>
          <w:b w:val="false"/>
          <w:i w:val="false"/>
          <w:color w:val="000000"/>
          <w:sz w:val="28"/>
        </w:rPr>
        <w:t>
      33. Бюджеттiк бағдарламалардың әкiмшiлерi бюджеттiк бағдарлама бойынша шығыстардың жылдық және ай сайынғы көлемдерiн қозғамайтын шығыстардың экономикалық сыныптамасының ерекшелiктерiне және бюджеттiк бағдарламалардың кiшi бағдарламаларына қатысты мiндеттемелер мен төлемдер бойынша қаржыландыру жоспарларына, қаржыландырудың жеке жоспарларына өзгерiстерді дербес енгiзедi.</w:t>
      </w:r>
      <w:r>
        <w:br/>
      </w:r>
      <w:r>
        <w:rPr>
          <w:rFonts w:ascii="Times New Roman"/>
          <w:b w:val="false"/>
          <w:i w:val="false"/>
          <w:color w:val="000000"/>
          <w:sz w:val="28"/>
        </w:rPr>
        <w:t>
</w:t>
      </w:r>
      <w:r>
        <w:rPr>
          <w:rFonts w:ascii="Times New Roman"/>
          <w:b w:val="false"/>
          <w:i w:val="false"/>
          <w:color w:val="000000"/>
          <w:sz w:val="28"/>
        </w:rPr>
        <w:t>
      Қаржыландырудың жеке жоспарларына өзгерiстер енгiзу үшiн әкiмшi осы Ереженiң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27-қосымшаларына</w:t>
      </w:r>
      <w:r>
        <w:rPr>
          <w:rFonts w:ascii="Times New Roman"/>
          <w:b w:val="false"/>
          <w:i w:val="false"/>
          <w:color w:val="000000"/>
          <w:sz w:val="28"/>
        </w:rPr>
        <w:t xml:space="preserve"> сәйкес нысандар бойынша 3 данада анықтама қалыптастырады.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қаржыландырудың жеке жоспарларына өзгерістер енгізу үшін бюджеттік бағдарламалар әкімшісі осы Ереженің </w:t>
      </w:r>
      <w:r>
        <w:rPr>
          <w:rFonts w:ascii="Times New Roman"/>
          <w:b w:val="false"/>
          <w:i w:val="false"/>
          <w:color w:val="000000"/>
          <w:sz w:val="28"/>
        </w:rPr>
        <w:t>26-1</w:t>
      </w:r>
      <w:r>
        <w:rPr>
          <w:rFonts w:ascii="Times New Roman"/>
          <w:b w:val="false"/>
          <w:i w:val="false"/>
          <w:color w:val="000000"/>
          <w:sz w:val="28"/>
        </w:rPr>
        <w:t>, </w:t>
      </w:r>
      <w:r>
        <w:rPr>
          <w:rFonts w:ascii="Times New Roman"/>
          <w:b w:val="false"/>
          <w:i w:val="false"/>
          <w:color w:val="000000"/>
          <w:sz w:val="28"/>
        </w:rPr>
        <w:t>27-1-қосымшаларына</w:t>
      </w:r>
      <w:r>
        <w:rPr>
          <w:rFonts w:ascii="Times New Roman"/>
          <w:b w:val="false"/>
          <w:i w:val="false"/>
          <w:color w:val="000000"/>
          <w:sz w:val="28"/>
        </w:rPr>
        <w:t xml:space="preserve"> сәйкес нысандар бойынша анықтамалар қалыптастырады.</w:t>
      </w:r>
      <w:r>
        <w:br/>
      </w:r>
      <w:r>
        <w:rPr>
          <w:rFonts w:ascii="Times New Roman"/>
          <w:b w:val="false"/>
          <w:i w:val="false"/>
          <w:color w:val="000000"/>
          <w:sz w:val="28"/>
        </w:rPr>
        <w:t>
</w:t>
      </w:r>
      <w:r>
        <w:rPr>
          <w:rFonts w:ascii="Times New Roman"/>
          <w:b w:val="false"/>
          <w:i w:val="false"/>
          <w:color w:val="000000"/>
          <w:sz w:val="28"/>
        </w:rPr>
        <w:t>
      Анықтамалардағы өзгерiстер сомасы үтiрден кейiн бiр белгiден аспайтын бөлшек қалдығы бар сандармен мың теңгемен көрсетiледi.</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34. Бюджеттiк бағдарламалардың әкiмшiсi мемлекеттiк мекемелердiң өтiнiмдерi негiзiнде төлемдер мен мiндеттемелер бойынша бюджеттiк бағдарламалардың әкiмшiсiн қаржыландыру жоспарларын өзгертуге анықтама және мемлекеттiк мекемелердi қаржыландырудың жеке жоспарларына өзгерiстер енгiзу туралы анықтама (бұдан әрi - қаржыландырудың жеке жоспарына өзгерiстер енгiзу туралы анықтама) қалыптастырады. Бюджеттiк бағдарламалар әкiмшiсi қаржыландырудың жеке жоспарына өзгерiстер енгiзу туралы анықтаманы қалыптастырғанға және мемлекеттiк мекеменiң өтiнiмiн қарағанға дейiн өзi орналасқан жерi бойынша аумақтық қазынашылық органына тиiстi шығыстарды оқшаулауды жүзеге асыру және осы Ереженiң </w:t>
      </w:r>
      <w:r>
        <w:rPr>
          <w:rFonts w:ascii="Times New Roman"/>
          <w:b w:val="false"/>
          <w:i w:val="false"/>
          <w:color w:val="000000"/>
          <w:sz w:val="28"/>
        </w:rPr>
        <w:t>31-қосымшасына</w:t>
      </w:r>
      <w:r>
        <w:rPr>
          <w:rFonts w:ascii="Times New Roman"/>
          <w:b w:val="false"/>
          <w:i w:val="false"/>
          <w:color w:val="000000"/>
          <w:sz w:val="28"/>
        </w:rPr>
        <w:t xml:space="preserve"> сәйкес 4-20 "Шығыстар бойынша жиынтық есеп" нысанын беру қажеттiлiгi туралы қағаз тасығышта хатпен өтiнiш жасайды. Аумақтық қазынашылық бөлімшесі қаржыландыру жоспарларына өзгерiстер енгiзу жөніндегі рәсiмдер аяқталғанға дейiн жоспарлы тағайындауларды өзгерту жоспарланған бағдарламалар, кiшi бағдарламалар, ерекшелiктер бойынша мемлекеттiк мекеменiң мiндеттемелерiн тiркеудi және оның төлемдерiн жүргiзудi тоқтата тұрады.</w:t>
      </w:r>
      <w:r>
        <w:br/>
      </w:r>
      <w:r>
        <w:rPr>
          <w:rFonts w:ascii="Times New Roman"/>
          <w:b w:val="false"/>
          <w:i w:val="false"/>
          <w:color w:val="000000"/>
          <w:sz w:val="28"/>
        </w:rPr>
        <w:t xml:space="preserve">
      Бюджеттік бағдарламалар әкімшісі шығыстардың бюджеттік сыныптамасының тиісті кодтары бойынша операцияларды тоқтата тұрған кезде өзінің ведомстволық бағынысындағы мемлекеттік мекемелерге қаржыландырудың жеке жоспарына жоспарланған өзгерістер енгізу туралы хабарлайды. Бұл ретте мемлекеттік мекемелерге шығыстардың бюджеттік сыныптамасының өзгертілетін кодтары бойынша операцияларды қаржыландырудың жеке жоспарларына өзгерістер енгізу рәсімі аяқталғанға дейін жүргізуге тыйым салынады. </w:t>
      </w:r>
      <w:r>
        <w:br/>
      </w:r>
      <w:r>
        <w:rPr>
          <w:rFonts w:ascii="Times New Roman"/>
          <w:b w:val="false"/>
          <w:i w:val="false"/>
          <w:color w:val="000000"/>
          <w:sz w:val="28"/>
        </w:rPr>
        <w:t xml:space="preserve">
      Мемлекеттік мекеменің өтінімі мыналар ескеріле отырып қалыптастырылады: </w:t>
      </w:r>
      <w:r>
        <w:br/>
      </w:r>
      <w:r>
        <w:rPr>
          <w:rFonts w:ascii="Times New Roman"/>
          <w:b w:val="false"/>
          <w:i w:val="false"/>
          <w:color w:val="000000"/>
          <w:sz w:val="28"/>
        </w:rPr>
        <w:t xml:space="preserve">
      ерекшелік сомаларын ағымдағы айдан алдағы айларға және керісінше аударуға тыйым салынады; </w:t>
      </w:r>
      <w:r>
        <w:br/>
      </w:r>
      <w:r>
        <w:rPr>
          <w:rFonts w:ascii="Times New Roman"/>
          <w:b w:val="false"/>
          <w:i w:val="false"/>
          <w:color w:val="000000"/>
          <w:sz w:val="28"/>
        </w:rPr>
        <w:t xml:space="preserve">
      жоспарлы тағайындаулар мен жасалған кассалық шығыстардың сомалары арасындағы сәйкестікті сақтауды; </w:t>
      </w:r>
      <w:r>
        <w:br/>
      </w:r>
      <w:r>
        <w:rPr>
          <w:rFonts w:ascii="Times New Roman"/>
          <w:b w:val="false"/>
          <w:i w:val="false"/>
          <w:color w:val="000000"/>
          <w:sz w:val="28"/>
        </w:rPr>
        <w:t xml:space="preserve">
      төлемдер бойынша жоспарлардың сомасы жылдың басынан басталған кезеңде сол қаржы жылының кезеңіне міндеттемелер бойынша жоспарлардың сомасынан асып кетпеуі тиіс болған кезде міндеттемелер бойынша қаржыландыру жоспары мен төлемдер бойынша қаржыландыру жоспары арасындағы арақатынастың сақталуы; </w:t>
      </w:r>
      <w:r>
        <w:br/>
      </w:r>
      <w:r>
        <w:rPr>
          <w:rFonts w:ascii="Times New Roman"/>
          <w:b w:val="false"/>
          <w:i w:val="false"/>
          <w:color w:val="000000"/>
          <w:sz w:val="28"/>
        </w:rPr>
        <w:t xml:space="preserve">
      қабылданған, бірақ ақы төленбеген міндеттемелерді; </w:t>
      </w:r>
      <w:r>
        <w:br/>
      </w:r>
      <w:r>
        <w:rPr>
          <w:rFonts w:ascii="Times New Roman"/>
          <w:b w:val="false"/>
          <w:i w:val="false"/>
          <w:color w:val="000000"/>
          <w:sz w:val="28"/>
        </w:rPr>
        <w:t xml:space="preserve">
      инкассолық өкімдердің болуын; </w:t>
      </w:r>
      <w:r>
        <w:br/>
      </w:r>
      <w:r>
        <w:rPr>
          <w:rFonts w:ascii="Times New Roman"/>
          <w:b w:val="false"/>
          <w:i w:val="false"/>
          <w:color w:val="000000"/>
          <w:sz w:val="28"/>
        </w:rPr>
        <w:t xml:space="preserve">
      шығыстардың экономикалық сыныптамасының ерекшеліктері бойынша жоспарлы соманы қабылданған міндеттемелерді шегере отырып, жоспарлы тағайындалулардың сомасына азайту жасалуы мүмкін; </w:t>
      </w:r>
      <w:r>
        <w:br/>
      </w:r>
      <w:r>
        <w:rPr>
          <w:rFonts w:ascii="Times New Roman"/>
          <w:b w:val="false"/>
          <w:i w:val="false"/>
          <w:color w:val="000000"/>
          <w:sz w:val="28"/>
        </w:rPr>
        <w:t>
      жоспарлы соманы бюджет шығыстары экономикалық сыныптамасының бiр ерекшелiктерi бойынша ұлғайту (азайту) қаржыландыру жоспарында көзделген бюджеттiк бағдарлама (кіші бағдарлама) бойынша айдың қорытынды сомасы шегiнде басқа ерекшелiктер бойынша жоспарлы соманы азайту (ұлғайту) есебiнен, бюджеттiк бағдарлама (кіші бағдарлама) бойынша жылдық сома шегiнде жүзеге асырылуы мүмкін;</w:t>
      </w:r>
      <w:r>
        <w:br/>
      </w:r>
      <w:r>
        <w:rPr>
          <w:rFonts w:ascii="Times New Roman"/>
          <w:b w:val="false"/>
          <w:i w:val="false"/>
          <w:color w:val="000000"/>
          <w:sz w:val="28"/>
        </w:rPr>
        <w:t>
      бір бюджеттік бағдарлама шегінде бюджеттік кіші бағдарламалар арасындағы қаражатты қайта бөлу бюджеттік бағдарлама бойынша жылдық сомалар шегінде жүргізіледі;</w:t>
      </w:r>
      <w:r>
        <w:br/>
      </w:r>
      <w:r>
        <w:rPr>
          <w:rFonts w:ascii="Times New Roman"/>
          <w:b w:val="false"/>
          <w:i w:val="false"/>
          <w:color w:val="000000"/>
          <w:sz w:val="28"/>
        </w:rPr>
        <w:t>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 Үкіметінің бекітілген қаулысы бюджеттік даму бағдарламасы бойынша бюджет қаражатының жылдық көлемі шеңберінде сыртқы қарыздар және грант қаражаты есебінен қаржыландырылатын бюджеттік даму бағдарламаларының бюджеттік кіші бағдарламалары арасында бюджет қаражатын қайта бөлу үшін негіз болып табылады.</w:t>
      </w:r>
      <w:r>
        <w:br/>
      </w:r>
      <w:r>
        <w:rPr>
          <w:rFonts w:ascii="Times New Roman"/>
          <w:b w:val="false"/>
          <w:i w:val="false"/>
          <w:color w:val="000000"/>
          <w:sz w:val="28"/>
        </w:rPr>
        <w:t>
      Мемлекеттік мекеменің өтініміне басшы немесе өзі өкілеттік берген тұлға, оларды жасауға міндетті мемлекеттік мекеменің құрылымдық бөлімшесінің басшысы, ал соңғысы болмаған кезде - тиісті бұйрықтармен міндеттерді атқару жүктелген тұлғалар қол қояды және өзгерістерге есептемелер мен бірге олардың негіздемесі ағымдағы айдың 10 күнінен кешіктірілмей тиісті бюджеттік бағдарламалар әкімшісіне беріледі.</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өзгерістер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(2010.01.01 бастап қолданысқа енгізіледі),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2012.11.26 </w:t>
      </w:r>
      <w:r>
        <w:rPr>
          <w:rFonts w:ascii="Times New Roman"/>
          <w:b w:val="false"/>
          <w:i w:val="false"/>
          <w:color w:val="000000"/>
          <w:sz w:val="28"/>
        </w:rPr>
        <w:t>N 1494</w:t>
      </w:r>
      <w:r>
        <w:rPr>
          <w:rFonts w:ascii="Times New Roman"/>
          <w:b w:val="false"/>
          <w:i w:val="false"/>
          <w:color w:val="ff0000"/>
          <w:sz w:val="28"/>
        </w:rPr>
        <w:t xml:space="preserve">;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35. Бюджеттік бағдарламалар әкімшісі қоса берілген өзгерістер бойынша негіздемені және осы Ереженің 33-34-тармақтарында белгіленген талаптардың сақталуын тексереді. </w:t>
      </w:r>
      <w:r>
        <w:br/>
      </w:r>
      <w:r>
        <w:rPr>
          <w:rFonts w:ascii="Times New Roman"/>
          <w:b w:val="false"/>
          <w:i w:val="false"/>
          <w:color w:val="000000"/>
          <w:sz w:val="28"/>
        </w:rPr>
        <w:t>
</w:t>
      </w:r>
      <w:r>
        <w:rPr>
          <w:rFonts w:ascii="Times New Roman"/>
          <w:b w:val="false"/>
          <w:i w:val="false"/>
          <w:color w:val="000000"/>
          <w:sz w:val="28"/>
        </w:rPr>
        <w:t>
      36. Осы Ережеде көзделген талаптар сақталған кезде бюджеттiк бағдарламалар әкiмшiсi қаржыландырудың жеке жоспарларына өзгерiстер енгiзу туралы анықтаманы бекiтедi.</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 әкiмшiсi қаржыландырудың жеке жоспарларына өзгерiстер енгiзу туралы анықтаманы 3 данада бекiтедi, олардың бiреуiн мемлекеттiк мекемеге, екiншiсiн өзiнiң орналасқан жері бойынша аумақтық қазынашылық бөлiмшесiне осы Ереженiң </w:t>
      </w:r>
      <w:r>
        <w:rPr>
          <w:rFonts w:ascii="Times New Roman"/>
          <w:b w:val="false"/>
          <w:i w:val="false"/>
          <w:color w:val="000000"/>
          <w:sz w:val="28"/>
        </w:rPr>
        <w:t xml:space="preserve">17-қосымшасына </w:t>
      </w:r>
      <w:r>
        <w:rPr>
          <w:rFonts w:ascii="Times New Roman"/>
          <w:b w:val="false"/>
          <w:i w:val="false"/>
          <w:color w:val="000000"/>
          <w:sz w:val="28"/>
        </w:rPr>
        <w:t>сәйкес нысан бойынша 2 данадағы тiзiлiммен бiрге жiбередi, үшiншiсiн өзiнде қалдырады.</w:t>
      </w:r>
      <w:r>
        <w:br/>
      </w:r>
      <w:r>
        <w:rPr>
          <w:rFonts w:ascii="Times New Roman"/>
          <w:b w:val="false"/>
          <w:i w:val="false"/>
          <w:color w:val="000000"/>
          <w:sz w:val="28"/>
        </w:rPr>
        <w:t>
</w:t>
      </w:r>
      <w:r>
        <w:rPr>
          <w:rFonts w:ascii="Times New Roman"/>
          <w:b w:val="false"/>
          <w:i w:val="false"/>
          <w:color w:val="000000"/>
          <w:sz w:val="28"/>
        </w:rPr>
        <w:t>
      Жергiлiктi бюджеттiк бағдарламалардың әкiмшiсi жеке қаржыландыру жоспарларына өзгерiстер енгiзу туралы анықтаманы 4 данада бекiтедi, олардың бiреуiн мемлекеттiк мекемеге жiбередi, екiншiсiн өзiнде қалдырады, үшiншiсiн және төртiншiсiн осы Ереженiң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2 данадағы тiзiлiммен бiрге аумақтық қазынашылық бөлiмшесiне жiбередi, мұнда осы анықтаманы орындауы туралы аумақтық қазынашылық бөлімшесінің белгiсi соғылған төртiншi дана бюджеттi атқару жөнiндегi тиiстi жергiлiктi уәкiлеттi органға олар бюджеттiк мониторинг жүргiзген кезде пайдалануы үшiн жiберiледi.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көрсеткен кезде бюджеттік бағдарламалардың әкімшілері осы Ереженің </w:t>
      </w:r>
      <w:r>
        <w:rPr>
          <w:rFonts w:ascii="Times New Roman"/>
          <w:b w:val="false"/>
          <w:i w:val="false"/>
          <w:color w:val="000000"/>
          <w:sz w:val="28"/>
        </w:rPr>
        <w:t>26-1</w:t>
      </w:r>
      <w:r>
        <w:rPr>
          <w:rFonts w:ascii="Times New Roman"/>
          <w:b w:val="false"/>
          <w:i w:val="false"/>
          <w:color w:val="000000"/>
          <w:sz w:val="28"/>
        </w:rPr>
        <w:t>, </w:t>
      </w:r>
      <w:r>
        <w:rPr>
          <w:rFonts w:ascii="Times New Roman"/>
          <w:b w:val="false"/>
          <w:i w:val="false"/>
          <w:color w:val="000000"/>
          <w:sz w:val="28"/>
        </w:rPr>
        <w:t>27-1-қосымшаларына</w:t>
      </w:r>
      <w:r>
        <w:rPr>
          <w:rFonts w:ascii="Times New Roman"/>
          <w:b w:val="false"/>
          <w:i w:val="false"/>
          <w:color w:val="000000"/>
          <w:sz w:val="28"/>
        </w:rPr>
        <w:t xml:space="preserve"> сәйкес нысандар бойынша қаржыландырудың жеке жоспарларына өзгерістер енгізу туралы анықтамалардың қалыптастырылған, бюджеттік бағдарламалар әкімшісі басшысының және қаржыландырудың жеке жоспарын жасауға жауапты бюджеттік бағдарламалар әкімшісінің құрылымдық бөлімшесі басшысының ЭЦҚ қойылған электрондық үлгілерін осы Ереженің </w:t>
      </w:r>
      <w:r>
        <w:rPr>
          <w:rFonts w:ascii="Times New Roman"/>
          <w:b w:val="false"/>
          <w:i w:val="false"/>
          <w:color w:val="000000"/>
          <w:sz w:val="28"/>
        </w:rPr>
        <w:t>17-1-қосымшасына</w:t>
      </w:r>
      <w:r>
        <w:rPr>
          <w:rFonts w:ascii="Times New Roman"/>
          <w:b w:val="false"/>
          <w:i w:val="false"/>
          <w:color w:val="000000"/>
          <w:sz w:val="28"/>
        </w:rPr>
        <w:t xml:space="preserve"> сәйкес нысан бойынша тізілімге тіркейді.</w:t>
      </w:r>
      <w:r>
        <w:br/>
      </w:r>
      <w:r>
        <w:rPr>
          <w:rFonts w:ascii="Times New Roman"/>
          <w:b w:val="false"/>
          <w:i w:val="false"/>
          <w:color w:val="000000"/>
          <w:sz w:val="28"/>
        </w:rPr>
        <w:t>
</w:t>
      </w:r>
      <w:r>
        <w:rPr>
          <w:rFonts w:ascii="Times New Roman"/>
          <w:b w:val="false"/>
          <w:i w:val="false"/>
          <w:color w:val="000000"/>
          <w:sz w:val="28"/>
        </w:rPr>
        <w:t>
      Қаржыландырудың жеке жоспарларына өзгерiстер енгiзу туралы анықтамаларды бюджеттiк бағдарламалар әкiмшiлерi аумақтық қазынашылық бөлiмшесiне бюджеттi атқару жөнiндегi орталық уәкiлеттi орган белгiлеген пiшiмдегi қағаз және магниттiк (электрондық) тасығыштарда немесе "Қазынашылық-клиент" АЖ бойынша электронды түрде мынадай тәртiппен бередi:</w:t>
      </w:r>
      <w:r>
        <w:br/>
      </w:r>
      <w:r>
        <w:rPr>
          <w:rFonts w:ascii="Times New Roman"/>
          <w:b w:val="false"/>
          <w:i w:val="false"/>
          <w:color w:val="000000"/>
          <w:sz w:val="28"/>
        </w:rPr>
        <w:t>
</w:t>
      </w:r>
      <w:r>
        <w:rPr>
          <w:rFonts w:ascii="Times New Roman"/>
          <w:b w:val="false"/>
          <w:i w:val="false"/>
          <w:color w:val="000000"/>
          <w:sz w:val="28"/>
        </w:rPr>
        <w:t>
      қаржыландырудың жиынтық жоспарларына енгiзiлетiн өзгерiстерге қатысты жеке қаржыландыру жоспарларына өзгерiстер енгiзу туралы анықтама қаржыландырудың жиынтық жоспарларына өзгерiстер енгiзу туралы анықтама бекiтiлген күннен бастап бір жұмыс күнiнен кешiктiрілмей берiледi;</w:t>
      </w:r>
      <w:r>
        <w:br/>
      </w:r>
      <w:r>
        <w:rPr>
          <w:rFonts w:ascii="Times New Roman"/>
          <w:b w:val="false"/>
          <w:i w:val="false"/>
          <w:color w:val="000000"/>
          <w:sz w:val="28"/>
        </w:rPr>
        <w:t>
</w:t>
      </w:r>
      <w:r>
        <w:rPr>
          <w:rFonts w:ascii="Times New Roman"/>
          <w:b w:val="false"/>
          <w:i w:val="false"/>
          <w:color w:val="000000"/>
          <w:sz w:val="28"/>
        </w:rPr>
        <w:t>
      қаржыландырудың жиынтық жоспарларына енгiзiлетiн өзгерiстерге қатысты емес жеке қаржыландыру жоспарларына өзгерiстер енгiзу туралы анықтамалар ағымдағы айдың жиырмасыншы күнiнен кешiктiрілмей айына кемiнде бiр рет, ал ағымдағы қаржы жылының соңғы айында – ағымдағы айдың оныншы күнiнен кешiктiрілмей берiледi. Ведомстволық бағынысты мемлекеттік мекемелері жоқ жергілікті бюджеттік бағдарламалар әкімшілері бойынша қаржыландырудың жиынтық жоспарларындағы өзгерістерге қатыссыз дербес қаржыландыру жоспарларына өзгерістер енгізу бойынша анықтамалар айына бір реттен асырмай ағымдағы айдың он бесінші күнінен кешіктірілмей, ал ағымдағы қаржы жылының соңғы айында – ағымдағы айдың оныншы күнінен кешіктірілмей беріледі.</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көрсеткен кезде аумақтық қазынашылық бөлімшесі ҚБАЖ-ға жеке қаржыландыру жоспарларына қаржыландырудың жиынтық жоспарларына өзгерістерге қатысты емес өзгерістер енгізу туралы анықтамаларды жүктегеннен кейін «Қазынашылық-клиент» АЖ бойынша жергілікті бюджеттік бағдарламалар әкімшісіне, сондай-ақ соңғысының бюджеттік мониторинг жүргізуі үшін тиісті жергілікті бюджетті атқару жөніндегі уәкілетті органға ҚБАЖ-ға аталған анықтамаларды жүктегенін растағаны туралы хабарлама жібереді.</w:t>
      </w:r>
      <w:r>
        <w:br/>
      </w:r>
      <w:r>
        <w:rPr>
          <w:rFonts w:ascii="Times New Roman"/>
          <w:b w:val="false"/>
          <w:i w:val="false"/>
          <w:color w:val="000000"/>
          <w:sz w:val="28"/>
        </w:rPr>
        <w:t>
</w:t>
      </w:r>
      <w:r>
        <w:rPr>
          <w:rFonts w:ascii="Times New Roman"/>
          <w:b w:val="false"/>
          <w:i w:val="false"/>
          <w:color w:val="000000"/>
          <w:sz w:val="28"/>
        </w:rPr>
        <w:t>
      Түсiмдердiң және төлемдер бойынша қаржыландырудың жиынтық жоспарына, мiндеттемелер бойынша қаржыландырудың жиынтық жоспарына және мiндеттемелер мен төлемдер бойынша қаржыландырудың жеке жоспарларына өзгерiстер енгiзуге арналған анықтамаларды орындауға қабылдау кезiнде аумақтық қазынашылық бөлiмшесiнiң жауапты орындаушылары анықтамалар кодтарының ҚР ББС кодтарына сәйкестiгiн, төмен тұрған бюджеттердің қаржыландыру жоспарларының республикалық бюджеттен немесе республикалық бюджетке берілетін нысаналы трансферттер мен кредиттер бойынша жоғары тұрған бюджеттің қаржыландыру жоспарларына сәйкестiгiн тексерудi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 енгізілді - ҚР Үкіметінің 2012.03.26 </w:t>
      </w:r>
      <w:r>
        <w:rPr>
          <w:rFonts w:ascii="Times New Roman"/>
          <w:b w:val="false"/>
          <w:i w:val="false"/>
          <w:color w:val="000000"/>
          <w:sz w:val="28"/>
        </w:rPr>
        <w:t>№ 352</w:t>
      </w:r>
      <w:r>
        <w:rPr>
          <w:rFonts w:ascii="Times New Roman"/>
          <w:b w:val="false"/>
          <w:i w:val="false"/>
          <w:color w:val="ff0000"/>
          <w:sz w:val="28"/>
        </w:rPr>
        <w:t xml:space="preserve">, 2012.08.22 </w:t>
      </w:r>
      <w:r>
        <w:rPr>
          <w:rFonts w:ascii="Times New Roman"/>
          <w:b w:val="false"/>
          <w:i w:val="false"/>
          <w:color w:val="000000"/>
          <w:sz w:val="28"/>
        </w:rPr>
        <w:t>№ 1073</w:t>
      </w:r>
      <w:r>
        <w:rPr>
          <w:rFonts w:ascii="Times New Roman"/>
          <w:b w:val="false"/>
          <w:i w:val="false"/>
          <w:color w:val="ff0000"/>
          <w:sz w:val="28"/>
        </w:rPr>
        <w:t xml:space="preserve">; 16.10.2013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37. Бюджеттiк бағдарламалар әкiмшiсi қаржыландырудың жеке жоспарларына өзгерiстер енгiзу туралы анықтаманы бекiткеннен кейiнгi кезеңде мемлекеттiк мекеме мiндеттемелердi қабылдауы немесе кассалық шығыстарды жүргiзуi және Қазақстан Республикасының бірыңғай бюджеттік сыныптамасына сәйкессiздiгi, жоспарлық тағайындаулардың дұрыс бөлiнбеуi себептерi бойынша жоспарлы тағайындаулар жеткiлiксiз болған кезде аумақтық қазынашылық бөлiмшесi:</w:t>
      </w:r>
      <w:r>
        <w:br/>
      </w:r>
      <w:r>
        <w:rPr>
          <w:rFonts w:ascii="Times New Roman"/>
          <w:b w:val="false"/>
          <w:i w:val="false"/>
          <w:color w:val="000000"/>
          <w:sz w:val="28"/>
        </w:rPr>
        <w:t>
</w:t>
      </w:r>
      <w:r>
        <w:rPr>
          <w:rFonts w:ascii="Times New Roman"/>
          <w:b w:val="false"/>
          <w:i w:val="false"/>
          <w:color w:val="000000"/>
          <w:sz w:val="28"/>
        </w:rPr>
        <w:t>
      1) міндеттемелер мен төлемдер бойынша жеке қаржыландыру жоспарларына өзгерістер енгізуге анықтаманы – бюджеттік бағдарлама әкімшісіне;</w:t>
      </w:r>
      <w:r>
        <w:br/>
      </w:r>
      <w:r>
        <w:rPr>
          <w:rFonts w:ascii="Times New Roman"/>
          <w:b w:val="false"/>
          <w:i w:val="false"/>
          <w:color w:val="000000"/>
          <w:sz w:val="28"/>
        </w:rPr>
        <w:t>
</w:t>
      </w:r>
      <w:r>
        <w:rPr>
          <w:rFonts w:ascii="Times New Roman"/>
          <w:b w:val="false"/>
          <w:i w:val="false"/>
          <w:color w:val="000000"/>
          <w:sz w:val="28"/>
        </w:rPr>
        <w:t>
      2)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енгізуге анықтаманы – бюджетті атқару жөніндегі жергілікті уәкілетті органға орындаусыз қайтарады («Қазынашылық-клиент» АЖ бойынша себебін көрсете отырып қайтарады).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34-тармағы</w:t>
      </w:r>
      <w:r>
        <w:rPr>
          <w:rFonts w:ascii="Times New Roman"/>
          <w:b w:val="false"/>
          <w:i w:val="false"/>
          <w:color w:val="000000"/>
          <w:sz w:val="28"/>
        </w:rPr>
        <w:t xml:space="preserve"> үшінші бөлігінің оныншы абзацында көрсетілген нормативтік құқықтық акті болмаған кезде, аумақтық қазынашылық бөлімшесі осы Ереженің тиісті тармақтарына сілтеме жасалып, себептері көрсетіле отырып, («Қазынашылық-клиент» АЖ бойынша осы Ереженің тиісті тармақтарына сілтеме жасалып, себептері көрсетіле отырып қайтарылады) бюджеттік бағдарлама әкімшісіне жеке қаржыландыру жоспарларына өзгерістер енгізу туралы анықтаманы орындамай («Қазынашылық-клиент» АЖ бойынша себебін көрсете отырып қайтарады) қайтарады.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түскен пайдаланушы нұсқаулығының талаптарына сәйкес ресімделмеген жоспарлардың/анықтамалардың тізілімі мен электрондық үлгілерін аумақтық қазынашылық бөлімшесі қайтару себептерін көрсете отырып қайтарады.</w:t>
      </w:r>
      <w:r>
        <w:br/>
      </w:r>
      <w:r>
        <w:rPr>
          <w:rFonts w:ascii="Times New Roman"/>
          <w:b w:val="false"/>
          <w:i w:val="false"/>
          <w:color w:val="000000"/>
          <w:sz w:val="28"/>
        </w:rPr>
        <w:t>
      </w:t>
      </w:r>
      <w:r>
        <w:rPr>
          <w:rFonts w:ascii="Times New Roman"/>
          <w:b w:val="false"/>
          <w:i w:val="false"/>
          <w:color w:val="ff0000"/>
          <w:sz w:val="28"/>
        </w:rPr>
        <w:t>Ескерту. 37-тармақ жаңа редакцияда - ҚР Үкіметінің</w:t>
      </w:r>
      <w:r>
        <w:br/>
      </w:r>
      <w:r>
        <w:rPr>
          <w:rFonts w:ascii="Times New Roman"/>
          <w:b w:val="false"/>
          <w:i w:val="false"/>
          <w:color w:val="000000"/>
          <w:sz w:val="28"/>
        </w:rPr>
        <w:t>
</w:t>
      </w:r>
      <w:r>
        <w:rPr>
          <w:rFonts w:ascii="Times New Roman"/>
          <w:b w:val="false"/>
          <w:i w:val="false"/>
          <w:color w:val="ff0000"/>
          <w:sz w:val="28"/>
        </w:rPr>
        <w:t xml:space="preserve">16.10.2013 </w:t>
      </w:r>
      <w:r>
        <w:rPr>
          <w:rFonts w:ascii="Times New Roman"/>
          <w:b w:val="false"/>
          <w:i w:val="false"/>
          <w:color w:val="000000"/>
          <w:sz w:val="28"/>
        </w:rPr>
        <w:t>N 1101</w:t>
      </w:r>
      <w:r>
        <w:rPr>
          <w:rFonts w:ascii="Times New Roman"/>
          <w:b w:val="false"/>
          <w:i w:val="false"/>
          <w:color w:val="ff0000"/>
          <w:sz w:val="28"/>
        </w:rPr>
        <w:t xml:space="preserve"> қаулысымен;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38. Бюджеттік бағдарлама бойынша шығыстардың ай сайынғы көлеміне өзгерістер енгізу қажет болған жағдайда, бюджеттік бағдарламалар әкімшілері осы Ереженің 30-тармағының талаптарын сақтай отырып, бюджеттік бағдарламалар әкімшісінің міндеттемелері мен төлемдері бойынша қаржыландыру жоспарын өзгертуге өтінім (бұдан әрі - бюджеттік бағдарламалар әкімшісінің өтінімі) қалыптастырады, оны ол енгізілетін өзгерістердің тиісті негіздемелерімен бірге бюджетті атқару жөніндегі уәкілетті органға жібереді. </w:t>
      </w:r>
      <w:r>
        <w:br/>
      </w:r>
      <w:r>
        <w:rPr>
          <w:rFonts w:ascii="Times New Roman"/>
          <w:b w:val="false"/>
          <w:i w:val="false"/>
          <w:color w:val="000000"/>
          <w:sz w:val="28"/>
        </w:rPr>
        <w:t>
      Бюджеттік бағдарламалар әкімшісі өтінімді қалыптастырған кезде осы Ереженің 34-тармағында жазылған ережелерді сақтайды.</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39. Бюджеттік бағдарламалар әкімшісінің бюджеттік бағдарламалар бойынша шығыстардың ай сайынғы көлемдеріне өзгерістер енгізу жөніндегі өтінімін бюджеттік бағдарламалар әкімшісі бюджеттік бағдарлама (кіші бағдарлама) бойынша көзделген сомалар шегінде мемлекеттік мекемелердің өтінімдеріне сәйкес қалыптастырады. </w:t>
      </w:r>
      <w:r>
        <w:br/>
      </w:r>
      <w:r>
        <w:rPr>
          <w:rFonts w:ascii="Times New Roman"/>
          <w:b w:val="false"/>
          <w:i w:val="false"/>
          <w:color w:val="000000"/>
          <w:sz w:val="28"/>
        </w:rPr>
        <w:t>
      Жоғары тұрған бюджеттен алынатын трансферттер мен кредиттер бойынша бюджеттік бағдарламалар әкімшілерінің қаржыландыру жоспарларын өзгертуге өтінім төмен тұрған бюджетті атқару жөніндегі уәкілетті орган жоғары тұрған бюджеттің тиісті бюджеттік бағдарламалар әкімшісіне береді, оның негізінде жоғары тұрған бюджеттің бюджеттік бағдарламалар әкімшісі осы бөлімде белгіленген тәртіппен жоғары тұрған бюджетті атқару жөніндегі уәкілетті органға өтінім ұсынады.</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40. Ағымдағы айдың қаржыландыру жоспарларына өзгерістер енгізуге арналған өтінімді бюджеттік бағдарламалар әкімшілері бюджетті атқару жөніндегі уәкілетті органға ұсынылатын өзгерістердің негіздемелерін қоса бере отырып, мынадай тәртіппен береді: </w:t>
      </w:r>
      <w:r>
        <w:br/>
      </w:r>
      <w:r>
        <w:rPr>
          <w:rFonts w:ascii="Times New Roman"/>
          <w:b w:val="false"/>
          <w:i w:val="false"/>
          <w:color w:val="000000"/>
          <w:sz w:val="28"/>
        </w:rPr>
        <w:t xml:space="preserve">
      аумақтық бөлімшелері және ведомстволық бағыныстағы мемлекеттік мекемелері жоқ республикалық бюджеттік бағдарламалар әкімшілері ағымдағы айдың бесінші күніне дейін береді; </w:t>
      </w:r>
      <w:r>
        <w:br/>
      </w:r>
      <w:r>
        <w:rPr>
          <w:rFonts w:ascii="Times New Roman"/>
          <w:b w:val="false"/>
          <w:i w:val="false"/>
          <w:color w:val="000000"/>
          <w:sz w:val="28"/>
        </w:rPr>
        <w:t xml:space="preserve">
      аумақтық бөлімшелері және ведомстволық бағыныстағы мемлекеттік мекемелері бар республикалық бюджеттік бағдарламалар әкімшілері ағымдағы айдың он бесінші күніне дейін береді; </w:t>
      </w:r>
      <w:r>
        <w:br/>
      </w:r>
      <w:r>
        <w:rPr>
          <w:rFonts w:ascii="Times New Roman"/>
          <w:b w:val="false"/>
          <w:i w:val="false"/>
          <w:color w:val="000000"/>
          <w:sz w:val="28"/>
        </w:rPr>
        <w:t>
      жергiлiктi бюджеттiк бағдарламалар әкiмшiлерi ағымдағы айдың он бесiнші күніне дейiн ұсынады, жоғары тұрған бюджеттен алынатын нысаналы трансферттердің қаражаты және бюджеттік кредиттер есебінен іске асырылатын бюджеттік бағдарламалар жөнінде шығыстардың айлар бойынша көлеміне өзгерістер енгізілген жағдайда ағымдағы айдың жиырмасыншы күніне дейінгі мерзімде ұсынады.</w:t>
      </w:r>
      <w:r>
        <w:br/>
      </w:r>
      <w:r>
        <w:rPr>
          <w:rFonts w:ascii="Times New Roman"/>
          <w:b w:val="false"/>
          <w:i w:val="false"/>
          <w:color w:val="000000"/>
          <w:sz w:val="28"/>
        </w:rPr>
        <w:t>
      </w:t>
      </w:r>
      <w:r>
        <w:rPr>
          <w:rFonts w:ascii="Times New Roman"/>
          <w:b w:val="false"/>
          <w:i w:val="false"/>
          <w:color w:val="ff0000"/>
          <w:sz w:val="28"/>
        </w:rPr>
        <w:t xml:space="preserve">Ескерту. 40-тармаққа өзгеріс енгізілді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41. Бюджеттік бағдарламалардың жиынтық қаржыландыру жоспарларына мемлекеттік борышқа қызмет көрсету мен оны өтеу бойынша өзгерістер енгізу, атқарушылық құжаттарды орындау жағдайларын, бөлінетін бюджеттік бағдарламаларды қоспағанда, жиынтық қаржыландыру жоспарларын өзгертуге арналған өтінімді бюджеттік бағдарламалар әкімшілері айына бір реттен артық ұсынбайды.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немесе жергілікті атқарушы органның шешімі бойынша жиынтық қаржыландыру жоспарларын өзгертуге, сондай-ақ бөлінетін бюджеттік бағдарламалар бойынша, мемлекеттік борышқа қызмет көрсету мен оны өтеу бойынша немесе атқарушылық құжаттарды орындау үшін қаражат белуге бюджеттік бағдарламалар әкімшісінің өтінімі - ағымдағы ай ішінде, ал соңғы айда - ағымдағы қаржы жылының аяқталуына үш жұмыс күні қалғанда қабылданады.</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органға немесе бюджетті атқару жөніндегі жергілікті уәкілетті органға бөлінетін бюджеттік бағдарламаларға байланысты жоспарларды, мемлекеттік борышқа қызмет көрсету мен оны өтеуді, бағамдық айырманы, форс-мажорлық мән-жайларды, сот талқылауларын, аванс төлемінің мөлшерін азайтуды, бағаның өзгеруі мен заттай тұтыну көлемі есебінен пайда болған жете пайдаланылмаған қаражат қалдықтарын, бос қызмет орындарының бар болуы, ақысыз демалыстар беру және уақытша еңбекке жарамсыздық парақтары бойынша төлемдер есебінен қалыптасқан ағымдағы шығындар бойынша үнемдеуді, сондай-ақ жоспарланғанға қарағанда бюджет қаражатын алушылардың іс жүзіндегі санын азайтумен, кредиттер, қарыздар бойынша сыйақы мөлшерлемесін өзгертумен, іссапарлар кестесінің өзгеруіне, сапарға шығу, іс-шаралар өткізу мерзімдерінің ауысуына байланысты өзге де ағымдағы шығындар бойынша іс-шаралар жоспарының өзгеруімен байланысты жоспарларды қоспағанда, міндеттемелер мен төлемдер бойынша ағымдағы айдың жоспарларын өзгертуге арналған өтінімді алдағы айларға ауыстыра отырып ұсынуға жол берілмейді.</w:t>
      </w:r>
      <w:r>
        <w:br/>
      </w:r>
      <w:r>
        <w:rPr>
          <w:rFonts w:ascii="Times New Roman"/>
          <w:b w:val="false"/>
          <w:i w:val="false"/>
          <w:color w:val="000000"/>
          <w:sz w:val="28"/>
        </w:rPr>
        <w:t>
</w:t>
      </w:r>
      <w:r>
        <w:rPr>
          <w:rFonts w:ascii="Times New Roman"/>
          <w:b w:val="false"/>
          <w:i w:val="false"/>
          <w:color w:val="000000"/>
          <w:sz w:val="28"/>
        </w:rPr>
        <w:t>
      Бюджеттi атқару жөнiндегi орталық немесе жергiлiктi уәкiлеттi органға азайтылатын айларға қатысты айлардың жоспарларын ұлғайту жолымен өткен айлардың жоспарларын ағымдағы және алдағы азайтуға арналған өтiнiмдер беруге жол берiледi, бұл ретте осы өзгерiстер өткен есептi кезеңдi қозғамауы тиiс.</w:t>
      </w:r>
      <w:r>
        <w:br/>
      </w:r>
      <w:r>
        <w:rPr>
          <w:rFonts w:ascii="Times New Roman"/>
          <w:b w:val="false"/>
          <w:i w:val="false"/>
          <w:color w:val="000000"/>
          <w:sz w:val="28"/>
        </w:rPr>
        <w:t>
</w:t>
      </w:r>
      <w:r>
        <w:rPr>
          <w:rFonts w:ascii="Times New Roman"/>
          <w:b w:val="false"/>
          <w:i w:val="false"/>
          <w:color w:val="000000"/>
          <w:sz w:val="28"/>
        </w:rPr>
        <w:t>
      Бюджеттi атқару жөнiндегi орталық немесе жергiлiктi уәкiлеттi органға арттыру жолымен өткен айлардың жоспарларын ағымдағы айдың жоспарларын ұлғайту жолымен алдыңғы айлардың міндеттемелері бойынша жоспарларды азайтуға арналған өтiнiмдер беруге жол берiледi, бұл ретте осы өзгерiстер өткен есептi кезеңдi қозғамауы тиiс.</w:t>
      </w:r>
      <w:r>
        <w:br/>
      </w:r>
      <w:r>
        <w:rPr>
          <w:rFonts w:ascii="Times New Roman"/>
          <w:b w:val="false"/>
          <w:i w:val="false"/>
          <w:color w:val="000000"/>
          <w:sz w:val="28"/>
        </w:rPr>
        <w:t>
</w:t>
      </w:r>
      <w:r>
        <w:rPr>
          <w:rFonts w:ascii="Times New Roman"/>
          <w:b w:val="false"/>
          <w:i w:val="false"/>
          <w:color w:val="000000"/>
          <w:sz w:val="28"/>
        </w:rPr>
        <w:t>
      Бюджеттік бағдарламалардың жылдық жоспарлы тағайындауларын азайту бойынша тиісті бюджет комиссиясының оң шешімі болған жағдайда бюджеттік бағдарламалар әкімшісі бюджетті атқару жөніндегі уәкілетті органға азайтылатын соманы ағымдағы немесе келесі айлардан ағымдағы жылдың желтоқсан айына көшіру бойынша міндеттемелер мен төлемдер жөніндегі қаржыландыру жоспарларына өзгерістер енгізуге өтінім енгізеді.</w:t>
      </w:r>
      <w:r>
        <w:br/>
      </w:r>
      <w:r>
        <w:rPr>
          <w:rFonts w:ascii="Times New Roman"/>
          <w:b w:val="false"/>
          <w:i w:val="false"/>
          <w:color w:val="000000"/>
          <w:sz w:val="28"/>
        </w:rPr>
        <w:t>
</w:t>
      </w:r>
      <w:r>
        <w:rPr>
          <w:rFonts w:ascii="Times New Roman"/>
          <w:b w:val="false"/>
          <w:i w:val="false"/>
          <w:color w:val="000000"/>
          <w:sz w:val="28"/>
        </w:rPr>
        <w:t>
      Бюджеттiк бағдарламалар әкiмшiсi бюджеттi атқару жөнiндегi уәкiлеттi органға қаржыландыру жоспарларына өзгерiстер енгiзуге өтiнiмдi қағаз және магнит (электрондық) тасығыштармен бередi.</w:t>
      </w:r>
      <w:r>
        <w:br/>
      </w:r>
      <w:r>
        <w:rPr>
          <w:rFonts w:ascii="Times New Roman"/>
          <w:b w:val="false"/>
          <w:i w:val="false"/>
          <w:color w:val="000000"/>
          <w:sz w:val="28"/>
        </w:rPr>
        <w:t>
</w:t>
      </w:r>
      <w:r>
        <w:rPr>
          <w:rFonts w:ascii="Times New Roman"/>
          <w:b w:val="false"/>
          <w:i w:val="false"/>
          <w:color w:val="000000"/>
          <w:sz w:val="28"/>
        </w:rPr>
        <w:t>
      Қаржыландыру жоспарларын өзгертуге бюджеттiк бағдарламалар әкiмшiсiнiң өтiнiмiне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 болмаған жағдайда - қаржыландыру жоспарын жасауға жауапты бюджеттiк бағдарламалар әкiмшiсiнiң басшысы және бюджеттiк бағдарламалар әкiмшiсiнiң құрылымдық бөлiмшесiнiң басшысы, ал олар болмаған кезеңде - тиiстi бұйрықтармен олардың мiндеттерiн орындау жүктелген тұлғалар қол қояды және ол бюджеттiк бағдарламалар әкiмшiсiнiң мөрiмен куәландырылады.</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42. Бюджетті атқару жөніндегі уәкілетті орган міндеттемелер мен төлемдер бойынша қаржыландырудың жиынтық жоспарына өзгерістер енгізу үшін бюджеттік бағдарламалар әкімшілерінің өтінімдерін қарайды және олар мақұлдаған жағдайда, төлемдер мен міндеттемелер бойынша қаржыландырудың жиынтық жоспарларына өзгерістер енгізу туралы анықтама қалыптастырады. </w:t>
      </w:r>
      <w:r>
        <w:br/>
      </w:r>
      <w:r>
        <w:rPr>
          <w:rFonts w:ascii="Times New Roman"/>
          <w:b w:val="false"/>
          <w:i w:val="false"/>
          <w:color w:val="000000"/>
          <w:sz w:val="28"/>
        </w:rPr>
        <w:t xml:space="preserve">
      Анықтаманы қалыптастыру осы Ереженің 34-тармағында көзделген тәртіппен, сондай-ақ мынадай шарттарды ескере отырып жүргізіледі: </w:t>
      </w:r>
      <w:r>
        <w:br/>
      </w:r>
      <w:r>
        <w:rPr>
          <w:rFonts w:ascii="Times New Roman"/>
          <w:b w:val="false"/>
          <w:i w:val="false"/>
          <w:color w:val="000000"/>
          <w:sz w:val="28"/>
        </w:rPr>
        <w:t xml:space="preserve">
      осы Ереженің 19-тармағына сәйкес түсімдердің жиынтық жоспарының және төлемдер бойынша қаржыландырудың жиынтық жоспарының теңгерімділігін сақтау; </w:t>
      </w:r>
      <w:r>
        <w:br/>
      </w:r>
      <w:r>
        <w:rPr>
          <w:rFonts w:ascii="Times New Roman"/>
          <w:b w:val="false"/>
          <w:i w:val="false"/>
          <w:color w:val="000000"/>
          <w:sz w:val="28"/>
        </w:rPr>
        <w:t xml:space="preserve">
      жиынтық жоспардың "Республикалық және жергілікті бюджеттердің тапшылығын қаржыландыру (профицитін пайдалану)" бөлімінде түсімдер мен өтеудің көлемін өзгерту бюджет тапшылығын қаржыландырудың (профицитін пайдаланудың) бекітілген (нақтыланған) көлемін сақтау шартымен ғана жүзеге асырылады. </w:t>
      </w:r>
      <w:r>
        <w:br/>
      </w:r>
      <w:r>
        <w:rPr>
          <w:rFonts w:ascii="Times New Roman"/>
          <w:b w:val="false"/>
          <w:i w:val="false"/>
          <w:color w:val="000000"/>
          <w:sz w:val="28"/>
        </w:rPr>
        <w:t>
</w:t>
      </w:r>
      <w:r>
        <w:rPr>
          <w:rFonts w:ascii="Times New Roman"/>
          <w:b w:val="false"/>
          <w:i w:val="false"/>
          <w:color w:val="000000"/>
          <w:sz w:val="28"/>
        </w:rPr>
        <w:t>
      43. Бюджеттік бағдарламалар әкімшілерінің төмен тұрған бюджеттерді атқару жөніндегі уәкілетті органдардың өтінімдерін жоғары тұрған бюджетті атқару жөніндегі уәкілетті орган олар түскен күннен бастап 3 жұмыс күні ішінде қарайды.</w:t>
      </w:r>
      <w:r>
        <w:br/>
      </w:r>
      <w:r>
        <w:rPr>
          <w:rFonts w:ascii="Times New Roman"/>
          <w:b w:val="false"/>
          <w:i w:val="false"/>
          <w:color w:val="000000"/>
          <w:sz w:val="28"/>
        </w:rPr>
        <w:t xml:space="preserve">
      Бюджетті атқару жөніндегі уәкілетті орган ұсынылған өзгерістер бойынша негіздемені және осы Ереженің 34-41-тармақтарында белгіленген шарттардың сақталуын тексереді. </w:t>
      </w:r>
      <w:r>
        <w:br/>
      </w:r>
      <w:r>
        <w:rPr>
          <w:rFonts w:ascii="Times New Roman"/>
          <w:b w:val="false"/>
          <w:i w:val="false"/>
          <w:color w:val="000000"/>
          <w:sz w:val="28"/>
        </w:rPr>
        <w:t>
      Егер бюджеттік бағдарламалар әкімшілері өтінімдерінің сомасы ағымдағы қаржы жылының басынан бастап түзетілетін кезең бойынша төлемдер бойынша шығыстардың бюджетке түсетін түсімдерден асып кетуіне әкеп соқтырса, сондай-ақ бұл ретте осы Ереженің 34-41-тармақтарында айқындалатын басқа да шарттар бұзылса, онда бюджетті атқару жөніндегі уәкілетті орган бюджеттік бағдарламалар әкімшісінің өтінімін қабылдамайды.</w:t>
      </w:r>
      <w:r>
        <w:br/>
      </w:r>
      <w:r>
        <w:rPr>
          <w:rFonts w:ascii="Times New Roman"/>
          <w:b w:val="false"/>
          <w:i w:val="false"/>
          <w:color w:val="000000"/>
          <w:sz w:val="28"/>
        </w:rPr>
        <w:t>
      Өтінімді қабылдамаған кезде бюджеттік бағдарламалар әкімшісі бір жұмыс күні ішінде бюджетті атқару жөніндегі уәкілетті органның ескертулерін есепке ала отырып, түзетілген өтінімді ұсынады.</w:t>
      </w:r>
      <w:r>
        <w:br/>
      </w:r>
      <w:r>
        <w:rPr>
          <w:rFonts w:ascii="Times New Roman"/>
          <w:b w:val="false"/>
          <w:i w:val="false"/>
          <w:color w:val="000000"/>
          <w:sz w:val="28"/>
        </w:rPr>
        <w:t>
      </w:t>
      </w:r>
      <w:r>
        <w:rPr>
          <w:rFonts w:ascii="Times New Roman"/>
          <w:b w:val="false"/>
          <w:i w:val="false"/>
          <w:color w:val="ff0000"/>
          <w:sz w:val="28"/>
        </w:rPr>
        <w:t xml:space="preserve">Ескерту. 43-тармаққа өзгерістер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16.10.2013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44. Бюджетті атқару жөніндегі уәкілетті орган қаржыландырудың жиынтық жоспарларына өзгерістер енгізу туралы анықтаманы бекіткеннен кейінгі бір жұмыс күні ішінде оны қағаз тасығышта тиісті бюджеттік бағдарламалар әкімшісінің қаперіне жеткізеді. </w:t>
      </w:r>
      <w:r>
        <w:br/>
      </w:r>
      <w:r>
        <w:rPr>
          <w:rFonts w:ascii="Times New Roman"/>
          <w:b w:val="false"/>
          <w:i w:val="false"/>
          <w:color w:val="000000"/>
          <w:sz w:val="28"/>
        </w:rPr>
        <w:t>
</w:t>
      </w:r>
      <w:r>
        <w:rPr>
          <w:rFonts w:ascii="Times New Roman"/>
          <w:b w:val="false"/>
          <w:i w:val="false"/>
          <w:color w:val="000000"/>
          <w:sz w:val="28"/>
        </w:rPr>
        <w:t xml:space="preserve">
      45. Бюджеттік бағдарламалар әкімшісі бюджетті атқару жөніндегі орталық уәкілетті органнан немесе бюджетті атқару жөніндегі жергілікті атқарушы органнан алған төлемдер мен міндеттемелер бойынша қаржыландырудың жиынтық жоспарларына өзгерістер енгізу туралы анықтаманың негізінде дәл сол күні бюджеттік бағдарламалар әкімшісінің жиынтық қаржыландыру жоспарларына өзгерістер енгізеді және қаржыландырудың жеке жоспарларына өзгерістер енгізу туралы анықтамаларды бекітеді. </w:t>
      </w:r>
      <w:r>
        <w:br/>
      </w:r>
      <w:r>
        <w:rPr>
          <w:rFonts w:ascii="Times New Roman"/>
          <w:b w:val="false"/>
          <w:i w:val="false"/>
          <w:color w:val="000000"/>
          <w:sz w:val="28"/>
        </w:rPr>
        <w:t>
</w:t>
      </w:r>
      <w:r>
        <w:rPr>
          <w:rFonts w:ascii="Times New Roman"/>
          <w:b w:val="false"/>
          <w:i w:val="false"/>
          <w:color w:val="000000"/>
          <w:sz w:val="28"/>
        </w:rPr>
        <w:t>
      46. Өзгертілген заңнамалық актілерді іске асыруға қажетті өзгерістерді қоспағанда және </w:t>
      </w:r>
      <w:r>
        <w:rPr>
          <w:rFonts w:ascii="Times New Roman"/>
          <w:b w:val="false"/>
          <w:i w:val="false"/>
          <w:color w:val="000000"/>
          <w:sz w:val="28"/>
        </w:rPr>
        <w:t>Бюджет Кодексінде</w:t>
      </w:r>
      <w:r>
        <w:rPr>
          <w:rFonts w:ascii="Times New Roman"/>
          <w:b w:val="false"/>
          <w:i w:val="false"/>
          <w:color w:val="000000"/>
          <w:sz w:val="28"/>
        </w:rPr>
        <w:t xml:space="preserve"> көзделген бюджет түзетілген жағдайда, өткен айлардағы (қалыптасқан есепті кезең үшін) бекітілген түсімдердің жиынтық жоспарына өзгерістер мен толықтырулар енгізуге жол берілмейді. </w:t>
      </w:r>
      <w:r>
        <w:br/>
      </w:r>
      <w:r>
        <w:rPr>
          <w:rFonts w:ascii="Times New Roman"/>
          <w:b w:val="false"/>
          <w:i w:val="false"/>
          <w:color w:val="000000"/>
          <w:sz w:val="28"/>
        </w:rPr>
        <w:t>
</w:t>
      </w:r>
      <w:r>
        <w:rPr>
          <w:rFonts w:ascii="Times New Roman"/>
          <w:b w:val="false"/>
          <w:i w:val="false"/>
          <w:color w:val="000000"/>
          <w:sz w:val="28"/>
        </w:rPr>
        <w:t xml:space="preserve">
      47. Бюджеті атқару жөніндегі орталық уәкілетті орган түсімдердің жиынтық жоспарына өзгерістер енгізу туралы бекітілген анықтамалардың негізінде салық және бюджетке түсетін басқа да міндетті төлемдердің түсуін бақылауды жүзеге асыратын мемлекеттік органдарға республикалық бюджет кірістері түсімдерінің жоспарын жібереді. </w:t>
      </w:r>
      <w:r>
        <w:br/>
      </w:r>
      <w:r>
        <w:rPr>
          <w:rFonts w:ascii="Times New Roman"/>
          <w:b w:val="false"/>
          <w:i w:val="false"/>
          <w:color w:val="000000"/>
          <w:sz w:val="28"/>
        </w:rPr>
        <w:t>
      </w:t>
      </w:r>
      <w:r>
        <w:rPr>
          <w:rFonts w:ascii="Times New Roman"/>
          <w:b w:val="false"/>
          <w:i w:val="false"/>
          <w:color w:val="ff0000"/>
          <w:sz w:val="28"/>
        </w:rPr>
        <w:t xml:space="preserve">Ескерту. 47-тармаққа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48. Салықтық және бюджетке түсетін басқа да міндетті түсімдердің,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сомасының, қарыздардың бюджетке түсетін түсімдерінің жиынтық жоспарына өзгерістер енгізуді бюджетті атқару жөніндегі уәкілетті орган кредиттік шарттарға, қарыз шарттарына, борышты қайта құрылымдау келісіміне енгізілген өзгерістердің негізінде және осы Ереженің 30-тармағында белгіленген тәртіппен мемлекеттің қаржы активтерін сату жоспарын өзгертудің негізінде аталған түсімдер тізбесі бойынша оларға өзара қатынасы бар органдардың өтінімдері бойынша жүзеге асырады.</w:t>
      </w:r>
      <w:r>
        <w:br/>
      </w:r>
      <w:r>
        <w:rPr>
          <w:rFonts w:ascii="Times New Roman"/>
          <w:b w:val="false"/>
          <w:i w:val="false"/>
          <w:color w:val="000000"/>
          <w:sz w:val="28"/>
        </w:rPr>
        <w:t xml:space="preserve">
      Түсімдердің болжамдық жылдық сомасын өзгертуге кезекті қаржы жылына арналған бюджетті нақтылаған кезде ғана жол беріледі. </w:t>
      </w:r>
      <w:r>
        <w:br/>
      </w:r>
      <w:r>
        <w:rPr>
          <w:rFonts w:ascii="Times New Roman"/>
          <w:b w:val="false"/>
          <w:i w:val="false"/>
          <w:color w:val="000000"/>
          <w:sz w:val="28"/>
        </w:rPr>
        <w:t>
      Түсімдердің жиынтық жоспарына және жоғары тұрған бюджеттен төмен тұрған бюджетке берілген бюджеттік кредиттер бойынша сыйақылардың, жоғары тұрған бюджеттен темен тұрған бюджетке берілетін бюджеттік кредиттерді өтеу сомасының жоғары тұрған бюджетке түсетін түсімдер жоспарына өзгерістер енгізуді төмен тұрған бюджеттер кірістерінің жоспарын асыра орындаудың, кредит шарттарының талаптарын өзгерту негізінде және жоғары тұрған бюджет түсімдерінің бірдей ай сайынғы сомасын және төмен тұрған бюджеттердің тиісті шығыстарының сомасын сақтап қалу мақсатында төмен тұрған бюджеттерді атқару жөніндегі уәкілетті органдардың өтінімі бойынша жоғары тұрған бюджетті атқару жөніндегі уәкілетті орган жүргізеді.</w:t>
      </w:r>
      <w:r>
        <w:br/>
      </w:r>
      <w:r>
        <w:rPr>
          <w:rFonts w:ascii="Times New Roman"/>
          <w:b w:val="false"/>
          <w:i w:val="false"/>
          <w:color w:val="000000"/>
          <w:sz w:val="28"/>
        </w:rPr>
        <w:t>
</w:t>
      </w:r>
      <w:r>
        <w:rPr>
          <w:rFonts w:ascii="Times New Roman"/>
          <w:b w:val="false"/>
          <w:i w:val="false"/>
          <w:color w:val="ff0000"/>
          <w:sz w:val="28"/>
        </w:rPr>
        <w:t xml:space="preserve">      Ескерту. 48-тармаққа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49. Кірістердің түсімдері, кредиттерді өтеу, мемлекеттің қаржы активтерін сатудан түскен түсімдерді, қарыздарды өтеу жоспарларын өзгертуге өтінімдер қабылданбаған кезде бюджетті атқару жөніндегі уәкілетті орган бас тарту себептері мен негіздемесін көрсете отырып, өтінім берген мемлекеттік органға, төмен тұрған бюджетті атқару жөніндегі уәкілетті органға жоспарларды өзгертуден бас тартатыны туралы хабардар етеді. </w:t>
      </w:r>
      <w:r>
        <w:br/>
      </w:r>
      <w:r>
        <w:rPr>
          <w:rFonts w:ascii="Times New Roman"/>
          <w:b w:val="false"/>
          <w:i w:val="false"/>
          <w:color w:val="000000"/>
          <w:sz w:val="28"/>
        </w:rPr>
        <w:t>
</w:t>
      </w:r>
      <w:r>
        <w:rPr>
          <w:rFonts w:ascii="Times New Roman"/>
          <w:b w:val="false"/>
          <w:i w:val="false"/>
          <w:color w:val="000000"/>
          <w:sz w:val="28"/>
        </w:rPr>
        <w:t>
      50. Жоғары тұрған бюджеттен алынатын трансферттер мен кредиттер бойынша төлемдер мен мiндеттемелер бойынша қаржыландырудың жиынтық жоспарларына өзгерістер енгiзу туралы анықтаманы Ереженiң осы бөлiмiнде белгiленген тәртiппен төмен тұрған бюджеттi атқару жөнiндегi уәкiлеттi орган осы Ереженiң 29-</w:t>
      </w:r>
      <w:r>
        <w:rPr>
          <w:rFonts w:ascii="Times New Roman"/>
          <w:b w:val="false"/>
          <w:i w:val="false"/>
          <w:color w:val="000000"/>
          <w:sz w:val="28"/>
        </w:rPr>
        <w:t>30-қосымшаларына</w:t>
      </w:r>
      <w:r>
        <w:rPr>
          <w:rFonts w:ascii="Times New Roman"/>
          <w:b w:val="false"/>
          <w:i w:val="false"/>
          <w:color w:val="000000"/>
          <w:sz w:val="28"/>
        </w:rPr>
        <w:t xml:space="preserve"> сәйкес жоғары тұрған бюджеттiң тиiстi бюджеттiк бағдарламалар әкiмшiсi ұсынған жоғары тұрған бюджеттi атқару жөнiндегi уәкiлеттi органның анықтамасы негiзiнде қалыптастырады.</w:t>
      </w:r>
      <w:r>
        <w:br/>
      </w:r>
      <w:r>
        <w:rPr>
          <w:rFonts w:ascii="Times New Roman"/>
          <w:b w:val="false"/>
          <w:i w:val="false"/>
          <w:color w:val="000000"/>
          <w:sz w:val="28"/>
        </w:rPr>
        <w:t>
</w:t>
      </w:r>
      <w:r>
        <w:rPr>
          <w:rFonts w:ascii="Times New Roman"/>
          <w:b w:val="false"/>
          <w:i w:val="false"/>
          <w:color w:val="000000"/>
          <w:sz w:val="28"/>
        </w:rPr>
        <w:t>
      Жоғары тұрған бюджеттің бюджеттік бағдарламалар әкімшісі төмен тұрған бюджетті атқару жөніндегі уәкілетті органға жоғары тұрған бюджеттен алынатын трансферттер мен кредиттер бойынша жиынтық және жеке қаржыландыру жоспарларына өзгерістер енгізу туралы анықтамалар береді.</w:t>
      </w:r>
      <w:r>
        <w:br/>
      </w:r>
      <w:r>
        <w:rPr>
          <w:rFonts w:ascii="Times New Roman"/>
          <w:b w:val="false"/>
          <w:i w:val="false"/>
          <w:color w:val="000000"/>
          <w:sz w:val="28"/>
        </w:rPr>
        <w:t>
</w:t>
      </w:r>
      <w:r>
        <w:rPr>
          <w:rFonts w:ascii="Times New Roman"/>
          <w:b w:val="false"/>
          <w:i w:val="false"/>
          <w:color w:val="000000"/>
          <w:sz w:val="28"/>
        </w:rPr>
        <w:t>
      Төмен тұрған бюджеттердiң жоғары тұрған бюджеттерге трансферттердi беруiне, борышқа қызмет көрсету мен оны өтеуге байланысты шығыстар бойынша төмен тұрған бюджеттi қаржыландырудың жиынтық жоспарына өзгерiстер енгiзу туралы анықтаманы Ереженiң осы бөлiмiнде белгiленген тәртiппен және жоғары тұрған бюджеттiң уәкiлеттi органы ұсынған жоғары тұрған бюджет түсiмдерiнiң жиынтық жоспарына өзгерiстер енгiзу туралы анықтама негiзiнде төмен тұрған бюджеттi атқару жөнiндегi уәкiлеттi орган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51. Бюджеттi атқару жөнiндегi жергiлiктi уәкілетті орган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анықтаманың бiр данасын оларды бекiтілгеннен кейiн 2 жұмыс күнi iшiнде бір мезгілде аумақтық қазынашылық бөлiмшесiне қағаз және магнит (электрондық) тасығыштарда ұсынады, «Қазынашылық-клиент» АЖ бойынша берген кезде – осы Ереженің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30-1-қосымшаларына</w:t>
      </w:r>
      <w:r>
        <w:rPr>
          <w:rFonts w:ascii="Times New Roman"/>
          <w:b w:val="false"/>
          <w:i w:val="false"/>
          <w:color w:val="000000"/>
          <w:sz w:val="28"/>
        </w:rPr>
        <w:t xml:space="preserve"> сәйкес түсімдердің және төлемдер бойынша қаржыландырудың жиынтық жоспарларына жергілікті бюджет бойынша міндеттемелер бойынша қаржыландырудың жиынтық жоспарына өзгерістер енгізу туралы анықтамалардың электрондық үлгілерін, осы Ереженің </w:t>
      </w:r>
      <w:r>
        <w:rPr>
          <w:rFonts w:ascii="Times New Roman"/>
          <w:b w:val="false"/>
          <w:i w:val="false"/>
          <w:color w:val="000000"/>
          <w:sz w:val="28"/>
        </w:rPr>
        <w:t>17-1-қосымшасына</w:t>
      </w:r>
      <w:r>
        <w:rPr>
          <w:rFonts w:ascii="Times New Roman"/>
          <w:b w:val="false"/>
          <w:i w:val="false"/>
          <w:color w:val="000000"/>
          <w:sz w:val="28"/>
        </w:rPr>
        <w:t xml:space="preserve"> сәйкес нысан бойынша тізілімге тіркейді және бюджетті атқару жөніндегі жергілікті уәкілетті орган басшысының және жиынтық жоспарларды жасау үшін жауапты бюджетті атқару жөніндегі уәкілетті органның құрылымдық бөлімшесі басшысының ЭЦҚ қойылады.</w:t>
      </w:r>
      <w:r>
        <w:br/>
      </w:r>
      <w:r>
        <w:rPr>
          <w:rFonts w:ascii="Times New Roman"/>
          <w:b w:val="false"/>
          <w:i w:val="false"/>
          <w:color w:val="000000"/>
          <w:sz w:val="28"/>
        </w:rPr>
        <w:t>
</w:t>
      </w:r>
      <w:r>
        <w:rPr>
          <w:rFonts w:ascii="Times New Roman"/>
          <w:b w:val="false"/>
          <w:i w:val="false"/>
          <w:color w:val="000000"/>
          <w:sz w:val="28"/>
        </w:rPr>
        <w:t>
      Бюджет нақтыланған жағдайда «Қазынашылық-клиент» АЖ бойынша қызмет көрсеткен кезде аумақтық қазынашылық бөлімшесіне осы Ереженің</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30-1-қосымшаларына</w:t>
      </w:r>
      <w:r>
        <w:rPr>
          <w:rFonts w:ascii="Times New Roman"/>
          <w:b w:val="false"/>
          <w:i w:val="false"/>
          <w:color w:val="000000"/>
          <w:sz w:val="28"/>
        </w:rPr>
        <w:t xml:space="preserve"> сәйкес жиынтық жоспарға өзгерістер енгізу туралы анықтамалардың электронды үлгілері және 120-қосымшасына сәйкес нақтыланған жоспардың осы Ереженің </w:t>
      </w:r>
      <w:r>
        <w:rPr>
          <w:rFonts w:ascii="Times New Roman"/>
          <w:b w:val="false"/>
          <w:i w:val="false"/>
          <w:color w:val="000000"/>
          <w:sz w:val="28"/>
        </w:rPr>
        <w:t>17-1-қосымшасына</w:t>
      </w:r>
      <w:r>
        <w:rPr>
          <w:rFonts w:ascii="Times New Roman"/>
          <w:b w:val="false"/>
          <w:i w:val="false"/>
          <w:color w:val="000000"/>
          <w:sz w:val="28"/>
        </w:rPr>
        <w:t xml:space="preserve"> сәйкес нысан бойынша тізілімге тіркелген электронды үлгісі ұсынылады.</w:t>
      </w:r>
      <w:r>
        <w:br/>
      </w:r>
      <w:r>
        <w:rPr>
          <w:rFonts w:ascii="Times New Roman"/>
          <w:b w:val="false"/>
          <w:i w:val="false"/>
          <w:color w:val="000000"/>
          <w:sz w:val="28"/>
        </w:rPr>
        <w:t>
      </w:t>
      </w:r>
      <w:r>
        <w:rPr>
          <w:rFonts w:ascii="Times New Roman"/>
          <w:b w:val="false"/>
          <w:i w:val="false"/>
          <w:color w:val="ff0000"/>
          <w:sz w:val="28"/>
        </w:rPr>
        <w:t xml:space="preserve">Ескерту. 51-тармақ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52. Облыстың, республикалық маңызы бар қаланың, астананың бюджетін атқару жөніндегі жергілікті атқарушы орган бюджетті атқару жөніндегі орталық уәкілетті органға электрондық дерекқор түрінде есептіден кейінгі айдың 15 күнінен кешіктірмейтін мерзімде облыс, республикалық маңызы бар қала, астана бойынша кірістер түсімдерінің нақтыланған жиынтық жоспарын ұсынады, кейіннен ілеспе хатты қағаз тасығышта растайды. Бюджетті атқару жөніндегі орталық уәкілетті орган салық, және бюджетке төленетін басқа да міндетті төлемдердің орындалуын бақылауды қамтамасыз ететін мемлекеттік органға жергілікті бюджеттердің кірістері түсімдерінің нақтыланған жоспарын жібереді.</w:t>
      </w:r>
      <w:r>
        <w:br/>
      </w:r>
      <w:r>
        <w:rPr>
          <w:rFonts w:ascii="Times New Roman"/>
          <w:b w:val="false"/>
          <w:i w:val="false"/>
          <w:color w:val="000000"/>
          <w:sz w:val="28"/>
        </w:rPr>
        <w:t>
</w:t>
      </w:r>
      <w:r>
        <w:rPr>
          <w:rFonts w:ascii="Times New Roman"/>
          <w:b w:val="false"/>
          <w:i w:val="false"/>
          <w:color w:val="000000"/>
          <w:sz w:val="28"/>
        </w:rPr>
        <w:t>
      53. Республикалық бюджет туралы заңға немесе жергiлiктi бюджет туралы мәслихаттың шешiмiне өзгерiстер мен толықтырулар енгiзу арқылы республикалық және жергiлiктi бюджеттердi нақтылау кезiнде мемлекеттiк мекемелер қаржыландырудың жеке жоспарларын, бюджеттiк бағдарламалар әкiмшiлерi - бюджеттiк бағдарламалар әкiмшiлерiн қаржыландыру жоспарларын, бюджеттi атқару жөнiндегi уәкiлеттi орган - бюджетке түсетiн түсiмдердiң жиынтық жоспарын, түсімдер мен төлемдер бойынша қаржыландырудың жиынтық жоспарын, міндеттемелер бойынша қаржыландырудың жиынтық жоспарын осы Ереженiң 5-тарауында және 4-тарауының 26-тармағының 9-абзацында белгiленген тәртiппен оларға өзгерiстер енгiзу жолымен нақтылайды.</w:t>
      </w:r>
      <w:r>
        <w:br/>
      </w:r>
      <w:r>
        <w:rPr>
          <w:rFonts w:ascii="Times New Roman"/>
          <w:b w:val="false"/>
          <w:i w:val="false"/>
          <w:color w:val="000000"/>
          <w:sz w:val="28"/>
        </w:rPr>
        <w:t xml:space="preserve">
      Бюджеттік бағдарламалардың әкімшілері Қазақстан Республикасы Үкіметінің немесе жергілікті атқарушы органның республикалық бюджет туралы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күннен бастап бес жұмыс күні ішінде бюджетті атқару жөніндегі уәкілетті органға жылдық жоспарлы сома өзгертілген бюджеттік бағдарламалар бойынша қаржыландыру жоспарларын өзгертуге өтінім ұсынады. </w:t>
      </w:r>
      <w:r>
        <w:br/>
      </w:r>
      <w:r>
        <w:rPr>
          <w:rFonts w:ascii="Times New Roman"/>
          <w:b w:val="false"/>
          <w:i w:val="false"/>
          <w:color w:val="000000"/>
          <w:sz w:val="28"/>
        </w:rPr>
        <w:t xml:space="preserve">
      Бюджеттік бағдарламалардың әкімшілері қосымша бюджеттік бағдарламалар бойынша бюджетті атқару жөніндегі уәкілетті органға осы Ереженің 2-11-тармақтарына сәйкес міндеттемелер мен төлемдер бойынша бюджеттік бағдарламаларды қаржыландыру жоспарларының жобаларын тапсырады. </w:t>
      </w:r>
      <w:r>
        <w:br/>
      </w:r>
      <w:r>
        <w:rPr>
          <w:rFonts w:ascii="Times New Roman"/>
          <w:b w:val="false"/>
          <w:i w:val="false"/>
          <w:color w:val="000000"/>
          <w:sz w:val="28"/>
        </w:rPr>
        <w:t>
      Бюджет нақтыланған жағдайда бюджетті атқару жөніндегі уәкілетті органның кезекті қаржы жылына арналған бюджет түсімдерінің сыныптамасына сәйкес түсімдердің жылдық болжамдық сомаларын бекіту туралы бұйрыққа өзгерістер мен толықтырулар енгізу туралы бұйрығы кезекті қаржы жылына арналған республикалық бюджет туралы заңға өзгерістер мен толықтырулар енгізу туралы заң немесе мәслихаттың кезекті қаржы жылына арналған жергілікті бюджет туралы шешіміне өзгерістер мен толықтырулар енгізу туралы мәслихаттың шешімі қабылданған күннен бастап 5 күннің ішінде бекітіледі.</w:t>
      </w:r>
      <w:r>
        <w:br/>
      </w: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(2010.01.01 бастап қолданысқа енгізіледі), 2012.08.22 </w:t>
      </w:r>
      <w:r>
        <w:rPr>
          <w:rFonts w:ascii="Times New Roman"/>
          <w:b w:val="false"/>
          <w:i w:val="false"/>
          <w:color w:val="000000"/>
          <w:sz w:val="28"/>
        </w:rPr>
        <w:t>№ 1073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54. Бюджет нақтыланғанға дейін кезекті қаржы жылына арналған республикалық бюджет туралы заңға және жергілікті бюджет туралы мәслихаттың шешіміне өзгерістер мен толықтырулар енгізу арқылы бюджеттерді түзетулер негізінде (бұдан әpi - бюджетті түзету) жиынтық жоспарларға енгізілетін түсімдер мен шығыстар сомасының барлық ағымдағы өзгерістері, сондай-ақ оларды ай сайынғы бөлгендегі өзгерістерді бекітілген бюджеттің электрондық дерекқорының қайталама көшірмесінде жүзеге асырылады. </w:t>
      </w:r>
      <w:r>
        <w:br/>
      </w:r>
      <w:r>
        <w:rPr>
          <w:rFonts w:ascii="Times New Roman"/>
          <w:b w:val="false"/>
          <w:i w:val="false"/>
          <w:color w:val="000000"/>
          <w:sz w:val="28"/>
        </w:rPr>
        <w:t xml:space="preserve">
      Бекітілген бюджеттің электрондық дерекқорының қайталама көшірмесіне енгізілетін түзетулер нәтижесінде түзетілген бюджет қалыптастырылады. </w:t>
      </w:r>
      <w:r>
        <w:br/>
      </w:r>
      <w:r>
        <w:rPr>
          <w:rFonts w:ascii="Times New Roman"/>
          <w:b w:val="false"/>
          <w:i w:val="false"/>
          <w:color w:val="000000"/>
          <w:sz w:val="28"/>
        </w:rPr>
        <w:t>
</w:t>
      </w:r>
      <w:r>
        <w:rPr>
          <w:rFonts w:ascii="Times New Roman"/>
          <w:b w:val="false"/>
          <w:i w:val="false"/>
          <w:color w:val="000000"/>
          <w:sz w:val="28"/>
        </w:rPr>
        <w:t xml:space="preserve">
      55. Кезекті қаржы жылына арналған республикалық бюджет туралы заңға немесе жергілікті бюджет туралы мәслихаттың шешіміне өзгерістер мен толықтырулар енгізу туралы заңға немесе мәслихаттың шешіміне сәйкес қалыптастырылған, бөлінетін бюджеттік бағдарламаларды бөлуге байланысты түзетуден басқа, сол сияқты бюджетті нақтылауға дейін жүргізілген түзетуді де ескеретін түсімдердің және төлемдер бойынша қаржыландырудың жиынтық жоспары, міндеттемелер бойынша қаржыландырудың жиынтық жоспары ағымдағы қаржы жылына арналған нақтыланған бюджетке сәйкес келеді. </w:t>
      </w:r>
      <w:r>
        <w:br/>
      </w:r>
      <w:r>
        <w:rPr>
          <w:rFonts w:ascii="Times New Roman"/>
          <w:b w:val="false"/>
          <w:i w:val="false"/>
          <w:color w:val="000000"/>
          <w:sz w:val="28"/>
        </w:rPr>
        <w:t xml:space="preserve">
      Нақтыланған бюджет бойынша жиынтық жоспарларды қалыптастыру бюджеттің нақтыланған көрсеткіштері бойынша бөлінетін бюджеттік бағдарламаларды бөлуге байланысты түзетулерді қоспағанда, түсімдердің және төлемдер бойынша қаржыландырудың жиынтық жоспарына, міндеттемелер бойынша қаржыландырудың жиынтық жоспарына өзгерістер енгізуге анықтамалар енгізу арқылы түзетілген бюджеттік электрондық дерекқорында жүзеге асырылады. </w:t>
      </w:r>
      <w:r>
        <w:br/>
      </w:r>
      <w:r>
        <w:rPr>
          <w:rFonts w:ascii="Times New Roman"/>
          <w:b w:val="false"/>
          <w:i w:val="false"/>
          <w:color w:val="000000"/>
          <w:sz w:val="28"/>
        </w:rPr>
        <w:t>
</w:t>
      </w:r>
      <w:r>
        <w:rPr>
          <w:rFonts w:ascii="Times New Roman"/>
          <w:b w:val="false"/>
          <w:i w:val="false"/>
          <w:color w:val="000000"/>
          <w:sz w:val="28"/>
        </w:rPr>
        <w:t>
      56. Бюджет кодексінің 111-бабының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бір бюджеттік бағдарламалар әкімшісі бойынша бюджетте бекітілген бюджеттік бағдарламаның қаражатын түрлі бюджеттік бағдарламалардың әкімшілері арасында бөлу туралы шешім қабылданған кезде бюджетті атқару жөніндегі уәкілетті орган осы Ереженің 5-тарауында белгіленген тәртіппен бюджетті атқару жөніндегі уәкілетті орган қалыптастыратын түсімдердің және төлем бойынша қаржыландырудың жиынтық жоспарына, міндеттемелер бойынша қаржыландырудың жиынтық жоспарына өзгерістер енгізу туралы анықтамалардың негізінде түсімдердің және төлем бойынша қаржыландырудың жиынтық жоспарына, міндеттемелер бойынша қаржыландырудың жиынтық жоспарына өзгерістер мен толықтырулар енгізу жолымен түзетілген бюджетте осы өзгерістерді көрсетеді. </w:t>
      </w:r>
      <w:r>
        <w:br/>
      </w:r>
      <w:r>
        <w:rPr>
          <w:rFonts w:ascii="Times New Roman"/>
          <w:b w:val="false"/>
          <w:i w:val="false"/>
          <w:color w:val="000000"/>
          <w:sz w:val="28"/>
        </w:rPr>
        <w:t>
</w:t>
      </w:r>
      <w:r>
        <w:rPr>
          <w:rFonts w:ascii="Times New Roman"/>
          <w:b w:val="false"/>
          <w:i w:val="false"/>
          <w:color w:val="000000"/>
          <w:sz w:val="28"/>
        </w:rPr>
        <w:t>
      57. Бюджет кодексінің 104-бабының 4-тармағының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шығыстарды қаржы жылының басындағы қаражат қалдықтарының есебінен қаржыландыру үшін бюджетті атқару жөніндегі уәкілетті орган ағымдағы жылдың 20 қаңтарына қарай мынадай құжаттарды дайындауды жүзеге асырады:</w:t>
      </w:r>
      <w:r>
        <w:br/>
      </w:r>
      <w:r>
        <w:rPr>
          <w:rFonts w:ascii="Times New Roman"/>
          <w:b w:val="false"/>
          <w:i w:val="false"/>
          <w:color w:val="000000"/>
          <w:sz w:val="28"/>
        </w:rPr>
        <w:t>
</w:t>
      </w:r>
      <w:r>
        <w:rPr>
          <w:rFonts w:ascii="Times New Roman"/>
          <w:b w:val="false"/>
          <w:i w:val="false"/>
          <w:color w:val="000000"/>
          <w:sz w:val="28"/>
        </w:rPr>
        <w:t>
      1) бюджет қаражатының қалдықтары туралы ақпарат;</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 бөлінісінде өткен қаржы жылында іс-шаралардың толық орындалмау себептерін көрсете отырып, төлемдер мен міндеттемелер бойынша қаржыландыру жоспарының орындалуы туралы ақпарат, бюджеттік даму бағдарламалары бойынша инвестициялық жобалар бөлінісінде қабылданған, бірақ ақысы төленбеген міндеттемелер сомасы; дайындалу және жеткізу мерзімі бір қаржы жылынан асатын активтер мен басқа да тауарларды сатып алуды көздейтін ағымдағы бюджеттік бағдарламалар; сыртқы қарыздар, гранттар және бюджеттік кредиттер қаражаты есебінен іске асырылатын бюджеттік даму бағдарламаларын қоспағанда, көрсетілу мерзімі бір қаржы жылынан асатын қызметтер.</w:t>
      </w:r>
      <w:r>
        <w:br/>
      </w:r>
      <w:r>
        <w:rPr>
          <w:rFonts w:ascii="Times New Roman"/>
          <w:b w:val="false"/>
          <w:i w:val="false"/>
          <w:color w:val="000000"/>
          <w:sz w:val="28"/>
        </w:rPr>
        <w:t>
      </w:t>
      </w:r>
      <w:r>
        <w:rPr>
          <w:rFonts w:ascii="Times New Roman"/>
          <w:b w:val="false"/>
          <w:i w:val="false"/>
          <w:color w:val="ff0000"/>
          <w:sz w:val="28"/>
        </w:rPr>
        <w:t xml:space="preserve">Ескерту. 57-тармақ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58. Мемлекеттік жоспарлау жөніндегі орталық уәкілетті орган немесе мемлекеттік жоспарлау жөніндегі жергілікті уәкілетті орган бюджетті атқару жөніндегі тиісті уәкілетті орган ұсынған, осы Ереженің </w:t>
      </w:r>
      <w:r>
        <w:rPr>
          <w:rFonts w:ascii="Times New Roman"/>
          <w:b w:val="false"/>
          <w:i w:val="false"/>
          <w:color w:val="000000"/>
          <w:sz w:val="28"/>
        </w:rPr>
        <w:t>57-тармағында</w:t>
      </w:r>
      <w:r>
        <w:rPr>
          <w:rFonts w:ascii="Times New Roman"/>
          <w:b w:val="false"/>
          <w:i w:val="false"/>
          <w:color w:val="000000"/>
          <w:sz w:val="28"/>
        </w:rPr>
        <w:t xml:space="preserve"> көрсетілген ақпарат негізінде белгіленген тәртіппен бюджеттік бағдарламалар тізбесін оларды бюджет қаражатының қолда бар қалдықтары көлемінің шегінде ағымдағы қаржы жылы қаржыландыру жөніндегі ұсыныспен бюджет комиссиясының қарауына енгізеді.</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59. Бюджет комиссиясының шешiмi негiзiнде мемлекеттік жоспарлау жөнiндегi орталық уәкiлеттi орган немесе мемлекеттік жоспарлау жөніндегі жергілікті уәкілетті орган тиiстi бюджеттiк бағдарламалардың жылдық жоспарлы тағайындауларын бюджет қаражатының қалдықтары есебiнен ұлғайту жөнiндегi Қазақстан Республикасының Үкiметi немесе жергiлiктi атқарушы орган қаулысының жобасын әзiрлейдi және оны белгiленген тәртiппен Қазақстан Республикасының Үкiметiне немесе тиiстi жергiлiктi атқарушы органның әкiмдiгiне енгiзедi.</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немесе жергiлiктi атқарушы органның тиiстi бюджеттiк бағдарламалардың жылдық жоспарлы тағайындауларын бюджет қаражатының қалдықтары есебiнен ұлғайту жөнiндегi қаулысының жобасында нысаналы даму трансферттері инвестициялық жобалар бөлiнiсiнде көрсетiледi.</w:t>
      </w:r>
      <w:r>
        <w:br/>
      </w: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 өзгеріс енгізілді - ҚР Үкіметінің16.10.2013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59-1. Бiр бюджеттiк бағдарлама шеңберiнде республикалық бюджеттiк инвестициялық жобалар бойынша бюджет қаражатын үнемдеу пайда болған жағдайда республикалық бюджеттік бағдарламалардың әкімшілері белгіленген тәртіппен Республикалық бюджет комиссиясында міндеті түрде қарай отырып, республикалық бюджеттік инвестициялық жобалар арасында үнемдеу сомасын ауыстыруды жүзеге асырады.</w:t>
      </w:r>
      <w:r>
        <w:br/>
      </w:r>
      <w:r>
        <w:rPr>
          <w:rFonts w:ascii="Times New Roman"/>
          <w:b w:val="false"/>
          <w:i w:val="false"/>
          <w:color w:val="000000"/>
          <w:sz w:val="28"/>
        </w:rPr>
        <w:t>
</w:t>
      </w:r>
      <w:r>
        <w:rPr>
          <w:rFonts w:ascii="Times New Roman"/>
          <w:b w:val="false"/>
          <w:i w:val="false"/>
          <w:color w:val="000000"/>
          <w:sz w:val="28"/>
        </w:rPr>
        <w:t>
      Бiр бюджеттiк бағдарлама шеңберiнде жергілікті бюджеттiк инвестициялық жобалар бойынша бюджет қаражатын үнемдеу пайда болған жағдайда жергілікті бюджеттік бағдарламалардың әкімшілері белгіленген тәртіппен тиісті бюджет комиссиясында міндетті түрде қарай отырып, үнемдеу сомасын жергілікті бюджеттік инвестициялық жобалар арасында ауыстыруды жүзеге асырады.</w:t>
      </w:r>
      <w:r>
        <w:br/>
      </w:r>
      <w:r>
        <w:rPr>
          <w:rFonts w:ascii="Times New Roman"/>
          <w:b w:val="false"/>
          <w:i w:val="false"/>
          <w:color w:val="000000"/>
          <w:sz w:val="28"/>
        </w:rPr>
        <w:t>
</w:t>
      </w:r>
      <w:r>
        <w:rPr>
          <w:rFonts w:ascii="Times New Roman"/>
          <w:b w:val="false"/>
          <w:i w:val="false"/>
          <w:color w:val="000000"/>
          <w:sz w:val="28"/>
        </w:rPr>
        <w:t>
      Республикалық бюджет комиссиясының шешімі негізінде республикалық бюджеттік бағдарламалардың әкімшілері Қазақстан Республикасы Үкіметінің республикалық бюджет туралы заңды іске асыру туралы қаулысына өзгерістер мен толықтырулар енгізу туралы қаулы жобасын әзірлейді және оны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Бюджет комиссиясы шешімінің негізінде мемлекеттік жоспарлау жөніндегі жергілікті уәкілетті орган жергілікті бюджеттер туралы мәслихаттардың шешімдерін іске асыру туралы жергілікті атқарушы органдар қаулыларының жобасын әзірлейді және оны белгіленген тәртіппен тиісті жергілікті атқарушы органның әкімдігіне енгізеді.</w:t>
      </w:r>
      <w:r>
        <w:br/>
      </w:r>
      <w:r>
        <w:rPr>
          <w:rFonts w:ascii="Times New Roman"/>
          <w:b w:val="false"/>
          <w:i w:val="false"/>
          <w:color w:val="000000"/>
          <w:sz w:val="28"/>
        </w:rPr>
        <w:t>
</w:t>
      </w:r>
      <w:r>
        <w:rPr>
          <w:rFonts w:ascii="Times New Roman"/>
          <w:b w:val="false"/>
          <w:i w:val="false"/>
          <w:color w:val="000000"/>
          <w:sz w:val="28"/>
        </w:rPr>
        <w:t>
      Жоғары тұрған бюджеттен берілетін нысаналы даму трансферттерінің есебінен іске асырылатын бюджеттік инвестициялық жобалар бойынша үнемдеу пайда болған жағдайда бюджеттік инвестициялық жобалар арасында соманы ауыстыру осы Ереженің </w:t>
      </w:r>
      <w:r>
        <w:rPr>
          <w:rFonts w:ascii="Times New Roman"/>
          <w:b w:val="false"/>
          <w:i w:val="false"/>
          <w:color w:val="000000"/>
          <w:sz w:val="28"/>
        </w:rPr>
        <w:t>257-тармағының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5-тарау 59-1-тармақпен толықтырылды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60. Бюджеттi атқару жөнiндегi уәкiлеттi орган осы Ереженiң 59 және 59-1-тармақтарында санамаланған нормативтiк құқықтық актiлердiң негiзiнде осы Ереженiң 5-тарауында айқындалған тәртiппен түсiмдердiң және төлемдер бойынша қаржыландырудың жиынтық жоспарына, мiндеттемелер бойынша қаржыландырудың жиынтық жоспарына өзгерiстер енгiзедi.</w:t>
      </w:r>
      <w:r>
        <w:br/>
      </w:r>
      <w:r>
        <w:rPr>
          <w:rFonts w:ascii="Times New Roman"/>
          <w:b w:val="false"/>
          <w:i w:val="false"/>
          <w:color w:val="000000"/>
          <w:sz w:val="28"/>
        </w:rPr>
        <w:t>
      </w:t>
      </w:r>
      <w:r>
        <w:rPr>
          <w:rFonts w:ascii="Times New Roman"/>
          <w:b w:val="false"/>
          <w:i w:val="false"/>
          <w:color w:val="ff0000"/>
          <w:sz w:val="28"/>
        </w:rPr>
        <w:t xml:space="preserve">Ескерту. 60-тармақ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61. Қазақстан Республикасы Үкіметінің немесе облыстың жергілікті атқарушы органның резервінен қаражат бөлу кезінде төмен тұрған бюджетті, сондай-ақ бөлінетін бюджеттік бағдарламалар бойынша түзету осы Ереженің 5-тарауында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өзгерістер мен толықтырулар енгізу арқылы мәслихатта бюджетті нақтыламастан жүзеге асырылады.</w:t>
      </w:r>
      <w:r>
        <w:br/>
      </w:r>
      <w:r>
        <w:rPr>
          <w:rFonts w:ascii="Times New Roman"/>
          <w:b w:val="false"/>
          <w:i w:val="false"/>
          <w:color w:val="000000"/>
          <w:sz w:val="28"/>
        </w:rPr>
        <w:t>
</w:t>
      </w:r>
      <w:r>
        <w:rPr>
          <w:rFonts w:ascii="Times New Roman"/>
          <w:b w:val="false"/>
          <w:i w:val="false"/>
          <w:color w:val="000000"/>
          <w:sz w:val="28"/>
        </w:rPr>
        <w:t>
      62. Қаржы жылының ішінде орталық мемлекеттік органдарды, жергілікті бюджеттен қаржыландырылатын атқарушы органдарды және оларға ведомстволық бағыныстағы мемлекеттік мекемелерді құрған, таратқан, қайта ұйымдастырған, олардың функцияларын өзгерткен жағдайда мемлекеттік жоспарлау жөніндегі орталық уәкілетті орган жаңадан құрылған мемлекеттік органдардың, таратылған және қайта ұйымдастырылған мемлекеттік органдардың құқықтық мирасқорларының және оның ведомстволық бағыныстағы мемлекеттік мекемелерінің функцияларын айқындайтын нормативтік құқықтық актілердің негізінде Қазақстан Республикасының бірыңғай бюджеттік сыныптамасына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
      Мемлекеттік жоспарлау жөнiндегi орталық уәкiлеттi орган немесе мемлекеттік жоспарлау жөніндегі жергілікті уәкілетті орган мемлекеттiк органдарды, жергiлiктi бюджеттен қаржыландырылатын атқарушы органдарды және оларға ведомстволық бағыныстағы мемлекеттiк мекемелердi құруға, таратуға, қайта ұйымдастыруға, олардың функцияларын өзгертуге байланысты бекiтiлген (нақтыланған) бюджет көрсеткiштерiн түзету жөнiндегi қаулылардың жобаларын әзiрлейдi және оны тиісінше Қазақстан Республикасының Үкiметiне немесе тиiстi жергiлiктi атқарушы органның әкiмдiгiне енгiзедi.</w:t>
      </w:r>
      <w:r>
        <w:br/>
      </w:r>
      <w:r>
        <w:rPr>
          <w:rFonts w:ascii="Times New Roman"/>
          <w:b w:val="false"/>
          <w:i w:val="false"/>
          <w:color w:val="000000"/>
          <w:sz w:val="28"/>
        </w:rPr>
        <w:t>
</w:t>
      </w:r>
      <w:r>
        <w:rPr>
          <w:rFonts w:ascii="Times New Roman"/>
          <w:b w:val="false"/>
          <w:i w:val="false"/>
          <w:color w:val="000000"/>
          <w:sz w:val="28"/>
        </w:rPr>
        <w:t>
      Бюджетті атқару жөніндегі уәкілетті орган осы Ереженің </w:t>
      </w:r>
      <w:r>
        <w:rPr>
          <w:rFonts w:ascii="Times New Roman"/>
          <w:b w:val="false"/>
          <w:i w:val="false"/>
          <w:color w:val="000000"/>
          <w:sz w:val="28"/>
        </w:rPr>
        <w:t>5-тарауында</w:t>
      </w:r>
      <w:r>
        <w:rPr>
          <w:rFonts w:ascii="Times New Roman"/>
          <w:b w:val="false"/>
          <w:i w:val="false"/>
          <w:color w:val="000000"/>
          <w:sz w:val="28"/>
        </w:rPr>
        <w:t xml:space="preserve"> белгіленген тәртіппен жоспарлы тағайындауларға көшіру бөлігінде берілетін, бөлінетін бюджеттік бағдарламалар бойынша түсімдердің және төлемдер бойынша қаржыландырудың жиынтық жоспарына, міндеттемелер бойынша қаржыландырудың жиынтық жоспарына кезекті қаржы жылына арналған республикалық бюджет туралы заңда және жергілікті бюджеттер туралы мәслихаттардың шешімдерімен бекітілген аталған бюджеттік бағдарламалардың жалпы сомасы шегінде көшіру бөлігінде өзгерістер енгізеді.</w:t>
      </w:r>
      <w:r>
        <w:br/>
      </w:r>
      <w:r>
        <w:rPr>
          <w:rFonts w:ascii="Times New Roman"/>
          <w:b w:val="false"/>
          <w:i w:val="false"/>
          <w:color w:val="000000"/>
          <w:sz w:val="28"/>
        </w:rPr>
        <w:t>
</w:t>
      </w:r>
      <w:r>
        <w:rPr>
          <w:rFonts w:ascii="Times New Roman"/>
          <w:b w:val="false"/>
          <w:i w:val="false"/>
          <w:color w:val="000000"/>
          <w:sz w:val="28"/>
        </w:rPr>
        <w:t>
      Жоспарлы тағайындаулар мен бұрын жүргізілген кассалық шығыстарды көшіруді бюджетті атқару жөніндегі уәкілетті органның хатының негізінде аумақтық қазынашылық бөлімшелері мынадай жағдайларда:</w:t>
      </w:r>
      <w:r>
        <w:br/>
      </w:r>
      <w:r>
        <w:rPr>
          <w:rFonts w:ascii="Times New Roman"/>
          <w:b w:val="false"/>
          <w:i w:val="false"/>
          <w:color w:val="000000"/>
          <w:sz w:val="28"/>
        </w:rPr>
        <w:t>
</w:t>
      </w:r>
      <w:r>
        <w:rPr>
          <w:rFonts w:ascii="Times New Roman"/>
          <w:b w:val="false"/>
          <w:i w:val="false"/>
          <w:color w:val="000000"/>
          <w:sz w:val="28"/>
        </w:rPr>
        <w:t>
      1) құрылған, таратылған, қайта ұйымдастырылған, орталық мемлекеттік және жергілікті бюджеттен қаржыландырылатын атқарушы органдардың және олардың оларға ведомстволық бағынысты мемлекеттік мекемелердің штат санының функциялары мен лимиттері өзгерген;</w:t>
      </w:r>
      <w:r>
        <w:br/>
      </w:r>
      <w:r>
        <w:rPr>
          <w:rFonts w:ascii="Times New Roman"/>
          <w:b w:val="false"/>
          <w:i w:val="false"/>
          <w:color w:val="000000"/>
          <w:sz w:val="28"/>
        </w:rPr>
        <w:t>
</w:t>
      </w:r>
      <w:r>
        <w:rPr>
          <w:rFonts w:ascii="Times New Roman"/>
          <w:b w:val="false"/>
          <w:i w:val="false"/>
          <w:color w:val="000000"/>
          <w:sz w:val="28"/>
        </w:rPr>
        <w:t>
      2) республикалық және/немесе жергілікті бюджеттерді нақтылау;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бірыңғай бюджеттік сыныптамасына өзгерістер енгізген;</w:t>
      </w:r>
      <w:r>
        <w:br/>
      </w:r>
      <w:r>
        <w:rPr>
          <w:rFonts w:ascii="Times New Roman"/>
          <w:b w:val="false"/>
          <w:i w:val="false"/>
          <w:color w:val="000000"/>
          <w:sz w:val="28"/>
        </w:rPr>
        <w:t>
</w:t>
      </w:r>
      <w:r>
        <w:rPr>
          <w:rFonts w:ascii="Times New Roman"/>
          <w:b w:val="false"/>
          <w:i w:val="false"/>
          <w:color w:val="000000"/>
          <w:sz w:val="28"/>
        </w:rPr>
        <w:t>
      4) аумақтық қазынашылық бөлімшеде мемлекеттік мекеменің қызмет көрсетілу орны өзгерген;</w:t>
      </w:r>
      <w:r>
        <w:br/>
      </w:r>
      <w:r>
        <w:rPr>
          <w:rFonts w:ascii="Times New Roman"/>
          <w:b w:val="false"/>
          <w:i w:val="false"/>
          <w:color w:val="000000"/>
          <w:sz w:val="28"/>
        </w:rPr>
        <w:t>
</w:t>
      </w:r>
      <w:r>
        <w:rPr>
          <w:rFonts w:ascii="Times New Roman"/>
          <w:b w:val="false"/>
          <w:i w:val="false"/>
          <w:color w:val="000000"/>
          <w:sz w:val="28"/>
        </w:rPr>
        <w:t>
      5) шығыстардың экономикалық сыныптамасы ерекшеліктерінің құрылымына шығыстардың түрлерін өзгерту бөлігінде өзгерістер енген;</w:t>
      </w:r>
      <w:r>
        <w:br/>
      </w:r>
      <w:r>
        <w:rPr>
          <w:rFonts w:ascii="Times New Roman"/>
          <w:b w:val="false"/>
          <w:i w:val="false"/>
          <w:color w:val="000000"/>
          <w:sz w:val="28"/>
        </w:rPr>
        <w:t>
</w:t>
      </w:r>
      <w:r>
        <w:rPr>
          <w:rFonts w:ascii="Times New Roman"/>
          <w:b w:val="false"/>
          <w:i w:val="false"/>
          <w:color w:val="000000"/>
          <w:sz w:val="28"/>
        </w:rPr>
        <w:t>
      6) ағымдағы қаржы жылы ішінде бюджеттік бағдарламалар әкімшісіне ведомстволық бағыныстағы мемлекеттік мекемелерде бухгалтерлік есепті орталықтандыру/орталықсыздандыру туралы шешім қабылдағанда жүзеге асырады.</w:t>
      </w:r>
      <w:r>
        <w:br/>
      </w:r>
      <w:r>
        <w:rPr>
          <w:rFonts w:ascii="Times New Roman"/>
          <w:b w:val="false"/>
          <w:i w:val="false"/>
          <w:color w:val="000000"/>
          <w:sz w:val="28"/>
        </w:rPr>
        <w:t>
</w:t>
      </w:r>
      <w:r>
        <w:rPr>
          <w:rFonts w:ascii="Times New Roman"/>
          <w:b w:val="false"/>
          <w:i w:val="false"/>
          <w:color w:val="000000"/>
          <w:sz w:val="28"/>
        </w:rPr>
        <w:t>
      Мемлекеттік органдар функцияларын мемлекеттік басқарудың төмен тұрған деңгейінен жоғары тұрған деңгейіне, сондай-ақ мемлекеттік басқарудың жоғары тұрған деңгейінен төмен тұрған деңгейіне беру кезінде нысаналы трансферттер бойынша жоспарлық тағайындаулардың пайдаланылмаған қалдықтарының сомаларын көшіру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62-1. Республикалық бюджеттік бағдарламалар әкімшісі ағымдағы қаржы жылының 20 қаңтарынан кешіктірмей инвестициялық жобаларды қоса алғанда, басым республикалық бюджеттік инвестициялар бойынша, сондай-ақ нысаналы даму трансферттері және жоспарлау сатыларынан өтпеген аса маңызды және жедел іске асыруды талап ететін міндеттерді іске асыруға бағытталған кредиттер бойынша (бұдан әрі – кейінге қалдыру шарты бар жобалар) мемлекеттік жоспарлау жөніндегі орталық уәкілетті органға мынадай құжаттама ұсынады:</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 бойынша:</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негіздеме әзірлеуді талап етпейтін жобаларды қоспағанда, экономикалық сараптамасымен қоса, </w:t>
      </w:r>
      <w:r>
        <w:rPr>
          <w:rFonts w:ascii="Times New Roman"/>
          <w:b w:val="false"/>
          <w:i w:val="false"/>
          <w:color w:val="000000"/>
          <w:sz w:val="28"/>
        </w:rPr>
        <w:t>белгіленген</w:t>
      </w:r>
      <w:r>
        <w:rPr>
          <w:rFonts w:ascii="Times New Roman"/>
          <w:b w:val="false"/>
          <w:i w:val="false"/>
          <w:color w:val="000000"/>
          <w:sz w:val="28"/>
        </w:rPr>
        <w:t xml:space="preserve"> тәртіппен бекітілген техникалық-экономикалық негіздеме;</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негіздемені әзірлеуді талап етпейтін жобалардың инвестициялық ұсынысына және мемлекеттік жоспарлау жөніндегі орталық немесе жергілікті уәкілетті орган дайындаған бюджеттік инвестициялық жобалар бойынша оң экономикалық сараптама;</w:t>
      </w:r>
      <w:r>
        <w:br/>
      </w:r>
      <w:r>
        <w:rPr>
          <w:rFonts w:ascii="Times New Roman"/>
          <w:b w:val="false"/>
          <w:i w:val="false"/>
          <w:color w:val="000000"/>
          <w:sz w:val="28"/>
        </w:rPr>
        <w:t>
</w:t>
      </w:r>
      <w:r>
        <w:rPr>
          <w:rFonts w:ascii="Times New Roman"/>
          <w:b w:val="false"/>
          <w:i w:val="false"/>
          <w:color w:val="000000"/>
          <w:sz w:val="28"/>
        </w:rPr>
        <w:t>
      2) мемлекет қатысатын заңды тұлғалардың жарғылық капиталдарын ұлғайтуға бағытталған бюджеттік инвестициялар бойынша:</w:t>
      </w:r>
      <w:r>
        <w:br/>
      </w:r>
      <w:r>
        <w:rPr>
          <w:rFonts w:ascii="Times New Roman"/>
          <w:b w:val="false"/>
          <w:i w:val="false"/>
          <w:color w:val="000000"/>
          <w:sz w:val="28"/>
        </w:rPr>
        <w:t>
</w:t>
      </w:r>
      <w:r>
        <w:rPr>
          <w:rFonts w:ascii="Times New Roman"/>
          <w:b w:val="false"/>
          <w:i w:val="false"/>
          <w:color w:val="000000"/>
          <w:sz w:val="28"/>
        </w:rPr>
        <w:t>
      экономикалық сараптаманы қоса бере отырып, қаржы-экономикалық негіздеме;</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немесе жергілікті уәкілетті орган дайындаған оң экономикалық қорытынды;</w:t>
      </w:r>
      <w:r>
        <w:br/>
      </w:r>
      <w:r>
        <w:rPr>
          <w:rFonts w:ascii="Times New Roman"/>
          <w:b w:val="false"/>
          <w:i w:val="false"/>
          <w:color w:val="000000"/>
          <w:sz w:val="28"/>
        </w:rPr>
        <w:t>
</w:t>
      </w:r>
      <w:r>
        <w:rPr>
          <w:rFonts w:ascii="Times New Roman"/>
          <w:b w:val="false"/>
          <w:i w:val="false"/>
          <w:color w:val="000000"/>
          <w:sz w:val="28"/>
        </w:rPr>
        <w:t>
      3) бюджеттік кредиттер бойынша:</w:t>
      </w:r>
      <w:r>
        <w:br/>
      </w:r>
      <w:r>
        <w:rPr>
          <w:rFonts w:ascii="Times New Roman"/>
          <w:b w:val="false"/>
          <w:i w:val="false"/>
          <w:color w:val="000000"/>
          <w:sz w:val="28"/>
        </w:rPr>
        <w:t>
</w:t>
      </w:r>
      <w:r>
        <w:rPr>
          <w:rFonts w:ascii="Times New Roman"/>
          <w:b w:val="false"/>
          <w:i w:val="false"/>
          <w:color w:val="000000"/>
          <w:sz w:val="28"/>
        </w:rPr>
        <w:t>
      қаржы агенттері бюджеттік кредиттерді, бюджеттік инвестициялық жобаларды және мемлекеттік инвестициялық саясатты іске асыруға жіберген жағдайда оң экономикалық қорытындымен қоса, мемлекеттік жоспарлау жөніндегі орталық немесе жергілікті уәкілетті орган дайындаған техникалық-экономикалық негіздеме.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ағымдағы қаржы жылының 15 қаңтарынан кешіктірмей нысаналы даму трансферттерінің қаражаты және кредиттердің есебінен қаржыландырылатын инвестициялық жобалар бойынша жоғарыда санамаланған құжаттарды тиісті республикалық бюджеттік бағдарламалар әкімшісіне береді.</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уәкілетті орган республикалық бюджеттік бағдарламалар әкімшілері ұсынған құжаттаманы бюджет және өзге заңнама талаптарының сақталуы тұрғысынан қарайды.</w:t>
      </w:r>
      <w:r>
        <w:br/>
      </w:r>
      <w:r>
        <w:rPr>
          <w:rFonts w:ascii="Times New Roman"/>
          <w:b w:val="false"/>
          <w:i w:val="false"/>
          <w:color w:val="000000"/>
          <w:sz w:val="28"/>
        </w:rPr>
        <w:t>
</w:t>
      </w:r>
      <w:r>
        <w:rPr>
          <w:rFonts w:ascii="Times New Roman"/>
          <w:b w:val="false"/>
          <w:i w:val="false"/>
          <w:color w:val="000000"/>
          <w:sz w:val="28"/>
        </w:rPr>
        <w:t>
      Барлық құжаттама болған жағдайда мемлекеттік жоспарлау жөніндегі орталық уәкілетті орган екі апта мерзімде бюджетті атқару жөніндегі орталық уәкілетті органға және республикалық бюджеттік бағдарламалар әкімшілеріне шарттарды тіркеу және төлемдер жүргізу рұқсат етілетін республикалық бюджеттік бағдарламалардың әкімшілері бөлінісінде кейінге қалдыру шарты бар жобалардың тізбесі бар хабарлама хат жібереді.</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 3 жұмыс күні ішінде аумақтық қазынашылық бөлімшелеріне шарттарды тіркеу және төлемдерді жүргізу рұқсат етілетін кейінге қалдыру шарты бар жобалардың тізбесі туралы хабарлама-хаттың көшірмесін жібереді.</w:t>
      </w:r>
      <w:r>
        <w:br/>
      </w:r>
      <w:r>
        <w:rPr>
          <w:rFonts w:ascii="Times New Roman"/>
          <w:b w:val="false"/>
          <w:i w:val="false"/>
          <w:color w:val="000000"/>
          <w:sz w:val="28"/>
        </w:rPr>
        <w:t>
</w:t>
      </w:r>
      <w:r>
        <w:rPr>
          <w:rFonts w:ascii="Times New Roman"/>
          <w:b w:val="false"/>
          <w:i w:val="false"/>
          <w:color w:val="000000"/>
          <w:sz w:val="28"/>
        </w:rPr>
        <w:t>
      Егер кейінге қалдыру шарты бар жекелеген жобалар бойынша құжаттама берілмеген жағдайда мемлекеттік жоспарлау жөніндегі орталық уәкілетті орган екі апта мерзімде бюджетті атқару жөніндегі орталық уәкілетті органға республикалық бюджетті нақтылау немесе оны түзету жүргізілгенге дейін шарттарды тіркеуге және төлемдерді жүргізуге жол берілмейтін кейінге қалдыру шарты бар жобалардың тізбесімен бірге хабарлама-хат жібереді.</w:t>
      </w:r>
      <w:r>
        <w:br/>
      </w:r>
      <w:r>
        <w:rPr>
          <w:rFonts w:ascii="Times New Roman"/>
          <w:b w:val="false"/>
          <w:i w:val="false"/>
          <w:color w:val="000000"/>
          <w:sz w:val="28"/>
        </w:rPr>
        <w:t>
      </w:t>
      </w:r>
      <w:r>
        <w:rPr>
          <w:rFonts w:ascii="Times New Roman"/>
          <w:b w:val="false"/>
          <w:i w:val="false"/>
          <w:color w:val="ff0000"/>
          <w:sz w:val="28"/>
        </w:rPr>
        <w:t xml:space="preserve">Ескерту. 5-тарау 62-1-тармақпен толықтырылды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p>
    <w:bookmarkEnd w:id="13"/>
    <w:bookmarkStart w:name="z98" w:id="14"/>
    <w:p>
      <w:pPr>
        <w:spacing w:after="0"/>
        <w:ind w:left="0"/>
        <w:jc w:val="left"/>
      </w:pPr>
      <w:r>
        <w:rPr>
          <w:rFonts w:ascii="Times New Roman"/>
          <w:b/>
          <w:i w:val="false"/>
          <w:color w:val="000000"/>
        </w:rPr>
        <w:t xml:space="preserve"> 
3-бөлім. Бюджеттің атқарылуы </w:t>
      </w:r>
    </w:p>
    <w:bookmarkEnd w:id="14"/>
    <w:bookmarkStart w:name="z99" w:id="15"/>
    <w:p>
      <w:pPr>
        <w:spacing w:after="0"/>
        <w:ind w:left="0"/>
        <w:jc w:val="left"/>
      </w:pPr>
      <w:r>
        <w:rPr>
          <w:rFonts w:ascii="Times New Roman"/>
          <w:b/>
          <w:i w:val="false"/>
          <w:color w:val="000000"/>
        </w:rPr>
        <w:t xml:space="preserve"> 
6-тарау. Бюджеттің атқарылуы туралы жалпы ережелер </w:t>
      </w:r>
    </w:p>
    <w:bookmarkEnd w:id="15"/>
    <w:bookmarkStart w:name="z100" w:id="16"/>
    <w:p>
      <w:pPr>
        <w:spacing w:after="0"/>
        <w:ind w:left="0"/>
        <w:jc w:val="both"/>
      </w:pPr>
      <w:r>
        <w:rPr>
          <w:rFonts w:ascii="Times New Roman"/>
          <w:b w:val="false"/>
          <w:i w:val="false"/>
          <w:color w:val="000000"/>
          <w:sz w:val="28"/>
        </w:rPr>
        <w:t>
      63. Бюджеттің атқарылуы бюджетке барлық бюджет түсімдерінің түрлерін толық және уақтылы төлеумен, оларды </w:t>
      </w:r>
      <w:r>
        <w:rPr>
          <w:rFonts w:ascii="Times New Roman"/>
          <w:b w:val="false"/>
          <w:i w:val="false"/>
          <w:color w:val="000000"/>
          <w:sz w:val="28"/>
        </w:rPr>
        <w:t>Бірыңғай қазынашылық шотына</w:t>
      </w:r>
      <w:r>
        <w:rPr>
          <w:rFonts w:ascii="Times New Roman"/>
          <w:b w:val="false"/>
          <w:i w:val="false"/>
          <w:color w:val="000000"/>
          <w:sz w:val="28"/>
        </w:rPr>
        <w:t xml:space="preserve"> (бұдан әрі - БҚШ) есепке алумен және бюджеттік бағдарламалардың мақсаттарына қол жеткізуге бағытталған іс-шараларды іске асыру мақсатында БҚШ-дан төлемдер мен аударымдарды уақтылы жүзеге асырумен қамтамасыз етіледі. </w:t>
      </w:r>
      <w:r>
        <w:br/>
      </w:r>
      <w:r>
        <w:rPr>
          <w:rFonts w:ascii="Times New Roman"/>
          <w:b w:val="false"/>
          <w:i w:val="false"/>
          <w:color w:val="000000"/>
          <w:sz w:val="28"/>
        </w:rPr>
        <w:t>
</w:t>
      </w:r>
      <w:r>
        <w:rPr>
          <w:rFonts w:ascii="Times New Roman"/>
          <w:b w:val="false"/>
          <w:i w:val="false"/>
          <w:color w:val="000000"/>
          <w:sz w:val="28"/>
        </w:rPr>
        <w:t>
      64. Бюджеттiң атқарылуы кассалық негiзде жүзеге асырылады. БҚШ-ға түсiмдердi есепке алу және оларды БҚШ-дан есептен шығару жөнiндегi операциялар ақша нысанында есептеледi.</w:t>
      </w:r>
      <w:r>
        <w:br/>
      </w:r>
      <w:r>
        <w:rPr>
          <w:rFonts w:ascii="Times New Roman"/>
          <w:b w:val="false"/>
          <w:i w:val="false"/>
          <w:color w:val="000000"/>
          <w:sz w:val="28"/>
        </w:rPr>
        <w:t>
</w:t>
      </w:r>
      <w:r>
        <w:rPr>
          <w:rFonts w:ascii="Times New Roman"/>
          <w:b w:val="false"/>
          <w:i w:val="false"/>
          <w:color w:val="000000"/>
          <w:sz w:val="28"/>
        </w:rPr>
        <w:t>
      Түсiмдер мен шығыстар бойынша есептердi беру нысанын, тәртiбi мен мерзiмдерiн бюджеттi атқару жөніндегі орталық уәкiлеттi орган </w:t>
      </w:r>
      <w:r>
        <w:rPr>
          <w:rFonts w:ascii="Times New Roman"/>
          <w:b w:val="false"/>
          <w:i w:val="false"/>
          <w:color w:val="000000"/>
          <w:sz w:val="28"/>
        </w:rPr>
        <w:t>белгiлейдi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"Қазынашылық-клиент" АЖ бойынша мемлекеттік мекемелер, бюджеттік бағдарламалар әкімшілері, бюджетті атқару жөніндегі уәкілетті органдар бюджетті атқару жөніндегі орталық уәкілетті орган белгілеген мерзімде түсімдер мен шығыстар бойынша есептерді дербес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64-тармақ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64-1. Бюджеттерді атқаруды және оларға кассалық қызмет көрсетуді аумақтық қазынашылық бөлімшелері мемлекеттік мекемелердің, бюджеттік бағдарламалар әкімшілерінің, уәкілетті органдардың құжаттарды қағаз және магнит тасығыштарда беруімен де, құжаттардың электрондық түрлерін қалыптастыру және жөнелту, "Қазынашылық-клиент" электрондық құжат айналымы ақпараттық жүйесі (бұдан әрі – "Қазынашылық-клиент" АЖ) арқылы есептерді қалыптастыруы арқылы да жүзеге асырады. "Қазынашылық-клиент" АЖ-де жұмыс істеу үшін мемлекеттік мекемелер, бюджеттік бағдарламалардың әкімшілері, уәкілетті органдар аумақтық қазынашылық бөлімшесі мен мемлекеттік мекеме арасында Электрондық цифрлық қолтаңбаны пайдалану туралы келісім (бұдан әрі – ЭЦҚ туралы келісім) жасасады.</w:t>
      </w:r>
      <w:r>
        <w:br/>
      </w:r>
      <w:r>
        <w:rPr>
          <w:rFonts w:ascii="Times New Roman"/>
          <w:b w:val="false"/>
          <w:i w:val="false"/>
          <w:color w:val="000000"/>
          <w:sz w:val="28"/>
        </w:rPr>
        <w:t>
</w:t>
      </w:r>
      <w:r>
        <w:rPr>
          <w:rFonts w:ascii="Times New Roman"/>
          <w:b w:val="false"/>
          <w:i w:val="false"/>
          <w:color w:val="ff0000"/>
          <w:sz w:val="28"/>
        </w:rPr>
        <w:t xml:space="preserve">      Ескерту. 64-1-тармақпен толықтырылды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p>
    <w:bookmarkEnd w:id="16"/>
    <w:bookmarkStart w:name="z102" w:id="17"/>
    <w:p>
      <w:pPr>
        <w:spacing w:after="0"/>
        <w:ind w:left="0"/>
        <w:jc w:val="left"/>
      </w:pPr>
      <w:r>
        <w:rPr>
          <w:rFonts w:ascii="Times New Roman"/>
          <w:b/>
          <w:i w:val="false"/>
          <w:color w:val="000000"/>
        </w:rPr>
        <w:t xml:space="preserve"> 
4-бөлім. Қолма-қол ақшаны бақылау шоттарын және мемлекеттік мекемелердің шоттарын ашу, жүргізу және жабу тәртібі </w:t>
      </w:r>
    </w:p>
    <w:bookmarkEnd w:id="17"/>
    <w:bookmarkStart w:name="z103" w:id="18"/>
    <w:p>
      <w:pPr>
        <w:spacing w:after="0"/>
        <w:ind w:left="0"/>
        <w:jc w:val="left"/>
      </w:pPr>
      <w:r>
        <w:rPr>
          <w:rFonts w:ascii="Times New Roman"/>
          <w:b/>
          <w:i w:val="false"/>
          <w:color w:val="000000"/>
        </w:rPr>
        <w:t xml:space="preserve"> 
7-тарау. Тиісті бюджеттердің қолма-қол ақшасын бақылау шоттары </w:t>
      </w:r>
    </w:p>
    <w:bookmarkEnd w:id="18"/>
    <w:bookmarkStart w:name="z104" w:id="19"/>
    <w:p>
      <w:pPr>
        <w:spacing w:after="0"/>
        <w:ind w:left="0"/>
        <w:jc w:val="both"/>
      </w:pPr>
      <w:r>
        <w:rPr>
          <w:rFonts w:ascii="Times New Roman"/>
          <w:b w:val="false"/>
          <w:i w:val="false"/>
          <w:color w:val="000000"/>
          <w:sz w:val="28"/>
        </w:rPr>
        <w:t>
      65. Қолма-қол ақшаның бақылау шоттары (бұдан әрi – ҚБШ) мына:</w:t>
      </w:r>
      <w:r>
        <w:br/>
      </w:r>
      <w:r>
        <w:rPr>
          <w:rFonts w:ascii="Times New Roman"/>
          <w:b w:val="false"/>
          <w:i w:val="false"/>
          <w:color w:val="000000"/>
          <w:sz w:val="28"/>
        </w:rPr>
        <w:t>
</w:t>
      </w:r>
      <w:r>
        <w:rPr>
          <w:rFonts w:ascii="Times New Roman"/>
          <w:b w:val="false"/>
          <w:i w:val="false"/>
          <w:color w:val="000000"/>
          <w:sz w:val="28"/>
        </w:rPr>
        <w:t>
      1) республикалық және жергiлiктi бюджеттерге түсiмдердi есептеумен және республикалық және жергiлiктi бюджеттерден шығыстарды жүргiзумен;</w:t>
      </w:r>
      <w:r>
        <w:br/>
      </w:r>
      <w:r>
        <w:rPr>
          <w:rFonts w:ascii="Times New Roman"/>
          <w:b w:val="false"/>
          <w:i w:val="false"/>
          <w:color w:val="000000"/>
          <w:sz w:val="28"/>
        </w:rPr>
        <w:t>
</w:t>
      </w:r>
      <w:r>
        <w:rPr>
          <w:rFonts w:ascii="Times New Roman"/>
          <w:b w:val="false"/>
          <w:i w:val="false"/>
          <w:color w:val="000000"/>
          <w:sz w:val="28"/>
        </w:rPr>
        <w:t>
      2) мемлекеттiк мекемелердiң тауарларды (жұмыстарды, көрсетiлетiн қызметтердi) өткiзуден түсетiн ақшаны есептеуімен және олардың есебiнен шығыстарды жүргiзумен;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қорына бағытталатын түсiмдердi есептеумен және оларды Қазақстан Республикасының Ұлттық Банкiндегi Қазақстан Республикасы Үкiметiнiң шотына аударумен;</w:t>
      </w:r>
      <w:r>
        <w:br/>
      </w:r>
      <w:r>
        <w:rPr>
          <w:rFonts w:ascii="Times New Roman"/>
          <w:b w:val="false"/>
          <w:i w:val="false"/>
          <w:color w:val="000000"/>
          <w:sz w:val="28"/>
        </w:rPr>
        <w:t>
</w:t>
      </w:r>
      <w:r>
        <w:rPr>
          <w:rFonts w:ascii="Times New Roman"/>
          <w:b w:val="false"/>
          <w:i w:val="false"/>
          <w:color w:val="000000"/>
          <w:sz w:val="28"/>
        </w:rPr>
        <w:t>
      3-1) Кеден одағына мүше мемлекеттердің бюджеттері арасында белгіленген нормативтер бойынша бөлінген түсімдерді есептеумен және оларды Қазақстан Республикасының Ұлттық Банкінде Кеден одағына мүше мемлекеттер үшін ашылған шоттарға аударумен;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актiлерiне</w:t>
      </w:r>
      <w:r>
        <w:rPr>
          <w:rFonts w:ascii="Times New Roman"/>
          <w:b w:val="false"/>
          <w:i w:val="false"/>
          <w:color w:val="000000"/>
          <w:sz w:val="28"/>
        </w:rPr>
        <w:t xml:space="preserve"> сәйкес мемлекеттiк мекемелер алатын демеушiлiк, қайырымдылық көмектен түсетiн ақшаны олардың есептеуімен және жұмсауымен;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заңнамалық актілеріне сәйкес жеке және (немесе) заңды тұлғалар белгілі бір жағдайлар басталған кезде олардың қайтарымдылығы не тиісті бюджетке немесе үшінші тұлғаларға аудару шартында мемлекеттік мекемеге беретін ақшаны есепке алумен;</w:t>
      </w:r>
      <w:r>
        <w:br/>
      </w:r>
      <w:r>
        <w:rPr>
          <w:rFonts w:ascii="Times New Roman"/>
          <w:b w:val="false"/>
          <w:i w:val="false"/>
          <w:color w:val="000000"/>
          <w:sz w:val="28"/>
        </w:rPr>
        <w:t>
</w:t>
      </w:r>
      <w:r>
        <w:rPr>
          <w:rFonts w:ascii="Times New Roman"/>
          <w:b w:val="false"/>
          <w:i w:val="false"/>
          <w:color w:val="000000"/>
          <w:sz w:val="28"/>
        </w:rPr>
        <w:t>
      6) бюджеттiк ақшаны есептеумен және оларды ерекше шығыстарды жүргiзуге пайдаланумен;</w:t>
      </w:r>
      <w:r>
        <w:br/>
      </w:r>
      <w:r>
        <w:rPr>
          <w:rFonts w:ascii="Times New Roman"/>
          <w:b w:val="false"/>
          <w:i w:val="false"/>
          <w:color w:val="000000"/>
          <w:sz w:val="28"/>
        </w:rPr>
        <w:t>
</w:t>
      </w:r>
      <w:r>
        <w:rPr>
          <w:rFonts w:ascii="Times New Roman"/>
          <w:b w:val="false"/>
          <w:i w:val="false"/>
          <w:color w:val="000000"/>
          <w:sz w:val="28"/>
        </w:rPr>
        <w:t>
      7) қаржылық ұйымдардың жарғылық капиталдарын ұлғайтуды қоспағанда,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не мемлекеттік тапсырманы орындауға байланысты ақшаны есепке алумен және оларды инвестициялық жобаларды іске асыруға (бұдан әрі – квазимемлекеттік сектор субъектілерінің шоты), сондай-ақ Қазақстан Республикасының заңдарында белгіленген ең аз мөлшерде квазимемлекеттік сектор субъектілерінің жарғылық капиталдарын қалыптастыру кезінде пайдаланылуымен;</w:t>
      </w:r>
      <w:r>
        <w:br/>
      </w:r>
      <w:r>
        <w:rPr>
          <w:rFonts w:ascii="Times New Roman"/>
          <w:b w:val="false"/>
          <w:i w:val="false"/>
          <w:color w:val="000000"/>
          <w:sz w:val="28"/>
        </w:rPr>
        <w:t>
</w:t>
      </w:r>
      <w:r>
        <w:rPr>
          <w:rFonts w:ascii="Times New Roman"/>
          <w:b w:val="false"/>
          <w:i w:val="false"/>
          <w:color w:val="000000"/>
          <w:sz w:val="28"/>
        </w:rPr>
        <w:t>
      8)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 есепке алумен және аудандық маңызы бар қаланың, кенттің, ауылдық округтің әкімдері жергілікті өзін-өзі басқару функцияларын іске асыруға бағыттаған шығыстарды жүргізумен байланысты операцияларды есептеуге арналған;</w:t>
      </w:r>
      <w:r>
        <w:br/>
      </w:r>
      <w:r>
        <w:rPr>
          <w:rFonts w:ascii="Times New Roman"/>
          <w:b w:val="false"/>
          <w:i w:val="false"/>
          <w:color w:val="000000"/>
          <w:sz w:val="28"/>
        </w:rPr>
        <w:t>
</w:t>
      </w:r>
      <w:r>
        <w:rPr>
          <w:rFonts w:ascii="Times New Roman"/>
          <w:b w:val="false"/>
          <w:i w:val="false"/>
          <w:color w:val="000000"/>
          <w:sz w:val="28"/>
        </w:rPr>
        <w:t>
      9) және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қарыздардың немесе байланысты грантты қайтадан айырбастау шоты) қайтадан ұлттық валютаға айырбасталатын үкіметтік сыртқы қарыздардың немесе байланысты гранттардың ақшасын жұмсауға;</w:t>
      </w:r>
      <w:r>
        <w:br/>
      </w:r>
      <w:r>
        <w:rPr>
          <w:rFonts w:ascii="Times New Roman"/>
          <w:b w:val="false"/>
          <w:i w:val="false"/>
          <w:color w:val="000000"/>
          <w:sz w:val="28"/>
        </w:rPr>
        <w:t>
      </w:t>
      </w:r>
      <w:r>
        <w:rPr>
          <w:rFonts w:ascii="Times New Roman"/>
          <w:b w:val="false"/>
          <w:i w:val="false"/>
          <w:color w:val="ff0000"/>
          <w:sz w:val="28"/>
        </w:rPr>
        <w:t xml:space="preserve">Ескерту. 65-тармақ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 өзгерістер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66. Республикалық және жергілікті бюджеттердің түсімдерін есептеу мен республикалық және жергілікті бюджеттерден шығыстарды жүргізумен байланысты операцияларды есептеу үшін қолма-қол ақшаны бақылау шоттары (бұдан әрі - тиісті бюджеттердің ҚБШ) бюджетті атқару жөніндегі орталық және жергілікті уәкілетті органдарға ашылады. </w:t>
      </w:r>
      <w:r>
        <w:br/>
      </w:r>
      <w:r>
        <w:rPr>
          <w:rFonts w:ascii="Times New Roman"/>
          <w:b w:val="false"/>
          <w:i w:val="false"/>
          <w:color w:val="000000"/>
          <w:sz w:val="28"/>
        </w:rPr>
        <w:t xml:space="preserve">
      Тиісті бюджеттің ҚБШ түрлері: </w:t>
      </w:r>
      <w:r>
        <w:br/>
      </w:r>
      <w:r>
        <w:rPr>
          <w:rFonts w:ascii="Times New Roman"/>
          <w:b w:val="false"/>
          <w:i w:val="false"/>
          <w:color w:val="000000"/>
          <w:sz w:val="28"/>
        </w:rPr>
        <w:t xml:space="preserve">
      республикалық бюджеттің ҚБШ; </w:t>
      </w:r>
      <w:r>
        <w:br/>
      </w:r>
      <w:r>
        <w:rPr>
          <w:rFonts w:ascii="Times New Roman"/>
          <w:b w:val="false"/>
          <w:i w:val="false"/>
          <w:color w:val="000000"/>
          <w:sz w:val="28"/>
        </w:rPr>
        <w:t xml:space="preserve">
      облыстық бюджеттердің ҚБШ; </w:t>
      </w:r>
      <w:r>
        <w:br/>
      </w:r>
      <w:r>
        <w:rPr>
          <w:rFonts w:ascii="Times New Roman"/>
          <w:b w:val="false"/>
          <w:i w:val="false"/>
          <w:color w:val="000000"/>
          <w:sz w:val="28"/>
        </w:rPr>
        <w:t xml:space="preserve">
      республикалық маңызы бар қалалар, астана бюджеттерінің ҚБШ; </w:t>
      </w:r>
      <w:r>
        <w:br/>
      </w:r>
      <w:r>
        <w:rPr>
          <w:rFonts w:ascii="Times New Roman"/>
          <w:b w:val="false"/>
          <w:i w:val="false"/>
          <w:color w:val="000000"/>
          <w:sz w:val="28"/>
        </w:rPr>
        <w:t xml:space="preserve">
      аудандар (облыстық маңызы бар қалалар) бюджеттерінің ҚБШ. </w:t>
      </w:r>
      <w:r>
        <w:br/>
      </w:r>
      <w:r>
        <w:rPr>
          <w:rFonts w:ascii="Times New Roman"/>
          <w:b w:val="false"/>
          <w:i w:val="false"/>
          <w:color w:val="000000"/>
          <w:sz w:val="28"/>
        </w:rPr>
        <w:t>
</w:t>
      </w:r>
      <w:r>
        <w:rPr>
          <w:rFonts w:ascii="Times New Roman"/>
          <w:b w:val="false"/>
          <w:i w:val="false"/>
          <w:color w:val="000000"/>
          <w:sz w:val="28"/>
        </w:rPr>
        <w:t xml:space="preserve">
      67. Тиісті бюджеттердің ҚБШ-сынан түсімдер және жүргізілген төлемдер мен ақша аударымдары бойынша операциялар ҚР ББС және мемлекеттік мекемелердің кодтарына сәйкес ескеріледі. </w:t>
      </w:r>
    </w:p>
    <w:bookmarkEnd w:id="19"/>
    <w:bookmarkStart w:name="z113" w:id="20"/>
    <w:p>
      <w:pPr>
        <w:spacing w:after="0"/>
        <w:ind w:left="0"/>
        <w:jc w:val="left"/>
      </w:pPr>
      <w:r>
        <w:rPr>
          <w:rFonts w:ascii="Times New Roman"/>
          <w:b/>
          <w:i w:val="false"/>
          <w:color w:val="000000"/>
        </w:rPr>
        <w:t xml:space="preserve"> 
8-тарау. Мемлекеттік мекемелердің кодтарын беру </w:t>
      </w:r>
    </w:p>
    <w:bookmarkEnd w:id="20"/>
    <w:bookmarkStart w:name="z114" w:id="21"/>
    <w:p>
      <w:pPr>
        <w:spacing w:after="0"/>
        <w:ind w:left="0"/>
        <w:jc w:val="both"/>
      </w:pPr>
      <w:r>
        <w:rPr>
          <w:rFonts w:ascii="Times New Roman"/>
          <w:b w:val="false"/>
          <w:i w:val="false"/>
          <w:color w:val="000000"/>
          <w:sz w:val="28"/>
        </w:rPr>
        <w:t>
      68. Республикалық және/немесе мемлекеттік бюджеттерден қаржыландырылатын мемлекеттік мекемелерге республикалық және/немесе жергілікті бюджеттерден шығыстарды жүргізу үшін бюджетті атқару жөніндегі орталық уәкілетті орган жеті мәнді кодтар беріледі. Мұнда бірінші үш белгі </w:t>
      </w:r>
      <w:r>
        <w:rPr>
          <w:rFonts w:ascii="Times New Roman"/>
          <w:b w:val="false"/>
          <w:i w:val="false"/>
          <w:color w:val="000000"/>
          <w:sz w:val="28"/>
        </w:rPr>
        <w:t>ҚР ББС-қа</w:t>
      </w:r>
      <w:r>
        <w:rPr>
          <w:rFonts w:ascii="Times New Roman"/>
          <w:b w:val="false"/>
          <w:i w:val="false"/>
          <w:color w:val="000000"/>
          <w:sz w:val="28"/>
        </w:rPr>
        <w:t xml:space="preserve"> сәйкес бюджеттік бағдарламалар әкімшісінің кодын білдіреді, келесі төрт белгі әр мемлекеттік мекеме үшін жеке болып табылады. </w:t>
      </w:r>
      <w:r>
        <w:br/>
      </w:r>
      <w:r>
        <w:rPr>
          <w:rFonts w:ascii="Times New Roman"/>
          <w:b w:val="false"/>
          <w:i w:val="false"/>
          <w:color w:val="000000"/>
          <w:sz w:val="28"/>
        </w:rPr>
        <w:t>
</w:t>
      </w:r>
      <w:r>
        <w:rPr>
          <w:rFonts w:ascii="Times New Roman"/>
          <w:b w:val="false"/>
          <w:i w:val="false"/>
          <w:color w:val="000000"/>
          <w:sz w:val="28"/>
        </w:rPr>
        <w:t>
      69. Республикалық бюджеттiк бағдарламалардың әкiмшiлерi республикалық бюджеттен қаржыландырылатын мемлекеттiк мекемелерге кодтар беру үшiн бюджеттi атқару жөнiндегi орталық уәкiлеттi органға мемлекеттік мекеменің бизнес-сәйкестендіру нөмірін міндетті түрде көрсете отырып, заңды тұлғаны мемлекеттік тіркеу (қайта тіркеу) туралы куәлiктiң/анықтаманың көшірмесін қоса бере отырып, осы Ережеге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мемлекеттік мекемелерге кодтар беруге өтінімді ұсынады.</w:t>
      </w:r>
      <w:r>
        <w:br/>
      </w:r>
      <w:r>
        <w:rPr>
          <w:rFonts w:ascii="Times New Roman"/>
          <w:b w:val="false"/>
          <w:i w:val="false"/>
          <w:color w:val="000000"/>
          <w:sz w:val="28"/>
        </w:rPr>
        <w:t>
      Жергілікті бюджеттерден қаржыландырылатын мемлекеттік мекемелерге кодтар беру үшін жергілікті бюджеттік бағдарламалар әкімшілері аумақтық қазынашылық бөлімшесіне мемлекеттік мекеменің коды ашылғаннан кейін ұсынылатын осы Ереженің 91-тармағының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құжаттарды қоспағанда, осы Ереженің </w:t>
      </w:r>
      <w:r>
        <w:rPr>
          <w:rFonts w:ascii="Times New Roman"/>
          <w:b w:val="false"/>
          <w:i w:val="false"/>
          <w:color w:val="000000"/>
          <w:sz w:val="28"/>
        </w:rPr>
        <w:t>10-тарауында</w:t>
      </w:r>
      <w:r>
        <w:rPr>
          <w:rFonts w:ascii="Times New Roman"/>
          <w:b w:val="false"/>
          <w:i w:val="false"/>
          <w:color w:val="000000"/>
          <w:sz w:val="28"/>
        </w:rPr>
        <w:t xml:space="preserve"> көзделген құжаттар жинағын қалыптастыруға қажетті құжаттарды қоса бере отырып, осы Ереженің </w:t>
      </w:r>
      <w:r>
        <w:rPr>
          <w:rFonts w:ascii="Times New Roman"/>
          <w:b w:val="false"/>
          <w:i w:val="false"/>
          <w:color w:val="000000"/>
          <w:sz w:val="28"/>
        </w:rPr>
        <w:t>32-қосымшасына</w:t>
      </w:r>
      <w:r>
        <w:rPr>
          <w:rFonts w:ascii="Times New Roman"/>
          <w:b w:val="false"/>
          <w:i w:val="false"/>
          <w:color w:val="000000"/>
          <w:sz w:val="28"/>
        </w:rPr>
        <w:t xml:space="preserve"> сәйкес нысан бойынша мемлекеттік - және орыс тілдерінде мемлекеттік мекемелерге кодтар беруге өтінім жібереді.</w:t>
      </w:r>
      <w:r>
        <w:br/>
      </w:r>
      <w:r>
        <w:rPr>
          <w:rFonts w:ascii="Times New Roman"/>
          <w:b w:val="false"/>
          <w:i w:val="false"/>
          <w:color w:val="000000"/>
          <w:sz w:val="28"/>
        </w:rPr>
        <w:t xml:space="preserve">
      Аумақтық қазынашылық бөлімшесі осы Ереженің 32-қосымшасына сәйкес нысан бойынша мемлекеттік мекемелерге кодтар беруге өтінім алған күннен бастап келесі жұмыс күнінен кешіктірмей бюджетті атқару жөніндегі орталық уәкілетті органға осы Ереженің 32-қосымшасына сәйкес нысан бойынша мемлекеттік мекемелерге кодтар беруге арналған өтінім жібереді. </w:t>
      </w:r>
      <w:r>
        <w:br/>
      </w:r>
      <w:r>
        <w:rPr>
          <w:rFonts w:ascii="Times New Roman"/>
          <w:b w:val="false"/>
          <w:i w:val="false"/>
          <w:color w:val="000000"/>
          <w:sz w:val="28"/>
        </w:rPr>
        <w:t>
      Республикалық және жергілікті бюджеттік бағдарламалардың әкімшілері мемлекеттік мекемелерге кодтар беруге арналған өтінімде көрсетілген деректемелердің шынайылығын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69-тармаққа өзгерістер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16.10.2013 </w:t>
      </w:r>
      <w:r>
        <w:rPr>
          <w:rFonts w:ascii="Times New Roman"/>
          <w:b w:val="false"/>
          <w:i w:val="false"/>
          <w:color w:val="000000"/>
          <w:sz w:val="28"/>
        </w:rPr>
        <w:t>N 1101</w:t>
      </w:r>
      <w:r>
        <w:rPr>
          <w:rFonts w:ascii="Times New Roman"/>
          <w:b w:val="false"/>
          <w:i w:val="false"/>
          <w:color w:val="ff0000"/>
          <w:sz w:val="28"/>
        </w:rPr>
        <w:t xml:space="preserve">;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70. Бюджетті атқару жөніндегі орталық уәкілетті органға республикалық бюджеттік бағдарламалар әкімшілерінен және аумақтық қазынашылық бөлімшелерінен осы Ереженің 32-қосымшасына сәйкес нысан бойынша мемлекеттік мекемелерге кодтар беруге арналған өтінім алған күннен бастап келесі жұмыс күнінен кешіктірмей кодтар беріледі. </w:t>
      </w:r>
      <w:r>
        <w:br/>
      </w:r>
      <w:r>
        <w:rPr>
          <w:rFonts w:ascii="Times New Roman"/>
          <w:b w:val="false"/>
          <w:i w:val="false"/>
          <w:color w:val="000000"/>
          <w:sz w:val="28"/>
        </w:rPr>
        <w:t>
</w:t>
      </w:r>
      <w:r>
        <w:rPr>
          <w:rFonts w:ascii="Times New Roman"/>
          <w:b w:val="false"/>
          <w:i w:val="false"/>
          <w:color w:val="000000"/>
          <w:sz w:val="28"/>
        </w:rPr>
        <w:t xml:space="preserve">
      71. Бюджетті атқару жөніндегі орталық уәкілетті орган республикалық және жергілікті бюджеттерден қаржыландырылатын мемлекеттік мекемелер кодтар берген күннен бастап келесі жұмыс күнінен кешіктірмей электрондық түрдегі хат арқылы берілген кодтар туралы республикалық бюджеттік бағдарламалар әкімшілеріне және аумақтық қазынашылық бөлімшелеріне хабарлайды. </w:t>
      </w:r>
      <w:r>
        <w:br/>
      </w:r>
      <w:r>
        <w:rPr>
          <w:rFonts w:ascii="Times New Roman"/>
          <w:b w:val="false"/>
          <w:i w:val="false"/>
          <w:color w:val="000000"/>
          <w:sz w:val="28"/>
        </w:rPr>
        <w:t xml:space="preserve">
      Аумақтық қазынашылық бөлімшесі жергілікті бюджеттен қаржыландырылатын мемлекеттік мекемелердің кодтарын беру туралы бюджетті атқару жөніндегі орталық уәкілетті органнан хат алған күннен бастап келесі жұмыс күнінен кешіктірмей берілген кодтар туралы жергілікті бюджеттік бағдарламалардың әкімшілеріне хабарлайды. </w:t>
      </w:r>
      <w:r>
        <w:br/>
      </w:r>
      <w:r>
        <w:rPr>
          <w:rFonts w:ascii="Times New Roman"/>
          <w:b w:val="false"/>
          <w:i w:val="false"/>
          <w:color w:val="000000"/>
          <w:sz w:val="28"/>
        </w:rPr>
        <w:t>
</w:t>
      </w:r>
      <w:r>
        <w:rPr>
          <w:rFonts w:ascii="Times New Roman"/>
          <w:b w:val="false"/>
          <w:i w:val="false"/>
          <w:color w:val="000000"/>
          <w:sz w:val="28"/>
        </w:rPr>
        <w:t xml:space="preserve">
      72. Мемлекеттік мекемелердің берілген кодтарын тіркеу ҚБАЖ-да қалыптастырылатын мемлекеттік мекемелер анықтамалығында жазылады. </w:t>
      </w:r>
      <w:r>
        <w:br/>
      </w:r>
      <w:r>
        <w:rPr>
          <w:rFonts w:ascii="Times New Roman"/>
          <w:b w:val="false"/>
          <w:i w:val="false"/>
          <w:color w:val="000000"/>
          <w:sz w:val="28"/>
        </w:rPr>
        <w:t>
</w:t>
      </w:r>
      <w:r>
        <w:rPr>
          <w:rFonts w:ascii="Times New Roman"/>
          <w:b w:val="false"/>
          <w:i w:val="false"/>
          <w:color w:val="000000"/>
          <w:sz w:val="28"/>
        </w:rPr>
        <w:t xml:space="preserve">
      73. Аумақтық қазынашылық бөлімшелері мемлекеттік мекемелердің кодтарын ашқаны туралы тиісті салық органына салық қызметінің тиісті органдарына бюджетті атқару жөніндегі орталық уәкілетті орган оларды ашқаннан кейінгі үш жұмыс күні ішінде жазбаша хабарлайды. </w:t>
      </w:r>
    </w:p>
    <w:bookmarkEnd w:id="21"/>
    <w:bookmarkStart w:name="z120" w:id="22"/>
    <w:p>
      <w:pPr>
        <w:spacing w:after="0"/>
        <w:ind w:left="0"/>
        <w:jc w:val="left"/>
      </w:pPr>
      <w:r>
        <w:rPr>
          <w:rFonts w:ascii="Times New Roman"/>
          <w:b/>
          <w:i w:val="false"/>
          <w:color w:val="000000"/>
        </w:rPr>
        <w:t xml:space="preserve"> 
9-тарау. Бюджетті атқару жөніндегі орталық уәкілетті органның</w:t>
      </w:r>
      <w:r>
        <w:br/>
      </w:r>
      <w:r>
        <w:rPr>
          <w:rFonts w:ascii="Times New Roman"/>
          <w:b/>
          <w:i w:val="false"/>
          <w:color w:val="000000"/>
        </w:rPr>
        <w:t>
қолма-қол ақшаны бақылау шоттарын, шетел валютасындағы</w:t>
      </w:r>
      <w:r>
        <w:br/>
      </w:r>
      <w:r>
        <w:rPr>
          <w:rFonts w:ascii="Times New Roman"/>
          <w:b/>
          <w:i w:val="false"/>
          <w:color w:val="000000"/>
        </w:rPr>
        <w:t>
шоттарды, сыртқы қарыздардың немесе байланысты гранттардың</w:t>
      </w:r>
      <w:r>
        <w:br/>
      </w:r>
      <w:r>
        <w:rPr>
          <w:rFonts w:ascii="Times New Roman"/>
          <w:b/>
          <w:i w:val="false"/>
          <w:color w:val="000000"/>
        </w:rPr>
        <w:t>
арнайы шоттарын, сыртқы қарыздардың немесе байланысты</w:t>
      </w:r>
      <w:r>
        <w:br/>
      </w:r>
      <w:r>
        <w:rPr>
          <w:rFonts w:ascii="Times New Roman"/>
          <w:b/>
          <w:i w:val="false"/>
          <w:color w:val="000000"/>
        </w:rPr>
        <w:t>
гранттардың арнайы шоттарына шоттар ашуы</w:t>
      </w:r>
    </w:p>
    <w:bookmarkEnd w:id="22"/>
    <w:p>
      <w:pPr>
        <w:spacing w:after="0"/>
        <w:ind w:left="0"/>
        <w:jc w:val="both"/>
      </w:pPr>
      <w:r>
        <w:rPr>
          <w:rFonts w:ascii="Times New Roman"/>
          <w:b w:val="false"/>
          <w:i w:val="false"/>
          <w:color w:val="ff0000"/>
          <w:sz w:val="28"/>
        </w:rPr>
        <w:t xml:space="preserve">      Ескерту. 9-тараудың тақырыбы жаңа редакцияда - ҚР Үкіметінің 22.04.2014 </w:t>
      </w:r>
      <w:r>
        <w:rPr>
          <w:rFonts w:ascii="Times New Roman"/>
          <w:b w:val="false"/>
          <w:i w:val="false"/>
          <w:color w:val="ff0000"/>
          <w:sz w:val="28"/>
        </w:rPr>
        <w:t>N 385</w:t>
      </w:r>
      <w:r>
        <w:rPr>
          <w:rFonts w:ascii="Times New Roman"/>
          <w:b w:val="false"/>
          <w:i w:val="false"/>
          <w:color w:val="ff0000"/>
          <w:sz w:val="28"/>
        </w:rPr>
        <w:t xml:space="preserve"> қаулысымен.</w:t>
      </w:r>
    </w:p>
    <w:bookmarkStart w:name="z121" w:id="23"/>
    <w:p>
      <w:pPr>
        <w:spacing w:after="0"/>
        <w:ind w:left="0"/>
        <w:jc w:val="both"/>
      </w:pPr>
      <w:r>
        <w:rPr>
          <w:rFonts w:ascii="Times New Roman"/>
          <w:b w:val="false"/>
          <w:i w:val="false"/>
          <w:color w:val="000000"/>
          <w:sz w:val="28"/>
        </w:rPr>
        <w:t>
      74. Мемлекеттік мекемелердің мынадай қолма-қол ақшаны бақылау шоттары және шоттары болуы мүмкін:</w:t>
      </w:r>
      <w:r>
        <w:br/>
      </w:r>
      <w:r>
        <w:rPr>
          <w:rFonts w:ascii="Times New Roman"/>
          <w:b w:val="false"/>
          <w:i w:val="false"/>
          <w:color w:val="000000"/>
          <w:sz w:val="28"/>
        </w:rPr>
        <w:t>
</w:t>
      </w:r>
      <w:r>
        <w:rPr>
          <w:rFonts w:ascii="Times New Roman"/>
          <w:b w:val="false"/>
          <w:i w:val="false"/>
          <w:color w:val="000000"/>
          <w:sz w:val="28"/>
        </w:rPr>
        <w:t>
      1) мемлекеттік мекемелер өздерінің иелік етуінде қалған тауарларды (жұмыстарды, қызметтерді) сатудан қалған қолма-қол ақшаны бақылау шоты (бұдан әрі – ақылы қызметтердің ҚБШ);</w:t>
      </w:r>
      <w:r>
        <w:br/>
      </w:r>
      <w:r>
        <w:rPr>
          <w:rFonts w:ascii="Times New Roman"/>
          <w:b w:val="false"/>
          <w:i w:val="false"/>
          <w:color w:val="000000"/>
          <w:sz w:val="28"/>
        </w:rPr>
        <w:t>
</w:t>
      </w:r>
      <w:r>
        <w:rPr>
          <w:rFonts w:ascii="Times New Roman"/>
          <w:b w:val="false"/>
          <w:i w:val="false"/>
          <w:color w:val="000000"/>
          <w:sz w:val="28"/>
        </w:rPr>
        <w:t>
      2) демеушілік, қайырымдылық көмектің қолма-қол ақшасын бақылау шоты (бұдан әрі – демеушілік, қайырымдылық көмектің ҚБШ);</w:t>
      </w:r>
      <w:r>
        <w:br/>
      </w:r>
      <w:r>
        <w:rPr>
          <w:rFonts w:ascii="Times New Roman"/>
          <w:b w:val="false"/>
          <w:i w:val="false"/>
          <w:color w:val="000000"/>
          <w:sz w:val="28"/>
        </w:rPr>
        <w:t>
</w:t>
      </w:r>
      <w:r>
        <w:rPr>
          <w:rFonts w:ascii="Times New Roman"/>
          <w:b w:val="false"/>
          <w:i w:val="false"/>
          <w:color w:val="000000"/>
          <w:sz w:val="28"/>
        </w:rPr>
        <w:t>
      3) ақшаны уақытша орналастырудың қолма-қол ақшасын бақылау шоты (бұдан әрі – ақшаны уақытша орналастырудың ҚБШ);</w:t>
      </w:r>
      <w:r>
        <w:br/>
      </w:r>
      <w:r>
        <w:rPr>
          <w:rFonts w:ascii="Times New Roman"/>
          <w:b w:val="false"/>
          <w:i w:val="false"/>
          <w:color w:val="000000"/>
          <w:sz w:val="28"/>
        </w:rPr>
        <w:t>
</w:t>
      </w:r>
      <w:r>
        <w:rPr>
          <w:rFonts w:ascii="Times New Roman"/>
          <w:b w:val="false"/>
          <w:i w:val="false"/>
          <w:color w:val="000000"/>
          <w:sz w:val="28"/>
        </w:rPr>
        <w:t>
      4) нысаналы қаржыландырудың қолма-қол ақшасын бақылау шоты (бұдан әрі – нысаналы қаржыландырудың ҚБШ);</w:t>
      </w:r>
      <w:r>
        <w:br/>
      </w:r>
      <w:r>
        <w:rPr>
          <w:rFonts w:ascii="Times New Roman"/>
          <w:b w:val="false"/>
          <w:i w:val="false"/>
          <w:color w:val="000000"/>
          <w:sz w:val="28"/>
        </w:rPr>
        <w:t>
</w:t>
      </w:r>
      <w:r>
        <w:rPr>
          <w:rFonts w:ascii="Times New Roman"/>
          <w:b w:val="false"/>
          <w:i w:val="false"/>
          <w:color w:val="000000"/>
          <w:sz w:val="28"/>
        </w:rPr>
        <w:t>
      5) шетел валютасындағы шоттар;</w:t>
      </w:r>
      <w:r>
        <w:br/>
      </w:r>
      <w:r>
        <w:rPr>
          <w:rFonts w:ascii="Times New Roman"/>
          <w:b w:val="false"/>
          <w:i w:val="false"/>
          <w:color w:val="000000"/>
          <w:sz w:val="28"/>
        </w:rPr>
        <w:t>
</w:t>
      </w:r>
      <w:r>
        <w:rPr>
          <w:rFonts w:ascii="Times New Roman"/>
          <w:b w:val="false"/>
          <w:i w:val="false"/>
          <w:color w:val="000000"/>
          <w:sz w:val="28"/>
        </w:rPr>
        <w:t>
      6) жергілікті өзін-өзі басқарудың қолма-қол ақшаны бақылау шоты (бұдан әрі – жергілікті өзін-өзі басқарудың ҚБШ);</w:t>
      </w:r>
      <w:r>
        <w:br/>
      </w:r>
      <w:r>
        <w:rPr>
          <w:rFonts w:ascii="Times New Roman"/>
          <w:b w:val="false"/>
          <w:i w:val="false"/>
          <w:color w:val="000000"/>
          <w:sz w:val="28"/>
        </w:rPr>
        <w:t>
</w:t>
      </w:r>
      <w:r>
        <w:rPr>
          <w:rFonts w:ascii="Times New Roman"/>
          <w:b w:val="false"/>
          <w:i w:val="false"/>
          <w:color w:val="000000"/>
          <w:sz w:val="28"/>
        </w:rPr>
        <w:t>
      7) сыртқы қарызды немесе байланысты грантты қайтадан айырбастаудың қолма-қол ақшаны бақылау шоты;</w:t>
      </w:r>
      <w:r>
        <w:br/>
      </w:r>
      <w:r>
        <w:rPr>
          <w:rFonts w:ascii="Times New Roman"/>
          <w:b w:val="false"/>
          <w:i w:val="false"/>
          <w:color w:val="000000"/>
          <w:sz w:val="28"/>
        </w:rPr>
        <w:t>
</w:t>
      </w:r>
      <w:r>
        <w:rPr>
          <w:rFonts w:ascii="Times New Roman"/>
          <w:b w:val="false"/>
          <w:i w:val="false"/>
          <w:color w:val="000000"/>
          <w:sz w:val="28"/>
        </w:rPr>
        <w:t>
      8) сыртқы қарыздың немесе байланысты гранттың арнайы шоты;</w:t>
      </w:r>
      <w:r>
        <w:br/>
      </w:r>
      <w:r>
        <w:rPr>
          <w:rFonts w:ascii="Times New Roman"/>
          <w:b w:val="false"/>
          <w:i w:val="false"/>
          <w:color w:val="000000"/>
          <w:sz w:val="28"/>
        </w:rPr>
        <w:t>
</w:t>
      </w:r>
      <w:r>
        <w:rPr>
          <w:rFonts w:ascii="Times New Roman"/>
          <w:b w:val="false"/>
          <w:i w:val="false"/>
          <w:color w:val="000000"/>
          <w:sz w:val="28"/>
        </w:rPr>
        <w:t>
      9) сыртқы қарыздың немесе байланысты гранттың арнайы шотына</w:t>
      </w:r>
      <w:r>
        <w:br/>
      </w:r>
      <w:r>
        <w:rPr>
          <w:rFonts w:ascii="Times New Roman"/>
          <w:b w:val="false"/>
          <w:i w:val="false"/>
          <w:color w:val="000000"/>
          <w:sz w:val="28"/>
        </w:rPr>
        <w:t>
</w:t>
      </w:r>
      <w:r>
        <w:rPr>
          <w:rFonts w:ascii="Times New Roman"/>
          <w:b w:val="false"/>
          <w:i w:val="false"/>
          <w:color w:val="000000"/>
          <w:sz w:val="28"/>
        </w:rPr>
        <w:t>
ашылған шот.</w:t>
      </w:r>
      <w:r>
        <w:br/>
      </w:r>
      <w:r>
        <w:rPr>
          <w:rFonts w:ascii="Times New Roman"/>
          <w:b w:val="false"/>
          <w:i w:val="false"/>
          <w:color w:val="000000"/>
          <w:sz w:val="28"/>
        </w:rPr>
        <w:t>
      </w:t>
      </w:r>
      <w:r>
        <w:rPr>
          <w:rFonts w:ascii="Times New Roman"/>
          <w:b w:val="false"/>
          <w:i w:val="false"/>
          <w:color w:val="ff0000"/>
          <w:sz w:val="28"/>
        </w:rPr>
        <w:t xml:space="preserve">Ескерту. 74-тармақ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75. Республикалық және жергілікті бюджеттерден қаржыландырылатын мемлекеттік мекемелерге демеушілік, қайырымдылық көмек, ақшаны уақытша орналастыру, сыртқы қарызды немесе байланысты грантты қайтадаң айырбастау қолма-қол ақшаны бақылау шоттарын ашу үшін бюджетті атқару жөніндегі орталық және жергілікті уәкілетті органдар осы Ережеге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52-қосымшаларға</w:t>
      </w:r>
      <w:r>
        <w:rPr>
          <w:rFonts w:ascii="Times New Roman"/>
          <w:b w:val="false"/>
          <w:i w:val="false"/>
          <w:color w:val="000000"/>
          <w:sz w:val="28"/>
        </w:rPr>
        <w:t xml:space="preserve"> сәйкес нысан бойынша жазбаша рұқсаттар береді.</w:t>
      </w:r>
      <w:r>
        <w:br/>
      </w:r>
      <w:r>
        <w:rPr>
          <w:rFonts w:ascii="Times New Roman"/>
          <w:b w:val="false"/>
          <w:i w:val="false"/>
          <w:color w:val="000000"/>
          <w:sz w:val="28"/>
        </w:rPr>
        <w:t>
      </w:t>
      </w:r>
      <w:r>
        <w:rPr>
          <w:rFonts w:ascii="Times New Roman"/>
          <w:b w:val="false"/>
          <w:i w:val="false"/>
          <w:color w:val="ff0000"/>
          <w:sz w:val="28"/>
        </w:rPr>
        <w:t xml:space="preserve">Ескерту. 75-тармақ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76. Демеушілік, қайырымдылық көмек, ақшаны уақытша орналастыру, сыртқы қарызды немесе байланысты грантты қайтадан айырбастау қолма-қол ақшаны бақылау шоттарын ашуға жазбаша рұқсаттар тиісті бюджеттік бағдарламалар әкімшісі қолдаухатының негізінде беріледі.</w:t>
      </w:r>
      <w:r>
        <w:br/>
      </w:r>
      <w:r>
        <w:rPr>
          <w:rFonts w:ascii="Times New Roman"/>
          <w:b w:val="false"/>
          <w:i w:val="false"/>
          <w:color w:val="000000"/>
          <w:sz w:val="28"/>
        </w:rPr>
        <w:t xml:space="preserve">
      Бюджеттік бағдарламалар әкімшісінің қолдаухаты мынаны қамтуы тиіс: </w:t>
      </w:r>
      <w:r>
        <w:br/>
      </w:r>
      <w:r>
        <w:rPr>
          <w:rFonts w:ascii="Times New Roman"/>
          <w:b w:val="false"/>
          <w:i w:val="false"/>
          <w:color w:val="000000"/>
          <w:sz w:val="28"/>
        </w:rPr>
        <w:t xml:space="preserve">
      ҚБШ ашылатын мемлекеттік мекеменің атауы мен коды; </w:t>
      </w:r>
      <w:r>
        <w:br/>
      </w:r>
      <w:r>
        <w:rPr>
          <w:rFonts w:ascii="Times New Roman"/>
          <w:b w:val="false"/>
          <w:i w:val="false"/>
          <w:color w:val="000000"/>
          <w:sz w:val="28"/>
        </w:rPr>
        <w:t xml:space="preserve">
      ашу талап етілетін ҚБШ-ның атауы; </w:t>
      </w:r>
      <w:r>
        <w:br/>
      </w:r>
      <w:r>
        <w:rPr>
          <w:rFonts w:ascii="Times New Roman"/>
          <w:b w:val="false"/>
          <w:i w:val="false"/>
          <w:color w:val="000000"/>
          <w:sz w:val="28"/>
        </w:rPr>
        <w:t xml:space="preserve">
      мемлекеттік мекеме қаржыландырылатын бюджет түрі; </w:t>
      </w:r>
      <w:r>
        <w:br/>
      </w:r>
      <w:r>
        <w:rPr>
          <w:rFonts w:ascii="Times New Roman"/>
          <w:b w:val="false"/>
          <w:i w:val="false"/>
          <w:color w:val="000000"/>
          <w:sz w:val="28"/>
        </w:rPr>
        <w:t xml:space="preserve">
      мемлекеттік мекеменің заңды және іс жүзіндегі мекен-жайы; </w:t>
      </w:r>
      <w:r>
        <w:br/>
      </w:r>
      <w:r>
        <w:rPr>
          <w:rFonts w:ascii="Times New Roman"/>
          <w:b w:val="false"/>
          <w:i w:val="false"/>
          <w:color w:val="000000"/>
          <w:sz w:val="28"/>
        </w:rPr>
        <w:t xml:space="preserve">
      қаржыландыру көздері; </w:t>
      </w:r>
      <w:r>
        <w:br/>
      </w:r>
      <w:r>
        <w:rPr>
          <w:rFonts w:ascii="Times New Roman"/>
          <w:b w:val="false"/>
          <w:i w:val="false"/>
          <w:color w:val="000000"/>
          <w:sz w:val="28"/>
        </w:rPr>
        <w:t>
      баптың, тармақтың, тармақшаның нөмірлерін көрсете отырып, бюджет қаражатынан басқа өзге де қаржыландыру көздеріне жол беретін заңнамалық актінің атауы мен күнін (сыртқы қарызды немесе байланысты грантты қайтадан айырбастау қолма-қол ақшаны бақылау шоты үшін - Қазақстан Республикасы ратификациялаған мемлекеттік қарыз туралы халықаралық шарттың немесе байланысты грант туралы шарттың нөмірі мен күні, сондай-ақ шығыстарды бағыттау мақсаттары).</w:t>
      </w:r>
      <w:r>
        <w:br/>
      </w:r>
      <w:r>
        <w:rPr>
          <w:rFonts w:ascii="Times New Roman"/>
          <w:b w:val="false"/>
          <w:i w:val="false"/>
          <w:color w:val="000000"/>
          <w:sz w:val="28"/>
        </w:rPr>
        <w:t>
      </w:t>
      </w:r>
      <w:r>
        <w:rPr>
          <w:rFonts w:ascii="Times New Roman"/>
          <w:b w:val="false"/>
          <w:i w:val="false"/>
          <w:color w:val="ff0000"/>
          <w:sz w:val="28"/>
        </w:rPr>
        <w:t xml:space="preserve">Ескерту. 76-тармаққа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77. Мемлекеттік мекемелерге демеушілік, қайырымдылық көмек, ақшаны уақытша орналастырудың қолма-қол ақшаны бақылау шоттарын ашуға жазбаша рұқсат бір рет беріледі және осы Ереженің 12-тарауында көзделген жағдайларда олар жабылғанға дейін қолданыста болады. Мемлекеттік мекемелерге сыртқы қарызды немесе байланысты грантты қайтадан айырбастаудың қолма-қол ақшаны бақылау шотын ашуға жазбаша рұқсат қарыздың немесе байланысты гранттың қолданылу мерзіміне беріледі.</w:t>
      </w:r>
      <w:r>
        <w:br/>
      </w:r>
      <w:r>
        <w:rPr>
          <w:rFonts w:ascii="Times New Roman"/>
          <w:b w:val="false"/>
          <w:i w:val="false"/>
          <w:color w:val="000000"/>
          <w:sz w:val="28"/>
        </w:rPr>
        <w:t>
      </w:t>
      </w:r>
      <w:r>
        <w:rPr>
          <w:rFonts w:ascii="Times New Roman"/>
          <w:b w:val="false"/>
          <w:i w:val="false"/>
          <w:color w:val="ff0000"/>
          <w:sz w:val="28"/>
        </w:rPr>
        <w:t xml:space="preserve">Ескерту. 77-тармақ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78. Республикалық және жергілікті бюджеттерден қаржыландырылатын мемлекеттік мекемелерге шетел валютасында шоттар, сыртқы қарыздар немесе байланысты гранттардың арнайы шоттарын, сыртқы қарыздар немесе байланысты гранттардың арнайы шоттарына ашылатын шоттарды ашу үшін жазбаша рұқсаттарды осы Ережеге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52-қосымшаларға</w:t>
      </w:r>
      <w:r>
        <w:rPr>
          <w:rFonts w:ascii="Times New Roman"/>
          <w:b w:val="false"/>
          <w:i w:val="false"/>
          <w:color w:val="000000"/>
          <w:sz w:val="28"/>
        </w:rPr>
        <w:t xml:space="preserve"> сәйкес нысан бойынша бюджетті атқару жөніндегі орталық уәкілетті орган береді.</w:t>
      </w:r>
      <w:r>
        <w:br/>
      </w:r>
      <w:r>
        <w:rPr>
          <w:rFonts w:ascii="Times New Roman"/>
          <w:b w:val="false"/>
          <w:i w:val="false"/>
          <w:color w:val="000000"/>
          <w:sz w:val="28"/>
        </w:rPr>
        <w:t>
</w:t>
      </w:r>
      <w:r>
        <w:rPr>
          <w:rFonts w:ascii="Times New Roman"/>
          <w:b w:val="false"/>
          <w:i w:val="false"/>
          <w:color w:val="000000"/>
          <w:sz w:val="28"/>
        </w:rPr>
        <w:t>
      Шетел валютасындағы шот, сыртқы қарыздың немесе байланысты гранттың арнайы шотын, сыртқы қарыздың немесе байланысты гранттың арнайы шотына ашылатын шотты ашуға жазбаша рұқсаттар валюта түрін және шығыстар түрлерін көрсете отырып, рұқсаттың қолданыс мерзімі: шетел валютасындағы шот үшін - ағымдағы қаржы жылының соңына дейін, сыртқы қарыздың немесе байланысты гранттың арнайы шоты, сыртқы қарыздың немесе байланысты гранттың арнайы шотына ашылатын шот үшін - қарыздың немесе байланысты гранттың қолданылу мерзімі көрсетіле отырып, тиісті бюджеттік бағдарламалар әкімшісінің қолдаухаты негізінде беріледі.</w:t>
      </w:r>
      <w:r>
        <w:br/>
      </w:r>
      <w:r>
        <w:rPr>
          <w:rFonts w:ascii="Times New Roman"/>
          <w:b w:val="false"/>
          <w:i w:val="false"/>
          <w:color w:val="000000"/>
          <w:sz w:val="28"/>
        </w:rPr>
        <w:t>
      Бюджеттiк бағдарламалар әкiмшiсiнiң қолдаухаты мынаны қамтуы тиiс:</w:t>
      </w:r>
      <w:r>
        <w:br/>
      </w:r>
      <w:r>
        <w:rPr>
          <w:rFonts w:ascii="Times New Roman"/>
          <w:b w:val="false"/>
          <w:i w:val="false"/>
          <w:color w:val="000000"/>
          <w:sz w:val="28"/>
        </w:rPr>
        <w:t>
</w:t>
      </w:r>
      <w:r>
        <w:rPr>
          <w:rFonts w:ascii="Times New Roman"/>
          <w:b w:val="false"/>
          <w:i w:val="false"/>
          <w:color w:val="000000"/>
          <w:sz w:val="28"/>
        </w:rPr>
        <w:t>
      шот ашылатын мемлекеттік мекеменің атауы мен коды;</w:t>
      </w:r>
      <w:r>
        <w:br/>
      </w:r>
      <w:r>
        <w:rPr>
          <w:rFonts w:ascii="Times New Roman"/>
          <w:b w:val="false"/>
          <w:i w:val="false"/>
          <w:color w:val="000000"/>
          <w:sz w:val="28"/>
        </w:rPr>
        <w:t>
</w:t>
      </w:r>
      <w:r>
        <w:rPr>
          <w:rFonts w:ascii="Times New Roman"/>
          <w:b w:val="false"/>
          <w:i w:val="false"/>
          <w:color w:val="000000"/>
          <w:sz w:val="28"/>
        </w:rPr>
        <w:t>
      БСН;</w:t>
      </w:r>
      <w:r>
        <w:br/>
      </w:r>
      <w:r>
        <w:rPr>
          <w:rFonts w:ascii="Times New Roman"/>
          <w:b w:val="false"/>
          <w:i w:val="false"/>
          <w:color w:val="000000"/>
          <w:sz w:val="28"/>
        </w:rPr>
        <w:t>
</w:t>
      </w:r>
      <w:r>
        <w:rPr>
          <w:rFonts w:ascii="Times New Roman"/>
          <w:b w:val="false"/>
          <w:i w:val="false"/>
          <w:color w:val="000000"/>
          <w:sz w:val="28"/>
        </w:rPr>
        <w:t>
      шоттың атауы;</w:t>
      </w:r>
      <w:r>
        <w:br/>
      </w:r>
      <w:r>
        <w:rPr>
          <w:rFonts w:ascii="Times New Roman"/>
          <w:b w:val="false"/>
          <w:i w:val="false"/>
          <w:color w:val="000000"/>
          <w:sz w:val="28"/>
        </w:rPr>
        <w:t>
</w:t>
      </w:r>
      <w:r>
        <w:rPr>
          <w:rFonts w:ascii="Times New Roman"/>
          <w:b w:val="false"/>
          <w:i w:val="false"/>
          <w:color w:val="000000"/>
          <w:sz w:val="28"/>
        </w:rPr>
        <w:t>
      валюта түрi (Ұлттық Банк олар бойынша айырбастау және қайта айырбастау жөніндегі операцияларды жүзеге асыратын валюталар түрлерінің тізбесіне сәйкес);</w:t>
      </w:r>
      <w:r>
        <w:br/>
      </w:r>
      <w:r>
        <w:rPr>
          <w:rFonts w:ascii="Times New Roman"/>
          <w:b w:val="false"/>
          <w:i w:val="false"/>
          <w:color w:val="000000"/>
          <w:sz w:val="28"/>
        </w:rPr>
        <w:t>
</w:t>
      </w:r>
      <w:r>
        <w:rPr>
          <w:rFonts w:ascii="Times New Roman"/>
          <w:b w:val="false"/>
          <w:i w:val="false"/>
          <w:color w:val="000000"/>
          <w:sz w:val="28"/>
        </w:rPr>
        <w:t>
      шығыстарды бағыттау мақсаттары;</w:t>
      </w:r>
      <w:r>
        <w:br/>
      </w:r>
      <w:r>
        <w:rPr>
          <w:rFonts w:ascii="Times New Roman"/>
          <w:b w:val="false"/>
          <w:i w:val="false"/>
          <w:color w:val="000000"/>
          <w:sz w:val="28"/>
        </w:rPr>
        <w:t>
</w:t>
      </w:r>
      <w:r>
        <w:rPr>
          <w:rFonts w:ascii="Times New Roman"/>
          <w:b w:val="false"/>
          <w:i w:val="false"/>
          <w:color w:val="000000"/>
          <w:sz w:val="28"/>
        </w:rPr>
        <w:t>
      шот ашу үшін негіздеме.</w:t>
      </w:r>
      <w:r>
        <w:br/>
      </w:r>
      <w:r>
        <w:rPr>
          <w:rFonts w:ascii="Times New Roman"/>
          <w:b w:val="false"/>
          <w:i w:val="false"/>
          <w:color w:val="000000"/>
          <w:sz w:val="28"/>
        </w:rPr>
        <w:t>
</w:t>
      </w:r>
      <w:r>
        <w:rPr>
          <w:rFonts w:ascii="Times New Roman"/>
          <w:b w:val="false"/>
          <w:i w:val="false"/>
          <w:color w:val="ff0000"/>
          <w:sz w:val="28"/>
        </w:rPr>
        <w:t xml:space="preserve">      Ескерту. 78-тармаққа өзгерістер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79. Мыналар:</w:t>
      </w:r>
      <w:r>
        <w:br/>
      </w:r>
      <w:r>
        <w:rPr>
          <w:rFonts w:ascii="Times New Roman"/>
          <w:b w:val="false"/>
          <w:i w:val="false"/>
          <w:color w:val="000000"/>
          <w:sz w:val="28"/>
        </w:rPr>
        <w:t>
</w:t>
      </w:r>
      <w:r>
        <w:rPr>
          <w:rFonts w:ascii="Times New Roman"/>
          <w:b w:val="false"/>
          <w:i w:val="false"/>
          <w:color w:val="000000"/>
          <w:sz w:val="28"/>
        </w:rPr>
        <w:t>
      1) халықаралық шарттан оны қолдану үшін заң шығару талап етілетін жағдайлардан басқа, Қазақстан Республикасының халықаралық шарттар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жасалған халықаралық шарттар;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ынтымақтастықты, сыртқы экономикалық қызметті жүзеге асыру немесе шетел валютасында операциялар жүргізу көзделген нормативтік құқықтық актілері;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Қазақстан Республикасының резидент еместерімен жасалған тауарларды (жұмыстарды, көрсетілетін қызметтерді) сатып алу туралы шарт;</w:t>
      </w:r>
      <w:r>
        <w:br/>
      </w:r>
      <w:r>
        <w:rPr>
          <w:rFonts w:ascii="Times New Roman"/>
          <w:b w:val="false"/>
          <w:i w:val="false"/>
          <w:color w:val="000000"/>
          <w:sz w:val="28"/>
        </w:rPr>
        <w:t>
</w:t>
      </w:r>
      <w:r>
        <w:rPr>
          <w:rFonts w:ascii="Times New Roman"/>
          <w:b w:val="false"/>
          <w:i w:val="false"/>
          <w:color w:val="000000"/>
          <w:sz w:val="28"/>
        </w:rPr>
        <w:t>
      4) мемлекеттік мекемелерде оларға сәйкес шетел валютасында міндеттемелер туындаған халықаралық соттардың шешімдері бюджеттік бағдарлама әкімшісінің шетел валютасында шот ашуына қолдаухат беруге негіз болып табылады.</w:t>
      </w:r>
      <w:r>
        <w:br/>
      </w:r>
      <w:r>
        <w:rPr>
          <w:rFonts w:ascii="Times New Roman"/>
          <w:b w:val="false"/>
          <w:i w:val="false"/>
          <w:color w:val="000000"/>
          <w:sz w:val="28"/>
        </w:rPr>
        <w:t>
</w:t>
      </w:r>
      <w:r>
        <w:rPr>
          <w:rFonts w:ascii="Times New Roman"/>
          <w:b w:val="false"/>
          <w:i w:val="false"/>
          <w:color w:val="000000"/>
          <w:sz w:val="28"/>
        </w:rPr>
        <w:t>
      Бюджеттік бағдарлама әкімшісінің бюджетті атқару жөніндегі орталық уәкілетті органда сыртқы қарыздың немесе байланысты гранттың арнайы шотын, сыртқы қарыздың немесе байланысты гранттың арнайы шотына ашылатын шотты ашуына қолдаухат беруге - шарттарында осындай шот ашу көзделген Қазақстан Республикасы ратификациялаған мемлекеттік қарыз туралы халықаралық шарт немесе байланысты грант туралы шарт негіз болып табылады.</w:t>
      </w:r>
      <w:r>
        <w:br/>
      </w:r>
      <w:r>
        <w:rPr>
          <w:rFonts w:ascii="Times New Roman"/>
          <w:b w:val="false"/>
          <w:i w:val="false"/>
          <w:color w:val="000000"/>
          <w:sz w:val="28"/>
        </w:rPr>
        <w:t>
</w:t>
      </w:r>
      <w:r>
        <w:rPr>
          <w:rFonts w:ascii="Times New Roman"/>
          <w:b w:val="false"/>
          <w:i w:val="false"/>
          <w:color w:val="000000"/>
          <w:sz w:val="28"/>
        </w:rPr>
        <w:t>
      Бюджеттік бағдарлама әкімшісі шетел валютасында шот ашуға, сыртқы қарыздың немесе байланысты гранттың арнайы шотын, сыртқы қарыздың немесе байланысты гранттың арнайы шотына ашылатын шотты ашуына қолдаухат беру негізділігін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80. Демеушілік, қайырымдылық көмек, ақшаны уақытша орналастыру, сыртқы қарызды немесе байланысты грантты қайтадан айырбастау қолма-қол ақшаны бақылау шоттарын,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ашуға жазбаша рұқсат 3 данада ресімделеді, олардың екеуі оны кейіннен мемлекеттік мекемеге және мемлекеттік мекемеге қызмет көрсетілетін аумақтық қазынашылық бөлімшесіне беру үшін бюджеттік бағдарламалар әкімшісіне беріледі, үшінші данасы бюджетті атқару жөніндегі уәкілетті органда қалады.</w:t>
      </w:r>
      <w:r>
        <w:br/>
      </w:r>
      <w:r>
        <w:rPr>
          <w:rFonts w:ascii="Times New Roman"/>
          <w:b w:val="false"/>
          <w:i w:val="false"/>
          <w:color w:val="000000"/>
          <w:sz w:val="28"/>
        </w:rPr>
        <w:t>
      </w:t>
      </w:r>
      <w:r>
        <w:rPr>
          <w:rFonts w:ascii="Times New Roman"/>
          <w:b w:val="false"/>
          <w:i w:val="false"/>
          <w:color w:val="ff0000"/>
          <w:sz w:val="28"/>
        </w:rPr>
        <w:t xml:space="preserve">Ескерту. 80-тармақ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81. Республикалық бюджеттен қаржыландырылатын мемлекеттiк мекемелерге ақылы қызметтер ҚБШ-сын ашу үшiн мемлекеттiк мекеме аумақтық қазынашылық бөлiмшесiне осы Ережеге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ақылы қызметтердiң қолма-қол ақшасын бақылау шотын ашуға өтiнiм бередi.</w:t>
      </w:r>
      <w:r>
        <w:br/>
      </w:r>
      <w:r>
        <w:rPr>
          <w:rFonts w:ascii="Times New Roman"/>
          <w:b w:val="false"/>
          <w:i w:val="false"/>
          <w:color w:val="000000"/>
          <w:sz w:val="28"/>
        </w:rPr>
        <w:t>
</w:t>
      </w:r>
      <w:r>
        <w:rPr>
          <w:rFonts w:ascii="Times New Roman"/>
          <w:b w:val="false"/>
          <w:i w:val="false"/>
          <w:color w:val="000000"/>
          <w:sz w:val="28"/>
        </w:rPr>
        <w:t>
      Аумақтық қазынашылық бөлімшесі республикалық бюджеттен қаржыландырылатын мемлекеттік мекемеден алынған қолма-қол ақшаны бақылау шоттарын ашуға өтінімнің негізінде осы Ережеге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ақылы қызметтердің қолма-қол ақшасын бақылау шотын ашуға өтінімді қалыптастырады және бюджетті атқару жөніндегі орталық уәкілетті органға жібереді.</w:t>
      </w:r>
      <w:r>
        <w:br/>
      </w:r>
      <w:r>
        <w:rPr>
          <w:rFonts w:ascii="Times New Roman"/>
          <w:b w:val="false"/>
          <w:i w:val="false"/>
          <w:color w:val="000000"/>
          <w:sz w:val="28"/>
        </w:rPr>
        <w:t>
      </w:t>
      </w:r>
      <w:r>
        <w:rPr>
          <w:rFonts w:ascii="Times New Roman"/>
          <w:b w:val="false"/>
          <w:i w:val="false"/>
          <w:color w:val="ff0000"/>
          <w:sz w:val="28"/>
        </w:rPr>
        <w:t xml:space="preserve">Ескерту. 81-тармақ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82. Жергiлiктi бюджеттен қаржыландырылатын мемлекеттiк мекемелерге ақылы қызметтер, демеушiлiк, қайырымдылық көмек, ақшаны уақытша орналастыру ҚБШ-сын ашу үшiн бюджеттi атқару жөнiндегi жергiлiктi уәкiлеттi орган аумақтық қазынашылық бөлiмшесiне осы Ережеге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екі данада қолма-қол ақшаны бақылау шоттарын ашуға өтiнiм бередi, ол:</w:t>
      </w:r>
      <w:r>
        <w:br/>
      </w:r>
      <w:r>
        <w:rPr>
          <w:rFonts w:ascii="Times New Roman"/>
          <w:b w:val="false"/>
          <w:i w:val="false"/>
          <w:color w:val="000000"/>
          <w:sz w:val="28"/>
        </w:rPr>
        <w:t>
</w:t>
      </w:r>
      <w:r>
        <w:rPr>
          <w:rFonts w:ascii="Times New Roman"/>
          <w:b w:val="false"/>
          <w:i w:val="false"/>
          <w:color w:val="000000"/>
          <w:sz w:val="28"/>
        </w:rPr>
        <w:t>
      1) ақылы қызметтердің ҚБШ үшін - мемлекеттiк мекемелердiң тауарларды (жұмыстарды, көрсетілетін қызметтердi) өткiзуден түскен түсiмдер жоспарының және ақшаның жұмсалуының;</w:t>
      </w:r>
      <w:r>
        <w:br/>
      </w:r>
      <w:r>
        <w:rPr>
          <w:rFonts w:ascii="Times New Roman"/>
          <w:b w:val="false"/>
          <w:i w:val="false"/>
          <w:color w:val="000000"/>
          <w:sz w:val="28"/>
        </w:rPr>
        <w:t>
</w:t>
      </w:r>
      <w:r>
        <w:rPr>
          <w:rFonts w:ascii="Times New Roman"/>
          <w:b w:val="false"/>
          <w:i w:val="false"/>
          <w:color w:val="000000"/>
          <w:sz w:val="28"/>
        </w:rPr>
        <w:t>
      2) демеушілік, қайырымдылық көмек, ақшаны уақытша орналастыру ҚБШ үшін – бюджетті атқару жөніндегі жергілікті уәкілетті орган берген рұқсаттар негізінде жасалады.</w:t>
      </w:r>
      <w:r>
        <w:br/>
      </w:r>
      <w:r>
        <w:rPr>
          <w:rFonts w:ascii="Times New Roman"/>
          <w:b w:val="false"/>
          <w:i w:val="false"/>
          <w:color w:val="000000"/>
          <w:sz w:val="28"/>
        </w:rPr>
        <w:t>
      </w:t>
      </w:r>
      <w:r>
        <w:rPr>
          <w:rFonts w:ascii="Times New Roman"/>
          <w:b w:val="false"/>
          <w:i w:val="false"/>
          <w:color w:val="ff0000"/>
          <w:sz w:val="28"/>
        </w:rPr>
        <w:t xml:space="preserve">Ескерту. 82-тармақ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82-1. Аудандық маңызы бар қаланың, кенттің, ауылдың, ауылдық округтің әкімдері аппараттарына жергілікті өзін-өзі басқарудың ҚБШ ашу үшін соңғылары аумақтық қазынашылық бөлімшесіне осы Ережеге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жергілікті өзін-өзі басқарудың ҚБШ ашуға өтінім береді.</w:t>
      </w:r>
      <w:r>
        <w:br/>
      </w:r>
      <w:r>
        <w:rPr>
          <w:rFonts w:ascii="Times New Roman"/>
          <w:b w:val="false"/>
          <w:i w:val="false"/>
          <w:color w:val="000000"/>
          <w:sz w:val="28"/>
        </w:rPr>
        <w:t>
      </w:t>
      </w:r>
      <w:r>
        <w:rPr>
          <w:rFonts w:ascii="Times New Roman"/>
          <w:b w:val="false"/>
          <w:i w:val="false"/>
          <w:color w:val="ff0000"/>
          <w:sz w:val="28"/>
        </w:rPr>
        <w:t xml:space="preserve">Ескерту. Ереже 82-1-тармақпен толықтырылды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83. Аумақтық қазынашылық бөлімшесі бюджетті атқару жөніндегі жергілікті уәкілетті органнан, аудандық маңызы бар қаланың, кенттің, ауылдың, ауылдық округтің әкімі аппаратынан алған қолма-қол ақшаны бақылау шотын ашуға арналған өтінімнің негізінде осы Ережеге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қолма-қол ақшаны бақылау шотын ашуға арналған өтінімді қалыптастырады және бюджетті атқару жөніндегі орталық уәкілетті органға жібереді.</w:t>
      </w:r>
      <w:r>
        <w:br/>
      </w:r>
      <w:r>
        <w:rPr>
          <w:rFonts w:ascii="Times New Roman"/>
          <w:b w:val="false"/>
          <w:i w:val="false"/>
          <w:color w:val="000000"/>
          <w:sz w:val="28"/>
        </w:rPr>
        <w:t>
      Қолма-қол ақшаны бақылау шотын ашуға өтінім жергілікті бюджетті атқару жөніндегі уәкілетті органға, аудандық маңызы бар қала, кент, ауыл, ауылдық округ әкімінің аппаратына өтінім белгіленген нысанға сәйкес келмеген не мыналар:</w:t>
      </w:r>
      <w:r>
        <w:br/>
      </w:r>
      <w:r>
        <w:rPr>
          <w:rFonts w:ascii="Times New Roman"/>
          <w:b w:val="false"/>
          <w:i w:val="false"/>
          <w:color w:val="000000"/>
          <w:sz w:val="28"/>
        </w:rPr>
        <w:t>
</w:t>
      </w:r>
      <w:r>
        <w:rPr>
          <w:rFonts w:ascii="Times New Roman"/>
          <w:b w:val="false"/>
          <w:i w:val="false"/>
          <w:color w:val="000000"/>
          <w:sz w:val="28"/>
        </w:rPr>
        <w:t>
      1) ашылатын қолма-қол ақшаны бақылау шотының түрі;</w:t>
      </w:r>
      <w:r>
        <w:br/>
      </w:r>
      <w:r>
        <w:rPr>
          <w:rFonts w:ascii="Times New Roman"/>
          <w:b w:val="false"/>
          <w:i w:val="false"/>
          <w:color w:val="000000"/>
          <w:sz w:val="28"/>
        </w:rPr>
        <w:t>
</w:t>
      </w:r>
      <w:r>
        <w:rPr>
          <w:rFonts w:ascii="Times New Roman"/>
          <w:b w:val="false"/>
          <w:i w:val="false"/>
          <w:color w:val="000000"/>
          <w:sz w:val="28"/>
        </w:rPr>
        <w:t>
      2) мемлекеттік мекеменің атауы немесе коды;</w:t>
      </w:r>
      <w:r>
        <w:br/>
      </w:r>
      <w:r>
        <w:rPr>
          <w:rFonts w:ascii="Times New Roman"/>
          <w:b w:val="false"/>
          <w:i w:val="false"/>
          <w:color w:val="000000"/>
          <w:sz w:val="28"/>
        </w:rPr>
        <w:t>
</w:t>
      </w:r>
      <w:r>
        <w:rPr>
          <w:rFonts w:ascii="Times New Roman"/>
          <w:b w:val="false"/>
          <w:i w:val="false"/>
          <w:color w:val="000000"/>
          <w:sz w:val="28"/>
        </w:rPr>
        <w:t>
      3) бюджет түрі;</w:t>
      </w:r>
      <w:r>
        <w:br/>
      </w:r>
      <w:r>
        <w:rPr>
          <w:rFonts w:ascii="Times New Roman"/>
          <w:b w:val="false"/>
          <w:i w:val="false"/>
          <w:color w:val="000000"/>
          <w:sz w:val="28"/>
        </w:rPr>
        <w:t>
</w:t>
      </w:r>
      <w:r>
        <w:rPr>
          <w:rFonts w:ascii="Times New Roman"/>
          <w:b w:val="false"/>
          <w:i w:val="false"/>
          <w:color w:val="000000"/>
          <w:sz w:val="28"/>
        </w:rPr>
        <w:t>
      4) қолма-қол ақшаны бақылау шотын ашу үшін негіз болмаған немесе дұрыс көрсетілмеген жағдайда орындаусыз қайтарылады.</w:t>
      </w:r>
      <w:r>
        <w:br/>
      </w:r>
      <w:r>
        <w:rPr>
          <w:rFonts w:ascii="Times New Roman"/>
          <w:b w:val="false"/>
          <w:i w:val="false"/>
          <w:color w:val="000000"/>
          <w:sz w:val="28"/>
        </w:rPr>
        <w:t>
      </w:t>
      </w:r>
      <w:r>
        <w:rPr>
          <w:rFonts w:ascii="Times New Roman"/>
          <w:b w:val="false"/>
          <w:i w:val="false"/>
          <w:color w:val="ff0000"/>
          <w:sz w:val="28"/>
        </w:rPr>
        <w:t xml:space="preserve">Ескерту. 83-тармақ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84. Бюджетті атқару жөніндегі орталық уәкілетті орган: </w:t>
      </w:r>
      <w:r>
        <w:br/>
      </w:r>
      <w:r>
        <w:rPr>
          <w:rFonts w:ascii="Times New Roman"/>
          <w:b w:val="false"/>
          <w:i w:val="false"/>
          <w:color w:val="000000"/>
          <w:sz w:val="28"/>
        </w:rPr>
        <w:t>
      бюджетті атқару жөніндегі орталық уәкілетті органның демеушілік, қайырымдылық көмек, ақшаны уақытша орналастыру, сыртқы қарызды немесе байланысты грантты қайтадан айырбастау қолма-қол ақшаны бақылау шоттарын, шетел валютасындағы шотты, сыртқы қарыздың немесе байланысты гранттың арнайы шотына, сыртқы қарыздың немесе байланысты гранттың арнайы шотына ашылатын шотты ашуға жазбаша рұқсатының және аумақтық қазынашылық бөлімшелерден ақылы қызметтердің қолма-қол ақша шотын ашуға арналған өтінімдерінің негізінде жазбаша рұқсаттар берілген және аумақтық қазынашылық бөлімшелерден ақылы қызметтердің қолма-қол ақша шотын ашуға арналған өтінімдері түскен күні республикалық бюджеттен;</w:t>
      </w:r>
      <w:r>
        <w:br/>
      </w:r>
      <w:r>
        <w:rPr>
          <w:rFonts w:ascii="Times New Roman"/>
          <w:b w:val="false"/>
          <w:i w:val="false"/>
          <w:color w:val="000000"/>
          <w:sz w:val="28"/>
        </w:rPr>
        <w:t>
</w:t>
      </w:r>
      <w:r>
        <w:rPr>
          <w:rFonts w:ascii="Times New Roman"/>
          <w:b w:val="false"/>
          <w:i w:val="false"/>
          <w:color w:val="000000"/>
          <w:sz w:val="28"/>
        </w:rPr>
        <w:t>
      аумақтық қазынашылық бөлімшелерінен қолма-қол ақша шотын ашуға өтінім түскеннен кейінгі жұмыс күнінен кешіктірмей және бюджетті атқару жөніндегі орталық уәкілетті органның шетел валютасындағы шотын ашуға рұқсаттың берілген күні, аталған рұқсаттың және аумақтық бөлімшелерінің қолма-қол ақша шотын ашуға арналған өтінімдерінің негізінде жергілікті бюджеттерден мемлекеттік мекемелерге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ашуды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84-тармаққа өзгерістер енгізілді - ҚР Үкіметінің 2012.03.26 </w:t>
      </w:r>
      <w:r>
        <w:rPr>
          <w:rFonts w:ascii="Times New Roman"/>
          <w:b w:val="false"/>
          <w:i w:val="false"/>
          <w:color w:val="000000"/>
          <w:sz w:val="28"/>
        </w:rPr>
        <w:t>№ 352</w:t>
      </w:r>
      <w:r>
        <w:rPr>
          <w:rFonts w:ascii="Times New Roman"/>
          <w:b w:val="false"/>
          <w:i w:val="false"/>
          <w:color w:val="ff0000"/>
          <w:sz w:val="28"/>
        </w:rPr>
        <w:t xml:space="preserve">;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84-1. Бюджетті атқару жөніндегі орталық уәкілетті орган аумақтық қазынашылық бөлімшелерінен жергілікті өзін-өзі басқарудың ҚБШ ашуға өтінімдер түскеннен кейін келесі жұмыс күнінен кешіктірмей, аудандық маңызы бар қаланың, кенттің, ауылдың, ауылдық округтің әкімдері аппараттарына өзін-өзі басқарудың ҚБШ ашуды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84-1-тармақпен толықтырылды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85. Мемлекеттiк мекеменiң атауы өзгерген жағдайда республикалық бюджеттiк бағдарламалар әкiмшiсi бюджеттi атқару жөнiндегi орталық уәкiлеттi органға мемлекеттiк қайта тiркеу туралы куәліктің/анықтаманың көшiрмесiн қоса бере отырып, осы Ережеге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мемлекеттiк мекеменiң атауын өзгертуге өтiнiм бередi.</w:t>
      </w:r>
      <w:r>
        <w:br/>
      </w:r>
      <w:r>
        <w:rPr>
          <w:rFonts w:ascii="Times New Roman"/>
          <w:b w:val="false"/>
          <w:i w:val="false"/>
          <w:color w:val="000000"/>
          <w:sz w:val="28"/>
        </w:rPr>
        <w:t>
      </w:t>
      </w:r>
      <w:r>
        <w:rPr>
          <w:rFonts w:ascii="Times New Roman"/>
          <w:b w:val="false"/>
          <w:i w:val="false"/>
          <w:color w:val="ff0000"/>
          <w:sz w:val="28"/>
        </w:rPr>
        <w:t xml:space="preserve">Ескерту. 85-тармақ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86. Мемлекеттiк мекеменiң атауы өзгерген жағдайда жергiлiктi уәкiлеттi орган аумақтық қазынашылық бөлімшесіне мемлекеттiк қайта тiркеу туралы куәліктің/анықтаманың көшiрмесiн қоса бере отырып, осы Ережеге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мемлекеттiк мекеменiң атауын өзгертуге өтiнiм бередi.</w:t>
      </w:r>
      <w:r>
        <w:br/>
      </w:r>
      <w:r>
        <w:rPr>
          <w:rFonts w:ascii="Times New Roman"/>
          <w:b w:val="false"/>
          <w:i w:val="false"/>
          <w:color w:val="000000"/>
          <w:sz w:val="28"/>
        </w:rPr>
        <w:t>
      </w:t>
      </w:r>
      <w:r>
        <w:rPr>
          <w:rFonts w:ascii="Times New Roman"/>
          <w:b w:val="false"/>
          <w:i w:val="false"/>
          <w:color w:val="ff0000"/>
          <w:sz w:val="28"/>
        </w:rPr>
        <w:t xml:space="preserve">Ескерту. 86-тармақ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87. Бюджетті атқару жөніндегі орталық уәкілетті орган республикалық бюджеттік бағдарламалар әкімшілерінен және аумақтық қазынашылық бөлімшесінен осы Ереженің 37-қосымшасына сәйкес нысан бойынша мемлекеттік мекеменің атауын өзгертуге өтінім алған күннен бастап келесі жұмыс күнінен кешіктірмей мемлекеттік мекеменің атауын өзгертуді жүзеге асырады.</w:t>
      </w:r>
      <w:r>
        <w:br/>
      </w:r>
      <w:r>
        <w:rPr>
          <w:rFonts w:ascii="Times New Roman"/>
          <w:b w:val="false"/>
          <w:i w:val="false"/>
          <w:color w:val="000000"/>
          <w:sz w:val="28"/>
        </w:rPr>
        <w:t>
      Мемлекеттік мекеменің атауы өзгергеннен кейін оған осы тарауда айқындалған тәртіппен жаңа жазбаша рұқсат беріледі, бұл ретте бұрын берілген ақылы қызметтердің, демеушілік, қайырымдылық көмек, ақшаны уақытша орналастыру, сыртқы қарызды немесе байланысты грантты қайтадан айырбастау қолма-қол ақшаны бақылау шоты, шетел валютасындағы шот, сыртқы қарыздың немесе байланысты гранттың арнайы шоты, сыртқы қарыздың немесе байланысты гранттың арнайы шотына ашылатын шот өзгеріссіз қалдырылады.</w:t>
      </w:r>
      <w:r>
        <w:br/>
      </w:r>
      <w:r>
        <w:rPr>
          <w:rFonts w:ascii="Times New Roman"/>
          <w:b w:val="false"/>
          <w:i w:val="false"/>
          <w:color w:val="000000"/>
          <w:sz w:val="28"/>
        </w:rPr>
        <w:t>
</w:t>
      </w:r>
      <w:r>
        <w:rPr>
          <w:rFonts w:ascii="Times New Roman"/>
          <w:b w:val="false"/>
          <w:i w:val="false"/>
          <w:color w:val="ff0000"/>
          <w:sz w:val="28"/>
        </w:rPr>
        <w:t xml:space="preserve">      Ескерту. 87-тармаққа өзгерістер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88. Нысаналы қаржыландыру ҚБШ-сын, шетел валютасындағы шоттарды және ақшаны уақытша орналастыру ҚБШ-сын ашу, жүргізу және жабу тәртібі Қазақстан Республикасының кейбір заңдарының ерекшеліктерін ескере отырып, анықталады.</w:t>
      </w:r>
      <w:r>
        <w:br/>
      </w:r>
      <w:r>
        <w:rPr>
          <w:rFonts w:ascii="Times New Roman"/>
          <w:b w:val="false"/>
          <w:i w:val="false"/>
          <w:color w:val="000000"/>
          <w:sz w:val="28"/>
        </w:rPr>
        <w:t>
      </w:t>
      </w:r>
      <w:r>
        <w:rPr>
          <w:rFonts w:ascii="Times New Roman"/>
          <w:b w:val="false"/>
          <w:i w:val="false"/>
          <w:color w:val="ff0000"/>
          <w:sz w:val="28"/>
        </w:rPr>
        <w:t xml:space="preserve">Ескерту. 88-тармаққа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2010.08.04 </w:t>
      </w:r>
      <w:r>
        <w:rPr>
          <w:rFonts w:ascii="Times New Roman"/>
          <w:b w:val="false"/>
          <w:i w:val="false"/>
          <w:color w:val="000000"/>
          <w:sz w:val="28"/>
        </w:rPr>
        <w:t>N 793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89. Тиісті бюджеттердің,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қайтадан айырбастаудың ашылған қолма-қол ақшаны бақылау шоттарын тіркеу осы Ережеге </w:t>
      </w:r>
      <w:r>
        <w:rPr>
          <w:rFonts w:ascii="Times New Roman"/>
          <w:b w:val="false"/>
          <w:i w:val="false"/>
          <w:color w:val="000000"/>
          <w:sz w:val="28"/>
        </w:rPr>
        <w:t>38-қосымшаға</w:t>
      </w:r>
      <w:r>
        <w:rPr>
          <w:rFonts w:ascii="Times New Roman"/>
          <w:b w:val="false"/>
          <w:i w:val="false"/>
          <w:color w:val="000000"/>
          <w:sz w:val="28"/>
        </w:rPr>
        <w:t xml:space="preserve"> сәйкес 5-19 «Тиісті бюджеттер, ақылы қызметтер, демеушілік, қайырымдылық көмек, уақытша ақша орналастыру, жергілікті өзін-өзі басқарудың, сыртқы қарызды немесе байланысты грантты қайтадан айырбастаудың қолма-қол ақшаны бақылау шоттарының және квазимемлекеттік сектор субъектілері шоттарының тізбесі» нысаны бойынша аумақтық қазынашылық бөлімшесінің ішкі есебінде көрсетіледі.</w:t>
      </w:r>
      <w:r>
        <w:br/>
      </w:r>
      <w:r>
        <w:rPr>
          <w:rFonts w:ascii="Times New Roman"/>
          <w:b w:val="false"/>
          <w:i w:val="false"/>
          <w:color w:val="000000"/>
          <w:sz w:val="28"/>
        </w:rPr>
        <w:t>
</w:t>
      </w:r>
      <w:r>
        <w:rPr>
          <w:rFonts w:ascii="Times New Roman"/>
          <w:b w:val="false"/>
          <w:i w:val="false"/>
          <w:color w:val="000000"/>
          <w:sz w:val="28"/>
        </w:rPr>
        <w:t>
      Шетел валютасында ашылған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тіркеу осы Ережеге </w:t>
      </w:r>
      <w:r>
        <w:rPr>
          <w:rFonts w:ascii="Times New Roman"/>
          <w:b w:val="false"/>
          <w:i w:val="false"/>
          <w:color w:val="000000"/>
          <w:sz w:val="28"/>
        </w:rPr>
        <w:t>39-қосымшаға</w:t>
      </w:r>
      <w:r>
        <w:rPr>
          <w:rFonts w:ascii="Times New Roman"/>
          <w:b w:val="false"/>
          <w:i w:val="false"/>
          <w:color w:val="000000"/>
          <w:sz w:val="28"/>
        </w:rPr>
        <w:t xml:space="preserve"> сәйкес 8-08 «Шетел валютасындағы шоттардың, сыртқы қарыздардың немесе байланысты гранттардың арнайы шоттарының, сыртқы қарыздардың немесе байланысты гранттардың арнайы шоттарына ашылатын шоттардың тізбесі» нысаны бойынша аумақтық қазынашылық бөлімшесінің есебінде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89-тармақ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90. Аумақтық қазынашылық бөлімшелері тиісті салық қызметі органдарын оларды бюджетті атқару жөніндегі орталық уәкілетті орган ашқаннан кейін үш жұмыс күні ішінде мемлекеттік мекемелердің ақылы қызметтердің, демеушілік, қайырымдылық көмектің, жергілікті өзін-өзі басқарудың ҚБШ ашқаны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90-тармақ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p>
    <w:bookmarkEnd w:id="23"/>
    <w:p>
      <w:pPr>
        <w:spacing w:after="0"/>
        <w:ind w:left="0"/>
        <w:jc w:val="both"/>
      </w:pP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      Қаулыны 9-1-тараумен "Құпия" ("Заң" ДБ-на енгізуге жатпайды) толықтыру көзделген - ҚР Үкіметінің 04.08.2010</w:t>
      </w:r>
      <w:r>
        <w:rPr>
          <w:rFonts w:ascii="Times New Roman"/>
          <w:b w:val="false"/>
          <w:i w:val="false"/>
          <w:color w:val="ff0000"/>
          <w:sz w:val="28"/>
        </w:rPr>
        <w:t> </w:t>
      </w:r>
      <w:r>
        <w:rPr>
          <w:rFonts w:ascii="Times New Roman"/>
          <w:b w:val="false"/>
          <w:i w:val="false"/>
          <w:color w:val="000000"/>
          <w:sz w:val="28"/>
        </w:rPr>
        <w:t>N 793</w:t>
      </w:r>
      <w:r>
        <w:rPr>
          <w:rFonts w:ascii="Times New Roman"/>
          <w:b w:val="false"/>
          <w:i/>
          <w:color w:val="000000"/>
          <w:sz w:val="28"/>
        </w:rPr>
        <w:t xml:space="preserve"> Қаулысымен.</w:t>
      </w:r>
    </w:p>
    <w:bookmarkStart w:name="z143" w:id="24"/>
    <w:p>
      <w:pPr>
        <w:spacing w:after="0"/>
        <w:ind w:left="0"/>
        <w:jc w:val="left"/>
      </w:pPr>
      <w:r>
        <w:rPr>
          <w:rFonts w:ascii="Times New Roman"/>
          <w:b/>
          <w:i w:val="false"/>
          <w:color w:val="000000"/>
        </w:rPr>
        <w:t xml:space="preserve"> 
10-тарау. Құжаттар жинағын қалыптастыру және құжаттар жинағын қалыптастырған кезде құжаттарға қойылатын талаптар </w:t>
      </w:r>
    </w:p>
    <w:bookmarkEnd w:id="24"/>
    <w:bookmarkStart w:name="z144" w:id="25"/>
    <w:p>
      <w:pPr>
        <w:spacing w:after="0"/>
        <w:ind w:left="0"/>
        <w:jc w:val="both"/>
      </w:pPr>
      <w:r>
        <w:rPr>
          <w:rFonts w:ascii="Times New Roman"/>
          <w:b w:val="false"/>
          <w:i w:val="false"/>
          <w:color w:val="000000"/>
          <w:sz w:val="28"/>
        </w:rPr>
        <w:t>
      91. Мемлекеттiк мекеменiң/квазимемлекеттiк сектор субъектiсiнiң құжаттар жинағы мынадай құжаттарды қамтиды:</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тiркеу) туралы куәліктің немесе анықтаманың нотариалды расталған көшiрмесi;</w:t>
      </w:r>
      <w:r>
        <w:br/>
      </w:r>
      <w:r>
        <w:rPr>
          <w:rFonts w:ascii="Times New Roman"/>
          <w:b w:val="false"/>
          <w:i w:val="false"/>
          <w:color w:val="000000"/>
          <w:sz w:val="28"/>
        </w:rPr>
        <w:t>
</w:t>
      </w:r>
      <w:r>
        <w:rPr>
          <w:rFonts w:ascii="Times New Roman"/>
          <w:b w:val="false"/>
          <w:i w:val="false"/>
          <w:color w:val="000000"/>
          <w:sz w:val="28"/>
        </w:rPr>
        <w:t>
      2) мемлекеттiк мекеме/квазимемлекеттiк сектор субъектiсi ережесiнiң (жарғысының) көшiрмесi;</w:t>
      </w:r>
      <w:r>
        <w:br/>
      </w:r>
      <w:r>
        <w:rPr>
          <w:rFonts w:ascii="Times New Roman"/>
          <w:b w:val="false"/>
          <w:i w:val="false"/>
          <w:color w:val="000000"/>
          <w:sz w:val="28"/>
        </w:rPr>
        <w:t>
</w:t>
      </w:r>
      <w:r>
        <w:rPr>
          <w:rFonts w:ascii="Times New Roman"/>
          <w:b w:val="false"/>
          <w:i w:val="false"/>
          <w:color w:val="000000"/>
          <w:sz w:val="28"/>
        </w:rPr>
        <w:t>
      3) қолдардың және мөр бедерiнiң үлгiсi;</w:t>
      </w:r>
      <w:r>
        <w:br/>
      </w:r>
      <w:r>
        <w:rPr>
          <w:rFonts w:ascii="Times New Roman"/>
          <w:b w:val="false"/>
          <w:i w:val="false"/>
          <w:color w:val="000000"/>
          <w:sz w:val="28"/>
        </w:rPr>
        <w:t>
</w:t>
      </w:r>
      <w:r>
        <w:rPr>
          <w:rFonts w:ascii="Times New Roman"/>
          <w:b w:val="false"/>
          <w:i w:val="false"/>
          <w:color w:val="000000"/>
          <w:sz w:val="28"/>
        </w:rPr>
        <w:t>
      4) мемлекеттiк мекеменiң/квазимемлекеттiк сектор субъектiсiнiң бiрiншi басшысын тағайындау туралы бұйрықтардың көшiрмелерi және қаржылық құжаттардағы бiрiншi және екiншi қол қою құқығын жүктеу туралы бұйрықтардың көшiрмелерi;</w:t>
      </w:r>
      <w:r>
        <w:br/>
      </w:r>
      <w:r>
        <w:rPr>
          <w:rFonts w:ascii="Times New Roman"/>
          <w:b w:val="false"/>
          <w:i w:val="false"/>
          <w:color w:val="000000"/>
          <w:sz w:val="28"/>
        </w:rPr>
        <w:t>
</w:t>
      </w:r>
      <w:r>
        <w:rPr>
          <w:rFonts w:ascii="Times New Roman"/>
          <w:b w:val="false"/>
          <w:i w:val="false"/>
          <w:color w:val="000000"/>
          <w:sz w:val="28"/>
        </w:rPr>
        <w:t>
      5) демеушiлiк, қайырымдылық көмек, уақытша ақша орналастыру ҚБШ және шетел валютасындағы шоттарды ашуға рұқсат.</w:t>
      </w:r>
      <w:r>
        <w:br/>
      </w:r>
      <w:r>
        <w:rPr>
          <w:rFonts w:ascii="Times New Roman"/>
          <w:b w:val="false"/>
          <w:i w:val="false"/>
          <w:color w:val="000000"/>
          <w:sz w:val="28"/>
        </w:rPr>
        <w:t>
</w:t>
      </w:r>
      <w:r>
        <w:rPr>
          <w:rFonts w:ascii="Times New Roman"/>
          <w:b w:val="false"/>
          <w:i w:val="false"/>
          <w:color w:val="000000"/>
          <w:sz w:val="28"/>
        </w:rPr>
        <w:t>
      Мемлекеттік мекемеге/квазимемлекетік сектор субъектісіне «Қазынашылық-клиент» АЖ бойынша қызмет көрсеткен кезде қосымша мыналар:</w:t>
      </w:r>
      <w:r>
        <w:br/>
      </w:r>
      <w:r>
        <w:rPr>
          <w:rFonts w:ascii="Times New Roman"/>
          <w:b w:val="false"/>
          <w:i w:val="false"/>
          <w:color w:val="000000"/>
          <w:sz w:val="28"/>
        </w:rPr>
        <w:t>
</w:t>
      </w:r>
      <w:r>
        <w:rPr>
          <w:rFonts w:ascii="Times New Roman"/>
          <w:b w:val="false"/>
          <w:i w:val="false"/>
          <w:color w:val="000000"/>
          <w:sz w:val="28"/>
        </w:rPr>
        <w:t>
      1) қазынашылық пен мемлекеттік мекеме/квазимемлекетік сектор субъектісі арасындағы Электрондық цифрлық қолтаңбаны пайдалану туралы келісімнің түпнұсқасы (бұдан әрі – ЭЦҚ туралы келісім);</w:t>
      </w:r>
      <w:r>
        <w:br/>
      </w:r>
      <w:r>
        <w:rPr>
          <w:rFonts w:ascii="Times New Roman"/>
          <w:b w:val="false"/>
          <w:i w:val="false"/>
          <w:color w:val="000000"/>
          <w:sz w:val="28"/>
        </w:rPr>
        <w:t>
</w:t>
      </w:r>
      <w:r>
        <w:rPr>
          <w:rFonts w:ascii="Times New Roman"/>
          <w:b w:val="false"/>
          <w:i w:val="false"/>
          <w:color w:val="000000"/>
          <w:sz w:val="28"/>
        </w:rPr>
        <w:t>
      2) ЭЦҚ кілттерінің қолданылу мерзімі өткен жағдайда ЭЦҚ пайдалану туралы келісімге Қосымша келісімнің түпнұсқасы беріледі.</w:t>
      </w:r>
      <w:r>
        <w:br/>
      </w:r>
      <w:r>
        <w:rPr>
          <w:rFonts w:ascii="Times New Roman"/>
          <w:b w:val="false"/>
          <w:i w:val="false"/>
          <w:color w:val="000000"/>
          <w:sz w:val="28"/>
        </w:rPr>
        <w:t>
</w:t>
      </w:r>
      <w:r>
        <w:rPr>
          <w:rFonts w:ascii="Times New Roman"/>
          <w:b w:val="false"/>
          <w:i w:val="false"/>
          <w:color w:val="000000"/>
          <w:sz w:val="28"/>
        </w:rPr>
        <w:t>
      Мемлекеттiк мекеменiң/квазимемлекеттік сектор субъектісінің атауы өзгерген кезде оларға сәйкес мемлекеттiк мекеменiң/квазимемлекеттік сектор субъектісінің атауы өзгертілген нормативтік құқықтық актінің не Қазақстан Республикасының заңнамасында белгіленген өзге құжаттың көшірмесін бір мезгілде ұсына отырып, жоғарыда санамаланғандарға ұқсас жаңа құжаттар ұсынылады.</w:t>
      </w:r>
      <w:r>
        <w:br/>
      </w:r>
      <w:r>
        <w:rPr>
          <w:rFonts w:ascii="Times New Roman"/>
          <w:b w:val="false"/>
          <w:i w:val="false"/>
          <w:color w:val="000000"/>
          <w:sz w:val="28"/>
        </w:rPr>
        <w:t>
      </w:t>
      </w:r>
      <w:r>
        <w:rPr>
          <w:rFonts w:ascii="Times New Roman"/>
          <w:b w:val="false"/>
          <w:i w:val="false"/>
          <w:color w:val="ff0000"/>
          <w:sz w:val="28"/>
        </w:rPr>
        <w:t xml:space="preserve">Ескерту. 91-тармақ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өзгерістер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 16.10.2013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92. Аумақтық қазынашылық бөлiмшесi әр мемлекеттiк мекемеге/квазимемлекеттік сектор субъектісіне бiр құжаттар жинағын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92-тармақ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93. Мемлекеттiк мекеменiң/квазимемлекеттiк сектор субъектiсiнiң құжаттар жинағын қалыптастырған кезде аумақтық қазынашылық бөлiмшесi мемлекеттiк тiркеу (қайта тiркеу) туралы куәліктегі/анықтамадағы, ережедегi (жарғыдағы) және мөр бедерiнде (ММ үшiн – елтаңбалы) мемлекеттiк мекеменiң/квазимемлекеттiк сектор субъектiсi атауының бiрдейлiгiн, сондай-ақ бірінші басшыны тағайындау туралы бұйрықтардың, қол қою құқықтарын және мөр бедері үлгілерін қоюды жүктеу туралы бұйрықтардың сәйкестігін тексередi. Алшақтықтар анықталған жағдайда сәйкестендiру үшiн мемлекеттiк мекемеге/квазимемлекеттiк сектор субъектiсiне қайтарады.</w:t>
      </w:r>
      <w:r>
        <w:br/>
      </w:r>
      <w:r>
        <w:rPr>
          <w:rFonts w:ascii="Times New Roman"/>
          <w:b w:val="false"/>
          <w:i w:val="false"/>
          <w:color w:val="000000"/>
          <w:sz w:val="28"/>
        </w:rPr>
        <w:t>
      </w:t>
      </w:r>
      <w:r>
        <w:rPr>
          <w:rFonts w:ascii="Times New Roman"/>
          <w:b w:val="false"/>
          <w:i w:val="false"/>
          <w:color w:val="ff0000"/>
          <w:sz w:val="28"/>
        </w:rPr>
        <w:t xml:space="preserve">Ескерту. 93-тармақ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94. Қолдар мен мөр бедерiнiң үлгiлерi аумақтық қазынашылық бөлiмшесiне осы Ереженiң </w:t>
      </w:r>
      <w:r>
        <w:rPr>
          <w:rFonts w:ascii="Times New Roman"/>
          <w:b w:val="false"/>
          <w:i w:val="false"/>
          <w:color w:val="000000"/>
          <w:sz w:val="28"/>
        </w:rPr>
        <w:t>40-қосымшасына</w:t>
      </w:r>
      <w:r>
        <w:rPr>
          <w:rFonts w:ascii="Times New Roman"/>
          <w:b w:val="false"/>
          <w:i w:val="false"/>
          <w:color w:val="000000"/>
          <w:sz w:val="28"/>
        </w:rPr>
        <w:t xml:space="preserve"> сәйкес нысан бойынша екi данада ұсынылады. Бiр данасы мемлекеттiк мекеменiң/квазимемлекеттік сектор субъектісінің құжаттар жинағында сақталады, екiншiсiн қаржылық құжаттардағы қолдар мен мөр бедерiнiң (ММ үшін – елтаңбалы) шынайылығын тексеру үшiн аумақтық қазынашылық бөлiмшесi пайдаланады.</w:t>
      </w:r>
      <w:r>
        <w:br/>
      </w:r>
      <w:r>
        <w:rPr>
          <w:rFonts w:ascii="Times New Roman"/>
          <w:b w:val="false"/>
          <w:i w:val="false"/>
          <w:color w:val="000000"/>
          <w:sz w:val="28"/>
        </w:rPr>
        <w:t>
      </w:t>
      </w:r>
      <w:r>
        <w:rPr>
          <w:rFonts w:ascii="Times New Roman"/>
          <w:b w:val="false"/>
          <w:i w:val="false"/>
          <w:color w:val="ff0000"/>
          <w:sz w:val="28"/>
        </w:rPr>
        <w:t xml:space="preserve">Ескерту. 94-тармақ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95. Бiрiншi қол қою құқығы мемлекеттiк мекеменiң/квазимемлекеттік сектор субъектісінің басшысы және/немесе ол уәкiлеттiк берген тұлғалар ие. Екiншi қол қою құқығы бухгалтерлiк есеп жүргiзу жөнiндегi функцияларды жүзеге асыратын мемлекеттiк мекеменiң/квазимемлекеттік сектор субъектісінің құрылымдық бөлiмшесiнiң басшысына және/немесе мемлекеттiк мекеменiң/квазимемлекеттік сектор субъектісінің басшысы уәкілеттік берген бухгалтерлiк есептi жүргiзу жөнiндегi функцияларды жүзеге асыратын тұлғаларға беріледi.</w:t>
      </w:r>
      <w:r>
        <w:br/>
      </w:r>
      <w:r>
        <w:rPr>
          <w:rFonts w:ascii="Times New Roman"/>
          <w:b w:val="false"/>
          <w:i w:val="false"/>
          <w:color w:val="000000"/>
          <w:sz w:val="28"/>
        </w:rPr>
        <w:t>
      </w:t>
      </w:r>
      <w:r>
        <w:rPr>
          <w:rFonts w:ascii="Times New Roman"/>
          <w:b w:val="false"/>
          <w:i w:val="false"/>
          <w:color w:val="ff0000"/>
          <w:sz w:val="28"/>
        </w:rPr>
        <w:t xml:space="preserve">Ескерту. 95-тармақ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96. Мемлекеттiк мекеменiң/квазимемлекеттік сектор субъектісінің қолдары мен мөр бедерiнiң үлгiсi бюджеттiк бағдарламалар әкiмшiсi басшысының немесе ол уәкiлеттік берген тұлғаның қолымен расталады және бюджеттiк бағдарламалар әкiмшiсiнiң мөр бедерiмен (ММ үшін – елтаңбалы) бекітіледі не нотариалды куәландырылады.</w:t>
      </w:r>
      <w:r>
        <w:br/>
      </w:r>
      <w:r>
        <w:rPr>
          <w:rFonts w:ascii="Times New Roman"/>
          <w:b w:val="false"/>
          <w:i w:val="false"/>
          <w:color w:val="000000"/>
          <w:sz w:val="28"/>
        </w:rPr>
        <w:t>
</w:t>
      </w:r>
      <w:r>
        <w:rPr>
          <w:rFonts w:ascii="Times New Roman"/>
          <w:b w:val="false"/>
          <w:i w:val="false"/>
          <w:color w:val="000000"/>
          <w:sz w:val="28"/>
        </w:rPr>
        <w:t>
      Бюджеттiк бағдарламалар әкiмшiсiнiң/квазимемлекеттік сектор субъектісінің қолдары мен мөр бедерiнiң үлгiлерi нотариалды куәландырылады.</w:t>
      </w:r>
      <w:r>
        <w:br/>
      </w:r>
      <w:r>
        <w:rPr>
          <w:rFonts w:ascii="Times New Roman"/>
          <w:b w:val="false"/>
          <w:i w:val="false"/>
          <w:color w:val="000000"/>
          <w:sz w:val="28"/>
        </w:rPr>
        <w:t>
      </w:t>
      </w:r>
      <w:r>
        <w:rPr>
          <w:rFonts w:ascii="Times New Roman"/>
          <w:b w:val="false"/>
          <w:i w:val="false"/>
          <w:color w:val="ff0000"/>
          <w:sz w:val="28"/>
        </w:rPr>
        <w:t xml:space="preserve">Ескерту. 96-тармақ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97. Қолдар мен мөр бедерiнiң үлгiлерi өшпейтiн төзiмдi сиялармен орындалуы тиiс, мөрдiң бедерi (ММ үшін - елтаңбалы) дәл және анық болуы тиiс. Ұшып кететiн сиялар құйылған фломастер және автоқаламмен қол қоюға және қолды факсимильдi көшiру құралдарын пайдалануға жол берiлмейдi. Мөр бедерін (ММ үшін - елтаңбалы) қойған кезде («Қазақстан Республикасы Президентiнiң Әкiмшiлiгi» мемлекеттiк мекемесiн қоспағанда), қызыл, қара және жасыл түстi мастиканы пайдалануға тыйым салынады.</w:t>
      </w:r>
      <w:r>
        <w:br/>
      </w:r>
      <w:r>
        <w:rPr>
          <w:rFonts w:ascii="Times New Roman"/>
          <w:b w:val="false"/>
          <w:i w:val="false"/>
          <w:color w:val="000000"/>
          <w:sz w:val="28"/>
        </w:rPr>
        <w:t>
</w:t>
      </w:r>
      <w:r>
        <w:rPr>
          <w:rFonts w:ascii="Times New Roman"/>
          <w:b w:val="false"/>
          <w:i w:val="false"/>
          <w:color w:val="000000"/>
          <w:sz w:val="28"/>
        </w:rPr>
        <w:t>
      Арнайы мақсаттарға арналған мөрлердi қолдануға жол берiлмейдi.</w:t>
      </w:r>
      <w:r>
        <w:br/>
      </w:r>
      <w:r>
        <w:rPr>
          <w:rFonts w:ascii="Times New Roman"/>
          <w:b w:val="false"/>
          <w:i w:val="false"/>
          <w:color w:val="000000"/>
          <w:sz w:val="28"/>
        </w:rPr>
        <w:t>
      </w:t>
      </w:r>
      <w:r>
        <w:rPr>
          <w:rFonts w:ascii="Times New Roman"/>
          <w:b w:val="false"/>
          <w:i w:val="false"/>
          <w:color w:val="ff0000"/>
          <w:sz w:val="28"/>
        </w:rPr>
        <w:t xml:space="preserve">Ескерту. 97-тармақ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98. Қайта құрылған мемлекеттiк мекемеде/квазимемлекеттік сектор субъектісінде мөр уақытша болмаған, мөрдiң атауы өзгерген, ескiрген немесе жоғалған жағдайда, аумақтық қазынашылық бөлiмшесiнiң басшысы мемлекеттiк мекемеге/квазимемлекеттік сектор субъектісіне оның өтiнiшiнiң негiзiнде жаңа мөр дайындауға уақыт (күнтiзбелiк 10 күннен аспайтын) бередi және осы жағдайға байланысты құжаттарды сол елдi мекенде орналасқан бюджеттiк бағдарламалар әкiмшiсiнiң мөр бедерiмен бекітуге немесе құжаттарды мөр бедерінсiз беруге рұқсат бере отырып, мөр болмаған уақытта қаржылық құжаттарды ресiмдеу тәртiбiн айқындайды. Қолдар мен мөр бедерiнiң үлгiлерi мөрдiң (ММ үшін – елтаңбалы) дайындалу уақытында оның әрекет ету мерзiмi көрсетiлiп, «Мемлекеттік мекеменің/квазимемлекеттік сектор субъектісінің мөр табанының үлігісі» ашық жолағында «уақытша мөрсіз» деген белгімен елтаңбалы мөрдiң бедерiнсiз (ММ үшін – елтаңбалы) ресiмделедi.</w:t>
      </w:r>
      <w:r>
        <w:br/>
      </w:r>
      <w:r>
        <w:rPr>
          <w:rFonts w:ascii="Times New Roman"/>
          <w:b w:val="false"/>
          <w:i w:val="false"/>
          <w:color w:val="000000"/>
          <w:sz w:val="28"/>
        </w:rPr>
        <w:t>
      </w:t>
      </w:r>
      <w:r>
        <w:rPr>
          <w:rFonts w:ascii="Times New Roman"/>
          <w:b w:val="false"/>
          <w:i w:val="false"/>
          <w:color w:val="ff0000"/>
          <w:sz w:val="28"/>
        </w:rPr>
        <w:t xml:space="preserve">Ескерту. 98-тармақ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99. Ең болмағанда бір қол ауыстырылған немесе толықтырылған немесе мөр ауыстырылған жағдайда аумақтық қазынашылық бөлiмшесiне осы тараудың 96-тармағында белгiленген тәртiппен куәландырылған қол қою және мөр бедерiнiң үлгiлерiмен жаңа құжат ұсынылады.</w:t>
      </w:r>
      <w:r>
        <w:br/>
      </w:r>
      <w:r>
        <w:rPr>
          <w:rFonts w:ascii="Times New Roman"/>
          <w:b w:val="false"/>
          <w:i w:val="false"/>
          <w:color w:val="000000"/>
          <w:sz w:val="28"/>
        </w:rPr>
        <w:t>
</w:t>
      </w:r>
      <w:r>
        <w:rPr>
          <w:rFonts w:ascii="Times New Roman"/>
          <w:b w:val="false"/>
          <w:i w:val="false"/>
          <w:color w:val="000000"/>
          <w:sz w:val="28"/>
        </w:rPr>
        <w:t>
      Бiрiншi немесе екiншi қол қою құқығы бар тұлғалардың бiрiнiң қолын уақытша ауыстырған кезде аумақтық қазынашылық бөлiмшесiне тұлғаны тағайындау және уақытша мiндетiн атқарушыға қол қою құқығын жүктеу туралы бұйрықтың көшiрмесiн оның қолданылу мерзiмiн көрсете отырып, уақытша міндетін атқаратын тұлғалардың қолдарының үлгілерін қамтитын уақытша құжат ресiмделедi. Жаңадан ұсынылған құжаттар мемлекеттiк мекеменiң/квазимемлекеттік сектор субъектісінің құжат жиынына тiгiледi.</w:t>
      </w:r>
      <w:r>
        <w:br/>
      </w:r>
      <w:r>
        <w:rPr>
          <w:rFonts w:ascii="Times New Roman"/>
          <w:b w:val="false"/>
          <w:i w:val="false"/>
          <w:color w:val="000000"/>
          <w:sz w:val="28"/>
        </w:rPr>
        <w:t>
</w:t>
      </w:r>
      <w:r>
        <w:rPr>
          <w:rFonts w:ascii="Times New Roman"/>
          <w:b w:val="false"/>
          <w:i w:val="false"/>
          <w:color w:val="000000"/>
          <w:sz w:val="28"/>
        </w:rPr>
        <w:t>
      Екiншi қол қою құқығы бар тұлға уақытша болмаған (демалыс немесе науқастанған) кезде төлем құжаттарына қол қою мен мөр бедерiнiң үлгiлерi бар құжатта көрсетiлген екiншi қол қою құқығы бар тұлғалар қол қояды. Бұл жағдайда қол қою мен мөр бедерiнiң үлгiлерi бар уақытша құжат толтыру талап етiлмейдi.</w:t>
      </w:r>
      <w:r>
        <w:br/>
      </w:r>
      <w:r>
        <w:rPr>
          <w:rFonts w:ascii="Times New Roman"/>
          <w:b w:val="false"/>
          <w:i w:val="false"/>
          <w:color w:val="000000"/>
          <w:sz w:val="28"/>
        </w:rPr>
        <w:t>
      </w:t>
      </w:r>
      <w:r>
        <w:rPr>
          <w:rFonts w:ascii="Times New Roman"/>
          <w:b w:val="false"/>
          <w:i w:val="false"/>
          <w:color w:val="ff0000"/>
          <w:sz w:val="28"/>
        </w:rPr>
        <w:t xml:space="preserve">Ескерту. 99-тармақ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100. Бюджеттi атқару жөнiндегi орталық уәкiлеттi орган, бюджеттi атқару жөнiндегi жергiлiктi уәкiлеттi органдар, бюджеттiк бағдарламалар әкiмшiлерi, мемлекеттiк мекемелер/квазимемлекеттік сектор субъектілері аумақтық қазынашылық бөлiмшесiне құжат жиынын қалыптастыру үшiн қажеттi құжаттарда көрсетiлген деректердiң шынайлығы үшін жауап береді.</w:t>
      </w:r>
      <w:r>
        <w:br/>
      </w:r>
      <w:r>
        <w:rPr>
          <w:rFonts w:ascii="Times New Roman"/>
          <w:b w:val="false"/>
          <w:i w:val="false"/>
          <w:color w:val="000000"/>
          <w:sz w:val="28"/>
        </w:rPr>
        <w:t>
</w:t>
      </w:r>
      <w:r>
        <w:rPr>
          <w:rFonts w:ascii="Times New Roman"/>
          <w:b w:val="false"/>
          <w:i w:val="false"/>
          <w:color w:val="000000"/>
          <w:sz w:val="28"/>
        </w:rPr>
        <w:t>
      Аумақтық қазынашылық бөлiмшесi ұсынылған құжаттардың толықтығын және осы тарауда белгiленген талаптарға сәйкестiгiн тексергеннен кейiн құжаттау туралы заңнамаға сәйкес тексерiлген құжаттарды құжат жиынына тiгедi және сақтайды.</w:t>
      </w:r>
      <w:r>
        <w:br/>
      </w:r>
      <w:r>
        <w:rPr>
          <w:rFonts w:ascii="Times New Roman"/>
          <w:b w:val="false"/>
          <w:i w:val="false"/>
          <w:color w:val="000000"/>
          <w:sz w:val="28"/>
        </w:rPr>
        <w:t>
      </w:t>
      </w:r>
      <w:r>
        <w:rPr>
          <w:rFonts w:ascii="Times New Roman"/>
          <w:b w:val="false"/>
          <w:i w:val="false"/>
          <w:color w:val="ff0000"/>
          <w:sz w:val="28"/>
        </w:rPr>
        <w:t xml:space="preserve">Ескерту. 100-тармақ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p>
    <w:bookmarkEnd w:id="25"/>
    <w:bookmarkStart w:name="z154" w:id="26"/>
    <w:p>
      <w:pPr>
        <w:spacing w:after="0"/>
        <w:ind w:left="0"/>
        <w:jc w:val="left"/>
      </w:pPr>
      <w:r>
        <w:rPr>
          <w:rFonts w:ascii="Times New Roman"/>
          <w:b/>
          <w:i w:val="false"/>
          <w:color w:val="000000"/>
        </w:rPr>
        <w:t xml:space="preserve"> 
11-тарау. Қолма-қол ақшаны бақылау шоттарын, шетел</w:t>
      </w:r>
      <w:r>
        <w:br/>
      </w:r>
      <w:r>
        <w:rPr>
          <w:rFonts w:ascii="Times New Roman"/>
          <w:b/>
          <w:i w:val="false"/>
          <w:color w:val="000000"/>
        </w:rPr>
        <w:t>
валютасындағы шоттарды, сыртқы қарыздардың немесе байланысты</w:t>
      </w:r>
      <w:r>
        <w:br/>
      </w:r>
      <w:r>
        <w:rPr>
          <w:rFonts w:ascii="Times New Roman"/>
          <w:b/>
          <w:i w:val="false"/>
          <w:color w:val="000000"/>
        </w:rPr>
        <w:t>
гранттардың арнайы шоттарын, сыртқы қарыздардың немесе</w:t>
      </w:r>
      <w:r>
        <w:br/>
      </w:r>
      <w:r>
        <w:rPr>
          <w:rFonts w:ascii="Times New Roman"/>
          <w:b/>
          <w:i w:val="false"/>
          <w:color w:val="000000"/>
        </w:rPr>
        <w:t>
байланысты гранттардың арнайы шоттарына ашылатын шоттарды</w:t>
      </w:r>
      <w:r>
        <w:br/>
      </w:r>
      <w:r>
        <w:rPr>
          <w:rFonts w:ascii="Times New Roman"/>
          <w:b/>
          <w:i w:val="false"/>
          <w:color w:val="000000"/>
        </w:rPr>
        <w:t>
жүргізу</w:t>
      </w:r>
    </w:p>
    <w:bookmarkEnd w:id="26"/>
    <w:p>
      <w:pPr>
        <w:spacing w:after="0"/>
        <w:ind w:left="0"/>
        <w:jc w:val="both"/>
      </w:pPr>
      <w:r>
        <w:rPr>
          <w:rFonts w:ascii="Times New Roman"/>
          <w:b w:val="false"/>
          <w:i w:val="false"/>
          <w:color w:val="ff0000"/>
          <w:sz w:val="28"/>
        </w:rPr>
        <w:t xml:space="preserve">      Ескерту. 11-тараудың тақырыбы жаңа редакцияда - ҚР Үкіметінің 22.04.2014 </w:t>
      </w:r>
      <w:r>
        <w:rPr>
          <w:rFonts w:ascii="Times New Roman"/>
          <w:b w:val="false"/>
          <w:i w:val="false"/>
          <w:color w:val="ff0000"/>
          <w:sz w:val="28"/>
        </w:rPr>
        <w:t>N 385</w:t>
      </w:r>
      <w:r>
        <w:rPr>
          <w:rFonts w:ascii="Times New Roman"/>
          <w:b w:val="false"/>
          <w:i w:val="false"/>
          <w:color w:val="ff0000"/>
          <w:sz w:val="28"/>
        </w:rPr>
        <w:t xml:space="preserve"> қаулысымен.</w:t>
      </w:r>
    </w:p>
    <w:bookmarkStart w:name="z155" w:id="27"/>
    <w:p>
      <w:pPr>
        <w:spacing w:after="0"/>
        <w:ind w:left="0"/>
        <w:jc w:val="both"/>
      </w:pPr>
      <w:r>
        <w:rPr>
          <w:rFonts w:ascii="Times New Roman"/>
          <w:b w:val="false"/>
          <w:i w:val="false"/>
          <w:color w:val="000000"/>
          <w:sz w:val="28"/>
        </w:rPr>
        <w:t>
      101. Аумақтық қазынашылық бөлімшелерінің мемлекеттік мекемелердің кодтарын, ақылы қызметтердің, демеушілік, қайырымдылық көмектің, ақшаны уақытша орналастыру, жергілікті өзін-өзі басқару, сыртқы қарызды немесе байланысты грантты қайтадан айырбастаудың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квазимемлекеттік сектор субъектілерінің шоттарын жүргізуі тиісті бюджеттердің,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қайтадан айырбастаудың қолма-қол ақшаны бақылау шоттарынан, шетел валютасындағы шоттардан, сыртқы қарыздардың немесе байланысты гранттардың арнайы шоттарынан, сыртқы қарыздардың немесе байланысты гранттардың арнайы шоттарына ашылатын шоттардан, квазимемлекеттік сектор субъектілерінің шоттарынан төлемдер жүргізуді және ақша аударуды, Қазақстан Республикасының заңнамасында көзделген есептерді қалыптастыру мен ұсынуды қамтиды.</w:t>
      </w:r>
      <w:r>
        <w:br/>
      </w:r>
      <w:r>
        <w:rPr>
          <w:rFonts w:ascii="Times New Roman"/>
          <w:b w:val="false"/>
          <w:i w:val="false"/>
          <w:color w:val="000000"/>
          <w:sz w:val="28"/>
        </w:rPr>
        <w:t>
</w:t>
      </w:r>
      <w:r>
        <w:rPr>
          <w:rFonts w:ascii="Times New Roman"/>
          <w:b w:val="false"/>
          <w:i w:val="false"/>
          <w:color w:val="000000"/>
          <w:sz w:val="28"/>
        </w:rPr>
        <w:t>
      Бiр мемлекеттiк мекеменiң кодынан екiншi мемлекеттiк мекеменiң кодына ақша аударуға жол берiлмейдi.</w:t>
      </w:r>
      <w:r>
        <w:br/>
      </w:r>
      <w:r>
        <w:rPr>
          <w:rFonts w:ascii="Times New Roman"/>
          <w:b w:val="false"/>
          <w:i w:val="false"/>
          <w:color w:val="000000"/>
          <w:sz w:val="28"/>
        </w:rPr>
        <w:t>
</w:t>
      </w:r>
      <w:r>
        <w:rPr>
          <w:rFonts w:ascii="Times New Roman"/>
          <w:b w:val="false"/>
          <w:i w:val="false"/>
          <w:color w:val="000000"/>
          <w:sz w:val="28"/>
        </w:rPr>
        <w:t>
      Ағымдағы қаржы жылының 1 қаңтарындағы жағдай бойынша шетел валютасындағы шоттарда ағымдағы қаржы жылы аяқталғанға дейiн жетi жұмыс күнi iшiнде демеушiлiк, қайырымдылық көмек түрiнде түскен шетел валютасының бар болуына, сондай-ақ ағымдағы қаржы жылының соңғы жұмыс күні 0900НП «Анықтауға дейiнгi шетел валютасындағы сомалар» шотына түскен сомалардың бар болуына рұқсат етiледi.</w:t>
      </w:r>
      <w:r>
        <w:br/>
      </w:r>
      <w:r>
        <w:rPr>
          <w:rFonts w:ascii="Times New Roman"/>
          <w:b w:val="false"/>
          <w:i w:val="false"/>
          <w:color w:val="000000"/>
          <w:sz w:val="28"/>
        </w:rPr>
        <w:t>
</w:t>
      </w:r>
      <w:r>
        <w:rPr>
          <w:rFonts w:ascii="Times New Roman"/>
          <w:b w:val="false"/>
          <w:i w:val="false"/>
          <w:color w:val="000000"/>
          <w:sz w:val="28"/>
        </w:rPr>
        <w:t>
      Ағымдағы қаржы жылының 1 қаңтарындағы жағдай бойынша квазимемлекеттік сектор субъектісінің шоттарында, сыртқы қарыздардың немесе байланысты гранттардың арнайы шоттарында, сыртқы қарыздардың немесе байланысты гранттардың арнайы шоттарына ашылатын шоттарда және жергілікті өзін-өзі басқарудың қолма-қол ақшаны бақылау шоттарында пайдаланылмаған ақша қалдықтарының болуына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101-тармақ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102. Мемлекеттік мекемелердің кодтарын, тиісті бюджеттерінің, ақылы қызметтерінің, демеушілік, қайырымдылық көмектің, ақшаны уақытша орналастырудың, жергілікті өзін-өзі басқарудың, сыртқы қарызды немесе байланысты грантты қайтадан айырбастаудың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/квазимемлекеттік сектор субъектісінің шоттарын жүргізуді аумақтық белгісі бойынша аумақтық қазынашылық бөлімшелері жүзеге асырады. Орналасқан орны бойынша басқа әкімшілік-аумақтық бірлікке қызмет көрсететін аумақтық қазынашылық бөлімшесіне жақын тұрған мемлекеттік мекемелердің кодтарын,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қайтадан айырбастаудың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/квазимемлекеттік сектор субъектілерінің шоттарын жүргізуге осы аумақтық қазынашылық бөлімшесімен келісім бойынша бюджетті атқару жөніндегі орталық уәкілетті органның жазбаша рұқсатымен жол беріледі.</w:t>
      </w:r>
      <w:r>
        <w:br/>
      </w:r>
      <w:r>
        <w:rPr>
          <w:rFonts w:ascii="Times New Roman"/>
          <w:b w:val="false"/>
          <w:i w:val="false"/>
          <w:color w:val="000000"/>
          <w:sz w:val="28"/>
        </w:rPr>
        <w:t>
      </w:t>
      </w:r>
      <w:r>
        <w:rPr>
          <w:rFonts w:ascii="Times New Roman"/>
          <w:b w:val="false"/>
          <w:i w:val="false"/>
          <w:color w:val="ff0000"/>
          <w:sz w:val="28"/>
        </w:rPr>
        <w:t xml:space="preserve">Ескерту. 102-тармақ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103. Тиісті бюджеттердің қолма-қол ақшаны бақылау шоттарының ақшасына билік етушілер бюджетті атқару жөніндегі уәкілетті органдар, ақылы қызметтердің, демеушілік, қайырымдылық көмектің, ақшаны уақытша орналастырудың, сыртқы қарызды немесе байланысты грантты қайтадан айырбастаудың қолма-қол ақшаны бақылау шоттарын, шетел валютасындағы шоттарды, сыртқы қарыздың немесе байланысты гранттың арнайы шотын, сыртқы қарыздың немесе байланысты гранттың арнайы шотына ашылатын шоттағы ақшасына билік етушілер - мемлекеттік мекемелердің басшылары, квазимемлекеттік сектор субъектілерінің шоттарына - квазимемлекеттік сектор субъектілерінің басшылары, жергілікті өзін-өзі басқарудың қолма-қол ақшаны бақылау шоттарына - аудандық маңызы бар қалалардың, кенттердің, ауылдардың, ауылдық округтердің әкімдері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103-тармақ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104. Мемлекеттiк мекемелердiң мiндеттемелерi мен төлемдерi бойынша қаржыландырудың жеке жоспарларының пайдаланылмаған қалдықтарына және ақылы қызметтердің, демеушiлiк, қайырымдылық көмектің, жергілікті өзін-өзі басқарудың ҚБШ-дағы, квазимемлекеттік сектор субъектісінің шоттарындағы ақшаға иелік етудi шектеу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жүргiзiледi.</w:t>
      </w:r>
      <w:r>
        <w:br/>
      </w:r>
      <w:r>
        <w:rPr>
          <w:rFonts w:ascii="Times New Roman"/>
          <w:b w:val="false"/>
          <w:i w:val="false"/>
          <w:color w:val="000000"/>
          <w:sz w:val="28"/>
        </w:rPr>
        <w:t>
      </w:t>
      </w:r>
      <w:r>
        <w:rPr>
          <w:rFonts w:ascii="Times New Roman"/>
          <w:b w:val="false"/>
          <w:i w:val="false"/>
          <w:color w:val="ff0000"/>
          <w:sz w:val="28"/>
        </w:rPr>
        <w:t xml:space="preserve">Ескерту. 104-тармақ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105. Тиiстi бюджеттердің ҚБШ шоттарында ақшаның қозғалысы және </w:t>
      </w:r>
      <w:r>
        <w:rPr>
          <w:rFonts w:ascii="Times New Roman"/>
          <w:b w:val="false"/>
          <w:i w:val="false"/>
          <w:color w:val="000000"/>
          <w:sz w:val="28"/>
        </w:rPr>
        <w:t>ҚР ББС-ға</w:t>
      </w:r>
      <w:r>
        <w:rPr>
          <w:rFonts w:ascii="Times New Roman"/>
          <w:b w:val="false"/>
          <w:i w:val="false"/>
          <w:color w:val="000000"/>
          <w:sz w:val="28"/>
        </w:rPr>
        <w:t xml:space="preserve"> сәйкес шығыстар жөнiндегi есептердi берудi мынадай нысандар бойынша күн сайын аумақтық қазынашылық органы жүзеге асырады:</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41-қосымшасына</w:t>
      </w:r>
      <w:r>
        <w:rPr>
          <w:rFonts w:ascii="Times New Roman"/>
          <w:b w:val="false"/>
          <w:i w:val="false"/>
          <w:color w:val="000000"/>
          <w:sz w:val="28"/>
        </w:rPr>
        <w:t xml:space="preserve"> сәйкес магниттiк (электрондық) тасығышта 5-34 "Тиiстi бюджеттердiң ҚБШ жағдайы туралы есеп";</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42-қосымшасына</w:t>
      </w:r>
      <w:r>
        <w:rPr>
          <w:rFonts w:ascii="Times New Roman"/>
          <w:b w:val="false"/>
          <w:i w:val="false"/>
          <w:color w:val="000000"/>
          <w:sz w:val="28"/>
        </w:rPr>
        <w:t xml:space="preserve"> сәйкес электрондық тасығышта 5-52 "Шығыстар бойынша жиынтық есеп";</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43-қосымшасына</w:t>
      </w:r>
      <w:r>
        <w:rPr>
          <w:rFonts w:ascii="Times New Roman"/>
          <w:b w:val="false"/>
          <w:i w:val="false"/>
          <w:color w:val="000000"/>
          <w:sz w:val="28"/>
        </w:rPr>
        <w:t xml:space="preserve"> сәйкес қағаз тасығышта 5-20 "Қолма-қол ақшаны бақылау шотынан көшiрме" және бюджеттi атқару жөнiндегi жергiлiктi уәкiлеттi органдарға берiледi.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мен бюджетті атқару жөніндегі жергілікті уәкілетті органдар осы тармақта көрсетілген есептерді дербес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105-тармақ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106.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қайтадан айырбастаудың қолма-қол ақшаны бақылау шоттарындағы,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ашылатын шоттардағы ақша қозғалысы жөніндегі есептерді беруді аумақтық қазынашылық органдар жүзеге асырады және:</w:t>
      </w:r>
      <w:r>
        <w:br/>
      </w:r>
      <w:r>
        <w:rPr>
          <w:rFonts w:ascii="Times New Roman"/>
          <w:b w:val="false"/>
          <w:i w:val="false"/>
          <w:color w:val="000000"/>
          <w:sz w:val="28"/>
        </w:rPr>
        <w:t>
</w:t>
      </w:r>
      <w:r>
        <w:rPr>
          <w:rFonts w:ascii="Times New Roman"/>
          <w:b w:val="false"/>
          <w:i w:val="false"/>
          <w:color w:val="000000"/>
          <w:sz w:val="28"/>
        </w:rPr>
        <w:t>
      мемлекеттiк мекемелерге:</w:t>
      </w:r>
      <w:r>
        <w:br/>
      </w:r>
      <w:r>
        <w:rPr>
          <w:rFonts w:ascii="Times New Roman"/>
          <w:b w:val="false"/>
          <w:i w:val="false"/>
          <w:color w:val="000000"/>
          <w:sz w:val="28"/>
        </w:rPr>
        <w:t>
</w:t>
      </w:r>
      <w:r>
        <w:rPr>
          <w:rFonts w:ascii="Times New Roman"/>
          <w:b w:val="false"/>
          <w:i w:val="false"/>
          <w:color w:val="000000"/>
          <w:sz w:val="28"/>
        </w:rPr>
        <w:t>
      1) төлемдер мен ақша аударымдарының жүргiзiлуiне қарай:</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43-қосымшаға</w:t>
      </w:r>
      <w:r>
        <w:rPr>
          <w:rFonts w:ascii="Times New Roman"/>
          <w:b w:val="false"/>
          <w:i w:val="false"/>
          <w:color w:val="000000"/>
          <w:sz w:val="28"/>
        </w:rPr>
        <w:t xml:space="preserve"> сәйкес «Қолма-қол ақшаны бақылау шотынан көшiрме» 5-20-нысаны бойынша;</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44-қосымшаға</w:t>
      </w:r>
      <w:r>
        <w:rPr>
          <w:rFonts w:ascii="Times New Roman"/>
          <w:b w:val="false"/>
          <w:i w:val="false"/>
          <w:color w:val="000000"/>
          <w:sz w:val="28"/>
        </w:rPr>
        <w:t xml:space="preserve"> сәйкес «Ақылы қызметтер ҚБШ қалдықтар туралы есеп» 5-33-нысаны бойынша;</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46-қосымшаға</w:t>
      </w:r>
      <w:r>
        <w:rPr>
          <w:rFonts w:ascii="Times New Roman"/>
          <w:b w:val="false"/>
          <w:i w:val="false"/>
          <w:color w:val="000000"/>
          <w:sz w:val="28"/>
        </w:rPr>
        <w:t xml:space="preserve"> сәйкес 8-17 «Мемлекеттік мекемелердің шетел валютасындағы шоттары, сыртқы қарыздардың немесе байланысты гранттардың арнайы шоттары, сыртқы қарыздардың немесе байланысты гранттардың арнайы шоттарына ашылатын шоттар бойынша үзінді» нысаны бойынша;</w:t>
      </w:r>
      <w:r>
        <w:br/>
      </w:r>
      <w:r>
        <w:rPr>
          <w:rFonts w:ascii="Times New Roman"/>
          <w:b w:val="false"/>
          <w:i w:val="false"/>
          <w:color w:val="000000"/>
          <w:sz w:val="28"/>
        </w:rPr>
        <w:t>
</w:t>
      </w:r>
      <w:r>
        <w:rPr>
          <w:rFonts w:ascii="Times New Roman"/>
          <w:b w:val="false"/>
          <w:i w:val="false"/>
          <w:color w:val="000000"/>
          <w:sz w:val="28"/>
        </w:rPr>
        <w:t>
      2) ай сайын:</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47-қосымшаға</w:t>
      </w:r>
      <w:r>
        <w:rPr>
          <w:rFonts w:ascii="Times New Roman"/>
          <w:b w:val="false"/>
          <w:i w:val="false"/>
          <w:color w:val="000000"/>
          <w:sz w:val="28"/>
        </w:rPr>
        <w:t xml:space="preserve"> сәйкес «Ақылы қызметтер ҚБШ қалдық» 5-30-нысаны бойынша;</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48-қосымшаға</w:t>
      </w:r>
      <w:r>
        <w:rPr>
          <w:rFonts w:ascii="Times New Roman"/>
          <w:b w:val="false"/>
          <w:i w:val="false"/>
          <w:color w:val="000000"/>
          <w:sz w:val="28"/>
        </w:rPr>
        <w:t xml:space="preserve"> сәйкес 8-07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ашылатын шоттардағы қалдықтар туралы есеп» нысаны бойынша;</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әкімшілеріне және бюджетті атқару жөніндегі жергілікті уәкілетті органдарға есепті тоқсаннан кейінгі 3-ші күнге дейін тоқсан сайын және жыл сайын жылдық есепке осы Ережеге </w:t>
      </w:r>
      <w:r>
        <w:rPr>
          <w:rFonts w:ascii="Times New Roman"/>
          <w:b w:val="false"/>
          <w:i w:val="false"/>
          <w:color w:val="000000"/>
          <w:sz w:val="28"/>
        </w:rPr>
        <w:t>49-қосымшаға</w:t>
      </w:r>
      <w:r>
        <w:rPr>
          <w:rFonts w:ascii="Times New Roman"/>
          <w:b w:val="false"/>
          <w:i w:val="false"/>
          <w:color w:val="000000"/>
          <w:sz w:val="28"/>
        </w:rPr>
        <w:t xml:space="preserve"> сәйкес 5-34А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 айырбастаудың ҚБШ-дағы және квазимемлекеттік сектор субъектілерінің шоттарындағы қалдықтар туралы есеп» нысаны бойынша;</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субъектілеріне төлемдерді жүргізу және ақшаны аудару шамасына қарай:</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43-қосымшаға</w:t>
      </w:r>
      <w:r>
        <w:rPr>
          <w:rFonts w:ascii="Times New Roman"/>
          <w:b w:val="false"/>
          <w:i w:val="false"/>
          <w:color w:val="000000"/>
          <w:sz w:val="28"/>
        </w:rPr>
        <w:t xml:space="preserve"> сәйкес «Қолма-қол ақшаны бақылау шотынан көшірме» 5-20-нысаны бойынша берiледi.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мен квазимемлекеттік сектор субъектілері осы тармақта көрсетілген есептерді дербес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106-тармақ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107. 5-34 "Тиiстi бюджеттердiң ҚБШ жағдайы туралы есеп" нысаны бойынша тиiстi жергiлiктi бюджеттердiң қолма-қол ақшасын бақылау шоттары бойынша айналымдар мен қалдықтарды ай сайынғы салыстыруды жүзеге асыру үшiн аумақтық қазынашылық бөлiмшесi мен бюджеттi атқару жөнiндегi уәкiлеттi органның арасында аумақтық қазынашылық бөлiмшесi бiр ай аяқталғаннан кейiн 2 жұмыс күнi iшiнде 2 данада 5-34 "Тиiстi бюджеттердiң ҚБШ жағдайы туралы есеп" нысанындағы есептi қалыптастырады, жауапты атқарушының мөртабан бедерiмен ресiмдейдi, оған аумақтық қазынашылық бөлiмшесiнiң басшысы және жауапты атқарушы қол қояды, елтаңбалы мөр бедерiмен куәландырылады және бюджеттi атқару жөнiндегi жергiлiктi уәкiлеттi органға берiледi. Бюджеттi атқару жөнiндегi жергiлiктi уәкiлеттi орган өз кезегiнде 5-34 "Тиiстi бюджеттердiң ҚБШ жағдайы туралы есеп" нысаны бойынша тиiстi жергiлiктi бюджеттiң қолма-қол ақшасын бақылау шоты бойынша айналымдар мен қалдықтарды салыстырып, бюджеттi атқару жөнiндегi жергiлiктi уәкiлеттi органның басшысына және бюджеттi атқару жөнiндегi жергiлiктi уәкiлеттi органның жауапты атқарушысына қол қойдырады, елтаңбалы мөр бедерiмен куәландырады және бiр данасын аумақтық қазынашылық бөлiмшесiне бередi.</w:t>
      </w:r>
      <w:r>
        <w:br/>
      </w:r>
      <w:r>
        <w:rPr>
          <w:rFonts w:ascii="Times New Roman"/>
          <w:b w:val="false"/>
          <w:i w:val="false"/>
          <w:color w:val="000000"/>
          <w:sz w:val="28"/>
        </w:rPr>
        <w:t>
</w:t>
      </w:r>
      <w:r>
        <w:rPr>
          <w:rFonts w:ascii="Times New Roman"/>
          <w:b w:val="false"/>
          <w:i w:val="false"/>
          <w:color w:val="000000"/>
          <w:sz w:val="28"/>
        </w:rPr>
        <w:t>
      Қызмет көрсетiлетiн мемлекеттiк мекеме мен аумақтық қазынашылық бөлiмшесiнiң арасында кассалық шығыстарды салыстыруды жүзеге асыру үшiн тоқсан сайын, ай аяқталғаннан кейiн 2 жұмыс күнi iшiнде 2 данада осы Ереженiң </w:t>
      </w:r>
      <w:r>
        <w:rPr>
          <w:rFonts w:ascii="Times New Roman"/>
          <w:b w:val="false"/>
          <w:i w:val="false"/>
          <w:color w:val="000000"/>
          <w:sz w:val="28"/>
        </w:rPr>
        <w:t>31-қосымшасына</w:t>
      </w:r>
      <w:r>
        <w:rPr>
          <w:rFonts w:ascii="Times New Roman"/>
          <w:b w:val="false"/>
          <w:i w:val="false"/>
          <w:color w:val="000000"/>
          <w:sz w:val="28"/>
        </w:rPr>
        <w:t xml:space="preserve"> сәйкес 4-20 "Шығыстар бойынша жиынтық есеп" нысаны қалыптастырылады, олар жауапты атқарушының мөртабан бедерiмен ресiмделедi, аумақтық қазынашылық бөлiмшесiнiң басшысы мен жауапты атқарушы қол қояды, елтаңбалы мөр бедерiмен куәландырылады және мемлекеттiк мекемеге берiледi.</w:t>
      </w:r>
      <w:r>
        <w:br/>
      </w:r>
      <w:r>
        <w:rPr>
          <w:rFonts w:ascii="Times New Roman"/>
          <w:b w:val="false"/>
          <w:i w:val="false"/>
          <w:color w:val="000000"/>
          <w:sz w:val="28"/>
        </w:rPr>
        <w:t>
</w:t>
      </w:r>
      <w:r>
        <w:rPr>
          <w:rFonts w:ascii="Times New Roman"/>
          <w:b w:val="false"/>
          <w:i w:val="false"/>
          <w:color w:val="000000"/>
          <w:sz w:val="28"/>
        </w:rPr>
        <w:t>
      Мемлекеттiк мекемелер есептердi алғаннан кейiнгi 2 жұмыс күнi iшiнде есептердiң деректерін өзiнiң бухгалтерлiк есебінің деректерiмен салыстырады.</w:t>
      </w:r>
      <w:r>
        <w:br/>
      </w:r>
      <w:r>
        <w:rPr>
          <w:rFonts w:ascii="Times New Roman"/>
          <w:b w:val="false"/>
          <w:i w:val="false"/>
          <w:color w:val="000000"/>
          <w:sz w:val="28"/>
        </w:rPr>
        <w:t>
</w:t>
      </w:r>
      <w:r>
        <w:rPr>
          <w:rFonts w:ascii="Times New Roman"/>
          <w:b w:val="false"/>
          <w:i w:val="false"/>
          <w:color w:val="000000"/>
          <w:sz w:val="28"/>
        </w:rPr>
        <w:t>
      Мемлекеттiк мекеме деректерiнiң 4-20 "Шығыстар бойынша жиынтық есеп" нысаны есебiнiң деректерiмен алшақтығы болған кезде соңғысы алшақтық себебiн анықтау үшiн аумақтық қазынашылық бөлiмшесiне жазбаша өтiнiм жасайды.</w:t>
      </w:r>
      <w:r>
        <w:br/>
      </w:r>
      <w:r>
        <w:rPr>
          <w:rFonts w:ascii="Times New Roman"/>
          <w:b w:val="false"/>
          <w:i w:val="false"/>
          <w:color w:val="000000"/>
          <w:sz w:val="28"/>
        </w:rPr>
        <w:t>
</w:t>
      </w:r>
      <w:r>
        <w:rPr>
          <w:rFonts w:ascii="Times New Roman"/>
          <w:b w:val="false"/>
          <w:i w:val="false"/>
          <w:color w:val="000000"/>
          <w:sz w:val="28"/>
        </w:rPr>
        <w:t>
      Алшақтықтар болмаған кезде есептерге мемлекеттiк мекеменiң басшысы мен бас бухгалтерi не мемлекеттiк мекеменiң басшысы уәкiлеттiк берген тұлғалар (олар болмаған жағдайда) қол қояды және мемлекеттiк мекеменiң елтаңбалы мөр бедерiмен куәландырылады. Есептiң бiр данасы аумақтық қазынашылық бөлiмшесiне қайтарылады.</w:t>
      </w:r>
      <w:r>
        <w:br/>
      </w:r>
      <w:r>
        <w:rPr>
          <w:rFonts w:ascii="Times New Roman"/>
          <w:b w:val="false"/>
          <w:i w:val="false"/>
          <w:color w:val="000000"/>
          <w:sz w:val="28"/>
        </w:rPr>
        <w:t>
</w:t>
      </w:r>
      <w:r>
        <w:rPr>
          <w:rFonts w:ascii="Times New Roman"/>
          <w:b w:val="false"/>
          <w:i w:val="false"/>
          <w:color w:val="000000"/>
          <w:sz w:val="28"/>
        </w:rPr>
        <w:t>
      Аумақтық қазынашылық бөлімшелері мемлекеттік мекеменің және (немесе) бюджетті атқару жөніндегі жергілікті уәкілетті органның жазбаша өтініші бойынша жоғарыда көрсетілген есептерді қалыптастырады, қол қояды және салыстыруды жүзеге асыру үшін соңғысына береді.</w:t>
      </w:r>
      <w:r>
        <w:br/>
      </w:r>
      <w:r>
        <w:rPr>
          <w:rFonts w:ascii="Times New Roman"/>
          <w:b w:val="false"/>
          <w:i w:val="false"/>
          <w:color w:val="000000"/>
          <w:sz w:val="28"/>
        </w:rPr>
        <w:t>
      </w:t>
      </w:r>
      <w:r>
        <w:rPr>
          <w:rFonts w:ascii="Times New Roman"/>
          <w:b w:val="false"/>
          <w:i w:val="false"/>
          <w:color w:val="ff0000"/>
          <w:sz w:val="28"/>
        </w:rPr>
        <w:t xml:space="preserve">Ескерту. 107-тармақ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көрсету кезінде мемлекеттік мекеме кассалық шығыстарды салыстыруды жүзеге асыру үшін тоқсан сайын, ай аяқталғаннан кейін осы Ережеге 31-қосымшаға сәйкес 4-20 «Шығыстар бойынша жиынтық есеп» нысаны бойынша есепті дербес қалыптастырады және есептің деректерін өзінің бухгалтерлік есеп деректерімен салыстырады.</w:t>
      </w:r>
      <w:r>
        <w:br/>
      </w:r>
      <w:r>
        <w:rPr>
          <w:rFonts w:ascii="Times New Roman"/>
          <w:b w:val="false"/>
          <w:i w:val="false"/>
          <w:color w:val="000000"/>
          <w:sz w:val="28"/>
        </w:rPr>
        <w:t>
</w:t>
      </w:r>
      <w:r>
        <w:rPr>
          <w:rFonts w:ascii="Times New Roman"/>
          <w:b w:val="false"/>
          <w:i w:val="false"/>
          <w:color w:val="000000"/>
          <w:sz w:val="28"/>
        </w:rPr>
        <w:t>
      Алшақтықтар болмаған кезде есептерге мемлекеттік мекеменің басшысы мен бас бухгалтері не мемлекеттік мекеменің басшысы уәкілеттік берген тұлғалар (олар болмаған жағдайда) қол қояды және мемлекеттік мекеменің елтаңбалы мер бедерімен куәландырылады.</w:t>
      </w:r>
      <w:r>
        <w:br/>
      </w:r>
      <w:r>
        <w:rPr>
          <w:rFonts w:ascii="Times New Roman"/>
          <w:b w:val="false"/>
          <w:i w:val="false"/>
          <w:color w:val="000000"/>
          <w:sz w:val="28"/>
        </w:rPr>
        <w:t>
</w:t>
      </w:r>
      <w:r>
        <w:rPr>
          <w:rFonts w:ascii="Times New Roman"/>
          <w:b w:val="false"/>
          <w:i w:val="false"/>
          <w:color w:val="000000"/>
          <w:sz w:val="28"/>
        </w:rPr>
        <w:t>
      Мемлекеттік мекеме деректерінің 4-20 «Шығыстар бойынша жиынтық есеп» нысаны есебінің деректерінен алшақтығы болған кезде мемлекеттік мекеме алшақтық себептерін анықтау және жою үшін аумақтық қазынашылық бөлімшесіне жазбаша жүгінеді.</w:t>
      </w:r>
      <w:r>
        <w:br/>
      </w:r>
      <w:r>
        <w:rPr>
          <w:rFonts w:ascii="Times New Roman"/>
          <w:b w:val="false"/>
          <w:i w:val="false"/>
          <w:color w:val="000000"/>
          <w:sz w:val="28"/>
        </w:rPr>
        <w:t>
      </w:t>
      </w:r>
      <w:r>
        <w:rPr>
          <w:rFonts w:ascii="Times New Roman"/>
          <w:b w:val="false"/>
          <w:i w:val="false"/>
          <w:color w:val="ff0000"/>
          <w:sz w:val="28"/>
        </w:rPr>
        <w:t xml:space="preserve">Ескерту. Ереже 107-1-тармақпен толықтырылды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p>
    <w:bookmarkEnd w:id="27"/>
    <w:p>
      <w:pPr>
        <w:spacing w:after="0"/>
        <w:ind w:left="0"/>
        <w:jc w:val="both"/>
      </w:pP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      Қаулыны 11-1-тараумен "Құпия" ("Заң" ДБ-на енгізуге жатпайды) толықтыру көзделген - ҚР Үкіметінің 04.08.2010</w:t>
      </w:r>
      <w:r>
        <w:rPr>
          <w:rFonts w:ascii="Times New Roman"/>
          <w:b w:val="false"/>
          <w:i w:val="false"/>
          <w:color w:val="ff0000"/>
          <w:sz w:val="28"/>
        </w:rPr>
        <w:t> </w:t>
      </w:r>
      <w:r>
        <w:rPr>
          <w:rFonts w:ascii="Times New Roman"/>
          <w:b w:val="false"/>
          <w:i w:val="false"/>
          <w:color w:val="000000"/>
          <w:sz w:val="28"/>
        </w:rPr>
        <w:t>N 793</w:t>
      </w:r>
      <w:r>
        <w:rPr>
          <w:rFonts w:ascii="Times New Roman"/>
          <w:b w:val="false"/>
          <w:i/>
          <w:color w:val="000000"/>
          <w:sz w:val="28"/>
        </w:rPr>
        <w:t xml:space="preserve"> Қаулысымен.</w:t>
      </w:r>
    </w:p>
    <w:bookmarkStart w:name="z164" w:id="28"/>
    <w:p>
      <w:pPr>
        <w:spacing w:after="0"/>
        <w:ind w:left="0"/>
        <w:jc w:val="left"/>
      </w:pPr>
      <w:r>
        <w:rPr>
          <w:rFonts w:ascii="Times New Roman"/>
          <w:b/>
          <w:i w:val="false"/>
          <w:color w:val="000000"/>
        </w:rPr>
        <w:t xml:space="preserve"> 
12-тарау. Кодтарды, қолма-қол ақшаның бақылау шоттарын және</w:t>
      </w:r>
      <w:r>
        <w:br/>
      </w:r>
      <w:r>
        <w:rPr>
          <w:rFonts w:ascii="Times New Roman"/>
          <w:b/>
          <w:i w:val="false"/>
          <w:color w:val="000000"/>
        </w:rPr>
        <w:t>
шетел валютасындағы шоттарды, сыртқы қарыздардың немесе</w:t>
      </w:r>
      <w:r>
        <w:br/>
      </w:r>
      <w:r>
        <w:rPr>
          <w:rFonts w:ascii="Times New Roman"/>
          <w:b/>
          <w:i w:val="false"/>
          <w:color w:val="000000"/>
        </w:rPr>
        <w:t>
байланысты гранттардың арнайы шоттарын, сыртқы қарыздардың</w:t>
      </w:r>
      <w:r>
        <w:br/>
      </w:r>
      <w:r>
        <w:rPr>
          <w:rFonts w:ascii="Times New Roman"/>
          <w:b/>
          <w:i w:val="false"/>
          <w:color w:val="000000"/>
        </w:rPr>
        <w:t>
немесе байланысты гранттардың арнайы шоттарына шоттарды жабу</w:t>
      </w:r>
    </w:p>
    <w:bookmarkEnd w:id="28"/>
    <w:p>
      <w:pPr>
        <w:spacing w:after="0"/>
        <w:ind w:left="0"/>
        <w:jc w:val="both"/>
      </w:pPr>
      <w:r>
        <w:rPr>
          <w:rFonts w:ascii="Times New Roman"/>
          <w:b w:val="false"/>
          <w:i w:val="false"/>
          <w:color w:val="ff0000"/>
          <w:sz w:val="28"/>
        </w:rPr>
        <w:t xml:space="preserve">      Ескерту. 12-тараудың тақырыбы жаңа редакцияда - ҚР Үкіметінің 22.04.2014 </w:t>
      </w:r>
      <w:r>
        <w:rPr>
          <w:rFonts w:ascii="Times New Roman"/>
          <w:b w:val="false"/>
          <w:i w:val="false"/>
          <w:color w:val="ff0000"/>
          <w:sz w:val="28"/>
        </w:rPr>
        <w:t>N 385</w:t>
      </w:r>
      <w:r>
        <w:rPr>
          <w:rFonts w:ascii="Times New Roman"/>
          <w:b w:val="false"/>
          <w:i w:val="false"/>
          <w:color w:val="ff0000"/>
          <w:sz w:val="28"/>
        </w:rPr>
        <w:t xml:space="preserve"> қаулысымен.</w:t>
      </w:r>
    </w:p>
    <w:bookmarkStart w:name="z165" w:id="29"/>
    <w:p>
      <w:pPr>
        <w:spacing w:after="0"/>
        <w:ind w:left="0"/>
        <w:jc w:val="both"/>
      </w:pPr>
      <w:r>
        <w:rPr>
          <w:rFonts w:ascii="Times New Roman"/>
          <w:b w:val="false"/>
          <w:i w:val="false"/>
          <w:color w:val="000000"/>
          <w:sz w:val="28"/>
        </w:rPr>
        <w:t>
      108. Аумақтық қазынашылық бөлiмшелерi күнтізбелік бір жыл ішінде бір рет есепті жылдан кейінгі жылдың 25 қаңтарынан кешіктірмей ақылы қызметтердің, демеушiлiк, қайырымдылық көмектің, ақшаны уақытша орналастырудың, жергілікті өзін-өзі басқарудың ҚБШ, квазимемлекеттік сектор субъектісінің шоттарын тексерудi жүргiзедi және 12 ай iшiнде оларда ақша қозғалысы мен қалдықтары болмаған кезде мемлекеттік мекемелерге/квазимемлекеттік сектор субъектілеріне осы ҚБШ жабу жөнiнде шаралар қабылдау қажеттiлiгi туралы хабарлайды.</w:t>
      </w:r>
      <w:r>
        <w:br/>
      </w:r>
      <w:r>
        <w:rPr>
          <w:rFonts w:ascii="Times New Roman"/>
          <w:b w:val="false"/>
          <w:i w:val="false"/>
          <w:color w:val="000000"/>
          <w:sz w:val="28"/>
        </w:rPr>
        <w:t>
</w:t>
      </w:r>
      <w:r>
        <w:rPr>
          <w:rFonts w:ascii="Times New Roman"/>
          <w:b w:val="false"/>
          <w:i w:val="false"/>
          <w:color w:val="000000"/>
          <w:sz w:val="28"/>
        </w:rPr>
        <w:t>
      Мемлекеттік мекеме/квазимемлекеттік сектор субъектісі хабарлама алған күннен бастап 3 жұмыс күні ішінде ақылы қызметтердің, демеушілік, қайырымдылық көмектің, ақшаны уақытша орналастырудың, жергілікті өзін-өзі басқарудың ҚБШ, квазимемлекеттік сектор субъектісінің шоттарын жабу бойынша шаралар қабылдамаған жағдайда, бюджетті атқару жөніндегі орталық уәкілетті орган аумақтық қазынашылық бөлімшесі хатының негізінде кейіннен бюджетті атқару жөніндегі орталық уәкілетті орган аумақтық қазынашылық бөлімшесіне және мемлекеттік мекеменің/квазимемлекеттік сектор субъектісінің аумақтық қазынашылық бөлімшесіне жабылу туралы хабарлама бере отырып, өзі жабады.</w:t>
      </w:r>
      <w:r>
        <w:br/>
      </w:r>
      <w:r>
        <w:rPr>
          <w:rFonts w:ascii="Times New Roman"/>
          <w:b w:val="false"/>
          <w:i w:val="false"/>
          <w:color w:val="000000"/>
          <w:sz w:val="28"/>
        </w:rPr>
        <w:t>
      </w:t>
      </w:r>
      <w:r>
        <w:rPr>
          <w:rFonts w:ascii="Times New Roman"/>
          <w:b w:val="false"/>
          <w:i w:val="false"/>
          <w:color w:val="ff0000"/>
          <w:sz w:val="28"/>
        </w:rPr>
        <w:t xml:space="preserve">Ескерту. 108-тармақ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109. Тиісті бюджеттердің ҚБШ шоттары әкімшілік-аумақтық бірлікті тарату кезінде жабылады. </w:t>
      </w:r>
      <w:r>
        <w:br/>
      </w:r>
      <w:r>
        <w:rPr>
          <w:rFonts w:ascii="Times New Roman"/>
          <w:b w:val="false"/>
          <w:i w:val="false"/>
          <w:color w:val="000000"/>
          <w:sz w:val="28"/>
        </w:rPr>
        <w:t>
</w:t>
      </w:r>
      <w:r>
        <w:rPr>
          <w:rFonts w:ascii="Times New Roman"/>
          <w:b w:val="false"/>
          <w:i w:val="false"/>
          <w:color w:val="000000"/>
          <w:sz w:val="28"/>
        </w:rPr>
        <w:t>
      110. Мемлекеттік мекеменің коды осы Ережеге </w:t>
      </w:r>
      <w:r>
        <w:rPr>
          <w:rFonts w:ascii="Times New Roman"/>
          <w:b w:val="false"/>
          <w:i w:val="false"/>
          <w:color w:val="000000"/>
          <w:sz w:val="28"/>
        </w:rPr>
        <w:t>50-қосымшаға</w:t>
      </w:r>
      <w:r>
        <w:rPr>
          <w:rFonts w:ascii="Times New Roman"/>
          <w:b w:val="false"/>
          <w:i w:val="false"/>
          <w:color w:val="000000"/>
          <w:sz w:val="28"/>
        </w:rPr>
        <w:t xml:space="preserve"> сәйкес бюджеттік бағдарламалар әкімшісінің өтінімі бойынша, квазимемлекеттік сектор субъектісінің коды және квазимемлекеттік сектор субъектісінің шоты осы Ережеге </w:t>
      </w:r>
      <w:r>
        <w:rPr>
          <w:rFonts w:ascii="Times New Roman"/>
          <w:b w:val="false"/>
          <w:i w:val="false"/>
          <w:color w:val="000000"/>
          <w:sz w:val="28"/>
        </w:rPr>
        <w:t>50-1-қосымшаға</w:t>
      </w:r>
      <w:r>
        <w:rPr>
          <w:rFonts w:ascii="Times New Roman"/>
          <w:b w:val="false"/>
          <w:i w:val="false"/>
          <w:color w:val="000000"/>
          <w:sz w:val="28"/>
        </w:rPr>
        <w:t xml:space="preserve"> сәйкес квазимемлекеттік сектор субъектісінің өтінімі бойынша, ал ақылы қызметтердің, демеушілік, қайырымдылық көмек, ақшаны уақытша орналастыру, жергілікті өзін-өзі басқарудың, сыртқы қарызды немесе байланысты грантты қайта айырбастаудың қолма-қол бақылау шоттары, шетел валютасындағы шоттар, сыртқы қарыздардың немесе байланысты гранттардың арнайы шоттары, сыртқы қарыздардың немесе байланысты гранттардың арнайы шоттарына ашылатын шоттар осы Ережеге </w:t>
      </w:r>
      <w:r>
        <w:rPr>
          <w:rFonts w:ascii="Times New Roman"/>
          <w:b w:val="false"/>
          <w:i w:val="false"/>
          <w:color w:val="000000"/>
          <w:sz w:val="28"/>
        </w:rPr>
        <w:t>51-қосымшаға</w:t>
      </w:r>
      <w:r>
        <w:rPr>
          <w:rFonts w:ascii="Times New Roman"/>
          <w:b w:val="false"/>
          <w:i w:val="false"/>
          <w:color w:val="000000"/>
          <w:sz w:val="28"/>
        </w:rPr>
        <w:t xml:space="preserve"> сәйкес мемлекеттік мекеменің өтініші бойынша:</w:t>
      </w:r>
      <w:r>
        <w:br/>
      </w:r>
      <w:r>
        <w:rPr>
          <w:rFonts w:ascii="Times New Roman"/>
          <w:b w:val="false"/>
          <w:i w:val="false"/>
          <w:color w:val="000000"/>
          <w:sz w:val="28"/>
        </w:rPr>
        <w:t>
</w:t>
      </w:r>
      <w:r>
        <w:rPr>
          <w:rFonts w:ascii="Times New Roman"/>
          <w:b w:val="false"/>
          <w:i w:val="false"/>
          <w:color w:val="000000"/>
          <w:sz w:val="28"/>
        </w:rPr>
        <w:t>
      1) мемлекеттiк мекеме/квазимемлекеттік сектор субъектісі таратылған немесе қайта ұйымдастырылған;</w:t>
      </w:r>
      <w:r>
        <w:br/>
      </w:r>
      <w:r>
        <w:rPr>
          <w:rFonts w:ascii="Times New Roman"/>
          <w:b w:val="false"/>
          <w:i w:val="false"/>
          <w:color w:val="000000"/>
          <w:sz w:val="28"/>
        </w:rPr>
        <w:t>
</w:t>
      </w:r>
      <w:r>
        <w:rPr>
          <w:rFonts w:ascii="Times New Roman"/>
          <w:b w:val="false"/>
          <w:i w:val="false"/>
          <w:color w:val="000000"/>
          <w:sz w:val="28"/>
        </w:rPr>
        <w:t>
      2) мемлекеттiк мекемелердiң билiгiнде қалатын олардың тауарларды (жұмыстарды, қызметтердi) өткiзуден түскен ақшаны мемлекеттiк мекеменiң пайдалану құқығы айқындалатын заңнамалық акті жойылған;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заңнамалық актiлерiнен тиiстi ҚБШ мен шотты ашуға рұқсат беру үшiн негiз болып табылатын қаржыландыру көзiн алып тастаған;</w:t>
      </w:r>
      <w:r>
        <w:br/>
      </w:r>
      <w:r>
        <w:rPr>
          <w:rFonts w:ascii="Times New Roman"/>
          <w:b w:val="false"/>
          <w:i w:val="false"/>
          <w:color w:val="000000"/>
          <w:sz w:val="28"/>
        </w:rPr>
        <w:t>
</w:t>
      </w:r>
      <w:r>
        <w:rPr>
          <w:rFonts w:ascii="Times New Roman"/>
          <w:b w:val="false"/>
          <w:i w:val="false"/>
          <w:color w:val="000000"/>
          <w:sz w:val="28"/>
        </w:rPr>
        <w:t>
      4) тиiстi ҚБШ мен шотының болу құқығын беретiн заңнамалық негiздеменi жойған;</w:t>
      </w:r>
      <w:r>
        <w:br/>
      </w:r>
      <w:r>
        <w:rPr>
          <w:rFonts w:ascii="Times New Roman"/>
          <w:b w:val="false"/>
          <w:i w:val="false"/>
          <w:color w:val="000000"/>
          <w:sz w:val="28"/>
        </w:rPr>
        <w:t>
</w:t>
      </w:r>
      <w:r>
        <w:rPr>
          <w:rFonts w:ascii="Times New Roman"/>
          <w:b w:val="false"/>
          <w:i w:val="false"/>
          <w:color w:val="000000"/>
          <w:sz w:val="28"/>
        </w:rPr>
        <w:t>
      5) ақылы қызметтер, демеушiлiк, қайырымдылық көмек, ақшаны уақытша орналастыру, жергілікті өзін-өзі басқарудың ҚБШ, квазимемлекеттік сектор субъектісінің шоттары бойынша операциялар күнтізбелік жыл iшiнде болмаған;</w:t>
      </w:r>
      <w:r>
        <w:br/>
      </w:r>
      <w:r>
        <w:rPr>
          <w:rFonts w:ascii="Times New Roman"/>
          <w:b w:val="false"/>
          <w:i w:val="false"/>
          <w:color w:val="000000"/>
          <w:sz w:val="28"/>
        </w:rPr>
        <w:t>
</w:t>
      </w:r>
      <w:r>
        <w:rPr>
          <w:rFonts w:ascii="Times New Roman"/>
          <w:b w:val="false"/>
          <w:i w:val="false"/>
          <w:color w:val="000000"/>
          <w:sz w:val="28"/>
        </w:rPr>
        <w:t>
      6) қарыз туралы шартта көрсетілген қарызды жабатын күн басталған немесе оның негізінде сыртқы қарызды немесе байланысты грантты қайта айырбастаудың қолма-қол бақылау шоты, сыртқы қарыздың немесе байланысты гранттың арнайы шоты, сыртқы қарыздың немесе байланысты гранттың арнайы шотына шот ашылған байланысты грант туралы шарттың қолданылу мерзімі өткен жағдайларда жабылады.</w:t>
      </w:r>
      <w:r>
        <w:br/>
      </w:r>
      <w:r>
        <w:rPr>
          <w:rFonts w:ascii="Times New Roman"/>
          <w:b w:val="false"/>
          <w:i w:val="false"/>
          <w:color w:val="000000"/>
          <w:sz w:val="28"/>
        </w:rPr>
        <w:t>
      </w:t>
      </w:r>
      <w:r>
        <w:rPr>
          <w:rFonts w:ascii="Times New Roman"/>
          <w:b w:val="false"/>
          <w:i w:val="false"/>
          <w:color w:val="ff0000"/>
          <w:sz w:val="28"/>
        </w:rPr>
        <w:t xml:space="preserve">Ескерту. 110-тармақ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111. Республикалық бюджеттен қаржыландырылатын мемлекеттік мекемелерге берілген кодтардың қолданысын тоқтату үшін республикалық бюджеттік бағдарламалар әкімшілері бюджетті атқару жөніндегі орталық уәкілетті органға осы Ереженің 50-қосымшасына сәйкес нысан бойынша мемлекеттік мекемелерге берілген кодтардың қолданысын тоқтатуға өтінім береді. </w:t>
      </w:r>
      <w:r>
        <w:br/>
      </w:r>
      <w:r>
        <w:rPr>
          <w:rFonts w:ascii="Times New Roman"/>
          <w:b w:val="false"/>
          <w:i w:val="false"/>
          <w:color w:val="000000"/>
          <w:sz w:val="28"/>
        </w:rPr>
        <w:t>
      Жергілікті бюджеттерден қаржыландырылатын мемлекеттік мекемелерге берілген кодтардың қолданысын тоқтату үшін жергілікті бюджеттік бағдарламалар әкімшілері аумақтық қазынашылық бөлімшелеріне осы Ереженің </w:t>
      </w:r>
      <w:r>
        <w:rPr>
          <w:rFonts w:ascii="Times New Roman"/>
          <w:b w:val="false"/>
          <w:i w:val="false"/>
          <w:color w:val="000000"/>
          <w:sz w:val="28"/>
        </w:rPr>
        <w:t>50-қосымшасына</w:t>
      </w:r>
      <w:r>
        <w:rPr>
          <w:rFonts w:ascii="Times New Roman"/>
          <w:b w:val="false"/>
          <w:i w:val="false"/>
          <w:color w:val="000000"/>
          <w:sz w:val="28"/>
        </w:rPr>
        <w:t xml:space="preserve"> сәйкес нысан бойынша мемлекеттік мекемелерге берілген кодтардың қолданысын тоқтатуға өтінім береді. </w:t>
      </w:r>
      <w:r>
        <w:br/>
      </w:r>
      <w:r>
        <w:rPr>
          <w:rFonts w:ascii="Times New Roman"/>
          <w:b w:val="false"/>
          <w:i w:val="false"/>
          <w:color w:val="000000"/>
          <w:sz w:val="28"/>
        </w:rPr>
        <w:t xml:space="preserve">
      Аумақтық қазынашылық бөлімшелері бюджетті атқару жөніндегі орталық уәкілетті органға мемлекеттік мекемелерге берілген кодтардың қолданысын тоқтату үшін осы Ереженің 50-қосымшасына сәйкес нысан бойынша өтінім береді. </w:t>
      </w:r>
      <w:r>
        <w:br/>
      </w:r>
      <w:r>
        <w:rPr>
          <w:rFonts w:ascii="Times New Roman"/>
          <w:b w:val="false"/>
          <w:i w:val="false"/>
          <w:color w:val="000000"/>
          <w:sz w:val="28"/>
        </w:rPr>
        <w:t>
</w:t>
      </w:r>
      <w:r>
        <w:rPr>
          <w:rFonts w:ascii="Times New Roman"/>
          <w:b w:val="false"/>
          <w:i w:val="false"/>
          <w:color w:val="000000"/>
          <w:sz w:val="28"/>
        </w:rPr>
        <w:t>
      112.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 айырбастаудың қолма-қол бақылау шоттарын, шетел валютасындағы шотты, сыртқы қарыздың немесе байланысты гранттың арнайы шотын, сыртқы қарыздың немесе байланысты гранттың арнайы шотына шотты жабу үшін мемлекеттік мекеме аумақтық қазынашылық бөлімшесіне осы Ережеге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2 данада өтініш береді. Аумақтық қазынашылық бөлімшесі тиісті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 айырбастаудың қолма-қол бақылау шотын,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жабу туралы жазбаша өтінішін бюджетті атқару жөніндегі орталық уәкілетті органға жібереді. Бюджетті атқару жөніндегі орталық уәкілетті орган аумақтық қазынашылық бөлімшесін жапқаннан кейін жабылуы туралы белгісі бар өтініштің бір данасын мемлекеттік мекемеге қайтарады.</w:t>
      </w:r>
      <w:r>
        <w:br/>
      </w:r>
      <w:r>
        <w:rPr>
          <w:rFonts w:ascii="Times New Roman"/>
          <w:b w:val="false"/>
          <w:i w:val="false"/>
          <w:color w:val="000000"/>
          <w:sz w:val="28"/>
        </w:rPr>
        <w:t>
      </w:t>
      </w:r>
      <w:r>
        <w:rPr>
          <w:rFonts w:ascii="Times New Roman"/>
          <w:b w:val="false"/>
          <w:i w:val="false"/>
          <w:color w:val="ff0000"/>
          <w:sz w:val="28"/>
        </w:rPr>
        <w:t xml:space="preserve">Ескерту. 112-тармақ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112-1. Квазимемлекеттік сектор субъектісі кодтарының қолданылуын тоқтату және квазимемлекеттік сектор субъектісінің шоттарын жабу үшін квазимемлекеттік сектор субъектісі аумақтық қазынашылық бөлімшелеріне осы Ереженің 50-1-қосымшасына сәйкес нысан бойынша өтінімді 2 данада жібереді.</w:t>
      </w:r>
      <w:r>
        <w:br/>
      </w:r>
      <w:r>
        <w:rPr>
          <w:rFonts w:ascii="Times New Roman"/>
          <w:b w:val="false"/>
          <w:i w:val="false"/>
          <w:color w:val="000000"/>
          <w:sz w:val="28"/>
        </w:rPr>
        <w:t>
</w:t>
      </w:r>
      <w:r>
        <w:rPr>
          <w:rFonts w:ascii="Times New Roman"/>
          <w:b w:val="false"/>
          <w:i w:val="false"/>
          <w:color w:val="000000"/>
          <w:sz w:val="28"/>
        </w:rPr>
        <w:t>
      Аумақтық қазынашылық бөлімшелері квазимемлекеттік сектор субъектісі кодтарының қолданылуын тоқтатуға және квазимемлекеттік сектор субъектісінің шоттарын жабуға осы Ереженің 50-1-қосымшасына сәйкес нысан бойынша өтінімді бюджетті атқару жөніндегі орталық уәкілетті органға жібереді.</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 квазимемлекеттік сектор субъектісінің кодын және квазимемлекеттік сектор субъектісінің шоттарын жапқаннан кейін, аумақтық қазынашылық бөлімшесі жабылғаны туралы белгісі бар өтінімнің бір данасын квазимемлекеттік сектор субъектісіне қайтарады.</w:t>
      </w:r>
      <w:r>
        <w:br/>
      </w:r>
      <w:r>
        <w:rPr>
          <w:rFonts w:ascii="Times New Roman"/>
          <w:b w:val="false"/>
          <w:i w:val="false"/>
          <w:color w:val="000000"/>
          <w:sz w:val="28"/>
        </w:rPr>
        <w:t>
      </w:t>
      </w:r>
      <w:r>
        <w:rPr>
          <w:rFonts w:ascii="Times New Roman"/>
          <w:b w:val="false"/>
          <w:i w:val="false"/>
          <w:color w:val="ff0000"/>
          <w:sz w:val="28"/>
        </w:rPr>
        <w:t xml:space="preserve">Ескерту. 12-тарау 112-1-тармақпен толықтырылды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113. Жабылатын ақылы қызметтердің, демеушілік, қайырымдылық көмектің, ақшаны уақытша орналастырудың, сыртқы қарызды немесе байланысты грантты қайта айырбастаудың қолма-қол бақылау шотында, квазимемлекеттік сектор субъектісінің шотында, сыртқы қарыздың немесе байланысты гранттың арнайы шотында, сыртқы қарыздың немесе байланысты гранттың арнайы шотына ашылатын шотта, шетел валютасындағы шотта ақша қалдығы болған кезде мемлекеттік мекеме/квазимемлекеттік сектор субъектісі жабылатын:</w:t>
      </w:r>
      <w:r>
        <w:br/>
      </w:r>
      <w:r>
        <w:rPr>
          <w:rFonts w:ascii="Times New Roman"/>
          <w:b w:val="false"/>
          <w:i w:val="false"/>
          <w:color w:val="000000"/>
          <w:sz w:val="28"/>
        </w:rPr>
        <w:t>
</w:t>
      </w:r>
      <w:r>
        <w:rPr>
          <w:rFonts w:ascii="Times New Roman"/>
          <w:b w:val="false"/>
          <w:i w:val="false"/>
          <w:color w:val="000000"/>
          <w:sz w:val="28"/>
        </w:rPr>
        <w:t>
      1) ақылы қызметтердің ҚБШ:</w:t>
      </w:r>
      <w:r>
        <w:br/>
      </w:r>
      <w:r>
        <w:rPr>
          <w:rFonts w:ascii="Times New Roman"/>
          <w:b w:val="false"/>
          <w:i w:val="false"/>
          <w:color w:val="000000"/>
          <w:sz w:val="28"/>
        </w:rPr>
        <w:t>
</w:t>
      </w:r>
      <w:r>
        <w:rPr>
          <w:rFonts w:ascii="Times New Roman"/>
          <w:b w:val="false"/>
          <w:i w:val="false"/>
          <w:color w:val="000000"/>
          <w:sz w:val="28"/>
        </w:rPr>
        <w:t>
      құқықтық мирасқордың ақылы қызметтердің ҚБШ (бұл ретте, егер құқықтық мирасқорға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тауарларды (жұмыстарды, көрсетілетін қызметтердi) сатудан түскен ақшаға иелiк ету құқығы берiлсе);</w:t>
      </w:r>
      <w:r>
        <w:br/>
      </w:r>
      <w:r>
        <w:rPr>
          <w:rFonts w:ascii="Times New Roman"/>
          <w:b w:val="false"/>
          <w:i w:val="false"/>
          <w:color w:val="000000"/>
          <w:sz w:val="28"/>
        </w:rPr>
        <w:t>
</w:t>
      </w:r>
      <w:r>
        <w:rPr>
          <w:rFonts w:ascii="Times New Roman"/>
          <w:b w:val="false"/>
          <w:i w:val="false"/>
          <w:color w:val="000000"/>
          <w:sz w:val="28"/>
        </w:rPr>
        <w:t>
      мынадай жағдайларда:</w:t>
      </w:r>
      <w:r>
        <w:br/>
      </w:r>
      <w:r>
        <w:rPr>
          <w:rFonts w:ascii="Times New Roman"/>
          <w:b w:val="false"/>
          <w:i w:val="false"/>
          <w:color w:val="000000"/>
          <w:sz w:val="28"/>
        </w:rPr>
        <w:t>
</w:t>
      </w:r>
      <w:r>
        <w:rPr>
          <w:rFonts w:ascii="Times New Roman"/>
          <w:b w:val="false"/>
          <w:i w:val="false"/>
          <w:color w:val="000000"/>
          <w:sz w:val="28"/>
        </w:rPr>
        <w:t>
      құқықтық мирасқор болмаған;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белгiленген тәртiппен тауарларды (жұмыстарды, көрсетілетін қызметтердi) сатудан түскен ақшаға иелік ету құқығы берiлмеген құқықтық мирасқор анықталған;</w:t>
      </w:r>
      <w:r>
        <w:br/>
      </w:r>
      <w:r>
        <w:rPr>
          <w:rFonts w:ascii="Times New Roman"/>
          <w:b w:val="false"/>
          <w:i w:val="false"/>
          <w:color w:val="000000"/>
          <w:sz w:val="28"/>
        </w:rPr>
        <w:t>
</w:t>
      </w:r>
      <w:r>
        <w:rPr>
          <w:rFonts w:ascii="Times New Roman"/>
          <w:b w:val="false"/>
          <w:i w:val="false"/>
          <w:color w:val="000000"/>
          <w:sz w:val="28"/>
        </w:rPr>
        <w:t>
      құқықтық мирасқорда ол бойынша қалдығы есептелетiн тауарлардың (жұмыстардың, көрсетілетін қызметтердiң) коды болмаған жағдайда тиiстi бюджет кiрiсiне;</w:t>
      </w:r>
      <w:r>
        <w:br/>
      </w:r>
      <w:r>
        <w:rPr>
          <w:rFonts w:ascii="Times New Roman"/>
          <w:b w:val="false"/>
          <w:i w:val="false"/>
          <w:color w:val="000000"/>
          <w:sz w:val="28"/>
        </w:rPr>
        <w:t>
</w:t>
      </w:r>
      <w:r>
        <w:rPr>
          <w:rFonts w:ascii="Times New Roman"/>
          <w:b w:val="false"/>
          <w:i w:val="false"/>
          <w:color w:val="000000"/>
          <w:sz w:val="28"/>
        </w:rPr>
        <w:t>
      2) демеушiлiк, қайырымдылық көмектің ҚБШ:</w:t>
      </w:r>
      <w:r>
        <w:br/>
      </w:r>
      <w:r>
        <w:rPr>
          <w:rFonts w:ascii="Times New Roman"/>
          <w:b w:val="false"/>
          <w:i w:val="false"/>
          <w:color w:val="000000"/>
          <w:sz w:val="28"/>
        </w:rPr>
        <w:t>
</w:t>
      </w:r>
      <w:r>
        <w:rPr>
          <w:rFonts w:ascii="Times New Roman"/>
          <w:b w:val="false"/>
          <w:i w:val="false"/>
          <w:color w:val="000000"/>
          <w:sz w:val="28"/>
        </w:rPr>
        <w:t>
      құқықтық мирасқордың демеушiлiк, қайырымдылық көмектің ҚБШ;</w:t>
      </w:r>
      <w:r>
        <w:br/>
      </w:r>
      <w:r>
        <w:rPr>
          <w:rFonts w:ascii="Times New Roman"/>
          <w:b w:val="false"/>
          <w:i w:val="false"/>
          <w:color w:val="000000"/>
          <w:sz w:val="28"/>
        </w:rPr>
        <w:t>
</w:t>
      </w:r>
      <w:r>
        <w:rPr>
          <w:rFonts w:ascii="Times New Roman"/>
          <w:b w:val="false"/>
          <w:i w:val="false"/>
          <w:color w:val="000000"/>
          <w:sz w:val="28"/>
        </w:rPr>
        <w:t>
      құқықтық мирасқор болмаған жағдайда, салымшыға;</w:t>
      </w:r>
      <w:r>
        <w:br/>
      </w:r>
      <w:r>
        <w:rPr>
          <w:rFonts w:ascii="Times New Roman"/>
          <w:b w:val="false"/>
          <w:i w:val="false"/>
          <w:color w:val="000000"/>
          <w:sz w:val="28"/>
        </w:rPr>
        <w:t>
</w:t>
      </w:r>
      <w:r>
        <w:rPr>
          <w:rFonts w:ascii="Times New Roman"/>
          <w:b w:val="false"/>
          <w:i w:val="false"/>
          <w:color w:val="000000"/>
          <w:sz w:val="28"/>
        </w:rPr>
        <w:t>
      құқықтық мирасқор мен салымшы болмаған жағдайда, тиiстi бюджеттiң кiрiсiне;</w:t>
      </w:r>
      <w:r>
        <w:br/>
      </w:r>
      <w:r>
        <w:rPr>
          <w:rFonts w:ascii="Times New Roman"/>
          <w:b w:val="false"/>
          <w:i w:val="false"/>
          <w:color w:val="000000"/>
          <w:sz w:val="28"/>
        </w:rPr>
        <w:t>
</w:t>
      </w:r>
      <w:r>
        <w:rPr>
          <w:rFonts w:ascii="Times New Roman"/>
          <w:b w:val="false"/>
          <w:i w:val="false"/>
          <w:color w:val="000000"/>
          <w:sz w:val="28"/>
        </w:rPr>
        <w:t>
      3) уақытша ақша орналастырудың ҚБШ:</w:t>
      </w:r>
      <w:r>
        <w:br/>
      </w:r>
      <w:r>
        <w:rPr>
          <w:rFonts w:ascii="Times New Roman"/>
          <w:b w:val="false"/>
          <w:i w:val="false"/>
          <w:color w:val="000000"/>
          <w:sz w:val="28"/>
        </w:rPr>
        <w:t>
</w:t>
      </w:r>
      <w:r>
        <w:rPr>
          <w:rFonts w:ascii="Times New Roman"/>
          <w:b w:val="false"/>
          <w:i w:val="false"/>
          <w:color w:val="000000"/>
          <w:sz w:val="28"/>
        </w:rPr>
        <w:t>
      салымшыға;</w:t>
      </w:r>
      <w:r>
        <w:br/>
      </w:r>
      <w:r>
        <w:rPr>
          <w:rFonts w:ascii="Times New Roman"/>
          <w:b w:val="false"/>
          <w:i w:val="false"/>
          <w:color w:val="000000"/>
          <w:sz w:val="28"/>
        </w:rPr>
        <w:t>
</w:t>
      </w:r>
      <w:r>
        <w:rPr>
          <w:rFonts w:ascii="Times New Roman"/>
          <w:b w:val="false"/>
          <w:i w:val="false"/>
          <w:color w:val="000000"/>
          <w:sz w:val="28"/>
        </w:rPr>
        <w:t>
      құқықтық мирасқордың ақшаны уақытша орналастыру ҚБШ;</w:t>
      </w:r>
      <w:r>
        <w:br/>
      </w:r>
      <w:r>
        <w:rPr>
          <w:rFonts w:ascii="Times New Roman"/>
          <w:b w:val="false"/>
          <w:i w:val="false"/>
          <w:color w:val="000000"/>
          <w:sz w:val="28"/>
        </w:rPr>
        <w:t>
</w:t>
      </w:r>
      <w:r>
        <w:rPr>
          <w:rFonts w:ascii="Times New Roman"/>
          <w:b w:val="false"/>
          <w:i w:val="false"/>
          <w:color w:val="000000"/>
          <w:sz w:val="28"/>
        </w:rPr>
        <w:t>
      4) шетел валютасындағы шотта – бюджет ақшасы есебінен операциялар жүргізілген кодқа кейін жүргізілген кассалық шығыстарды қалпына келтіре отырып, шетел валютасының қалдығын қайта айырбастау жөніндегі операцияларды жүзеге асыру жолымен және/немесе айырбасталған валютаны демеушілік, қайырымдылық және/немесе ақшаны шетелдік валютада уақытша орналастыру ҚБШ есептеумен;</w:t>
      </w:r>
      <w:r>
        <w:br/>
      </w:r>
      <w:r>
        <w:rPr>
          <w:rFonts w:ascii="Times New Roman"/>
          <w:b w:val="false"/>
          <w:i w:val="false"/>
          <w:color w:val="000000"/>
          <w:sz w:val="28"/>
        </w:rPr>
        <w:t>
</w:t>
      </w:r>
      <w:r>
        <w:rPr>
          <w:rFonts w:ascii="Times New Roman"/>
          <w:b w:val="false"/>
          <w:i w:val="false"/>
          <w:color w:val="000000"/>
          <w:sz w:val="28"/>
        </w:rPr>
        <w:t>
      5) квазимемлекеттік сектор субъектісінің шотына:</w:t>
      </w:r>
      <w:r>
        <w:br/>
      </w:r>
      <w:r>
        <w:rPr>
          <w:rFonts w:ascii="Times New Roman"/>
          <w:b w:val="false"/>
          <w:i w:val="false"/>
          <w:color w:val="000000"/>
          <w:sz w:val="28"/>
        </w:rPr>
        <w:t>
</w:t>
      </w:r>
      <w:r>
        <w:rPr>
          <w:rFonts w:ascii="Times New Roman"/>
          <w:b w:val="false"/>
          <w:i w:val="false"/>
          <w:color w:val="000000"/>
          <w:sz w:val="28"/>
        </w:rPr>
        <w:t>
      құқықтық мирасқордың квазимемлекеттік сектор субъектісінің шотына;</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 құрылтайшысының шотына;</w:t>
      </w:r>
      <w:r>
        <w:br/>
      </w:r>
      <w:r>
        <w:rPr>
          <w:rFonts w:ascii="Times New Roman"/>
          <w:b w:val="false"/>
          <w:i w:val="false"/>
          <w:color w:val="000000"/>
          <w:sz w:val="28"/>
        </w:rPr>
        <w:t>
</w:t>
      </w:r>
      <w:r>
        <w:rPr>
          <w:rFonts w:ascii="Times New Roman"/>
          <w:b w:val="false"/>
          <w:i w:val="false"/>
          <w:color w:val="000000"/>
          <w:sz w:val="28"/>
        </w:rPr>
        <w:t>
      6) жергілікті өзін-өзі басқарудың ҚБШ:</w:t>
      </w:r>
      <w:r>
        <w:br/>
      </w:r>
      <w:r>
        <w:rPr>
          <w:rFonts w:ascii="Times New Roman"/>
          <w:b w:val="false"/>
          <w:i w:val="false"/>
          <w:color w:val="000000"/>
          <w:sz w:val="28"/>
        </w:rPr>
        <w:t>
</w:t>
      </w:r>
      <w:r>
        <w:rPr>
          <w:rFonts w:ascii="Times New Roman"/>
          <w:b w:val="false"/>
          <w:i w:val="false"/>
          <w:color w:val="000000"/>
          <w:sz w:val="28"/>
        </w:rPr>
        <w:t>
      құқықтық мирасқордың жергілікті өзін-өзі басқарудың;</w:t>
      </w:r>
      <w:r>
        <w:br/>
      </w:r>
      <w:r>
        <w:rPr>
          <w:rFonts w:ascii="Times New Roman"/>
          <w:b w:val="false"/>
          <w:i w:val="false"/>
          <w:color w:val="000000"/>
          <w:sz w:val="28"/>
        </w:rPr>
        <w:t>
</w:t>
      </w:r>
      <w:r>
        <w:rPr>
          <w:rFonts w:ascii="Times New Roman"/>
          <w:b w:val="false"/>
          <w:i w:val="false"/>
          <w:color w:val="000000"/>
          <w:sz w:val="28"/>
        </w:rPr>
        <w:t>
      7) сыртқы қарызды немесе байланысты грантты қайта айырбастаудың қолма-қол бақылау шоты:</w:t>
      </w:r>
      <w:r>
        <w:br/>
      </w:r>
      <w:r>
        <w:rPr>
          <w:rFonts w:ascii="Times New Roman"/>
          <w:b w:val="false"/>
          <w:i w:val="false"/>
          <w:color w:val="000000"/>
          <w:sz w:val="28"/>
        </w:rPr>
        <w:t>
</w:t>
      </w:r>
      <w:r>
        <w:rPr>
          <w:rFonts w:ascii="Times New Roman"/>
          <w:b w:val="false"/>
          <w:i w:val="false"/>
          <w:color w:val="000000"/>
          <w:sz w:val="28"/>
        </w:rPr>
        <w:t>
      ақша ұлттық валютаға қайта айырбасталған сыртқы қарыздың немесе байланысты гранттың арнайы шотына шетел валютасындағы соманы кейіннен қалпына келтіре отырып, ақша қалдығын айырбастауды жүзеге асыру жолымен;</w:t>
      </w:r>
      <w:r>
        <w:br/>
      </w:r>
      <w:r>
        <w:rPr>
          <w:rFonts w:ascii="Times New Roman"/>
          <w:b w:val="false"/>
          <w:i w:val="false"/>
          <w:color w:val="000000"/>
          <w:sz w:val="28"/>
        </w:rPr>
        <w:t>
</w:t>
      </w:r>
      <w:r>
        <w:rPr>
          <w:rFonts w:ascii="Times New Roman"/>
          <w:b w:val="false"/>
          <w:i w:val="false"/>
          <w:color w:val="000000"/>
          <w:sz w:val="28"/>
        </w:rPr>
        <w:t>
      құқықтық мирасқордың сыртқы қарызды немесе байланысты грантты қайта айырбастаудың қолма-қол бақылау шотына;</w:t>
      </w:r>
      <w:r>
        <w:br/>
      </w:r>
      <w:r>
        <w:rPr>
          <w:rFonts w:ascii="Times New Roman"/>
          <w:b w:val="false"/>
          <w:i w:val="false"/>
          <w:color w:val="000000"/>
          <w:sz w:val="28"/>
        </w:rPr>
        <w:t>
</w:t>
      </w:r>
      <w:r>
        <w:rPr>
          <w:rFonts w:ascii="Times New Roman"/>
          <w:b w:val="false"/>
          <w:i w:val="false"/>
          <w:color w:val="000000"/>
          <w:sz w:val="28"/>
        </w:rPr>
        <w:t>
      8) сыртқы қарыздың немесе байланысты гранттың арнайы шотында:</w:t>
      </w:r>
      <w:r>
        <w:br/>
      </w:r>
      <w:r>
        <w:rPr>
          <w:rFonts w:ascii="Times New Roman"/>
          <w:b w:val="false"/>
          <w:i w:val="false"/>
          <w:color w:val="000000"/>
          <w:sz w:val="28"/>
        </w:rPr>
        <w:t>
      қарыз берушіге мемлекеттік қарыз беру туралы халықаралық шарттың талаптарына сәйкес немесе донорға байланысты грант туралы шарттың талаптарына сәйкес;</w:t>
      </w:r>
      <w:r>
        <w:br/>
      </w:r>
      <w:r>
        <w:rPr>
          <w:rFonts w:ascii="Times New Roman"/>
          <w:b w:val="false"/>
          <w:i w:val="false"/>
          <w:color w:val="000000"/>
          <w:sz w:val="28"/>
        </w:rPr>
        <w:t>
</w:t>
      </w:r>
      <w:r>
        <w:rPr>
          <w:rFonts w:ascii="Times New Roman"/>
          <w:b w:val="false"/>
          <w:i w:val="false"/>
          <w:color w:val="000000"/>
          <w:sz w:val="28"/>
        </w:rPr>
        <w:t>
      құқықтық мирасқордың сыртқы қарыздың немесе байланысты гранттың арнайы шотына;</w:t>
      </w:r>
      <w:r>
        <w:br/>
      </w:r>
      <w:r>
        <w:rPr>
          <w:rFonts w:ascii="Times New Roman"/>
          <w:b w:val="false"/>
          <w:i w:val="false"/>
          <w:color w:val="000000"/>
          <w:sz w:val="28"/>
        </w:rPr>
        <w:t>
</w:t>
      </w:r>
      <w:r>
        <w:rPr>
          <w:rFonts w:ascii="Times New Roman"/>
          <w:b w:val="false"/>
          <w:i w:val="false"/>
          <w:color w:val="000000"/>
          <w:sz w:val="28"/>
        </w:rPr>
        <w:t>
      9) сыртқы қарыздың немесе байланысты гранттың арнайы шотын берілген шотта:</w:t>
      </w:r>
      <w:r>
        <w:br/>
      </w:r>
      <w:r>
        <w:rPr>
          <w:rFonts w:ascii="Times New Roman"/>
          <w:b w:val="false"/>
          <w:i w:val="false"/>
          <w:color w:val="000000"/>
          <w:sz w:val="28"/>
        </w:rPr>
        <w:t>
</w:t>
      </w:r>
      <w:r>
        <w:rPr>
          <w:rFonts w:ascii="Times New Roman"/>
          <w:b w:val="false"/>
          <w:i w:val="false"/>
          <w:color w:val="000000"/>
          <w:sz w:val="28"/>
        </w:rPr>
        <w:t>
      сыртқы қарыздың немесе байланысты гранттың арнайы шотына соманы кейіннен қалпына келтіре отырып, шетел валютасындағы ақша қалдығын валютаға қайта айырбастауды жүзеге асыру жолымен пайдаланылмаған ақша қалдығын аудару үшін төлеуге берілетін шот («Қазынашылық-клиент» АЖ-да электрондық бейне қалыптастырады), шетел валютасын қайта айырбастауға төлем тапсырмасын немесе өтінімді ұсынады.</w:t>
      </w:r>
      <w:r>
        <w:br/>
      </w:r>
      <w:r>
        <w:rPr>
          <w:rFonts w:ascii="Times New Roman"/>
          <w:b w:val="false"/>
          <w:i w:val="false"/>
          <w:color w:val="000000"/>
          <w:sz w:val="28"/>
        </w:rPr>
        <w:t>
      </w:t>
      </w:r>
      <w:r>
        <w:rPr>
          <w:rFonts w:ascii="Times New Roman"/>
          <w:b w:val="false"/>
          <w:i w:val="false"/>
          <w:color w:val="ff0000"/>
          <w:sz w:val="28"/>
        </w:rPr>
        <w:t xml:space="preserve">Ескерту. 113-тармақ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113-1. Мемлекеттік мекеме қайта ұйымдастырылған және елтаңбалық мөр жойыған және қайта ұйымдастырылған мемлекеттік мекеменің қаржы құжаттарына қол қою құқығы бар адамдардың болмау себебімен жабылатын ақылы қызметтердің, демеушілік, қайырымдылық көмектің, ақшаны уақытша орналастырудың, жергілікті өзін-өзі басқарудың қолма-қол ақшаны бақылау шоттары ақша қалдығын құқықтық мирасқордың тиісті қолма-қол ақшаны бақылау шотына аудару үшін төлеуге арналған шотты беру мүмкіндігі болмаған жағдайда, осы Ереженің </w:t>
      </w:r>
      <w:r>
        <w:rPr>
          <w:rFonts w:ascii="Times New Roman"/>
          <w:b w:val="false"/>
          <w:i w:val="false"/>
          <w:color w:val="000000"/>
          <w:sz w:val="28"/>
        </w:rPr>
        <w:t>113-тармағында</w:t>
      </w:r>
      <w:r>
        <w:rPr>
          <w:rFonts w:ascii="Times New Roman"/>
          <w:b w:val="false"/>
          <w:i w:val="false"/>
          <w:color w:val="000000"/>
          <w:sz w:val="28"/>
        </w:rPr>
        <w:t xml:space="preserve"> көзделген жұмсау бағыттары бойынша, құқық мирасқоры қайта ұйымдастырылған мемлекеттік мекемеге қызмет көрсеткен аумақтық қазынашылық бөлімшесіне жабылатын ақылы қызметтер, демеушілік, қайырымдылық көмек, ақшаны уақытша орналастыру, жергілікті өзін-өзі басқарудың қолма-қол ақшаны бақылау шоттары ақша қалдығын аудару туралы қолдаухат жібереді. Құқықтық мирасқордың қолма-қол ақшаны бақылау шоттарына ақша қалдығын аударған жағдайда қолдаухатқа құқық мирасқорлығын растайтын құжаттар қосымша қоса беріледі.</w:t>
      </w:r>
      <w:r>
        <w:br/>
      </w:r>
      <w:r>
        <w:rPr>
          <w:rFonts w:ascii="Times New Roman"/>
          <w:b w:val="false"/>
          <w:i w:val="false"/>
          <w:color w:val="000000"/>
          <w:sz w:val="28"/>
        </w:rPr>
        <w:t>
</w:t>
      </w:r>
      <w:r>
        <w:rPr>
          <w:rFonts w:ascii="Times New Roman"/>
          <w:b w:val="false"/>
          <w:i w:val="false"/>
          <w:color w:val="000000"/>
          <w:sz w:val="28"/>
        </w:rPr>
        <w:t>
      Құқықтық мирасқордың қолдаухаты қайта ұйымдастырылған мемлекеттік мекеменің деректемелерін: мемлекеттік мекеменің атауын, БСН, кодын, қолма-қол ақшаны бақылау шотының нөмірін, сондай-ақ қолма-қол ақшаны бақылау шоттары аударуға жататын ақша қалдығының сомасын және аудару үшін барлық қажетті деректемелерді қамтуы тиіс. Аумақтық қазынашылық бөлімшесі қолдаухатты алған күннен кейінгі күннен бастап 2 жұмыс күні ішінде осы Ереженің </w:t>
      </w:r>
      <w:r>
        <w:rPr>
          <w:rFonts w:ascii="Times New Roman"/>
          <w:b w:val="false"/>
          <w:i w:val="false"/>
          <w:color w:val="000000"/>
          <w:sz w:val="28"/>
        </w:rPr>
        <w:t>113-тармағында</w:t>
      </w:r>
      <w:r>
        <w:rPr>
          <w:rFonts w:ascii="Times New Roman"/>
          <w:b w:val="false"/>
          <w:i w:val="false"/>
          <w:color w:val="000000"/>
          <w:sz w:val="28"/>
        </w:rPr>
        <w:t xml:space="preserve"> көзделген жұмсау бағыттары бойынша қайта ұйымдастырылған мемлекеттік мекеменің ақылы қызметтердің, демеушілік, қайырымдылық көмектің, ақшаны уақытша орналастырудың қолма-қол ақшаны бақылау шоттарындағы ақша қалдығын аударуды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12-тарау 113-1-тармақпен толықтырылды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114. Бюджеттi атқару жөнiндегi орталық уәкiлеттi орган оларды жапқан күннен бастап үш жұмыс күнi iшiнде аумақтық қазынашылық бөлiмшелерi тиiстi салық органдарына мемлекеттiк мекемелердiң кодтарын, квазимемлекеттік сектор субъектісінің кодтарын және ақылы қызметтердің, демеушiлiк, қайырымдылық көмектің, жергілікті өзін-өзі басқарудың ҚБШ, квазимемлекеттік сектор субъектісінің шоттарын жабу туралы жазбаша хабарлайды.</w:t>
      </w:r>
      <w:r>
        <w:br/>
      </w:r>
      <w:r>
        <w:rPr>
          <w:rFonts w:ascii="Times New Roman"/>
          <w:b w:val="false"/>
          <w:i w:val="false"/>
          <w:color w:val="000000"/>
          <w:sz w:val="28"/>
        </w:rPr>
        <w:t>
      </w:t>
      </w:r>
      <w:r>
        <w:rPr>
          <w:rFonts w:ascii="Times New Roman"/>
          <w:b w:val="false"/>
          <w:i w:val="false"/>
          <w:color w:val="ff0000"/>
          <w:sz w:val="28"/>
        </w:rPr>
        <w:t xml:space="preserve">Ескерту. 114-тармақ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p>
    <w:bookmarkEnd w:id="29"/>
    <w:p>
      <w:pPr>
        <w:spacing w:after="0"/>
        <w:ind w:left="0"/>
        <w:jc w:val="both"/>
      </w:pPr>
      <w:r>
        <w:rPr>
          <w:rFonts w:ascii="Times New Roman"/>
          <w:b w:val="false"/>
          <w:i w:val="false"/>
          <w:color w:val="ff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      Қаулыны 12-1-тараумен "Құпия" ("Заң" ДБ-на енгізуге жатпайды) толықтыру көзделген - ҚР Үкіметінің 04.08.2010</w:t>
      </w:r>
      <w:r>
        <w:rPr>
          <w:rFonts w:ascii="Times New Roman"/>
          <w:b w:val="false"/>
          <w:i w:val="false"/>
          <w:color w:val="ff0000"/>
          <w:sz w:val="28"/>
        </w:rPr>
        <w:t> </w:t>
      </w:r>
      <w:r>
        <w:rPr>
          <w:rFonts w:ascii="Times New Roman"/>
          <w:b w:val="false"/>
          <w:i w:val="false"/>
          <w:color w:val="000000"/>
          <w:sz w:val="28"/>
        </w:rPr>
        <w:t>N 793</w:t>
      </w:r>
      <w:r>
        <w:rPr>
          <w:rFonts w:ascii="Times New Roman"/>
          <w:b w:val="false"/>
          <w:i/>
          <w:color w:val="000000"/>
          <w:sz w:val="28"/>
        </w:rPr>
        <w:t xml:space="preserve"> Қаулысымен.</w:t>
      </w:r>
    </w:p>
    <w:bookmarkStart w:name="z176" w:id="30"/>
    <w:p>
      <w:pPr>
        <w:spacing w:after="0"/>
        <w:ind w:left="0"/>
        <w:jc w:val="left"/>
      </w:pPr>
      <w:r>
        <w:rPr>
          <w:rFonts w:ascii="Times New Roman"/>
          <w:b/>
          <w:i w:val="false"/>
          <w:color w:val="000000"/>
        </w:rPr>
        <w:t xml:space="preserve"> 
13-тарау. Екінші деңгейдегі банктердегі немесе банктік операциялардың жекелеген түрлерін жүзеге асыратын ұйымдардағы мемлекеттік мекемелердің шоттарын ашу және жабу </w:t>
      </w:r>
    </w:p>
    <w:bookmarkEnd w:id="30"/>
    <w:bookmarkStart w:name="z177" w:id="31"/>
    <w:p>
      <w:pPr>
        <w:spacing w:after="0"/>
        <w:ind w:left="0"/>
        <w:jc w:val="both"/>
      </w:pPr>
      <w:r>
        <w:rPr>
          <w:rFonts w:ascii="Times New Roman"/>
          <w:b w:val="false"/>
          <w:i w:val="false"/>
          <w:color w:val="000000"/>
          <w:sz w:val="28"/>
        </w:rPr>
        <w:t>
      115. Екінші деңгейдегі банктерде немесе банктік операциялардың жекелеген түрлерін жүзеге асыратын ұйымдарда мемлекеттік мекемелерге сыртқы қарыздың немесе байланысты гранттың арнайы шотын, сыртқы қарыздың және байланысты гранттың арнайы шотына шоттар, бюджеттік инвестициялық жобаның жаңартылған шотын ашу тәртібі банктік заңнамада белгіленеді.</w:t>
      </w:r>
      <w:r>
        <w:br/>
      </w:r>
      <w:r>
        <w:rPr>
          <w:rFonts w:ascii="Times New Roman"/>
          <w:b w:val="false"/>
          <w:i w:val="false"/>
          <w:color w:val="000000"/>
          <w:sz w:val="28"/>
        </w:rPr>
        <w:t>
      </w:t>
      </w:r>
      <w:r>
        <w:rPr>
          <w:rFonts w:ascii="Times New Roman"/>
          <w:b w:val="false"/>
          <w:i w:val="false"/>
          <w:color w:val="ff0000"/>
          <w:sz w:val="28"/>
        </w:rPr>
        <w:t xml:space="preserve">Ескерту. 115-тармақ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116. Бюджетті атқару жөніндегі орталық уәкілетті орган республикалық бюджеттік бағдарламалар әкімшісі қолдаухатының негізінде осы Ережеге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сыртқы қарыздың немесе байланысты гранттың арнайы шотын, сыртқы қарыздың немесе байланысты гранттың арнайы шотына шоттар, бюджеттік инвестициялық жобаның жаңартылған шотын ашуға 3 данада рұқсат қалыптастырады, олардың екеуін республикалық бюджеттік бағдарламалардың әкімшісіне, ол өз кезегінде бір данасын мемлекеттік мекемеге, екіншісін екінші деңгейдегі банкке немесе банктік операциялардың жекелеген түрлерін жүзеге асыратын ұйымға береді.</w:t>
      </w:r>
      <w:r>
        <w:br/>
      </w:r>
      <w:r>
        <w:rPr>
          <w:rFonts w:ascii="Times New Roman"/>
          <w:b w:val="false"/>
          <w:i w:val="false"/>
          <w:color w:val="000000"/>
          <w:sz w:val="28"/>
        </w:rPr>
        <w:t>
      </w:t>
      </w:r>
      <w:r>
        <w:rPr>
          <w:rFonts w:ascii="Times New Roman"/>
          <w:b w:val="false"/>
          <w:i w:val="false"/>
          <w:color w:val="ff0000"/>
          <w:sz w:val="28"/>
        </w:rPr>
        <w:t xml:space="preserve">Ескерту. 116-тармақ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117. Сыртқы қарыздың немесе байланысты гранттың арнайы шотын, сыртқы қарыздың немесе байланысты гранттың арнайы шотына шоттарды ашуға рұқсат қарыздың немесе байланысты гранттың қолданылу мерзіміне беріледі.</w:t>
      </w:r>
      <w:r>
        <w:br/>
      </w:r>
      <w:r>
        <w:rPr>
          <w:rFonts w:ascii="Times New Roman"/>
          <w:b w:val="false"/>
          <w:i w:val="false"/>
          <w:color w:val="000000"/>
          <w:sz w:val="28"/>
        </w:rPr>
        <w:t>
      </w:t>
      </w:r>
      <w:r>
        <w:rPr>
          <w:rFonts w:ascii="Times New Roman"/>
          <w:b w:val="false"/>
          <w:i w:val="false"/>
          <w:color w:val="ff0000"/>
          <w:sz w:val="28"/>
        </w:rPr>
        <w:t xml:space="preserve">Ескерту. 117-тармақ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118. Бюджеттік инвестициялық жобаның жаңартылған шотын ашуға рұқсат бюджеттік инвестициялық жобаны іске асыру кезеңіне беріледі. </w:t>
      </w:r>
      <w:r>
        <w:br/>
      </w:r>
      <w:r>
        <w:rPr>
          <w:rFonts w:ascii="Times New Roman"/>
          <w:b w:val="false"/>
          <w:i w:val="false"/>
          <w:color w:val="000000"/>
          <w:sz w:val="28"/>
        </w:rPr>
        <w:t>
</w:t>
      </w:r>
      <w:r>
        <w:rPr>
          <w:rFonts w:ascii="Times New Roman"/>
          <w:b w:val="false"/>
          <w:i w:val="false"/>
          <w:color w:val="000000"/>
          <w:sz w:val="28"/>
        </w:rPr>
        <w:t>
      119. Сыртқы қарыздың немесе байланысты гранттың арнайы шоты қарыз туралы немесе байланысты грант туралы шарттың талаптарымен айқындалған шетел валютасында беріледі.</w:t>
      </w:r>
      <w:r>
        <w:br/>
      </w:r>
      <w:r>
        <w:rPr>
          <w:rFonts w:ascii="Times New Roman"/>
          <w:b w:val="false"/>
          <w:i w:val="false"/>
          <w:color w:val="000000"/>
          <w:sz w:val="28"/>
        </w:rPr>
        <w:t>
</w:t>
      </w:r>
      <w:r>
        <w:rPr>
          <w:rFonts w:ascii="Times New Roman"/>
          <w:b w:val="false"/>
          <w:i w:val="false"/>
          <w:color w:val="000000"/>
          <w:sz w:val="28"/>
        </w:rPr>
        <w:t>
      Сыртқы қарыздың және байланысты гранттың арнайы шотына шот қарыз туралы немесе грант туралы шарттың талаптарымен шетел валютасында беріледі.</w:t>
      </w:r>
      <w:r>
        <w:br/>
      </w:r>
      <w:r>
        <w:rPr>
          <w:rFonts w:ascii="Times New Roman"/>
          <w:b w:val="false"/>
          <w:i w:val="false"/>
          <w:color w:val="000000"/>
          <w:sz w:val="28"/>
        </w:rPr>
        <w:t>
</w:t>
      </w:r>
      <w:r>
        <w:rPr>
          <w:rFonts w:ascii="Times New Roman"/>
          <w:b w:val="false"/>
          <w:i w:val="false"/>
          <w:color w:val="000000"/>
          <w:sz w:val="28"/>
        </w:rPr>
        <w:t>
      Бюджеттік инвестициялық жобаның жаңартылған шоты қарыз туралы немесе байланысты грант туралы шарттың талаптарымен айқындалған шетел валютасында беріледі.</w:t>
      </w:r>
      <w:r>
        <w:br/>
      </w:r>
      <w:r>
        <w:rPr>
          <w:rFonts w:ascii="Times New Roman"/>
          <w:b w:val="false"/>
          <w:i w:val="false"/>
          <w:color w:val="000000"/>
          <w:sz w:val="28"/>
        </w:rPr>
        <w:t>
      </w:t>
      </w:r>
      <w:r>
        <w:rPr>
          <w:rFonts w:ascii="Times New Roman"/>
          <w:b w:val="false"/>
          <w:i w:val="false"/>
          <w:color w:val="ff0000"/>
          <w:sz w:val="28"/>
        </w:rPr>
        <w:t xml:space="preserve">Ескерту. 119-тармақ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120. Бюджеттік инвестициялық жобаның жаңартылған шотына қарыздар бойынша негізгі борышты өтеу есебінен төлем сомалары есептеледі. </w:t>
      </w:r>
      <w:r>
        <w:br/>
      </w:r>
      <w:r>
        <w:rPr>
          <w:rFonts w:ascii="Times New Roman"/>
          <w:b w:val="false"/>
          <w:i w:val="false"/>
          <w:color w:val="000000"/>
          <w:sz w:val="28"/>
        </w:rPr>
        <w:t>
</w:t>
      </w:r>
      <w:r>
        <w:rPr>
          <w:rFonts w:ascii="Times New Roman"/>
          <w:b w:val="false"/>
          <w:i w:val="false"/>
          <w:color w:val="000000"/>
          <w:sz w:val="28"/>
        </w:rPr>
        <w:t>
      121. Сыртқы қарыздың немесе байланысты гранттың арнайы шотынан, сыртқы қарыздың немесе байланысты гранттың арнайы шотына шоттан төлемдерді жүзеге асыру қарыз туралы немесе байланысты грант туралы шартта айтылған талаптар мен мақсаттарға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121-тармақ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122. Бюджеттік инвестициялық жобаның жаңартылған шотынан қаражат алу кредит шартының ережелерінде көзделген кредиттік қаражатты беруге жүргізіледі. </w:t>
      </w:r>
      <w:r>
        <w:br/>
      </w:r>
      <w:r>
        <w:rPr>
          <w:rFonts w:ascii="Times New Roman"/>
          <w:b w:val="false"/>
          <w:i w:val="false"/>
          <w:color w:val="000000"/>
          <w:sz w:val="28"/>
        </w:rPr>
        <w:t>
</w:t>
      </w:r>
      <w:r>
        <w:rPr>
          <w:rFonts w:ascii="Times New Roman"/>
          <w:b w:val="false"/>
          <w:i w:val="false"/>
          <w:color w:val="000000"/>
          <w:sz w:val="28"/>
        </w:rPr>
        <w:t>
      123. Сыртқы қарыздың немесе байланысты гранттың арнайы шоты, сыртқы қарыздың немесе байланысты гранттың арнайы шотына шот, бюджеттік инвестициялық жобаның жаңартылған шоты бойынша шығыс операцияларын тоқтата тұру және оларды жаңарту Қазақстан Республикасының заңнамалық актілеріне сәйкес жүргізіледі. Екінші деңгейдегі банк немесе банктік операциялардың жекелеген түрлерін жүзеге асыратын ұйым үш күндік мерзімде шығыс операцияларын тоқтата тұру туралы бюджетті атқару жөніндегі орталық уәкілетті органға хабарлайды.</w:t>
      </w:r>
      <w:r>
        <w:br/>
      </w:r>
      <w:r>
        <w:rPr>
          <w:rFonts w:ascii="Times New Roman"/>
          <w:b w:val="false"/>
          <w:i w:val="false"/>
          <w:color w:val="000000"/>
          <w:sz w:val="28"/>
        </w:rPr>
        <w:t>
      </w:t>
      </w:r>
      <w:r>
        <w:rPr>
          <w:rFonts w:ascii="Times New Roman"/>
          <w:b w:val="false"/>
          <w:i w:val="false"/>
          <w:color w:val="ff0000"/>
          <w:sz w:val="28"/>
        </w:rPr>
        <w:t xml:space="preserve">Ескерту. 123-тармақ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124. Мемлекеттік мекемелердің екінші деңгейдегі банктерде немесе банктік операциялардың жекелеген түрлерін жүзеге асыратын ұйымдарда ашылған шоттарын жабу шотты ашуға және рұқсаттың қолданылу мерзімі аяқталуына байланысты жүргізіледі. </w:t>
      </w:r>
      <w:r>
        <w:br/>
      </w:r>
      <w:r>
        <w:rPr>
          <w:rFonts w:ascii="Times New Roman"/>
          <w:b w:val="false"/>
          <w:i w:val="false"/>
          <w:color w:val="000000"/>
          <w:sz w:val="28"/>
        </w:rPr>
        <w:t>
      Бюджетті атқару жөніндегі орталық уәкілетті органның рұқсатын қайтарып алу осы Ереженің </w:t>
      </w:r>
      <w:r>
        <w:rPr>
          <w:rFonts w:ascii="Times New Roman"/>
          <w:b w:val="false"/>
          <w:i w:val="false"/>
          <w:color w:val="000000"/>
          <w:sz w:val="28"/>
        </w:rPr>
        <w:t>53-қосымшасына</w:t>
      </w:r>
      <w:r>
        <w:rPr>
          <w:rFonts w:ascii="Times New Roman"/>
          <w:b w:val="false"/>
          <w:i w:val="false"/>
          <w:color w:val="000000"/>
          <w:sz w:val="28"/>
        </w:rPr>
        <w:t xml:space="preserve"> сәйкес нысан бойынша жүргізіледі. </w:t>
      </w:r>
      <w:r>
        <w:br/>
      </w:r>
      <w:r>
        <w:rPr>
          <w:rFonts w:ascii="Times New Roman"/>
          <w:b w:val="false"/>
          <w:i w:val="false"/>
          <w:color w:val="000000"/>
          <w:sz w:val="28"/>
        </w:rPr>
        <w:t>
      Шоттарды жабу Қазақстан Республикасының банктік </w:t>
      </w:r>
      <w:r>
        <w:rPr>
          <w:rFonts w:ascii="Times New Roman"/>
          <w:b w:val="false"/>
          <w:i w:val="false"/>
          <w:color w:val="000000"/>
          <w:sz w:val="28"/>
        </w:rPr>
        <w:t>заңнамасында</w:t>
      </w:r>
      <w:r>
        <w:rPr>
          <w:rFonts w:ascii="Times New Roman"/>
          <w:b w:val="false"/>
          <w:i w:val="false"/>
          <w:color w:val="000000"/>
          <w:sz w:val="28"/>
        </w:rPr>
        <w:t xml:space="preserve"> және екінші деңгейдегі банк немесе банктік операциялардың жекелеген түрлерін жүзеге асыратын ұйымдар және мемлекеттік мекеме арасындағы банктік шот шартында көзделген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125. Бюджетті атқару орталық (жергілікті) уәкілетті орган мемлекеттік мекемелердің екінші деңгейдегі банктерде немесе банктік операциялардың жекелеген түрлерін жүзеге асыратын ұйымдарда шот ашуына рұқсатын қайтарып алуы: </w:t>
      </w:r>
      <w:r>
        <w:br/>
      </w:r>
      <w:r>
        <w:rPr>
          <w:rFonts w:ascii="Times New Roman"/>
          <w:b w:val="false"/>
          <w:i w:val="false"/>
          <w:color w:val="000000"/>
          <w:sz w:val="28"/>
        </w:rPr>
        <w:t>
</w:t>
      </w:r>
      <w:r>
        <w:rPr>
          <w:rFonts w:ascii="Times New Roman"/>
          <w:b w:val="false"/>
          <w:i w:val="false"/>
          <w:color w:val="000000"/>
          <w:sz w:val="28"/>
        </w:rPr>
        <w:t>
      1) тиісті бюджеттік бағдарлама әкімшісінің сыртқы қарыздың немесе байланысты гранттың арнайы шотын, сыртқы қарыздың немесе байланысты гранттың арнайы шотына шот ашуға рұқсатты кері қайтару үшін себептерін көрсете отырып, кері қайтару туралы жазбаша жүгінген;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төлемдерді жүзеге асыру тәртібі бұзылған; </w:t>
      </w:r>
      <w:r>
        <w:br/>
      </w:r>
      <w:r>
        <w:rPr>
          <w:rFonts w:ascii="Times New Roman"/>
          <w:b w:val="false"/>
          <w:i w:val="false"/>
          <w:color w:val="000000"/>
          <w:sz w:val="28"/>
        </w:rPr>
        <w:t>
</w:t>
      </w:r>
      <w:r>
        <w:rPr>
          <w:rFonts w:ascii="Times New Roman"/>
          <w:b w:val="false"/>
          <w:i w:val="false"/>
          <w:color w:val="000000"/>
          <w:sz w:val="28"/>
        </w:rPr>
        <w:t>
      4) есеп айырысу кезінде корпоративтік төлем карточкаларын пайдалануды регламенттейтін Қазақстан Республикасының бюджеттік </w:t>
      </w:r>
      <w:r>
        <w:rPr>
          <w:rFonts w:ascii="Times New Roman"/>
          <w:b w:val="false"/>
          <w:i w:val="false"/>
          <w:color w:val="000000"/>
          <w:sz w:val="28"/>
        </w:rPr>
        <w:t>заңнамасына</w:t>
      </w:r>
      <w:r>
        <w:rPr>
          <w:rFonts w:ascii="Times New Roman"/>
          <w:b w:val="false"/>
          <w:i w:val="false"/>
          <w:color w:val="000000"/>
          <w:sz w:val="28"/>
        </w:rPr>
        <w:t xml:space="preserve"> өзгерістер енгізілген; </w:t>
      </w:r>
      <w:r>
        <w:br/>
      </w:r>
      <w:r>
        <w:rPr>
          <w:rFonts w:ascii="Times New Roman"/>
          <w:b w:val="false"/>
          <w:i w:val="false"/>
          <w:color w:val="000000"/>
          <w:sz w:val="28"/>
        </w:rPr>
        <w:t>
</w:t>
      </w:r>
      <w:r>
        <w:rPr>
          <w:rFonts w:ascii="Times New Roman"/>
          <w:b w:val="false"/>
          <w:i w:val="false"/>
          <w:color w:val="000000"/>
          <w:sz w:val="28"/>
        </w:rPr>
        <w:t xml:space="preserve">
      5) ағымдағы қаржы жылының міндеттемелер мен төлемдер бойынша қаржыландырудың жеке жоспарларында корпоративтік төлем карточкаларын пайдалану рұқсат етілетін шығыстардың экономикалық сыныптамаларының ерекшеліктері болмаған; </w:t>
      </w:r>
      <w:r>
        <w:br/>
      </w:r>
      <w:r>
        <w:rPr>
          <w:rFonts w:ascii="Times New Roman"/>
          <w:b w:val="false"/>
          <w:i w:val="false"/>
          <w:color w:val="000000"/>
          <w:sz w:val="28"/>
        </w:rPr>
        <w:t>
</w:t>
      </w:r>
      <w:r>
        <w:rPr>
          <w:rFonts w:ascii="Times New Roman"/>
          <w:b w:val="false"/>
          <w:i w:val="false"/>
          <w:color w:val="000000"/>
          <w:sz w:val="28"/>
        </w:rPr>
        <w:t>
      6) ағымдағы шоттарды ашуға арналған рұқсатта көзделмеген мақсаттарға ағымдағы шотқа есептелген ақшаны пайдалану фактісі анықталған жағдайларда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125-тармаққа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126. Рұқсатты қайтарып алу екі данада екінші деңгейдегі банкке (банк операцияларының жекелеген түрлерін жүзеге асыратын ұйымға) жіберіледі. Екінші деңгейдегі банк (банк операцияларының жекелеген түрлерін жүзеге асыратын ұйым) мемлекеттік мекеменің шотын жабу жөніндегі рәсімдерді аяқтағаннан кейін шотты жабу туралы белгісі соғылған рұқсатты қайтарып алудың екінші данасын бюджетті атқару жөніндегі орталық (жергілікті) уәкілетті органға қайтарады. </w:t>
      </w:r>
      <w:r>
        <w:br/>
      </w:r>
      <w:r>
        <w:rPr>
          <w:rFonts w:ascii="Times New Roman"/>
          <w:b w:val="false"/>
          <w:i w:val="false"/>
          <w:color w:val="000000"/>
          <w:sz w:val="28"/>
        </w:rPr>
        <w:t>
</w:t>
      </w:r>
      <w:r>
        <w:rPr>
          <w:rFonts w:ascii="Times New Roman"/>
          <w:b w:val="false"/>
          <w:i w:val="false"/>
          <w:color w:val="000000"/>
          <w:sz w:val="28"/>
        </w:rPr>
        <w:t xml:space="preserve">
      127. Бюджетті атқару жөніндегі орталық (жергілікті) уәкілетті орган екінші деңгейдегі банктерде немесе банк операцияларының жекелеген түрлерін жүзеге асыратын ұйымдарда ашылған мемлекеттік мекемелердің шоттарын ашуға рұқсатты қайтарып алған жағдайда екінші деңгейдегі банкте (банк операцияларының жекелеген түрлерін жүзеге асыратын ұйымдарда ашылған мемлекеттік мекемелерде) ашылған мемлекеттік мекеме шоттарының жабылуы туралы екінші деңгейдегі банктің (банк операцияларының жекелеген түрлерін жүзеге асыратын ұйымдарда ашылған мемлекеттік мекемелердің) белгісі соғылған қайтарып алуды алған күннен бастап келесі жұмыс күнінен кешіктірмей тиісті аумақтық қазынашылық бөлімшесіне бұл туралы жазбаша құлақдар етеді. </w:t>
      </w:r>
    </w:p>
    <w:bookmarkEnd w:id="31"/>
    <w:bookmarkStart w:name="z196" w:id="32"/>
    <w:p>
      <w:pPr>
        <w:spacing w:after="0"/>
        <w:ind w:left="0"/>
        <w:jc w:val="left"/>
      </w:pPr>
      <w:r>
        <w:rPr>
          <w:rFonts w:ascii="Times New Roman"/>
          <w:b/>
          <w:i w:val="false"/>
          <w:color w:val="000000"/>
        </w:rPr>
        <w:t xml:space="preserve"> 
5-бөлім. Ұлттық валютадағы түсімдер бойынша бюджеттің атқарылуы </w:t>
      </w:r>
    </w:p>
    <w:bookmarkEnd w:id="32"/>
    <w:bookmarkStart w:name="z197" w:id="33"/>
    <w:p>
      <w:pPr>
        <w:spacing w:after="0"/>
        <w:ind w:left="0"/>
        <w:jc w:val="left"/>
      </w:pPr>
      <w:r>
        <w:rPr>
          <w:rFonts w:ascii="Times New Roman"/>
          <w:b/>
          <w:i w:val="false"/>
          <w:color w:val="000000"/>
        </w:rPr>
        <w:t xml:space="preserve"> 
14-тарау. Түсімдерді есептеу және бөлу </w:t>
      </w:r>
    </w:p>
    <w:bookmarkEnd w:id="33"/>
    <w:bookmarkStart w:name="z198" w:id="34"/>
    <w:p>
      <w:pPr>
        <w:spacing w:after="0"/>
        <w:ind w:left="0"/>
        <w:jc w:val="both"/>
      </w:pPr>
      <w:r>
        <w:rPr>
          <w:rFonts w:ascii="Times New Roman"/>
          <w:b w:val="false"/>
          <w:i w:val="false"/>
          <w:color w:val="000000"/>
          <w:sz w:val="28"/>
        </w:rPr>
        <w:t>
      128. Бюджет </w:t>
      </w:r>
      <w:r>
        <w:rPr>
          <w:rFonts w:ascii="Times New Roman"/>
          <w:b w:val="false"/>
          <w:i w:val="false"/>
          <w:color w:val="000000"/>
          <w:sz w:val="28"/>
        </w:rPr>
        <w:t>кодексіне</w:t>
      </w: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республикалық бюджет туралы </w:t>
      </w:r>
      <w:r>
        <w:rPr>
          <w:rFonts w:ascii="Times New Roman"/>
          <w:b w:val="false"/>
          <w:i w:val="false"/>
          <w:color w:val="000000"/>
          <w:sz w:val="28"/>
        </w:rPr>
        <w:t>заңға</w:t>
      </w:r>
      <w:r>
        <w:rPr>
          <w:rFonts w:ascii="Times New Roman"/>
          <w:b w:val="false"/>
          <w:i w:val="false"/>
          <w:color w:val="000000"/>
          <w:sz w:val="28"/>
        </w:rPr>
        <w:t xml:space="preserve"> және тиісті қаржы жылына арналған жергілікті бюджеттерді бекіту туралы мәслихаттардың шешімдеріне және Қазақстан Республикасының басқа да заңнама актілеріне сәйкес ұлттық валютада бюджетке түсетін түсімдер ҚР ББС кірістер сыныптамасының кодтары бойынша БҚШ-ға есептеледі. </w:t>
      </w:r>
      <w:r>
        <w:br/>
      </w:r>
      <w:r>
        <w:rPr>
          <w:rFonts w:ascii="Times New Roman"/>
          <w:b w:val="false"/>
          <w:i w:val="false"/>
          <w:color w:val="000000"/>
          <w:sz w:val="28"/>
        </w:rPr>
        <w:t>
      Төлем құжатының «Бюджеттік сыныптама кодтары» деген ашық жолақтағы деректемелер мемлекеттік жоспарлау жөніндегі орталық уәкілетті органның бұйрығымен бекітілген Қазақстан Республикасының Бірыңғай бюджеттік сыныптамасына сәйкес толтырылады. Мемлекеттік жоспарлау жөніндегі орталық уәкілетті орган бюджеттік сыныптама кодтарын бюджетті атқару жөніндегі орталық уәкілетті органның және Қазақстан Республикасы Ұлттық Банкінің (бұдан әрі - ҚР ҰБ) назарына жеткізеді.</w:t>
      </w:r>
      <w:r>
        <w:br/>
      </w:r>
      <w:r>
        <w:rPr>
          <w:rFonts w:ascii="Times New Roman"/>
          <w:b w:val="false"/>
          <w:i w:val="false"/>
          <w:color w:val="000000"/>
          <w:sz w:val="28"/>
        </w:rPr>
        <w:t>
      Түсімдердің жинақ шотына есептеу үшін төлем құжаты бенефициарының банктік деректемелерін салық қызметі органдары Қазақстан Республикасының Ұлттық Банкі арқылы төлеушілерге одан әрі хабарлау үшін банктерге және банктік операциялардың жекелеген түрлерін жүзеге асыратын ұйымдардың қаперіне жеткізеді.</w:t>
      </w:r>
      <w:r>
        <w:br/>
      </w:r>
      <w:r>
        <w:rPr>
          <w:rFonts w:ascii="Times New Roman"/>
          <w:b w:val="false"/>
          <w:i w:val="false"/>
          <w:color w:val="000000"/>
          <w:sz w:val="28"/>
        </w:rPr>
        <w:t>
      </w:t>
      </w:r>
      <w:r>
        <w:rPr>
          <w:rFonts w:ascii="Times New Roman"/>
          <w:b w:val="false"/>
          <w:i w:val="false"/>
          <w:color w:val="ff0000"/>
          <w:sz w:val="28"/>
        </w:rPr>
        <w:t xml:space="preserve">Ескерту. 128-тармаққа өзгерістер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16.10.2013 </w:t>
      </w:r>
      <w:r>
        <w:rPr>
          <w:rFonts w:ascii="Times New Roman"/>
          <w:b w:val="false"/>
          <w:i w:val="false"/>
          <w:color w:val="000000"/>
          <w:sz w:val="28"/>
        </w:rPr>
        <w:t>N 1101</w:t>
      </w:r>
      <w:r>
        <w:rPr>
          <w:rFonts w:ascii="Times New Roman"/>
          <w:b w:val="false"/>
          <w:i w:val="false"/>
          <w:color w:val="ff0000"/>
          <w:sz w:val="28"/>
        </w:rPr>
        <w:t xml:space="preserve">;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129. Түсiмдердi тиiстi ҚБШ-да жинақтап, оларды кейiннен бөлу үшiн бюджеттi атқару жөнiндегi орталық уәкiлеттi органда ашылатын банкiшiлiк транзиттiк шот түсiмдердiң жинақ шоты болып табылады. Түсiмдердiң жинақ шотынан республикалық, жергiлiктi бюджеттердiң, Қазақстан Республикасы Ұлттық қорының (бұдан әрi - ҚР Ұлттық қоры) арасындағы есептелген соманы күн сайын толық бөлу, артық (қате) төленген бюджетке төленетiн түсiмдер сомасын қайтару, түсiмдердiң бюджеттiк сыныптамасының кодтары арасында немесе аумақтық салық қызметi органдарының және аудандардың (облыстық маңызы бар қалалардың) бюджеттерін атқару жөніндегі уәкілетті органдардың арасында артық (қате) төленген соманы есепке алу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129-тармақ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(2012.01.01 бастап қолданысқа енгізіледі) 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130. Бюджетті атқару жөніндегі </w:t>
      </w:r>
      <w:r>
        <w:rPr>
          <w:rFonts w:ascii="Times New Roman"/>
          <w:b w:val="false"/>
          <w:i w:val="false"/>
          <w:color w:val="000000"/>
          <w:sz w:val="28"/>
        </w:rPr>
        <w:t>орталық уәкілетті орган</w:t>
      </w:r>
      <w:r>
        <w:rPr>
          <w:rFonts w:ascii="Times New Roman"/>
          <w:b w:val="false"/>
          <w:i w:val="false"/>
          <w:color w:val="000000"/>
          <w:sz w:val="28"/>
        </w:rPr>
        <w:t xml:space="preserve"> құн сайын: </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(бұдан әрі - ҚБЕО) төлем жүйесі арқылы екінші деңгейдегі банктерден немесе банктік операциялардың жекелеген түрлерін жүзеге асыратын ұйымдардан бюджетке түсетін түсімдер жөніндегі электрондық төлем құжаттарын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қабылдауды жүзеге асырады; </w:t>
      </w:r>
      <w:r>
        <w:br/>
      </w:r>
      <w:r>
        <w:rPr>
          <w:rFonts w:ascii="Times New Roman"/>
          <w:b w:val="false"/>
          <w:i w:val="false"/>
          <w:color w:val="000000"/>
          <w:sz w:val="28"/>
        </w:rPr>
        <w:t>
</w:t>
      </w:r>
      <w:r>
        <w:rPr>
          <w:rFonts w:ascii="Times New Roman"/>
          <w:b w:val="false"/>
          <w:i w:val="false"/>
          <w:color w:val="000000"/>
          <w:sz w:val="28"/>
        </w:rPr>
        <w:t xml:space="preserve">
      2) электрондық төлем құжаттарының ресімделу дұрыстығын және толықтығын тексеруді жүзеге асырады; </w:t>
      </w:r>
      <w:r>
        <w:br/>
      </w:r>
      <w:r>
        <w:rPr>
          <w:rFonts w:ascii="Times New Roman"/>
          <w:b w:val="false"/>
          <w:i w:val="false"/>
          <w:color w:val="000000"/>
          <w:sz w:val="28"/>
        </w:rPr>
        <w:t>
</w:t>
      </w:r>
      <w:r>
        <w:rPr>
          <w:rFonts w:ascii="Times New Roman"/>
          <w:b w:val="false"/>
          <w:i w:val="false"/>
          <w:color w:val="000000"/>
          <w:sz w:val="28"/>
        </w:rPr>
        <w:t xml:space="preserve">
      3) түскен электрондық төлем құжаттары негізінде Түсімдердің жинақ шотына түсімдердің түсуін есепке алуды жүргізеді; </w:t>
      </w:r>
      <w:r>
        <w:br/>
      </w:r>
      <w:r>
        <w:rPr>
          <w:rFonts w:ascii="Times New Roman"/>
          <w:b w:val="false"/>
          <w:i w:val="false"/>
          <w:color w:val="000000"/>
          <w:sz w:val="28"/>
        </w:rPr>
        <w:t>
</w:t>
      </w:r>
      <w:r>
        <w:rPr>
          <w:rFonts w:ascii="Times New Roman"/>
          <w:b w:val="false"/>
          <w:i w:val="false"/>
          <w:color w:val="000000"/>
          <w:sz w:val="28"/>
        </w:rPr>
        <w:t xml:space="preserve">
      4) республикалық, жергілікті бюджеттер және Ұлттық қор арасындағы түсімдер сомасын бөлуді жүзеге асырады; </w:t>
      </w:r>
      <w:r>
        <w:br/>
      </w:r>
      <w:r>
        <w:rPr>
          <w:rFonts w:ascii="Times New Roman"/>
          <w:b w:val="false"/>
          <w:i w:val="false"/>
          <w:color w:val="000000"/>
          <w:sz w:val="28"/>
        </w:rPr>
        <w:t>
</w:t>
      </w:r>
      <w:r>
        <w:rPr>
          <w:rFonts w:ascii="Times New Roman"/>
          <w:b w:val="false"/>
          <w:i w:val="false"/>
          <w:color w:val="000000"/>
          <w:sz w:val="28"/>
        </w:rPr>
        <w:t>
      5) Ұлттық қорға жіберілетін бюджетке түсетін түсімдер сомасын осы Ереженің 514-тармағына сәйкес ҚР ҰБ-дағы Қазақстан Республикасы Үкіметінің шоттарына аударуды жүзеге асырады;</w:t>
      </w:r>
      <w:r>
        <w:br/>
      </w:r>
      <w:r>
        <w:rPr>
          <w:rFonts w:ascii="Times New Roman"/>
          <w:b w:val="false"/>
          <w:i w:val="false"/>
          <w:color w:val="000000"/>
          <w:sz w:val="28"/>
        </w:rPr>
        <w:t>
</w:t>
      </w:r>
      <w:r>
        <w:rPr>
          <w:rFonts w:ascii="Times New Roman"/>
          <w:b w:val="false"/>
          <w:i w:val="false"/>
          <w:color w:val="000000"/>
          <w:sz w:val="28"/>
        </w:rPr>
        <w:t>
      6) ҚР ҰБ ашылған Кеден одағына мүше мемлекеттердің шоттарына сомаларды аударуды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130-тармаққа өзгеріс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131. Төлем құжаттарын ЖСК, БСК, БСН бар-жоғына және сәйкестiгiне, ҚР ББС бюджеттiк сыныптама кодының бар-жоғына тексеру жүзеге асырылады.</w:t>
      </w:r>
      <w:r>
        <w:br/>
      </w:r>
      <w:r>
        <w:rPr>
          <w:rFonts w:ascii="Times New Roman"/>
          <w:b w:val="false"/>
          <w:i w:val="false"/>
          <w:color w:val="000000"/>
          <w:sz w:val="28"/>
        </w:rPr>
        <w:t>
      Ұлттық қорға мұнай секторы ұйымдарынан түсетін тура салықтарды және мұнай секторы ұйымдары жүзеге асыратын операциялардан түсетін басқа да түсімдерді, оның ішінде мұнай келісім-шарттарының ережелерін бұзғаны үшін түсімдерді тексеру төлеушінің </w:t>
      </w:r>
      <w:r>
        <w:rPr>
          <w:rFonts w:ascii="Times New Roman"/>
          <w:b w:val="false"/>
          <w:i w:val="false"/>
          <w:color w:val="000000"/>
          <w:sz w:val="28"/>
        </w:rPr>
        <w:t>мұнай секторы ұйымының</w:t>
      </w:r>
      <w:r>
        <w:rPr>
          <w:rFonts w:ascii="Times New Roman"/>
          <w:b w:val="false"/>
          <w:i w:val="false"/>
          <w:color w:val="000000"/>
          <w:sz w:val="28"/>
        </w:rPr>
        <w:t xml:space="preserve"> тізбесіне сәйкестігіне жүзеге асырылады. </w:t>
      </w:r>
      <w:r>
        <w:br/>
      </w:r>
      <w:r>
        <w:rPr>
          <w:rFonts w:ascii="Times New Roman"/>
          <w:b w:val="false"/>
          <w:i w:val="false"/>
          <w:color w:val="000000"/>
          <w:sz w:val="28"/>
        </w:rPr>
        <w:t>
      Төлемнің мақсатын және/немесе аумақтық тиесілігін анықтауға мүмкіндік бермейтін электрондық төлем құжаттарында көрсетілген деректемелер болмаған немесе жалған болған, осы өңірге БСК қолдануға келмейтін және төлеушінің Мұнай секторы ұйымының тізбесіне сәйкес келмеген кезде түсімдер сомасы "Ұлттық валютада анықтағанға дейін өзара есеп айырысу бойынша аударылған сомалар" шотына электрондық төлем құжаттарын қабылдау күні есептеледі. "Ұлттық валютада анықтағанға дейін өзара есеп айырысу бойынша аударылған сомалар" шоты - бюджетті атқару жөніндегі орталық уәкілетті органда және оның аумақтық органдарында ашылатын қолма-қол ақшаның бақылау шоты.</w:t>
      </w:r>
      <w:r>
        <w:br/>
      </w:r>
      <w:r>
        <w:rPr>
          <w:rFonts w:ascii="Times New Roman"/>
          <w:b w:val="false"/>
          <w:i w:val="false"/>
          <w:color w:val="000000"/>
          <w:sz w:val="28"/>
        </w:rPr>
        <w:t>
      </w:t>
      </w:r>
      <w:r>
        <w:rPr>
          <w:rFonts w:ascii="Times New Roman"/>
          <w:b w:val="false"/>
          <w:i w:val="false"/>
          <w:color w:val="ff0000"/>
          <w:sz w:val="28"/>
        </w:rPr>
        <w:t xml:space="preserve">Ескерту. 131-тармаққа өзгеріс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132. Республикалық және жергілікті бюджеттердің, Ұлттық қордың арасындағы түсімдерді бөлуді және оларға байланысты рәсімдерді мемлекеттік жоспарлау жөніндегі орталық уәкілетті органның бұйрығымен бекітілетін «Бюджет деңгейлері мен Қазақстан Республикасы Ұлттық қорының қолма-қол ақша бақылау шоты арасындағы түсімдер сыныптамасының түсімдерін бөлу» кестесінің және орталық уәкілетті орган мен мұнай операцияларын жүргізу, келісімшарттар жасасу мен оларды орындау саласындағы мемлекеттік реттеуді жүзеге асыратын мемлекеттік органның бірлескен бұйрығымен жыл сайын бекітілетін мұнай секторы ұйымы тізбесінің негізінде бөлу нормативтері бойынша бюджетті атқару жөніндегі орталық уәкілетті орган жүзеге асырады (бөлудің I сатысы).</w:t>
      </w:r>
      <w:r>
        <w:br/>
      </w:r>
      <w:r>
        <w:rPr>
          <w:rFonts w:ascii="Times New Roman"/>
          <w:b w:val="false"/>
          <w:i w:val="false"/>
          <w:color w:val="000000"/>
          <w:sz w:val="28"/>
        </w:rPr>
        <w:t>
      Облыстық бюджеттер мен оның аудандық (облыстық маңызы бар қалалар) арасындағы түсімдерді бөлу облыс мәслихатының шешімімен белгіленген облыстық бюджеттер мен оның аудандық (облыстық маңызы бар қалалар) бюджеттері арасындағы түсімдерді бөлу нормативтері бойынша бюджетті атқару жөніндегі орталық уәкілетті орган жүзеге асырады (бөлудің II сатысы).</w:t>
      </w:r>
      <w:r>
        <w:br/>
      </w:r>
      <w:r>
        <w:rPr>
          <w:rFonts w:ascii="Times New Roman"/>
          <w:b w:val="false"/>
          <w:i w:val="false"/>
          <w:color w:val="000000"/>
          <w:sz w:val="28"/>
        </w:rPr>
        <w:t>
      </w:t>
      </w:r>
      <w:r>
        <w:rPr>
          <w:rFonts w:ascii="Times New Roman"/>
          <w:b w:val="false"/>
          <w:i w:val="false"/>
          <w:color w:val="ff0000"/>
          <w:sz w:val="28"/>
        </w:rPr>
        <w:t xml:space="preserve">Ескерту. 132-тармаққа өзгерістер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16.10.2013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133. Төлем құжаттары қабылданғаннан және түсімдерді бөлгеннен кейін бюджетті атқару жөніндегі орталық уәкілетті орган түсімдердің бөлінуіне және түсімдер бойынша операциялық күнді жабу рәсімдеріне бақылауды жүзеге асырады. </w:t>
      </w:r>
    </w:p>
    <w:bookmarkEnd w:id="34"/>
    <w:bookmarkStart w:name="z209" w:id="35"/>
    <w:p>
      <w:pPr>
        <w:spacing w:after="0"/>
        <w:ind w:left="0"/>
        <w:jc w:val="left"/>
      </w:pPr>
      <w:r>
        <w:rPr>
          <w:rFonts w:ascii="Times New Roman"/>
          <w:b/>
          <w:i w:val="false"/>
          <w:color w:val="000000"/>
        </w:rPr>
        <w:t xml:space="preserve"> 
15-тарау. Түсімдердің артық (қате) төленген сомасын бюджеттен қайтару не оларды берешекті өтеу шотына есепке жатқызу </w:t>
      </w:r>
    </w:p>
    <w:bookmarkEnd w:id="35"/>
    <w:bookmarkStart w:name="z210" w:id="36"/>
    <w:p>
      <w:pPr>
        <w:spacing w:after="0"/>
        <w:ind w:left="0"/>
        <w:jc w:val="both"/>
      </w:pPr>
      <w:r>
        <w:rPr>
          <w:rFonts w:ascii="Times New Roman"/>
          <w:b w:val="false"/>
          <w:i w:val="false"/>
          <w:color w:val="000000"/>
          <w:sz w:val="28"/>
        </w:rPr>
        <w:t>
      134. ҚР ББС бюджетке түсетiн түсiмдер сыныптамасының кодтары бойынша түсiмдердiң артық (қате) төленген сомасын бюджетке қайтаруды және (немесе) есептеудi бюджеттi атқару жөнiндегi орталық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Түсiмдердiң артық (қате) төленген сомасын бюджеттен қайтару және (немесе) есептеу салық органдарының: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және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белгiленген салық және бюджетке төленетін басқа да мiндеттi төлемдердің және нормативтiк құқықтық актiлерде </w:t>
      </w:r>
      <w:r>
        <w:rPr>
          <w:rFonts w:ascii="Times New Roman"/>
          <w:b w:val="false"/>
          <w:i w:val="false"/>
          <w:color w:val="000000"/>
          <w:sz w:val="28"/>
        </w:rPr>
        <w:t>белгiленген</w:t>
      </w:r>
      <w:r>
        <w:rPr>
          <w:rFonts w:ascii="Times New Roman"/>
          <w:b w:val="false"/>
          <w:i w:val="false"/>
          <w:color w:val="000000"/>
          <w:sz w:val="28"/>
        </w:rPr>
        <w:t xml:space="preserve"> құзырет шегiнде салықтық емес түсiмдердiң тiзбесi бойынша салық органдарының қорытындылары негiзiнде;</w:t>
      </w:r>
      <w:r>
        <w:br/>
      </w:r>
      <w:r>
        <w:rPr>
          <w:rFonts w:ascii="Times New Roman"/>
          <w:b w:val="false"/>
          <w:i w:val="false"/>
          <w:color w:val="000000"/>
          <w:sz w:val="28"/>
        </w:rPr>
        <w:t>
</w:t>
      </w:r>
      <w:r>
        <w:rPr>
          <w:rFonts w:ascii="Times New Roman"/>
          <w:b w:val="false"/>
          <w:i w:val="false"/>
          <w:color w:val="000000"/>
          <w:sz w:val="28"/>
        </w:rPr>
        <w:t>
      2) салық органдары әкiмшiлiк ететiн негiзгi капиталды сатудан түсетiн түсiмдердi, трансферттердi бюджет кредиттерiн өтеу сомасын, мемлекеттiң қаржы активтерiн сатудан түсетiн түсiмдердi қоспағанда, салықтық емес түсiмдердi өндiрiп алғаны үшiн жауапты </w:t>
      </w:r>
      <w:r>
        <w:rPr>
          <w:rFonts w:ascii="Times New Roman"/>
          <w:b w:val="false"/>
          <w:i w:val="false"/>
          <w:color w:val="000000"/>
          <w:sz w:val="28"/>
        </w:rPr>
        <w:t>уәкiлеттi органның</w:t>
      </w:r>
      <w:r>
        <w:rPr>
          <w:rFonts w:ascii="Times New Roman"/>
          <w:b w:val="false"/>
          <w:i w:val="false"/>
          <w:color w:val="000000"/>
          <w:sz w:val="28"/>
        </w:rPr>
        <w:t xml:space="preserve"> қорытындысы негiзiнде ұсынылған салық органдарының төлем тапсырмалары негiзiнде жүзеге асырылады.</w:t>
      </w:r>
      <w:r>
        <w:br/>
      </w:r>
      <w:r>
        <w:rPr>
          <w:rFonts w:ascii="Times New Roman"/>
          <w:b w:val="false"/>
          <w:i w:val="false"/>
          <w:color w:val="000000"/>
          <w:sz w:val="28"/>
        </w:rPr>
        <w:t>
</w:t>
      </w:r>
      <w:r>
        <w:rPr>
          <w:rFonts w:ascii="Times New Roman"/>
          <w:b w:val="false"/>
          <w:i w:val="false"/>
          <w:color w:val="000000"/>
          <w:sz w:val="28"/>
        </w:rPr>
        <w:t>
      Түсiмдердiң бюджеттiк сыныптамасының кодтары арасында, салық қызметi органдары арасында артық төленген немесе қате түскен сомаларды төлеушiлерге бюджеттен қайтару (бұдан әрi - қайтару және (немесе) есептеу) үшiн салық органы аумақтық қазынашылық органына 2 данада:</w:t>
      </w:r>
      <w:r>
        <w:br/>
      </w:r>
      <w:r>
        <w:rPr>
          <w:rFonts w:ascii="Times New Roman"/>
          <w:b w:val="false"/>
          <w:i w:val="false"/>
          <w:color w:val="000000"/>
          <w:sz w:val="28"/>
        </w:rPr>
        <w:t>
</w:t>
      </w:r>
      <w:r>
        <w:rPr>
          <w:rFonts w:ascii="Times New Roman"/>
          <w:b w:val="false"/>
          <w:i w:val="false"/>
          <w:color w:val="000000"/>
          <w:sz w:val="28"/>
        </w:rPr>
        <w:t>
      1) осы Ереженiң </w:t>
      </w:r>
      <w:r>
        <w:rPr>
          <w:rFonts w:ascii="Times New Roman"/>
          <w:b w:val="false"/>
          <w:i w:val="false"/>
          <w:color w:val="000000"/>
          <w:sz w:val="28"/>
        </w:rPr>
        <w:t>54-қосымшасына</w:t>
      </w:r>
      <w:r>
        <w:rPr>
          <w:rFonts w:ascii="Times New Roman"/>
          <w:b w:val="false"/>
          <w:i w:val="false"/>
          <w:color w:val="000000"/>
          <w:sz w:val="28"/>
        </w:rPr>
        <w:t xml:space="preserve"> сәйкес нысан бойынша төлем тапсырмаларының тiзiлiмiн;</w:t>
      </w:r>
      <w:r>
        <w:br/>
      </w:r>
      <w:r>
        <w:rPr>
          <w:rFonts w:ascii="Times New Roman"/>
          <w:b w:val="false"/>
          <w:i w:val="false"/>
          <w:color w:val="000000"/>
          <w:sz w:val="28"/>
        </w:rPr>
        <w:t>
</w:t>
      </w:r>
      <w:r>
        <w:rPr>
          <w:rFonts w:ascii="Times New Roman"/>
          <w:b w:val="false"/>
          <w:i w:val="false"/>
          <w:color w:val="000000"/>
          <w:sz w:val="28"/>
        </w:rPr>
        <w:t>
      2) бюджетке түсетiн түсiмдердi өндiрiп алуға жауапты уәкiлеттi органның қорытындысын;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банк </w:t>
      </w:r>
      <w:r>
        <w:rPr>
          <w:rFonts w:ascii="Times New Roman"/>
          <w:b w:val="false"/>
          <w:i w:val="false"/>
          <w:color w:val="000000"/>
          <w:sz w:val="28"/>
        </w:rPr>
        <w:t>заңнамасында</w:t>
      </w:r>
      <w:r>
        <w:rPr>
          <w:rFonts w:ascii="Times New Roman"/>
          <w:b w:val="false"/>
          <w:i w:val="false"/>
          <w:color w:val="000000"/>
          <w:sz w:val="28"/>
        </w:rPr>
        <w:t xml:space="preserve"> белгiленген нысан бойынша төлем тапсырмасын ұсынады.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беру кезінде салық органдары салық органы басшысының немесе ол уәкілеттік берген адамның және салық органының уәкілетті қызметкерінің ЭЦҚ қол қойылған салық органының немесе бюджетке түсетін түсімдерді алуға жауапты уәкілетті органның қорытындысының сканерленген түрін тіркей отырып, Қазақстан Республикасы Ұлттық Банкі бекіткен нысан бойынша төлем тапсырмасының электрондық түрін ұсынады.</w:t>
      </w:r>
      <w:r>
        <w:br/>
      </w:r>
      <w:r>
        <w:rPr>
          <w:rFonts w:ascii="Times New Roman"/>
          <w:b w:val="false"/>
          <w:i w:val="false"/>
          <w:color w:val="000000"/>
          <w:sz w:val="28"/>
        </w:rPr>
        <w:t>
</w:t>
      </w:r>
      <w:r>
        <w:rPr>
          <w:rFonts w:ascii="Times New Roman"/>
          <w:b w:val="false"/>
          <w:i w:val="false"/>
          <w:color w:val="000000"/>
          <w:sz w:val="28"/>
        </w:rPr>
        <w:t>
      Ақша алушылар анықтамалығында деректемелер болмаған немесе өзгерген жағдайда бюджетке артық (қате) төленген соманы қайтаруға салық органы "Қазынашылық-клиент" АЖ-да осы Ереженің </w:t>
      </w:r>
      <w:r>
        <w:rPr>
          <w:rFonts w:ascii="Times New Roman"/>
          <w:b w:val="false"/>
          <w:i w:val="false"/>
          <w:color w:val="000000"/>
          <w:sz w:val="28"/>
        </w:rPr>
        <w:t>62-қосымшасына</w:t>
      </w:r>
      <w:r>
        <w:rPr>
          <w:rFonts w:ascii="Times New Roman"/>
          <w:b w:val="false"/>
          <w:i w:val="false"/>
          <w:color w:val="000000"/>
          <w:sz w:val="28"/>
        </w:rPr>
        <w:t xml:space="preserve"> сәйкес нысан бойынша ақша алушыны енгізуге арналған өтінімнің немесе осы Ереженің </w:t>
      </w:r>
      <w:r>
        <w:rPr>
          <w:rFonts w:ascii="Times New Roman"/>
          <w:b w:val="false"/>
          <w:i w:val="false"/>
          <w:color w:val="000000"/>
          <w:sz w:val="28"/>
        </w:rPr>
        <w:t>55-қосымшасына</w:t>
      </w:r>
      <w:r>
        <w:rPr>
          <w:rFonts w:ascii="Times New Roman"/>
          <w:b w:val="false"/>
          <w:i w:val="false"/>
          <w:color w:val="000000"/>
          <w:sz w:val="28"/>
        </w:rPr>
        <w:t xml:space="preserve"> сәйкес салық органы немесе бюджетке түсетін түсімдерді алуға жауапты уәкілетті орган қорытындысының сканерленген түрін қоса бере отырып, осы Ереженің </w:t>
      </w:r>
      <w:r>
        <w:rPr>
          <w:rFonts w:ascii="Times New Roman"/>
          <w:b w:val="false"/>
          <w:i w:val="false"/>
          <w:color w:val="000000"/>
          <w:sz w:val="28"/>
        </w:rPr>
        <w:t>63-қосымшасына</w:t>
      </w:r>
      <w:r>
        <w:rPr>
          <w:rFonts w:ascii="Times New Roman"/>
          <w:b w:val="false"/>
          <w:i w:val="false"/>
          <w:color w:val="000000"/>
          <w:sz w:val="28"/>
        </w:rPr>
        <w:t xml:space="preserve"> сәйкес нысан бойынша ақша алушы деректемелерінің өзгерістерін енгізуге өтінімнің электрондық түрін қалыптастырады.</w:t>
      </w:r>
      <w:r>
        <w:br/>
      </w:r>
      <w:r>
        <w:rPr>
          <w:rFonts w:ascii="Times New Roman"/>
          <w:b w:val="false"/>
          <w:i w:val="false"/>
          <w:color w:val="000000"/>
          <w:sz w:val="28"/>
        </w:rPr>
        <w:t>
</w:t>
      </w: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дәйектілігіне және дұрыстығына салық органы жауап береді.</w:t>
      </w:r>
      <w:r>
        <w:br/>
      </w:r>
      <w:r>
        <w:rPr>
          <w:rFonts w:ascii="Times New Roman"/>
          <w:b w:val="false"/>
          <w:i w:val="false"/>
          <w:color w:val="000000"/>
          <w:sz w:val="28"/>
        </w:rPr>
        <w:t>
</w:t>
      </w:r>
      <w:r>
        <w:rPr>
          <w:rFonts w:ascii="Times New Roman"/>
          <w:b w:val="false"/>
          <w:i w:val="false"/>
          <w:color w:val="000000"/>
          <w:sz w:val="28"/>
        </w:rPr>
        <w:t>
      Аумақтық қазынашылық бөлімшесінің басшысы бекіткен және мемлекеттік мекемелерге жеткізілген мемлекеттік мекемелерге қызмет көрсету кестесіне сәйкес аумақтық қазынашылық бөлімшесі жергілікті уақыт бойынша сағат 16.00-ге дейін салық органдарынан қағаз тасығышта төлем тапсырмаларын және қорытындыларды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Аумақтық қазынашылық бөлімшесі жұмыс күні ішінде сағат 13.00-ге дейін "Қазынашылық-клиент" АЖ бойынша салық органдарынан түскен төлем тапсырмалары мен қорытындыларды қабылдауды жүзеге асырады. Сағат</w:t>
      </w:r>
      <w:r>
        <w:br/>
      </w:r>
      <w:r>
        <w:rPr>
          <w:rFonts w:ascii="Times New Roman"/>
          <w:b w:val="false"/>
          <w:i w:val="false"/>
          <w:color w:val="000000"/>
          <w:sz w:val="28"/>
        </w:rPr>
        <w:t>
13.00-ден кейін түскен құжаттар орындалады не келесі жұмыс күнінен кешіктірілмей орындаусыз қайтарылады.</w:t>
      </w:r>
      <w:r>
        <w:br/>
      </w:r>
      <w:r>
        <w:rPr>
          <w:rFonts w:ascii="Times New Roman"/>
          <w:b w:val="false"/>
          <w:i w:val="false"/>
          <w:color w:val="000000"/>
          <w:sz w:val="28"/>
        </w:rPr>
        <w:t>
      </w:t>
      </w:r>
      <w:r>
        <w:rPr>
          <w:rFonts w:ascii="Times New Roman"/>
          <w:b w:val="false"/>
          <w:i w:val="false"/>
          <w:color w:val="ff0000"/>
          <w:sz w:val="28"/>
        </w:rPr>
        <w:t xml:space="preserve">Ескерту. 134-тармақ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135. Бюджетке түсетін түсімдерді өндіріп алуға жауапты </w:t>
      </w:r>
      <w:r>
        <w:rPr>
          <w:rFonts w:ascii="Times New Roman"/>
          <w:b w:val="false"/>
          <w:i w:val="false"/>
          <w:color w:val="000000"/>
          <w:sz w:val="28"/>
        </w:rPr>
        <w:t>уәкілетті орган</w:t>
      </w:r>
      <w:r>
        <w:rPr>
          <w:rFonts w:ascii="Times New Roman"/>
          <w:b w:val="false"/>
          <w:i w:val="false"/>
          <w:color w:val="000000"/>
          <w:sz w:val="28"/>
        </w:rPr>
        <w:t xml:space="preserve"> - өздері әкімшілік ететін түсімдердің толық және уақтылы түсуіне жауапты және олардың түсуіне, артық, қате немесе дұрыс емес түскен түсімдер сомасын қайтарылуына немесе оларды бюджетке берешекті өтеу шотына есептеуіне мониторингті жүзеге асыратын орган. </w:t>
      </w:r>
      <w:r>
        <w:br/>
      </w:r>
      <w:r>
        <w:rPr>
          <w:rFonts w:ascii="Times New Roman"/>
          <w:b w:val="false"/>
          <w:i w:val="false"/>
          <w:color w:val="000000"/>
          <w:sz w:val="28"/>
        </w:rPr>
        <w:t>
</w:t>
      </w:r>
      <w:r>
        <w:rPr>
          <w:rFonts w:ascii="Times New Roman"/>
          <w:b w:val="false"/>
          <w:i w:val="false"/>
          <w:color w:val="000000"/>
          <w:sz w:val="28"/>
        </w:rPr>
        <w:t xml:space="preserve">
      136. Салық және бюджетке төленетін басқа да міндетті төлемдер сомасын қайтару және/немесе есептеу үшін нормативтік құқықтық актілерде белгіленген салық органдарының құзыреті шегінде салық органы жасайды. </w:t>
      </w:r>
      <w:r>
        <w:br/>
      </w:r>
      <w:r>
        <w:rPr>
          <w:rFonts w:ascii="Times New Roman"/>
          <w:b w:val="false"/>
          <w:i w:val="false"/>
          <w:color w:val="000000"/>
          <w:sz w:val="28"/>
        </w:rPr>
        <w:t>
       </w:t>
      </w:r>
      <w:r>
        <w:rPr>
          <w:rFonts w:ascii="Times New Roman"/>
          <w:b w:val="false"/>
          <w:i w:val="false"/>
          <w:color w:val="000000"/>
          <w:sz w:val="28"/>
        </w:rPr>
        <w:t>Мұнай секторы ұйымдарының</w:t>
      </w:r>
      <w:r>
        <w:rPr>
          <w:rFonts w:ascii="Times New Roman"/>
          <w:b w:val="false"/>
          <w:i w:val="false"/>
          <w:color w:val="000000"/>
          <w:sz w:val="28"/>
        </w:rPr>
        <w:t xml:space="preserve"> Қазақстан Республикасындағы көздерден алынған резидент еместердің кірісінен ҚР Ұлттық қорына төлеген салықтарды қайтару және (немесе) есептеу резидент емеске жүзеге асырылады. </w:t>
      </w:r>
      <w:r>
        <w:br/>
      </w:r>
      <w:r>
        <w:rPr>
          <w:rFonts w:ascii="Times New Roman"/>
          <w:b w:val="false"/>
          <w:i w:val="false"/>
          <w:color w:val="000000"/>
          <w:sz w:val="28"/>
        </w:rPr>
        <w:t>
</w:t>
      </w:r>
      <w:r>
        <w:rPr>
          <w:rFonts w:ascii="Times New Roman"/>
          <w:b w:val="false"/>
          <w:i w:val="false"/>
          <w:color w:val="000000"/>
          <w:sz w:val="28"/>
        </w:rPr>
        <w:t>
      137. Салық органдары әкiмшiлiк ететiн негiзгi капиталды сатудан түскен түсiмдердi, трансферттер түсiмдерiн, бюджет кредиттерiн өтеудi, мемлекеттiң қаржы активтерiн сатудан түскен түсiмдердi, қарыздар түсiмдерiн қоспағанда, салықтық емес түсiмдер сомасын қайтару және (немесе) есептеу үшiн қорытындыны бюджетке түсетiн түсiмдердi өндiрiп алуға жауапты уәкiлеттi орган жасайды.</w:t>
      </w:r>
      <w:r>
        <w:br/>
      </w:r>
      <w:r>
        <w:rPr>
          <w:rFonts w:ascii="Times New Roman"/>
          <w:b w:val="false"/>
          <w:i w:val="false"/>
          <w:color w:val="000000"/>
          <w:sz w:val="28"/>
        </w:rPr>
        <w:t>
</w:t>
      </w:r>
      <w:r>
        <w:rPr>
          <w:rFonts w:ascii="Times New Roman"/>
          <w:b w:val="false"/>
          <w:i w:val="false"/>
          <w:color w:val="000000"/>
          <w:sz w:val="28"/>
        </w:rPr>
        <w:t>
      Бюджетке түсетiн түсiмдердi өндiрiп алуға жауапты уәкiлеттi органға төлеушiлерден төлеу орны бойынша төлеу туралы төлем құжатының көшiрмесi қоса берiле отырып, жазбаша өтiнiш берiледi.</w:t>
      </w:r>
      <w:r>
        <w:br/>
      </w:r>
      <w:r>
        <w:rPr>
          <w:rFonts w:ascii="Times New Roman"/>
          <w:b w:val="false"/>
          <w:i w:val="false"/>
          <w:color w:val="000000"/>
          <w:sz w:val="28"/>
        </w:rPr>
        <w:t>
</w:t>
      </w:r>
      <w:r>
        <w:rPr>
          <w:rFonts w:ascii="Times New Roman"/>
          <w:b w:val="false"/>
          <w:i w:val="false"/>
          <w:color w:val="000000"/>
          <w:sz w:val="28"/>
        </w:rPr>
        <w:t>
      Төлеушiнiң - заңды тұлғаның, жеке тұлғаның (жеке кәсiпкердiң) қайтару және (немесе) есептеу туралы өтiнiшiнде мынадай мәлiметтер көрсетiледi:</w:t>
      </w:r>
      <w:r>
        <w:br/>
      </w:r>
      <w:r>
        <w:rPr>
          <w:rFonts w:ascii="Times New Roman"/>
          <w:b w:val="false"/>
          <w:i w:val="false"/>
          <w:color w:val="000000"/>
          <w:sz w:val="28"/>
        </w:rPr>
        <w:t>
</w:t>
      </w:r>
      <w:r>
        <w:rPr>
          <w:rFonts w:ascii="Times New Roman"/>
          <w:b w:val="false"/>
          <w:i w:val="false"/>
          <w:color w:val="000000"/>
          <w:sz w:val="28"/>
        </w:rPr>
        <w:t>
      1) өтiнiш берушiнiң атауы (заңды тұлғалар, құрылымдық бөлiмшелер, филиалдар үшiн) немесе тегi, аты мен әкесiнiң аты (жеке тұлғалар, жеке кәсiпкерлерi, адвокаттар және нотариустар үшiн);</w:t>
      </w:r>
      <w:r>
        <w:br/>
      </w:r>
      <w:r>
        <w:rPr>
          <w:rFonts w:ascii="Times New Roman"/>
          <w:b w:val="false"/>
          <w:i w:val="false"/>
          <w:color w:val="000000"/>
          <w:sz w:val="28"/>
        </w:rPr>
        <w:t>
</w:t>
      </w:r>
      <w:r>
        <w:rPr>
          <w:rFonts w:ascii="Times New Roman"/>
          <w:b w:val="false"/>
          <w:i w:val="false"/>
          <w:color w:val="000000"/>
          <w:sz w:val="28"/>
        </w:rPr>
        <w:t>
      2) ЖСН/БСН (резидент емес болса көрсетедi), БСК, ЖСК (олар болған кезде);</w:t>
      </w:r>
      <w:r>
        <w:br/>
      </w:r>
      <w:r>
        <w:rPr>
          <w:rFonts w:ascii="Times New Roman"/>
          <w:b w:val="false"/>
          <w:i w:val="false"/>
          <w:color w:val="000000"/>
          <w:sz w:val="28"/>
        </w:rPr>
        <w:t>
</w:t>
      </w:r>
      <w:r>
        <w:rPr>
          <w:rFonts w:ascii="Times New Roman"/>
          <w:b w:val="false"/>
          <w:i w:val="false"/>
          <w:color w:val="000000"/>
          <w:sz w:val="28"/>
        </w:rPr>
        <w:t>
      3) өтiнiш берушiнiң мекенжайы;</w:t>
      </w:r>
      <w:r>
        <w:br/>
      </w:r>
      <w:r>
        <w:rPr>
          <w:rFonts w:ascii="Times New Roman"/>
          <w:b w:val="false"/>
          <w:i w:val="false"/>
          <w:color w:val="000000"/>
          <w:sz w:val="28"/>
        </w:rPr>
        <w:t>
</w:t>
      </w:r>
      <w:r>
        <w:rPr>
          <w:rFonts w:ascii="Times New Roman"/>
          <w:b w:val="false"/>
          <w:i w:val="false"/>
          <w:color w:val="000000"/>
          <w:sz w:val="28"/>
        </w:rPr>
        <w:t>
      4) жеке куәлiктiң, паспорттың немесе оларды алмастыратын құжаттың нөмiрi және кiмнiң бергенi (жеке тұлғалар, жеке кәсiпкерлерi, адвокаттар және жеке нотариустар үшiн);</w:t>
      </w:r>
      <w:r>
        <w:br/>
      </w:r>
      <w:r>
        <w:rPr>
          <w:rFonts w:ascii="Times New Roman"/>
          <w:b w:val="false"/>
          <w:i w:val="false"/>
          <w:color w:val="000000"/>
          <w:sz w:val="28"/>
        </w:rPr>
        <w:t>
</w:t>
      </w:r>
      <w:r>
        <w:rPr>
          <w:rFonts w:ascii="Times New Roman"/>
          <w:b w:val="false"/>
          <w:i w:val="false"/>
          <w:color w:val="000000"/>
          <w:sz w:val="28"/>
        </w:rPr>
        <w:t>
      5) уәкiлеттi органдар әкiмшiлiк ететiн түсiмдер бойынша артық (қате) төленген сома пайда болғандардың атауы;</w:t>
      </w:r>
      <w:r>
        <w:br/>
      </w:r>
      <w:r>
        <w:rPr>
          <w:rFonts w:ascii="Times New Roman"/>
          <w:b w:val="false"/>
          <w:i w:val="false"/>
          <w:color w:val="000000"/>
          <w:sz w:val="28"/>
        </w:rPr>
        <w:t>
</w:t>
      </w:r>
      <w:r>
        <w:rPr>
          <w:rFonts w:ascii="Times New Roman"/>
          <w:b w:val="false"/>
          <w:i w:val="false"/>
          <w:color w:val="000000"/>
          <w:sz w:val="28"/>
        </w:rPr>
        <w:t>
      6) қайтаруға және (немесе) есептеуге жататын сома;</w:t>
      </w:r>
      <w:r>
        <w:br/>
      </w:r>
      <w:r>
        <w:rPr>
          <w:rFonts w:ascii="Times New Roman"/>
          <w:b w:val="false"/>
          <w:i w:val="false"/>
          <w:color w:val="000000"/>
          <w:sz w:val="28"/>
        </w:rPr>
        <w:t>
</w:t>
      </w:r>
      <w:r>
        <w:rPr>
          <w:rFonts w:ascii="Times New Roman"/>
          <w:b w:val="false"/>
          <w:i w:val="false"/>
          <w:color w:val="000000"/>
          <w:sz w:val="28"/>
        </w:rPr>
        <w:t>
      7) есептеген жағдайда – бюджеттiк сыныптама коды, артық (қате) төленген сома есептелетiн бюджет түсiмдерiнiң атауы, БСН және салық органының атауы;</w:t>
      </w:r>
      <w:r>
        <w:br/>
      </w:r>
      <w:r>
        <w:rPr>
          <w:rFonts w:ascii="Times New Roman"/>
          <w:b w:val="false"/>
          <w:i w:val="false"/>
          <w:color w:val="000000"/>
          <w:sz w:val="28"/>
        </w:rPr>
        <w:t>
</w:t>
      </w:r>
      <w:r>
        <w:rPr>
          <w:rFonts w:ascii="Times New Roman"/>
          <w:b w:val="false"/>
          <w:i w:val="false"/>
          <w:color w:val="000000"/>
          <w:sz w:val="28"/>
        </w:rPr>
        <w:t>
      8) бюджетке төленетiн төлем туралы төлем құжаттарының деректерi - төлем құжатының нөмiрi және күнi;</w:t>
      </w:r>
      <w:r>
        <w:br/>
      </w:r>
      <w:r>
        <w:rPr>
          <w:rFonts w:ascii="Times New Roman"/>
          <w:b w:val="false"/>
          <w:i w:val="false"/>
          <w:color w:val="000000"/>
          <w:sz w:val="28"/>
        </w:rPr>
        <w:t>
</w:t>
      </w:r>
      <w:r>
        <w:rPr>
          <w:rFonts w:ascii="Times New Roman"/>
          <w:b w:val="false"/>
          <w:i w:val="false"/>
          <w:color w:val="000000"/>
          <w:sz w:val="28"/>
        </w:rPr>
        <w:t>
      9) бюджетке iс жүзiнде енгiзiлген сома;</w:t>
      </w:r>
      <w:r>
        <w:br/>
      </w:r>
      <w:r>
        <w:rPr>
          <w:rFonts w:ascii="Times New Roman"/>
          <w:b w:val="false"/>
          <w:i w:val="false"/>
          <w:color w:val="000000"/>
          <w:sz w:val="28"/>
        </w:rPr>
        <w:t>
</w:t>
      </w:r>
      <w:r>
        <w:rPr>
          <w:rFonts w:ascii="Times New Roman"/>
          <w:b w:val="false"/>
          <w:i w:val="false"/>
          <w:color w:val="000000"/>
          <w:sz w:val="28"/>
        </w:rPr>
        <w:t>
      10) банктiк шотқа қайтарған жағдайда - банктiк шотты алушының нөмiрi және банктiк операциялардың жекелеген түрлерiн жүзеге асыратын банктiң немесе ұйымның атауы, БСК, ЖСК.</w:t>
      </w:r>
      <w:r>
        <w:br/>
      </w:r>
      <w:r>
        <w:rPr>
          <w:rFonts w:ascii="Times New Roman"/>
          <w:b w:val="false"/>
          <w:i w:val="false"/>
          <w:color w:val="000000"/>
          <w:sz w:val="28"/>
        </w:rPr>
        <w:t>
      </w:t>
      </w:r>
      <w:r>
        <w:rPr>
          <w:rFonts w:ascii="Times New Roman"/>
          <w:b w:val="false"/>
          <w:i w:val="false"/>
          <w:color w:val="ff0000"/>
          <w:sz w:val="28"/>
        </w:rPr>
        <w:t xml:space="preserve">Ескерту. 137-тармақ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(2012.01.01 бастап қолданысқа енгізіледі) қаулысымен; өзгеріс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138. Бюджетке түсетін түсімдерді өндіріп алуға жауапты уәкілетті орган қорытындыны осы Ереженің </w:t>
      </w:r>
      <w:r>
        <w:rPr>
          <w:rFonts w:ascii="Times New Roman"/>
          <w:b w:val="false"/>
          <w:i w:val="false"/>
          <w:color w:val="000000"/>
          <w:sz w:val="28"/>
        </w:rPr>
        <w:t xml:space="preserve">55-қосымшасына </w:t>
      </w:r>
      <w:r>
        <w:rPr>
          <w:rFonts w:ascii="Times New Roman"/>
          <w:b w:val="false"/>
          <w:i w:val="false"/>
          <w:color w:val="000000"/>
          <w:sz w:val="28"/>
        </w:rPr>
        <w:t xml:space="preserve">сәйкес нысан бойынша төрт данада жасайды, оның екеуін түсімдерді қайтаруға және/немесе есептеуге төлем тапсырмасын қалыптастыру үшін қолын қойдырып, қолма-қол мынадай мерзімдерде: </w:t>
      </w:r>
      <w:r>
        <w:br/>
      </w:r>
      <w:r>
        <w:rPr>
          <w:rFonts w:ascii="Times New Roman"/>
          <w:b w:val="false"/>
          <w:i w:val="false"/>
          <w:color w:val="000000"/>
          <w:sz w:val="28"/>
        </w:rPr>
        <w:t>
       - төлеушiден есептеуге өтiнiм түскен күннен бастап төрт жұмыс күнiнен кешiктiрмей;</w:t>
      </w:r>
      <w:r>
        <w:br/>
      </w:r>
      <w:r>
        <w:rPr>
          <w:rFonts w:ascii="Times New Roman"/>
          <w:b w:val="false"/>
          <w:i w:val="false"/>
          <w:color w:val="000000"/>
          <w:sz w:val="28"/>
        </w:rPr>
        <w:t>
      - төлеушiден қайтаруға өтiнiм түскен күннен бастап сегiз жұмыс күнiнен кешiктiрмей салық органына ұсынады.</w:t>
      </w:r>
      <w:r>
        <w:br/>
      </w:r>
      <w:r>
        <w:rPr>
          <w:rFonts w:ascii="Times New Roman"/>
          <w:b w:val="false"/>
          <w:i w:val="false"/>
          <w:color w:val="000000"/>
          <w:sz w:val="28"/>
        </w:rPr>
        <w:t xml:space="preserve">
      Қорытындының үшінші данасы төлеушіге тапсырылады, төртінші данасы уәкілетті органда қалады. </w:t>
      </w:r>
      <w:r>
        <w:br/>
      </w:r>
      <w:r>
        <w:rPr>
          <w:rFonts w:ascii="Times New Roman"/>
          <w:b w:val="false"/>
          <w:i w:val="false"/>
          <w:color w:val="000000"/>
          <w:sz w:val="28"/>
        </w:rPr>
        <w:t>
      Бюджетке түсетін түсімдерді өндіріп алуға жауапты уәкілетті орган қайтаруға және/немесе есептеуге қорытынды жасаған кезде Қазақстан Республикасы </w:t>
      </w:r>
      <w:r>
        <w:rPr>
          <w:rFonts w:ascii="Times New Roman"/>
          <w:b w:val="false"/>
          <w:i w:val="false"/>
          <w:color w:val="000000"/>
          <w:sz w:val="28"/>
        </w:rPr>
        <w:t xml:space="preserve">заңнамасы </w:t>
      </w:r>
      <w:r>
        <w:rPr>
          <w:rFonts w:ascii="Times New Roman"/>
          <w:b w:val="false"/>
          <w:i w:val="false"/>
          <w:color w:val="000000"/>
          <w:sz w:val="28"/>
        </w:rPr>
        <w:t xml:space="preserve">талаптарының сақталуын, қорытындыда қамтылған деректердің шынайылығын қамтамасыз етеді және оларды сақталмағаны/сәйкессіздігі үшін жауап береді. </w:t>
      </w:r>
      <w:r>
        <w:br/>
      </w:r>
      <w:r>
        <w:rPr>
          <w:rFonts w:ascii="Times New Roman"/>
          <w:b w:val="false"/>
          <w:i w:val="false"/>
          <w:color w:val="000000"/>
          <w:sz w:val="28"/>
        </w:rPr>
        <w:t>
      Қорытындыларды уәкілетті орган осы Ереженің </w:t>
      </w:r>
      <w:r>
        <w:rPr>
          <w:rFonts w:ascii="Times New Roman"/>
          <w:b w:val="false"/>
          <w:i w:val="false"/>
          <w:color w:val="000000"/>
          <w:sz w:val="28"/>
        </w:rPr>
        <w:t xml:space="preserve">56-қосымшасына </w:t>
      </w:r>
      <w:r>
        <w:rPr>
          <w:rFonts w:ascii="Times New Roman"/>
          <w:b w:val="false"/>
          <w:i w:val="false"/>
          <w:color w:val="000000"/>
          <w:sz w:val="28"/>
        </w:rPr>
        <w:t>сәйкес нысан бойынша Бюджетке түсетін түсімдердің артық (қате) төленген сомасын қайтаруға және/немесе есептеуге төлем құжаттарын тіркеу журналына тіркейді.</w:t>
      </w:r>
      <w:r>
        <w:br/>
      </w:r>
      <w:r>
        <w:rPr>
          <w:rFonts w:ascii="Times New Roman"/>
          <w:b w:val="false"/>
          <w:i w:val="false"/>
          <w:color w:val="000000"/>
          <w:sz w:val="28"/>
        </w:rPr>
        <w:t>
      </w:t>
      </w:r>
      <w:r>
        <w:rPr>
          <w:rFonts w:ascii="Times New Roman"/>
          <w:b w:val="false"/>
          <w:i w:val="false"/>
          <w:color w:val="ff0000"/>
          <w:sz w:val="28"/>
        </w:rPr>
        <w:t xml:space="preserve">Ескерту. 138-тармаққа өзгеріс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138-1. </w:t>
      </w:r>
      <w:r>
        <w:rPr>
          <w:rFonts w:ascii="Times New Roman"/>
          <w:b w:val="false"/>
          <w:i w:val="false"/>
          <w:color w:val="ff0000"/>
          <w:sz w:val="28"/>
        </w:rPr>
        <w:t xml:space="preserve">Алынып тасталды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139. Салық органы бюджетке түсетін түсімдерді өндіріп алуға жауапты уәкілетті органнан ол әкімшілік ететін түсімдер сомасын қайтаруға және (немесе) есептеуге қорытынды алған кезде 5 жұмыс күні ішінде төлем тапсырмасын жасайды және аумақтық қазынашылық бөлімшелеріне ұсынады ("Қазынашылық-клиент" АЖ бойынша электрондық түрін қалыптастырады және жібереді).</w:t>
      </w:r>
      <w:r>
        <w:br/>
      </w:r>
      <w:r>
        <w:rPr>
          <w:rFonts w:ascii="Times New Roman"/>
          <w:b w:val="false"/>
          <w:i w:val="false"/>
          <w:color w:val="000000"/>
          <w:sz w:val="28"/>
        </w:rPr>
        <w:t>
</w:t>
      </w:r>
      <w:r>
        <w:rPr>
          <w:rFonts w:ascii="Times New Roman"/>
          <w:b w:val="false"/>
          <w:i w:val="false"/>
          <w:color w:val="000000"/>
          <w:sz w:val="28"/>
        </w:rPr>
        <w:t>
      Төлем тапсырмаларын салық органы осы Ереженің 57-қосымшасына сәйкес нысан бойынша Бюджетке түсетін түсімдердің артық (қате) төленген сомасын қайтаруға және (немесе) есептеуге арналған төлем тапсырмаларын тіркеу журналында тіркейді.</w:t>
      </w:r>
      <w:r>
        <w:br/>
      </w:r>
      <w:r>
        <w:rPr>
          <w:rFonts w:ascii="Times New Roman"/>
          <w:b w:val="false"/>
          <w:i w:val="false"/>
          <w:color w:val="000000"/>
          <w:sz w:val="28"/>
        </w:rPr>
        <w:t>
</w:t>
      </w:r>
      <w:r>
        <w:rPr>
          <w:rFonts w:ascii="Times New Roman"/>
          <w:b w:val="false"/>
          <w:i w:val="false"/>
          <w:color w:val="000000"/>
          <w:sz w:val="28"/>
        </w:rPr>
        <w:t>
      Бюджетке түсетін түсімдерді өндіріп алуға жауапты уәкілетті орган түсімдерінің артық (қате) төленген сомаларын қайтаруға және (немесе) есептеуге қорытындыны салық органы осы Ереженің 58-қосымшасына сәйкес нысан бойынша Салық органдары әкімшілік етпейтін түсімдердің артық (қате) төленген сомасын қайтару және (немесе) есептеу қорытындысын тіркеу журналында тіркейді.</w:t>
      </w:r>
      <w:r>
        <w:br/>
      </w:r>
      <w:r>
        <w:rPr>
          <w:rFonts w:ascii="Times New Roman"/>
          <w:b w:val="false"/>
          <w:i w:val="false"/>
          <w:color w:val="000000"/>
          <w:sz w:val="28"/>
        </w:rPr>
        <w:t>
      </w:t>
      </w:r>
      <w:r>
        <w:rPr>
          <w:rFonts w:ascii="Times New Roman"/>
          <w:b w:val="false"/>
          <w:i w:val="false"/>
          <w:color w:val="ff0000"/>
          <w:sz w:val="28"/>
        </w:rPr>
        <w:t xml:space="preserve">Ескерту. 139-тармақ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140. Аумақтық қазынашылық бөлiмшесi қайтаруды және (немесе) есептеудi жүзеге асырғаннан кейiн қағаз тасығыштағы қорытындының және төлем тапсырмасының, атқарылуы туралы белгiсi бар төлем тапсырмалары тiзiлiмiнiң бiр-бiр данасын салық қызметi органына қайтарады. Төлем тапсырмасының тiзiлiмi және атқарылуы туралы қорытынды мен төлем тапсырмаларының бiр-бiр данасы аумақтық қазынашылық бөлiмшесiнде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тапсыру кезінде аумақтық қазынашылық бөлімшесі қайтаруды және (немесе) есептеуді жүзеге асырғаннан кейін салық органына құжаттың орындалғандығы туралы хабарлама жіберіледі. Қазынашылықтың аумақтық бөлімшелеріндегі орындалған қорытындылар мен төлем тапсырмалары "Қазынашылық-клиент" АЖ-да электронды түрде сақталады.</w:t>
      </w:r>
      <w:r>
        <w:br/>
      </w:r>
      <w:r>
        <w:rPr>
          <w:rFonts w:ascii="Times New Roman"/>
          <w:b w:val="false"/>
          <w:i w:val="false"/>
          <w:color w:val="000000"/>
          <w:sz w:val="28"/>
        </w:rPr>
        <w:t>
      </w:t>
      </w:r>
      <w:r>
        <w:rPr>
          <w:rFonts w:ascii="Times New Roman"/>
          <w:b w:val="false"/>
          <w:i w:val="false"/>
          <w:color w:val="ff0000"/>
          <w:sz w:val="28"/>
        </w:rPr>
        <w:t xml:space="preserve">Ескерту. 140-тармақ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141. Қайтаруға және/немесе есептеуге құжаттар аудан (облыстық маңызы бар қала) түсімдерінің бюджет сыныптамасының кіші сыныбы бойынша жыл басынан бастап түсімдерді қайтару және (немесе) есептеу сомасы жеткіліксіз болған кезде қайтару және/немесе есептеу тұтастай алғанда облыс бойынша түсімдердің бюджеттік сыныптамасының тиісті кіші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кіші сыныбы бойынша жыл басынан бастап түсімдері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кіші сыныбы бойынша жыл басынан бастап іс жүзінде түскен сомасы шегінде жүргізіледі, бұл ретте облыс бойынша бюджет түсімдері сыныптамасының осы кіші сыныбы бойынша дебеттік қалдықтар жіберіледі.</w:t>
      </w:r>
      <w:r>
        <w:br/>
      </w:r>
      <w:r>
        <w:rPr>
          <w:rFonts w:ascii="Times New Roman"/>
          <w:b w:val="false"/>
          <w:i w:val="false"/>
          <w:color w:val="000000"/>
          <w:sz w:val="28"/>
        </w:rPr>
        <w:t>
      141-1. Аудан (облыстық маңызы бар қала)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және/немесе есептеу тұтастай алғанда облыс бойынша түсімдердің бюджеттік сыныптамасының тиісті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тиісті сыныбы бойынша жыл басынан бастап іс жүзінде түскен сомасы шегінде жүргізіледі, бұл ретте облыс бойынша бюджет түсімдері сыныптамасының осы сыныбы бойынша дебеттік қалдықтарға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Ереже 141-1-тармақпен толықтырылды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142. Қайтару және (немесе) есептеу жөніндегі құжаттарды орындау не оларды қайтару себептері көрсетіліп, олар аумақтық қазынашылық бөлімшесіне түскеннен кейін үш жұмыс күні ішінде жүзеге асырылады. </w:t>
      </w:r>
      <w:r>
        <w:br/>
      </w:r>
      <w:r>
        <w:rPr>
          <w:rFonts w:ascii="Times New Roman"/>
          <w:b w:val="false"/>
          <w:i w:val="false"/>
          <w:color w:val="000000"/>
          <w:sz w:val="28"/>
        </w:rPr>
        <w:t>
</w:t>
      </w:r>
      <w:r>
        <w:rPr>
          <w:rFonts w:ascii="Times New Roman"/>
          <w:b w:val="false"/>
          <w:i w:val="false"/>
          <w:color w:val="000000"/>
          <w:sz w:val="28"/>
        </w:rPr>
        <w:t>
      143. Бюджетке түсетiн түсiмдердi өндiрiп алуға жауапты уәкiлеттi органдар өздері әкiмшiлiк ететiн түсiмдердiң мониторингiн жүзеге асыру үшiн жазбаша өтініштің негізінде аумақтық қазынашылық бөлiмшелерінен төлеушiлер бөлінісінде түсiмдер туралы ақпаратты бюджет түсiмдерiнiң сыныптамасының коды бойынша алады.</w:t>
      </w:r>
      <w:r>
        <w:br/>
      </w:r>
      <w:r>
        <w:rPr>
          <w:rFonts w:ascii="Times New Roman"/>
          <w:b w:val="false"/>
          <w:i w:val="false"/>
          <w:color w:val="000000"/>
          <w:sz w:val="28"/>
        </w:rPr>
        <w:t>
</w:t>
      </w:r>
      <w:r>
        <w:rPr>
          <w:rFonts w:ascii="Times New Roman"/>
          <w:b w:val="false"/>
          <w:i w:val="false"/>
          <w:color w:val="000000"/>
          <w:sz w:val="28"/>
        </w:rPr>
        <w:t>
      Уәкілетті органдардың тиісті есепке алуды, бақылау мен мониторингті, сондай-ақ артық төленген, қате немесе дұрыс түспеген түсімдердің сомасын қайтаруды немесе оларды бюджетке берешекті өтеу есебіне есептеуді жүзеге асыруы үшін бюджет түсімдері сыныптамасының коды бойынша әкімшілік айыппұлдар түсімдері туралы ақпаратты бюджетті атқару жөніндегі орталық уәкілетті органның құрылымдық бөлімшесі ай сайын, есептіден кейінгі айдың бірінші күніне осы Ереженің 116, 117-қосымшаларына сәйкес 2-14 «Бір айдағы түсімдерді жинау жөніндегі есеп», 2-43 «Бюджет сыныптамасының коды бойынша түсімдер» деген нысандар бойынша қалыптастырады, кейіннен өздерінің аумақтық және/немесе құрылымдық бөлімшелерінің назарына жеткізуі үшін есептіден кейінгі айдың 10-күнінен кешіктірмей орталық мемлекеттік органдарға, сондай-ақ жергілікті атқарушы органдарға жібереді.</w:t>
      </w:r>
      <w:r>
        <w:br/>
      </w:r>
      <w:r>
        <w:rPr>
          <w:rFonts w:ascii="Times New Roman"/>
          <w:b w:val="false"/>
          <w:i w:val="false"/>
          <w:color w:val="000000"/>
          <w:sz w:val="28"/>
        </w:rPr>
        <w:t>
</w:t>
      </w:r>
      <w:r>
        <w:rPr>
          <w:rFonts w:ascii="Times New Roman"/>
          <w:b w:val="false"/>
          <w:i w:val="false"/>
          <w:color w:val="000000"/>
          <w:sz w:val="28"/>
        </w:rPr>
        <w:t>
      Көрсетілген ақпаратты бюджетке түсетін түсімдерді өндіріп алуға жауапты уәкілетті орган осы Ереженің </w:t>
      </w:r>
      <w:r>
        <w:rPr>
          <w:rFonts w:ascii="Times New Roman"/>
          <w:b w:val="false"/>
          <w:i w:val="false"/>
          <w:color w:val="000000"/>
          <w:sz w:val="28"/>
        </w:rPr>
        <w:t>59-қосымшасына</w:t>
      </w:r>
      <w:r>
        <w:rPr>
          <w:rFonts w:ascii="Times New Roman"/>
          <w:b w:val="false"/>
          <w:i w:val="false"/>
          <w:color w:val="000000"/>
          <w:sz w:val="28"/>
        </w:rPr>
        <w:t xml:space="preserve"> сәйкес нысан бойынша Бюджетке түсетін түсімдерді тіркеу журналына жазады.</w:t>
      </w:r>
      <w:r>
        <w:br/>
      </w:r>
      <w:r>
        <w:rPr>
          <w:rFonts w:ascii="Times New Roman"/>
          <w:b w:val="false"/>
          <w:i w:val="false"/>
          <w:color w:val="000000"/>
          <w:sz w:val="28"/>
        </w:rPr>
        <w:t>
      </w:t>
      </w:r>
      <w:r>
        <w:rPr>
          <w:rFonts w:ascii="Times New Roman"/>
          <w:b w:val="false"/>
          <w:i w:val="false"/>
          <w:color w:val="ff0000"/>
          <w:sz w:val="28"/>
        </w:rPr>
        <w:t xml:space="preserve">Ескерту. 143-тармақ жаңа редакцияда - ҚР Үкіметінің 2011.08.31 </w:t>
      </w:r>
      <w:r>
        <w:rPr>
          <w:rFonts w:ascii="Times New Roman"/>
          <w:b w:val="false"/>
          <w:i w:val="false"/>
          <w:color w:val="000000"/>
          <w:sz w:val="28"/>
        </w:rPr>
        <w:t>N 990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144. Шетел валютасында бюджетке артық (қате) төленген соманы қайтару үшін салық органы не бюджетке түсетін түсімдерді өндіріп алуға жауапты уәкілетті орган аумақтық қазынашылық бөлімшесіне осы Ереженің </w:t>
      </w:r>
      <w:r>
        <w:rPr>
          <w:rFonts w:ascii="Times New Roman"/>
          <w:b w:val="false"/>
          <w:i w:val="false"/>
          <w:color w:val="000000"/>
          <w:sz w:val="28"/>
        </w:rPr>
        <w:t xml:space="preserve">60-қосымшасына </w:t>
      </w:r>
      <w:r>
        <w:rPr>
          <w:rFonts w:ascii="Times New Roman"/>
          <w:b w:val="false"/>
          <w:i w:val="false"/>
          <w:color w:val="000000"/>
          <w:sz w:val="28"/>
        </w:rPr>
        <w:t xml:space="preserve">сәйкес нысан бойынша шетел валютасындағы ақшаны алушыны енгізуге өтінім береді. </w:t>
      </w:r>
      <w:r>
        <w:br/>
      </w:r>
      <w:r>
        <w:rPr>
          <w:rFonts w:ascii="Times New Roman"/>
          <w:b w:val="false"/>
          <w:i w:val="false"/>
          <w:color w:val="000000"/>
          <w:sz w:val="28"/>
        </w:rPr>
        <w:t>
      Шетелдік берушінің бірегей коды берілгеннен кейін салық органы аумақтық қазынашылық бөлімшесіне салық органының немесе уәкілетті органның тиісті қорытындысын, төлем тапсырмасын, шетел валютасын айырбастауға өтінімді, шетел валютасын аударуға өтінішті осы Ереженің  </w:t>
      </w:r>
      <w:r>
        <w:rPr>
          <w:rFonts w:ascii="Times New Roman"/>
          <w:b w:val="false"/>
          <w:i w:val="false"/>
          <w:color w:val="000000"/>
          <w:sz w:val="28"/>
        </w:rPr>
        <w:t xml:space="preserve">61-қосымшасына </w:t>
      </w:r>
      <w:r>
        <w:rPr>
          <w:rFonts w:ascii="Times New Roman"/>
          <w:b w:val="false"/>
          <w:i w:val="false"/>
          <w:color w:val="000000"/>
          <w:sz w:val="28"/>
        </w:rPr>
        <w:t xml:space="preserve">сәйкес нысан бойынша береді. Шетел валютасын айырбастау және аудару бойынша операциялар осы Ереженің 35-тарауына сәйкес жүзеге асырылады. </w:t>
      </w:r>
      <w:r>
        <w:br/>
      </w:r>
      <w:r>
        <w:rPr>
          <w:rFonts w:ascii="Times New Roman"/>
          <w:b w:val="false"/>
          <w:i w:val="false"/>
          <w:color w:val="000000"/>
          <w:sz w:val="28"/>
        </w:rPr>
        <w:t xml:space="preserve">
      Қайтару Түсімдердің жинақ шотынан оны кейіннен бюджетті атқару жөніндегі орталық уәкілетті органның валюта түрлері бойынша шетел валютасындағы корреспонденттік шоттарға есепке ала отырып, жүзеге асырылады. Құжаттарды салық органдарына беру Астана қаласының уақыты бойынша сағат 10.00-ге дейін жүзеге асырылады. </w:t>
      </w:r>
      <w:r>
        <w:br/>
      </w:r>
      <w:r>
        <w:rPr>
          <w:rFonts w:ascii="Times New Roman"/>
          <w:b w:val="false"/>
          <w:i w:val="false"/>
          <w:color w:val="000000"/>
          <w:sz w:val="28"/>
        </w:rPr>
        <w:t xml:space="preserve">
      Бюджетке түсетін түсімдерді өндіріп алуға жауапты салықтық және уәкілетті орган шетел валютасында бюджетке түсетін түсімдерге қайтаруға арналған жоғарыда көрсетілген құжаттардың шынайылығына және дұрыстығына жауапты болады, аумақтық қазынашылық бөлімшелеріне уақтылы берілуін қамтамасыз етеді. </w:t>
      </w:r>
      <w:r>
        <w:br/>
      </w:r>
      <w:r>
        <w:rPr>
          <w:rFonts w:ascii="Times New Roman"/>
          <w:b w:val="false"/>
          <w:i w:val="false"/>
          <w:color w:val="000000"/>
          <w:sz w:val="28"/>
        </w:rPr>
        <w:t xml:space="preserve">
      Шетел валютасында қайтару бойынша құжаттарды орындау не оларды қайтару себептерін көрсете отырып қайтару олар аумақтық қазынашылық бөлімшесіне түскен күні жүзеге асырылады. </w:t>
      </w:r>
    </w:p>
    <w:bookmarkEnd w:id="36"/>
    <w:bookmarkStart w:name="z236" w:id="37"/>
    <w:p>
      <w:pPr>
        <w:spacing w:after="0"/>
        <w:ind w:left="0"/>
        <w:jc w:val="left"/>
      </w:pPr>
      <w:r>
        <w:rPr>
          <w:rFonts w:ascii="Times New Roman"/>
          <w:b/>
          <w:i w:val="false"/>
          <w:color w:val="000000"/>
        </w:rPr>
        <w:t xml:space="preserve"> 
16-тарау. Төмен тұрған бюджеттерден жоғары тұрған бюджетке</w:t>
      </w:r>
      <w:r>
        <w:br/>
      </w:r>
      <w:r>
        <w:rPr>
          <w:rFonts w:ascii="Times New Roman"/>
          <w:b/>
          <w:i w:val="false"/>
          <w:color w:val="000000"/>
        </w:rPr>
        <w:t>
бюджеттік алуларды, нысаналы трансферттерді аудару тәртібі мен</w:t>
      </w:r>
      <w:r>
        <w:br/>
      </w:r>
      <w:r>
        <w:rPr>
          <w:rFonts w:ascii="Times New Roman"/>
          <w:b/>
          <w:i w:val="false"/>
          <w:color w:val="000000"/>
        </w:rPr>
        <w:t>
мерзімдері</w:t>
      </w:r>
    </w:p>
    <w:bookmarkEnd w:id="37"/>
    <w:p>
      <w:pPr>
        <w:spacing w:after="0"/>
        <w:ind w:left="0"/>
        <w:jc w:val="both"/>
      </w:pPr>
      <w:r>
        <w:rPr>
          <w:rFonts w:ascii="Times New Roman"/>
          <w:b w:val="false"/>
          <w:i w:val="false"/>
          <w:color w:val="ff0000"/>
          <w:sz w:val="28"/>
        </w:rPr>
        <w:t xml:space="preserve">      Ескерту. 16-тараудың тақырыбы жаңа редакцияда - ҚР Үкіметінің 2012.08.22 </w:t>
      </w:r>
      <w:r>
        <w:rPr>
          <w:rFonts w:ascii="Times New Roman"/>
          <w:b w:val="false"/>
          <w:i w:val="false"/>
          <w:color w:val="ff0000"/>
          <w:sz w:val="28"/>
        </w:rPr>
        <w:t>№ 1073</w:t>
      </w:r>
      <w:r>
        <w:rPr>
          <w:rFonts w:ascii="Times New Roman"/>
          <w:b w:val="false"/>
          <w:i w:val="false"/>
          <w:color w:val="ff0000"/>
          <w:sz w:val="28"/>
        </w:rPr>
        <w:t xml:space="preserve"> Қаулысымен.</w:t>
      </w:r>
    </w:p>
    <w:bookmarkStart w:name="z237" w:id="38"/>
    <w:p>
      <w:pPr>
        <w:spacing w:after="0"/>
        <w:ind w:left="0"/>
        <w:jc w:val="both"/>
      </w:pPr>
      <w:r>
        <w:rPr>
          <w:rFonts w:ascii="Times New Roman"/>
          <w:b w:val="false"/>
          <w:i w:val="false"/>
          <w:color w:val="000000"/>
          <w:sz w:val="28"/>
        </w:rPr>
        <w:t>
      145. Бюджеттік алып қоюлар тиісті қаржы жылына арналған республикалық бюджет туралы заңмен немесе жергілікті бюджет туралы мәслихаттың шешімімен бекітілген сома шегінде төмен тұрған бюджеттерден жоғары тұрған бюджеттерге беріледі.</w:t>
      </w:r>
      <w:r>
        <w:br/>
      </w:r>
      <w:r>
        <w:rPr>
          <w:rFonts w:ascii="Times New Roman"/>
          <w:b w:val="false"/>
          <w:i w:val="false"/>
          <w:color w:val="000000"/>
          <w:sz w:val="28"/>
        </w:rPr>
        <w:t>
      Мемлекеттік органдардың функцияларын мемлекеттік басқарудың төмен деңгейінен жоғары деңгейіне берген кезде нысаналы трансферттер төмен тұрған бюджеттен жоғары тұрған бюджетке түсімдер мен төмен тұрған бюджет төлемдері бойынша қаржыландырудың жиынтық жоспарында көзделген сомалар шегінде беріледі.</w:t>
      </w:r>
      <w:r>
        <w:br/>
      </w:r>
      <w:r>
        <w:rPr>
          <w:rFonts w:ascii="Times New Roman"/>
          <w:b w:val="false"/>
          <w:i w:val="false"/>
          <w:color w:val="000000"/>
          <w:sz w:val="28"/>
        </w:rPr>
        <w:t>
      </w:t>
      </w:r>
      <w:r>
        <w:rPr>
          <w:rFonts w:ascii="Times New Roman"/>
          <w:b w:val="false"/>
          <w:i w:val="false"/>
          <w:color w:val="ff0000"/>
          <w:sz w:val="28"/>
        </w:rPr>
        <w:t xml:space="preserve">Ескерту. 145-тармаққа өзгеріс енгізілді - ҚР Үкіметінің 2012.08.22 </w:t>
      </w:r>
      <w:r>
        <w:rPr>
          <w:rFonts w:ascii="Times New Roman"/>
          <w:b w:val="false"/>
          <w:i w:val="false"/>
          <w:color w:val="000000"/>
          <w:sz w:val="28"/>
        </w:rPr>
        <w:t>№ 1073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146. Бюджеттік алып қоюларды аударудың ай сайынғы мөлшерін республикалық бюджет туралы заңда немесе тиісті қаржы жылына арналған жергілікті бюджет туралы мәслихаттың шешімінде көзделген, келесі қаржы жылына бекітілген төмен тұрған бюджет кірістері түсімдерінің (азаматтарға пәтерлерді сатудан түсетін соманы қоспағанда, салық, салықтық емес түсімдер және негізгі капиталды сатудан түскен түсімдер) сомасына бюджеттік алып қоюлар сомасының қатынасы ретінде пайызбен жоғары тұрған деңгейдегі бюджетті атқару жөніндегі уәкілетті орган айқындайды және бекітеді. </w:t>
      </w:r>
      <w:r>
        <w:br/>
      </w:r>
      <w:r>
        <w:rPr>
          <w:rFonts w:ascii="Times New Roman"/>
          <w:b w:val="false"/>
          <w:i w:val="false"/>
          <w:color w:val="000000"/>
          <w:sz w:val="28"/>
        </w:rPr>
        <w:t xml:space="preserve">
      Төмен тұрған бюджетті атқару жөніндегі жергілікті атқарушы орган 25 желтоқсаннан кешіктірмей жоғары тұрған бюджетті атқару жөніндегі органға келесі қаржы жылына арналған кірістердің болжамдық көлемін және түсімдердің жиынтық жоспарының жобасын алдын ала айға бөлуді (ерекшеліктер деңгейіне дейін) береді. </w:t>
      </w:r>
      <w:r>
        <w:br/>
      </w:r>
      <w:r>
        <w:rPr>
          <w:rFonts w:ascii="Times New Roman"/>
          <w:b w:val="false"/>
          <w:i w:val="false"/>
          <w:color w:val="000000"/>
          <w:sz w:val="28"/>
        </w:rPr>
        <w:t xml:space="preserve">
      Жоғары тұрған бюджетті атқару жөніндегі уәкілетті орган төмен тұрған бюджеттер кірістерінің мөлшері мен ай сайынғы болжамдық көлемі негізінде бюджеттік алуларды айға сайынғы бөлуді айқындайды және жоғары тұрған бюджеттің түсімдер мен қаржыландырудың жиынтық жоспары, міндеттемелер бойынша қаржыландырудың жиынтық жоспары бекітілгеннен кейін үш жұмыс күні ішінде тиісті жергілікті атқарушы органдардың қаперіне жеткізеді. </w:t>
      </w:r>
      <w:r>
        <w:br/>
      </w:r>
      <w:r>
        <w:rPr>
          <w:rFonts w:ascii="Times New Roman"/>
          <w:b w:val="false"/>
          <w:i w:val="false"/>
          <w:color w:val="000000"/>
          <w:sz w:val="28"/>
        </w:rPr>
        <w:t>
</w:t>
      </w:r>
      <w:r>
        <w:rPr>
          <w:rFonts w:ascii="Times New Roman"/>
          <w:b w:val="false"/>
          <w:i w:val="false"/>
          <w:color w:val="000000"/>
          <w:sz w:val="28"/>
        </w:rPr>
        <w:t>
      147. Төмен тұрған бюджетті атқару жөніндегі уәкілетті орган аумақтық қазынашылық бөлімшесіне ұсынылған төлеуге берілетін шоттың негізінде бюджеттік алулар сомасын төмен тұрған бюджеттің түсімдерінің және төлем бойынша қаржыландырудың жиынтық жоспарында көзделген айлық сома шегінде жоғары тұрған бюджет түсімдері бюджеттік сыныптамасының тиісті кодын көрсете отырып, ағымдағы айдың жиырма бесінші күніне дейін аударады.</w:t>
      </w:r>
      <w:r>
        <w:br/>
      </w: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штаттан тыс персоналдың жалақысын, Қазақстан Республикасының заңнамалық актілерінде көзделген ақшалай өтемақыны төлеуді, салық және бюджетке төленетін басқа да төлемдерді, жәрдемақыларды, алименттерді, міндетті зейнетақы жарналарын, ерікті зейнетақы жарналарын, әлеуметтік аударымдарды төлеуді, банк қызметтеріне ақы төлеуді қоспағанда, түсімдер мен төлемдер бойынша қаржыландырудың жиынтық жоспарында көзделген бюджеттік алулардың сомасын толық аударғанға дейін тиісті жергілікті бюджет бойынша шығыс операцияларын тоқтата тұрады.</w:t>
      </w:r>
      <w:r>
        <w:br/>
      </w:r>
      <w:r>
        <w:rPr>
          <w:rFonts w:ascii="Times New Roman"/>
          <w:b w:val="false"/>
          <w:i w:val="false"/>
          <w:color w:val="000000"/>
          <w:sz w:val="28"/>
        </w:rPr>
        <w:t>
      Тиісті бюджеттi атқару жөнiндегi жергілікті уәкiлеттi орган мемлекеттiк органдардың функцияларын мемлекеттiк басқарудың төмен тұрған деңгейiнен жоғары тұрған деңгейіне беру кезінде аумақтық қазынашылық бөлiмшесiне ұсынылған төлеуге берiлетiн шоттың негiзiнде нысаналы трансферттер сомасын төмен тұрған бюджеттiң түсiмдерiнiң және төлем бойынша қаржыландырудың жиынтық жоспарында көзделген сомалар шегiнде жоғары тұрған бюджет түсiмдерi бюджеттiк сыныптамасының тиiстi кодын көрсете отырып, аударады.</w:t>
      </w:r>
      <w:r>
        <w:br/>
      </w:r>
      <w:r>
        <w:rPr>
          <w:rFonts w:ascii="Times New Roman"/>
          <w:b w:val="false"/>
          <w:i w:val="false"/>
          <w:color w:val="000000"/>
          <w:sz w:val="28"/>
        </w:rPr>
        <w:t>
      Осы талап орындалмаған кезде аумақтық қазынашылық бөлiмшесi жалақы және басқа да ақша төлемдерiн, оның iшiнде штаттан тыс персоналдың жалақысын, Қазақстан Республикасының заңнамалық актiлерiнде көзделген ақшалай өтемақыны төлеудi, салық және бюджетке төленетiн басқа да төлемдердi, жәрдемақыларды, алименттердi, мiндеттi зейнетақы жарналарын, ерікті зейнетақы жарналарын, әлеуметтiк аударымдарды төлеудi, банк қызметтерiне ақы төлеудi қоспағанда, түсiмдер мен төлемдер бойынша қаржыландырудың жиынтық жоспарында көзделген нысаналы трансферттердің сомасын толық аударғанға дейiн тиiстi жергiлiктi бюджет бойынша шығыс операцияларын тоқтата тұрады.</w:t>
      </w:r>
      <w:r>
        <w:br/>
      </w:r>
      <w:r>
        <w:rPr>
          <w:rFonts w:ascii="Times New Roman"/>
          <w:b w:val="false"/>
          <w:i w:val="false"/>
          <w:color w:val="000000"/>
          <w:sz w:val="28"/>
        </w:rPr>
        <w:t>
      </w:t>
      </w:r>
      <w:r>
        <w:rPr>
          <w:rFonts w:ascii="Times New Roman"/>
          <w:b w:val="false"/>
          <w:i w:val="false"/>
          <w:color w:val="ff0000"/>
          <w:sz w:val="28"/>
        </w:rPr>
        <w:t xml:space="preserve">Ескерту. 147-тармаққа өзгерістер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2012.08.22 </w:t>
      </w:r>
      <w:r>
        <w:rPr>
          <w:rFonts w:ascii="Times New Roman"/>
          <w:b w:val="false"/>
          <w:i w:val="false"/>
          <w:color w:val="000000"/>
          <w:sz w:val="28"/>
        </w:rPr>
        <w:t>№ 1073</w:t>
      </w:r>
      <w:r>
        <w:rPr>
          <w:rFonts w:ascii="Times New Roman"/>
          <w:b w:val="false"/>
          <w:i w:val="false"/>
          <w:color w:val="ff0000"/>
          <w:sz w:val="28"/>
        </w:rPr>
        <w:t xml:space="preserve">; 16.10.2013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148. Бюджеттік алуларды аударудың толықтығын бақылауды бюджетті атқару жөніндегі уәкілетті орган жүзеге асырады. Бюджеттік алуларды аударудың уақытылылығын бақылауды аумақтық қазынашылық органдары жүзеге асырады.</w:t>
      </w:r>
      <w:r>
        <w:br/>
      </w:r>
      <w:r>
        <w:rPr>
          <w:rFonts w:ascii="Times New Roman"/>
          <w:b w:val="false"/>
          <w:i w:val="false"/>
          <w:color w:val="000000"/>
          <w:sz w:val="28"/>
        </w:rPr>
        <w:t>
      Мемлекеттік органдардың функцияларын мемлекеттік басқарудың төменгі деңгейінен жоғары тұрған деңгейге берген кезде нысаналы трансферттерді аударудың толықтығына бақылауды бюджетті атқару жөніндегі уәкілетті жергілікті атқарушы орган жүзеге асырады, сондай-ақ нысаналы трансферттердің уақтылы аударылуына бақылауды аумақтық қазынашылық бөлімшесі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148-тармаққа өзгеріс енгізілді - ҚР Үкіметінің 2012.08.22 </w:t>
      </w:r>
      <w:r>
        <w:rPr>
          <w:rFonts w:ascii="Times New Roman"/>
          <w:b w:val="false"/>
          <w:i w:val="false"/>
          <w:color w:val="000000"/>
          <w:sz w:val="28"/>
        </w:rPr>
        <w:t>№ 1073</w:t>
      </w:r>
      <w:r>
        <w:rPr>
          <w:rFonts w:ascii="Times New Roman"/>
          <w:b w:val="false"/>
          <w:i w:val="false"/>
          <w:color w:val="ff0000"/>
          <w:sz w:val="28"/>
        </w:rPr>
        <w:t xml:space="preserve"> Қаулысымен.</w:t>
      </w:r>
    </w:p>
    <w:bookmarkEnd w:id="38"/>
    <w:bookmarkStart w:name="z241" w:id="39"/>
    <w:p>
      <w:pPr>
        <w:spacing w:after="0"/>
        <w:ind w:left="0"/>
        <w:jc w:val="left"/>
      </w:pPr>
      <w:r>
        <w:rPr>
          <w:rFonts w:ascii="Times New Roman"/>
          <w:b/>
          <w:i w:val="false"/>
          <w:color w:val="000000"/>
        </w:rPr>
        <w:t xml:space="preserve"> 
6-бөлім. Шығыстар бойынша бюджеттің атқарылуы </w:t>
      </w:r>
    </w:p>
    <w:bookmarkEnd w:id="39"/>
    <w:bookmarkStart w:name="z242" w:id="40"/>
    <w:p>
      <w:pPr>
        <w:spacing w:after="0"/>
        <w:ind w:left="0"/>
        <w:jc w:val="left"/>
      </w:pPr>
      <w:r>
        <w:rPr>
          <w:rFonts w:ascii="Times New Roman"/>
          <w:b/>
          <w:i w:val="false"/>
          <w:color w:val="000000"/>
        </w:rPr>
        <w:t xml:space="preserve"> 
17-тарау. Мемлекеттік мекемелердің міндеттемелерді қабылдауы </w:t>
      </w:r>
    </w:p>
    <w:bookmarkEnd w:id="40"/>
    <w:bookmarkStart w:name="z243" w:id="41"/>
    <w:p>
      <w:pPr>
        <w:spacing w:after="0"/>
        <w:ind w:left="0"/>
        <w:jc w:val="both"/>
      </w:pPr>
      <w:r>
        <w:rPr>
          <w:rFonts w:ascii="Times New Roman"/>
          <w:b w:val="false"/>
          <w:i w:val="false"/>
          <w:color w:val="000000"/>
          <w:sz w:val="28"/>
        </w:rPr>
        <w:t xml:space="preserve">
       149. Мемлекеттік мекемелер ағымдағы қаржы жылына арналған міндеттемелер бойынша қаржыландырудың жеке жоспарымен бекітілген сомалар шегінде шығыстардың экономикалық сыныптамасының ерекшеліктері бойынша міндеттемелер қабылдайды. </w:t>
      </w:r>
      <w:r>
        <w:br/>
      </w:r>
      <w:r>
        <w:rPr>
          <w:rFonts w:ascii="Times New Roman"/>
          <w:b w:val="false"/>
          <w:i w:val="false"/>
          <w:color w:val="000000"/>
          <w:sz w:val="28"/>
        </w:rPr>
        <w:t xml:space="preserve">
      Мемлекеттік мекемелердің азаматтық-құқықтық мәмілелері олар аумақтық қазынашылық бөлімшелерінде міндетті тіркелгеннен кейін күшіне енеді. </w:t>
      </w:r>
      <w:r>
        <w:br/>
      </w:r>
      <w:r>
        <w:rPr>
          <w:rFonts w:ascii="Times New Roman"/>
          <w:b w:val="false"/>
          <w:i w:val="false"/>
          <w:color w:val="000000"/>
          <w:sz w:val="28"/>
        </w:rPr>
        <w:t xml:space="preserve">
      Тиісті қаржы жылына арналған міндеттемелер бойынша қаржыландырудың жеке жоспарында бекітілген сомалар және мыналармен: </w:t>
      </w:r>
      <w:r>
        <w:br/>
      </w:r>
      <w:r>
        <w:rPr>
          <w:rFonts w:ascii="Times New Roman"/>
          <w:b w:val="false"/>
          <w:i w:val="false"/>
          <w:color w:val="000000"/>
          <w:sz w:val="28"/>
        </w:rPr>
        <w:t>
</w:t>
      </w:r>
      <w:r>
        <w:rPr>
          <w:rFonts w:ascii="Times New Roman"/>
          <w:b w:val="false"/>
          <w:i w:val="false"/>
          <w:color w:val="000000"/>
          <w:sz w:val="28"/>
        </w:rPr>
        <w:t xml:space="preserve">
      1) іске асыру мерзімі бір жылдан астам бюджеттік бағдарламалармен; </w:t>
      </w:r>
      <w:r>
        <w:br/>
      </w:r>
      <w:r>
        <w:rPr>
          <w:rFonts w:ascii="Times New Roman"/>
          <w:b w:val="false"/>
          <w:i w:val="false"/>
          <w:color w:val="000000"/>
          <w:sz w:val="28"/>
        </w:rPr>
        <w:t>
</w:t>
      </w:r>
      <w:r>
        <w:rPr>
          <w:rFonts w:ascii="Times New Roman"/>
          <w:b w:val="false"/>
          <w:i w:val="false"/>
          <w:color w:val="000000"/>
          <w:sz w:val="28"/>
        </w:rPr>
        <w:t xml:space="preserve">
      2) технологиялық дайындалу мерзімінің ұзақтығы оларды келесі (кейінгі) қаржы жылы (жылдары) беруге себепші болатын активтерді және басқа да тауарларды сатып алуды көздейтін ағымдағы бюджеттік бағдарламалармен; </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сатып алу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жағдайларда мерзімі бір қаржы жылынан астам қызмет көрсетумен; </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сатып алу туралы </w:t>
      </w:r>
      <w:r>
        <w:rPr>
          <w:rFonts w:ascii="Times New Roman"/>
          <w:b w:val="false"/>
          <w:i w:val="false"/>
          <w:color w:val="000000"/>
          <w:sz w:val="28"/>
        </w:rPr>
        <w:t xml:space="preserve">заңнамасының </w:t>
      </w:r>
      <w:r>
        <w:rPr>
          <w:rFonts w:ascii="Times New Roman"/>
          <w:b w:val="false"/>
          <w:i w:val="false"/>
          <w:color w:val="000000"/>
          <w:sz w:val="28"/>
        </w:rPr>
        <w:t xml:space="preserve">нормаларын қолданбай жүзеге асырылатын, аяқталу мерзімі келесі қаржы жылында басталатын қызметтерді көрсетумен;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Үкіметі резервінің қаражаты есебінен іске асыру мерзімі бір қаржы жылынан асатын іс-шараларды өткізумен байланысты азаматтық-құқықтық мәмілелер бойынша жоспарлы кезеңнің екінші және үшінші жылдарының базалық шығыстары шегінде олар әрекет еткен барлық мерзім ішінде тіркелуге жатады. </w:t>
      </w:r>
      <w:r>
        <w:br/>
      </w:r>
      <w:r>
        <w:rPr>
          <w:rFonts w:ascii="Times New Roman"/>
          <w:b w:val="false"/>
          <w:i w:val="false"/>
          <w:color w:val="000000"/>
          <w:sz w:val="28"/>
        </w:rPr>
        <w:t xml:space="preserve">
      Бюджеттің базалық шығыстары өзгерген кезде аталған азаматтық-құқықтық мәмілелер қайта тіркеуге жатады. </w:t>
      </w:r>
      <w:r>
        <w:br/>
      </w:r>
      <w:r>
        <w:rPr>
          <w:rFonts w:ascii="Times New Roman"/>
          <w:b w:val="false"/>
          <w:i w:val="false"/>
          <w:color w:val="000000"/>
          <w:sz w:val="28"/>
        </w:rPr>
        <w:t>
</w:t>
      </w:r>
      <w:r>
        <w:rPr>
          <w:rFonts w:ascii="Times New Roman"/>
          <w:b w:val="false"/>
          <w:i w:val="false"/>
          <w:color w:val="000000"/>
          <w:sz w:val="28"/>
        </w:rPr>
        <w:t xml:space="preserve">
      150. Міндеттемелер шарт нысанындағы азаматтық-құқықтық мәмілелерді (бұдан әрі - шарт) жасасу арқылы, сол сияқты оларсыз да қабылданады. </w:t>
      </w:r>
      <w:r>
        <w:br/>
      </w:r>
      <w:r>
        <w:rPr>
          <w:rFonts w:ascii="Times New Roman"/>
          <w:b w:val="false"/>
          <w:i w:val="false"/>
          <w:color w:val="000000"/>
          <w:sz w:val="28"/>
        </w:rPr>
        <w:t>
      Жасасқан шарттарды аумақтық қазынашылық бөлімшесінде тіркеу міндетті болып табылатын шығыстардың, оның ішінде шығыс түрлерінің экономикалық сыныптамасы ерекшеліктерінің </w:t>
      </w:r>
      <w:r>
        <w:rPr>
          <w:rFonts w:ascii="Times New Roman"/>
          <w:b w:val="false"/>
          <w:i w:val="false"/>
          <w:color w:val="000000"/>
          <w:sz w:val="28"/>
        </w:rPr>
        <w:t xml:space="preserve">тізбесін </w:t>
      </w:r>
      <w:r>
        <w:rPr>
          <w:rFonts w:ascii="Times New Roman"/>
          <w:b w:val="false"/>
          <w:i w:val="false"/>
          <w:color w:val="000000"/>
          <w:sz w:val="28"/>
        </w:rPr>
        <w:t xml:space="preserve">бюджетті атқару жөніндегі орталық уәкілетті орган айқындайды.       </w:t>
      </w:r>
      <w:r>
        <w:br/>
      </w:r>
      <w:r>
        <w:rPr>
          <w:rFonts w:ascii="Times New Roman"/>
          <w:b w:val="false"/>
          <w:i w:val="false"/>
          <w:color w:val="000000"/>
          <w:sz w:val="28"/>
        </w:rPr>
        <w:t>
      Мемлекеттік мекемелердің тауарларды (жұмыстарды, қызметтерді) сатып алуға азаматтық-құқықтық мәмілелердің қорытындысын Қазақстан Республикасының мемлекеттік сатып алу туралы </w:t>
      </w:r>
      <w:r>
        <w:rPr>
          <w:rFonts w:ascii="Times New Roman"/>
          <w:b w:val="false"/>
          <w:i w:val="false"/>
          <w:color w:val="000000"/>
          <w:sz w:val="28"/>
        </w:rPr>
        <w:t xml:space="preserve">заңнамасының </w:t>
      </w:r>
      <w:r>
        <w:rPr>
          <w:rFonts w:ascii="Times New Roman"/>
          <w:b w:val="false"/>
          <w:i w:val="false"/>
          <w:color w:val="000000"/>
          <w:sz w:val="28"/>
        </w:rPr>
        <w:t>нормаларын қолданбай жасасуы Қазақстан Республикасының </w:t>
      </w:r>
      <w:r>
        <w:rPr>
          <w:rFonts w:ascii="Times New Roman"/>
          <w:b w:val="false"/>
          <w:i w:val="false"/>
          <w:color w:val="000000"/>
          <w:sz w:val="28"/>
        </w:rPr>
        <w:t xml:space="preserve">азаматтық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xml:space="preserve">
      Мемлекеттік мекеменің шығыстарды жүзеге асыру жөніндегі міндеттемесі мыналардың: </w:t>
      </w:r>
      <w:r>
        <w:br/>
      </w:r>
      <w:r>
        <w:rPr>
          <w:rFonts w:ascii="Times New Roman"/>
          <w:b w:val="false"/>
          <w:i w:val="false"/>
          <w:color w:val="000000"/>
          <w:sz w:val="28"/>
        </w:rPr>
        <w:t>
</w:t>
      </w:r>
      <w:r>
        <w:rPr>
          <w:rFonts w:ascii="Times New Roman"/>
          <w:b w:val="false"/>
          <w:i w:val="false"/>
          <w:color w:val="000000"/>
          <w:sz w:val="28"/>
        </w:rPr>
        <w:t>
      1) тауарларды сатып алған, жұмыстарды орындаған, қызметтер көрсеткен жағдайларда, орындалған жұмыстардың шот-фактурасының, хабарлама шотының, шотының, актiсiнiң немесе Қазақстан Республикасының заңнамасында белгiленген басқа да құжаттың;</w:t>
      </w:r>
      <w:r>
        <w:br/>
      </w:r>
      <w:r>
        <w:rPr>
          <w:rFonts w:ascii="Times New Roman"/>
          <w:b w:val="false"/>
          <w:i w:val="false"/>
          <w:color w:val="000000"/>
          <w:sz w:val="28"/>
        </w:rPr>
        <w:t>
</w:t>
      </w:r>
      <w:r>
        <w:rPr>
          <w:rFonts w:ascii="Times New Roman"/>
          <w:b w:val="false"/>
          <w:i w:val="false"/>
          <w:color w:val="000000"/>
          <w:sz w:val="28"/>
        </w:rPr>
        <w:t>
      2) мемлекеттік мекемелердің қызметкерлеріне жалақы мен басқа да ақшалай төлемақылардың, міндетті зейнетақы жарналары, ерікті зейнетақы жарналары және әлеуметтік есептеулер, бюджетке жүргізілетін есептеулер, жеке тұлғаларға стипендиялар және төлемақылар бойынша бастапқы құжаттардың;</w:t>
      </w:r>
      <w:r>
        <w:br/>
      </w:r>
      <w:r>
        <w:rPr>
          <w:rFonts w:ascii="Times New Roman"/>
          <w:b w:val="false"/>
          <w:i w:val="false"/>
          <w:color w:val="000000"/>
          <w:sz w:val="28"/>
        </w:rPr>
        <w:t>
</w:t>
      </w:r>
      <w:r>
        <w:rPr>
          <w:rFonts w:ascii="Times New Roman"/>
          <w:b w:val="false"/>
          <w:i w:val="false"/>
          <w:color w:val="000000"/>
          <w:sz w:val="28"/>
        </w:rPr>
        <w:t xml:space="preserve">
      3) бюджеттен трансферттер бөлінген жағдайда, жоғары тұрған бюджеттің міндеттемелері бойынша бюджеттік бағдарламалар әкімшілерін қаржыландыру жоспарының; </w:t>
      </w:r>
      <w:r>
        <w:br/>
      </w:r>
      <w:r>
        <w:rPr>
          <w:rFonts w:ascii="Times New Roman"/>
          <w:b w:val="false"/>
          <w:i w:val="false"/>
          <w:color w:val="000000"/>
          <w:sz w:val="28"/>
        </w:rPr>
        <w:t>
</w:t>
      </w:r>
      <w:r>
        <w:rPr>
          <w:rFonts w:ascii="Times New Roman"/>
          <w:b w:val="false"/>
          <w:i w:val="false"/>
          <w:color w:val="000000"/>
          <w:sz w:val="28"/>
        </w:rPr>
        <w:t xml:space="preserve">
      4) инкассолық өкімнің; </w:t>
      </w:r>
      <w:r>
        <w:br/>
      </w:r>
      <w:r>
        <w:rPr>
          <w:rFonts w:ascii="Times New Roman"/>
          <w:b w:val="false"/>
          <w:i w:val="false"/>
          <w:color w:val="000000"/>
          <w:sz w:val="28"/>
        </w:rPr>
        <w:t>
</w:t>
      </w:r>
      <w:r>
        <w:rPr>
          <w:rFonts w:ascii="Times New Roman"/>
          <w:b w:val="false"/>
          <w:i w:val="false"/>
          <w:color w:val="000000"/>
          <w:sz w:val="28"/>
        </w:rPr>
        <w:t>
      5) осы тізбеге енбеген ерекше шығыстар мен басқа да шығыс түрлері бойынша төлемдер жүргізген кезде төлеуге берілетін шоттың негізінде қабылданған болып есептеледі.</w:t>
      </w:r>
      <w:r>
        <w:br/>
      </w:r>
      <w:r>
        <w:rPr>
          <w:rFonts w:ascii="Times New Roman"/>
          <w:b w:val="false"/>
          <w:i w:val="false"/>
          <w:color w:val="000000"/>
          <w:sz w:val="28"/>
        </w:rPr>
        <w:t>
      </w:t>
      </w:r>
      <w:r>
        <w:rPr>
          <w:rFonts w:ascii="Times New Roman"/>
          <w:b w:val="false"/>
          <w:i w:val="false"/>
          <w:color w:val="ff0000"/>
          <w:sz w:val="28"/>
        </w:rPr>
        <w:t xml:space="preserve">Ескерту. 150-тармаққа өзгерістер енгізілді - ҚР Үкіметінің 2011.08.31 </w:t>
      </w:r>
      <w:r>
        <w:rPr>
          <w:rFonts w:ascii="Times New Roman"/>
          <w:b w:val="false"/>
          <w:i w:val="false"/>
          <w:color w:val="000000"/>
          <w:sz w:val="28"/>
        </w:rPr>
        <w:t>N 990</w:t>
      </w:r>
      <w:r>
        <w:rPr>
          <w:rFonts w:ascii="Times New Roman"/>
          <w:b w:val="false"/>
          <w:i w:val="false"/>
          <w:color w:val="ff0000"/>
          <w:sz w:val="28"/>
        </w:rPr>
        <w:t xml:space="preserve">; 16.10.2013 </w:t>
      </w:r>
      <w:r>
        <w:rPr>
          <w:rFonts w:ascii="Times New Roman"/>
          <w:b w:val="false"/>
          <w:i w:val="false"/>
          <w:color w:val="000000"/>
          <w:sz w:val="28"/>
        </w:rPr>
        <w:t>N 1101</w:t>
      </w:r>
      <w:r>
        <w:rPr>
          <w:rFonts w:ascii="Times New Roman"/>
          <w:b w:val="false"/>
          <w:i w:val="false"/>
          <w:color w:val="ff0000"/>
          <w:sz w:val="28"/>
        </w:rPr>
        <w:t xml:space="preserve"> қаулыларымен.</w:t>
      </w:r>
    </w:p>
    <w:bookmarkEnd w:id="41"/>
    <w:bookmarkStart w:name="z255" w:id="42"/>
    <w:p>
      <w:pPr>
        <w:spacing w:after="0"/>
        <w:ind w:left="0"/>
        <w:jc w:val="left"/>
      </w:pPr>
      <w:r>
        <w:rPr>
          <w:rFonts w:ascii="Times New Roman"/>
          <w:b/>
          <w:i w:val="false"/>
          <w:color w:val="000000"/>
        </w:rPr>
        <w:t xml:space="preserve"> 
18-тарау. Мемлекеттік мекемелердің міндеттемелерді қабылдауына қойылатын талаптар </w:t>
      </w:r>
    </w:p>
    <w:bookmarkEnd w:id="42"/>
    <w:bookmarkStart w:name="z256" w:id="43"/>
    <w:p>
      <w:pPr>
        <w:spacing w:after="0"/>
        <w:ind w:left="0"/>
        <w:jc w:val="both"/>
      </w:pPr>
      <w:r>
        <w:rPr>
          <w:rFonts w:ascii="Times New Roman"/>
          <w:b w:val="false"/>
          <w:i w:val="false"/>
          <w:color w:val="000000"/>
          <w:sz w:val="28"/>
        </w:rPr>
        <w:t>
      151. Мемлекеттік мекеме шарт жасасқан кезде Қазақстан Республикасы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 сақтауды, сондай-ақ шартты келтірілген деректердің шынайылығын қамтамасыз етеді және оларды сақтамағаны үшін жауап береді. </w:t>
      </w:r>
      <w:r>
        <w:br/>
      </w:r>
      <w:r>
        <w:rPr>
          <w:rFonts w:ascii="Times New Roman"/>
          <w:b w:val="false"/>
          <w:i w:val="false"/>
          <w:color w:val="000000"/>
          <w:sz w:val="28"/>
        </w:rPr>
        <w:t>
</w:t>
      </w:r>
      <w:r>
        <w:rPr>
          <w:rFonts w:ascii="Times New Roman"/>
          <w:b w:val="false"/>
          <w:i w:val="false"/>
          <w:color w:val="000000"/>
          <w:sz w:val="28"/>
        </w:rPr>
        <w:t>
      152. Мемлекеттік мекемелер азаматтық-құқықтық мәмілелерді Қазақстан Республикасының мемлекеттік сатып алу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белгіленгеннен аспайтын мерзімге жасасады. </w:t>
      </w:r>
      <w:r>
        <w:br/>
      </w:r>
      <w:r>
        <w:rPr>
          <w:rFonts w:ascii="Times New Roman"/>
          <w:b w:val="false"/>
          <w:i w:val="false"/>
          <w:color w:val="000000"/>
          <w:sz w:val="28"/>
        </w:rPr>
        <w:t xml:space="preserve">
      Мемлекеттік мекемелердің Қазақстан Республикасы ратификациялаған мемлекеттік қарыздар туралы халықаралық шарттың шеңберіндегі немесе байланысқан гранттар бойынша шарттарды (бұдан әрі қарыз/грант туралы шарт шеңберіндегі шарт) қарыз/грант туралы шарт шеңберіндегі азаматтық-құқықтық мәмілелерін мемлекеттік мекемелер Қазақстан Республикасы ратификациялаған мемлекеттік қарыздар туралы немесе байланысқан грант халықаралық шарттың қолданыс мерзімінен аспайтын мерзімге жасасады. </w:t>
      </w:r>
      <w:r>
        <w:br/>
      </w:r>
      <w:r>
        <w:rPr>
          <w:rFonts w:ascii="Times New Roman"/>
          <w:b w:val="false"/>
          <w:i w:val="false"/>
          <w:color w:val="000000"/>
          <w:sz w:val="28"/>
        </w:rPr>
        <w:t>
</w:t>
      </w:r>
      <w:r>
        <w:rPr>
          <w:rFonts w:ascii="Times New Roman"/>
          <w:b w:val="false"/>
          <w:i w:val="false"/>
          <w:color w:val="000000"/>
          <w:sz w:val="28"/>
        </w:rPr>
        <w:t xml:space="preserve">
      153. Мерзімі ағымдағы қаржы жылынан асатын шартты жасасуға мынадай: </w:t>
      </w:r>
      <w:r>
        <w:br/>
      </w:r>
      <w:r>
        <w:rPr>
          <w:rFonts w:ascii="Times New Roman"/>
          <w:b w:val="false"/>
          <w:i w:val="false"/>
          <w:color w:val="000000"/>
          <w:sz w:val="28"/>
        </w:rPr>
        <w:t xml:space="preserve">
      мемлекеттік мекеме шартты қарыз/грант туралы шарт (келісім-шарт) шеңберінде жасасқан; </w:t>
      </w:r>
      <w:r>
        <w:br/>
      </w:r>
      <w:r>
        <w:rPr>
          <w:rFonts w:ascii="Times New Roman"/>
          <w:b w:val="false"/>
          <w:i w:val="false"/>
          <w:color w:val="000000"/>
          <w:sz w:val="28"/>
        </w:rPr>
        <w:t xml:space="preserve">
      мемлекеттік мекеме бюджеттік даму бағдарламаларын іске асыру шеңберінде шарттар жасасқан; </w:t>
      </w:r>
      <w:r>
        <w:br/>
      </w:r>
      <w:r>
        <w:rPr>
          <w:rFonts w:ascii="Times New Roman"/>
          <w:b w:val="false"/>
          <w:i w:val="false"/>
          <w:color w:val="000000"/>
          <w:sz w:val="28"/>
        </w:rPr>
        <w:t>
      мемлекеттік мекеме технологиялық дайындалу мерзімінің ұзақтығы оларды келесі (одан да кейінгі) қаржы жылында (жылдарында) беруге себепші болатын активтер мен басқа да тауарларды, Қазақстан Республикасының мемлекеттік сатып алу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жағдайларда көрсетілу мерзімі бір қаржы жылынан асатын қызметтерді сатып алуды көздейтін ағымдағы бюджеттік бағдарламаларды іске асыру шеңберінде шарттар жасасқан; </w:t>
      </w:r>
      <w:r>
        <w:br/>
      </w:r>
      <w:r>
        <w:rPr>
          <w:rFonts w:ascii="Times New Roman"/>
          <w:b w:val="false"/>
          <w:i w:val="false"/>
          <w:color w:val="000000"/>
          <w:sz w:val="28"/>
        </w:rPr>
        <w:t>
      мемлекеттік мекеме аяқталу мерзiмi келесi (кейінгі) қаржы жылы (қаржы жылдары) басталатын Қазақстан Республикасының мемлекеттiк сатып алу туралы заңнамасының нормаларын қолданбай жүзеге асырылатын қызметтерді ұсыну шеңберiнде шарттар жасасқан;</w:t>
      </w:r>
      <w:r>
        <w:br/>
      </w:r>
      <w:r>
        <w:rPr>
          <w:rFonts w:ascii="Times New Roman"/>
          <w:b w:val="false"/>
          <w:i w:val="false"/>
          <w:color w:val="000000"/>
          <w:sz w:val="28"/>
        </w:rPr>
        <w:t xml:space="preserve">
      мемлекеттік мекеме іске асыру мерзімі бір қаржы жылынан аспайтын Қазақстан Республикасының Үкіметі резервінің қаражаты есебінен іс-шаралар жүргізу шеңберінде шарттар жасасқан; </w:t>
      </w:r>
      <w:r>
        <w:br/>
      </w:r>
      <w:r>
        <w:rPr>
          <w:rFonts w:ascii="Times New Roman"/>
          <w:b w:val="false"/>
          <w:i w:val="false"/>
          <w:color w:val="000000"/>
          <w:sz w:val="28"/>
        </w:rPr>
        <w:t>
      мемлекеттік мекеме автокөлік құралдарын иеленушілердің азаматтық-құқықтық жауапкершілігін сақтандыруға шарттар жасасқан жағдайларда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153-тармаққа өзгеріс енгізілді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154. Қолданылу мерзімі ағымдағы қаржы жылынан асып кететін шартта тиісті қаржы жылдары бойынша соманы шартты түрде бөле отырып жалпы сомасын көрсетеді. Шарттың жалпы сомасы, жылдар бойынша оның бөлінуі өзгерген кезде оларды түзету қосымша келісімдерді жасасу жолымен түзетіледі.</w:t>
      </w:r>
      <w:r>
        <w:br/>
      </w:r>
      <w:r>
        <w:rPr>
          <w:rFonts w:ascii="Times New Roman"/>
          <w:b w:val="false"/>
          <w:i w:val="false"/>
          <w:color w:val="000000"/>
          <w:sz w:val="28"/>
        </w:rPr>
        <w:t>
      </w:t>
      </w:r>
      <w:r>
        <w:rPr>
          <w:rFonts w:ascii="Times New Roman"/>
          <w:b w:val="false"/>
          <w:i w:val="false"/>
          <w:color w:val="ff0000"/>
          <w:sz w:val="28"/>
        </w:rPr>
        <w:t xml:space="preserve">Ескерту. 154-тармаққа өзгеріс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155. Мемлекеттік мекеме Қазақстан Республикасының Үкіметінің резервінен қаражат бөлу жағдайларын қоспағанда міндеттемелер бойынша қаржылық жоспардың шегінде бір бюджеттік бағдарлама аясында шарт жасасады. </w:t>
      </w:r>
      <w:r>
        <w:br/>
      </w:r>
      <w:r>
        <w:rPr>
          <w:rFonts w:ascii="Times New Roman"/>
          <w:b w:val="false"/>
          <w:i w:val="false"/>
          <w:color w:val="000000"/>
          <w:sz w:val="28"/>
        </w:rPr>
        <w:t xml:space="preserve">
      Мемлекеттік мекеме ақша алушының біреуімен бюджеттік кіші бағдарламалардың немесе шығыстардың экономикалық сыныптамасының бірнеше ерекшеліктері бойынша шарт жасасқан жағдайда шартта жалпы соманы әрбір бюджеттік кіші бағдарлама немесе шығыстардың бюджеттік сыныптамасының әрбір коды бойынша бөле отырып көрсетеді. </w:t>
      </w:r>
      <w:r>
        <w:br/>
      </w:r>
      <w:r>
        <w:rPr>
          <w:rFonts w:ascii="Times New Roman"/>
          <w:b w:val="false"/>
          <w:i w:val="false"/>
          <w:color w:val="000000"/>
          <w:sz w:val="28"/>
        </w:rPr>
        <w:t>
</w:t>
      </w:r>
      <w:r>
        <w:rPr>
          <w:rFonts w:ascii="Times New Roman"/>
          <w:b w:val="false"/>
          <w:i w:val="false"/>
          <w:color w:val="000000"/>
          <w:sz w:val="28"/>
        </w:rPr>
        <w:t>
      156. Шығыстардың бюджеттiк сыныптамасының әрбiр коды бойынша аванстық (алдын ала) төлемге ағымдағы қаржы жылына арналған шарт сомасының 50 пайызынан артық емес мөлшерде шығыстардың экономикалық сыныптамасының мынадай ерекшелiктерi бойынша жол берiледi:</w:t>
      </w:r>
      <w:r>
        <w:br/>
      </w:r>
      <w:r>
        <w:rPr>
          <w:rFonts w:ascii="Times New Roman"/>
          <w:b w:val="false"/>
          <w:i w:val="false"/>
          <w:color w:val="000000"/>
          <w:sz w:val="28"/>
        </w:rPr>
        <w:t>
</w:t>
      </w:r>
      <w:r>
        <w:rPr>
          <w:rFonts w:ascii="Times New Roman"/>
          <w:b w:val="false"/>
          <w:i w:val="false"/>
          <w:color w:val="000000"/>
          <w:sz w:val="28"/>
        </w:rPr>
        <w:t>
      141 «Тамақ өнiмдерiн сатып алу»;</w:t>
      </w:r>
      <w:r>
        <w:br/>
      </w:r>
      <w:r>
        <w:rPr>
          <w:rFonts w:ascii="Times New Roman"/>
          <w:b w:val="false"/>
          <w:i w:val="false"/>
          <w:color w:val="000000"/>
          <w:sz w:val="28"/>
        </w:rPr>
        <w:t>
</w:t>
      </w:r>
      <w:r>
        <w:rPr>
          <w:rFonts w:ascii="Times New Roman"/>
          <w:b w:val="false"/>
          <w:i w:val="false"/>
          <w:color w:val="000000"/>
          <w:sz w:val="28"/>
        </w:rPr>
        <w:t>
      142 «Дәрі-дәрмектер мен өзге де медициналық мақсаттағы құралдарды сатып алу».</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157</w:t>
      </w:r>
      <w:r>
        <w:rPr>
          <w:rFonts w:ascii="Times New Roman"/>
          <w:b w:val="false"/>
          <w:i w:val="false"/>
          <w:color w:val="000000"/>
          <w:sz w:val="28"/>
        </w:rPr>
        <w:t>-</w:t>
      </w:r>
      <w:r>
        <w:rPr>
          <w:rFonts w:ascii="Times New Roman"/>
          <w:b w:val="false"/>
          <w:i w:val="false"/>
          <w:color w:val="000000"/>
          <w:sz w:val="28"/>
        </w:rPr>
        <w:t>160</w:t>
      </w:r>
      <w:r>
        <w:rPr>
          <w:rFonts w:ascii="Times New Roman"/>
          <w:b w:val="false"/>
          <w:i w:val="false"/>
          <w:color w:val="000000"/>
          <w:sz w:val="28"/>
        </w:rPr>
        <w:t>, </w:t>
      </w:r>
      <w:r>
        <w:rPr>
          <w:rFonts w:ascii="Times New Roman"/>
          <w:b w:val="false"/>
          <w:i w:val="false"/>
          <w:color w:val="000000"/>
          <w:sz w:val="28"/>
        </w:rPr>
        <w:t>160-2-тармақтарында</w:t>
      </w:r>
      <w:r>
        <w:rPr>
          <w:rFonts w:ascii="Times New Roman"/>
          <w:b w:val="false"/>
          <w:i w:val="false"/>
          <w:color w:val="000000"/>
          <w:sz w:val="28"/>
        </w:rPr>
        <w:t xml:space="preserve"> көрсетiлген ерекшелiктер мен шығыстардың экономикалық сыныптамасының ерекшелiктерi бойынша шығыстар түрлерiн қоспағанда, шығыстардың экономикалық сыныптамасының көрсетiлген тiзбеге енбейтiн ерекшелiктерi бойынша аванстық (алдын ала) төлемге ағымдағы қаржы жылына жасалған шарт сомасының 30 пайызынан аспайтын мөлшерде рұқсат етiледi.</w:t>
      </w:r>
      <w:r>
        <w:br/>
      </w:r>
      <w:r>
        <w:rPr>
          <w:rFonts w:ascii="Times New Roman"/>
          <w:b w:val="false"/>
          <w:i w:val="false"/>
          <w:color w:val="000000"/>
          <w:sz w:val="28"/>
        </w:rPr>
        <w:t>
</w:t>
      </w:r>
      <w:r>
        <w:rPr>
          <w:rFonts w:ascii="Times New Roman"/>
          <w:b w:val="false"/>
          <w:i w:val="false"/>
          <w:color w:val="000000"/>
          <w:sz w:val="28"/>
        </w:rPr>
        <w:t>
      Республикалық немесе коммуналдық меншiктегi мемлекеттiк кәсiпорындарды қаржыландыру кезiнде негiзгi құралдар мен материалдық емес активтердi сатып алу үшiн мемлекеттiк мекеме ағымдағы жылы осы мақсаттарға көзделген соманың 30 пайызынан аспайтын аванстық (алдын ала) төлемдi шығыстардың экономикалық сыныптамасының 418 «Мемлекеттiк мекемелердi материалдық-техникалық жарақтандыру» ерекшелiгi бойынша жүзеге асырады.</w:t>
      </w:r>
      <w:r>
        <w:br/>
      </w:r>
      <w:r>
        <w:rPr>
          <w:rFonts w:ascii="Times New Roman"/>
          <w:b w:val="false"/>
          <w:i w:val="false"/>
          <w:color w:val="000000"/>
          <w:sz w:val="28"/>
        </w:rPr>
        <w:t>
</w:t>
      </w:r>
      <w:r>
        <w:rPr>
          <w:rFonts w:ascii="Times New Roman"/>
          <w:b w:val="false"/>
          <w:i w:val="false"/>
          <w:color w:val="000000"/>
          <w:sz w:val="28"/>
        </w:rPr>
        <w:t>
      Мемлекеттiк кәсiпорындар қайта жасасқан және бұрын жасасқан ұзақ мерзiмдi шарттар бойынша күрделi жөндеу мен қалпына келтiруден басқа, жаңа объектілерді салу және қолданыстағыларын реконструкциялау үшін республикалық немесе коммуналдық меншiктегi мемлекеттiк кәсiпорындарды қаржыландыру үшiн мемлекеттiк мекеме экономикалық шығыстар сыныптамасының 435 «Мемлекеттiк кәсiпорындардың жаңа объектілерін салу және қолданыстағы объектілерін реконструкциялау» ерекшелiгi бойынша осы мақсаттарға ағымдағы қаржы жылына көзделген соманың 30 пайызынан аспайтын аванстық (алдын ала) төлем жасауды жүзеге асырады.</w:t>
      </w:r>
      <w:r>
        <w:br/>
      </w:r>
      <w:r>
        <w:rPr>
          <w:rFonts w:ascii="Times New Roman"/>
          <w:b w:val="false"/>
          <w:i w:val="false"/>
          <w:color w:val="000000"/>
          <w:sz w:val="28"/>
        </w:rPr>
        <w:t>
</w:t>
      </w:r>
      <w:r>
        <w:rPr>
          <w:rFonts w:ascii="Times New Roman"/>
          <w:b w:val="false"/>
          <w:i w:val="false"/>
          <w:color w:val="000000"/>
          <w:sz w:val="28"/>
        </w:rPr>
        <w:t>
      Мемлекеттiк мекеме бюджет шығыстарының экономикалық сыныптамасының 423 «Мемлекеттiк кәсiпорындардың үй-жайларын, ғимараттарын, құрылыстарын күрделi жөндеу» ерекшелiгi бойынша мемлекеттiк кәсiпорындардың үй-жайларын, ғимараттарын, құрылыстарын қалпына келтiрудi және күрделi жөндеудi жүргiзу үшiн республикалық немесе коммуналдық меншiктегi мемлекеттiк кәсiпорындарды қаржыландыруға ағымдағы қаржы жылына көзделген соманың 30 пайызынан аспайтын аванстық (алдын ала) төлемдi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156-тармақ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156-1. Шетелде кадрлар даярлаудың халықаралық бағдарламалары шеңберiнде стипендиаттардың оқуын және ғылыми тағылымдамадан өтуiн ұйымдастыру мақсатында экономикалық шығыстар сыныптамасының 164 «Стипендиаттардың шетелде оқуына төлеу» ерекшелiгi бойынша ақы төлеу Қазақстан Республикасының Үкiметi шетелде кадрлар даярлау мен қайта даярлау және бiлiктiлiгiн арттыру халықаралық бағдарламаларын, оның iшiнде Қазақстан Республикасы Президентiнiң «Болашақ» халықаралық стипендиясын iске асыру жөнiндегi қызметтердi берушi етiп айқындаған заңды тұлғаның (бұдан әрi – Халықаралық бағдарламалар орталығы) өтiнiмiн қоса бере отырып, төлеуге берiлген шоттың негiзiнде жүзеге асырылады.</w:t>
      </w:r>
      <w:r>
        <w:br/>
      </w:r>
      <w:r>
        <w:rPr>
          <w:rFonts w:ascii="Times New Roman"/>
          <w:b w:val="false"/>
          <w:i w:val="false"/>
          <w:color w:val="000000"/>
          <w:sz w:val="28"/>
        </w:rPr>
        <w:t>
      Халықаралық бағдарламалар орталығы өзінің банктік шотына ақшалай қаражат түскен сәттен бастап он бес жұмыс күні ішінде шетелдің жоғары оқу орындарына (әлемнің ғылыми орталықтары мен зертханаларына), стипендиаттарға, сондай-ақ Халықаралық бағдарламалар орталығы «Қазақстан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2008 жылғы 11 маусымдағы № 573 қаулысында көзделген қызметтерді көрсетуге шарт жасасқан ұйымдарға шетелде кадрлар даярлаудың халықаралық бағдарламалары шеңберінде стипендиаттардың оқуын және ғылыми тағылымдамадан өтуін ұйымдастыру үшін ақшалай қаражатты аударуды жүзеге асырады.</w:t>
      </w:r>
      <w:r>
        <w:br/>
      </w:r>
      <w:r>
        <w:rPr>
          <w:rFonts w:ascii="Times New Roman"/>
          <w:b w:val="false"/>
          <w:i w:val="false"/>
          <w:color w:val="000000"/>
          <w:sz w:val="28"/>
        </w:rPr>
        <w:t>
      Білім беру саласындағы уәкілетті орган ай сайын есепті айдан кейінгі айдың бірі күніне Халықаралық бағдарламалар орталығымен шетелде кадрлар даярлаудың халықаралық бағдарламалары шеңберінде стипендиаттардың оқуын және ғылыми тағылымдамадан өтуін ұйымдастыру үшін ақы төлеуге бөлінген ақшалай қаражатты өздерінің пайдалануы жөнінде салыстыру актісін жасайды.</w:t>
      </w:r>
      <w:r>
        <w:br/>
      </w:r>
      <w:r>
        <w:rPr>
          <w:rFonts w:ascii="Times New Roman"/>
          <w:b w:val="false"/>
          <w:i w:val="false"/>
          <w:color w:val="000000"/>
          <w:sz w:val="28"/>
        </w:rPr>
        <w:t>
      </w:t>
      </w:r>
      <w:r>
        <w:rPr>
          <w:rFonts w:ascii="Times New Roman"/>
          <w:b w:val="false"/>
          <w:i w:val="false"/>
          <w:color w:val="ff0000"/>
          <w:sz w:val="28"/>
        </w:rPr>
        <w:t xml:space="preserve">Ескерту. 18-тарау 156-1-тармақпен толықтырылды - ҚР Үкіметінің 2011.02.22 </w:t>
      </w:r>
      <w:r>
        <w:rPr>
          <w:rFonts w:ascii="Times New Roman"/>
          <w:b w:val="false"/>
          <w:i w:val="false"/>
          <w:color w:val="000000"/>
          <w:sz w:val="28"/>
        </w:rPr>
        <w:t>№ 165</w:t>
      </w:r>
      <w:r>
        <w:rPr>
          <w:rFonts w:ascii="Times New Roman"/>
          <w:b w:val="false"/>
          <w:i w:val="false"/>
          <w:color w:val="ff0000"/>
          <w:sz w:val="28"/>
        </w:rPr>
        <w:t xml:space="preserve"> (2011.01.01 бастап қолданысқа енгізіледі) қаулысымен, жаңа редакцияда - ҚР Үкіметінің 2011.06.07 </w:t>
      </w:r>
      <w:r>
        <w:rPr>
          <w:rFonts w:ascii="Times New Roman"/>
          <w:b w:val="false"/>
          <w:i w:val="false"/>
          <w:color w:val="000000"/>
          <w:sz w:val="28"/>
        </w:rPr>
        <w:t>N 637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 өзгеріс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157. Шығыстардың экономикалық сыныптамасының 159 «Өзге де қызметтер мен жұмыстарға ақы төлеу» ерекшелiгi бойынша аванстық (алдын ала) төлемге ағымдағы қаржы жылына арналған шарт сомасының мынадай:</w:t>
      </w:r>
      <w:r>
        <w:br/>
      </w:r>
      <w:r>
        <w:rPr>
          <w:rFonts w:ascii="Times New Roman"/>
          <w:b w:val="false"/>
          <w:i w:val="false"/>
          <w:color w:val="000000"/>
          <w:sz w:val="28"/>
        </w:rPr>
        <w:t xml:space="preserve">
      ауруларды шетелде емдеуді көздейтін шығыстарды төлеу үшін 70 пайыздан; </w:t>
      </w:r>
      <w:r>
        <w:br/>
      </w:r>
      <w:r>
        <w:rPr>
          <w:rFonts w:ascii="Times New Roman"/>
          <w:b w:val="false"/>
          <w:i w:val="false"/>
          <w:color w:val="000000"/>
          <w:sz w:val="28"/>
        </w:rPr>
        <w:t xml:space="preserve">
      алғашқы медициналық-санитарлық көмек көрсететін ұйымдардың ауылда қызмет көрсетуін көздейтін шығыстарды төлеу үшін 50 пайыздан; </w:t>
      </w:r>
      <w:r>
        <w:br/>
      </w:r>
      <w:r>
        <w:rPr>
          <w:rFonts w:ascii="Times New Roman"/>
          <w:b w:val="false"/>
          <w:i w:val="false"/>
          <w:color w:val="000000"/>
          <w:sz w:val="28"/>
        </w:rPr>
        <w:t xml:space="preserve">
      осы тармақта көзделген шығыстардың тізбесіне енбейтін шығыстарды төлеу үшін 30 пайыздан аспайтын мөлшерде рұқсат етіледі. </w:t>
      </w:r>
      <w:r>
        <w:br/>
      </w:r>
      <w:r>
        <w:rPr>
          <w:rFonts w:ascii="Times New Roman"/>
          <w:b w:val="false"/>
          <w:i w:val="false"/>
          <w:color w:val="000000"/>
          <w:sz w:val="28"/>
        </w:rPr>
        <w:t>
      Шығыстардың экономикалық сыныптамасының 155 «Мемлекеттiк әлеуметтiк тапсырыс шеңберiндегi қызметтердi төлеу» ерекшелiгi бойынша аванстық (алдын ала) төлемге тек үкiметтiк емес ұйымдарға ғана мемлекеттiк әлеуметтiк тапсырысты орындаған кезде ағымдағы қаржы жылына арналған шарт сомасының 50 пайызынан аспайтын мөлшерде рұқсат етiледi.</w:t>
      </w:r>
      <w:r>
        <w:br/>
      </w:r>
      <w:r>
        <w:rPr>
          <w:rFonts w:ascii="Times New Roman"/>
          <w:b w:val="false"/>
          <w:i w:val="false"/>
          <w:color w:val="000000"/>
          <w:sz w:val="28"/>
        </w:rPr>
        <w:t>
      </w:t>
      </w:r>
      <w:r>
        <w:rPr>
          <w:rFonts w:ascii="Times New Roman"/>
          <w:b w:val="false"/>
          <w:i w:val="false"/>
          <w:color w:val="ff0000"/>
          <w:sz w:val="28"/>
        </w:rPr>
        <w:t xml:space="preserve">Ескерту. 157-тармаққа өзгеріс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157-1. Шығыстардың экономикалық сыныптамасының 431 «Жаңа объектілер салу және қолданыстағы объектілерді реконструкциялау» ерекшелiгi бойынша:</w:t>
      </w:r>
      <w:r>
        <w:br/>
      </w:r>
      <w:r>
        <w:rPr>
          <w:rFonts w:ascii="Times New Roman"/>
          <w:b w:val="false"/>
          <w:i w:val="false"/>
          <w:color w:val="000000"/>
          <w:sz w:val="28"/>
        </w:rPr>
        <w:t>
</w:t>
      </w:r>
      <w:r>
        <w:rPr>
          <w:rFonts w:ascii="Times New Roman"/>
          <w:b w:val="false"/>
          <w:i w:val="false"/>
          <w:color w:val="000000"/>
          <w:sz w:val="28"/>
        </w:rPr>
        <w:t>
      1) мердiгерлiк ұйым төлеу сомасына жабдықты жеткiзу бойынша шарттық мiндеттемелердi уақтылы орындауға екiншi деңгейдегi банктiң кепiлдiгiн берген жағдайда инвестициялық жобаларды iске асыру шеңберiнде дайындаудың технологиялық мерзiмi бiр жылдан асатын күрделi энергетикалық жабдықтар құнының 50 пайызынан аспайтын мөлшерде;</w:t>
      </w:r>
      <w:r>
        <w:br/>
      </w:r>
      <w:r>
        <w:rPr>
          <w:rFonts w:ascii="Times New Roman"/>
          <w:b w:val="false"/>
          <w:i w:val="false"/>
          <w:color w:val="000000"/>
          <w:sz w:val="28"/>
        </w:rPr>
        <w:t>
</w:t>
      </w:r>
      <w:r>
        <w:rPr>
          <w:rFonts w:ascii="Times New Roman"/>
          <w:b w:val="false"/>
          <w:i w:val="false"/>
          <w:color w:val="000000"/>
          <w:sz w:val="28"/>
        </w:rPr>
        <w:t>
      2) әскери мақсаттағы жаңа объектілерді салуға және қолданыстағы бар объектілерді реконструкциялауға жұмсалатын шығындарға ақы төлеу үшін аванстық (алдын ала) төлем жасауға рұқсат етiледi.</w:t>
      </w:r>
      <w:r>
        <w:br/>
      </w:r>
      <w:r>
        <w:rPr>
          <w:rFonts w:ascii="Times New Roman"/>
          <w:b w:val="false"/>
          <w:i w:val="false"/>
          <w:color w:val="000000"/>
          <w:sz w:val="28"/>
        </w:rPr>
        <w:t>
</w:t>
      </w:r>
      <w:r>
        <w:rPr>
          <w:rFonts w:ascii="Times New Roman"/>
          <w:b w:val="false"/>
          <w:i w:val="false"/>
          <w:color w:val="000000"/>
          <w:sz w:val="28"/>
        </w:rPr>
        <w:t>
      Әскери мақсаттағы заттар мен материалдарды сатып алуға жұмсалатын шығындарды төлеуге бюджет шығыстары экономикалық сыныптамасының 149 «Өзге қорларды сатып алу» ерекшелігі бойынша ағымдағы қаржы жылына арналған шарт сомасының 50 пайызынан аспайтын мөлшерде аванстық (алдын ала) төлемге жол беріледі.</w:t>
      </w:r>
      <w:r>
        <w:br/>
      </w:r>
      <w:r>
        <w:rPr>
          <w:rFonts w:ascii="Times New Roman"/>
          <w:b w:val="false"/>
          <w:i w:val="false"/>
          <w:color w:val="000000"/>
          <w:sz w:val="28"/>
        </w:rPr>
        <w:t>
</w:t>
      </w:r>
      <w:r>
        <w:rPr>
          <w:rFonts w:ascii="Times New Roman"/>
          <w:b w:val="false"/>
          <w:i w:val="false"/>
          <w:color w:val="000000"/>
          <w:sz w:val="28"/>
        </w:rPr>
        <w:t>
      Әскери мақсаттағы көлік құралдарын сатып алуға жұмсалатын шығындарды төлеу үшін бюджет шығыстары экономикалық сыныптамасының 413 «Көлік құралдарын сатып алу» ерекшелігі бойынша ағымдағы қаржы жылына арналған шарт сомасының 50 пайызынан аспайтын мөлшерде аванстық (алдын ала) төлемге жол беріледі.</w:t>
      </w:r>
      <w:r>
        <w:br/>
      </w:r>
      <w:r>
        <w:rPr>
          <w:rFonts w:ascii="Times New Roman"/>
          <w:b w:val="false"/>
          <w:i w:val="false"/>
          <w:color w:val="000000"/>
          <w:sz w:val="28"/>
        </w:rPr>
        <w:t>
</w:t>
      </w:r>
      <w:r>
        <w:rPr>
          <w:rFonts w:ascii="Times New Roman"/>
          <w:b w:val="false"/>
          <w:i w:val="false"/>
          <w:color w:val="000000"/>
          <w:sz w:val="28"/>
        </w:rPr>
        <w:t>
      Әскери мақсаттағы жабдықтарды сатып алуға жұмсалатын шығындарды төлеуге бюджет шығыстары экономикалық сыныптамасының 414 «Машиналар, жабдықтар, құралдар, өндірістік және шаруашылық мүкәммалын сатып алу» ерекшелігі бойынша ағымдағы қаржы жылына арналған шарт сомасының 50 пайызынан аспайтын мөлшерде аванстық (алдын ала) төлемге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18-тарау 157-1-тармақпен толықтырылды - ҚР Үкіметінің 2009.09.15. </w:t>
      </w:r>
      <w:r>
        <w:rPr>
          <w:rFonts w:ascii="Times New Roman"/>
          <w:b w:val="false"/>
          <w:i w:val="false"/>
          <w:color w:val="000000"/>
          <w:sz w:val="28"/>
        </w:rPr>
        <w:t>N 1382</w:t>
      </w:r>
      <w:r>
        <w:rPr>
          <w:rFonts w:ascii="Times New Roman"/>
          <w:b w:val="false"/>
          <w:i w:val="false"/>
          <w:color w:val="ff0000"/>
          <w:sz w:val="28"/>
        </w:rPr>
        <w:t xml:space="preserve"> қаулысымен;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157-2. Дайындаудың технологиялық мерзімі бір жылдан аспайтын инвестициялық жобаларды іске асыру шеңберінде күрделі энергетикалық жабдықты сатып алуды, мемлекеттік астық ресурстарын басқару жөніндегі агентке қаражат төлеуді, қазақстандық астықты экспортқа тасымалдау жөніндегі қызметтерге төлемдерді, науқастарды шетелде емдеуге арналған төлемдерді, ауылда алғашқы медициналық-санитарлық көмек көрсету қызметіне төлемдерді және коммуналдық қызметтерді қоспағанда, құрылыспен, не ғимараттарды, құрылыстарды, жолдарды реконструкциялаумен, ғимараттарды, құрылыстарды, жолдарды және басқа объектілерді күрделі жөндеумен, сондай-ақ ағымдағы шығындар бойынша шарттарда мемлекеттік мекемелердің қабылданған тауарлардың, (жұмыстардың, қызметтердің) әрбір сомасынан бұрын төлеген авансты тепе-тең ұстау туралы шарты болуы қажет.</w:t>
      </w:r>
      <w:r>
        <w:br/>
      </w:r>
      <w:r>
        <w:rPr>
          <w:rFonts w:ascii="Times New Roman"/>
          <w:b w:val="false"/>
          <w:i w:val="false"/>
          <w:color w:val="000000"/>
          <w:sz w:val="28"/>
        </w:rPr>
        <w:t>
</w:t>
      </w:r>
      <w:r>
        <w:rPr>
          <w:rFonts w:ascii="Times New Roman"/>
          <w:b w:val="false"/>
          <w:i w:val="false"/>
          <w:color w:val="000000"/>
          <w:sz w:val="28"/>
        </w:rPr>
        <w:t>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Қолдану мерзімі ағымдағы қаржы жылынан асатын шарттар бойынша шарттың жалпы сомасынан бес пайызды ұстауды мемлекеттік мекеме объектіні аяқтаудың соңғы жылында жүргізеді.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немесе жергілікті атқарушы органның резервінен қаражат бөлінген жағдайда, сондай-ақ қаражат объектіні салуды бастауға бөлінгенде, ағымдағы қаржы жылына аумақтық қазынашылық бөлімшесінде тіркелген шарттар бойынша бес пайызды ұстау жүргізілмейді. Бұл ретте көрсетілген жағдайларда объектілер бойынша ағымдағы қаржы жылына түпкілікті төлем аумақтық қазынашылық бөлімшесіне мемлекеттік мекеме ұсынатын орындалған жұмыстардың актісі негізінде жүргізіледі.</w:t>
      </w:r>
      <w:r>
        <w:br/>
      </w:r>
      <w:r>
        <w:rPr>
          <w:rFonts w:ascii="Times New Roman"/>
          <w:b w:val="false"/>
          <w:i w:val="false"/>
          <w:color w:val="000000"/>
          <w:sz w:val="28"/>
        </w:rPr>
        <w:t>
</w:t>
      </w:r>
      <w:r>
        <w:rPr>
          <w:rFonts w:ascii="Times New Roman"/>
          <w:b w:val="false"/>
          <w:i w:val="false"/>
          <w:color w:val="000000"/>
          <w:sz w:val="28"/>
        </w:rPr>
        <w:t>
      Орындалған жұмыстар үшін тапсырыс беруші мен мердігер арасындағы түпкілікті есеп айырысу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жұмыстарды аяқтағаннан және тапсырыс беруші аумақтық қазынашылық бөлімшесіне мемлекеттік қабылдау комиссиясының қол қойылған актісін ұсынғаннан кейін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18-тарау 157-2-тармақпен толықтырылды - ҚР Үкіметінің 2011.12.29 </w:t>
      </w:r>
      <w:r>
        <w:rPr>
          <w:rFonts w:ascii="Times New Roman"/>
          <w:b w:val="false"/>
          <w:i w:val="false"/>
          <w:color w:val="000000"/>
          <w:sz w:val="28"/>
        </w:rPr>
        <w:t>№ 1654</w:t>
      </w:r>
      <w:r>
        <w:rPr>
          <w:rFonts w:ascii="Times New Roman"/>
          <w:b w:val="false"/>
          <w:i w:val="false"/>
          <w:color w:val="ff0000"/>
          <w:sz w:val="28"/>
        </w:rPr>
        <w:t xml:space="preserve"> (2012.01.01 бастап қолданысқа енгізіледі) Қаулысымен, өзгерістер енгізілді - ҚР Үкіметінің 2012.08.22 </w:t>
      </w:r>
      <w:r>
        <w:rPr>
          <w:rFonts w:ascii="Times New Roman"/>
          <w:b w:val="false"/>
          <w:i w:val="false"/>
          <w:color w:val="000000"/>
          <w:sz w:val="28"/>
        </w:rPr>
        <w:t>№ 1073</w:t>
      </w:r>
      <w:r>
        <w:rPr>
          <w:rFonts w:ascii="Times New Roman"/>
          <w:b w:val="false"/>
          <w:i w:val="false"/>
          <w:color w:val="ff0000"/>
          <w:sz w:val="28"/>
        </w:rPr>
        <w:t xml:space="preserve"> Қаулысымен, 2012.11.26 </w:t>
      </w:r>
      <w:r>
        <w:rPr>
          <w:rFonts w:ascii="Times New Roman"/>
          <w:b w:val="false"/>
          <w:i w:val="false"/>
          <w:color w:val="000000"/>
          <w:sz w:val="28"/>
        </w:rPr>
        <w:t>N 1494</w:t>
      </w:r>
      <w:r>
        <w:rPr>
          <w:rFonts w:ascii="Times New Roman"/>
          <w:b w:val="false"/>
          <w:i w:val="false"/>
          <w:color w:val="ff0000"/>
          <w:sz w:val="28"/>
        </w:rPr>
        <w:t xml:space="preserve">;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158. Мемлекеттік астық ресурстарын қалыптастыруды жүзеге асыру кезінде мемлекеттік астық ресурстарын басқару жөніндегі агентке ақша қаражатын аудару Қазақстан Республикасы Үкіметінің жыл сайынғы шешімімен </w:t>
      </w:r>
      <w:r>
        <w:rPr>
          <w:rFonts w:ascii="Times New Roman"/>
          <w:b w:val="false"/>
          <w:i w:val="false"/>
          <w:color w:val="000000"/>
          <w:sz w:val="28"/>
        </w:rPr>
        <w:t>анықталатын</w:t>
      </w:r>
      <w:r>
        <w:rPr>
          <w:rFonts w:ascii="Times New Roman"/>
          <w:b w:val="false"/>
          <w:i w:val="false"/>
          <w:color w:val="000000"/>
          <w:sz w:val="28"/>
        </w:rPr>
        <w:t xml:space="preserve"> астықты көктемгі-жазғы қаржыландыруға және күзгі сатып алуға арналған сома мөлшерінде біржолғы төлемақы жасау жүзеге асырылады.</w:t>
      </w:r>
      <w:r>
        <w:br/>
      </w:r>
      <w:r>
        <w:rPr>
          <w:rFonts w:ascii="Times New Roman"/>
          <w:b w:val="false"/>
          <w:i w:val="false"/>
          <w:color w:val="000000"/>
          <w:sz w:val="28"/>
        </w:rPr>
        <w:t>
      158-1. Ресей Федерациясының аумағы арқылы транзитпен экспортқа қазақстандық астықты тасымалдау жөніндегі қызметтерге ақы төлеу ағымдағы қаржы жылына арналған шарт сомасының 100 пайызы мөлшерінде біржолғы төлеммен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18-тарау 158-1-тармақпен толықтырылды - ҚР Үкіметінің 2009.11.21 </w:t>
      </w:r>
      <w:r>
        <w:rPr>
          <w:rFonts w:ascii="Times New Roman"/>
          <w:b w:val="false"/>
          <w:i w:val="false"/>
          <w:color w:val="000000"/>
          <w:sz w:val="28"/>
        </w:rPr>
        <w:t>N 1909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158-2. Азық-түлік тауарларының өңірлік тұрақтандыру қорларын </w:t>
      </w:r>
      <w:r>
        <w:rPr>
          <w:rFonts w:ascii="Times New Roman"/>
          <w:b w:val="false"/>
          <w:i w:val="false"/>
          <w:color w:val="000000"/>
          <w:sz w:val="28"/>
        </w:rPr>
        <w:t>қалыптастыруды</w:t>
      </w:r>
      <w:r>
        <w:rPr>
          <w:rFonts w:ascii="Times New Roman"/>
          <w:b w:val="false"/>
          <w:i w:val="false"/>
          <w:color w:val="000000"/>
          <w:sz w:val="28"/>
        </w:rPr>
        <w:t xml:space="preserve"> және пайдалануды жүзеге асыру кезінде мамандандырылған ұйымға ақша қаражатын аудару 100 (жүз) пайыз мөлшерінде біржолғы төлеммен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18-тарау 158-2-тармақпен толықтырылды - ҚР Үкіметінің 2012.10.09 </w:t>
      </w:r>
      <w:r>
        <w:rPr>
          <w:rFonts w:ascii="Times New Roman"/>
          <w:b w:val="false"/>
          <w:i w:val="false"/>
          <w:color w:val="000000"/>
          <w:sz w:val="28"/>
        </w:rPr>
        <w:t>N 1280</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159. Көлік құралдары иелерінің азаматтық-құқықтық жауапкершілігін міндетті сақтандыру және мерзімді баспасөзді сатып алу кезінде шарт сомасының 100 пайызы мөлшерінде аванстық (алдын ала) төлемақы жасауға жол беріледі.</w:t>
      </w:r>
      <w:r>
        <w:br/>
      </w:r>
      <w:r>
        <w:rPr>
          <w:rFonts w:ascii="Times New Roman"/>
          <w:b w:val="false"/>
          <w:i w:val="false"/>
          <w:color w:val="000000"/>
          <w:sz w:val="28"/>
        </w:rPr>
        <w:t>
</w:t>
      </w:r>
      <w:r>
        <w:rPr>
          <w:rFonts w:ascii="Times New Roman"/>
          <w:b w:val="false"/>
          <w:i w:val="false"/>
          <w:color w:val="000000"/>
          <w:sz w:val="28"/>
        </w:rPr>
        <w:t xml:space="preserve">
      159-1. </w:t>
      </w:r>
      <w:r>
        <w:rPr>
          <w:rFonts w:ascii="Times New Roman"/>
          <w:b w:val="false"/>
          <w:i w:val="false"/>
          <w:color w:val="ff0000"/>
          <w:sz w:val="28"/>
        </w:rPr>
        <w:t xml:space="preserve">Алынып тасталды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159-2. Қаражатты Астана қаласында ЭКСПО-2017 халықаралық мамандандырылған көрмесін ұйымдастыру және өткізу жөніндегі қызметті жүзеге асыратын ұйымның жарғылық капиталын ұлғайтуға аударған кезде ағымдағы қаржы жылына арналған қаржыландыру жоспары сомасының 100 пайызы мөлшерінде аванстық (алдын ала) төлем жасауға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Ереже 159-2-тармақпен толықтырылды - ҚР Үкіметінің 07.12.2013 </w:t>
      </w:r>
      <w:r>
        <w:rPr>
          <w:rFonts w:ascii="Times New Roman"/>
          <w:b w:val="false"/>
          <w:i w:val="false"/>
          <w:color w:val="000000"/>
          <w:sz w:val="28"/>
        </w:rPr>
        <w:t>№ 1323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160. Шығыстардың экономикалық сыныптамасының 151 «Коммуналдық қызметтерге ақы төлеу» ерекшелігі үшін аванстық (алдын ала) төлемге рұқсат етілмейді.</w:t>
      </w:r>
      <w:r>
        <w:br/>
      </w:r>
      <w:r>
        <w:rPr>
          <w:rFonts w:ascii="Times New Roman"/>
          <w:b w:val="false"/>
          <w:i w:val="false"/>
          <w:color w:val="000000"/>
          <w:sz w:val="28"/>
        </w:rPr>
        <w:t>
</w:t>
      </w:r>
      <w:r>
        <w:rPr>
          <w:rFonts w:ascii="Times New Roman"/>
          <w:b w:val="false"/>
          <w:i w:val="false"/>
          <w:color w:val="000000"/>
          <w:sz w:val="28"/>
        </w:rPr>
        <w:t>
      Егер жалға алу шартына сәйкес депозиттiк соманы төлеу туралы банк кепiлдiгiн беру туралы талап көзделсе, шығыстардың экономикалық сыныптамасының 154 «Үй-жайды жалдауға ақы төлеу» ерекшелiгi бойынша аванстық (алдын ала) ақы төлеуге Қазақстан Республикасының шетелдiк мекемелерiнiң жалға алу сомасын төлеуге ғана рұқсат етiледi.</w:t>
      </w:r>
      <w:r>
        <w:br/>
      </w:r>
      <w:r>
        <w:rPr>
          <w:rFonts w:ascii="Times New Roman"/>
          <w:b w:val="false"/>
          <w:i w:val="false"/>
          <w:color w:val="000000"/>
          <w:sz w:val="28"/>
        </w:rPr>
        <w:t>
      </w:t>
      </w:r>
      <w:r>
        <w:rPr>
          <w:rFonts w:ascii="Times New Roman"/>
          <w:b w:val="false"/>
          <w:i w:val="false"/>
          <w:color w:val="ff0000"/>
          <w:sz w:val="28"/>
        </w:rPr>
        <w:t xml:space="preserve">Ескерту. 160-тармақ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p>
    <w:bookmarkEnd w:id="43"/>
    <w:bookmarkStart w:name="z1257" w:id="44"/>
    <w:p>
      <w:pPr>
        <w:spacing w:after="0"/>
        <w:ind w:left="0"/>
        <w:jc w:val="both"/>
      </w:pPr>
      <w:r>
        <w:rPr>
          <w:rFonts w:ascii="Times New Roman"/>
          <w:b w:val="false"/>
          <w:i w:val="false"/>
          <w:color w:val="000000"/>
          <w:sz w:val="28"/>
        </w:rPr>
        <w:t>
      160-1. Тауарлардың, жұмыстардың, көрсетілетін қызметтердің баға ұсыныстарын сұрату тәсілімен электрондық мемлекеттік сатып алуды жүргізу қорытындысы бойынша жасалған азаматтық-құқықтық мәмілелер бойынша аванстық (алдын ала) төлемге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Ереже 160-1-тармақпен толықтырылды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160-2. Қазақстан Республикасының мемлекеттік қорғаныстық тапсырысы шеңберінде жасалған шарттар бойынша аванстық (алдын ала) төлемге ағымдағы қаржы жылына көзделген шарт сомасының 75 пайызынан аспайтын мөлшерде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Ереже 160-2-тармақпен толықтырылды - ҚР Үкіметінің 2011.11.03 </w:t>
      </w:r>
      <w:r>
        <w:rPr>
          <w:rFonts w:ascii="Times New Roman"/>
          <w:b w:val="false"/>
          <w:i w:val="false"/>
          <w:color w:val="000000"/>
          <w:sz w:val="28"/>
        </w:rPr>
        <w:t>N 1281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161. </w:t>
      </w:r>
      <w:r>
        <w:rPr>
          <w:rFonts w:ascii="Times New Roman"/>
          <w:b w:val="false"/>
          <w:i w:val="false"/>
          <w:color w:val="ff0000"/>
          <w:sz w:val="28"/>
        </w:rPr>
        <w:t xml:space="preserve">Алынып тасталды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161-1. Standard&amp;Poor's, Moody's және Fitch Ratings халықаралық рейтингтік агенттіктермен (оның ішінде олар басқа заңды тұлға болып қайта ұйымдастырылған жағдайда) өзара іс-қимыл жасау жөніндегі қызметтерге ақы төлеу олармен жасалған шарттарда немесе келісімдерде көрсетілген талаптар мен мерзімдерге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18-тарау 161-1-тармақпен толықтырылды - ҚР Үкіметінің 2012.11.26 </w:t>
      </w:r>
      <w:r>
        <w:rPr>
          <w:rFonts w:ascii="Times New Roman"/>
          <w:b w:val="false"/>
          <w:i w:val="false"/>
          <w:color w:val="000000"/>
          <w:sz w:val="28"/>
        </w:rPr>
        <w:t>N 1494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161-1. Қазақстан Республикасының мемлекеттік сатып алу туралы заңнамасына сәйкес жасалған шартта міндетті түрде аталған шарт бойынша міндеттемелерді орындамағаны не тиісінше орындамағаны үшін тұрақсыздық айыбы (айыппұл, өсімпұл), сондай-ақ мемлекеттік мекеменің шарттың толық сомасынан тұрақсыздық айыбын (айыппұл, өсімпұл) өндіріп алуды қамтамасыз ету жөніндегі міндеті көзделеді.</w:t>
      </w:r>
      <w:r>
        <w:br/>
      </w:r>
      <w:r>
        <w:rPr>
          <w:rFonts w:ascii="Times New Roman"/>
          <w:b w:val="false"/>
          <w:i w:val="false"/>
          <w:color w:val="000000"/>
          <w:sz w:val="28"/>
        </w:rPr>
        <w:t>
</w:t>
      </w:r>
      <w:r>
        <w:rPr>
          <w:rFonts w:ascii="Times New Roman"/>
          <w:b w:val="false"/>
          <w:i w:val="false"/>
          <w:color w:val="000000"/>
          <w:sz w:val="28"/>
        </w:rPr>
        <w:t>
      Мемлекеттік мекеме шарт бойынша міндеттемелерді орындау мерзімінің бұзылу жағдайларын қоса алғанда, ақша алушы тарапынан шарт бойынша міндеттемелер орындалмаған не тиісінше орындалмаған жағдайда толық көлемде тұрақсыздық айыбын (айыппұл, өсімпұл) өндіріп алуды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18-тарау 161-1-тармақпен толықтырылды - ҚР </w:t>
      </w:r>
      <w:r>
        <w:rPr>
          <w:rFonts w:ascii="Times New Roman"/>
          <w:b w:val="false"/>
          <w:i w:val="false"/>
          <w:color w:val="ff0000"/>
          <w:sz w:val="28"/>
        </w:rPr>
        <w:t xml:space="preserve">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161-2. Халықаралық ұйымдармен және донор-елдермен өзара іс-қимыл бойынша қызметтерді төлеу байланыс гранттар шеңберінде олармен жасалған халықаралық шарттарда белгіленген талаптар мен мерзімдерге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18-тарау 161-2-тармақпен толықтырылды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162. Аумақтық қазынашылық бөлімшесінде тіркелген шарттарға қосымша келісімдер мынадай: </w:t>
      </w:r>
      <w:r>
        <w:br/>
      </w:r>
      <w:r>
        <w:rPr>
          <w:rFonts w:ascii="Times New Roman"/>
          <w:b w:val="false"/>
          <w:i w:val="false"/>
          <w:color w:val="000000"/>
          <w:sz w:val="28"/>
        </w:rPr>
        <w:t xml:space="preserve">
      бюджетті нақтылаған, түзеткен; </w:t>
      </w:r>
      <w:r>
        <w:br/>
      </w:r>
      <w:r>
        <w:rPr>
          <w:rFonts w:ascii="Times New Roman"/>
          <w:b w:val="false"/>
          <w:i w:val="false"/>
          <w:color w:val="000000"/>
          <w:sz w:val="28"/>
        </w:rPr>
        <w:t>
      Қазақстан Республикасының Үкіметі бекіткен </w:t>
      </w:r>
      <w:r>
        <w:rPr>
          <w:rFonts w:ascii="Times New Roman"/>
          <w:b w:val="false"/>
          <w:i w:val="false"/>
          <w:color w:val="000000"/>
          <w:sz w:val="28"/>
        </w:rPr>
        <w:t>тізбе</w:t>
      </w:r>
      <w:r>
        <w:rPr>
          <w:rFonts w:ascii="Times New Roman"/>
          <w:b w:val="false"/>
          <w:i w:val="false"/>
          <w:color w:val="000000"/>
          <w:sz w:val="28"/>
        </w:rPr>
        <w:t xml:space="preserve"> бойынша күн сайынғы немесе апта сайынғы қажетті тауарларды, жұмыстарды, қызметтерді, осы шарт бойынша бірінші тоқсанда осындай тауарларды, жұмыстарды, қызметтерді мемлекеттік сатып алу көлемінен аспайтын мемлекеттік сатып алу туралы шарттың қолданысын келесі жылдың бірінші тоқсанына ұзартқан жағдайда тапсырыс берушінің үздіксіз қызметін қамтамасыз еткен; </w:t>
      </w:r>
      <w:r>
        <w:br/>
      </w:r>
      <w:r>
        <w:rPr>
          <w:rFonts w:ascii="Times New Roman"/>
          <w:b w:val="false"/>
          <w:i w:val="false"/>
          <w:color w:val="000000"/>
          <w:sz w:val="28"/>
        </w:rPr>
        <w:t>
      Қазақстан Республикасының мемлекеттік сатып алу туралы </w:t>
      </w:r>
      <w:r>
        <w:rPr>
          <w:rFonts w:ascii="Times New Roman"/>
          <w:b w:val="false"/>
          <w:i w:val="false"/>
          <w:color w:val="000000"/>
          <w:sz w:val="28"/>
        </w:rPr>
        <w:t xml:space="preserve">заңнамасының </w:t>
      </w:r>
      <w:r>
        <w:rPr>
          <w:rFonts w:ascii="Times New Roman"/>
          <w:b w:val="false"/>
          <w:i w:val="false"/>
          <w:color w:val="000000"/>
          <w:sz w:val="28"/>
        </w:rPr>
        <w:t xml:space="preserve">нормаларына сәйкес әлеуеттік өнім берушіні таңдауға негіз болып табылған сапасы мен басқа да талаптары өзгермеген жағдайда мемлекеттік сатып алу туралы жасасқан шартқа өзгеріс енгізу; </w:t>
      </w:r>
      <w:r>
        <w:br/>
      </w:r>
      <w:r>
        <w:rPr>
          <w:rFonts w:ascii="Times New Roman"/>
          <w:b w:val="false"/>
          <w:i w:val="false"/>
          <w:color w:val="000000"/>
          <w:sz w:val="28"/>
        </w:rPr>
        <w:t xml:space="preserve">
      тауарлар, жұмыстар, қызметтер сатып алынатын белгілі бір нарықта үлестері жүз пайызға тең басым (монополия) жағдайға ие субъектілермен не оның қызметінің негізгі мәні бойынша мемлекеттік монополия субъектісімен шарттың сомасы өзгерген; </w:t>
      </w:r>
      <w:r>
        <w:br/>
      </w:r>
      <w:r>
        <w:rPr>
          <w:rFonts w:ascii="Times New Roman"/>
          <w:b w:val="false"/>
          <w:i w:val="false"/>
          <w:color w:val="000000"/>
          <w:sz w:val="28"/>
        </w:rPr>
        <w:t xml:space="preserve">
      шарттың жалпы сомасын өзгертпей, қолданылу мерзімі ағымдағы қаржы жылынан асып кететін шарттың жоспарлы кезеңінің екінші және үшінші жылдарға базалық шығыстары өзгерген жағдайда ағымдағы қаржы жылына арналған сомасы өзгерген; </w:t>
      </w:r>
      <w:r>
        <w:br/>
      </w:r>
      <w:r>
        <w:rPr>
          <w:rFonts w:ascii="Times New Roman"/>
          <w:b w:val="false"/>
          <w:i w:val="false"/>
          <w:color w:val="000000"/>
          <w:sz w:val="28"/>
        </w:rPr>
        <w:t xml:space="preserve">
      ББС-ке өзгерістер енгізген; </w:t>
      </w:r>
      <w:r>
        <w:br/>
      </w:r>
      <w:r>
        <w:rPr>
          <w:rFonts w:ascii="Times New Roman"/>
          <w:b w:val="false"/>
          <w:i w:val="false"/>
          <w:color w:val="000000"/>
          <w:sz w:val="28"/>
        </w:rPr>
        <w:t>
      тараптардың деректемелері өзгерген;</w:t>
      </w:r>
      <w:r>
        <w:br/>
      </w:r>
      <w:r>
        <w:rPr>
          <w:rFonts w:ascii="Times New Roman"/>
          <w:b w:val="false"/>
          <w:i w:val="false"/>
          <w:color w:val="000000"/>
          <w:sz w:val="28"/>
        </w:rPr>
        <w:t>
      жасасқан шарттық талаптарында және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жағдайларда және тәртіпте шартты бұзған; </w:t>
      </w:r>
      <w:r>
        <w:br/>
      </w:r>
      <w:r>
        <w:rPr>
          <w:rFonts w:ascii="Times New Roman"/>
          <w:b w:val="false"/>
          <w:i w:val="false"/>
          <w:color w:val="000000"/>
          <w:sz w:val="28"/>
        </w:rPr>
        <w:t>
      өткен жылы орындалмаған және бюджет қаражатының қалдықтары және/немесе осы Ереженiң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526-тармақтарында</w:t>
      </w:r>
      <w:r>
        <w:rPr>
          <w:rFonts w:ascii="Times New Roman"/>
          <w:b w:val="false"/>
          <w:i w:val="false"/>
          <w:color w:val="000000"/>
          <w:sz w:val="28"/>
        </w:rPr>
        <w:t xml:space="preserve"> көрсетiлген шығыстар бойынша Қазақстан Республикасы Ұлттық қорынан кепiлдiк берiлген трансферттiң аударылмаған сомасы есебiнен ағымдағы қаржы жылында қаржыландыруға жататын шарттың қолданылу мерзiмi ұзартылған жағдайларда жасалады. Көрсетiлген шарттардың қолданылу мерзiмiн ұзарту тиiстi бюджет комиссиясының ұсынысы бойынша жүргiзiледi, ол оң қорытынды берген кезде бюджеттiк жоспарлау жөнiндегi орталық уәкiлеттi орган немесе мемлекеттік жоспарлау жөніндегі жергілікті уәкілетті орган Қазақстан Республикасының заңнамасында белгiленген тәртiппен тиісінше Қазақстан Республикасының Үкiметiне немесе тиiстi жергiлiктi атқарушы органның әкiмдiгiне тиiстi қаулылардың жобаларын енгiзеді;</w:t>
      </w:r>
      <w:r>
        <w:br/>
      </w:r>
      <w:r>
        <w:rPr>
          <w:rFonts w:ascii="Times New Roman"/>
          <w:b w:val="false"/>
          <w:i w:val="false"/>
          <w:color w:val="000000"/>
          <w:sz w:val="28"/>
        </w:rPr>
        <w:t>
      шарт бойынша міндеттемелерді орындамағанда немесе тиісінше орындамағанда тұрақсыздық айыбын (айыппұл, өсімақы) қолдану, егер шартта осы талап көзделген болса, бұл ретте тұрақсыздық айыбын (айыппұл, өсімақы) ұстап қалу, мемлекеттік мекеме ақша алушымен мемлекеттік мекеменің тиісті бюджет кірісіне тұрақсыздық айыбының (айыппұл, өсімақы) сомасын аударуы туралы немесе мемлекеттік мекеменің ақша алушыға коммуналдық төлемдерді уақытылы төлемегені үшін тұрақсыздық айыбының (айыппұл, өсімақы) сомасын аударуы туралы қосымша келісім жасасу жолымен жүзеге асырылады. Тұрақсыздық айыбын (айыппұл, өсімақы) ұстап қалу сол шарт жасалған ерекшелік бойынша толық сомадан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162-тармаққа өзгерістер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2011.02.22 </w:t>
      </w:r>
      <w:r>
        <w:rPr>
          <w:rFonts w:ascii="Times New Roman"/>
          <w:b w:val="false"/>
          <w:i w:val="false"/>
          <w:color w:val="000000"/>
          <w:sz w:val="28"/>
        </w:rPr>
        <w:t>№ 165</w:t>
      </w:r>
      <w:r>
        <w:rPr>
          <w:rFonts w:ascii="Times New Roman"/>
          <w:b w:val="false"/>
          <w:i w:val="false"/>
          <w:color w:val="ff0000"/>
          <w:sz w:val="28"/>
        </w:rPr>
        <w:t xml:space="preserve">, 2012.03.26 </w:t>
      </w:r>
      <w:r>
        <w:rPr>
          <w:rFonts w:ascii="Times New Roman"/>
          <w:b w:val="false"/>
          <w:i w:val="false"/>
          <w:color w:val="000000"/>
          <w:sz w:val="28"/>
        </w:rPr>
        <w:t>№ 352</w:t>
      </w:r>
      <w:r>
        <w:rPr>
          <w:rFonts w:ascii="Times New Roman"/>
          <w:b w:val="false"/>
          <w:i w:val="false"/>
          <w:color w:val="ff0000"/>
          <w:sz w:val="28"/>
        </w:rPr>
        <w:t xml:space="preserve">; 16.10.2013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163. Мемлекеттік мекеменің екінші деңгейдегі банктермен және/немесе банк операцияларының жекелеген түрлерін жүзеге асыратын ұйымдармен (бұдан әрі - банк) құқықтық қатынастары осы Ережеде белгіленген талаптарды ескере отырып, Қазақстан Республикасы банк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талаптарына сәйкес ресімделеді. </w:t>
      </w:r>
    </w:p>
    <w:bookmarkEnd w:id="44"/>
    <w:bookmarkStart w:name="z269" w:id="45"/>
    <w:p>
      <w:pPr>
        <w:spacing w:after="0"/>
        <w:ind w:left="0"/>
        <w:jc w:val="left"/>
      </w:pPr>
      <w:r>
        <w:rPr>
          <w:rFonts w:ascii="Times New Roman"/>
          <w:b/>
          <w:i w:val="false"/>
          <w:color w:val="000000"/>
        </w:rPr>
        <w:t xml:space="preserve"> 
19-тарау. Азаматтық-құқықтық мәмілені тіркеу үшін мемлекеттік мекемелер ұсынатын құжаттардың тізбесі </w:t>
      </w:r>
    </w:p>
    <w:bookmarkEnd w:id="45"/>
    <w:bookmarkStart w:name="z270" w:id="46"/>
    <w:p>
      <w:pPr>
        <w:spacing w:after="0"/>
        <w:ind w:left="0"/>
        <w:jc w:val="both"/>
      </w:pPr>
      <w:r>
        <w:rPr>
          <w:rFonts w:ascii="Times New Roman"/>
          <w:b w:val="false"/>
          <w:i w:val="false"/>
          <w:color w:val="000000"/>
          <w:sz w:val="28"/>
        </w:rPr>
        <w:t>
      164. Мемлекеттік мекемелердің азаматтық-құқықтық мәмілелерін тіркеу мемлекеттік мекеменің шартын немесе тіркелген шартқа қосымша келісімді тіркеу үшін жасалатын және аумақтық қазынашылық бөлімшесіне ұсынылатын («Қазынашылық-клиент» АЖ бойынша электрондық үлгісі қалыптастырылады және жіберіледі) азаматтық-құқықтық мәмілені тіркеуге арналған өтінім негізінде жүзеге асырылады.</w:t>
      </w:r>
      <w:r>
        <w:br/>
      </w:r>
      <w:r>
        <w:rPr>
          <w:rFonts w:ascii="Times New Roman"/>
          <w:b w:val="false"/>
          <w:i w:val="false"/>
          <w:color w:val="000000"/>
          <w:sz w:val="28"/>
        </w:rPr>
        <w:t>
</w:t>
      </w:r>
      <w:r>
        <w:rPr>
          <w:rFonts w:ascii="Times New Roman"/>
          <w:b w:val="false"/>
          <w:i w:val="false"/>
          <w:color w:val="000000"/>
          <w:sz w:val="28"/>
        </w:rPr>
        <w:t>
      Кейінге қалдыру шарты бар жобалар бойынша азаматтық-құқықтық мәмілелерді тіркеу аумақтық қазынашылық бөлімшелеріне олар бойынша бюджетті атқару жөніндегі орталық уәкілетті орган шарттарды тіркеуге және төлемдерді жүргізуге рұқсат беретін бюджеттік инвестициялық жобалардың тізбесі бар хабарлама-хаттың көшірмесін бергеннен кейін жүзеге асырылады.</w:t>
      </w:r>
      <w:r>
        <w:br/>
      </w:r>
      <w:r>
        <w:rPr>
          <w:rFonts w:ascii="Times New Roman"/>
          <w:b w:val="false"/>
          <w:i w:val="false"/>
          <w:color w:val="000000"/>
          <w:sz w:val="28"/>
        </w:rPr>
        <w:t>
</w:t>
      </w:r>
      <w:r>
        <w:rPr>
          <w:rFonts w:ascii="Times New Roman"/>
          <w:b w:val="false"/>
          <w:i w:val="false"/>
          <w:color w:val="000000"/>
          <w:sz w:val="28"/>
        </w:rPr>
        <w:t>
      Егер кейінге қалдыру шарты бар жобалардың жалпы сомасы тиісті сараптамалардан кейін жоспарлы кезеңге арналған республикалық бюджетте көзделген сомадан асып кеткен жағдайда, азаматтық-құқықтық мәмілелерді тіркеу жоспарлы кезеңге арналған республикалық бюджетте көзделген сома шегінде жүзеге асырылады.</w:t>
      </w:r>
      <w:r>
        <w:br/>
      </w:r>
      <w:r>
        <w:rPr>
          <w:rFonts w:ascii="Times New Roman"/>
          <w:b w:val="false"/>
          <w:i w:val="false"/>
          <w:color w:val="000000"/>
          <w:sz w:val="28"/>
        </w:rPr>
        <w:t>
</w:t>
      </w:r>
      <w:r>
        <w:rPr>
          <w:rFonts w:ascii="Times New Roman"/>
          <w:b w:val="false"/>
          <w:i w:val="false"/>
          <w:color w:val="000000"/>
          <w:sz w:val="28"/>
        </w:rPr>
        <w:t>
      Шартты сот шешімі бойынша бұзған жағдайда, мемлекеттік мекеме аумақтық қазынашылық бөлімшесіне заңды күшіне енген, соттың мөр бедерімен куәландырылған сот шешімінің көшірмесін қоса бере отырып, аумақтық қазынашылық бөлімшесіне тиісті хатты қағаз тасығышта ұсынады.</w:t>
      </w:r>
      <w:r>
        <w:br/>
      </w:r>
      <w:r>
        <w:rPr>
          <w:rFonts w:ascii="Times New Roman"/>
          <w:b w:val="false"/>
          <w:i w:val="false"/>
          <w:color w:val="000000"/>
          <w:sz w:val="28"/>
        </w:rPr>
        <w:t>
</w:t>
      </w:r>
      <w:r>
        <w:rPr>
          <w:rFonts w:ascii="Times New Roman"/>
          <w:b w:val="false"/>
          <w:i w:val="false"/>
          <w:color w:val="000000"/>
          <w:sz w:val="28"/>
        </w:rPr>
        <w:t>
      Шартты басқа негіздер бойынша бұзған 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немесе жасалған шарттарда көзделген жағдайларда шартты орындаудан біржақты бас тартқан жағдайда, мемлекеттік мекеме хатпен бірге шарттың бұзылғанын растайтын құжаттың көшірмесін қоса бере отырып, қағаз тасығышта (хатта нөмірі, күні, сомасы және шартты тіркеу туралы хабарлама сомасының қалдығы, немесе егер өзгесі Қазақстан Республикасының заңнамасында не тараптардың келісімінде көзделмеген болса, бір айдан кеш емес мерзімде жасалған шарттың орындалуынан біржақты бас тарту туралы хабарлама-хаттың көшірмесін ұсынады. Бұл ретте хабарлама-хатта шарт бойынша екінші тараптың хабарламаны алғаны туралы белгі (мөртабан не тиісті қол) не Қазақстан Республикасының заңнамасында көзделген өзге де растаманы қамтуы тиіс.</w:t>
      </w:r>
      <w:r>
        <w:br/>
      </w:r>
      <w:r>
        <w:rPr>
          <w:rFonts w:ascii="Times New Roman"/>
          <w:b w:val="false"/>
          <w:i w:val="false"/>
          <w:color w:val="000000"/>
          <w:sz w:val="28"/>
        </w:rPr>
        <w:t>
</w:t>
      </w:r>
      <w:r>
        <w:rPr>
          <w:rFonts w:ascii="Times New Roman"/>
          <w:b w:val="false"/>
          <w:i w:val="false"/>
          <w:color w:val="000000"/>
          <w:sz w:val="28"/>
        </w:rPr>
        <w:t>
      Шарт талаптарын орындамағаны немесе тиісінше орындамағаны үшін тұрақсыздық айыбы (айыппұл, өсімақы) ұсталған жағдайда, мемлекеттік мекеме азаматтық-құқықтық мәмілені тіркеу үшін қағаз тасығышта екі өтінім (бір өтінімді тұрақсыздық айыбын (айыппұлды, өсімақыны) есептен шығарған шарт сомасына, екіншісін – ұсталған тұрақсыздық айыбының (айыппұлдың, өсімақының) сомасына) ұсынады. Бұл ретте мемлекеттік мекеменің өтінімдерді беруі негізгі шарт бойынша «түпкілікті» мәртебесі бар төлемді жүргізгенге дейін жүзеге асырылады.</w:t>
      </w:r>
      <w:r>
        <w:br/>
      </w:r>
      <w:r>
        <w:rPr>
          <w:rFonts w:ascii="Times New Roman"/>
          <w:b w:val="false"/>
          <w:i w:val="false"/>
          <w:color w:val="000000"/>
          <w:sz w:val="28"/>
        </w:rPr>
        <w:t>
</w:t>
      </w:r>
      <w:r>
        <w:rPr>
          <w:rFonts w:ascii="Times New Roman"/>
          <w:b w:val="false"/>
          <w:i w:val="false"/>
          <w:color w:val="000000"/>
          <w:sz w:val="28"/>
        </w:rPr>
        <w:t>
      Ақша алушыға коммуналдық төлемдерді уақтылы төлемегені үшін тұрақсыздық айыбы (айыппұл, өсімақы) ұсталған жағдайда, мемлекеттік мекеме тұрақсыздық айыбының (айыппұл, өсімақы) сомасына қосымша өтінімді қағаз тасығышта ұсынады.</w:t>
      </w:r>
      <w:r>
        <w:br/>
      </w:r>
      <w:r>
        <w:rPr>
          <w:rFonts w:ascii="Times New Roman"/>
          <w:b w:val="false"/>
          <w:i w:val="false"/>
          <w:color w:val="000000"/>
          <w:sz w:val="28"/>
        </w:rPr>
        <w:t>
</w:t>
      </w:r>
      <w:r>
        <w:rPr>
          <w:rFonts w:ascii="Times New Roman"/>
          <w:b w:val="false"/>
          <w:i w:val="false"/>
          <w:color w:val="000000"/>
          <w:sz w:val="28"/>
        </w:rPr>
        <w:t>
      Азаматтық-құқықтық мәмілені тіркеуге арналған өтінімнің шынайылығы және ресімделу дұрыстығы үшін жауапкершілік мемлекеттік мекемеге жүктеледі.</w:t>
      </w:r>
      <w:r>
        <w:br/>
      </w:r>
      <w:r>
        <w:rPr>
          <w:rFonts w:ascii="Times New Roman"/>
          <w:b w:val="false"/>
          <w:i w:val="false"/>
          <w:color w:val="000000"/>
          <w:sz w:val="28"/>
        </w:rPr>
        <w:t>
      </w:t>
      </w:r>
      <w:r>
        <w:rPr>
          <w:rFonts w:ascii="Times New Roman"/>
          <w:b w:val="false"/>
          <w:i w:val="false"/>
          <w:color w:val="ff0000"/>
          <w:sz w:val="28"/>
        </w:rPr>
        <w:t xml:space="preserve">Ескерту. 164-тармақ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165. Азаматтық-құқықтық мәмілені тіркеуге арналған өтінім аумақтық қазынашылық бөлімшесіне шарттың (қосымша келісімнің) түпнұсқасын және көшірмесін қоса бере отырып қағаз тасығышта екі данада ұсынылады, бұл ретте тіркелген шарттың (қосымша келісімнің) қағаз тасығыштағы көшірмесі аумақтық қазынашылық бөлімшесінде қалады.</w:t>
      </w:r>
      <w:r>
        <w:br/>
      </w:r>
      <w:r>
        <w:rPr>
          <w:rFonts w:ascii="Times New Roman"/>
          <w:b w:val="false"/>
          <w:i w:val="false"/>
          <w:color w:val="000000"/>
          <w:sz w:val="28"/>
        </w:rPr>
        <w:t>
</w:t>
      </w:r>
      <w:r>
        <w:rPr>
          <w:rFonts w:ascii="Times New Roman"/>
          <w:b w:val="false"/>
          <w:i w:val="false"/>
          <w:color w:val="000000"/>
          <w:sz w:val="28"/>
        </w:rPr>
        <w:t>
      Қарыз (грант) туралы шарт шеңберінде шартты тіркеу үшін азаматтық-құқықтық мәмілені тіркеуге арналған өтінімді мемлекеттік мекеме Қазақстан Республикасы ратификациялаған мемлекеттік қарыз туралы халықаралық шарт шеңберіндегі немесе байланысты гранттар бойынша осы шартты қоса бере отырып, қағаз тасығышта ұсынады.</w:t>
      </w:r>
      <w:r>
        <w:br/>
      </w:r>
      <w:r>
        <w:rPr>
          <w:rFonts w:ascii="Times New Roman"/>
          <w:b w:val="false"/>
          <w:i w:val="false"/>
          <w:color w:val="000000"/>
          <w:sz w:val="28"/>
        </w:rPr>
        <w:t>
</w:t>
      </w:r>
      <w:r>
        <w:rPr>
          <w:rFonts w:ascii="Times New Roman"/>
          <w:b w:val="false"/>
          <w:i w:val="false"/>
          <w:color w:val="000000"/>
          <w:sz w:val="28"/>
        </w:rPr>
        <w:t>
      Науқастарды шетелде емдеуді көздейтін шығыстар бойынша азаматтық-құқықтық мәмілені тіркеу үшін мемлекеттік мекеме азаматтық-құқықтық мәмілелерін тіркеуге өтінімді қағаз тасығышта аумақтық қазынашылық бөлімшесіне шарттың әр парағы мемлекеттік мекеме мөрі бедерінің түпнұсқасымен расталған көшірмесін қоса бере отырып ұсынады. Мемлекеттік мекеме аумақтық қазынашылық бөлімшесіне міндеттеме бойынша түпкілікті төлемді берген кезде бір мезгілде шарттың түпнұсқасын ұсынады.</w:t>
      </w:r>
      <w:r>
        <w:br/>
      </w:r>
      <w:r>
        <w:rPr>
          <w:rFonts w:ascii="Times New Roman"/>
          <w:b w:val="false"/>
          <w:i w:val="false"/>
          <w:color w:val="000000"/>
          <w:sz w:val="28"/>
        </w:rPr>
        <w:t>
</w:t>
      </w:r>
      <w:r>
        <w:rPr>
          <w:rFonts w:ascii="Times New Roman"/>
          <w:b w:val="false"/>
          <w:i w:val="false"/>
          <w:color w:val="000000"/>
          <w:sz w:val="28"/>
        </w:rPr>
        <w:t>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арналған өтінімді мемлекеттік мекеме жобалау (жобалау-сметалық) құжаттамасын, жобалау-іздестіру жұмыстарын әзірлеу жөніндегі қызмет және олардың мемлекеттік сараптамасы шарттың құнына енгізілген шартты қоспағанда, жобалау (жобалау-сметалық) құжаттамасына мемлекеттік сараптаманың оң қорытындысының көшірмесін міндетті түрде қоса бере отырып қағаз тасығышта ұсынады.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көрсету кезінде мемлекеттік мекеме басшысының және бас бухгалтерінің ЭЦҚ қол қойылған, осы тармақта санамаланған құжаттардың түпнұсқасынан құжаттардың сканерленген түрлерін тіркей отырып, өтінімнің электрондық түрі қалыптастырылады.</w:t>
      </w:r>
      <w:r>
        <w:br/>
      </w:r>
      <w:r>
        <w:rPr>
          <w:rFonts w:ascii="Times New Roman"/>
          <w:b w:val="false"/>
          <w:i w:val="false"/>
          <w:color w:val="000000"/>
          <w:sz w:val="28"/>
        </w:rPr>
        <w:t>
      </w:t>
      </w:r>
      <w:r>
        <w:rPr>
          <w:rFonts w:ascii="Times New Roman"/>
          <w:b w:val="false"/>
          <w:i w:val="false"/>
          <w:color w:val="ff0000"/>
          <w:sz w:val="28"/>
        </w:rPr>
        <w:t xml:space="preserve">Ескерту. 165-тармақ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166. ҚБАЖ-да ақша алушы болмай қалған жағдайда, азаматтық-құқықтық мәмілені тіркеуге арналған өтінімге осы Ереженің </w:t>
      </w:r>
      <w:r>
        <w:rPr>
          <w:rFonts w:ascii="Times New Roman"/>
          <w:b w:val="false"/>
          <w:i w:val="false"/>
          <w:color w:val="000000"/>
          <w:sz w:val="28"/>
        </w:rPr>
        <w:t>165-тармағында</w:t>
      </w:r>
      <w:r>
        <w:rPr>
          <w:rFonts w:ascii="Times New Roman"/>
          <w:b w:val="false"/>
          <w:i w:val="false"/>
          <w:color w:val="000000"/>
          <w:sz w:val="28"/>
        </w:rPr>
        <w:t xml:space="preserve"> көзделген құжаттардан басқа, "Қазынашылық-клиент" АЖ бойынша қағаз тасығышта немесе электрондық түрде осы Ереженің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 xml:space="preserve">62-қосымшаларына </w:t>
      </w:r>
      <w:r>
        <w:rPr>
          <w:rFonts w:ascii="Times New Roman"/>
          <w:b w:val="false"/>
          <w:i w:val="false"/>
          <w:color w:val="000000"/>
          <w:sz w:val="28"/>
        </w:rPr>
        <w:t>сәйкес (мемлекеттік мекеме басшысының және бас бухгалтерінің ЭЦҚ қол қойған сканерленген түрлерін тіркей отырып) мемлекеттік мекеме ақша алушыны Ақша алушылардың анықтамалығына енгізуге арналған өтінімді мынадай құжаттарды қоса бере отырып ұсынады:</w:t>
      </w:r>
      <w:r>
        <w:br/>
      </w:r>
      <w:r>
        <w:rPr>
          <w:rFonts w:ascii="Times New Roman"/>
          <w:b w:val="false"/>
          <w:i w:val="false"/>
          <w:color w:val="000000"/>
          <w:sz w:val="28"/>
        </w:rPr>
        <w:t>
</w:t>
      </w:r>
      <w:r>
        <w:rPr>
          <w:rFonts w:ascii="Times New Roman"/>
          <w:b w:val="false"/>
          <w:i w:val="false"/>
          <w:color w:val="000000"/>
          <w:sz w:val="28"/>
        </w:rPr>
        <w:t>
      1) заңды тұлға:</w:t>
      </w:r>
      <w:r>
        <w:br/>
      </w:r>
      <w:r>
        <w:rPr>
          <w:rFonts w:ascii="Times New Roman"/>
          <w:b w:val="false"/>
          <w:i w:val="false"/>
          <w:color w:val="000000"/>
          <w:sz w:val="28"/>
        </w:rPr>
        <w:t>
      заңды тұлғаны тіркеу (қайта тіркеу) туралы куәліктің/анықтаманың көшірмесі;</w:t>
      </w:r>
      <w:r>
        <w:br/>
      </w:r>
      <w:r>
        <w:rPr>
          <w:rFonts w:ascii="Times New Roman"/>
          <w:b w:val="false"/>
          <w:i w:val="false"/>
          <w:color w:val="000000"/>
          <w:sz w:val="28"/>
        </w:rPr>
        <w:t>
      оның нөмірін көрсете отырып, банктік шоттың болуы туралы банктің анықтамасы;</w:t>
      </w:r>
      <w:r>
        <w:br/>
      </w:r>
      <w:r>
        <w:rPr>
          <w:rFonts w:ascii="Times New Roman"/>
          <w:b w:val="false"/>
          <w:i w:val="false"/>
          <w:color w:val="000000"/>
          <w:sz w:val="28"/>
        </w:rPr>
        <w:t>
      ақшаны алушының толық деректемелерін көрсете отырып, мемлекеттік мекеменің растама хаты (ақшаны алушы резидент емес болып табылатын жағдайда);</w:t>
      </w:r>
      <w:r>
        <w:br/>
      </w:r>
      <w:r>
        <w:rPr>
          <w:rFonts w:ascii="Times New Roman"/>
          <w:b w:val="false"/>
          <w:i w:val="false"/>
          <w:color w:val="000000"/>
          <w:sz w:val="28"/>
        </w:rPr>
        <w:t>
</w:t>
      </w:r>
      <w:r>
        <w:rPr>
          <w:rFonts w:ascii="Times New Roman"/>
          <w:b w:val="false"/>
          <w:i w:val="false"/>
          <w:color w:val="000000"/>
          <w:sz w:val="28"/>
        </w:rPr>
        <w:t>
      2) жеке тұлға:</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немесе дара кәсіпкерді тіркеу туралы куәліктің, жеке нотариус, адвокат, жеке сот орындаушысы ретінде тіркеу есебіне қою туралы куәліктің көшірмелерін;</w:t>
      </w:r>
      <w:r>
        <w:br/>
      </w:r>
      <w:r>
        <w:rPr>
          <w:rFonts w:ascii="Times New Roman"/>
          <w:b w:val="false"/>
          <w:i w:val="false"/>
          <w:color w:val="000000"/>
          <w:sz w:val="28"/>
        </w:rPr>
        <w:t>
</w:t>
      </w:r>
      <w:r>
        <w:rPr>
          <w:rFonts w:ascii="Times New Roman"/>
          <w:b w:val="false"/>
          <w:i w:val="false"/>
          <w:color w:val="000000"/>
          <w:sz w:val="28"/>
        </w:rPr>
        <w:t>
      нөмірін көрсете отырып, банктік шоттың болуы туралы банктің анықтамасы;</w:t>
      </w:r>
      <w:r>
        <w:br/>
      </w:r>
      <w:r>
        <w:rPr>
          <w:rFonts w:ascii="Times New Roman"/>
          <w:b w:val="false"/>
          <w:i w:val="false"/>
          <w:color w:val="000000"/>
          <w:sz w:val="28"/>
        </w:rPr>
        <w:t>
</w:t>
      </w:r>
      <w:r>
        <w:rPr>
          <w:rFonts w:ascii="Times New Roman"/>
          <w:b w:val="false"/>
          <w:i w:val="false"/>
          <w:color w:val="000000"/>
          <w:sz w:val="28"/>
        </w:rPr>
        <w:t>
      3) ақшаны алушы резидент емес болып табылған жағдайда:</w:t>
      </w:r>
      <w:r>
        <w:br/>
      </w:r>
      <w:r>
        <w:rPr>
          <w:rFonts w:ascii="Times New Roman"/>
          <w:b w:val="false"/>
          <w:i w:val="false"/>
          <w:color w:val="000000"/>
          <w:sz w:val="28"/>
        </w:rPr>
        <w:t>
</w:t>
      </w:r>
      <w:r>
        <w:rPr>
          <w:rFonts w:ascii="Times New Roman"/>
          <w:b w:val="false"/>
          <w:i w:val="false"/>
          <w:color w:val="000000"/>
          <w:sz w:val="28"/>
        </w:rPr>
        <w:t>
      ол болған кезде бенефициардың және бенефициар банктің, делдал банктің деректемелерін ресми растайтын құжат;</w:t>
      </w:r>
      <w:r>
        <w:br/>
      </w:r>
      <w:r>
        <w:rPr>
          <w:rFonts w:ascii="Times New Roman"/>
          <w:b w:val="false"/>
          <w:i w:val="false"/>
          <w:color w:val="000000"/>
          <w:sz w:val="28"/>
        </w:rPr>
        <w:t>
</w:t>
      </w:r>
      <w:r>
        <w:rPr>
          <w:rFonts w:ascii="Times New Roman"/>
          <w:b w:val="false"/>
          <w:i w:val="false"/>
          <w:color w:val="000000"/>
          <w:sz w:val="28"/>
        </w:rPr>
        <w:t>
      ақша алушының толық деректемелерін көрсете отырып, мемлекеттік мекеменің растау хаты.</w:t>
      </w:r>
      <w:r>
        <w:br/>
      </w:r>
      <w:r>
        <w:rPr>
          <w:rFonts w:ascii="Times New Roman"/>
          <w:b w:val="false"/>
          <w:i w:val="false"/>
          <w:color w:val="000000"/>
          <w:sz w:val="28"/>
        </w:rPr>
        <w:t>
</w:t>
      </w:r>
      <w:r>
        <w:rPr>
          <w:rFonts w:ascii="Times New Roman"/>
          <w:b w:val="false"/>
          <w:i w:val="false"/>
          <w:color w:val="000000"/>
          <w:sz w:val="28"/>
        </w:rPr>
        <w:t>
      ҚБАЖ-да ақша алушының деректемелері өзгерген (болмаған) жағдайда, мемлекеттік мекеме өзгерістер енгізілетін деректемелерді растайтын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тиісті құжаттарды (мемлекеттік мекеме басшысының және бас бухгалтерінің ЭЦҚ қол қойылған сканерленген түрлерін тіркей отырып) қоса бере отырып, осы Ереженің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64-қосымшаларына</w:t>
      </w:r>
      <w:r>
        <w:rPr>
          <w:rFonts w:ascii="Times New Roman"/>
          <w:b w:val="false"/>
          <w:i w:val="false"/>
          <w:color w:val="000000"/>
          <w:sz w:val="28"/>
        </w:rPr>
        <w:t xml:space="preserve"> сәйкес ақша алушының деректемелеріне өзгерістер енгізуге арналған өтінімді "Қазынашылық-клиент" АЖ бойынша қағаз тасығышта немесе электрондық түрде береді.</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қағаз тасығышта немесе электрондық түрде берілетін азаматтық-құқықтық мәмілені тіркеуге арналған өтінімді жасау кезінде мемлекеттік мекеменің ақша алушысы болмаған жағдайда мемлекеттік мекеме ҚБАЖ-да Ақша алушылардың анықтамалығында осы ақша алушының бар-жоғын тексеруді жүзеге асырады, ҚБАЖ-да Ақша алушылардың анықтамалығында қажетті ақша алушы болған кезде мемлекеттік мекемемен осы Ереженің </w:t>
      </w:r>
      <w:r>
        <w:rPr>
          <w:rFonts w:ascii="Times New Roman"/>
          <w:b w:val="false"/>
          <w:i w:val="false"/>
          <w:color w:val="000000"/>
          <w:sz w:val="28"/>
        </w:rPr>
        <w:t>63-қосымшасына</w:t>
      </w:r>
      <w:r>
        <w:rPr>
          <w:rFonts w:ascii="Times New Roman"/>
          <w:b w:val="false"/>
          <w:i w:val="false"/>
          <w:color w:val="000000"/>
          <w:sz w:val="28"/>
        </w:rPr>
        <w:t xml:space="preserve"> сәйкес нысан бойынша өтінім қалыптастырылады.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64-қосымшаларына</w:t>
      </w:r>
      <w:r>
        <w:rPr>
          <w:rFonts w:ascii="Times New Roman"/>
          <w:b w:val="false"/>
          <w:i w:val="false"/>
          <w:color w:val="000000"/>
          <w:sz w:val="28"/>
        </w:rPr>
        <w:t xml:space="preserve"> сәйкес өтінімді толтырған кезде жеке тұлға үшін «Ақша алушының атауы» ашық жолағында жеке тұлғаның тегі, аты, әкесінің аты (болған кезде) және болған кезде фирманың атауы көрсетіледі.</w:t>
      </w:r>
      <w:r>
        <w:br/>
      </w:r>
      <w:r>
        <w:rPr>
          <w:rFonts w:ascii="Times New Roman"/>
          <w:b w:val="false"/>
          <w:i w:val="false"/>
          <w:color w:val="000000"/>
          <w:sz w:val="28"/>
        </w:rPr>
        <w:t>
</w:t>
      </w: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 мен жасалуының шынайылығына, дұрыстығына мемлекеттік мекеме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166-тармақ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өзгерістер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16.10.2013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167. Мемлекеттік мекеме қағаз тасығыштағы өтінімдерді өткізген кезде азаматтық-құқықтық мәмілені тіркеу үшін аумақтық қазынашылық бөлімшесіне осы Ереженің </w:t>
      </w:r>
      <w:r>
        <w:rPr>
          <w:rFonts w:ascii="Times New Roman"/>
          <w:b w:val="false"/>
          <w:i w:val="false"/>
          <w:color w:val="000000"/>
          <w:sz w:val="28"/>
        </w:rPr>
        <w:t>165</w:t>
      </w:r>
      <w:r>
        <w:rPr>
          <w:rFonts w:ascii="Times New Roman"/>
          <w:b w:val="false"/>
          <w:i w:val="false"/>
          <w:color w:val="000000"/>
          <w:sz w:val="28"/>
        </w:rPr>
        <w:t xml:space="preserve"> және </w:t>
      </w:r>
      <w:r>
        <w:rPr>
          <w:rFonts w:ascii="Times New Roman"/>
          <w:b w:val="false"/>
          <w:i w:val="false"/>
          <w:color w:val="000000"/>
          <w:sz w:val="28"/>
        </w:rPr>
        <w:t>166-тармақтарында</w:t>
      </w:r>
      <w:r>
        <w:rPr>
          <w:rFonts w:ascii="Times New Roman"/>
          <w:b w:val="false"/>
          <w:i w:val="false"/>
          <w:color w:val="000000"/>
          <w:sz w:val="28"/>
        </w:rPr>
        <w:t xml:space="preserve"> көзделген құжаттарды қоса бере отырып, осы Ереженің </w:t>
      </w:r>
      <w:r>
        <w:rPr>
          <w:rFonts w:ascii="Times New Roman"/>
          <w:b w:val="false"/>
          <w:i w:val="false"/>
          <w:color w:val="000000"/>
          <w:sz w:val="28"/>
        </w:rPr>
        <w:t>65-қосымшасына</w:t>
      </w:r>
      <w:r>
        <w:rPr>
          <w:rFonts w:ascii="Times New Roman"/>
          <w:b w:val="false"/>
          <w:i w:val="false"/>
          <w:color w:val="000000"/>
          <w:sz w:val="28"/>
        </w:rPr>
        <w:t xml:space="preserve"> сәйкес нысан бойынша мемлекеттік мекеменің азаматтық-құқықтық мәмілесін тіркеуге арналған өтінімдердің тізілімін береді. "Қазынашылық-клиент" АЖ бойынша азаматтық-құқықтық мәмілені тіркеуге арналған өтінімдерді жүргізу кезінде өтінімдер тізілімі ұсынылмайды.</w:t>
      </w:r>
      <w:r>
        <w:br/>
      </w:r>
      <w:r>
        <w:rPr>
          <w:rFonts w:ascii="Times New Roman"/>
          <w:b w:val="false"/>
          <w:i w:val="false"/>
          <w:color w:val="000000"/>
          <w:sz w:val="28"/>
        </w:rPr>
        <w:t>
</w:t>
      </w:r>
      <w:r>
        <w:rPr>
          <w:rFonts w:ascii="Times New Roman"/>
          <w:b w:val="false"/>
          <w:i w:val="false"/>
          <w:color w:val="000000"/>
          <w:sz w:val="28"/>
        </w:rPr>
        <w:t>
      Мемлекеттік мекеме шарт жасасқан немесе Қазақстан Республикасы Үкіметінің (жергілікті атқарушы органдардың) шешімдеріне сәйкес міндеттеме қабылдаған кезде мемлекеттік мекеме аумақтық қазынашылық бөлімшесіне Қазақстан Республикасы Үкіметінің (жергілікті атқарушы органдардың) тиісті шешімдерінің көшірмелерін (мемлекеттік мекеменің уәкілетті тұлғасы ЭЦҚ қол қойған сканерленген түрлерін тіркейді) қосымша ұсынады.</w:t>
      </w:r>
      <w:r>
        <w:br/>
      </w:r>
      <w:r>
        <w:rPr>
          <w:rFonts w:ascii="Times New Roman"/>
          <w:b w:val="false"/>
          <w:i w:val="false"/>
          <w:color w:val="000000"/>
          <w:sz w:val="28"/>
        </w:rPr>
        <w:t>
      </w:t>
      </w:r>
      <w:r>
        <w:rPr>
          <w:rFonts w:ascii="Times New Roman"/>
          <w:b w:val="false"/>
          <w:i w:val="false"/>
          <w:color w:val="ff0000"/>
          <w:sz w:val="28"/>
        </w:rPr>
        <w:t xml:space="preserve">Ескерту. 167-тармақ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168. Қолданылу мерзімі ағымдағы қаржы жылынан асып кететін шарт ағымдағы қаржы жылының міндеттемелер бойынша ағымдағы қаржы жылына арналған және жоспарлы кезеңнің екінші және үшінші жылдарына базалық шығыстарының қаржыландырудың жеке жоспарларында бекітілген сомасына аумақтық қазынашылық бөлімшесінде тіркеледі. </w:t>
      </w:r>
      <w:r>
        <w:br/>
      </w:r>
      <w:r>
        <w:rPr>
          <w:rFonts w:ascii="Times New Roman"/>
          <w:b w:val="false"/>
          <w:i w:val="false"/>
          <w:color w:val="000000"/>
          <w:sz w:val="28"/>
        </w:rPr>
        <w:t xml:space="preserve">
      Келесі жылдары аталған шартты қайта тіркеу азаматтық-құқықтық мәмілені тіркеуге арналған өтінімнің негізінде жоспарлы кезеңнің екінші және үшінші жылдарына базалық шығыстардың нақтыланған өлшемдерінің сомасына жүргізіледі. </w:t>
      </w:r>
      <w:r>
        <w:br/>
      </w:r>
      <w:r>
        <w:rPr>
          <w:rFonts w:ascii="Times New Roman"/>
          <w:b w:val="false"/>
          <w:i w:val="false"/>
          <w:color w:val="000000"/>
          <w:sz w:val="28"/>
        </w:rPr>
        <w:t>
      Мемлекеттік мекеме 2009 жылдың 1 қаңтарына дейін жасалған шарттар бойынша азаматтық-құқықтық мәмілені тіркеуге арналған өтініммен бірге аумақтық қазынашылық бөлімшесінің белгісі соғылған шартты қосымша келісімдермен бірге (олар жасалған жағдайда) ұсынады.</w:t>
      </w:r>
      <w:r>
        <w:br/>
      </w:r>
      <w:r>
        <w:rPr>
          <w:rFonts w:ascii="Times New Roman"/>
          <w:b w:val="false"/>
          <w:i w:val="false"/>
          <w:color w:val="000000"/>
          <w:sz w:val="28"/>
        </w:rPr>
        <w:t>
</w:t>
      </w:r>
      <w:r>
        <w:rPr>
          <w:rFonts w:ascii="Times New Roman"/>
          <w:b w:val="false"/>
          <w:i w:val="false"/>
          <w:color w:val="000000"/>
          <w:sz w:val="28"/>
        </w:rPr>
        <w:t>
      168-1. Егер мемлекеттік мекеме коммуналдық қызметтерді төлеу үшін басқа мемлекеттік мекеменің теңгерімінде жалданатын үй-жайға орналасқан жағдайда, мемлекеттік мекеме (жалға беруші) қызметтерді жеткізуші, үй-жайдың теңгерім ұстаушысы мен үй-жайды жалға алушы (жалға беруші) арасында жасалатын 151 «Коммуналдық қызметтерді төлеу» ерекшелігі бойынша үш жақты шартты тіркеуге береді.</w:t>
      </w:r>
      <w:r>
        <w:br/>
      </w:r>
      <w:r>
        <w:rPr>
          <w:rFonts w:ascii="Times New Roman"/>
          <w:b w:val="false"/>
          <w:i w:val="false"/>
          <w:color w:val="000000"/>
          <w:sz w:val="28"/>
        </w:rPr>
        <w:t>
      </w:t>
      </w:r>
      <w:r>
        <w:rPr>
          <w:rFonts w:ascii="Times New Roman"/>
          <w:b w:val="false"/>
          <w:i w:val="false"/>
          <w:color w:val="ff0000"/>
          <w:sz w:val="28"/>
        </w:rPr>
        <w:t xml:space="preserve">Ескерту. 19-тарау 168-1-тармақпен толықтырылды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p>
    <w:bookmarkEnd w:id="46"/>
    <w:bookmarkStart w:name="z277" w:id="47"/>
    <w:p>
      <w:pPr>
        <w:spacing w:after="0"/>
        <w:ind w:left="0"/>
        <w:jc w:val="left"/>
      </w:pPr>
      <w:r>
        <w:rPr>
          <w:rFonts w:ascii="Times New Roman"/>
          <w:b/>
          <w:i w:val="false"/>
          <w:color w:val="000000"/>
        </w:rPr>
        <w:t xml:space="preserve"> 
20-тарау. Азаматтық-құқықтық мәмілені тіркеуге арналған өтінімді ресімдеу және ұсыну </w:t>
      </w:r>
    </w:p>
    <w:bookmarkEnd w:id="47"/>
    <w:bookmarkStart w:name="z278" w:id="48"/>
    <w:p>
      <w:pPr>
        <w:spacing w:after="0"/>
        <w:ind w:left="0"/>
        <w:jc w:val="both"/>
      </w:pPr>
      <w:r>
        <w:rPr>
          <w:rFonts w:ascii="Times New Roman"/>
          <w:b w:val="false"/>
          <w:i w:val="false"/>
          <w:color w:val="000000"/>
          <w:sz w:val="28"/>
        </w:rPr>
        <w:t>
      169. Ағымдағы қаржы жылына арналған міндеттемелер бойынша мемлекеттік мекеменің азаматтық-құқықтық мәмілесін тіркеуге арналған өтінім (бұдан әрі - ағымдағы қаржы жылына арналған өтінім) осы Ереженің </w:t>
      </w:r>
      <w:r>
        <w:rPr>
          <w:rFonts w:ascii="Times New Roman"/>
          <w:b w:val="false"/>
          <w:i w:val="false"/>
          <w:color w:val="000000"/>
          <w:sz w:val="28"/>
        </w:rPr>
        <w:t>66-қосымшасына</w:t>
      </w:r>
      <w:r>
        <w:rPr>
          <w:rFonts w:ascii="Times New Roman"/>
          <w:b w:val="false"/>
          <w:i w:val="false"/>
          <w:color w:val="000000"/>
          <w:sz w:val="28"/>
        </w:rPr>
        <w:t xml:space="preserve"> сәйкес нысан бойынша жасалады, "Қазынашылық-клиент" АЖ бойынша осы Ереженің </w:t>
      </w:r>
      <w:r>
        <w:rPr>
          <w:rFonts w:ascii="Times New Roman"/>
          <w:b w:val="false"/>
          <w:i w:val="false"/>
          <w:color w:val="000000"/>
          <w:sz w:val="28"/>
        </w:rPr>
        <w:t>66-1-қосымшасына</w:t>
      </w:r>
      <w:r>
        <w:rPr>
          <w:rFonts w:ascii="Times New Roman"/>
          <w:b w:val="false"/>
          <w:i w:val="false"/>
          <w:color w:val="000000"/>
          <w:sz w:val="28"/>
        </w:rPr>
        <w:t xml:space="preserve"> сәйкес нысан бойынша жіберіледі.</w:t>
      </w:r>
      <w:r>
        <w:br/>
      </w:r>
      <w:r>
        <w:rPr>
          <w:rFonts w:ascii="Times New Roman"/>
          <w:b w:val="false"/>
          <w:i w:val="false"/>
          <w:color w:val="000000"/>
          <w:sz w:val="28"/>
        </w:rPr>
        <w:t>
</w:t>
      </w:r>
      <w:r>
        <w:rPr>
          <w:rFonts w:ascii="Times New Roman"/>
          <w:b w:val="false"/>
          <w:i w:val="false"/>
          <w:color w:val="000000"/>
          <w:sz w:val="28"/>
        </w:rPr>
        <w:t>
      Міндеттемелер бойынша ағымдағы қаржы жылына арналған және жоспарлы кезеңнің екінші және үшінші жылдарына арналған базалық шығыстардың азаматтық-құқықтық мәмілені тіркеуге арналған өтінімі (бұдан әрі - жоспарлы кезеңге арналған өтінім) осы Ереженің 67-қосымшасына сәйкес нысан бойынша жасалады, "Қазынашылық-клиент" АЖ бойынша осы Ереженің </w:t>
      </w:r>
      <w:r>
        <w:rPr>
          <w:rFonts w:ascii="Times New Roman"/>
          <w:b w:val="false"/>
          <w:i w:val="false"/>
          <w:color w:val="000000"/>
          <w:sz w:val="28"/>
        </w:rPr>
        <w:t>67-1-қосымшасына</w:t>
      </w:r>
      <w:r>
        <w:rPr>
          <w:rFonts w:ascii="Times New Roman"/>
          <w:b w:val="false"/>
          <w:i w:val="false"/>
          <w:color w:val="000000"/>
          <w:sz w:val="28"/>
        </w:rPr>
        <w:t xml:space="preserve"> сәйкес нысан бойынша жіберіледі.</w:t>
      </w:r>
      <w:r>
        <w:br/>
      </w:r>
      <w:r>
        <w:rPr>
          <w:rFonts w:ascii="Times New Roman"/>
          <w:b w:val="false"/>
          <w:i w:val="false"/>
          <w:color w:val="000000"/>
          <w:sz w:val="28"/>
        </w:rPr>
        <w:t>
      </w:t>
      </w:r>
      <w:r>
        <w:rPr>
          <w:rFonts w:ascii="Times New Roman"/>
          <w:b w:val="false"/>
          <w:i w:val="false"/>
          <w:color w:val="ff0000"/>
          <w:sz w:val="28"/>
        </w:rPr>
        <w:t xml:space="preserve">Ескерту. 169-тармақ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170. Өтінім мынадай түрде толтырылады:</w:t>
      </w:r>
      <w:r>
        <w:br/>
      </w:r>
      <w:r>
        <w:rPr>
          <w:rFonts w:ascii="Times New Roman"/>
          <w:b w:val="false"/>
          <w:i w:val="false"/>
          <w:color w:val="000000"/>
          <w:sz w:val="28"/>
        </w:rPr>
        <w:t>
</w:t>
      </w:r>
      <w:r>
        <w:rPr>
          <w:rFonts w:ascii="Times New Roman"/>
          <w:b w:val="false"/>
          <w:i w:val="false"/>
          <w:color w:val="000000"/>
          <w:sz w:val="28"/>
        </w:rPr>
        <w:t>
      1) "Мемлекеттік мекеменің коды" ашық жолағында мемлекеттік мекеменің жеті мәннен тұратын коды көрсетіледі, "Бюджет түрі" ашық жолағында қаражаты есебінен мемлекеттік мекеме ұсталатын бюджет түрін білдіретін нышан көрсетіледі:</w:t>
      </w:r>
      <w:r>
        <w:br/>
      </w:r>
      <w:r>
        <w:rPr>
          <w:rFonts w:ascii="Times New Roman"/>
          <w:b w:val="false"/>
          <w:i w:val="false"/>
          <w:color w:val="000000"/>
          <w:sz w:val="28"/>
        </w:rPr>
        <w:t>
      01 - республикалық бюджет;</w:t>
      </w:r>
      <w:r>
        <w:br/>
      </w:r>
      <w:r>
        <w:rPr>
          <w:rFonts w:ascii="Times New Roman"/>
          <w:b w:val="false"/>
          <w:i w:val="false"/>
          <w:color w:val="000000"/>
          <w:sz w:val="28"/>
        </w:rPr>
        <w:t>
      02 - облыстық бюджет (республикалық маңызы бар қала (астана) бюджеті);</w:t>
      </w:r>
      <w:r>
        <w:br/>
      </w:r>
      <w:r>
        <w:rPr>
          <w:rFonts w:ascii="Times New Roman"/>
          <w:b w:val="false"/>
          <w:i w:val="false"/>
          <w:color w:val="000000"/>
          <w:sz w:val="28"/>
        </w:rPr>
        <w:t>
      03 - аудан (облыстық маңызы бар қала) бюджеті;</w:t>
      </w:r>
      <w:r>
        <w:br/>
      </w:r>
      <w:r>
        <w:rPr>
          <w:rFonts w:ascii="Times New Roman"/>
          <w:b w:val="false"/>
          <w:i w:val="false"/>
          <w:color w:val="000000"/>
          <w:sz w:val="28"/>
        </w:rPr>
        <w:t>
      "Қазынашылық-клиент" АЖ-дағы "Мемлекеттік мекеменің коды", "Мемлекеттік мекеменің атауы", "Бюджеттің түрі" ашық жолақтары "Азаматтық-құқықтық мәмілені тіркеуге арналған өтінім" нысанын ашқан кезде автоматты түрде жасалады;</w:t>
      </w:r>
      <w:r>
        <w:br/>
      </w:r>
      <w:r>
        <w:rPr>
          <w:rFonts w:ascii="Times New Roman"/>
          <w:b w:val="false"/>
          <w:i w:val="false"/>
          <w:color w:val="000000"/>
          <w:sz w:val="28"/>
        </w:rPr>
        <w:t>
</w:t>
      </w:r>
      <w:r>
        <w:rPr>
          <w:rFonts w:ascii="Times New Roman"/>
          <w:b w:val="false"/>
          <w:i w:val="false"/>
          <w:color w:val="000000"/>
          <w:sz w:val="28"/>
        </w:rPr>
        <w:t>
      2) "Қаржыландыру көзі" ашық жолағында қаражаты есебінен шарт жасасқан қаржыландыру көзінің түрін білдіретін нышан көрсетіледі:</w:t>
      </w:r>
      <w:r>
        <w:br/>
      </w:r>
      <w:r>
        <w:rPr>
          <w:rFonts w:ascii="Times New Roman"/>
          <w:b w:val="false"/>
          <w:i w:val="false"/>
          <w:color w:val="000000"/>
          <w:sz w:val="28"/>
        </w:rPr>
        <w:t>
      1 - үкіметтік сыртқы қарыздар немесе байланысты гранттар бойынша ортақ қаржыландыру қаражатын қоспағанда, бюджет қаражаты есебінен;</w:t>
      </w:r>
      <w:r>
        <w:br/>
      </w:r>
      <w:r>
        <w:rPr>
          <w:rFonts w:ascii="Times New Roman"/>
          <w:b w:val="false"/>
          <w:i w:val="false"/>
          <w:color w:val="000000"/>
          <w:sz w:val="28"/>
        </w:rPr>
        <w:t>
      2 - үкіметтік сыртқы қарыздар немесе байланысты гранттар бойынша ортақ қаржыландыру қаражаты есебінен;</w:t>
      </w:r>
      <w:r>
        <w:br/>
      </w:r>
      <w:r>
        <w:rPr>
          <w:rFonts w:ascii="Times New Roman"/>
          <w:b w:val="false"/>
          <w:i w:val="false"/>
          <w:color w:val="000000"/>
          <w:sz w:val="28"/>
        </w:rPr>
        <w:t>
      3 - мемлекеттік мекеменің билігінде қалатын тауарларды (жұмыстарды, қызметтерді) сатудан түсетін ақша есебінен;</w:t>
      </w:r>
      <w:r>
        <w:br/>
      </w:r>
      <w:r>
        <w:rPr>
          <w:rFonts w:ascii="Times New Roman"/>
          <w:b w:val="false"/>
          <w:i w:val="false"/>
          <w:color w:val="000000"/>
          <w:sz w:val="28"/>
        </w:rPr>
        <w:t>
      3) "№ өтінім" ашық жолағында мемлекеттік мекеменің жеті мәннен тұратын кодынан, бөлшек арқылы тіркеу жүзеге асырылатын ағымдағы қаржы жылының соңғы екі санынан, дефис арқылы мемлекеттік мекеменің өтінімдерін тіркеу журналындағы жазбаның реттік нөміріне сәйкес келетін реттік нөмірден тұратын өтінім нөмірі көрсетіледі;</w:t>
      </w:r>
      <w:r>
        <w:br/>
      </w:r>
      <w:r>
        <w:rPr>
          <w:rFonts w:ascii="Times New Roman"/>
          <w:b w:val="false"/>
          <w:i w:val="false"/>
          <w:color w:val="000000"/>
          <w:sz w:val="28"/>
        </w:rPr>
        <w:t>
</w:t>
      </w:r>
      <w:r>
        <w:rPr>
          <w:rFonts w:ascii="Times New Roman"/>
          <w:b w:val="false"/>
          <w:i w:val="false"/>
          <w:color w:val="000000"/>
          <w:sz w:val="28"/>
        </w:rPr>
        <w:t>
      4) "Күні" ашық жолағында өтінім жасалған күн көрсетіледі;</w:t>
      </w:r>
      <w:r>
        <w:br/>
      </w:r>
      <w:r>
        <w:rPr>
          <w:rFonts w:ascii="Times New Roman"/>
          <w:b w:val="false"/>
          <w:i w:val="false"/>
          <w:color w:val="000000"/>
          <w:sz w:val="28"/>
        </w:rPr>
        <w:t>
</w:t>
      </w:r>
      <w:r>
        <w:rPr>
          <w:rFonts w:ascii="Times New Roman"/>
          <w:b w:val="false"/>
          <w:i w:val="false"/>
          <w:color w:val="000000"/>
          <w:sz w:val="28"/>
        </w:rPr>
        <w:t>
      5) «Мемлекеттiк мекеменiң атауы» ашық жолағында мемлекеттік тіркеу (қайта тiркеу) туралы куәлікке/анықтамаға сәйкес келетiн мемлекеттiк мекеменiң толық атауы көрсетiледi. Аумақтық қазынашылық бөлiмшесi мен мемлекеттiк мекеменiң жұмысын қиындатпайтын ұйымдық-құқықтық нысанның атауын және мемлекеттiк мекеменiң атауын қысқартуға жол берiледi;</w:t>
      </w:r>
      <w:r>
        <w:br/>
      </w:r>
      <w:r>
        <w:rPr>
          <w:rFonts w:ascii="Times New Roman"/>
          <w:b w:val="false"/>
          <w:i w:val="false"/>
          <w:color w:val="000000"/>
          <w:sz w:val="28"/>
        </w:rPr>
        <w:t>
</w:t>
      </w:r>
      <w:r>
        <w:rPr>
          <w:rFonts w:ascii="Times New Roman"/>
          <w:b w:val="false"/>
          <w:i w:val="false"/>
          <w:color w:val="000000"/>
          <w:sz w:val="28"/>
        </w:rPr>
        <w:t>
      6) «Шығыстың сипаттамасы» ашық жолағында шығыстардың экономикалық сыныптамасының құрылымына сәйкес жасасқан шарттың мәні көрсетіледі. Осы ашық жолақта «Қазынашылық-клиент» АЖ Қазақстан Республикасының резиденті еместің деректемелері көрсетіледі;</w:t>
      </w:r>
      <w:r>
        <w:br/>
      </w:r>
      <w:r>
        <w:rPr>
          <w:rFonts w:ascii="Times New Roman"/>
          <w:b w:val="false"/>
          <w:i w:val="false"/>
          <w:color w:val="000000"/>
          <w:sz w:val="28"/>
        </w:rPr>
        <w:t>
</w:t>
      </w:r>
      <w:r>
        <w:rPr>
          <w:rFonts w:ascii="Times New Roman"/>
          <w:b w:val="false"/>
          <w:i w:val="false"/>
          <w:color w:val="000000"/>
          <w:sz w:val="28"/>
        </w:rPr>
        <w:t>
      7) "Шығыстардың бюджеттік сыныптама коды" ашық жолағында тоғыз мәннен тұратын ҚР БСК шығыстардың бюджеттік сыныптамасының бірыңғай коды (бюджеттік бағдарлама әкімшісі, бюджеттік бағдарлама, кіші бағдарлама кодтарының үш мәнін білдіретін) және үш мәннен тұратын шығыстардың экономикалық сыныптамасы ерекшелігінің коды көрсетіледі; мемлекеттік мекеменің билігінде қалатын тауарларды (жұмыстарды, қызметтерді) сатудан түсетін ақша есебінен жасалған шартты тіркеу үшін тауарлар (жұмыстар, қызметтер) түрлерінің коды қосымша көрсетіледі;</w:t>
      </w:r>
      <w:r>
        <w:br/>
      </w:r>
      <w:r>
        <w:rPr>
          <w:rFonts w:ascii="Times New Roman"/>
          <w:b w:val="false"/>
          <w:i w:val="false"/>
          <w:color w:val="000000"/>
          <w:sz w:val="28"/>
        </w:rPr>
        <w:t>
</w:t>
      </w:r>
      <w:r>
        <w:rPr>
          <w:rFonts w:ascii="Times New Roman"/>
          <w:b w:val="false"/>
          <w:i w:val="false"/>
          <w:color w:val="000000"/>
          <w:sz w:val="28"/>
        </w:rPr>
        <w:t>
      8) «Ақша алушының атауы, ЖСН (БСН), ЖСК, ақша алушы банктің атауы және БСК» ашық жолағында заңды тұлға үшін толық атауы және жеке тұлғаның толығымен тегі, аты, әкесінің аты (болған кезде) және болған кезде фирманың атауы, жеке сәйкестендіру нөмірі (бизнес-сәйкестендіру нөмірі) және оның банктік деректемелері (оған қызмет көрсететін банктің ЖСК, атауы және БСК) көрсетіледі; аумақтық қазынашылық бөлімшесінің, мемлекеттік мекеменің, ақша алушының және қызмет көрсетуші банктің жұмысын қиындатпайтын мемлекеттік мекеменің, ақша алушының және қызмет көрсетуші банктің атауын және ұйымдық-құқықтық нысанының атауын қысқартуға жол беріледі; егер ақша алушы Қазақстан Республикасының резиденті емес болып табылған жағдайда, осы жолақта резидент еместің және Қазақстан Республикасы Ұлттық Банкінің деректемелері көрсетіледі;</w:t>
      </w:r>
      <w:r>
        <w:br/>
      </w:r>
      <w:r>
        <w:rPr>
          <w:rFonts w:ascii="Times New Roman"/>
          <w:b w:val="false"/>
          <w:i w:val="false"/>
          <w:color w:val="000000"/>
          <w:sz w:val="28"/>
        </w:rPr>
        <w:t>
</w:t>
      </w:r>
      <w:r>
        <w:rPr>
          <w:rFonts w:ascii="Times New Roman"/>
          <w:b w:val="false"/>
          <w:i w:val="false"/>
          <w:color w:val="000000"/>
          <w:sz w:val="28"/>
        </w:rPr>
        <w:t>
      «Қазынашылық-клиент» АЖ-да «Ақша алушының атауы, ЖСН (БСН), ЖСК, ақша алушы банктің атауы және БСК» ашық жолағы Ақша алушылардың анықтамалығынан таңдалады;</w:t>
      </w:r>
      <w:r>
        <w:br/>
      </w:r>
      <w:r>
        <w:rPr>
          <w:rFonts w:ascii="Times New Roman"/>
          <w:b w:val="false"/>
          <w:i w:val="false"/>
          <w:color w:val="000000"/>
          <w:sz w:val="28"/>
        </w:rPr>
        <w:t>
</w:t>
      </w:r>
      <w:r>
        <w:rPr>
          <w:rFonts w:ascii="Times New Roman"/>
          <w:b w:val="false"/>
          <w:i w:val="false"/>
          <w:color w:val="000000"/>
          <w:sz w:val="28"/>
        </w:rPr>
        <w:t>
      9) "Валюта айырбастаудың нарықтық бағамы" ашық жолағында теңгенің шетел валютасына нарықтық бағамы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азаматтық-құқықтық мәміленің тіркелген күніне белгіленген бағамына оның сәйкестігі көрсетіледі;</w:t>
      </w:r>
      <w:r>
        <w:br/>
      </w:r>
      <w:r>
        <w:rPr>
          <w:rFonts w:ascii="Times New Roman"/>
          <w:b w:val="false"/>
          <w:i w:val="false"/>
          <w:color w:val="000000"/>
          <w:sz w:val="28"/>
        </w:rPr>
        <w:t>
</w:t>
      </w:r>
      <w:r>
        <w:rPr>
          <w:rFonts w:ascii="Times New Roman"/>
          <w:b w:val="false"/>
          <w:i w:val="false"/>
          <w:color w:val="000000"/>
          <w:sz w:val="28"/>
        </w:rPr>
        <w:t>
      10) ағымдағы қаржы жылына арналған өтінімнің "Сомасы" ашық жолағында ағымдағы қаржы жылы мерзіміне арналған шарттың сомасы санмен көрсетіледі;</w:t>
      </w:r>
      <w:r>
        <w:br/>
      </w:r>
      <w:r>
        <w:rPr>
          <w:rFonts w:ascii="Times New Roman"/>
          <w:b w:val="false"/>
          <w:i w:val="false"/>
          <w:color w:val="000000"/>
          <w:sz w:val="28"/>
        </w:rPr>
        <w:t>
</w:t>
      </w:r>
      <w:r>
        <w:rPr>
          <w:rFonts w:ascii="Times New Roman"/>
          <w:b w:val="false"/>
          <w:i w:val="false"/>
          <w:color w:val="000000"/>
          <w:sz w:val="28"/>
        </w:rPr>
        <w:t>
      11) жоспарлы кезеңге арналған өтінімнің "Жалпы сомасы" ашық жолағында қолданылу мерзімі ағымдағы қаржы жылынан асатын шарттың жалпы сомасы санмен көрсетіледі;</w:t>
      </w:r>
      <w:r>
        <w:br/>
      </w:r>
      <w:r>
        <w:rPr>
          <w:rFonts w:ascii="Times New Roman"/>
          <w:b w:val="false"/>
          <w:i w:val="false"/>
          <w:color w:val="000000"/>
          <w:sz w:val="28"/>
        </w:rPr>
        <w:t>
</w:t>
      </w:r>
      <w:r>
        <w:rPr>
          <w:rFonts w:ascii="Times New Roman"/>
          <w:b w:val="false"/>
          <w:i w:val="false"/>
          <w:color w:val="000000"/>
          <w:sz w:val="28"/>
        </w:rPr>
        <w:t>
      12) "ағымдағы қаржы жылының сомасы" ашық жолағында ағымдағы қаржы жылының сомасы санмен көрсетіледі;</w:t>
      </w:r>
      <w:r>
        <w:br/>
      </w:r>
      <w:r>
        <w:rPr>
          <w:rFonts w:ascii="Times New Roman"/>
          <w:b w:val="false"/>
          <w:i w:val="false"/>
          <w:color w:val="000000"/>
          <w:sz w:val="28"/>
        </w:rPr>
        <w:t>
</w:t>
      </w:r>
      <w:r>
        <w:rPr>
          <w:rFonts w:ascii="Times New Roman"/>
          <w:b w:val="false"/>
          <w:i w:val="false"/>
          <w:color w:val="000000"/>
          <w:sz w:val="28"/>
        </w:rPr>
        <w:t>
      13) "базалық шығыстар сомасы" ашық жолағында жоспарлы кезеңнің екінші және үшінші жылдарындағы базалық шығыстарының сомасы санмен көрсетіледі;</w:t>
      </w:r>
      <w:r>
        <w:br/>
      </w:r>
      <w:r>
        <w:rPr>
          <w:rFonts w:ascii="Times New Roman"/>
          <w:b w:val="false"/>
          <w:i w:val="false"/>
          <w:color w:val="000000"/>
          <w:sz w:val="28"/>
        </w:rPr>
        <w:t>
</w:t>
      </w:r>
      <w:r>
        <w:rPr>
          <w:rFonts w:ascii="Times New Roman"/>
          <w:b w:val="false"/>
          <w:i w:val="false"/>
          <w:color w:val="000000"/>
          <w:sz w:val="28"/>
        </w:rPr>
        <w:t>
      14) жоспарлы кезеңге арналған өтінімнің "(Сомасы жазбаша)" ашық жолағында шарттың сомасы жазбаша көрсетіледі (шетел валютасындағы шарт бойынша өтінім сомасы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тіркеу күніне белгіленген шетел валютасына теңгенің нарықтық бағамы бойынша есептелген ұлттық валютада келтіріледі);</w:t>
      </w:r>
      <w:r>
        <w:br/>
      </w:r>
      <w:r>
        <w:rPr>
          <w:rFonts w:ascii="Times New Roman"/>
          <w:b w:val="false"/>
          <w:i w:val="false"/>
          <w:color w:val="000000"/>
          <w:sz w:val="28"/>
        </w:rPr>
        <w:t>
</w:t>
      </w:r>
      <w:r>
        <w:rPr>
          <w:rFonts w:ascii="Times New Roman"/>
          <w:b w:val="false"/>
          <w:i w:val="false"/>
          <w:color w:val="000000"/>
          <w:sz w:val="28"/>
        </w:rPr>
        <w:t>
      15) қолданылу мерзімі ағымдағы қаржы жылынан асатын жоспарлы кезеңге арналған өтінімнің "(Сомасы жазбаша)" ашық жолағында ағымдағы қаржы жылының шарт сомасы жазбаша көрсетіледі;</w:t>
      </w:r>
      <w:r>
        <w:br/>
      </w:r>
      <w:r>
        <w:rPr>
          <w:rFonts w:ascii="Times New Roman"/>
          <w:b w:val="false"/>
          <w:i w:val="false"/>
          <w:color w:val="000000"/>
          <w:sz w:val="28"/>
        </w:rPr>
        <w:t>
</w:t>
      </w:r>
      <w:r>
        <w:rPr>
          <w:rFonts w:ascii="Times New Roman"/>
          <w:b w:val="false"/>
          <w:i w:val="false"/>
          <w:color w:val="000000"/>
          <w:sz w:val="28"/>
        </w:rPr>
        <w:t>
      "Басшылардың қолы" бөлімінде құжатқа қол қойған тұлғаның лауазымының атауы;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мұндайлар болмаған жағдайда - мемлекеттік мекеме басшысының бұйрығына сәйкес мемлекеттік мекеменің бірінші және екінші қол қою құқығы бар уәкілетті тұлғаларының жеке қолы және қолының таратылып жазылуы (атының бас әрпі мен тегі) көрсетіледі. Лауазымның атауының алдында "Үшін" деген көмекші сөзді, қолдан жазылған "Орынб." деген жазу немесе қисық сызық (бөлшек) қоюға жол берілмейді. Қолдар қол мен мөр бедерінің үлгілері бар құжатқа сәйкес қойылады. Қол қойылатын кезде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дәл және анық болуы тиіс. "Қазынашылық-клиент" АЖ-ға ЭЦҚ қойылады;</w:t>
      </w:r>
      <w:r>
        <w:br/>
      </w:r>
      <w:r>
        <w:rPr>
          <w:rFonts w:ascii="Times New Roman"/>
          <w:b w:val="false"/>
          <w:i w:val="false"/>
          <w:color w:val="000000"/>
          <w:sz w:val="28"/>
        </w:rPr>
        <w:t>
</w:t>
      </w:r>
      <w:r>
        <w:rPr>
          <w:rFonts w:ascii="Times New Roman"/>
          <w:b w:val="false"/>
          <w:i w:val="false"/>
          <w:color w:val="000000"/>
          <w:sz w:val="28"/>
        </w:rPr>
        <w:t>
      16) «құжат – негіздеме» ашық жолағында шарттың (қосымша келісімнің) нөмірі мен күні көрсетіледі;</w:t>
      </w:r>
      <w:r>
        <w:br/>
      </w:r>
      <w:r>
        <w:rPr>
          <w:rFonts w:ascii="Times New Roman"/>
          <w:b w:val="false"/>
          <w:i w:val="false"/>
          <w:color w:val="000000"/>
          <w:sz w:val="28"/>
        </w:rPr>
        <w:t>
</w:t>
      </w:r>
      <w:r>
        <w:rPr>
          <w:rFonts w:ascii="Times New Roman"/>
          <w:b w:val="false"/>
          <w:i w:val="false"/>
          <w:color w:val="000000"/>
          <w:sz w:val="28"/>
        </w:rPr>
        <w:t>
      17) "аванстық (алдын ала) төлем мөлшері (%)" ашық жолағында шарттың талаптарында көзделген аванстық (алдын ала) төлем мөлшерінің пайыздық арақатынасы көрсетіледі;</w:t>
      </w:r>
      <w:r>
        <w:br/>
      </w:r>
      <w:r>
        <w:rPr>
          <w:rFonts w:ascii="Times New Roman"/>
          <w:b w:val="false"/>
          <w:i w:val="false"/>
          <w:color w:val="000000"/>
          <w:sz w:val="28"/>
        </w:rPr>
        <w:t>
</w:t>
      </w:r>
      <w:r>
        <w:rPr>
          <w:rFonts w:ascii="Times New Roman"/>
          <w:b w:val="false"/>
          <w:i w:val="false"/>
          <w:color w:val="000000"/>
          <w:sz w:val="28"/>
        </w:rPr>
        <w:t>
      18) «сомасы» ашық жолағында аванстық (алдын ала төлем) сомасы цифрлармен көрсетіледі.</w:t>
      </w:r>
      <w:r>
        <w:br/>
      </w:r>
      <w:r>
        <w:rPr>
          <w:rFonts w:ascii="Times New Roman"/>
          <w:b w:val="false"/>
          <w:i w:val="false"/>
          <w:color w:val="000000"/>
          <w:sz w:val="28"/>
        </w:rPr>
        <w:t>
      Өтінімнің деректемелерін қолмен қандай да бір түзетуге және дұрыстауға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өзгерістер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16.10.2013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171. Мемлекеттік мекеменің азаматтық-құқықтық мәмілесін тіркеуге арналған өтінімдерін тіркеу журналын (бұдан әрі - журнал) мемлекеттік мекеме осы Ереженің </w:t>
      </w:r>
      <w:r>
        <w:rPr>
          <w:rFonts w:ascii="Times New Roman"/>
          <w:b w:val="false"/>
          <w:i w:val="false"/>
          <w:color w:val="000000"/>
          <w:sz w:val="28"/>
        </w:rPr>
        <w:t xml:space="preserve">68-қосымшасына </w:t>
      </w:r>
      <w:r>
        <w:rPr>
          <w:rFonts w:ascii="Times New Roman"/>
          <w:b w:val="false"/>
          <w:i w:val="false"/>
          <w:color w:val="000000"/>
          <w:sz w:val="28"/>
        </w:rPr>
        <w:t xml:space="preserve">сәйкес нысан бойынша жүргізеді. </w:t>
      </w:r>
      <w:r>
        <w:br/>
      </w:r>
      <w:r>
        <w:rPr>
          <w:rFonts w:ascii="Times New Roman"/>
          <w:b w:val="false"/>
          <w:i w:val="false"/>
          <w:color w:val="000000"/>
          <w:sz w:val="28"/>
        </w:rPr>
        <w:t xml:space="preserve">
      Журнал беттердің жалпы санын көрсете отырып, нөмірленген, тігінделген және нықталған болуы тиіс, елтаңбалы мөр бедерімен және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 болмаған жағдайда - мемлекеттік мекеме басшысының немесе өзі өкілеттік берген тұлғаның қойылған қолымен нықталады. </w:t>
      </w:r>
      <w:r>
        <w:br/>
      </w:r>
      <w:r>
        <w:rPr>
          <w:rFonts w:ascii="Times New Roman"/>
          <w:b w:val="false"/>
          <w:i w:val="false"/>
          <w:color w:val="000000"/>
          <w:sz w:val="28"/>
        </w:rPr>
        <w:t xml:space="preserve">
      Жазбалар хронологиялық тәртіппен жүргізіледі, өтінімді жасау күні журналда көрсетілген күнге сәйкес келуі тиіс. </w:t>
      </w:r>
      <w:r>
        <w:br/>
      </w:r>
      <w:r>
        <w:rPr>
          <w:rFonts w:ascii="Times New Roman"/>
          <w:b w:val="false"/>
          <w:i w:val="false"/>
          <w:color w:val="000000"/>
          <w:sz w:val="28"/>
        </w:rPr>
        <w:t xml:space="preserve">
      Ағымдағы қаржы жылы аяқталғанда журналда бос беттер болған кезде оны келесі жылы пайдалануға болады, бұл ретте жазбалардың нөмірлері басынан басталады. </w:t>
      </w:r>
      <w:r>
        <w:br/>
      </w:r>
      <w:r>
        <w:rPr>
          <w:rFonts w:ascii="Times New Roman"/>
          <w:b w:val="false"/>
          <w:i w:val="false"/>
          <w:color w:val="000000"/>
          <w:sz w:val="28"/>
        </w:rPr>
        <w:t>
</w:t>
      </w:r>
      <w:r>
        <w:rPr>
          <w:rFonts w:ascii="Times New Roman"/>
          <w:b w:val="false"/>
          <w:i w:val="false"/>
          <w:color w:val="000000"/>
          <w:sz w:val="28"/>
        </w:rPr>
        <w:t>
      172. Шартты бір бюджеттік бағдарлама шеңберінде бірнеше бюджеттік кіші бағдарлама бойынша немесе бюджет шығыстарының экономикалық сыныптамасының бірнеше ерекшелігі бойынша жасасқан кезде өтінімдер бюджет шығыстарының әрбір бюджеттік сыныптаманың әрбір коды (бұдан әрі - шығыстардың БСК-сі) бойынша шарт сомасын көрсете отырып, әрбір бюджеттік кіші бағдарлама бойынша немесе шығыстардың әрбір БСК-сі бойынша шарт сомасы көрсетіле отырып жасалады және беріледі ("Қазынашылық-клиент" АЖ қалыптасады және жіберіледі).</w:t>
      </w:r>
      <w:r>
        <w:br/>
      </w:r>
      <w:r>
        <w:rPr>
          <w:rFonts w:ascii="Times New Roman"/>
          <w:b w:val="false"/>
          <w:i w:val="false"/>
          <w:color w:val="000000"/>
          <w:sz w:val="28"/>
        </w:rPr>
        <w:t>
      </w:t>
      </w:r>
      <w:r>
        <w:rPr>
          <w:rFonts w:ascii="Times New Roman"/>
          <w:b w:val="false"/>
          <w:i w:val="false"/>
          <w:color w:val="ff0000"/>
          <w:sz w:val="28"/>
        </w:rPr>
        <w:t xml:space="preserve">Ескерту. 172-тармақ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173. Өтінім онда көрсетілген күннен бастап күнтізбелік он күн ішінде жарамды болады.</w:t>
      </w:r>
      <w:r>
        <w:br/>
      </w:r>
      <w:r>
        <w:rPr>
          <w:rFonts w:ascii="Times New Roman"/>
          <w:b w:val="false"/>
          <w:i w:val="false"/>
          <w:color w:val="000000"/>
          <w:sz w:val="28"/>
        </w:rPr>
        <w:t>
      Өтінімдер қабылдауды аумақтық қазынашылық бөлімшесі жергілікті уақыт бойынша сағат 16.00-ге дейін жүзеге асырады.</w:t>
      </w:r>
      <w:r>
        <w:br/>
      </w:r>
      <w:r>
        <w:rPr>
          <w:rFonts w:ascii="Times New Roman"/>
          <w:b w:val="false"/>
          <w:i w:val="false"/>
          <w:color w:val="000000"/>
          <w:sz w:val="28"/>
        </w:rPr>
        <w:t>
      "Қазынашылық-клиент" АЖ бойынша электронды түрде жергілікті уақыт бойынша 16.00-ден кейін түскен өтінім келесі жұмыс күнінен кешіктірілмей орындалады не орындаусыз қайтарылады.</w:t>
      </w:r>
      <w:r>
        <w:br/>
      </w:r>
      <w:r>
        <w:rPr>
          <w:rFonts w:ascii="Times New Roman"/>
          <w:b w:val="false"/>
          <w:i w:val="false"/>
          <w:color w:val="000000"/>
          <w:sz w:val="28"/>
        </w:rPr>
        <w:t>
      </w:t>
      </w:r>
      <w:r>
        <w:rPr>
          <w:rFonts w:ascii="Times New Roman"/>
          <w:b w:val="false"/>
          <w:i w:val="false"/>
          <w:color w:val="ff0000"/>
          <w:sz w:val="28"/>
        </w:rPr>
        <w:t xml:space="preserve">Ескерту. 173-тармақ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174. Қосымша келісімді тіркеуге арналған өтінім қосымша келісімнің деректемелерін ескере отырып, осы Ережеде көзделген тәртіппен толтырылады.</w:t>
      </w:r>
      <w:r>
        <w:br/>
      </w:r>
      <w:r>
        <w:rPr>
          <w:rFonts w:ascii="Times New Roman"/>
          <w:b w:val="false"/>
          <w:i w:val="false"/>
          <w:color w:val="000000"/>
          <w:sz w:val="28"/>
        </w:rPr>
        <w:t>
</w:t>
      </w:r>
      <w:r>
        <w:rPr>
          <w:rFonts w:ascii="Times New Roman"/>
          <w:b w:val="false"/>
          <w:i w:val="false"/>
          <w:color w:val="000000"/>
          <w:sz w:val="28"/>
        </w:rPr>
        <w:t>
      «Қазынашылық-клиент» АЖ-да өтінімді қалыптастыру кезінде мемлекеттік мекеме басшысының және бас бухгалтерінің ЭЦҚ қойылған өтінімнің электрондық түріне растау құжаттарымен бірге өтінімдердің және міндеттемені тіркеу туралы хабарламаның нөмірлері (шарттың нөмірі мен күні, болған кезде қосымша келісімнің нөмірі мен күні) көрсетілген түсіндірме жазба қоса тіркеледі.</w:t>
      </w:r>
      <w:r>
        <w:br/>
      </w:r>
      <w:r>
        <w:rPr>
          <w:rFonts w:ascii="Times New Roman"/>
          <w:b w:val="false"/>
          <w:i w:val="false"/>
          <w:color w:val="000000"/>
          <w:sz w:val="28"/>
        </w:rPr>
        <w:t>
</w:t>
      </w:r>
      <w:r>
        <w:rPr>
          <w:rFonts w:ascii="Times New Roman"/>
          <w:b w:val="false"/>
          <w:i w:val="false"/>
          <w:color w:val="000000"/>
          <w:sz w:val="28"/>
        </w:rPr>
        <w:t>
      Шарт сомасы, шарттың жалпы сомасы (жылдар бойынша бөлінген шығыстардың БСК бойынша сомасы) немесе тараптардың деректемелері (атауын қоспағанда) өзгерген кезде мемлекеттік мекеме бұрын орындалған міндеттемелерді (кассалық шығыстарды) шегере отырып, шарттың жаңа сомасына арналған өтінімді ұсынады ("Қазынашылық-клиент" АЖ бойынша жібереді).</w:t>
      </w:r>
      <w:r>
        <w:br/>
      </w:r>
      <w:r>
        <w:rPr>
          <w:rFonts w:ascii="Times New Roman"/>
          <w:b w:val="false"/>
          <w:i w:val="false"/>
          <w:color w:val="000000"/>
          <w:sz w:val="28"/>
        </w:rPr>
        <w:t>
</w:t>
      </w:r>
      <w:r>
        <w:rPr>
          <w:rFonts w:ascii="Times New Roman"/>
          <w:b w:val="false"/>
          <w:i w:val="false"/>
          <w:color w:val="000000"/>
          <w:sz w:val="28"/>
        </w:rPr>
        <w:t>
      Өткен қаржы жылында орындалмаған және бюджет қаражатының қалдықтары есебінен ағымдағы қаржы жылында қаржыландыруға жататын шарттың қолданылу мерзімін ұзартуға қосымша келісімді тіркеу үшін өтінім өткен қаржы жылында тіркелген, іске асыру мерзімі бір жылдан асатын бюджеттік даму бағдарламалары және әзірлену және жеткізілу мерзімі бір қаржы жылынан асатын активтер мен басқа да тауарларды, көрсетілу мерзімі бір қаржы жылынан асатын қызметтерді сатып алуды көздейтін ағымдағы бюджеттік бағдарламалар бойынша міндеттемелердің төленбеген бөлігінің сомасына жасалады және беріледі ("Қазынашылық-клиент" АЖ бойынша қалыптастырылады және жіберіледі).</w:t>
      </w:r>
      <w:r>
        <w:br/>
      </w:r>
      <w:r>
        <w:rPr>
          <w:rFonts w:ascii="Times New Roman"/>
          <w:b w:val="false"/>
          <w:i w:val="false"/>
          <w:color w:val="000000"/>
          <w:sz w:val="28"/>
        </w:rPr>
        <w:t>
</w:t>
      </w:r>
      <w:r>
        <w:rPr>
          <w:rFonts w:ascii="Times New Roman"/>
          <w:b w:val="false"/>
          <w:i w:val="false"/>
          <w:color w:val="000000"/>
          <w:sz w:val="28"/>
        </w:rPr>
        <w:t>
      Өткен қаржы жылында орындалмаған және өткен қаржы жылында жоғары тұрған бюджеттен бөлінген нысаналы ағымдағы трансферттер есебінен жүзеге асырылатын ағымдағы қаржы жылындағы шығыстардың бюджет қаражаты қалдықтарының есебінен ағымдағы қаржы жылында қаржыландыруға жататын шарттың қолданылу мерзімін ұзартуға қосымша келісімді тіркеу үшін өтінім олардың ағымдағы қаржы жылының басында пайдаланылмаған қалдығының сомасына жасалады және ұсынылады ("Қазынашылық-клиент" АЖ бойынша қалыптастырылады және жіберіледі).</w:t>
      </w:r>
      <w:r>
        <w:br/>
      </w:r>
      <w:r>
        <w:rPr>
          <w:rFonts w:ascii="Times New Roman"/>
          <w:b w:val="false"/>
          <w:i w:val="false"/>
          <w:color w:val="000000"/>
          <w:sz w:val="28"/>
        </w:rPr>
        <w:t>
</w:t>
      </w:r>
      <w:r>
        <w:rPr>
          <w:rFonts w:ascii="Times New Roman"/>
          <w:b w:val="false"/>
          <w:i w:val="false"/>
          <w:color w:val="000000"/>
          <w:sz w:val="28"/>
        </w:rPr>
        <w:t>
      Өткен қаржы жылында республикалық бюджетке аударылмаған кепілдік берілген трансферттер сомасы есебінен ағымдағы қаржы жылында көзделген бюджеттік даму бағдарламалары бойынша тіркелген шарттың сомасын ұлғайтатын қосымша келісімді тіркеу үшін өтінім ағымдағы қаржы жылының жалпы сомасына және өткен қаржы жылында тіркелген міндеттемелердің төленбеген бөлігінің сомасына жасалады және беріледі ("Қазынашылық-клиент" АЖ бойынша қалыптастырылады және жіберіледі).</w:t>
      </w:r>
      <w:r>
        <w:br/>
      </w:r>
      <w:r>
        <w:rPr>
          <w:rFonts w:ascii="Times New Roman"/>
          <w:b w:val="false"/>
          <w:i w:val="false"/>
          <w:color w:val="000000"/>
          <w:sz w:val="28"/>
        </w:rPr>
        <w:t>
</w:t>
      </w:r>
      <w:r>
        <w:rPr>
          <w:rFonts w:ascii="Times New Roman"/>
          <w:b w:val="false"/>
          <w:i w:val="false"/>
          <w:color w:val="000000"/>
          <w:sz w:val="28"/>
        </w:rPr>
        <w:t>
      Тараптардың атауына өзгерістер енгізілетін қосымша келісімдерді ұсыну үшін өтінім жасалмайды.</w:t>
      </w:r>
      <w:r>
        <w:br/>
      </w:r>
      <w:r>
        <w:rPr>
          <w:rFonts w:ascii="Times New Roman"/>
          <w:b w:val="false"/>
          <w:i w:val="false"/>
          <w:color w:val="000000"/>
          <w:sz w:val="28"/>
        </w:rPr>
        <w:t>
      </w:t>
      </w:r>
      <w:r>
        <w:rPr>
          <w:rFonts w:ascii="Times New Roman"/>
          <w:b w:val="false"/>
          <w:i w:val="false"/>
          <w:color w:val="ff0000"/>
          <w:sz w:val="28"/>
        </w:rPr>
        <w:t xml:space="preserve">Ескерту. 174-тармақ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p>
    <w:bookmarkEnd w:id="48"/>
    <w:bookmarkStart w:name="z284" w:id="49"/>
    <w:p>
      <w:pPr>
        <w:spacing w:after="0"/>
        <w:ind w:left="0"/>
        <w:jc w:val="left"/>
      </w:pPr>
      <w:r>
        <w:rPr>
          <w:rFonts w:ascii="Times New Roman"/>
          <w:b/>
          <w:i w:val="false"/>
          <w:color w:val="000000"/>
        </w:rPr>
        <w:t xml:space="preserve"> 
21-тарау. Мемлекеттік мекемелердің шарттарын және азаматтық-құқықтық мәмілелерді тіркеуге арналған өтінімдерді </w:t>
      </w:r>
      <w:r>
        <w:br/>
      </w:r>
      <w:r>
        <w:rPr>
          <w:rFonts w:ascii="Times New Roman"/>
          <w:b/>
          <w:i w:val="false"/>
          <w:color w:val="000000"/>
        </w:rPr>
        <w:t xml:space="preserve">
тексеру тәртібі </w:t>
      </w:r>
    </w:p>
    <w:bookmarkEnd w:id="49"/>
    <w:bookmarkStart w:name="z285" w:id="50"/>
    <w:p>
      <w:pPr>
        <w:spacing w:after="0"/>
        <w:ind w:left="0"/>
        <w:jc w:val="both"/>
      </w:pPr>
      <w:r>
        <w:rPr>
          <w:rFonts w:ascii="Times New Roman"/>
          <w:b w:val="false"/>
          <w:i w:val="false"/>
          <w:color w:val="000000"/>
          <w:sz w:val="28"/>
        </w:rPr>
        <w:t>
      175. Аумақтық қазынашылық бөлімшесі аумақтық қазынашылық бөлімшесіне тіркеуге берілген шартты (қосымша келісімді) "Қазынашылық-клиент" АЖ бойынша қағаз тасығышта немесе электронды түрде мыналарға:</w:t>
      </w:r>
      <w:r>
        <w:br/>
      </w:r>
      <w:r>
        <w:rPr>
          <w:rFonts w:ascii="Times New Roman"/>
          <w:b w:val="false"/>
          <w:i w:val="false"/>
          <w:color w:val="000000"/>
          <w:sz w:val="28"/>
        </w:rPr>
        <w:t>
</w:t>
      </w:r>
      <w:r>
        <w:rPr>
          <w:rFonts w:ascii="Times New Roman"/>
          <w:b w:val="false"/>
          <w:i w:val="false"/>
          <w:color w:val="000000"/>
          <w:sz w:val="28"/>
        </w:rPr>
        <w:t>
      1) мемлекеттік мекеме атауының көрсетілу дұрыстығына;</w:t>
      </w:r>
      <w:r>
        <w:br/>
      </w:r>
      <w:r>
        <w:rPr>
          <w:rFonts w:ascii="Times New Roman"/>
          <w:b w:val="false"/>
          <w:i w:val="false"/>
          <w:color w:val="000000"/>
          <w:sz w:val="28"/>
        </w:rPr>
        <w:t>
</w:t>
      </w:r>
      <w:r>
        <w:rPr>
          <w:rFonts w:ascii="Times New Roman"/>
          <w:b w:val="false"/>
          <w:i w:val="false"/>
          <w:color w:val="000000"/>
          <w:sz w:val="28"/>
        </w:rPr>
        <w:t>
      2) ҚР ББС сәйкес бюджеттік бағдарлама, кіші бағдарламалар, ерекшеліктер кодының және атауының болуына және дұрыстығына;</w:t>
      </w:r>
      <w:r>
        <w:br/>
      </w:r>
      <w:r>
        <w:rPr>
          <w:rFonts w:ascii="Times New Roman"/>
          <w:b w:val="false"/>
          <w:i w:val="false"/>
          <w:color w:val="000000"/>
          <w:sz w:val="28"/>
        </w:rPr>
        <w:t>
</w:t>
      </w:r>
      <w:r>
        <w:rPr>
          <w:rFonts w:ascii="Times New Roman"/>
          <w:b w:val="false"/>
          <w:i w:val="false"/>
          <w:color w:val="000000"/>
          <w:sz w:val="28"/>
        </w:rPr>
        <w:t>
      3) шарт мәнінің Шығыстардың экономикалық сыныптамасы ерекшелігінің құрылымына сәйкес шығыстар бағытына сәйкестігіне;</w:t>
      </w:r>
      <w:r>
        <w:br/>
      </w:r>
      <w:r>
        <w:rPr>
          <w:rFonts w:ascii="Times New Roman"/>
          <w:b w:val="false"/>
          <w:i w:val="false"/>
          <w:color w:val="000000"/>
          <w:sz w:val="28"/>
        </w:rPr>
        <w:t>
</w:t>
      </w:r>
      <w:r>
        <w:rPr>
          <w:rFonts w:ascii="Times New Roman"/>
          <w:b w:val="false"/>
          <w:i w:val="false"/>
          <w:color w:val="000000"/>
          <w:sz w:val="28"/>
        </w:rPr>
        <w:t>
      4) аванстық төлем пайызының осы Ережеде белгіленген мөлшерден асып түспеуіне;</w:t>
      </w:r>
      <w:r>
        <w:br/>
      </w:r>
      <w:r>
        <w:rPr>
          <w:rFonts w:ascii="Times New Roman"/>
          <w:b w:val="false"/>
          <w:i w:val="false"/>
          <w:color w:val="000000"/>
          <w:sz w:val="28"/>
        </w:rPr>
        <w:t>
</w:t>
      </w:r>
      <w:r>
        <w:rPr>
          <w:rFonts w:ascii="Times New Roman"/>
          <w:b w:val="false"/>
          <w:i w:val="false"/>
          <w:color w:val="000000"/>
          <w:sz w:val="28"/>
        </w:rPr>
        <w:t>
      5) жазумен көрсетілген соманың санмен көрсетілген сомаға сәйкестігіне;</w:t>
      </w:r>
      <w:r>
        <w:br/>
      </w:r>
      <w:r>
        <w:rPr>
          <w:rFonts w:ascii="Times New Roman"/>
          <w:b w:val="false"/>
          <w:i w:val="false"/>
          <w:color w:val="000000"/>
          <w:sz w:val="28"/>
        </w:rPr>
        <w:t>
</w:t>
      </w:r>
      <w:r>
        <w:rPr>
          <w:rFonts w:ascii="Times New Roman"/>
          <w:b w:val="false"/>
          <w:i w:val="false"/>
          <w:color w:val="000000"/>
          <w:sz w:val="28"/>
        </w:rPr>
        <w:t>
      6) қағаз тасығыштағы шартта (қосымша келісімде) қойылған қолдардың және мөр бедерінің қойылған қолдардың және мөр бедерінің үлгілері бар құжатқа сәйкестігіне, бұл ретте мемлекеттік мекеменің және ақша алушының қолдары жарыққа төзімді сиялармен қойылуы тиіс, елтаңбалы мөрдің бедері дәл және анық болуы тиіс.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дәл және анық болуы тиіс. «Қазынашылық-клиент» АЖ бойынша электрондық түрі ұсынылған кезде ЭЦҚ түпнұсқалығы тексеріледі;</w:t>
      </w:r>
      <w:r>
        <w:br/>
      </w:r>
      <w:r>
        <w:rPr>
          <w:rFonts w:ascii="Times New Roman"/>
          <w:b w:val="false"/>
          <w:i w:val="false"/>
          <w:color w:val="000000"/>
          <w:sz w:val="28"/>
        </w:rPr>
        <w:t>
</w:t>
      </w:r>
      <w:r>
        <w:rPr>
          <w:rFonts w:ascii="Times New Roman"/>
          <w:b w:val="false"/>
          <w:i w:val="false"/>
          <w:color w:val="000000"/>
          <w:sz w:val="28"/>
        </w:rPr>
        <w:t>
      7) қолданылу мерзімі ағымдағы қаржы жылынан асуы мүмкін шарттарды қоспағанда, шарттың қолданылу мерзімін ағымдағы қаржы жылының шегінен асып кетпеуіне;</w:t>
      </w:r>
      <w:r>
        <w:br/>
      </w:r>
      <w:r>
        <w:rPr>
          <w:rFonts w:ascii="Times New Roman"/>
          <w:b w:val="false"/>
          <w:i w:val="false"/>
          <w:color w:val="000000"/>
          <w:sz w:val="28"/>
        </w:rPr>
        <w:t>
</w:t>
      </w:r>
      <w:r>
        <w:rPr>
          <w:rFonts w:ascii="Times New Roman"/>
          <w:b w:val="false"/>
          <w:i w:val="false"/>
          <w:color w:val="000000"/>
          <w:sz w:val="28"/>
        </w:rPr>
        <w:t>
      8) шарт сомасының қабылданбаған міндеттемелер сомасынан асып кетпеуіне;</w:t>
      </w:r>
      <w:r>
        <w:br/>
      </w:r>
      <w:r>
        <w:rPr>
          <w:rFonts w:ascii="Times New Roman"/>
          <w:b w:val="false"/>
          <w:i w:val="false"/>
          <w:color w:val="000000"/>
          <w:sz w:val="28"/>
        </w:rPr>
        <w:t>
</w:t>
      </w:r>
      <w:r>
        <w:rPr>
          <w:rFonts w:ascii="Times New Roman"/>
          <w:b w:val="false"/>
          <w:i w:val="false"/>
          <w:color w:val="000000"/>
          <w:sz w:val="28"/>
        </w:rPr>
        <w:t>
      9) қолданылу мерзімі тек осы Ережеде көзделген жағдайларда ғана ағымдағы қаржы жылынан асатын қосымша келісімдердің, сондай-ақ шарттардың жасалуына;</w:t>
      </w:r>
      <w:r>
        <w:br/>
      </w:r>
      <w:r>
        <w:rPr>
          <w:rFonts w:ascii="Times New Roman"/>
          <w:b w:val="false"/>
          <w:i w:val="false"/>
          <w:color w:val="000000"/>
          <w:sz w:val="28"/>
        </w:rPr>
        <w:t>
</w:t>
      </w:r>
      <w:r>
        <w:rPr>
          <w:rFonts w:ascii="Times New Roman"/>
          <w:b w:val="false"/>
          <w:i w:val="false"/>
          <w:color w:val="000000"/>
          <w:sz w:val="28"/>
        </w:rPr>
        <w:t>
      10) осы Ереженің </w:t>
      </w:r>
      <w:r>
        <w:rPr>
          <w:rFonts w:ascii="Times New Roman"/>
          <w:b w:val="false"/>
          <w:i w:val="false"/>
          <w:color w:val="000000"/>
          <w:sz w:val="28"/>
        </w:rPr>
        <w:t>155-тармағында</w:t>
      </w:r>
      <w:r>
        <w:rPr>
          <w:rFonts w:ascii="Times New Roman"/>
          <w:b w:val="false"/>
          <w:i w:val="false"/>
          <w:color w:val="000000"/>
          <w:sz w:val="28"/>
        </w:rPr>
        <w:t xml:space="preserve"> көзделген жағдайларды қоспағанда, бір бюджеттік бағдарлама шеңберіндегі шарттарды тіркеуге ұсынуға;</w:t>
      </w:r>
      <w:r>
        <w:br/>
      </w:r>
      <w:r>
        <w:rPr>
          <w:rFonts w:ascii="Times New Roman"/>
          <w:b w:val="false"/>
          <w:i w:val="false"/>
          <w:color w:val="000000"/>
          <w:sz w:val="28"/>
        </w:rPr>
        <w:t>
</w:t>
      </w:r>
      <w:r>
        <w:rPr>
          <w:rFonts w:ascii="Times New Roman"/>
          <w:b w:val="false"/>
          <w:i w:val="false"/>
          <w:color w:val="000000"/>
          <w:sz w:val="28"/>
        </w:rPr>
        <w:t>
      11) қолданылу мерзімі ағымдағы қаржы жылынан асатын шарттың және жұмыстар көлемдерінің жалпы сомасын тиісті қаржы жылдары бойынша шартты түрде бөлісудің бар-жоғына тексеруді жүзеге асырады;</w:t>
      </w:r>
      <w:r>
        <w:br/>
      </w:r>
      <w:r>
        <w:rPr>
          <w:rFonts w:ascii="Times New Roman"/>
          <w:b w:val="false"/>
          <w:i w:val="false"/>
          <w:color w:val="000000"/>
          <w:sz w:val="28"/>
        </w:rPr>
        <w:t>
</w:t>
      </w:r>
      <w:r>
        <w:rPr>
          <w:rFonts w:ascii="Times New Roman"/>
          <w:b w:val="false"/>
          <w:i w:val="false"/>
          <w:color w:val="000000"/>
          <w:sz w:val="28"/>
        </w:rPr>
        <w:t>
      12) шарттың (қосымша келісімнің) талаптарын қолмен қандай да бір түзетулерге не дұрыстауға жол берілмейді;</w:t>
      </w:r>
      <w:r>
        <w:br/>
      </w:r>
      <w:r>
        <w:rPr>
          <w:rFonts w:ascii="Times New Roman"/>
          <w:b w:val="false"/>
          <w:i w:val="false"/>
          <w:color w:val="000000"/>
          <w:sz w:val="28"/>
        </w:rPr>
        <w:t>
</w:t>
      </w:r>
      <w:r>
        <w:rPr>
          <w:rFonts w:ascii="Times New Roman"/>
          <w:b w:val="false"/>
          <w:i w:val="false"/>
          <w:color w:val="000000"/>
          <w:sz w:val="28"/>
        </w:rPr>
        <w:t>
      13) егер жаңа объектілерді және қолда бар объектілерді реконструкциялау, ғимараттарды, құрылыстарды, жолдарды салуға, сондай-ақ дайындаудың технологиялық мерзімі бір жылдан асатын инвестициялық жобаларды іске асыру шеңберінде күрделі энергетикалық жабдықты сатып алуды қоспағанда, ағымдағы шығындар бойынша, астықтың мемлекеттік ресурстарын басқару бойынша агентке қаражат төлеу, қазақстандық астықты экспортқа тасымалдау бойынша қызметтерді төлеу, шетелде ауруларды емдеуді төлеу, ауылда ұйымдармен бастапқы медициналық-санитарлық көмек қызметін көрсетуге байланысты қабылданған тауарлардың (жұмыстардың, қызметтердің) әрбір сомасынан бұрын төленген авансты тепе-тең ұстау туралы шарттың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Осы абзац 2012.01.01. бастап қолданысқа енгізіледі - ҚР Үкіметінің 2011.12.29</w:t>
      </w:r>
      <w:r>
        <w:rPr>
          <w:rFonts w:ascii="Times New Roman"/>
          <w:b w:val="false"/>
          <w:i w:val="false"/>
          <w:color w:val="ff0000"/>
          <w:sz w:val="28"/>
        </w:rPr>
        <w:t> </w:t>
      </w:r>
      <w:r>
        <w:rPr>
          <w:rFonts w:ascii="Times New Roman"/>
          <w:b w:val="false"/>
          <w:i w:val="false"/>
          <w:color w:val="000000"/>
          <w:sz w:val="28"/>
        </w:rPr>
        <w:t>№ 1654</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14) жаңа объектілерді салуға және қолдағы объектілерді реконструкциялауға, жолдарды салуға, үй-жайларды, ғимараттарды, құрылыстарды, беру қондырғыларын, жолдарды күрделі жөндеуге байланысты жұмыстарды аяқтағаннан кейін шарттың сомасынан бес пайызды тапсырыс берушінің түпкілікті төлеуі жөніндегі шарттардың жаңа объектілерді салуға және қолдағы объектілерді реконструкциялауға, жолдарды салуға, үй-жайларды, ғимараттарды, құрылыстарды, беру қондырғыларын, жолдарды күрделі жөндеуге және тапсырыс берушінің аумақтық қазынашылық бөлімшелеріне осы объектілерді пайдалануға беру туралы мемлекеттік немесе жұмыс комиссиясының бекітілген актісін беруге қоятын талаптарының болуы;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мемлекеттік сатып алу туралы заңнамасына сәйкес жасалған шартта ақша алушының тарапынан шарт бойынша міндеттемелерді орындамағаны не тиісінше орындамағаны үшін шарттың жалпы сомасының тұрақсыздық айыбын (айыппұлды, өсімпұлды) өндіріп алу туралы талаптың, сондай-ақ мемлекеттік мекеменің осындай шарттың жалпы сомасының тұрақсыздық айыбын (айыппұлды, өсімпұлды) өндіріп алуды қамтамасыз ету міндеті туралы талаптың болуы;</w:t>
      </w:r>
      <w:r>
        <w:br/>
      </w:r>
      <w:r>
        <w:rPr>
          <w:rFonts w:ascii="Times New Roman"/>
          <w:b w:val="false"/>
          <w:i w:val="false"/>
          <w:color w:val="000000"/>
          <w:sz w:val="28"/>
        </w:rPr>
        <w:t>
</w:t>
      </w:r>
      <w:r>
        <w:rPr>
          <w:rFonts w:ascii="Times New Roman"/>
          <w:b w:val="false"/>
          <w:i w:val="false"/>
          <w:color w:val="000000"/>
          <w:sz w:val="28"/>
        </w:rPr>
        <w:t>
      16) егер ақша алушы қосылған құн салығын төлеуші болып табылған жағдайда, шарт талаптарында сатып алынатын тауарлар, көрсетілетін қызметтер мен жұмыстар бойынша ҚҚС сомасын міндетті түрде көрсетудің болуы, егер ақша алушы ҚҚС төлеуші болмаған жағдайда ҚҚС болмауы;</w:t>
      </w:r>
      <w:r>
        <w:br/>
      </w:r>
      <w:r>
        <w:rPr>
          <w:rFonts w:ascii="Times New Roman"/>
          <w:b w:val="false"/>
          <w:i w:val="false"/>
          <w:color w:val="000000"/>
          <w:sz w:val="28"/>
        </w:rPr>
        <w:t>
</w:t>
      </w:r>
      <w:r>
        <w:rPr>
          <w:rFonts w:ascii="Times New Roman"/>
          <w:b w:val="false"/>
          <w:i w:val="false"/>
          <w:color w:val="000000"/>
          <w:sz w:val="28"/>
        </w:rPr>
        <w:t>
      17) шарттың, оны аумақтық қазынашылық бөлімшесінде міндетті тіркегеннен кейін күшіне ену талаптарының шартта болуы.</w:t>
      </w:r>
      <w:r>
        <w:br/>
      </w:r>
      <w:r>
        <w:rPr>
          <w:rFonts w:ascii="Times New Roman"/>
          <w:b w:val="false"/>
          <w:i w:val="false"/>
          <w:color w:val="000000"/>
          <w:sz w:val="28"/>
        </w:rPr>
        <w:t>
      </w:t>
      </w:r>
      <w:r>
        <w:rPr>
          <w:rFonts w:ascii="Times New Roman"/>
          <w:b w:val="false"/>
          <w:i w:val="false"/>
          <w:color w:val="ff0000"/>
          <w:sz w:val="28"/>
        </w:rPr>
        <w:t xml:space="preserve">Ескерту. 175-тармақ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өзгерістер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 16.10.2013 </w:t>
      </w:r>
      <w:r>
        <w:rPr>
          <w:rFonts w:ascii="Times New Roman"/>
          <w:b w:val="false"/>
          <w:i w:val="false"/>
          <w:color w:val="000000"/>
          <w:sz w:val="28"/>
        </w:rPr>
        <w:t>N 1101</w:t>
      </w:r>
      <w:r>
        <w:rPr>
          <w:rFonts w:ascii="Times New Roman"/>
          <w:b w:val="false"/>
          <w:i w:val="false"/>
          <w:color w:val="ff0000"/>
          <w:sz w:val="28"/>
        </w:rPr>
        <w:t xml:space="preserve">;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175-1. Осы Ереженің </w:t>
      </w:r>
      <w:r>
        <w:rPr>
          <w:rFonts w:ascii="Times New Roman"/>
          <w:b w:val="false"/>
          <w:i w:val="false"/>
          <w:color w:val="000000"/>
          <w:sz w:val="28"/>
        </w:rPr>
        <w:t>175-тармағының</w:t>
      </w:r>
      <w:r>
        <w:rPr>
          <w:rFonts w:ascii="Times New Roman"/>
          <w:b w:val="false"/>
          <w:i w:val="false"/>
          <w:color w:val="000000"/>
          <w:sz w:val="28"/>
        </w:rPr>
        <w:t xml:space="preserve"> талаптары халықаралық ұйымдармен және донор-елдермен жасалған байланысты гранттарды іске асыру бойынша шартқа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19-тарау 175-1-тармақпен толықтырылды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176. Аумақтық қазынашылық бөлімшесі өтінімді мыналарға: </w:t>
      </w:r>
      <w:r>
        <w:br/>
      </w:r>
      <w:r>
        <w:rPr>
          <w:rFonts w:ascii="Times New Roman"/>
          <w:b w:val="false"/>
          <w:i w:val="false"/>
          <w:color w:val="000000"/>
          <w:sz w:val="28"/>
        </w:rPr>
        <w:t xml:space="preserve">
      белгіленген нысанға сәйкестігіне; </w:t>
      </w:r>
      <w:r>
        <w:br/>
      </w:r>
      <w:r>
        <w:rPr>
          <w:rFonts w:ascii="Times New Roman"/>
          <w:b w:val="false"/>
          <w:i w:val="false"/>
          <w:color w:val="000000"/>
          <w:sz w:val="28"/>
        </w:rPr>
        <w:t xml:space="preserve">
      өтінім деректемелерінің шарт деректемелеріне сәйкестігіне; </w:t>
      </w:r>
      <w:r>
        <w:br/>
      </w:r>
      <w:r>
        <w:rPr>
          <w:rFonts w:ascii="Times New Roman"/>
          <w:b w:val="false"/>
          <w:i w:val="false"/>
          <w:color w:val="000000"/>
          <w:sz w:val="28"/>
        </w:rPr>
        <w:t xml:space="preserve">
      мемлекеттік мекеме атауының және кодының оның Мемлекеттік мекемелер анықтамалығында көзделген атауына және кодына сәйкестігіне; </w:t>
      </w:r>
      <w:r>
        <w:br/>
      </w:r>
      <w:r>
        <w:rPr>
          <w:rFonts w:ascii="Times New Roman"/>
          <w:b w:val="false"/>
          <w:i w:val="false"/>
          <w:color w:val="000000"/>
          <w:sz w:val="28"/>
        </w:rPr>
        <w:t xml:space="preserve">
      ақша алушы деректемелерінің Ақша алушылар анықтамалығында көзделген деректемелерге сәйкестігіне; </w:t>
      </w:r>
      <w:r>
        <w:br/>
      </w:r>
      <w:r>
        <w:rPr>
          <w:rFonts w:ascii="Times New Roman"/>
          <w:b w:val="false"/>
          <w:i w:val="false"/>
          <w:color w:val="000000"/>
          <w:sz w:val="28"/>
        </w:rPr>
        <w:t xml:space="preserve">
      өтінімдегі қойылған қолдардың және мөр бедерінің қойылған қолдардың және мөр бедері үлгілері бар құжатқа сәйкестігіне; </w:t>
      </w:r>
      <w:r>
        <w:br/>
      </w:r>
      <w:r>
        <w:rPr>
          <w:rFonts w:ascii="Times New Roman"/>
          <w:b w:val="false"/>
          <w:i w:val="false"/>
          <w:color w:val="000000"/>
          <w:sz w:val="28"/>
        </w:rPr>
        <w:t xml:space="preserve">
      осы Ереженің 165, 167-тармақтарында көзделген құжаттардың бар болуына; </w:t>
      </w:r>
      <w:r>
        <w:br/>
      </w:r>
      <w:r>
        <w:rPr>
          <w:rFonts w:ascii="Times New Roman"/>
          <w:b w:val="false"/>
          <w:i w:val="false"/>
          <w:color w:val="000000"/>
          <w:sz w:val="28"/>
        </w:rPr>
        <w:t xml:space="preserve">
      жазылған соманың санмен берілген сомаға сәйкестігіне; </w:t>
      </w:r>
      <w:r>
        <w:br/>
      </w:r>
      <w:r>
        <w:rPr>
          <w:rFonts w:ascii="Times New Roman"/>
          <w:b w:val="false"/>
          <w:i w:val="false"/>
          <w:color w:val="000000"/>
          <w:sz w:val="28"/>
        </w:rPr>
        <w:t xml:space="preserve">
      шартты бірнеше бюджеттік бағдарлама бойынша немесе бюджет шығыстарының әрбір БСК бойынша бір бюджеттік бағдарлама шеңберінде жасасқан жағдайда, барлық өтінімдердің бір уақытта берілуіне; </w:t>
      </w:r>
      <w:r>
        <w:br/>
      </w:r>
      <w:r>
        <w:rPr>
          <w:rFonts w:ascii="Times New Roman"/>
          <w:b w:val="false"/>
          <w:i w:val="false"/>
          <w:color w:val="000000"/>
          <w:sz w:val="28"/>
        </w:rPr>
        <w:t xml:space="preserve">
      өтінімнің қолданылу мерзімінде берілуіне тексеруді жүзеге асырады. </w:t>
      </w:r>
      <w:r>
        <w:br/>
      </w:r>
      <w:r>
        <w:rPr>
          <w:rFonts w:ascii="Times New Roman"/>
          <w:b w:val="false"/>
          <w:i w:val="false"/>
          <w:color w:val="000000"/>
          <w:sz w:val="28"/>
        </w:rPr>
        <w:t>
</w:t>
      </w:r>
      <w:r>
        <w:rPr>
          <w:rFonts w:ascii="Times New Roman"/>
          <w:b w:val="false"/>
          <w:i w:val="false"/>
          <w:color w:val="000000"/>
          <w:sz w:val="28"/>
        </w:rPr>
        <w:t>
      177. Өтiнiм оған қоса берiлген құжаттарға не шарт осы Ереженiң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163</w:t>
      </w:r>
      <w:r>
        <w:rPr>
          <w:rFonts w:ascii="Times New Roman"/>
          <w:b w:val="false"/>
          <w:i w:val="false"/>
          <w:color w:val="000000"/>
          <w:sz w:val="28"/>
        </w:rPr>
        <w:t>,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176-тармақтарында</w:t>
      </w:r>
      <w:r>
        <w:rPr>
          <w:rFonts w:ascii="Times New Roman"/>
          <w:b w:val="false"/>
          <w:i w:val="false"/>
          <w:color w:val="000000"/>
          <w:sz w:val="28"/>
        </w:rPr>
        <w:t xml:space="preserve"> белгiленген талаптарға сәйкес келмеген кезде, аумақтық қазынашылық бөлiмшесi өтiнiм мен оған қоса берiлген құжаттарды мынадай жағдайларда:</w:t>
      </w:r>
      <w:r>
        <w:br/>
      </w:r>
      <w:r>
        <w:rPr>
          <w:rFonts w:ascii="Times New Roman"/>
          <w:b w:val="false"/>
          <w:i w:val="false"/>
          <w:color w:val="000000"/>
          <w:sz w:val="28"/>
        </w:rPr>
        <w:t>
</w:t>
      </w:r>
      <w:r>
        <w:rPr>
          <w:rFonts w:ascii="Times New Roman"/>
          <w:b w:val="false"/>
          <w:i w:val="false"/>
          <w:color w:val="000000"/>
          <w:sz w:val="28"/>
        </w:rPr>
        <w:t>
      1) қабылдау кезеңiнде сәйкессiздiк байқалса, мемлекеттiк мекеменiң азаматтық-құқықтық мәмiлесiн тiркеуге өтiнiм тiзiлiмiне қайтару туралы соғылған белгiмен хат ресiмдемей;</w:t>
      </w:r>
      <w:r>
        <w:br/>
      </w:r>
      <w:r>
        <w:rPr>
          <w:rFonts w:ascii="Times New Roman"/>
          <w:b w:val="false"/>
          <w:i w:val="false"/>
          <w:color w:val="000000"/>
          <w:sz w:val="28"/>
        </w:rPr>
        <w:t>
</w:t>
      </w:r>
      <w:r>
        <w:rPr>
          <w:rFonts w:ascii="Times New Roman"/>
          <w:b w:val="false"/>
          <w:i w:val="false"/>
          <w:color w:val="000000"/>
          <w:sz w:val="28"/>
        </w:rPr>
        <w:t>
      2) қабылдағаннан кейiн тексеру барысында сәйкессiздiк байқалса, оларды аумақтық қазынашылық бөлiмшесiне берген күннен бастап 2 жұмыс күнi iшiнде аумақтық қазынашылық бөлiмшесi басшысының қойылған қолымен жазбаша түрде қайтарады, бұл ретте өтiнiмнiң екiншi данасы хаттың екiншi данасымен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өтінімнің электрондық түрі оған тіркелген құжаттарға не осы Ереженің 175, 176-тармақтарында белгіленген шарт талаптарына сәйкес келмеген кезде, қазынашылықтың аумақтық бөлімшесі осы Ереженің тиісті тармақтарына сілтеме жасап, қабылдамау себептерін көрсете отырып, өтінімді қабылдамайды.</w:t>
      </w:r>
      <w:r>
        <w:br/>
      </w:r>
      <w:r>
        <w:rPr>
          <w:rFonts w:ascii="Times New Roman"/>
          <w:b w:val="false"/>
          <w:i w:val="false"/>
          <w:color w:val="000000"/>
          <w:sz w:val="28"/>
        </w:rPr>
        <w:t>
      </w:t>
      </w:r>
      <w:r>
        <w:rPr>
          <w:rFonts w:ascii="Times New Roman"/>
          <w:b w:val="false"/>
          <w:i w:val="false"/>
          <w:color w:val="ff0000"/>
          <w:sz w:val="28"/>
        </w:rPr>
        <w:t xml:space="preserve">Ескерту. 177-тармақ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(2012.01.01. бастап қолданысқа енгізіледі) қаулысымен; өзгерісте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22.04.2014 </w:t>
      </w:r>
      <w:r>
        <w:rPr>
          <w:rFonts w:ascii="Times New Roman"/>
          <w:b w:val="false"/>
          <w:i w:val="false"/>
          <w:color w:val="000000"/>
          <w:sz w:val="28"/>
        </w:rPr>
        <w:t>N 385</w:t>
      </w:r>
      <w:r>
        <w:rPr>
          <w:rFonts w:ascii="Times New Roman"/>
          <w:b w:val="false"/>
          <w:i w:val="false"/>
          <w:color w:val="ff0000"/>
          <w:sz w:val="28"/>
        </w:rPr>
        <w:t xml:space="preserve"> қаулыларымен.</w:t>
      </w:r>
    </w:p>
    <w:bookmarkEnd w:id="50"/>
    <w:bookmarkStart w:name="z288" w:id="51"/>
    <w:p>
      <w:pPr>
        <w:spacing w:after="0"/>
        <w:ind w:left="0"/>
        <w:jc w:val="left"/>
      </w:pPr>
      <w:r>
        <w:rPr>
          <w:rFonts w:ascii="Times New Roman"/>
          <w:b/>
          <w:i w:val="false"/>
          <w:color w:val="000000"/>
        </w:rPr>
        <w:t xml:space="preserve"> 
22-тарау. Шартты тіркеу туралы хабарламаны қалыптастыру және беру </w:t>
      </w:r>
    </w:p>
    <w:bookmarkEnd w:id="51"/>
    <w:bookmarkStart w:name="z289" w:id="52"/>
    <w:p>
      <w:pPr>
        <w:spacing w:after="0"/>
        <w:ind w:left="0"/>
        <w:jc w:val="both"/>
      </w:pPr>
      <w:r>
        <w:rPr>
          <w:rFonts w:ascii="Times New Roman"/>
          <w:b w:val="false"/>
          <w:i w:val="false"/>
          <w:color w:val="000000"/>
          <w:sz w:val="28"/>
        </w:rPr>
        <w:t>
      178. Шартты тіркеу туралы хабарлама (бұдан әрі – хабарлама) мемлекеттік мекеменің ақша алушымен жасасқан шартының (қосымша келісімінің) тіркелуін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Хабарлама аумақтық қазынашылық бөлімшесінде шарт (қосымша келісім) нысанындағы азаматтық-құқықтық мәмілелерді тіркеген кезде ғана беріледі.</w:t>
      </w:r>
      <w:r>
        <w:br/>
      </w:r>
      <w:r>
        <w:rPr>
          <w:rFonts w:ascii="Times New Roman"/>
          <w:b w:val="false"/>
          <w:i w:val="false"/>
          <w:color w:val="000000"/>
          <w:sz w:val="28"/>
        </w:rPr>
        <w:t>
</w:t>
      </w:r>
      <w:r>
        <w:rPr>
          <w:rFonts w:ascii="Times New Roman"/>
          <w:b w:val="false"/>
          <w:i w:val="false"/>
          <w:color w:val="000000"/>
          <w:sz w:val="28"/>
        </w:rPr>
        <w:t>
      Хабарлама ҚБАЖ-да бекітілген өтінім деректемелерінің негізінде ҚБАЖ-да қалыптастырылады.</w:t>
      </w:r>
      <w:r>
        <w:br/>
      </w:r>
      <w:r>
        <w:rPr>
          <w:rFonts w:ascii="Times New Roman"/>
          <w:b w:val="false"/>
          <w:i w:val="false"/>
          <w:color w:val="000000"/>
          <w:sz w:val="28"/>
        </w:rPr>
        <w:t>
      </w:t>
      </w:r>
      <w:r>
        <w:rPr>
          <w:rFonts w:ascii="Times New Roman"/>
          <w:b w:val="false"/>
          <w:i w:val="false"/>
          <w:color w:val="ff0000"/>
          <w:sz w:val="28"/>
        </w:rPr>
        <w:t xml:space="preserve">Ескерту. 178-тармақ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179. Хабарлама мемлекеттiк мекемеге аумақтық қазынашылық бөлiмшесiне өтiнiмдi берген күннен кейін 2 жұмыс күнi iшiнде берiледi.</w:t>
      </w:r>
      <w:r>
        <w:br/>
      </w:r>
      <w:r>
        <w:rPr>
          <w:rFonts w:ascii="Times New Roman"/>
          <w:b w:val="false"/>
          <w:i w:val="false"/>
          <w:color w:val="000000"/>
          <w:sz w:val="28"/>
        </w:rPr>
        <w:t>
      </w:t>
      </w:r>
      <w:r>
        <w:rPr>
          <w:rFonts w:ascii="Times New Roman"/>
          <w:b w:val="false"/>
          <w:i w:val="false"/>
          <w:color w:val="ff0000"/>
          <w:sz w:val="28"/>
        </w:rPr>
        <w:t xml:space="preserve">Ескерту. 179-тармақ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180. Шартты (қосымша келісімді) тіркеу кезінде мынадай: </w:t>
      </w:r>
      <w:r>
        <w:br/>
      </w:r>
      <w:r>
        <w:rPr>
          <w:rFonts w:ascii="Times New Roman"/>
          <w:b w:val="false"/>
          <w:i w:val="false"/>
          <w:color w:val="000000"/>
          <w:sz w:val="28"/>
        </w:rPr>
        <w:t xml:space="preserve">
      5 (бес) миллион теңгеден аспайтын сомаға тіркеу кезінде 69-қосымшаға сәйкес нысан бойынша хабарлама үш данада қалыптастырылады; </w:t>
      </w:r>
      <w:r>
        <w:br/>
      </w:r>
      <w:r>
        <w:rPr>
          <w:rFonts w:ascii="Times New Roman"/>
          <w:b w:val="false"/>
          <w:i w:val="false"/>
          <w:color w:val="000000"/>
          <w:sz w:val="28"/>
        </w:rPr>
        <w:t>
      5 (бес) миллион теңгеден асатын сомаға тіркеу кезінде </w:t>
      </w:r>
      <w:r>
        <w:rPr>
          <w:rFonts w:ascii="Times New Roman"/>
          <w:b w:val="false"/>
          <w:i w:val="false"/>
          <w:color w:val="000000"/>
          <w:sz w:val="28"/>
        </w:rPr>
        <w:t xml:space="preserve">69-қосымшаға </w:t>
      </w:r>
      <w:r>
        <w:rPr>
          <w:rFonts w:ascii="Times New Roman"/>
          <w:b w:val="false"/>
          <w:i w:val="false"/>
          <w:color w:val="000000"/>
          <w:sz w:val="28"/>
        </w:rPr>
        <w:t xml:space="preserve">сәйкес нысан бойынша хабарлама төрт данада қалыптастырылады. </w:t>
      </w:r>
      <w:r>
        <w:br/>
      </w:r>
      <w:r>
        <w:rPr>
          <w:rFonts w:ascii="Times New Roman"/>
          <w:b w:val="false"/>
          <w:i w:val="false"/>
          <w:color w:val="000000"/>
          <w:sz w:val="28"/>
        </w:rPr>
        <w:t>
</w:t>
      </w:r>
      <w:r>
        <w:rPr>
          <w:rFonts w:ascii="Times New Roman"/>
          <w:b w:val="false"/>
          <w:i w:val="false"/>
          <w:color w:val="000000"/>
          <w:sz w:val="28"/>
        </w:rPr>
        <w:t xml:space="preserve">
      181. Мыналар: </w:t>
      </w:r>
      <w:r>
        <w:br/>
      </w:r>
      <w:r>
        <w:rPr>
          <w:rFonts w:ascii="Times New Roman"/>
          <w:b w:val="false"/>
          <w:i w:val="false"/>
          <w:color w:val="000000"/>
          <w:sz w:val="28"/>
        </w:rPr>
        <w:t xml:space="preserve">
      тіркелген шарттың сомасы; </w:t>
      </w:r>
      <w:r>
        <w:br/>
      </w:r>
      <w:r>
        <w:rPr>
          <w:rFonts w:ascii="Times New Roman"/>
          <w:b w:val="false"/>
          <w:i w:val="false"/>
          <w:color w:val="000000"/>
          <w:sz w:val="28"/>
        </w:rPr>
        <w:t xml:space="preserve">
      шарттың қолданылу мерзімі ағымдағы қаржы жылынан асып кететін ағымдағы қаржы жылына арналған тіркелген шарттың сомасы; </w:t>
      </w:r>
      <w:r>
        <w:br/>
      </w:r>
      <w:r>
        <w:rPr>
          <w:rFonts w:ascii="Times New Roman"/>
          <w:b w:val="false"/>
          <w:i w:val="false"/>
          <w:color w:val="000000"/>
          <w:sz w:val="28"/>
        </w:rPr>
        <w:t xml:space="preserve">
      тараптардың атауларын қоспағанда, тараптардың деректемелері; </w:t>
      </w:r>
      <w:r>
        <w:br/>
      </w:r>
      <w:r>
        <w:rPr>
          <w:rFonts w:ascii="Times New Roman"/>
          <w:b w:val="false"/>
          <w:i w:val="false"/>
          <w:color w:val="000000"/>
          <w:sz w:val="28"/>
        </w:rPr>
        <w:t xml:space="preserve">
      бұрын ҚБАЖ-да қалыптастырылған хабарлама жабылатын және 69-қосымшаға сәйкес нысан бойынша жаңа Хабарлама қалыптастырылатын қосымша келісім тіркелген жағдайда өзгертіледі. </w:t>
      </w:r>
      <w:r>
        <w:br/>
      </w:r>
      <w:r>
        <w:rPr>
          <w:rFonts w:ascii="Times New Roman"/>
          <w:b w:val="false"/>
          <w:i w:val="false"/>
          <w:color w:val="000000"/>
          <w:sz w:val="28"/>
        </w:rPr>
        <w:t xml:space="preserve">
      Тараптардың атауы өзгертілген қосымша келісім ұсынылған жағдайда, 69-қосымшаға сәйкес нысан бойынша оны жаппастан Хабарлама түзетіледі. </w:t>
      </w:r>
      <w:r>
        <w:br/>
      </w:r>
      <w:r>
        <w:rPr>
          <w:rFonts w:ascii="Times New Roman"/>
          <w:b w:val="false"/>
          <w:i w:val="false"/>
          <w:color w:val="000000"/>
          <w:sz w:val="28"/>
        </w:rPr>
        <w:t>
      ҚБАЖ-да, оның негізінде қолданылу мерзімі бір қаржы жылынан асып кететін бұрын тіркелген шарттың ағымдағы қаржы жылына арналған шарт сомасы тіркелетін өтінімді бекіткен кезде 69-қосымшаға сәйкес нысан бойынша Хабарлама ағымдағы қаржы жылының сомасына қалыптастырылады.</w:t>
      </w:r>
      <w:r>
        <w:br/>
      </w:r>
      <w:r>
        <w:rPr>
          <w:rFonts w:ascii="Times New Roman"/>
          <w:b w:val="false"/>
          <w:i w:val="false"/>
          <w:color w:val="000000"/>
          <w:sz w:val="28"/>
        </w:rPr>
        <w:t>
      </w:t>
      </w:r>
      <w:r>
        <w:rPr>
          <w:rFonts w:ascii="Times New Roman"/>
          <w:b w:val="false"/>
          <w:i w:val="false"/>
          <w:color w:val="ff0000"/>
          <w:sz w:val="28"/>
        </w:rPr>
        <w:t xml:space="preserve">Ескерту. 181-тармаққа өзгерту енгізілді - ҚР Үкіметінің  2011.02.22 </w:t>
      </w:r>
      <w:r>
        <w:rPr>
          <w:rFonts w:ascii="Times New Roman"/>
          <w:b w:val="false"/>
          <w:i w:val="false"/>
          <w:color w:val="000000"/>
          <w:sz w:val="28"/>
        </w:rPr>
        <w:t>№ 165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182. Қағаз тасығыштағы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хабарламаға аумақтық қазынашылық бөлімшесінің бірінші басшысы (немесе ол уәкілеттік берген тұлға) қол қояды, аумақтық қазынашылық бөлімшесінің жауапты атқарушысының қолымен, мөртабан бедерімен ресімделіп құжаттың қайта өңдеу күні қойылады, сондай-ақ елтаңбалық мөр бедерімен куәландырылады.</w:t>
      </w:r>
      <w:r>
        <w:br/>
      </w:r>
      <w:r>
        <w:rPr>
          <w:rFonts w:ascii="Times New Roman"/>
          <w:b w:val="false"/>
          <w:i w:val="false"/>
          <w:color w:val="000000"/>
          <w:sz w:val="28"/>
        </w:rPr>
        <w:t>
</w:t>
      </w:r>
      <w:r>
        <w:rPr>
          <w:rFonts w:ascii="Times New Roman"/>
          <w:b w:val="false"/>
          <w:i w:val="false"/>
          <w:color w:val="000000"/>
          <w:sz w:val="28"/>
        </w:rPr>
        <w:t>
      Бұл ретте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хабарлама бірнеше бетте қалыптастырылған жағдайда құжаттың әр бетіне қол қойылып, мөр бедерімен ресімделіп құжаттың қайта өңделген күні қойылады.</w:t>
      </w:r>
      <w:r>
        <w:br/>
      </w:r>
      <w:r>
        <w:rPr>
          <w:rFonts w:ascii="Times New Roman"/>
          <w:b w:val="false"/>
          <w:i w:val="false"/>
          <w:color w:val="000000"/>
          <w:sz w:val="28"/>
        </w:rPr>
        <w:t>
</w:t>
      </w:r>
      <w:r>
        <w:rPr>
          <w:rFonts w:ascii="Times New Roman"/>
          <w:b w:val="false"/>
          <w:i w:val="false"/>
          <w:color w:val="000000"/>
          <w:sz w:val="28"/>
        </w:rPr>
        <w:t>
      Мемлекеттік мекеме "Қазынашылық-клиент" АЖ электрондық түрде қалыптастырылған хабарламаға аумақтық қазынашылық бөлімшесі қол қоймайды.</w:t>
      </w:r>
      <w:r>
        <w:br/>
      </w:r>
      <w:r>
        <w:rPr>
          <w:rFonts w:ascii="Times New Roman"/>
          <w:b w:val="false"/>
          <w:i w:val="false"/>
          <w:color w:val="000000"/>
          <w:sz w:val="28"/>
        </w:rPr>
        <w:t>
      </w:t>
      </w:r>
      <w:r>
        <w:rPr>
          <w:rFonts w:ascii="Times New Roman"/>
          <w:b w:val="false"/>
          <w:i w:val="false"/>
          <w:color w:val="ff0000"/>
          <w:sz w:val="28"/>
        </w:rPr>
        <w:t xml:space="preserve">Ескерту. 182-тармақ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183. Хабарламаның 69-қосымшаға сәйкес нысан бойынша бір данасы шарттың (қосымша келісімнің) көшірмесімен бірге аумақтық қазынашылық бөлімшесінде қалады, қалған даналары шарттың (қосымша келісімнің) әр беті мөртабандалған түпнұсқасымен бірге мемлекеттік мекемеге беріледі. </w:t>
      </w:r>
      <w:r>
        <w:br/>
      </w:r>
      <w:r>
        <w:rPr>
          <w:rFonts w:ascii="Times New Roman"/>
          <w:b w:val="false"/>
          <w:i w:val="false"/>
          <w:color w:val="000000"/>
          <w:sz w:val="28"/>
        </w:rPr>
        <w:t>
</w:t>
      </w:r>
      <w:r>
        <w:rPr>
          <w:rFonts w:ascii="Times New Roman"/>
          <w:b w:val="false"/>
          <w:i w:val="false"/>
          <w:color w:val="000000"/>
          <w:sz w:val="28"/>
        </w:rPr>
        <w:t xml:space="preserve">
      184. Мемлекеттік мекеме ақша алушыға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мемлекеттік мекеменің басшысы мен бас бухгалтері қол қойған және мемлекеттік мекеменің елтаңбалы мөр бедерімен куәландырылған мыналарды: </w:t>
      </w:r>
      <w:r>
        <w:br/>
      </w:r>
      <w:r>
        <w:rPr>
          <w:rFonts w:ascii="Times New Roman"/>
          <w:b w:val="false"/>
          <w:i w:val="false"/>
          <w:color w:val="000000"/>
          <w:sz w:val="28"/>
        </w:rPr>
        <w:t xml:space="preserve">
      шартты (қосымша келісімді) 5 (бес) миллион теңгеден аспайтын сомаға тіркеу кезінде алынған 69-қосымшаға сәйкес нысан бойынша екі хабарламаның біреуін; </w:t>
      </w:r>
      <w:r>
        <w:br/>
      </w:r>
      <w:r>
        <w:rPr>
          <w:rFonts w:ascii="Times New Roman"/>
          <w:b w:val="false"/>
          <w:i w:val="false"/>
          <w:color w:val="000000"/>
          <w:sz w:val="28"/>
        </w:rPr>
        <w:t xml:space="preserve">
      осы шартты (қосымша келісімді) 5 (бес) миллион теңгеден асатын сомаға тіркеу кезінде алынған 69-қосымшаға сәйкес нысан бойынша үш хабарламаның екеуін береді. </w:t>
      </w:r>
      <w:r>
        <w:br/>
      </w:r>
      <w:r>
        <w:rPr>
          <w:rFonts w:ascii="Times New Roman"/>
          <w:b w:val="false"/>
          <w:i w:val="false"/>
          <w:color w:val="000000"/>
          <w:sz w:val="28"/>
        </w:rPr>
        <w:t>
</w:t>
      </w:r>
      <w:r>
        <w:rPr>
          <w:rFonts w:ascii="Times New Roman"/>
          <w:b w:val="false"/>
          <w:i w:val="false"/>
          <w:color w:val="000000"/>
          <w:sz w:val="28"/>
        </w:rPr>
        <w:t xml:space="preserve">
      185. Ақша алушы 5 (бес) миллион теңгеден асатын сомаға тіркелген шарт (қосымша келісім) бойынша алынған 69-қосымшаға сәйкес нысан бойынша екі хабарламаны алғаннан кейін 69-қосымшаға сәйкес нысан бойынша хабарламаның бір данасын оған ағымдағы шотты ашқан екінші деңгейдегі банкке немесе банк операцияларының жекелеген түрлерін жүзеге асыратын ұйымға (бұдан әрі - банк) береді. </w:t>
      </w:r>
      <w:r>
        <w:br/>
      </w:r>
      <w:r>
        <w:rPr>
          <w:rFonts w:ascii="Times New Roman"/>
          <w:b w:val="false"/>
          <w:i w:val="false"/>
          <w:color w:val="000000"/>
          <w:sz w:val="28"/>
        </w:rPr>
        <w:t>
      Ақша алушы 69-қосымшаға сәйкес нысан бойынша хабарламаның кейіннен мемлекеттік мекемеде қалатын екінші данасына қол қояды және дәл және анық мөр бедерімен куәландырады. Ұшып кететін сиялар құйылған фломастермен және автоқаламмен қол қоюға және қолды факсимильді көшіру құралдарын пайдалануға жол берілмейді. Бұл ретте ақша алушы қол қоюды және мөр бедерін басуды мемлекеттік мекеменің аумақтық қазынашылық бөлімшесінде тіркелген шарт (қосымша келісім) бойынша түпкілікті есеп айырысуды жүргізуі үшін жүзеге асырады.</w:t>
      </w:r>
      <w:r>
        <w:br/>
      </w:r>
      <w:r>
        <w:rPr>
          <w:rFonts w:ascii="Times New Roman"/>
          <w:b w:val="false"/>
          <w:i w:val="false"/>
          <w:color w:val="000000"/>
          <w:sz w:val="28"/>
        </w:rPr>
        <w:t>
      Егер ақша алушы жеке кәсіпкер немесе мөрі жоқ жеке кәсіпкер ретінде тіркелмеген жеке тұлға болып табылатын жағдайда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хабарламада оның қойылған қолы ғана болады.</w:t>
      </w:r>
      <w:r>
        <w:br/>
      </w:r>
      <w:r>
        <w:rPr>
          <w:rFonts w:ascii="Times New Roman"/>
          <w:b w:val="false"/>
          <w:i w:val="false"/>
          <w:color w:val="000000"/>
          <w:sz w:val="28"/>
        </w:rPr>
        <w:t>
      Мемлекеттік мекеме тіркелген шарт (қосымша келісім) бойынша соманы тиісті бюджет кірісіне аударған жағдайда ақша алушы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хабарламаға қол қоймайды.</w:t>
      </w:r>
      <w:r>
        <w:br/>
      </w:r>
      <w:r>
        <w:rPr>
          <w:rFonts w:ascii="Times New Roman"/>
          <w:b w:val="false"/>
          <w:i w:val="false"/>
          <w:color w:val="000000"/>
          <w:sz w:val="28"/>
        </w:rPr>
        <w:t>
      </w:t>
      </w:r>
      <w:r>
        <w:rPr>
          <w:rFonts w:ascii="Times New Roman"/>
          <w:b w:val="false"/>
          <w:i w:val="false"/>
          <w:color w:val="ff0000"/>
          <w:sz w:val="28"/>
        </w:rPr>
        <w:t xml:space="preserve">Ескерту. 185-тармаққа өзгерістер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16.10.2013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186. Мемлекеттік мекеме «түпкілікті» мәртебесі бар төлеуге берілетін шотқа қоса аумақтық қазынашылық бөлімшесіне ақша алушының қойылған қолдары және мөр бедерлері бар осы Ережеге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хабарламаны ұсынады.</w:t>
      </w:r>
      <w:r>
        <w:br/>
      </w:r>
      <w:r>
        <w:rPr>
          <w:rFonts w:ascii="Times New Roman"/>
          <w:b w:val="false"/>
          <w:i w:val="false"/>
          <w:color w:val="000000"/>
          <w:sz w:val="28"/>
        </w:rPr>
        <w:t>
</w:t>
      </w:r>
      <w:r>
        <w:rPr>
          <w:rFonts w:ascii="Times New Roman"/>
          <w:b w:val="false"/>
          <w:i w:val="false"/>
          <w:color w:val="000000"/>
          <w:sz w:val="28"/>
        </w:rPr>
        <w:t>
      «Түпкілікті» мәртебесі бар төлеуге берілетін қағаз тасығыштағы шотты жүргізгеннен кейін аумақтық қазынашылық бөлімшесі осы Ережеге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хабарламаны (бұдан әрі –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хабарлама) екі данада қалыптастырады. Хабарламаға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аумақтық қазынашылық бөлімшесінің жауапты атқарушысы қол қояды және құжатты қайта өңдеу күнін қоя отырып, оның мөртабанымен куәландырады.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хабарламаның бір данасы орындалған және тіркелген міндеттемелердің есебін жүргізу үшін мемлекеттік мекемеге, екінші данасы – мемлекеттік мекеменің қабылданған міндеттемелерін жабу үшін аумақтық қазынашылық бөлімшесінде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көрсету кезінде мемлекеттік мекеме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хабарламаны дербес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186-тармақ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187. Бюджет қаражатының жұмсалуына мониторингтi және мемлекеттiк мекеменiң қабылданған мiндеттемелерi бойынша егжей-тегжейлi ақпарат алуды қамтамасыз ету үшiн аумақтық қазынашылық бөлiмшесi осы Ережеге </w:t>
      </w:r>
      <w:r>
        <w:rPr>
          <w:rFonts w:ascii="Times New Roman"/>
          <w:b w:val="false"/>
          <w:i w:val="false"/>
          <w:color w:val="000000"/>
          <w:sz w:val="28"/>
        </w:rPr>
        <w:t>71-қосымшаға</w:t>
      </w:r>
      <w:r>
        <w:rPr>
          <w:rFonts w:ascii="Times New Roman"/>
          <w:b w:val="false"/>
          <w:i w:val="false"/>
          <w:color w:val="000000"/>
          <w:sz w:val="28"/>
        </w:rPr>
        <w:t xml:space="preserve"> сәйкес 4-09 «Мерзiмдi мiндеттемелер бөлшектерi» нысанындағы есебiн және мемлекеттiк мекеменiң сұратуы бойынша берiлетiн осы Ережеге </w:t>
      </w:r>
      <w:r>
        <w:rPr>
          <w:rFonts w:ascii="Times New Roman"/>
          <w:b w:val="false"/>
          <w:i w:val="false"/>
          <w:color w:val="000000"/>
          <w:sz w:val="28"/>
        </w:rPr>
        <w:t>72-қосымшаға</w:t>
      </w:r>
      <w:r>
        <w:rPr>
          <w:rFonts w:ascii="Times New Roman"/>
          <w:b w:val="false"/>
          <w:i w:val="false"/>
          <w:color w:val="000000"/>
          <w:sz w:val="28"/>
        </w:rPr>
        <w:t xml:space="preserve"> сәйкес 4-12 «Орындалмаған мiндеттемелердiң бөлшектерi» нысанындағы есебiн, сондай-ақ осы Ережеге </w:t>
      </w:r>
      <w:r>
        <w:rPr>
          <w:rFonts w:ascii="Times New Roman"/>
          <w:b w:val="false"/>
          <w:i w:val="false"/>
          <w:color w:val="000000"/>
          <w:sz w:val="28"/>
        </w:rPr>
        <w:t>31-қосымшаға</w:t>
      </w:r>
      <w:r>
        <w:rPr>
          <w:rFonts w:ascii="Times New Roman"/>
          <w:b w:val="false"/>
          <w:i w:val="false"/>
          <w:color w:val="000000"/>
          <w:sz w:val="28"/>
        </w:rPr>
        <w:t xml:space="preserve"> сәйкес 4-20 «Шығыстар бойынша жиынтық есеп» нысанындағы есептi ай сайын және мемлекеттік мекеменің және/немесе бюджеттік бағдарламалар әкімшісінің сұратуы бойынша айдың 1 және 16 күніндегі жағдай бойынша ведомстволық бағынысты мекемелер бөлінісінде қалыптастырады.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4-09 "Кезеңді міндеттемелердің бөлшектері", 4-12 "Орындалмаған міндеттемелердің бөлшектері", 4-20 "Шығыстар бойынша жиынтық есеп" есептерін дербес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187-тармақ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p>
    <w:bookmarkEnd w:id="52"/>
    <w:bookmarkStart w:name="z299" w:id="53"/>
    <w:p>
      <w:pPr>
        <w:spacing w:after="0"/>
        <w:ind w:left="0"/>
        <w:jc w:val="left"/>
      </w:pPr>
      <w:r>
        <w:rPr>
          <w:rFonts w:ascii="Times New Roman"/>
          <w:b/>
          <w:i w:val="false"/>
          <w:color w:val="000000"/>
        </w:rPr>
        <w:t xml:space="preserve"> 
23-тарау. Төлемдер мен ақша аударымдарын ұлттық валютамен жүзеге асыру тәртібі </w:t>
      </w:r>
    </w:p>
    <w:bookmarkEnd w:id="53"/>
    <w:bookmarkStart w:name="z300" w:id="54"/>
    <w:p>
      <w:pPr>
        <w:spacing w:after="0"/>
        <w:ind w:left="0"/>
        <w:jc w:val="both"/>
      </w:pPr>
      <w:r>
        <w:rPr>
          <w:rFonts w:ascii="Times New Roman"/>
          <w:b w:val="false"/>
          <w:i w:val="false"/>
          <w:color w:val="000000"/>
          <w:sz w:val="28"/>
        </w:rPr>
        <w:t>
      188. Мемлекеттiк мекемелердiң төлемдерi мен ақша аударымдары қолма-қол ақшаны бақылау шоттарындағы немесе мемлекеттiк мекемелер шоттарындағы қалдықтар, сондай-ақ төлемдер бойынша жеке жоспардың жоспарлы тағайындаулары мен шартты тiркеу туралы хабарламаның пайдаланылмаған қалдығы шегiнде жүргiзiледi. Мемлекеттiк мекемелердiң қолма-қол ақшаны бақылау шоттарының және шетел валютасындағы шоттарының жеке сәйкестендiру кодтары осы Ережеде белгiленген тәртiппен берiледi және тиiстi аумақтық қазынашылық бөлiмшелерi мен мемлекеттiк мекемелердiң назарына жеткiзiледi.</w:t>
      </w:r>
      <w:r>
        <w:br/>
      </w:r>
      <w:r>
        <w:rPr>
          <w:rFonts w:ascii="Times New Roman"/>
          <w:b w:val="false"/>
          <w:i w:val="false"/>
          <w:color w:val="000000"/>
          <w:sz w:val="28"/>
        </w:rPr>
        <w:t>
</w:t>
      </w:r>
      <w:r>
        <w:rPr>
          <w:rFonts w:ascii="Times New Roman"/>
          <w:b w:val="false"/>
          <w:i w:val="false"/>
          <w:color w:val="000000"/>
          <w:sz w:val="28"/>
        </w:rPr>
        <w:t>
      Жеке жоспар шығыстарының бюджеттiк сыныптамасының тиiстi коды бойынша жоспарлы тағайындау болмаған не жеткiлiксiз болған жағдайда, аумақтық қазынашылық бөлiмшесi төлеуге берiлетiн шотты орындамай қайтарады.</w:t>
      </w:r>
      <w:r>
        <w:br/>
      </w:r>
      <w:r>
        <w:rPr>
          <w:rFonts w:ascii="Times New Roman"/>
          <w:b w:val="false"/>
          <w:i w:val="false"/>
          <w:color w:val="000000"/>
          <w:sz w:val="28"/>
        </w:rPr>
        <w:t>
</w:t>
      </w:r>
      <w:r>
        <w:rPr>
          <w:rFonts w:ascii="Times New Roman"/>
          <w:b w:val="false"/>
          <w:i w:val="false"/>
          <w:color w:val="000000"/>
          <w:sz w:val="28"/>
        </w:rPr>
        <w:t>
      Тиiстi бюджеттердiң ҚБШ-да ақша жеткiлiксiз болған жағдайда аумақтық қазынашылық бөлiмшесi бiрiншi кезекте Қазақстан Республикасы Үкiметiнiң және жергiлiктi атқарушы органдардың шешiмдерiмен айқындалған бюджет шығыстарының басым бағыттары бойынша төлемдер жүргiзедi, қалған төлемдер төлеуге берiлетiн шоттардың түсу кезектiлiгi тәртiбiмен жүргiзiледi. Бұл ретте қағаз тасығышта немесе "Қазынашылық-клиент" АЖ бойынша электрондық түрде түскен ҚБАЖ-ға енгiзiлген төлеуге берiлетiн шотты орындау үшiн ақша болмаған не жеткiлiксiз болған жағдайда, төлеуге берiлетiн шот қайтару себебiн негiздей отырып, келесi күні орындалмастан мемлекеттiк мекемеге қайтарылады.</w:t>
      </w:r>
      <w:r>
        <w:br/>
      </w:r>
      <w:r>
        <w:rPr>
          <w:rFonts w:ascii="Times New Roman"/>
          <w:b w:val="false"/>
          <w:i w:val="false"/>
          <w:color w:val="000000"/>
          <w:sz w:val="28"/>
        </w:rPr>
        <w:t>
</w:t>
      </w:r>
      <w:r>
        <w:rPr>
          <w:rFonts w:ascii="Times New Roman"/>
          <w:b w:val="false"/>
          <w:i w:val="false"/>
          <w:color w:val="000000"/>
          <w:sz w:val="28"/>
        </w:rPr>
        <w:t>
      Тиiстi қолма-қол ақшаны бақылау шоттарында ақша жеткiлiксiз болған жағдайда салықтың және бюджетке төленетін басқа да мiндеттi төлемдердiң, салық органдары және (немесе) уәкiлеттi органдардың құзыретi шегiндегi салықтық емес төлемдердiң артық төленген сомаларын салық төлеушiлерге қайтаруға төлем тапсырмаларын аумақтық қазынашылық бөлiмшесi орындауға қабылдамайды.</w:t>
      </w:r>
      <w:r>
        <w:br/>
      </w:r>
      <w:r>
        <w:rPr>
          <w:rFonts w:ascii="Times New Roman"/>
          <w:b w:val="false"/>
          <w:i w:val="false"/>
          <w:color w:val="000000"/>
          <w:sz w:val="28"/>
        </w:rPr>
        <w:t>
</w:t>
      </w:r>
      <w:r>
        <w:rPr>
          <w:rFonts w:ascii="Times New Roman"/>
          <w:b w:val="false"/>
          <w:i w:val="false"/>
          <w:color w:val="000000"/>
          <w:sz w:val="28"/>
        </w:rPr>
        <w:t>
      БҚШ-дан ақшаны есептен шығару бюджеттi атқару жөнiндегi </w:t>
      </w:r>
      <w:r>
        <w:rPr>
          <w:rFonts w:ascii="Times New Roman"/>
          <w:b w:val="false"/>
          <w:i w:val="false"/>
          <w:color w:val="000000"/>
          <w:sz w:val="28"/>
        </w:rPr>
        <w:t>орталық уәкiлеттi орган</w:t>
      </w:r>
      <w:r>
        <w:rPr>
          <w:rFonts w:ascii="Times New Roman"/>
          <w:b w:val="false"/>
          <w:i w:val="false"/>
          <w:color w:val="000000"/>
          <w:sz w:val="28"/>
        </w:rPr>
        <w:t xml:space="preserve"> Қазақстан Республикасы Ұлттық Банкі </w:t>
      </w:r>
      <w:r>
        <w:rPr>
          <w:rFonts w:ascii="Times New Roman"/>
          <w:b w:val="false"/>
          <w:i w:val="false"/>
          <w:color w:val="000000"/>
          <w:sz w:val="28"/>
        </w:rPr>
        <w:t>белгiлеген</w:t>
      </w:r>
      <w:r>
        <w:rPr>
          <w:rFonts w:ascii="Times New Roman"/>
          <w:b w:val="false"/>
          <w:i w:val="false"/>
          <w:color w:val="000000"/>
          <w:sz w:val="28"/>
        </w:rPr>
        <w:t xml:space="preserve"> тәртiппен ҚБЕО төлем жүйелерi арқылы жiберiлген электрондық төлем құжаттары негiзiнде жүргiзiледi.</w:t>
      </w:r>
      <w:r>
        <w:br/>
      </w:r>
      <w:r>
        <w:rPr>
          <w:rFonts w:ascii="Times New Roman"/>
          <w:b w:val="false"/>
          <w:i w:val="false"/>
          <w:color w:val="000000"/>
          <w:sz w:val="28"/>
        </w:rPr>
        <w:t>
</w:t>
      </w:r>
      <w:r>
        <w:rPr>
          <w:rFonts w:ascii="Times New Roman"/>
          <w:b w:val="false"/>
          <w:i w:val="false"/>
          <w:color w:val="000000"/>
          <w:sz w:val="28"/>
        </w:rPr>
        <w:t>
      Тиiстi қаржы жылына арналған республикалық бюджет туралы заңға немесе тиiстi қаржы жылына арналған жергiлiктi бюджет туралы мәслихат шешiмiне өзгерiстер мен толықтырулар енгiзу туралы заңның немесе мәслихат шешiмiнiң жобасы Қазақстан Республикасының Парламентiне немесе мәслихатқа енгiзiлген күннен бастап, бюджеттi атқару жөнiндегi орталық уәкiлеттi орган және мемлекеттік жоспарлау жөнiндегi жергiлiктi уәкiлеттi орган ұсынған деректердің негiзiнде бюджеттi атқару жөнiндегi жергiлiктi уәкiлеттi органның нұсқауы бойынша аумақтық қазынашылық бөлiмшесi жоспарлы тағайындауларды азайту жоспарланатын бюджеттiк бағдарламалар (кiшi бағдарламалар), ерекшелiктер бойынша төлемдер жүргiзудi тоқтата тұрады.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төлемге шоттарды Мемлекеттік мекеме қалыптастырғанға дейін осы Ереженің </w:t>
      </w:r>
      <w:r>
        <w:rPr>
          <w:rFonts w:ascii="Times New Roman"/>
          <w:b w:val="false"/>
          <w:i w:val="false"/>
          <w:color w:val="000000"/>
          <w:sz w:val="28"/>
        </w:rPr>
        <w:t>118-қосымшасы</w:t>
      </w:r>
      <w:r>
        <w:rPr>
          <w:rFonts w:ascii="Times New Roman"/>
          <w:b w:val="false"/>
          <w:i w:val="false"/>
          <w:color w:val="000000"/>
          <w:sz w:val="28"/>
        </w:rPr>
        <w:t xml:space="preserve"> бойынша 0_07 "Бюджет бойынша мемлекеттік мекеменің бос қалдықтары бойынша есеп" есебіне сәйкес шығыстардың бюджеттік сыныптамасының, төлемдер бойынша жеке жоспардың тиісті коды бойынша жоспарлы жұмсалымдардың жеткіліктілігін тексеру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188-тармақ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 енгізілді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189. Аумақтық қазынашылық бөлімшесі мемлекеттік мекемелерден төлеуге берілетін шоттарды қағаз тасығышта қабылдауды аумақтық қазынашылық бөлімшесінің басшысы бекіткен және мемлекеттік мекемелерге берілген мемлекеттік мекемелерге қызмет көрсету кестесіне сәйкес жергілікті уақыт бойынша сағат 16.00-ге дейін жүзеге асырады. Бұл ретте банк кассасынан чек бойынша қолма-қол ақшаны алуға арналған құжаттар жергiлiктi уақыт бойынша сағат 13.00-ге дейiн қабылданады.</w:t>
      </w:r>
      <w:r>
        <w:br/>
      </w:r>
      <w:r>
        <w:rPr>
          <w:rFonts w:ascii="Times New Roman"/>
          <w:b w:val="false"/>
          <w:i w:val="false"/>
          <w:color w:val="000000"/>
          <w:sz w:val="28"/>
        </w:rPr>
        <w:t>
</w:t>
      </w:r>
      <w:r>
        <w:rPr>
          <w:rFonts w:ascii="Times New Roman"/>
          <w:b w:val="false"/>
          <w:i w:val="false"/>
          <w:color w:val="000000"/>
          <w:sz w:val="28"/>
        </w:rPr>
        <w:t>
      Аумақтық қазынашылықтың бөлімшесі бүкіл жұмыс күні ішінде электронды түрде "Қазынашылық-клиент" АЖ бойынша мемлекеттік мекемелерден түсетін төлем шоттарын қабылдауды жүзеге асырады.</w:t>
      </w:r>
      <w:r>
        <w:br/>
      </w:r>
      <w:r>
        <w:rPr>
          <w:rFonts w:ascii="Times New Roman"/>
          <w:b w:val="false"/>
          <w:i w:val="false"/>
          <w:color w:val="000000"/>
          <w:sz w:val="28"/>
        </w:rPr>
        <w:t>
</w:t>
      </w:r>
      <w:r>
        <w:rPr>
          <w:rFonts w:ascii="Times New Roman"/>
          <w:b w:val="false"/>
          <w:i w:val="false"/>
          <w:color w:val="000000"/>
          <w:sz w:val="28"/>
        </w:rPr>
        <w:t>
      Электронды түрде "Қазынашылық-клиент" АЖ бойынша мемлекеттік мекемелерден жергілікті уақытпен сағат 16.00-ден кейін түскен төлем шот келесі жұмыс күнінен кешіктірілмей орындалады не орындаусыз қайтарылады.</w:t>
      </w:r>
      <w:r>
        <w:br/>
      </w:r>
      <w:r>
        <w:rPr>
          <w:rFonts w:ascii="Times New Roman"/>
          <w:b w:val="false"/>
          <w:i w:val="false"/>
          <w:color w:val="000000"/>
          <w:sz w:val="28"/>
        </w:rPr>
        <w:t>
      </w:t>
      </w:r>
      <w:r>
        <w:rPr>
          <w:rFonts w:ascii="Times New Roman"/>
          <w:b w:val="false"/>
          <w:i w:val="false"/>
          <w:color w:val="ff0000"/>
          <w:sz w:val="28"/>
        </w:rPr>
        <w:t xml:space="preserve">Ескерту. 189-тармақ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190. Мемлекеттік мекеме мыналарды:</w:t>
      </w:r>
      <w:r>
        <w:br/>
      </w:r>
      <w:r>
        <w:rPr>
          <w:rFonts w:ascii="Times New Roman"/>
          <w:b w:val="false"/>
          <w:i w:val="false"/>
          <w:color w:val="000000"/>
          <w:sz w:val="28"/>
        </w:rPr>
        <w:t>
</w:t>
      </w:r>
      <w:r>
        <w:rPr>
          <w:rFonts w:ascii="Times New Roman"/>
          <w:b w:val="false"/>
          <w:i w:val="false"/>
          <w:color w:val="000000"/>
          <w:sz w:val="28"/>
        </w:rPr>
        <w:t>
      1) құжаттарды қағаз және магниттi тасығышта ұсынған кезде мемлекеттiк мекемелерге қызмет көрсету кестесiнiң сақталуын;</w:t>
      </w:r>
      <w:r>
        <w:br/>
      </w:r>
      <w:r>
        <w:rPr>
          <w:rFonts w:ascii="Times New Roman"/>
          <w:b w:val="false"/>
          <w:i w:val="false"/>
          <w:color w:val="000000"/>
          <w:sz w:val="28"/>
        </w:rPr>
        <w:t>
</w:t>
      </w:r>
      <w:r>
        <w:rPr>
          <w:rFonts w:ascii="Times New Roman"/>
          <w:b w:val="false"/>
          <w:i w:val="false"/>
          <w:color w:val="000000"/>
          <w:sz w:val="28"/>
        </w:rPr>
        <w:t>
      2) төлеуге берiлетiн шотты ұсыну заңдылығы мен негiздiлiгiн;</w:t>
      </w:r>
      <w:r>
        <w:br/>
      </w:r>
      <w:r>
        <w:rPr>
          <w:rFonts w:ascii="Times New Roman"/>
          <w:b w:val="false"/>
          <w:i w:val="false"/>
          <w:color w:val="000000"/>
          <w:sz w:val="28"/>
        </w:rPr>
        <w:t>
</w:t>
      </w:r>
      <w:r>
        <w:rPr>
          <w:rFonts w:ascii="Times New Roman"/>
          <w:b w:val="false"/>
          <w:i w:val="false"/>
          <w:color w:val="000000"/>
          <w:sz w:val="28"/>
        </w:rPr>
        <w:t>
      3) төлеуге берiлетiн шотта көрсетiлген деректемелердiң дұрыстығын;</w:t>
      </w:r>
      <w:r>
        <w:br/>
      </w:r>
      <w:r>
        <w:rPr>
          <w:rFonts w:ascii="Times New Roman"/>
          <w:b w:val="false"/>
          <w:i w:val="false"/>
          <w:color w:val="000000"/>
          <w:sz w:val="28"/>
        </w:rPr>
        <w:t>
</w:t>
      </w:r>
      <w:r>
        <w:rPr>
          <w:rFonts w:ascii="Times New Roman"/>
          <w:b w:val="false"/>
          <w:i w:val="false"/>
          <w:color w:val="000000"/>
          <w:sz w:val="28"/>
        </w:rPr>
        <w:t>
      4) ақша алушылардың пайдасына төлемдердi жүзеге асыру бойынша мiндеттемелердi орындаудың уақтылылығы мен толықтығын;</w:t>
      </w:r>
      <w:r>
        <w:br/>
      </w:r>
      <w:r>
        <w:rPr>
          <w:rFonts w:ascii="Times New Roman"/>
          <w:b w:val="false"/>
          <w:i w:val="false"/>
          <w:color w:val="000000"/>
          <w:sz w:val="28"/>
        </w:rPr>
        <w:t>
</w:t>
      </w:r>
      <w:r>
        <w:rPr>
          <w:rFonts w:ascii="Times New Roman"/>
          <w:b w:val="false"/>
          <w:i w:val="false"/>
          <w:color w:val="000000"/>
          <w:sz w:val="28"/>
        </w:rPr>
        <w:t>
      5) жасасқан азаматтық-құқықтық мәмiлелерге сәйкес тауарлардың, орындалған жұмыстардың және (немесе) көрсетiлген қызметтердiң жеткiзiлуiн растаудың дұрыстығын;</w:t>
      </w:r>
      <w:r>
        <w:br/>
      </w:r>
      <w:r>
        <w:rPr>
          <w:rFonts w:ascii="Times New Roman"/>
          <w:b w:val="false"/>
          <w:i w:val="false"/>
          <w:color w:val="000000"/>
          <w:sz w:val="28"/>
        </w:rPr>
        <w:t>
</w:t>
      </w:r>
      <w:r>
        <w:rPr>
          <w:rFonts w:ascii="Times New Roman"/>
          <w:b w:val="false"/>
          <w:i w:val="false"/>
          <w:color w:val="000000"/>
          <w:sz w:val="28"/>
        </w:rPr>
        <w:t>
      6) аумақтық қазынашылық бөлімшесіне тауарларды сатып алу не жеткізу кезінде шот-фактуралардың, тауарларды жеткізу туралы жүкқұжаттың көшірмелерін, актілер жасалмайтын көрсетілетін қызметтерді қоспағанда, жұмыстарды немесе көрсетілетін қызметтерді орындау кезінде орындалған жұмыстар немесе көрсетілген қызметтер актісінің көшірмелерін немесе тіркелген азаматтық-құқықтық мәміле бойынша аванстық төлемнің сомасын қоспағанда, төлем жүргізген кезде Қазақстан Республикасының заңнамасында белгіленген өзге құжат түрінің (бұдан әрі - растаушы құжаттар) көшірмесін беруді. Көрсетілген құжаттарға өнім беруші жеке қолымен немесе БЦҚ-мен қол қоюы тиіс. Бұл ретте, көрсетілген құжаттардың көшірмелері орталық атқарушы органның жауапты хатшысының/аппарат басшысының (белгіленген тәртіппен орталық атқарушы органның жауапты хатшысының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өз қолымен және мемлекеттік мекеменің елтаңбалы мөр бедерімен беріледі;</w:t>
      </w:r>
      <w:r>
        <w:br/>
      </w:r>
      <w:r>
        <w:rPr>
          <w:rFonts w:ascii="Times New Roman"/>
          <w:b w:val="false"/>
          <w:i w:val="false"/>
          <w:color w:val="000000"/>
          <w:sz w:val="28"/>
        </w:rPr>
        <w:t>
</w:t>
      </w:r>
      <w:r>
        <w:rPr>
          <w:rFonts w:ascii="Times New Roman"/>
          <w:b w:val="false"/>
          <w:i w:val="false"/>
          <w:color w:val="000000"/>
          <w:sz w:val="28"/>
        </w:rPr>
        <w:t>
      7) олар бойынша жобалау (жобалау-сметалық) құжаттаманы дайындау құны ғимараттарды, құрылыстарды, жолдарды салуға не қайта құруға, үй-жайларды, ғимараттарды, құрылыстарды, жолдарды және басқа да объектiлердi күрделi жөндеуге байланысты шығыстар бойынша аванстан кейiнгi төлемдi жүргiзу кезiнде жобалау (жобалау-сметалық) құжаттамаға мемлекеттiк сараптаманың оң қорытындысын ұсынуды;</w:t>
      </w:r>
      <w:r>
        <w:br/>
      </w:r>
      <w:r>
        <w:rPr>
          <w:rFonts w:ascii="Times New Roman"/>
          <w:b w:val="false"/>
          <w:i w:val="false"/>
          <w:color w:val="000000"/>
          <w:sz w:val="28"/>
        </w:rPr>
        <w:t>
</w:t>
      </w:r>
      <w:r>
        <w:rPr>
          <w:rFonts w:ascii="Times New Roman"/>
          <w:b w:val="false"/>
          <w:i w:val="false"/>
          <w:color w:val="000000"/>
          <w:sz w:val="28"/>
        </w:rPr>
        <w:t>
      8) «Қазынашылық-клиент» АЖ бойынша қызмет көрсету кезінде - орталық атқарушы органның жауапты хатшысының/аппарат басшысының (белгіленген тәртіппен орталық атқарушы органның жауапты хатшысының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бас бухгалтерінің ЭЦҚ қойылған растаушы құжаттардың түпнұсқадан сканерленген үлгісін тіркеуді;</w:t>
      </w:r>
      <w:r>
        <w:br/>
      </w:r>
      <w:r>
        <w:rPr>
          <w:rFonts w:ascii="Times New Roman"/>
          <w:b w:val="false"/>
          <w:i w:val="false"/>
          <w:color w:val="000000"/>
          <w:sz w:val="28"/>
        </w:rPr>
        <w:t>
</w:t>
      </w:r>
      <w:r>
        <w:rPr>
          <w:rFonts w:ascii="Times New Roman"/>
          <w:b w:val="false"/>
          <w:i w:val="false"/>
          <w:color w:val="000000"/>
          <w:sz w:val="28"/>
        </w:rPr>
        <w:t>
      9) «Қазынашылық-клиент» АЖ пайдалану кезінде заңды тұлғаның құжат топтамасында берген орталық атқарушы органның жауапты хатшысының/аппарат басшысының (белгіленген тәртіппен орталық атқарушы органның жауапты хатшысының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мемлекеттік мекеменің бас бухгалтерінің ЭЦҚ дұрыстығын қамтамасыз етеді.</w:t>
      </w:r>
      <w:r>
        <w:br/>
      </w:r>
      <w:r>
        <w:rPr>
          <w:rFonts w:ascii="Times New Roman"/>
          <w:b w:val="false"/>
          <w:i w:val="false"/>
          <w:color w:val="000000"/>
          <w:sz w:val="28"/>
        </w:rPr>
        <w:t>
</w:t>
      </w:r>
      <w:r>
        <w:rPr>
          <w:rFonts w:ascii="Times New Roman"/>
          <w:b w:val="false"/>
          <w:i w:val="false"/>
          <w:color w:val="000000"/>
          <w:sz w:val="28"/>
        </w:rPr>
        <w:t>
      Аванстық төлемнің сомаларын қоспағанда, республикалық немесе коммуналдық меншікте тұрған мемлекеттік кәсіпорындарды қаржыландыру бойынша негізгі құралдар мен материалдық емес активтерді сатып алу үшін төлемдер жүргізген кезде мемлекеттік мекеме аумақтық қазынашылық бөлімшесіне шот-фактуралардың, тауарларды жеткізу туралы жүкқұжаттың немесе мемлекеттік мекемеге мемлекеттік кәсіпорын ұсынған Қазақстан Республикасының заңнамасында белгіленген өзге құжат түрінің көшірмесін ұсынады. Бұл ретте көрсетілген құжаттардың әрбір парағы мемлекеттік мекеме мөрінің түпнұсқасымен куәландырылады және орталық атқарушы органның бірінші басшысы орынбасарының (ол уәкілеттік берген тұлғаның) немесе мемлекеттік мекеме басшысының (ол уәкілеттік берген тұлғаның) қолымен дәйектеледі.</w:t>
      </w:r>
      <w:r>
        <w:br/>
      </w:r>
      <w:r>
        <w:rPr>
          <w:rFonts w:ascii="Times New Roman"/>
          <w:b w:val="false"/>
          <w:i w:val="false"/>
          <w:color w:val="000000"/>
          <w:sz w:val="28"/>
        </w:rPr>
        <w:t>
</w:t>
      </w:r>
      <w:r>
        <w:rPr>
          <w:rFonts w:ascii="Times New Roman"/>
          <w:b w:val="false"/>
          <w:i w:val="false"/>
          <w:color w:val="000000"/>
          <w:sz w:val="28"/>
        </w:rPr>
        <w:t>
      Аванстық төлем сомасын қоспағанда, республикалық немесе коммуналдық меншіктегі мемлекеттік кәсіпорындарды қаржыландыру бойынша қайта жасасқан және бұрын мемлекеттік кәсіпорындар жасасқан ұзақ мерзімді шарттар бойынша ғимараттар мен құрылыстарды салу үшін, сондай-ақ мемлекеттік кәсіпорындардың үй-жайларын, ғимараттарын, құрылыстарын, қалпына келтіру және күрделі жөндеу жүргізу үшін төлем жүргізу кезінде мемлекетті мекеме аумақтық қазынашылық бөлімшесіне орындалған жұмыстар немесе көрсетілген қызметтер актісінің көшірмесін не Қазақстан Республикасының заңнамасымен белгіленген, мемлекеттік кәсіпорын мемлекеттік мекемеге берген өзге құжат түрінің көшірмесін ұсынады.</w:t>
      </w:r>
      <w:r>
        <w:br/>
      </w:r>
      <w:r>
        <w:rPr>
          <w:rFonts w:ascii="Times New Roman"/>
          <w:b w:val="false"/>
          <w:i w:val="false"/>
          <w:color w:val="000000"/>
          <w:sz w:val="28"/>
        </w:rPr>
        <w:t>
</w:t>
      </w:r>
      <w:r>
        <w:rPr>
          <w:rFonts w:ascii="Times New Roman"/>
          <w:b w:val="false"/>
          <w:i w:val="false"/>
          <w:color w:val="000000"/>
          <w:sz w:val="28"/>
        </w:rPr>
        <w:t>
      Осы тармақтың үшінші бөлігінде көрсетілген құжаттардың әрбір парағы мемлекеттік мекеменің түпнұсқалық мөрінің бедерімен куәландырылады және орталық атқарушы органның бірінші басшысы орынбасарының (ол уәкілеттік берген тұлғаның) немесе мемлекеттік мекеме басшысының (ол уәкілеттік берген тұлғаның) қолымен дәйектеледі.</w:t>
      </w:r>
      <w:r>
        <w:br/>
      </w:r>
      <w:r>
        <w:rPr>
          <w:rFonts w:ascii="Times New Roman"/>
          <w:b w:val="false"/>
          <w:i w:val="false"/>
          <w:color w:val="000000"/>
          <w:sz w:val="28"/>
        </w:rPr>
        <w:t>
</w:t>
      </w:r>
      <w:r>
        <w:rPr>
          <w:rFonts w:ascii="Times New Roman"/>
          <w:b w:val="false"/>
          <w:i w:val="false"/>
          <w:color w:val="000000"/>
          <w:sz w:val="28"/>
        </w:rPr>
        <w:t>
      Мемлекеттік мекеме растаушы құжаттардың дұрыстығын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190-тармақ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 өзгерістер енгізілді - ҚР Үкіметінің 2012.04.16 </w:t>
      </w:r>
      <w:r>
        <w:rPr>
          <w:rFonts w:ascii="Times New Roman"/>
          <w:b w:val="false"/>
          <w:i w:val="false"/>
          <w:color w:val="000000"/>
          <w:sz w:val="28"/>
        </w:rPr>
        <w:t>N 466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16.10.2013 </w:t>
      </w:r>
      <w:r>
        <w:rPr>
          <w:rFonts w:ascii="Times New Roman"/>
          <w:b w:val="false"/>
          <w:i w:val="false"/>
          <w:color w:val="000000"/>
          <w:sz w:val="28"/>
        </w:rPr>
        <w:t>N 1101</w:t>
      </w:r>
      <w:r>
        <w:rPr>
          <w:rFonts w:ascii="Times New Roman"/>
          <w:b w:val="false"/>
          <w:i w:val="false"/>
          <w:color w:val="ff0000"/>
          <w:sz w:val="28"/>
        </w:rPr>
        <w:t xml:space="preserve">;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191. Қолма-қол емес және қолма-қол ақша түрінде төлемдер мен ақша аударуды жүзеге асыру мыналардың:</w:t>
      </w:r>
      <w:r>
        <w:br/>
      </w:r>
      <w:r>
        <w:rPr>
          <w:rFonts w:ascii="Times New Roman"/>
          <w:b w:val="false"/>
          <w:i w:val="false"/>
          <w:color w:val="000000"/>
          <w:sz w:val="28"/>
        </w:rPr>
        <w:t>
</w:t>
      </w:r>
      <w:r>
        <w:rPr>
          <w:rFonts w:ascii="Times New Roman"/>
          <w:b w:val="false"/>
          <w:i w:val="false"/>
          <w:color w:val="000000"/>
          <w:sz w:val="28"/>
        </w:rPr>
        <w:t>
      1) бюджет қаражаты;</w:t>
      </w:r>
      <w:r>
        <w:br/>
      </w:r>
      <w:r>
        <w:rPr>
          <w:rFonts w:ascii="Times New Roman"/>
          <w:b w:val="false"/>
          <w:i w:val="false"/>
          <w:color w:val="000000"/>
          <w:sz w:val="28"/>
        </w:rPr>
        <w:t>
</w:t>
      </w:r>
      <w:r>
        <w:rPr>
          <w:rFonts w:ascii="Times New Roman"/>
          <w:b w:val="false"/>
          <w:i w:val="false"/>
          <w:color w:val="000000"/>
          <w:sz w:val="28"/>
        </w:rPr>
        <w:t>
      2) мемлекеттік мекемелер өздерінің иелігінде қалатын тауарларды (жұмыстарды, көрсетілетін қызметтерді) өткізуден түсетін ақша;</w:t>
      </w:r>
      <w:r>
        <w:br/>
      </w:r>
      <w:r>
        <w:rPr>
          <w:rFonts w:ascii="Times New Roman"/>
          <w:b w:val="false"/>
          <w:i w:val="false"/>
          <w:color w:val="000000"/>
          <w:sz w:val="28"/>
        </w:rPr>
        <w:t>
</w:t>
      </w: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 белгілі бір жағдайлар басталғанда тиісті бюджетке немесе үшінші тұлғаларға аудару шартымен беретін ақша;</w:t>
      </w:r>
      <w:r>
        <w:br/>
      </w:r>
      <w:r>
        <w:rPr>
          <w:rFonts w:ascii="Times New Roman"/>
          <w:b w:val="false"/>
          <w:i w:val="false"/>
          <w:color w:val="000000"/>
          <w:sz w:val="28"/>
        </w:rPr>
        <w:t>
</w:t>
      </w:r>
      <w:r>
        <w:rPr>
          <w:rFonts w:ascii="Times New Roman"/>
          <w:b w:val="false"/>
          <w:i w:val="false"/>
          <w:color w:val="000000"/>
          <w:sz w:val="28"/>
        </w:rPr>
        <w:t>
      4) мемлекеттік мекемелер үшін демеушілік, қайырымдылық көмектен түсетін, олар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актілерге</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алатын ақша есебінен төлеуге берілетін шоттарды мемлекеттік мекеменің қалыптастыруын және аумақтық қазынашылық бөлімшесінің жүргізуін;</w:t>
      </w:r>
      <w:r>
        <w:br/>
      </w:r>
      <w:r>
        <w:rPr>
          <w:rFonts w:ascii="Times New Roman"/>
          <w:b w:val="false"/>
          <w:i w:val="false"/>
          <w:color w:val="000000"/>
          <w:sz w:val="28"/>
        </w:rPr>
        <w:t>
</w:t>
      </w:r>
      <w:r>
        <w:rPr>
          <w:rFonts w:ascii="Times New Roman"/>
          <w:b w:val="false"/>
          <w:i w:val="false"/>
          <w:color w:val="000000"/>
          <w:sz w:val="28"/>
        </w:rPr>
        <w:t>
      5) түсімі Қазақстан Республикасының жергілікті мемлекеттік басқару және өзін-өзі басқару туралы заңнамасында көзделген және аудандық маңызы бар қала, кент, ауыл, ауылдық округ әкімдерінің жергілікті өзін-өзі басқару функцияларын іске асыруға бағытталған ақшаны қамтиды.</w:t>
      </w:r>
      <w:r>
        <w:br/>
      </w:r>
      <w:r>
        <w:rPr>
          <w:rFonts w:ascii="Times New Roman"/>
          <w:b w:val="false"/>
          <w:i w:val="false"/>
          <w:color w:val="000000"/>
          <w:sz w:val="28"/>
        </w:rPr>
        <w:t>
      </w:t>
      </w:r>
      <w:r>
        <w:rPr>
          <w:rFonts w:ascii="Times New Roman"/>
          <w:b w:val="false"/>
          <w:i w:val="false"/>
          <w:color w:val="ff0000"/>
          <w:sz w:val="28"/>
        </w:rPr>
        <w:t xml:space="preserve">Ескерту. 191-тармақ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192. Мемлекеттік мекеме аумақтық қазынашылық бөлімшелеріне төлеуге берілетін шотты ұсынғанға дейін оны төлеуге берілетін шоттарды тіркеу журналына тіркейді. Төлеуге берілетін шоттарды тіркеу журналы журналдағы беттердің жалпы санын көрсете отырып, нөмірленген, тігілген және елтаңбалы мөрі қойылған және мемлекеттік мекеме басшысының немесе ол өкілеттік берген тұлғаның қолымен куәландырылған осы Ереженің </w:t>
      </w:r>
      <w:r>
        <w:rPr>
          <w:rFonts w:ascii="Times New Roman"/>
          <w:b w:val="false"/>
          <w:i w:val="false"/>
          <w:color w:val="000000"/>
          <w:sz w:val="28"/>
        </w:rPr>
        <w:t xml:space="preserve">73-қосымшасына </w:t>
      </w:r>
      <w:r>
        <w:rPr>
          <w:rFonts w:ascii="Times New Roman"/>
          <w:b w:val="false"/>
          <w:i w:val="false"/>
          <w:color w:val="000000"/>
          <w:sz w:val="28"/>
        </w:rPr>
        <w:t xml:space="preserve">сәйкес нысан бойынша жүргізіледі. Төлеуге берілетін шоттарды тіркеу журналындағы жазу төлеуге берілетін шоттарды қалыптастыруға қарай хронологиялық тәртіпте жүргізіледі. Бұл ретте, төлеуге берілетін шотта көрсетілген күн төлеуге берілетін шоттарды тіркеу журналында көрсетілген тіркеу күніне сәйкес келуі тиіс. Төлеуге берілетін шоттарды тіркеу журналында ағымдағы қаржы жылы аяқталғанда бос беттер болған кезде келесі жылғы жазулар үшін пайдалануға болады, бұл ретте, жазулардың нөмірленуі басынан басталады. </w:t>
      </w:r>
      <w:r>
        <w:br/>
      </w:r>
      <w:r>
        <w:rPr>
          <w:rFonts w:ascii="Times New Roman"/>
          <w:b w:val="false"/>
          <w:i w:val="false"/>
          <w:color w:val="000000"/>
          <w:sz w:val="28"/>
        </w:rPr>
        <w:t>
</w:t>
      </w:r>
      <w:r>
        <w:rPr>
          <w:rFonts w:ascii="Times New Roman"/>
          <w:b w:val="false"/>
          <w:i w:val="false"/>
          <w:color w:val="000000"/>
          <w:sz w:val="28"/>
        </w:rPr>
        <w:t>
      193. Осы Ереженің </w:t>
      </w:r>
      <w:r>
        <w:rPr>
          <w:rFonts w:ascii="Times New Roman"/>
          <w:b w:val="false"/>
          <w:i w:val="false"/>
          <w:color w:val="000000"/>
          <w:sz w:val="28"/>
        </w:rPr>
        <w:t>74-қосымшасына</w:t>
      </w:r>
      <w:r>
        <w:rPr>
          <w:rFonts w:ascii="Times New Roman"/>
          <w:b w:val="false"/>
          <w:i w:val="false"/>
          <w:color w:val="000000"/>
          <w:sz w:val="28"/>
        </w:rPr>
        <w:t xml:space="preserve"> сәйкес нысан бойынша төлеуге берiлетiн шот және осы Ережеге </w:t>
      </w:r>
      <w:r>
        <w:rPr>
          <w:rFonts w:ascii="Times New Roman"/>
          <w:b w:val="false"/>
          <w:i w:val="false"/>
          <w:color w:val="000000"/>
          <w:sz w:val="28"/>
        </w:rPr>
        <w:t>74-1-қосымшаға</w:t>
      </w:r>
      <w:r>
        <w:rPr>
          <w:rFonts w:ascii="Times New Roman"/>
          <w:b w:val="false"/>
          <w:i w:val="false"/>
          <w:color w:val="000000"/>
          <w:sz w:val="28"/>
        </w:rPr>
        <w:t xml:space="preserve"> сәйкес нысан бойынша шоттың электрондық бейнесі аумақтық қазынашылық бөлiмшесiне онда көрсетiлген күннен бастап күнтiзбелiк он күн iшiнде ұсынуға жарамды.</w:t>
      </w:r>
      <w:r>
        <w:br/>
      </w:r>
      <w:r>
        <w:rPr>
          <w:rFonts w:ascii="Times New Roman"/>
          <w:b w:val="false"/>
          <w:i w:val="false"/>
          <w:color w:val="000000"/>
          <w:sz w:val="28"/>
        </w:rPr>
        <w:t>
      "Қазынашылық-клиент" АЖ арқылы төлеуге берілетін шот осы Ереженің </w:t>
      </w:r>
      <w:r>
        <w:rPr>
          <w:rFonts w:ascii="Times New Roman"/>
          <w:b w:val="false"/>
          <w:i w:val="false"/>
          <w:color w:val="000000"/>
          <w:sz w:val="28"/>
        </w:rPr>
        <w:t>74-1-қосымшасына</w:t>
      </w:r>
      <w:r>
        <w:rPr>
          <w:rFonts w:ascii="Times New Roman"/>
          <w:b w:val="false"/>
          <w:i w:val="false"/>
          <w:color w:val="000000"/>
          <w:sz w:val="28"/>
        </w:rPr>
        <w:t xml:space="preserve"> сәйкес нысан бойынша жіберіледі.</w:t>
      </w:r>
      <w:r>
        <w:br/>
      </w:r>
      <w:r>
        <w:rPr>
          <w:rFonts w:ascii="Times New Roman"/>
          <w:b w:val="false"/>
          <w:i w:val="false"/>
          <w:color w:val="000000"/>
          <w:sz w:val="28"/>
        </w:rPr>
        <w:t>
      </w:t>
      </w:r>
      <w:r>
        <w:rPr>
          <w:rFonts w:ascii="Times New Roman"/>
          <w:b w:val="false"/>
          <w:i w:val="false"/>
          <w:color w:val="ff0000"/>
          <w:sz w:val="28"/>
        </w:rPr>
        <w:t xml:space="preserve">Ескерту. 193-тармақ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194. Мемлекеттiк мекеме төлемдердi жүргiзу және ақша аудару үшiн аумақтық қазынашылық бөлiмшесiне осы Ереженiң </w:t>
      </w:r>
      <w:r>
        <w:rPr>
          <w:rFonts w:ascii="Times New Roman"/>
          <w:b w:val="false"/>
          <w:i w:val="false"/>
          <w:color w:val="000000"/>
          <w:sz w:val="28"/>
        </w:rPr>
        <w:t>75-қосымшасына</w:t>
      </w:r>
      <w:r>
        <w:rPr>
          <w:rFonts w:ascii="Times New Roman"/>
          <w:b w:val="false"/>
          <w:i w:val="false"/>
          <w:color w:val="000000"/>
          <w:sz w:val="28"/>
        </w:rPr>
        <w:t xml:space="preserve"> сәйкес нысан бойынша төлеуге берiлетiн шоттардың тiзiлiмiн, алдын ала төлеу үшiн төлеуге берiлетiн шоттарды қоспағанда, осы Ереженiң </w:t>
      </w:r>
      <w:r>
        <w:rPr>
          <w:rFonts w:ascii="Times New Roman"/>
          <w:b w:val="false"/>
          <w:i w:val="false"/>
          <w:color w:val="000000"/>
          <w:sz w:val="28"/>
        </w:rPr>
        <w:t>208</w:t>
      </w:r>
      <w:r>
        <w:rPr>
          <w:rFonts w:ascii="Times New Roman"/>
          <w:b w:val="false"/>
          <w:i w:val="false"/>
          <w:color w:val="000000"/>
          <w:sz w:val="28"/>
        </w:rPr>
        <w:t xml:space="preserve"> және </w:t>
      </w:r>
      <w:r>
        <w:rPr>
          <w:rFonts w:ascii="Times New Roman"/>
          <w:b w:val="false"/>
          <w:i w:val="false"/>
          <w:color w:val="000000"/>
          <w:sz w:val="28"/>
        </w:rPr>
        <w:t>211-тармақтарында</w:t>
      </w:r>
      <w:r>
        <w:rPr>
          <w:rFonts w:ascii="Times New Roman"/>
          <w:b w:val="false"/>
          <w:i w:val="false"/>
          <w:color w:val="000000"/>
          <w:sz w:val="28"/>
        </w:rPr>
        <w:t xml:space="preserve"> көзделген құжаттарды қоса бере отырып, төлеуге берiлетiн шоттарды ұсынады. Төлеуге берiлетiн шоттардың тiзiлiмi және төлеуге берiлетiн шоттар аумақтық қазынашылық бөлiмшесiне қағаз тасығышта 2 данада ұсынылады.</w:t>
      </w:r>
      <w:r>
        <w:br/>
      </w:r>
      <w:r>
        <w:rPr>
          <w:rFonts w:ascii="Times New Roman"/>
          <w:b w:val="false"/>
          <w:i w:val="false"/>
          <w:color w:val="000000"/>
          <w:sz w:val="28"/>
        </w:rPr>
        <w:t>
</w:t>
      </w:r>
      <w:r>
        <w:rPr>
          <w:rFonts w:ascii="Times New Roman"/>
          <w:b w:val="false"/>
          <w:i w:val="false"/>
          <w:color w:val="000000"/>
          <w:sz w:val="28"/>
        </w:rPr>
        <w:t>
      Төлеуге берiлетiн шоттардың тiзiлiмiнде мемлекеттiк мекеме аумақтық қазынашылық бөлiмшесiне ұсынатын төлеуге берiлетiн барлық шоттар көрсетiледi.</w:t>
      </w:r>
      <w:r>
        <w:br/>
      </w:r>
      <w:r>
        <w:rPr>
          <w:rFonts w:ascii="Times New Roman"/>
          <w:b w:val="false"/>
          <w:i w:val="false"/>
          <w:color w:val="000000"/>
          <w:sz w:val="28"/>
        </w:rPr>
        <w:t>
</w:t>
      </w:r>
      <w:r>
        <w:rPr>
          <w:rFonts w:ascii="Times New Roman"/>
          <w:b w:val="false"/>
          <w:i w:val="false"/>
          <w:color w:val="000000"/>
          <w:sz w:val="28"/>
        </w:rPr>
        <w:t>
      Төлеуге берілетін шоттарды "Қазынашылық-клиент" АЖ бойынша өткізген кезде төлеуге берілетін шоттардың тізілімдері ұсынылмайды.</w:t>
      </w:r>
      <w:r>
        <w:br/>
      </w:r>
      <w:r>
        <w:rPr>
          <w:rFonts w:ascii="Times New Roman"/>
          <w:b w:val="false"/>
          <w:i w:val="false"/>
          <w:color w:val="000000"/>
          <w:sz w:val="28"/>
        </w:rPr>
        <w:t>
      </w:t>
      </w:r>
      <w:r>
        <w:rPr>
          <w:rFonts w:ascii="Times New Roman"/>
          <w:b w:val="false"/>
          <w:i w:val="false"/>
          <w:color w:val="ff0000"/>
          <w:sz w:val="28"/>
        </w:rPr>
        <w:t xml:space="preserve">Ескерту. 194-тармақ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195. Аумақтық қазынашылық бөлiмшенiң жауапты орындаушысы осы Ережеде көзделген жағдайларда оларға қоса берiлген төлеуге берiлетін шоттар және қағаз тасығыштағы құжаттармен бiрге төлеуге берiлетін шоттармен тiзiлiмiнiң екi данасын қабылдайды, олардың жинақтылығын, осы Ереженің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29-тарауларында</w:t>
      </w:r>
      <w:r>
        <w:rPr>
          <w:rFonts w:ascii="Times New Roman"/>
          <w:b w:val="false"/>
          <w:i w:val="false"/>
          <w:color w:val="000000"/>
          <w:sz w:val="28"/>
        </w:rPr>
        <w:t xml:space="preserve"> белгiленген талаптарға сәйкестiгiн тексередi. Төлеуге берiлетiн шоттардың тiзiлiмiне қоса берiлген төлеуге берiлетiн шоттар мен құжаттардың саны төлеуге берiлетін шоттар тiзiлiмiнде көрсетiлген санына және осы Ереженің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29-тарауларында</w:t>
      </w:r>
      <w:r>
        <w:rPr>
          <w:rFonts w:ascii="Times New Roman"/>
          <w:b w:val="false"/>
          <w:i w:val="false"/>
          <w:color w:val="000000"/>
          <w:sz w:val="28"/>
        </w:rPr>
        <w:t xml:space="preserve"> белгiленген талаптарға сәйкес келген кезде тiзiлiмнiң 2 данасына және тiзiлiмге қоса берiлген төлем шоттарына қолын, күнiн және мөртабан бедерiн қояды. Төлеуге берiлетiн шоттар тiзiлiмiнiң қол қойылған және мөртаңба қойылған данасы мемлекеттiк мекемеге қайтарылады, төлеуге берiлген шоттарға және құжаттарға қоса берiлген төлеуге берiлетiн шоттар тiзiлiмiнiң екiншi данасы одан әрi орындау үшiн аумақтық қазынашылық бөлiмшесiнде қалады.</w:t>
      </w:r>
      <w:r>
        <w:br/>
      </w:r>
      <w:r>
        <w:rPr>
          <w:rFonts w:ascii="Times New Roman"/>
          <w:b w:val="false"/>
          <w:i w:val="false"/>
          <w:color w:val="000000"/>
          <w:sz w:val="28"/>
        </w:rPr>
        <w:t>
</w:t>
      </w:r>
      <w:r>
        <w:rPr>
          <w:rFonts w:ascii="Times New Roman"/>
          <w:b w:val="false"/>
          <w:i w:val="false"/>
          <w:color w:val="000000"/>
          <w:sz w:val="28"/>
        </w:rPr>
        <w:t>
      Мемлекеттік мекемеге "Қазынашылық-клиент" АЖ бойынша қызмет көрсетілген кезде аумақтық қазынашылық бөлімшесінің жауапты орындаушысы төлеуге берілетін шоттың электрондық түрінің және оған жапсырылған сканерленген құжаттардың түрінің осы Ереженің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29-тарауларында</w:t>
      </w:r>
      <w:r>
        <w:rPr>
          <w:rFonts w:ascii="Times New Roman"/>
          <w:b w:val="false"/>
          <w:i w:val="false"/>
          <w:color w:val="000000"/>
          <w:sz w:val="28"/>
        </w:rPr>
        <w:t xml:space="preserve"> белгіленген талаптарға сәйкестігін тексереді және төлеуге берілетін шоттың электрондық түрін бекітеді.</w:t>
      </w:r>
      <w:r>
        <w:br/>
      </w:r>
      <w:r>
        <w:rPr>
          <w:rFonts w:ascii="Times New Roman"/>
          <w:b w:val="false"/>
          <w:i w:val="false"/>
          <w:color w:val="000000"/>
          <w:sz w:val="28"/>
        </w:rPr>
        <w:t>
</w:t>
      </w:r>
      <w:r>
        <w:rPr>
          <w:rFonts w:ascii="Times New Roman"/>
          <w:b w:val="false"/>
          <w:i w:val="false"/>
          <w:color w:val="000000"/>
          <w:sz w:val="28"/>
        </w:rPr>
        <w:t>
      Тауарларды (жұмыстарды, көрсетілетін қызметтердi) шарт жасаспай не жасасқан шарттың аумақтық қазынашылық бөлiмшелерiнде тiркелуiн талап етпейтiн БСК шығыстары бойынша шарт жасай отырып сатып алған жағдайда, ақша алушы ҚБАЖ-да болмаған кезде, мемлекеттiк мекеме ақша алушыны Ақша алушылардың анықтамалығына енгiзуге арналған өтiнiмдi қағаз жеткізгіште немесе «Қазынашылық-клиент» АЖ бойынша электрондық түрде осы Ережеге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62-қосымшаларға</w:t>
      </w:r>
      <w:r>
        <w:rPr>
          <w:rFonts w:ascii="Times New Roman"/>
          <w:b w:val="false"/>
          <w:i w:val="false"/>
          <w:color w:val="000000"/>
          <w:sz w:val="28"/>
        </w:rPr>
        <w:t xml:space="preserve"> сәйкес (мемлекеттік мекеме басшысының және бас бухгалтерінің ЭЦҚ қойылған сканерленген бейнесін тіркей отырып) ақша алушының мынадай құжаттарын (жекешелендіру объектілерін сату бойынша аукцион қатысушыларына кепілдік жарналарды қайтару жағдайларынан басқа):</w:t>
      </w:r>
      <w:r>
        <w:br/>
      </w:r>
      <w:r>
        <w:rPr>
          <w:rFonts w:ascii="Times New Roman"/>
          <w:b w:val="false"/>
          <w:i w:val="false"/>
          <w:color w:val="000000"/>
          <w:sz w:val="28"/>
        </w:rPr>
        <w:t>
</w:t>
      </w:r>
      <w:r>
        <w:rPr>
          <w:rFonts w:ascii="Times New Roman"/>
          <w:b w:val="false"/>
          <w:i w:val="false"/>
          <w:color w:val="000000"/>
          <w:sz w:val="28"/>
        </w:rPr>
        <w:t>
      1) заңды тұлға:</w:t>
      </w:r>
      <w:r>
        <w:br/>
      </w:r>
      <w:r>
        <w:rPr>
          <w:rFonts w:ascii="Times New Roman"/>
          <w:b w:val="false"/>
          <w:i w:val="false"/>
          <w:color w:val="000000"/>
          <w:sz w:val="28"/>
        </w:rPr>
        <w:t>
</w:t>
      </w:r>
      <w:r>
        <w:rPr>
          <w:rFonts w:ascii="Times New Roman"/>
          <w:b w:val="false"/>
          <w:i w:val="false"/>
          <w:color w:val="000000"/>
          <w:sz w:val="28"/>
        </w:rPr>
        <w:t>
      заңды тұлғаны тiркеу (қайта тiркеу) туралы куәліктің/анықтаманың көшiрмесiн;</w:t>
      </w:r>
      <w:r>
        <w:br/>
      </w:r>
      <w:r>
        <w:rPr>
          <w:rFonts w:ascii="Times New Roman"/>
          <w:b w:val="false"/>
          <w:i w:val="false"/>
          <w:color w:val="000000"/>
          <w:sz w:val="28"/>
        </w:rPr>
        <w:t>
</w:t>
      </w:r>
      <w:r>
        <w:rPr>
          <w:rFonts w:ascii="Times New Roman"/>
          <w:b w:val="false"/>
          <w:i w:val="false"/>
          <w:color w:val="000000"/>
          <w:sz w:val="28"/>
        </w:rPr>
        <w:t>
      оның нөмiрiн (мемлекеттік мекемелерді қоспағанда) көрсете отырып, банктiк шоттың болуы туралы банк анықтамасының;</w:t>
      </w:r>
      <w:r>
        <w:br/>
      </w:r>
      <w:r>
        <w:rPr>
          <w:rFonts w:ascii="Times New Roman"/>
          <w:b w:val="false"/>
          <w:i w:val="false"/>
          <w:color w:val="000000"/>
          <w:sz w:val="28"/>
        </w:rPr>
        <w:t>
</w:t>
      </w:r>
      <w:r>
        <w:rPr>
          <w:rFonts w:ascii="Times New Roman"/>
          <w:b w:val="false"/>
          <w:i w:val="false"/>
          <w:color w:val="000000"/>
          <w:sz w:val="28"/>
        </w:rPr>
        <w:t>
      ақша алушының толық деректемелерін көрсете отырып (ақша алушы резидент емес болып табылған жағдайда) мемлекеттік мекеменің растау хатын;</w:t>
      </w:r>
      <w:r>
        <w:br/>
      </w:r>
      <w:r>
        <w:rPr>
          <w:rFonts w:ascii="Times New Roman"/>
          <w:b w:val="false"/>
          <w:i w:val="false"/>
          <w:color w:val="000000"/>
          <w:sz w:val="28"/>
        </w:rPr>
        <w:t>
</w:t>
      </w:r>
      <w:r>
        <w:rPr>
          <w:rFonts w:ascii="Times New Roman"/>
          <w:b w:val="false"/>
          <w:i w:val="false"/>
          <w:color w:val="000000"/>
          <w:sz w:val="28"/>
        </w:rPr>
        <w:t>
      2) жеке тұлға:</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немесе дара кәсіпкерді тіркеу туралы куәліктің, жеке нотариус, адвокат, жеке сот орындаушысы ретінде тіркеу есебіне қою туралы куәліктің көшірмелерін;</w:t>
      </w:r>
      <w:r>
        <w:br/>
      </w:r>
      <w:r>
        <w:rPr>
          <w:rFonts w:ascii="Times New Roman"/>
          <w:b w:val="false"/>
          <w:i w:val="false"/>
          <w:color w:val="000000"/>
          <w:sz w:val="28"/>
        </w:rPr>
        <w:t>
</w:t>
      </w:r>
      <w:r>
        <w:rPr>
          <w:rFonts w:ascii="Times New Roman"/>
          <w:b w:val="false"/>
          <w:i w:val="false"/>
          <w:color w:val="000000"/>
          <w:sz w:val="28"/>
        </w:rPr>
        <w:t>
      нөмiрiн көрсете отырып, банктiк шоттың болуы туралы банктiң анықтамасын қоса бере отырып ұсынады.</w:t>
      </w:r>
      <w:r>
        <w:br/>
      </w:r>
      <w:r>
        <w:rPr>
          <w:rFonts w:ascii="Times New Roman"/>
          <w:b w:val="false"/>
          <w:i w:val="false"/>
          <w:color w:val="000000"/>
          <w:sz w:val="28"/>
        </w:rPr>
        <w:t>
</w:t>
      </w:r>
      <w:r>
        <w:rPr>
          <w:rFonts w:ascii="Times New Roman"/>
          <w:b w:val="false"/>
          <w:i w:val="false"/>
          <w:color w:val="000000"/>
          <w:sz w:val="28"/>
        </w:rPr>
        <w:t>
      Тауарларды (жұмыстарды, қызметтердi) шарт жасаспай не ол бойынша аумақтық қазынашылық бөлiмшесiнде жасалған шартты тiркеу талап етiлмейтiн БСК шығыстары бойынша шарт жасаса отырып, сатып алған жағдайда, ҚБАЖ-да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Ереженiң 63, 64-қосымшаларына сәйкес осы тармақтың 1), 2) тармақшаларында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ЭЦҚ қол қойылған сканерленген түрлерін тіркей отырып), ақша алушының деректемелерiне өзгерiстер енгiзуге өтiнiмді қағаз тасығышта немесе "Қазынашылық-клиент" АЖ бойынша электрондық түрде бередi.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электрондық түрде ұсынылатын төлеуге берілетін шотты ашу кезінде мемлекеттік мекемеде Ақша алушы болмаған жағдайда мемлекеттік мекеме ҚБАЖ-дан ақша алушылар анықтамалығында ақша алушының бар болуын тексеруді жүзеге асырады, ҚБАЖ-дан Ақша алушылар анықтамалығында қажетті ақша алушы бар болған кезде мемлекеттік мекеме осы Ережеге </w:t>
      </w:r>
      <w:r>
        <w:rPr>
          <w:rFonts w:ascii="Times New Roman"/>
          <w:b w:val="false"/>
          <w:i w:val="false"/>
          <w:color w:val="000000"/>
          <w:sz w:val="28"/>
        </w:rPr>
        <w:t>63-қосымшаға</w:t>
      </w:r>
      <w:r>
        <w:rPr>
          <w:rFonts w:ascii="Times New Roman"/>
          <w:b w:val="false"/>
          <w:i w:val="false"/>
          <w:color w:val="000000"/>
          <w:sz w:val="28"/>
        </w:rPr>
        <w:t xml:space="preserve"> сәйкес нысан бойынша өтінім қалыптастырады.</w:t>
      </w:r>
      <w:r>
        <w:br/>
      </w:r>
      <w:r>
        <w:rPr>
          <w:rFonts w:ascii="Times New Roman"/>
          <w:b w:val="false"/>
          <w:i w:val="false"/>
          <w:color w:val="000000"/>
          <w:sz w:val="28"/>
        </w:rPr>
        <w:t>
</w:t>
      </w:r>
      <w:r>
        <w:rPr>
          <w:rFonts w:ascii="Times New Roman"/>
          <w:b w:val="false"/>
          <w:i w:val="false"/>
          <w:color w:val="000000"/>
          <w:sz w:val="28"/>
        </w:rPr>
        <w:t>
      Өтінімді толтырған кезде осы Ережеге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64-қосымшаларға</w:t>
      </w:r>
      <w:r>
        <w:rPr>
          <w:rFonts w:ascii="Times New Roman"/>
          <w:b w:val="false"/>
          <w:i w:val="false"/>
          <w:color w:val="000000"/>
          <w:sz w:val="28"/>
        </w:rPr>
        <w:t xml:space="preserve"> сәйкес жеке тұлға үшін «Ақшаны алушының атауы» ашық жолағында жеке тұлғаның (болған жағдайда) тегі, аты, әкесінің аты және болған жағдайда фирмалық атауы толық көрсетіледі.</w:t>
      </w:r>
      <w:r>
        <w:br/>
      </w:r>
      <w:r>
        <w:rPr>
          <w:rFonts w:ascii="Times New Roman"/>
          <w:b w:val="false"/>
          <w:i w:val="false"/>
          <w:color w:val="000000"/>
          <w:sz w:val="28"/>
        </w:rPr>
        <w:t>
</w:t>
      </w:r>
      <w:r>
        <w:rPr>
          <w:rFonts w:ascii="Times New Roman"/>
          <w:b w:val="false"/>
          <w:i w:val="false"/>
          <w:color w:val="000000"/>
          <w:sz w:val="28"/>
        </w:rPr>
        <w:t>
      Ақша алушыны ақша алушылардың анықтамалығына енгiзуге және ақша алушының деректемелерiне өзгерiстер енгiзуге өтiнiмнiң ресiмделуiнiң растығы мен дұрыстығына мемлекеттiк мекеме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195-тармақ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өзгерістер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16.10.2013 </w:t>
      </w:r>
      <w:r>
        <w:rPr>
          <w:rFonts w:ascii="Times New Roman"/>
          <w:b w:val="false"/>
          <w:i w:val="false"/>
          <w:color w:val="000000"/>
          <w:sz w:val="28"/>
        </w:rPr>
        <w:t>N 1101</w:t>
      </w:r>
      <w:r>
        <w:rPr>
          <w:rFonts w:ascii="Times New Roman"/>
          <w:b w:val="false"/>
          <w:i w:val="false"/>
          <w:color w:val="ff0000"/>
          <w:sz w:val="28"/>
        </w:rPr>
        <w:t xml:space="preserve">; 05.03.2014 </w:t>
      </w:r>
      <w:r>
        <w:rPr>
          <w:rFonts w:ascii="Times New Roman"/>
          <w:b w:val="false"/>
          <w:i w:val="false"/>
          <w:color w:val="000000"/>
          <w:sz w:val="28"/>
        </w:rPr>
        <w:t>№ 198</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196. Төлем жүргiзiлгеннен кейiн мемлекеттiк мекемелердiң төлеуге берiлетiн шотының екiншi данасы және осы Ереженiң </w:t>
      </w:r>
      <w:r>
        <w:rPr>
          <w:rFonts w:ascii="Times New Roman"/>
          <w:b w:val="false"/>
          <w:i w:val="false"/>
          <w:color w:val="000000"/>
          <w:sz w:val="28"/>
        </w:rPr>
        <w:t>76-қосымшасына</w:t>
      </w:r>
      <w:r>
        <w:rPr>
          <w:rFonts w:ascii="Times New Roman"/>
          <w:b w:val="false"/>
          <w:i w:val="false"/>
          <w:color w:val="000000"/>
          <w:sz w:val="28"/>
        </w:rPr>
        <w:t xml:space="preserve"> сәйкес 5-15 «Мемлекеттiк мекеменiң/квазимемлекеттiк сектор субъектiсiнiң төлемдерiн жүргiзу жөнiндегi күнделiктi көшiрмесi» нысаны бойынша қалыптастырылған есеп (бұдан әрі – 5-15-нысан) төлеуге берiлетiн шотта төлем жүргiзiлген күндi және 5-15 нысанда салыстыру жүзеге асырылған күндi көрсете отырып, салыстырылады, аумақтық қазынашылық бөлiмшенiң жауапты орындаушысының қолымен және мөртабан бедерiмен куәландырылады және мемлекеттiк мекемеге берiледi.</w:t>
      </w:r>
      <w:r>
        <w:br/>
      </w:r>
      <w:r>
        <w:rPr>
          <w:rFonts w:ascii="Times New Roman"/>
          <w:b w:val="false"/>
          <w:i w:val="false"/>
          <w:color w:val="000000"/>
          <w:sz w:val="28"/>
        </w:rPr>
        <w:t>
      «Қазынашылық-клиент» АЖ бойынша қызмет көрсетілетін мемлекеттiк мекемелер/квазимемлекеттiк сектор субъектiлері 5-15-нысан бойынша есепті дербес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196-тармақ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197. Қолма-қол ақшаның тиiстi бақылау шоттарында төлеуге берiлетiн шоттарды орындау үшiн ақша болмаған не жеткiлiксiз болған жағдайларды қоспағанда, жергілікті уақытпен сағат 16.00-ге дейін түскен қағаз тасығыштағы төлеуге берiлетiн шот орындалады не орындалмай оны аумақтық қазынашылық бөлiмшесi қабылдаған күннен кейiнгi күннен бастап 2 жұмыс күнi iшiнде қайтарылады.</w:t>
      </w:r>
      <w:r>
        <w:br/>
      </w:r>
      <w:r>
        <w:rPr>
          <w:rFonts w:ascii="Times New Roman"/>
          <w:b w:val="false"/>
          <w:i w:val="false"/>
          <w:color w:val="000000"/>
          <w:sz w:val="28"/>
        </w:rPr>
        <w:t>
</w:t>
      </w:r>
      <w:r>
        <w:rPr>
          <w:rFonts w:ascii="Times New Roman"/>
          <w:b w:val="false"/>
          <w:i w:val="false"/>
          <w:color w:val="000000"/>
          <w:sz w:val="28"/>
        </w:rPr>
        <w:t>
      Аумақтық қазынашылық бөлімшесіне мемлекеттік мекемелерден сағат 16.00-ден кейін қағаз тасығышта түскен төлеуге берілетін шоттар келесі жұмыс күні түскен болып саналады.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түскен төлеуге берілетін шот орындалады не орындалмастан келесі жұмыс күнінен кешіктірілмей қайтарылады.</w:t>
      </w:r>
      <w:r>
        <w:br/>
      </w:r>
      <w:r>
        <w:rPr>
          <w:rFonts w:ascii="Times New Roman"/>
          <w:b w:val="false"/>
          <w:i w:val="false"/>
          <w:color w:val="000000"/>
          <w:sz w:val="28"/>
        </w:rPr>
        <w:t>
</w:t>
      </w:r>
      <w:r>
        <w:rPr>
          <w:rFonts w:ascii="Times New Roman"/>
          <w:b w:val="false"/>
          <w:i w:val="false"/>
          <w:color w:val="000000"/>
          <w:sz w:val="28"/>
        </w:rPr>
        <w:t>
      Қағаз тасығыштағы төлеуге берiлетiн шот және «Қазынашылық-клиент» АЖ бойынша электронды түрде түскен шот:</w:t>
      </w:r>
      <w:r>
        <w:br/>
      </w:r>
      <w:r>
        <w:rPr>
          <w:rFonts w:ascii="Times New Roman"/>
          <w:b w:val="false"/>
          <w:i w:val="false"/>
          <w:color w:val="000000"/>
          <w:sz w:val="28"/>
        </w:rPr>
        <w:t>
</w:t>
      </w:r>
      <w:r>
        <w:rPr>
          <w:rFonts w:ascii="Times New Roman"/>
          <w:b w:val="false"/>
          <w:i w:val="false"/>
          <w:color w:val="000000"/>
          <w:sz w:val="28"/>
        </w:rPr>
        <w:t>
      1) төлеуге берiлетiн шот осы Ережеде белгiленген нысанға сәйкес келмейтін нысан бойынша ұсынылған;</w:t>
      </w:r>
      <w:r>
        <w:br/>
      </w:r>
      <w:r>
        <w:rPr>
          <w:rFonts w:ascii="Times New Roman"/>
          <w:b w:val="false"/>
          <w:i w:val="false"/>
          <w:color w:val="000000"/>
          <w:sz w:val="28"/>
        </w:rPr>
        <w:t>
</w:t>
      </w:r>
      <w:r>
        <w:rPr>
          <w:rFonts w:ascii="Times New Roman"/>
          <w:b w:val="false"/>
          <w:i w:val="false"/>
          <w:color w:val="000000"/>
          <w:sz w:val="28"/>
        </w:rPr>
        <w:t>
      1-1) бюджетті атқару жөніндегі орталық уәкілетті органның мемлекеттік мекеменің ағымдағы шотын (корпоративтік төлем карточкасын) толықтыру үшін сомаларды аудару бойынша шектеуді арттырған;</w:t>
      </w:r>
      <w:r>
        <w:br/>
      </w:r>
      <w:r>
        <w:rPr>
          <w:rFonts w:ascii="Times New Roman"/>
          <w:b w:val="false"/>
          <w:i w:val="false"/>
          <w:color w:val="000000"/>
          <w:sz w:val="28"/>
        </w:rPr>
        <w:t>
</w:t>
      </w:r>
      <w:r>
        <w:rPr>
          <w:rFonts w:ascii="Times New Roman"/>
          <w:b w:val="false"/>
          <w:i w:val="false"/>
          <w:color w:val="000000"/>
          <w:sz w:val="28"/>
        </w:rPr>
        <w:t>
      1-2) ұсынылған МТ102 форматтағы электрондық хабарлама деректері төлеуге берілетін шоттың мынадай - деректеріне сәйкес болмаған:</w:t>
      </w:r>
      <w:r>
        <w:br/>
      </w: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r>
        <w:br/>
      </w:r>
      <w:r>
        <w:rPr>
          <w:rFonts w:ascii="Times New Roman"/>
          <w:b w:val="false"/>
          <w:i w:val="false"/>
          <w:color w:val="000000"/>
          <w:sz w:val="28"/>
        </w:rPr>
        <w:t>
      төлеуге берілетін шоттың сомасы мен МТ102 хабарламасының жалпы сомасы;</w:t>
      </w:r>
      <w:r>
        <w:br/>
      </w:r>
      <w:r>
        <w:rPr>
          <w:rFonts w:ascii="Times New Roman"/>
          <w:b w:val="false"/>
          <w:i w:val="false"/>
          <w:color w:val="000000"/>
          <w:sz w:val="28"/>
        </w:rPr>
        <w:t>
      төлемнің мақсатында көрсетілген шығыстардың бағыты;</w:t>
      </w:r>
      <w:r>
        <w:br/>
      </w:r>
      <w:r>
        <w:rPr>
          <w:rFonts w:ascii="Times New Roman"/>
          <w:b w:val="false"/>
          <w:i w:val="false"/>
          <w:color w:val="000000"/>
          <w:sz w:val="28"/>
        </w:rPr>
        <w:t>
      төлеуге берілетін шоттағы төлеу кезеңі мен МТ102 хабарламасындағы «РЕRІOD» түйін сөзінде көрсетілген кезең (зейнетақы жарналары мен әлеуметтік аударымдар үшін);</w:t>
      </w:r>
      <w:r>
        <w:br/>
      </w:r>
      <w:r>
        <w:rPr>
          <w:rFonts w:ascii="Times New Roman"/>
          <w:b w:val="false"/>
          <w:i w:val="false"/>
          <w:color w:val="000000"/>
          <w:sz w:val="28"/>
        </w:rPr>
        <w:t>
</w:t>
      </w:r>
      <w:r>
        <w:rPr>
          <w:rFonts w:ascii="Times New Roman"/>
          <w:b w:val="false"/>
          <w:i w:val="false"/>
          <w:color w:val="000000"/>
          <w:sz w:val="28"/>
        </w:rPr>
        <w:t>
      2) түзетулермен, оның iшiнде қолмен түзетiлiп ұсынылған;</w:t>
      </w:r>
      <w:r>
        <w:br/>
      </w:r>
      <w:r>
        <w:rPr>
          <w:rFonts w:ascii="Times New Roman"/>
          <w:b w:val="false"/>
          <w:i w:val="false"/>
          <w:color w:val="000000"/>
          <w:sz w:val="28"/>
        </w:rPr>
        <w:t>
</w:t>
      </w:r>
      <w:r>
        <w:rPr>
          <w:rFonts w:ascii="Times New Roman"/>
          <w:b w:val="false"/>
          <w:i w:val="false"/>
          <w:color w:val="000000"/>
          <w:sz w:val="28"/>
        </w:rPr>
        <w:t>
      3) осы Ережеде көзделген растау құжаттары, оның iшiнде магниттiк (электрондық) қосымшасыз (сканерленген түрі тіркелмеген немесе мемлекеттік мекеме басшысының және бас бухгалтерінің ЭЦҚ қойылмаған сканерленген түрі тіркелген) ұсынылған;</w:t>
      </w:r>
      <w:r>
        <w:br/>
      </w:r>
      <w:r>
        <w:rPr>
          <w:rFonts w:ascii="Times New Roman"/>
          <w:b w:val="false"/>
          <w:i w:val="false"/>
          <w:color w:val="000000"/>
          <w:sz w:val="28"/>
        </w:rPr>
        <w:t>
</w:t>
      </w:r>
      <w:r>
        <w:rPr>
          <w:rFonts w:ascii="Times New Roman"/>
          <w:b w:val="false"/>
          <w:i w:val="false"/>
          <w:color w:val="000000"/>
          <w:sz w:val="28"/>
        </w:rPr>
        <w:t>
      4) талап етiлген жолдарда қойылған қолдар және (немесе) мөр бедерi болмаған;</w:t>
      </w:r>
      <w:r>
        <w:br/>
      </w:r>
      <w:r>
        <w:rPr>
          <w:rFonts w:ascii="Times New Roman"/>
          <w:b w:val="false"/>
          <w:i w:val="false"/>
          <w:color w:val="000000"/>
          <w:sz w:val="28"/>
        </w:rPr>
        <w:t>
</w:t>
      </w:r>
      <w:r>
        <w:rPr>
          <w:rFonts w:ascii="Times New Roman"/>
          <w:b w:val="false"/>
          <w:i w:val="false"/>
          <w:color w:val="000000"/>
          <w:sz w:val="28"/>
        </w:rPr>
        <w:t>
      5) қойылған қолдар және (немесе) мөр бедерi қойылған қолдардың және мөр бедерiнiң үлгiсi бар құжатқа сәйкес келмеген;</w:t>
      </w:r>
      <w:r>
        <w:br/>
      </w:r>
      <w:r>
        <w:rPr>
          <w:rFonts w:ascii="Times New Roman"/>
          <w:b w:val="false"/>
          <w:i w:val="false"/>
          <w:color w:val="000000"/>
          <w:sz w:val="28"/>
        </w:rPr>
        <w:t>
</w:t>
      </w:r>
      <w:r>
        <w:rPr>
          <w:rFonts w:ascii="Times New Roman"/>
          <w:b w:val="false"/>
          <w:i w:val="false"/>
          <w:color w:val="000000"/>
          <w:sz w:val="28"/>
        </w:rPr>
        <w:t>
      5-1) түпнұсқалылығын тексеру кезiнде ЭЦҚ-ның болмауы немесе дұрыс еместiгi айқындалған;</w:t>
      </w:r>
      <w:r>
        <w:br/>
      </w:r>
      <w:r>
        <w:rPr>
          <w:rFonts w:ascii="Times New Roman"/>
          <w:b w:val="false"/>
          <w:i w:val="false"/>
          <w:color w:val="000000"/>
          <w:sz w:val="28"/>
        </w:rPr>
        <w:t>
</w:t>
      </w:r>
      <w:r>
        <w:rPr>
          <w:rFonts w:ascii="Times New Roman"/>
          <w:b w:val="false"/>
          <w:i w:val="false"/>
          <w:color w:val="000000"/>
          <w:sz w:val="28"/>
        </w:rPr>
        <w:t>
      6) құжаттың барлық даналарындағы талап етiлген жолдарда мөр бедерi дәл (анық) қойылмаған;</w:t>
      </w:r>
      <w:r>
        <w:br/>
      </w:r>
      <w:r>
        <w:rPr>
          <w:rFonts w:ascii="Times New Roman"/>
          <w:b w:val="false"/>
          <w:i w:val="false"/>
          <w:color w:val="000000"/>
          <w:sz w:val="28"/>
        </w:rPr>
        <w:t>
</w:t>
      </w:r>
      <w:r>
        <w:rPr>
          <w:rFonts w:ascii="Times New Roman"/>
          <w:b w:val="false"/>
          <w:i w:val="false"/>
          <w:color w:val="000000"/>
          <w:sz w:val="28"/>
        </w:rPr>
        <w:t>
      7) санмен көрсетiлген сома жазылған сомаға сәйкес келмеген;</w:t>
      </w:r>
      <w:r>
        <w:br/>
      </w:r>
      <w:r>
        <w:rPr>
          <w:rFonts w:ascii="Times New Roman"/>
          <w:b w:val="false"/>
          <w:i w:val="false"/>
          <w:color w:val="000000"/>
          <w:sz w:val="28"/>
        </w:rPr>
        <w:t>
</w:t>
      </w:r>
      <w:r>
        <w:rPr>
          <w:rFonts w:ascii="Times New Roman"/>
          <w:b w:val="false"/>
          <w:i w:val="false"/>
          <w:color w:val="000000"/>
          <w:sz w:val="28"/>
        </w:rPr>
        <w:t>
      8) төлеуге берiлетiн шоттарда көрсетiлген, бағдарламалық тексеруге жататын деректер ҚБАЖ-ға енгiзiлген деректерге сәйкес келмеген;</w:t>
      </w:r>
      <w:r>
        <w:br/>
      </w:r>
      <w:r>
        <w:rPr>
          <w:rFonts w:ascii="Times New Roman"/>
          <w:b w:val="false"/>
          <w:i w:val="false"/>
          <w:color w:val="000000"/>
          <w:sz w:val="28"/>
        </w:rPr>
        <w:t>
</w:t>
      </w:r>
      <w:r>
        <w:rPr>
          <w:rFonts w:ascii="Times New Roman"/>
          <w:b w:val="false"/>
          <w:i w:val="false"/>
          <w:color w:val="000000"/>
          <w:sz w:val="28"/>
        </w:rPr>
        <w:t>
      9) төлемнің мақсаты Шығыстардың </w:t>
      </w:r>
      <w:r>
        <w:rPr>
          <w:rFonts w:ascii="Times New Roman"/>
          <w:b w:val="false"/>
          <w:i w:val="false"/>
          <w:color w:val="000000"/>
          <w:sz w:val="28"/>
        </w:rPr>
        <w:t>экономикалық сыныптамасы</w:t>
      </w:r>
      <w:r>
        <w:rPr>
          <w:rFonts w:ascii="Times New Roman"/>
          <w:b w:val="false"/>
          <w:i w:val="false"/>
          <w:color w:val="000000"/>
          <w:sz w:val="28"/>
        </w:rPr>
        <w:t xml:space="preserve"> ерекшелiгiнiң құрылымына сәйкес шығыстардың бағытына сәйкес келмеген;</w:t>
      </w:r>
      <w:r>
        <w:br/>
      </w:r>
      <w:r>
        <w:rPr>
          <w:rFonts w:ascii="Times New Roman"/>
          <w:b w:val="false"/>
          <w:i w:val="false"/>
          <w:color w:val="000000"/>
          <w:sz w:val="28"/>
        </w:rPr>
        <w:t>
</w:t>
      </w:r>
      <w:r>
        <w:rPr>
          <w:rFonts w:ascii="Times New Roman"/>
          <w:b w:val="false"/>
          <w:i w:val="false"/>
          <w:color w:val="000000"/>
          <w:sz w:val="28"/>
        </w:rPr>
        <w:t>
      10) банктік деректемелерді қоспағанда, төлеуге берiлетiн шоттар деректемелерiнiң төлеуге берiлетiн шоттарға қоса берiлген (осы Ережеде белгiленген жағдайларда құжаттар қоса берiлген (сканерленген түрi жапсырылған) кезде) растайтын құжаттардың деректемелерiне сәйкес келмеген;</w:t>
      </w:r>
      <w:r>
        <w:br/>
      </w:r>
      <w:r>
        <w:rPr>
          <w:rFonts w:ascii="Times New Roman"/>
          <w:b w:val="false"/>
          <w:i w:val="false"/>
          <w:color w:val="000000"/>
          <w:sz w:val="28"/>
        </w:rPr>
        <w:t>
</w:t>
      </w:r>
      <w:r>
        <w:rPr>
          <w:rFonts w:ascii="Times New Roman"/>
          <w:b w:val="false"/>
          <w:i w:val="false"/>
          <w:color w:val="000000"/>
          <w:sz w:val="28"/>
        </w:rPr>
        <w:t>
      11) төлем сомасы қаржыландырудың жеке жоспарының тиiстi кезеңдегi (өспелi қорытындылармен) төлемдерi бойынша пайдаланылмаған қалдығы сомасынан асып кеткен;</w:t>
      </w:r>
      <w:r>
        <w:br/>
      </w:r>
      <w:r>
        <w:rPr>
          <w:rFonts w:ascii="Times New Roman"/>
          <w:b w:val="false"/>
          <w:i w:val="false"/>
          <w:color w:val="000000"/>
          <w:sz w:val="28"/>
        </w:rPr>
        <w:t>
</w:t>
      </w:r>
      <w:r>
        <w:rPr>
          <w:rFonts w:ascii="Times New Roman"/>
          <w:b w:val="false"/>
          <w:i w:val="false"/>
          <w:color w:val="000000"/>
          <w:sz w:val="28"/>
        </w:rPr>
        <w:t>
      12) аванстық төлем пайызы, республикалық немесе коммуналдық меншіктегі мемлекеттік кәсіпорындарды қаржыландыруды қоспағанда, осы Ереженiң </w:t>
      </w:r>
      <w:r>
        <w:rPr>
          <w:rFonts w:ascii="Times New Roman"/>
          <w:b w:val="false"/>
          <w:i w:val="false"/>
          <w:color w:val="000000"/>
          <w:sz w:val="28"/>
        </w:rPr>
        <w:t>156</w:t>
      </w:r>
      <w:r>
        <w:rPr>
          <w:rFonts w:ascii="Times New Roman"/>
          <w:b w:val="false"/>
          <w:i w:val="false"/>
          <w:color w:val="000000"/>
          <w:sz w:val="28"/>
        </w:rPr>
        <w:t>-</w:t>
      </w:r>
      <w:r>
        <w:rPr>
          <w:rFonts w:ascii="Times New Roman"/>
          <w:b w:val="false"/>
          <w:i w:val="false"/>
          <w:color w:val="000000"/>
          <w:sz w:val="28"/>
        </w:rPr>
        <w:t>161-тармақтарында</w:t>
      </w:r>
      <w:r>
        <w:rPr>
          <w:rFonts w:ascii="Times New Roman"/>
          <w:b w:val="false"/>
          <w:i w:val="false"/>
          <w:color w:val="000000"/>
          <w:sz w:val="28"/>
        </w:rPr>
        <w:t xml:space="preserve"> көзделген мөлшерiнен асып кеткен;</w:t>
      </w:r>
      <w:r>
        <w:br/>
      </w:r>
      <w:r>
        <w:rPr>
          <w:rFonts w:ascii="Times New Roman"/>
          <w:b w:val="false"/>
          <w:i w:val="false"/>
          <w:color w:val="000000"/>
          <w:sz w:val="28"/>
        </w:rPr>
        <w:t>
</w:t>
      </w:r>
      <w:r>
        <w:rPr>
          <w:rFonts w:ascii="Times New Roman"/>
          <w:b w:val="false"/>
          <w:i w:val="false"/>
          <w:color w:val="000000"/>
          <w:sz w:val="28"/>
        </w:rPr>
        <w:t>
      13) төлеуге берiлетiн шоттың бiрiншi данасының деректемелерi төлеуге берiлетiн шоттың екiншi данасының деректемелерiне сәйкес келмеген;</w:t>
      </w:r>
      <w:r>
        <w:br/>
      </w:r>
      <w:r>
        <w:rPr>
          <w:rFonts w:ascii="Times New Roman"/>
          <w:b w:val="false"/>
          <w:i w:val="false"/>
          <w:color w:val="000000"/>
          <w:sz w:val="28"/>
        </w:rPr>
        <w:t>
</w:t>
      </w:r>
      <w:r>
        <w:rPr>
          <w:rFonts w:ascii="Times New Roman"/>
          <w:b w:val="false"/>
          <w:i w:val="false"/>
          <w:color w:val="000000"/>
          <w:sz w:val="28"/>
        </w:rPr>
        <w:t>
      14) төлеуге берiлетiн шоттың қолданылу мерзiмiнен асатын мерзiмде берiлген;</w:t>
      </w:r>
      <w:r>
        <w:br/>
      </w:r>
      <w:r>
        <w:rPr>
          <w:rFonts w:ascii="Times New Roman"/>
          <w:b w:val="false"/>
          <w:i w:val="false"/>
          <w:color w:val="000000"/>
          <w:sz w:val="28"/>
        </w:rPr>
        <w:t>
</w:t>
      </w:r>
      <w:r>
        <w:rPr>
          <w:rFonts w:ascii="Times New Roman"/>
          <w:b w:val="false"/>
          <w:i w:val="false"/>
          <w:color w:val="000000"/>
          <w:sz w:val="28"/>
        </w:rPr>
        <w:t>
      15) ұсынылған төлеуге берiлетiн шоттар саны төлеуге берiлетiн шоттар тiзiлiмiнде көрсетiлген санға сәйкес келмеген;</w:t>
      </w:r>
      <w:r>
        <w:br/>
      </w:r>
      <w:r>
        <w:rPr>
          <w:rFonts w:ascii="Times New Roman"/>
          <w:b w:val="false"/>
          <w:i w:val="false"/>
          <w:color w:val="000000"/>
          <w:sz w:val="28"/>
        </w:rPr>
        <w:t>
</w:t>
      </w:r>
      <w:r>
        <w:rPr>
          <w:rFonts w:ascii="Times New Roman"/>
          <w:b w:val="false"/>
          <w:i w:val="false"/>
          <w:color w:val="000000"/>
          <w:sz w:val="28"/>
        </w:rPr>
        <w:t>
      16) ҚБЕО белгiлеген хабарламалар форматында магниттiк (электрондық) тасығышта қателер анықталған;</w:t>
      </w:r>
      <w:r>
        <w:br/>
      </w:r>
      <w:r>
        <w:rPr>
          <w:rFonts w:ascii="Times New Roman"/>
          <w:b w:val="false"/>
          <w:i w:val="false"/>
          <w:color w:val="000000"/>
          <w:sz w:val="28"/>
        </w:rPr>
        <w:t>
</w:t>
      </w:r>
      <w:r>
        <w:rPr>
          <w:rFonts w:ascii="Times New Roman"/>
          <w:b w:val="false"/>
          <w:i w:val="false"/>
          <w:color w:val="000000"/>
          <w:sz w:val="28"/>
        </w:rPr>
        <w:t>
      17) осы Ереженің </w:t>
      </w:r>
      <w:r>
        <w:rPr>
          <w:rFonts w:ascii="Times New Roman"/>
          <w:b w:val="false"/>
          <w:i w:val="false"/>
          <w:color w:val="000000"/>
          <w:sz w:val="28"/>
        </w:rPr>
        <w:t>185-тармағының</w:t>
      </w:r>
      <w:r>
        <w:rPr>
          <w:rFonts w:ascii="Times New Roman"/>
          <w:b w:val="false"/>
          <w:i w:val="false"/>
          <w:color w:val="000000"/>
          <w:sz w:val="28"/>
        </w:rPr>
        <w:t xml:space="preserve"> екінші абзацында көзделген талаптарды сақтамай, төлем шотына «Қазынашылық-клиент» АЖ бойынша хабарлама бекітілген жағдайларда орындалмай мемлекеттік мекемеге қайтарылады (қабылданбай тасталады).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электрондық түрде келіп түскен төлеуге берілетін шоттағы деректердің қабылдау және одан әрі өңдеу кезеңінде жоғарыда санамаланған талаптарға сәйкессіздігі анықталған кезде, төлеуге берілетін шот осы Ереженің тиісті тармақтарына сілтеме жасап, қабылдамау себебін көрсете отырып, электрондық түрде мемлекеттік мекемеге қайтарылады.</w:t>
      </w:r>
      <w:r>
        <w:br/>
      </w:r>
      <w:r>
        <w:rPr>
          <w:rFonts w:ascii="Times New Roman"/>
          <w:b w:val="false"/>
          <w:i w:val="false"/>
          <w:color w:val="000000"/>
          <w:sz w:val="28"/>
        </w:rPr>
        <w:t>
</w:t>
      </w:r>
      <w:r>
        <w:rPr>
          <w:rFonts w:ascii="Times New Roman"/>
          <w:b w:val="false"/>
          <w:i w:val="false"/>
          <w:color w:val="000000"/>
          <w:sz w:val="28"/>
        </w:rPr>
        <w:t>
      Қабылдау кезеңінде төлеуге берілетін шотта жоғарыда санамаланған жағдайларға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аумақтық қазынашылық бөлімшесінің жауапты орындаушысының қолымен қайтарылады. Қабылданғаннан кейін тексеру барысында сәйкессіздік анықталған кезде төлеуге берілетін шот аумақтық қазынашылық бөлімшесі бастығының немесе ол уәкілеттік берген тұлғаның қолымен жазбаша негіздеме бере отырып қайтарылады.</w:t>
      </w:r>
      <w:r>
        <w:br/>
      </w:r>
      <w:r>
        <w:rPr>
          <w:rFonts w:ascii="Times New Roman"/>
          <w:b w:val="false"/>
          <w:i w:val="false"/>
          <w:color w:val="000000"/>
          <w:sz w:val="28"/>
        </w:rPr>
        <w:t>
      </w:t>
      </w:r>
      <w:r>
        <w:rPr>
          <w:rFonts w:ascii="Times New Roman"/>
          <w:b w:val="false"/>
          <w:i w:val="false"/>
          <w:color w:val="ff0000"/>
          <w:sz w:val="28"/>
        </w:rPr>
        <w:t xml:space="preserve">Ескерту. 197-тармақ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 өзгерістер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198. Мемлекеттік мекеменің қағаз тасығыштағы және "Қазынашылық - клиент" АЖ арқылы электрондық түрде түскен төлеуге берілетін шотының атқарылу күні бюджетті атқару жөніндегі орталық уәкілетті орган бекіткен 5-15 нысанындағы есепке бекітілген төлеуге берілетін шотты енгізген күні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198-тармаққа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p>
    <w:bookmarkEnd w:id="54"/>
    <w:bookmarkStart w:name="z313" w:id="55"/>
    <w:p>
      <w:pPr>
        <w:spacing w:after="0"/>
        <w:ind w:left="0"/>
        <w:jc w:val="left"/>
      </w:pPr>
      <w:r>
        <w:rPr>
          <w:rFonts w:ascii="Times New Roman"/>
          <w:b/>
          <w:i w:val="false"/>
          <w:color w:val="000000"/>
        </w:rPr>
        <w:t xml:space="preserve"> 
24-тарау. Төлеуге берілетін шотты ресімдеу тәртібі </w:t>
      </w:r>
    </w:p>
    <w:bookmarkEnd w:id="55"/>
    <w:bookmarkStart w:name="z314" w:id="56"/>
    <w:p>
      <w:pPr>
        <w:spacing w:after="0"/>
        <w:ind w:left="0"/>
        <w:jc w:val="both"/>
      </w:pPr>
      <w:r>
        <w:rPr>
          <w:rFonts w:ascii="Times New Roman"/>
          <w:b w:val="false"/>
          <w:i w:val="false"/>
          <w:color w:val="000000"/>
          <w:sz w:val="28"/>
        </w:rPr>
        <w:t>
      199. Қағаз тасығыштағы және "Қазынашылық-клиент" АЖ бойынша түскен төлеуге берiлетiн шот былайша ресімделеді:</w:t>
      </w:r>
      <w:r>
        <w:br/>
      </w:r>
      <w:r>
        <w:rPr>
          <w:rFonts w:ascii="Times New Roman"/>
          <w:b w:val="false"/>
          <w:i w:val="false"/>
          <w:color w:val="000000"/>
          <w:sz w:val="28"/>
        </w:rPr>
        <w:t>
</w:t>
      </w:r>
      <w:r>
        <w:rPr>
          <w:rFonts w:ascii="Times New Roman"/>
          <w:b w:val="false"/>
          <w:i w:val="false"/>
          <w:color w:val="000000"/>
          <w:sz w:val="28"/>
        </w:rPr>
        <w:t>
      1) "№ төлеуге берiлетiн шот" ашық жолағында мемлекеттiк мекеменiң жетi мәндi кодынан тұратын, төлем мен ақша аудару жүзеге асырылатын ағымдағы қаржы жылының соңғы екi саны бөлшек сызығы арқылы, дефис арқылы - төлеуге берiлетiн шоттарды тiркеу журналындағы жазбаның реттiк нөмiрiне сәйкес келетiн реттiк нөмiрiнен тұратын төлеуге берiлетiн шоттың нөмiрi көрсетiледi;</w:t>
      </w:r>
      <w:r>
        <w:br/>
      </w:r>
      <w:r>
        <w:rPr>
          <w:rFonts w:ascii="Times New Roman"/>
          <w:b w:val="false"/>
          <w:i w:val="false"/>
          <w:color w:val="000000"/>
          <w:sz w:val="28"/>
        </w:rPr>
        <w:t>
</w:t>
      </w:r>
      <w:r>
        <w:rPr>
          <w:rFonts w:ascii="Times New Roman"/>
          <w:b w:val="false"/>
          <w:i w:val="false"/>
          <w:color w:val="000000"/>
          <w:sz w:val="28"/>
        </w:rPr>
        <w:t>
      2) "Күнi" ашық жолағында төлеуге берiлетiн шот үзiндiсiнiң күнi көрсетiледi;</w:t>
      </w:r>
      <w:r>
        <w:br/>
      </w:r>
      <w:r>
        <w:rPr>
          <w:rFonts w:ascii="Times New Roman"/>
          <w:b w:val="false"/>
          <w:i w:val="false"/>
          <w:color w:val="000000"/>
          <w:sz w:val="28"/>
        </w:rPr>
        <w:t>
</w:t>
      </w:r>
      <w:r>
        <w:rPr>
          <w:rFonts w:ascii="Times New Roman"/>
          <w:b w:val="false"/>
          <w:i w:val="false"/>
          <w:color w:val="000000"/>
          <w:sz w:val="28"/>
        </w:rPr>
        <w:t>
      3) «Мемлекеттiк мекеме» бөлiмiнде:</w:t>
      </w:r>
      <w:r>
        <w:br/>
      </w:r>
      <w:r>
        <w:rPr>
          <w:rFonts w:ascii="Times New Roman"/>
          <w:b w:val="false"/>
          <w:i w:val="false"/>
          <w:color w:val="000000"/>
          <w:sz w:val="28"/>
        </w:rPr>
        <w:t>
</w:t>
      </w:r>
      <w:r>
        <w:rPr>
          <w:rFonts w:ascii="Times New Roman"/>
          <w:b w:val="false"/>
          <w:i w:val="false"/>
          <w:color w:val="000000"/>
          <w:sz w:val="28"/>
        </w:rPr>
        <w:t>
      «ММ-нiң коды» ашық жолағында Мемлекеттiк мекемелердiң анықтамалығына сәйкес мемлекеттiк мекеменiң жетi белгiден тұратын коды көрсетiледi;</w:t>
      </w:r>
      <w:r>
        <w:br/>
      </w:r>
      <w:r>
        <w:rPr>
          <w:rFonts w:ascii="Times New Roman"/>
          <w:b w:val="false"/>
          <w:i w:val="false"/>
          <w:color w:val="000000"/>
          <w:sz w:val="28"/>
        </w:rPr>
        <w:t>
</w:t>
      </w:r>
      <w:r>
        <w:rPr>
          <w:rFonts w:ascii="Times New Roman"/>
          <w:b w:val="false"/>
          <w:i w:val="false"/>
          <w:color w:val="000000"/>
          <w:sz w:val="28"/>
        </w:rPr>
        <w:t>
      «Атауы» ашық жолағында мемлекеттiк тiркеу (қайта тiркеу) туралы куәлікке/анықтамаға сәйкес келетiн мемлекеттiк мекеменiң толық атауы көрсетiледi; аумақтық қазынашылық бөлiмшесi мен мемлекеттiк мекеменiң жұмысын қиындатпайтын ұйымдық-құқықтық нысанының және мемлекеттiк мекеменiң атауын қысқартуға жол берiледi;</w:t>
      </w:r>
      <w:r>
        <w:br/>
      </w:r>
      <w:r>
        <w:rPr>
          <w:rFonts w:ascii="Times New Roman"/>
          <w:b w:val="false"/>
          <w:i w:val="false"/>
          <w:color w:val="000000"/>
          <w:sz w:val="28"/>
        </w:rPr>
        <w:t>
</w:t>
      </w:r>
      <w:r>
        <w:rPr>
          <w:rFonts w:ascii="Times New Roman"/>
          <w:b w:val="false"/>
          <w:i w:val="false"/>
          <w:color w:val="000000"/>
          <w:sz w:val="28"/>
        </w:rPr>
        <w:t>
      «БСН» ашық жолағында мемлекеттік тіркеу (қайта тіркеу) туралы куәлікте/анықтамада көрсетілген мемлекеттік мекеменің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«АҚБ» ашық жолағында мемлекеттiк мекемеге қызмет көрсететiн аумақтық қазынашылық бөлімшесінің атауы көрсетiледi;</w:t>
      </w:r>
      <w:r>
        <w:br/>
      </w:r>
      <w:r>
        <w:rPr>
          <w:rFonts w:ascii="Times New Roman"/>
          <w:b w:val="false"/>
          <w:i w:val="false"/>
          <w:color w:val="000000"/>
          <w:sz w:val="28"/>
        </w:rPr>
        <w:t>
</w:t>
      </w:r>
      <w:r>
        <w:rPr>
          <w:rFonts w:ascii="Times New Roman"/>
          <w:b w:val="false"/>
          <w:i w:val="false"/>
          <w:color w:val="000000"/>
          <w:sz w:val="28"/>
        </w:rPr>
        <w:t>
      «БСК» ашық жолағында бюджеттi атқару жөнiндегi орталық уәкiлеттi органның банктік сәйкестендiру коды көрсетiледi;</w:t>
      </w:r>
      <w:r>
        <w:br/>
      </w:r>
      <w:r>
        <w:rPr>
          <w:rFonts w:ascii="Times New Roman"/>
          <w:b w:val="false"/>
          <w:i w:val="false"/>
          <w:color w:val="000000"/>
          <w:sz w:val="28"/>
        </w:rPr>
        <w:t>
</w:t>
      </w:r>
      <w:r>
        <w:rPr>
          <w:rFonts w:ascii="Times New Roman"/>
          <w:b w:val="false"/>
          <w:i w:val="false"/>
          <w:color w:val="000000"/>
          <w:sz w:val="28"/>
        </w:rPr>
        <w:t>
      4) «ЖСК» ашық жолағында мыналар бойынша:</w:t>
      </w:r>
      <w:r>
        <w:br/>
      </w:r>
      <w:r>
        <w:rPr>
          <w:rFonts w:ascii="Times New Roman"/>
          <w:b w:val="false"/>
          <w:i w:val="false"/>
          <w:color w:val="000000"/>
          <w:sz w:val="28"/>
        </w:rPr>
        <w:t>
</w:t>
      </w:r>
      <w:r>
        <w:rPr>
          <w:rFonts w:ascii="Times New Roman"/>
          <w:b w:val="false"/>
          <w:i w:val="false"/>
          <w:color w:val="000000"/>
          <w:sz w:val="28"/>
        </w:rPr>
        <w:t>
      мемлекеттiк мекеменiң қаржыландыру көзiне қарай республикалық бюджетке (облыстық бюджетке (республикалық маңызы бар қала (астана) бюджетiне) не аудан (облыстық маңызы бар қала) бюджетiне) түсетiн түсiмдерді есепке алу;</w:t>
      </w:r>
      <w:r>
        <w:br/>
      </w:r>
      <w:r>
        <w:rPr>
          <w:rFonts w:ascii="Times New Roman"/>
          <w:b w:val="false"/>
          <w:i w:val="false"/>
          <w:color w:val="000000"/>
          <w:sz w:val="28"/>
        </w:rPr>
        <w:t>
</w:t>
      </w:r>
      <w:r>
        <w:rPr>
          <w:rFonts w:ascii="Times New Roman"/>
          <w:b w:val="false"/>
          <w:i w:val="false"/>
          <w:color w:val="000000"/>
          <w:sz w:val="28"/>
        </w:rPr>
        <w:t>
      мемлекеттiк мекемелердiң тауарларды (жұмыстарды, көрсетілетін қызметтердi) сатуынан түсетiн ақшаны есепке алу және олардың есебiнен есеп айырысулар жүргiзу;</w:t>
      </w:r>
      <w:r>
        <w:br/>
      </w:r>
      <w:r>
        <w:rPr>
          <w:rFonts w:ascii="Times New Roman"/>
          <w:b w:val="false"/>
          <w:i w:val="false"/>
          <w:color w:val="000000"/>
          <w:sz w:val="28"/>
        </w:rPr>
        <w:t>
</w:t>
      </w:r>
      <w:r>
        <w:rPr>
          <w:rFonts w:ascii="Times New Roman"/>
          <w:b w:val="false"/>
          <w:i w:val="false"/>
          <w:color w:val="000000"/>
          <w:sz w:val="28"/>
        </w:rPr>
        <w:t>
      мемлекеттiк мекемелер үшiн демеушiлiк, қайырымдылық көмектен түсетiн, олар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актiлерiне</w:t>
      </w:r>
      <w:r>
        <w:rPr>
          <w:rFonts w:ascii="Times New Roman"/>
          <w:b w:val="false"/>
          <w:i w:val="false"/>
          <w:color w:val="000000"/>
          <w:sz w:val="28"/>
        </w:rPr>
        <w:t xml:space="preserve"> сәйкес алатын ақшаны есепке алу және жұмсау;</w:t>
      </w:r>
      <w:r>
        <w:br/>
      </w:r>
      <w:r>
        <w:rPr>
          <w:rFonts w:ascii="Times New Roman"/>
          <w:b w:val="false"/>
          <w:i w:val="false"/>
          <w:color w:val="000000"/>
          <w:sz w:val="28"/>
        </w:rPr>
        <w:t>
</w:t>
      </w:r>
      <w:r>
        <w:rPr>
          <w:rFonts w:ascii="Times New Roman"/>
          <w:b w:val="false"/>
          <w:i w:val="false"/>
          <w:color w:val="000000"/>
          <w:sz w:val="28"/>
        </w:rPr>
        <w:t>
      мемлекеттiк мекемеге қайтарымды не белгiлi бiр жағдайлар басталған кезде тиiстi бюджетке немесе үшiншi тұлғаларға аудару шартында жеке және (немесе) заңды тұлғалар Қазақстан Республикасының заңнамалық актiлерiне сәйкес мемлекеттiк мекемеге беретiн ақшаны есепке алу;</w:t>
      </w:r>
      <w:r>
        <w:br/>
      </w:r>
      <w:r>
        <w:rPr>
          <w:rFonts w:ascii="Times New Roman"/>
          <w:b w:val="false"/>
          <w:i w:val="false"/>
          <w:color w:val="000000"/>
          <w:sz w:val="28"/>
        </w:rPr>
        <w:t>
</w:t>
      </w:r>
      <w:r>
        <w:rPr>
          <w:rFonts w:ascii="Times New Roman"/>
          <w:b w:val="false"/>
          <w:i w:val="false"/>
          <w:color w:val="000000"/>
          <w:sz w:val="28"/>
        </w:rPr>
        <w:t>
      ерекше шығыстарды жүргiзуге арналған бюджет ақшасын есепке алу және оларды пайдалану;</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түсімдерді есепке жатқызу мен аудандық маңызы бар қала, кент, ауыл, ауылдық округ әкімдерінің жергілікті өзін-өзі басқару функцияларын іске асыруға бағытталған шығыстарды жүргізу жөніндегі операцияларды есептеу үшiн қолма-қол ақшаны бақылау шотының тиісті жеке сәйкестендіру коды көрсетiледi;</w:t>
      </w:r>
      <w:r>
        <w:br/>
      </w:r>
      <w:r>
        <w:rPr>
          <w:rFonts w:ascii="Times New Roman"/>
          <w:b w:val="false"/>
          <w:i w:val="false"/>
          <w:color w:val="000000"/>
          <w:sz w:val="28"/>
        </w:rPr>
        <w:t>
</w:t>
      </w:r>
      <w:r>
        <w:rPr>
          <w:rFonts w:ascii="Times New Roman"/>
          <w:b w:val="false"/>
          <w:i w:val="false"/>
          <w:color w:val="000000"/>
          <w:sz w:val="28"/>
        </w:rPr>
        <w:t>
      5) «Қаржыландыру көзi» ашық жолағында қаражаты есебiнен төлем мен ақшаны аудару жүзеге асырылатын қаржыландыру көзiнiң түрiн бiлдiретiн белгі көрсетiледi:</w:t>
      </w:r>
      <w:r>
        <w:br/>
      </w:r>
      <w:r>
        <w:rPr>
          <w:rFonts w:ascii="Times New Roman"/>
          <w:b w:val="false"/>
          <w:i w:val="false"/>
          <w:color w:val="000000"/>
          <w:sz w:val="28"/>
        </w:rPr>
        <w:t>
</w:t>
      </w:r>
      <w:r>
        <w:rPr>
          <w:rFonts w:ascii="Times New Roman"/>
          <w:b w:val="false"/>
          <w:i w:val="false"/>
          <w:color w:val="000000"/>
          <w:sz w:val="28"/>
        </w:rPr>
        <w:t>
      1 – үкiметтiк сыртқы қарыздар немесе байланысты гранттар бойынша бiрлесiп қаржыландыру қаражатын қоспағанда, бюджет қаражатының есебiнен;</w:t>
      </w:r>
      <w:r>
        <w:br/>
      </w:r>
      <w:r>
        <w:rPr>
          <w:rFonts w:ascii="Times New Roman"/>
          <w:b w:val="false"/>
          <w:i w:val="false"/>
          <w:color w:val="000000"/>
          <w:sz w:val="28"/>
        </w:rPr>
        <w:t>
</w:t>
      </w:r>
      <w:r>
        <w:rPr>
          <w:rFonts w:ascii="Times New Roman"/>
          <w:b w:val="false"/>
          <w:i w:val="false"/>
          <w:color w:val="000000"/>
          <w:sz w:val="28"/>
        </w:rPr>
        <w:t>
      2 – үкiметтiк сыртқы қарыздар немесе байланысты гранттар бойынша бiрлесiп қаржыландыру қаражатының есебiнен;</w:t>
      </w:r>
      <w:r>
        <w:br/>
      </w:r>
      <w:r>
        <w:rPr>
          <w:rFonts w:ascii="Times New Roman"/>
          <w:b w:val="false"/>
          <w:i w:val="false"/>
          <w:color w:val="000000"/>
          <w:sz w:val="28"/>
        </w:rPr>
        <w:t>
</w:t>
      </w:r>
      <w:r>
        <w:rPr>
          <w:rFonts w:ascii="Times New Roman"/>
          <w:b w:val="false"/>
          <w:i w:val="false"/>
          <w:color w:val="000000"/>
          <w:sz w:val="28"/>
        </w:rPr>
        <w:t>
      3 – мемлекеттiк мекемелердiң тауарларды (жұмыстарды, көрсетілетін қызметтердi) сатуынан түсетiн ақшаның есебiнен;</w:t>
      </w:r>
      <w:r>
        <w:br/>
      </w:r>
      <w:r>
        <w:rPr>
          <w:rFonts w:ascii="Times New Roman"/>
          <w:b w:val="false"/>
          <w:i w:val="false"/>
          <w:color w:val="000000"/>
          <w:sz w:val="28"/>
        </w:rPr>
        <w:t>
</w:t>
      </w:r>
      <w:r>
        <w:rPr>
          <w:rFonts w:ascii="Times New Roman"/>
          <w:b w:val="false"/>
          <w:i w:val="false"/>
          <w:color w:val="000000"/>
          <w:sz w:val="28"/>
        </w:rPr>
        <w:t>
      4 – демеушiлiк, қайырымдылық көмектен түсетiн ақша есебiнен;</w:t>
      </w:r>
      <w:r>
        <w:br/>
      </w:r>
      <w:r>
        <w:rPr>
          <w:rFonts w:ascii="Times New Roman"/>
          <w:b w:val="false"/>
          <w:i w:val="false"/>
          <w:color w:val="000000"/>
          <w:sz w:val="28"/>
        </w:rPr>
        <w:t>
</w:t>
      </w:r>
      <w:r>
        <w:rPr>
          <w:rFonts w:ascii="Times New Roman"/>
          <w:b w:val="false"/>
          <w:i w:val="false"/>
          <w:color w:val="000000"/>
          <w:sz w:val="28"/>
        </w:rPr>
        <w:t>
      5 – жеке және (немесе) заңды тұлға қайтарымды шарттарда мемлекеттiк мекемеге беретiн ақшаның есебiнен;</w:t>
      </w:r>
      <w:r>
        <w:br/>
      </w:r>
      <w:r>
        <w:rPr>
          <w:rFonts w:ascii="Times New Roman"/>
          <w:b w:val="false"/>
          <w:i w:val="false"/>
          <w:color w:val="000000"/>
          <w:sz w:val="28"/>
        </w:rPr>
        <w:t>
</w:t>
      </w:r>
      <w:r>
        <w:rPr>
          <w:rFonts w:ascii="Times New Roman"/>
          <w:b w:val="false"/>
          <w:i w:val="false"/>
          <w:color w:val="000000"/>
          <w:sz w:val="28"/>
        </w:rPr>
        <w:t>
      8 – ерекше шығыстардың есебiнен;</w:t>
      </w:r>
      <w:r>
        <w:br/>
      </w:r>
      <w:r>
        <w:rPr>
          <w:rFonts w:ascii="Times New Roman"/>
          <w:b w:val="false"/>
          <w:i w:val="false"/>
          <w:color w:val="000000"/>
          <w:sz w:val="28"/>
        </w:rPr>
        <w:t>
</w:t>
      </w:r>
      <w:r>
        <w:rPr>
          <w:rFonts w:ascii="Times New Roman"/>
          <w:b w:val="false"/>
          <w:i w:val="false"/>
          <w:color w:val="000000"/>
          <w:sz w:val="28"/>
        </w:rPr>
        <w:t>
      R – жергілікті өзін-өзі басқарудың ақшасы есебінен;</w:t>
      </w:r>
      <w:r>
        <w:br/>
      </w:r>
      <w:r>
        <w:rPr>
          <w:rFonts w:ascii="Times New Roman"/>
          <w:b w:val="false"/>
          <w:i w:val="false"/>
          <w:color w:val="000000"/>
          <w:sz w:val="28"/>
        </w:rPr>
        <w:t>
</w:t>
      </w:r>
      <w:r>
        <w:rPr>
          <w:rFonts w:ascii="Times New Roman"/>
          <w:b w:val="false"/>
          <w:i w:val="false"/>
          <w:color w:val="000000"/>
          <w:sz w:val="28"/>
        </w:rPr>
        <w:t>
      6) "Бюджет түрi" ашық жолағында қаражатының есебiнен мемлекеттiк мекеме ұсталатын бюджет түрiн бiлдiретiн белгі көрсетiледi:</w:t>
      </w:r>
      <w:r>
        <w:br/>
      </w:r>
      <w:r>
        <w:rPr>
          <w:rFonts w:ascii="Times New Roman"/>
          <w:b w:val="false"/>
          <w:i w:val="false"/>
          <w:color w:val="000000"/>
          <w:sz w:val="28"/>
        </w:rPr>
        <w:t>
      01 - республикалық бюджет;</w:t>
      </w:r>
      <w:r>
        <w:br/>
      </w:r>
      <w:r>
        <w:rPr>
          <w:rFonts w:ascii="Times New Roman"/>
          <w:b w:val="false"/>
          <w:i w:val="false"/>
          <w:color w:val="000000"/>
          <w:sz w:val="28"/>
        </w:rPr>
        <w:t>
      02 - облыстық (республикалық маңызы бар қала (астана)) бюджет;</w:t>
      </w:r>
      <w:r>
        <w:br/>
      </w:r>
      <w:r>
        <w:rPr>
          <w:rFonts w:ascii="Times New Roman"/>
          <w:b w:val="false"/>
          <w:i w:val="false"/>
          <w:color w:val="000000"/>
          <w:sz w:val="28"/>
        </w:rPr>
        <w:t>
      03 - аудан (облыстық маңызы бар қала) бюджетi;</w:t>
      </w:r>
      <w:r>
        <w:br/>
      </w:r>
      <w:r>
        <w:rPr>
          <w:rFonts w:ascii="Times New Roman"/>
          <w:b w:val="false"/>
          <w:i w:val="false"/>
          <w:color w:val="000000"/>
          <w:sz w:val="28"/>
        </w:rPr>
        <w:t>
</w:t>
      </w:r>
      <w:r>
        <w:rPr>
          <w:rFonts w:ascii="Times New Roman"/>
          <w:b w:val="false"/>
          <w:i w:val="false"/>
          <w:color w:val="000000"/>
          <w:sz w:val="28"/>
        </w:rPr>
        <w:t>
      7) "Шығыстардың БСК" ашық жолағы бюджет қаражатының немесе мемлекеттiк мекемелердiң тауарларды (жұмыстарды, қызметтердi) сатуынан түсетiн ақшаның есебiнен төлемдер мен аударымдарды жүзеге асыру кезiнде ғана толтырылады; онда кезектiлiкпен үш мәндi бюджеттiк бағдарлама әкiмшiсiнiң, бюджеттiк бағдарламаның, бюджеттік кіші бағдарламаның шығыстардың экономикалық сыныптамасы ерекшелiгiнің кодтарын бiлдiретiн он екi мәндi код көрсетiледi;</w:t>
      </w:r>
      <w:r>
        <w:br/>
      </w:r>
      <w:r>
        <w:rPr>
          <w:rFonts w:ascii="Times New Roman"/>
          <w:b w:val="false"/>
          <w:i w:val="false"/>
          <w:color w:val="000000"/>
          <w:sz w:val="28"/>
        </w:rPr>
        <w:t>
</w:t>
      </w:r>
      <w:r>
        <w:rPr>
          <w:rFonts w:ascii="Times New Roman"/>
          <w:b w:val="false"/>
          <w:i w:val="false"/>
          <w:color w:val="000000"/>
          <w:sz w:val="28"/>
        </w:rPr>
        <w:t>
      8) "Тауарлардың (жұмыстардың, қызметтердiң) коды" мемлекеттiк мекемелердiң тауарларды (жұмыстарды, қызметтердi) өткiзуiнен түсетiн ақшаның есебiнен төлемдер мен аударымдарды жүзеге асыру кезiнде мемлекеттiк мекемелер өткiзетiн тауарлардың (жұмыстардың, қызметтердiң) коды көрсетiледi;</w:t>
      </w:r>
      <w:r>
        <w:br/>
      </w:r>
      <w:r>
        <w:rPr>
          <w:rFonts w:ascii="Times New Roman"/>
          <w:b w:val="false"/>
          <w:i w:val="false"/>
          <w:color w:val="000000"/>
          <w:sz w:val="28"/>
        </w:rPr>
        <w:t>
</w:t>
      </w:r>
      <w:r>
        <w:rPr>
          <w:rFonts w:ascii="Times New Roman"/>
          <w:b w:val="false"/>
          <w:i w:val="false"/>
          <w:color w:val="000000"/>
          <w:sz w:val="28"/>
        </w:rPr>
        <w:t>
      9) «Ақшаны алушы» бөлiмiнде:</w:t>
      </w:r>
      <w:r>
        <w:br/>
      </w:r>
      <w:r>
        <w:rPr>
          <w:rFonts w:ascii="Times New Roman"/>
          <w:b w:val="false"/>
          <w:i w:val="false"/>
          <w:color w:val="000000"/>
          <w:sz w:val="28"/>
        </w:rPr>
        <w:t>
</w:t>
      </w:r>
      <w:r>
        <w:rPr>
          <w:rFonts w:ascii="Times New Roman"/>
          <w:b w:val="false"/>
          <w:i w:val="false"/>
          <w:color w:val="000000"/>
          <w:sz w:val="28"/>
        </w:rPr>
        <w:t>
      «Атауы» ашық жолағында – заңды тұлға үшін мемлекеттiк тiркеу (қайта тiркеу) туралы куәлікке/анықтамаға сәйкес келетiн ақшаны алушының атауы және жеке тұлға үшін (болған жағдайда) тегі, аты, әкесінің аты және (болған жағдайда) фирмалық атауы толық көрсетіледі; аумақтық қазынашылық бөлiмшесiнiң, мемлекеттiк мекеменiң, ақша алушының және оған қызмет көрсететiн банктiң жұмысын қиындатпайтын ақша алушының және оған қызмет көрсететiн банктiң ұйымдық-құқықтық нысанының және ақша алушының атауын қысқартуға жол берiледi;</w:t>
      </w:r>
      <w:r>
        <w:br/>
      </w:r>
      <w:r>
        <w:rPr>
          <w:rFonts w:ascii="Times New Roman"/>
          <w:b w:val="false"/>
          <w:i w:val="false"/>
          <w:color w:val="000000"/>
          <w:sz w:val="28"/>
        </w:rPr>
        <w:t>
</w:t>
      </w:r>
      <w:r>
        <w:rPr>
          <w:rFonts w:ascii="Times New Roman"/>
          <w:b w:val="false"/>
          <w:i w:val="false"/>
          <w:color w:val="000000"/>
          <w:sz w:val="28"/>
        </w:rPr>
        <w:t>
      10) «ЖСН/БСН» ашық жолағында ақша алушының жеке сәйкестендіру нөмірі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11) "Банк" ашық жолағында ақшаны алушыға қызмет көрсететiн банктiң атауы көрсетiледi;</w:t>
      </w:r>
      <w:r>
        <w:br/>
      </w:r>
      <w:r>
        <w:rPr>
          <w:rFonts w:ascii="Times New Roman"/>
          <w:b w:val="false"/>
          <w:i w:val="false"/>
          <w:color w:val="000000"/>
          <w:sz w:val="28"/>
        </w:rPr>
        <w:t>
</w:t>
      </w:r>
      <w:r>
        <w:rPr>
          <w:rFonts w:ascii="Times New Roman"/>
          <w:b w:val="false"/>
          <w:i w:val="false"/>
          <w:color w:val="000000"/>
          <w:sz w:val="28"/>
        </w:rPr>
        <w:t>
      12) "БСК" ашық жолағында ақшаны алушы банктiң банктiк сәйкестендiру коды көрсетiледi;</w:t>
      </w:r>
      <w:r>
        <w:br/>
      </w:r>
      <w:r>
        <w:rPr>
          <w:rFonts w:ascii="Times New Roman"/>
          <w:b w:val="false"/>
          <w:i w:val="false"/>
          <w:color w:val="000000"/>
          <w:sz w:val="28"/>
        </w:rPr>
        <w:t>
</w:t>
      </w:r>
      <w:r>
        <w:rPr>
          <w:rFonts w:ascii="Times New Roman"/>
          <w:b w:val="false"/>
          <w:i w:val="false"/>
          <w:color w:val="000000"/>
          <w:sz w:val="28"/>
        </w:rPr>
        <w:t>
      13) "ЖСК" ашық жолағында банктен ақша алушының банктiк ағымдағы шотының нөмiрi көрсетiледi;</w:t>
      </w:r>
      <w:r>
        <w:br/>
      </w:r>
      <w:r>
        <w:rPr>
          <w:rFonts w:ascii="Times New Roman"/>
          <w:b w:val="false"/>
          <w:i w:val="false"/>
          <w:color w:val="000000"/>
          <w:sz w:val="28"/>
        </w:rPr>
        <w:t>
</w:t>
      </w:r>
      <w:r>
        <w:rPr>
          <w:rFonts w:ascii="Times New Roman"/>
          <w:b w:val="false"/>
          <w:i w:val="false"/>
          <w:color w:val="000000"/>
          <w:sz w:val="28"/>
        </w:rPr>
        <w:t>
      14) "Түсiмдер БСК" ашық жолағында – салық және бюджетке төленетiн басқа да мiндеттi төлемдердi төлеу бойынша төлем есепке алынатын түсiмдердiң бюджеттiк сыныптамасының коды (бюджетке төлемдердi жүзеге асыру кезiнде ғана толтырылады) немесе шетел валютасына айырбастауға арналған төлемдерді жүргізу кезіндегі ерекшелік коды көрсетіледі;</w:t>
      </w:r>
      <w:r>
        <w:br/>
      </w:r>
      <w:r>
        <w:rPr>
          <w:rFonts w:ascii="Times New Roman"/>
          <w:b w:val="false"/>
          <w:i w:val="false"/>
          <w:color w:val="000000"/>
          <w:sz w:val="28"/>
        </w:rPr>
        <w:t>
</w:t>
      </w:r>
      <w:r>
        <w:rPr>
          <w:rFonts w:ascii="Times New Roman"/>
          <w:b w:val="false"/>
          <w:i w:val="false"/>
          <w:color w:val="000000"/>
          <w:sz w:val="28"/>
        </w:rPr>
        <w:t>
      15) "Төлем мәртебесi" ашық жолағында "ағымдағы" не "түпкiлiктi" деп көрсетiледi;</w:t>
      </w:r>
      <w:r>
        <w:br/>
      </w:r>
      <w:r>
        <w:rPr>
          <w:rFonts w:ascii="Times New Roman"/>
          <w:b w:val="false"/>
          <w:i w:val="false"/>
          <w:color w:val="000000"/>
          <w:sz w:val="28"/>
        </w:rPr>
        <w:t>
</w:t>
      </w:r>
      <w:r>
        <w:rPr>
          <w:rFonts w:ascii="Times New Roman"/>
          <w:b w:val="false"/>
          <w:i w:val="false"/>
          <w:color w:val="000000"/>
          <w:sz w:val="28"/>
        </w:rPr>
        <w:t>
      16) "Төлемнiң мақсаты" ашық жолағында: төлемнiң мақсаты, құжаттың, тауарларды беру туралы құжаттың атауы (шот немесе хабарлама-шот немесе шот-фактура), нөмiрi мен күнi немесе орындалған жұмыстардың, көрсетiлген қызметтердiң актiсi немесе осының негiзiнде тауарларды (жұмыстарды, қызметтердi) сатып алу жүзеге асырылатын Қазақстан Республикасының заңнамасында белгiленген басқа құжат) және қосымша:</w:t>
      </w:r>
      <w:r>
        <w:br/>
      </w:r>
      <w:r>
        <w:rPr>
          <w:rFonts w:ascii="Times New Roman"/>
          <w:b w:val="false"/>
          <w:i w:val="false"/>
          <w:color w:val="000000"/>
          <w:sz w:val="28"/>
        </w:rPr>
        <w:t>
</w:t>
      </w:r>
      <w:r>
        <w:rPr>
          <w:rFonts w:ascii="Times New Roman"/>
          <w:b w:val="false"/>
          <w:i w:val="false"/>
          <w:color w:val="000000"/>
          <w:sz w:val="28"/>
        </w:rPr>
        <w:t>
      тiркелген шарттар (қосымша келiсiмдер) жөнiндегi төлеуге берiлетiн шоттар бойынша - хабарламаның нөмiрi мен күнi;</w:t>
      </w:r>
      <w:r>
        <w:br/>
      </w:r>
      <w:r>
        <w:rPr>
          <w:rFonts w:ascii="Times New Roman"/>
          <w:b w:val="false"/>
          <w:i w:val="false"/>
          <w:color w:val="000000"/>
          <w:sz w:val="28"/>
        </w:rPr>
        <w:t>
</w:t>
      </w:r>
      <w:r>
        <w:rPr>
          <w:rFonts w:ascii="Times New Roman"/>
          <w:b w:val="false"/>
          <w:i w:val="false"/>
          <w:color w:val="000000"/>
          <w:sz w:val="28"/>
        </w:rPr>
        <w:t>
      жасасқан аумақтық қазынашылық бөлiмшесiнде тiркеуге жатпайтын шарттар жөнiндегi төлеуге берiлетiн шоттар бойынша – шарттың нөмiрi мен күнi; банк қызметтерiн төлеу кезiнде – жасалған шарттың талаптарына сәйкес пайыздық төлемнiң мөлшерi;</w:t>
      </w:r>
      <w:r>
        <w:br/>
      </w:r>
      <w:r>
        <w:rPr>
          <w:rFonts w:ascii="Times New Roman"/>
          <w:b w:val="false"/>
          <w:i w:val="false"/>
          <w:color w:val="000000"/>
          <w:sz w:val="28"/>
        </w:rPr>
        <w:t>
</w:t>
      </w:r>
      <w:r>
        <w:rPr>
          <w:rFonts w:ascii="Times New Roman"/>
          <w:b w:val="false"/>
          <w:i w:val="false"/>
          <w:color w:val="000000"/>
          <w:sz w:val="28"/>
        </w:rPr>
        <w:t>
      төлем жүзеге асырылатын кезең (бiр жолғы сипаттағы және кезеңiнің көрсетiлуiн талап етпейтiн төлемдердi жүргiзу кезiнде көрсетiлмейдi);</w:t>
      </w:r>
      <w:r>
        <w:br/>
      </w:r>
      <w:r>
        <w:rPr>
          <w:rFonts w:ascii="Times New Roman"/>
          <w:b w:val="false"/>
          <w:i w:val="false"/>
          <w:color w:val="000000"/>
          <w:sz w:val="28"/>
        </w:rPr>
        <w:t>
</w:t>
      </w:r>
      <w:r>
        <w:rPr>
          <w:rFonts w:ascii="Times New Roman"/>
          <w:b w:val="false"/>
          <w:i w:val="false"/>
          <w:color w:val="000000"/>
          <w:sz w:val="28"/>
        </w:rPr>
        <w:t>
      осы аударымдар жүзеге асырылатын салық және бюджетке төленетiн басқа да мiндеттi төлемдердi төлеу кезiнде мемлекеттiк мекеменiң заңды тұлға болып табылатын құрылымдық бөлiмшелерiнiң атауы мен БСН-i;</w:t>
      </w:r>
      <w:r>
        <w:br/>
      </w:r>
      <w:r>
        <w:rPr>
          <w:rFonts w:ascii="Times New Roman"/>
          <w:b w:val="false"/>
          <w:i w:val="false"/>
          <w:color w:val="000000"/>
          <w:sz w:val="28"/>
        </w:rPr>
        <w:t>
</w:t>
      </w:r>
      <w:r>
        <w:rPr>
          <w:rFonts w:ascii="Times New Roman"/>
          <w:b w:val="false"/>
          <w:i w:val="false"/>
          <w:color w:val="000000"/>
          <w:sz w:val="28"/>
        </w:rPr>
        <w:t>
      17) "Сомасы" ашық жолағында төлеуге берiлетiн шоттағы теңге және тиын сомасы санмен көрсетiледi;</w:t>
      </w:r>
      <w:r>
        <w:br/>
      </w:r>
      <w:r>
        <w:rPr>
          <w:rFonts w:ascii="Times New Roman"/>
          <w:b w:val="false"/>
          <w:i w:val="false"/>
          <w:color w:val="000000"/>
          <w:sz w:val="28"/>
        </w:rPr>
        <w:t>
</w:t>
      </w:r>
      <w:r>
        <w:rPr>
          <w:rFonts w:ascii="Times New Roman"/>
          <w:b w:val="false"/>
          <w:i w:val="false"/>
          <w:color w:val="000000"/>
          <w:sz w:val="28"/>
        </w:rPr>
        <w:t>
      18) "Жазбаша сомасы" ашық жолағында - төлеуге берiлетiн шоттың теңгедегi сомасы жазбаша бас әрiппен көрсетiледi, тиын сомасы - санмен көрсетiледi;</w:t>
      </w:r>
      <w:r>
        <w:br/>
      </w:r>
      <w:r>
        <w:rPr>
          <w:rFonts w:ascii="Times New Roman"/>
          <w:b w:val="false"/>
          <w:i w:val="false"/>
          <w:color w:val="000000"/>
          <w:sz w:val="28"/>
        </w:rPr>
        <w:t>
</w:t>
      </w:r>
      <w:r>
        <w:rPr>
          <w:rFonts w:ascii="Times New Roman"/>
          <w:b w:val="false"/>
          <w:i w:val="false"/>
          <w:color w:val="000000"/>
          <w:sz w:val="28"/>
        </w:rPr>
        <w:t>
      19) "М.О." ашық жолағында мемлекеттiк мекеменiң елтаңбалы мөрiнiң бедерi қойылады, елтаңбалы мөрдi қойған кезде ("Қазақстан Республикасы Президентiнiң Әкiмшiлiгi" ММ қоспағанда), қызыл, қара және жасыл түстi мастиканы пайдалануға тыйым салынады, кескiн дәл және анық болуы тиiс;</w:t>
      </w:r>
      <w:r>
        <w:br/>
      </w:r>
      <w:r>
        <w:rPr>
          <w:rFonts w:ascii="Times New Roman"/>
          <w:b w:val="false"/>
          <w:i w:val="false"/>
          <w:color w:val="000000"/>
          <w:sz w:val="28"/>
        </w:rPr>
        <w:t>
      Мөр уақытша болмаған жағдайда құжаттар аумақтық қазынашылық бөлімшесіне «М.О.» ашық жолағында «уақытша мөрсіз» деген белгімен мөрдің бедерісіз беріледі;</w:t>
      </w:r>
      <w:r>
        <w:br/>
      </w:r>
      <w:r>
        <w:rPr>
          <w:rFonts w:ascii="Times New Roman"/>
          <w:b w:val="false"/>
          <w:i w:val="false"/>
          <w:color w:val="000000"/>
          <w:sz w:val="28"/>
        </w:rPr>
        <w:t>
</w:t>
      </w:r>
      <w:r>
        <w:rPr>
          <w:rFonts w:ascii="Times New Roman"/>
          <w:b w:val="false"/>
          <w:i w:val="false"/>
          <w:color w:val="000000"/>
          <w:sz w:val="28"/>
        </w:rPr>
        <w:t>
      20) "Басшының тегi, аты-жөнi, қолы" ашық жолағында - құжатқа қол қойған лауазымды тұлғаның атауы,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бiрiншi қол қою құқығы бар мемлекеттiк мекеменiң уәкiлеттi тұлғасының, ал мұндай болмаған жағдайда - қолдар мен мөр бедерiнiң үлгiлерi бар құжатқа сәйкес мемлекеттiк мекеме басшысының қойылған жеке қолы және қолының таратып жазылуы (атының және (немесе) әкесінің атының басқы әрiптерi) көрсетiледi;</w:t>
      </w:r>
      <w:r>
        <w:br/>
      </w:r>
      <w:r>
        <w:rPr>
          <w:rFonts w:ascii="Times New Roman"/>
          <w:b w:val="false"/>
          <w:i w:val="false"/>
          <w:color w:val="000000"/>
          <w:sz w:val="28"/>
        </w:rPr>
        <w:t>
</w:t>
      </w:r>
      <w:r>
        <w:rPr>
          <w:rFonts w:ascii="Times New Roman"/>
          <w:b w:val="false"/>
          <w:i w:val="false"/>
          <w:color w:val="000000"/>
          <w:sz w:val="28"/>
        </w:rPr>
        <w:t>
      21) "Бас бухгалтердiң тегi, аты-жөнi, қолы" ашық жолағында - құжатқа қол қойған лауазымды тұлғаның атауы,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екiншi қол қою құқығы бар мемлекеттiк мекеменiң уәкiлеттi тұлғасының, ал ондайлар болмаған жағдайда - қолдар мен мөр бедерiнiң үлгiлерi бар құжатқа сәйкес мемлекеттiк мекеме басшысының жеке қолы және қолының таратып жазылуы (атының бас әрпі және тегі) көрсетiледi.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төлем шотына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бiрiншi қол қою құқығы бар мемлекеттік мекеме басшысының, мемлекеттiк мекеменiң уәкiлеттi тұлғасының ЭЦҚ қолы қойылады, ал ондайлар болмаған жағдайда - қолдар мен мөр бедерiнiң үлгiлерi бар құжатқа сәйкес мемлекеттiк мекеме басшысының және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екінші қол қою құқығы бар мемлекеттік мекеменің уәкілетті тұлғасының не бас бухгалтерінің ЭЦҚ, ал ондайлар болмаған жағдайда - қолдар мен мөр бедерiнiң үлгiлерi бар құжатқа сәйкес мемлекеттiк мекеме басшысының қолы қойылады.</w:t>
      </w:r>
      <w:r>
        <w:br/>
      </w:r>
      <w:r>
        <w:rPr>
          <w:rFonts w:ascii="Times New Roman"/>
          <w:b w:val="false"/>
          <w:i w:val="false"/>
          <w:color w:val="000000"/>
          <w:sz w:val="28"/>
        </w:rPr>
        <w:t>
</w:t>
      </w:r>
      <w:r>
        <w:rPr>
          <w:rFonts w:ascii="Times New Roman"/>
          <w:b w:val="false"/>
          <w:i w:val="false"/>
          <w:color w:val="000000"/>
          <w:sz w:val="28"/>
        </w:rPr>
        <w:t>
      Қол қою кезінде өшпейтін төзімді сиялар пайдаланылады, ұшып кететін сиялар құйылған фломастер және автоқаламмен қол қоюға және қолды факсимильді көшіру құралдарын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"Код", "КБе", "ТМК" ашық жолақтарын толтыру Қазақстан Республикасының Банктiк заңнамасына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өзгерістер енгізілді - ҚР Үкіметінің 2012.03.26 </w:t>
      </w:r>
      <w:r>
        <w:rPr>
          <w:rFonts w:ascii="Times New Roman"/>
          <w:b w:val="false"/>
          <w:i w:val="false"/>
          <w:color w:val="000000"/>
          <w:sz w:val="28"/>
        </w:rPr>
        <w:t>№ 352</w:t>
      </w:r>
      <w:r>
        <w:rPr>
          <w:rFonts w:ascii="Times New Roman"/>
          <w:b w:val="false"/>
          <w:i w:val="false"/>
          <w:color w:val="ff0000"/>
          <w:sz w:val="28"/>
        </w:rPr>
        <w:t xml:space="preserve">;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26.06.2013 </w:t>
      </w:r>
      <w:r>
        <w:rPr>
          <w:rFonts w:ascii="Times New Roman"/>
          <w:b w:val="false"/>
          <w:i w:val="false"/>
          <w:color w:val="000000"/>
          <w:sz w:val="28"/>
        </w:rPr>
        <w:t>№ 650</w:t>
      </w:r>
      <w:r>
        <w:rPr>
          <w:rFonts w:ascii="Times New Roman"/>
          <w:b w:val="false"/>
          <w:i w:val="false"/>
          <w:color w:val="ff0000"/>
          <w:sz w:val="28"/>
        </w:rPr>
        <w:t xml:space="preserve">; 16.10.2013 </w:t>
      </w:r>
      <w:r>
        <w:rPr>
          <w:rFonts w:ascii="Times New Roman"/>
          <w:b w:val="false"/>
          <w:i w:val="false"/>
          <w:color w:val="000000"/>
          <w:sz w:val="28"/>
        </w:rPr>
        <w:t>N 1101</w:t>
      </w:r>
      <w:r>
        <w:rPr>
          <w:rFonts w:ascii="Times New Roman"/>
          <w:b w:val="false"/>
          <w:i w:val="false"/>
          <w:color w:val="ff0000"/>
          <w:sz w:val="28"/>
        </w:rPr>
        <w:t xml:space="preserve">;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199-1. Электрондық төлеуге берілетін шоттарды жасау кезінде тиісті электрондық ашық жолақтарда төлем түрін көрсету қажет:</w:t>
      </w:r>
      <w:r>
        <w:br/>
      </w:r>
      <w:r>
        <w:rPr>
          <w:rFonts w:ascii="Times New Roman"/>
          <w:b w:val="false"/>
          <w:i w:val="false"/>
          <w:color w:val="000000"/>
          <w:sz w:val="28"/>
        </w:rPr>
        <w:t>
      1 - қарапайым төлем;</w:t>
      </w:r>
      <w:r>
        <w:br/>
      </w:r>
      <w:r>
        <w:rPr>
          <w:rFonts w:ascii="Times New Roman"/>
          <w:b w:val="false"/>
          <w:i w:val="false"/>
          <w:color w:val="000000"/>
          <w:sz w:val="28"/>
        </w:rPr>
        <w:t>
      2 - қосымшасы бар жиынтық 10% зейнетақы төлемі;</w:t>
      </w:r>
      <w:r>
        <w:br/>
      </w:r>
      <w:r>
        <w:rPr>
          <w:rFonts w:ascii="Times New Roman"/>
          <w:b w:val="false"/>
          <w:i w:val="false"/>
          <w:color w:val="000000"/>
          <w:sz w:val="28"/>
        </w:rPr>
        <w:t>
      3 - еңбекақыны және дивидендтерді аудару;</w:t>
      </w:r>
      <w:r>
        <w:br/>
      </w:r>
      <w:r>
        <w:rPr>
          <w:rFonts w:ascii="Times New Roman"/>
          <w:b w:val="false"/>
          <w:i w:val="false"/>
          <w:color w:val="000000"/>
          <w:sz w:val="28"/>
        </w:rPr>
        <w:t>
      4 - қосымшасы бар әлеуметтік аударымдар.</w:t>
      </w:r>
      <w:r>
        <w:br/>
      </w:r>
      <w:r>
        <w:rPr>
          <w:rFonts w:ascii="Times New Roman"/>
          <w:b w:val="false"/>
          <w:i w:val="false"/>
          <w:color w:val="000000"/>
          <w:sz w:val="28"/>
        </w:rPr>
        <w:t>
      Шығыс есептілік нысандарында қамтылған мәліметтерді бұрмалауға жол бермеу мақсатында мемлекеттік мекеме жасаған, бірақ мемлекеттік мекеменің басшысы қол қоймаған төлеуге берілетін шоттарды айдың соңғы күнінің сағат 16.00-дегі жағдай бойынша, ал ағымдағы қаржы жылының желтоқсанында бұл күн ерте болуы мүмкін, қазынашылық Жүйеден алып тастайды.</w:t>
      </w:r>
      <w:r>
        <w:br/>
      </w:r>
      <w:r>
        <w:rPr>
          <w:rFonts w:ascii="Times New Roman"/>
          <w:b w:val="false"/>
          <w:i w:val="false"/>
          <w:color w:val="000000"/>
          <w:sz w:val="28"/>
        </w:rPr>
        <w:t>
      </w:t>
      </w:r>
      <w:r>
        <w:rPr>
          <w:rFonts w:ascii="Times New Roman"/>
          <w:b w:val="false"/>
          <w:i w:val="false"/>
          <w:color w:val="ff0000"/>
          <w:sz w:val="28"/>
        </w:rPr>
        <w:t xml:space="preserve">Ескерту. Ереже 199-1-тармақпен толықтырылды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200. Мемлекеттік мекемелердің қызметкерлеріне жалақы, басқа да ақшалай төлемдер, жеке тұлғаларға стипендиялар мен төлемақы бойынша төлемдерді жүргізуге арналған төлеуге берілетін шоттарда олардың сомасын ағымдағы шоттарға немесе ақша алушылардың жинақ ақша шоттарына есептеу жолымен "Ақшаны алушы" бөлімінде ақша алушы ағымдағы шот немесе ақша алушының жинақ ақша шотын ашқан банктің деректемелері көрсетіледі. </w:t>
      </w:r>
      <w:r>
        <w:br/>
      </w:r>
      <w:r>
        <w:rPr>
          <w:rFonts w:ascii="Times New Roman"/>
          <w:b w:val="false"/>
          <w:i w:val="false"/>
          <w:color w:val="000000"/>
          <w:sz w:val="28"/>
        </w:rPr>
        <w:t xml:space="preserve">
      "Ақшаны алушы" бөлімінде мемлекеттік мекемелердің қызметкерлеріне жалақыны, басқа да ақшалай төлемақыны, жеке тұлғаларға стипендияларды және төлемақыны төлеуге арналған чектер бойынша банкте берілген сомасын қалпына келтіруге арналған төлеуге берілетін шоттағы мемлекеттік мекеме, аумақтық қазынашылық бөлімшесі шарт жасасқан банктің деректемелері көрсетіледі. </w:t>
      </w:r>
      <w:r>
        <w:br/>
      </w:r>
      <w:r>
        <w:rPr>
          <w:rFonts w:ascii="Times New Roman"/>
          <w:b w:val="false"/>
          <w:i w:val="false"/>
          <w:color w:val="000000"/>
          <w:sz w:val="28"/>
        </w:rPr>
        <w:t>
</w:t>
      </w:r>
      <w:r>
        <w:rPr>
          <w:rFonts w:ascii="Times New Roman"/>
          <w:b w:val="false"/>
          <w:i w:val="false"/>
          <w:color w:val="000000"/>
          <w:sz w:val="28"/>
        </w:rPr>
        <w:t xml:space="preserve">
      201. Аванстық (алдын ала) төлемді жүргізген кезде төлеуге берілетін шотта "Төлемнің мақсаты" ашық жолағында: "_____N_____шарт сомасының ______% мөлшерінде аванстық (алдын ала) төлем, N____, хабарламаның күні және N____" мәтін қосымша көрсетіледі. </w:t>
      </w:r>
      <w:r>
        <w:br/>
      </w:r>
      <w:r>
        <w:rPr>
          <w:rFonts w:ascii="Times New Roman"/>
          <w:b w:val="false"/>
          <w:i w:val="false"/>
          <w:color w:val="000000"/>
          <w:sz w:val="28"/>
        </w:rPr>
        <w:t>
</w:t>
      </w:r>
      <w:r>
        <w:rPr>
          <w:rFonts w:ascii="Times New Roman"/>
          <w:b w:val="false"/>
          <w:i w:val="false"/>
          <w:color w:val="000000"/>
          <w:sz w:val="28"/>
        </w:rPr>
        <w:t>
      202. Төлеуге берiлетiн шотта "ағымдағы" не "түпкiлiктi" төлемiнiң мәртебесi көрсетiледi.</w:t>
      </w:r>
      <w:r>
        <w:br/>
      </w:r>
      <w:r>
        <w:rPr>
          <w:rFonts w:ascii="Times New Roman"/>
          <w:b w:val="false"/>
          <w:i w:val="false"/>
          <w:color w:val="000000"/>
          <w:sz w:val="28"/>
        </w:rPr>
        <w:t>
</w:t>
      </w:r>
      <w:r>
        <w:rPr>
          <w:rFonts w:ascii="Times New Roman"/>
          <w:b w:val="false"/>
          <w:i w:val="false"/>
          <w:color w:val="000000"/>
          <w:sz w:val="28"/>
        </w:rPr>
        <w:t>
      "Ағымдағы" мәртебесi бар төлеуге берiлетiн шот - тiркелген шарттың талаптарына сәйкес тауарларды беруге (орындалған жұмыстарға, көрсетiлген қызметтерге) аралық төлемдi жүзеге асыру үшiн мемлекеттiк мекеме ұсынатын ("Қазынашылық-клиент" АЖ қалыптастырылатын) төлеуге берiлетiн шот.</w:t>
      </w:r>
      <w:r>
        <w:br/>
      </w:r>
      <w:r>
        <w:rPr>
          <w:rFonts w:ascii="Times New Roman"/>
          <w:b w:val="false"/>
          <w:i w:val="false"/>
          <w:color w:val="000000"/>
          <w:sz w:val="28"/>
        </w:rPr>
        <w:t>
</w:t>
      </w:r>
      <w:r>
        <w:rPr>
          <w:rFonts w:ascii="Times New Roman"/>
          <w:b w:val="false"/>
          <w:i w:val="false"/>
          <w:color w:val="000000"/>
          <w:sz w:val="28"/>
        </w:rPr>
        <w:t>
      "Түпкiлiктi" мәртебесi бар төлеуге берiлетiн шот - растайтын құжаттар қоса берiле отырып (тіркеліп), тiркелген шарттың талаптарына сәйкес берiлген тауарларға (орындалған жұмыстарға, көрсетiлген қызметтерге) түпкiлiктi төлемдi жүзеге асыру үшiн мемлекеттiк мекеме ұсынатын ("Қазынашылық-клиент" АЖ қалыптастырылатын) төлеуге берiлетiн шот.</w:t>
      </w:r>
      <w:r>
        <w:br/>
      </w:r>
      <w:r>
        <w:rPr>
          <w:rFonts w:ascii="Times New Roman"/>
          <w:b w:val="false"/>
          <w:i w:val="false"/>
          <w:color w:val="000000"/>
          <w:sz w:val="28"/>
        </w:rPr>
        <w:t>
</w:t>
      </w:r>
      <w:r>
        <w:rPr>
          <w:rFonts w:ascii="Times New Roman"/>
          <w:b w:val="false"/>
          <w:i w:val="false"/>
          <w:color w:val="000000"/>
          <w:sz w:val="28"/>
        </w:rPr>
        <w:t>
      Шарт жасау талап етiлмейтiн және аумақтық қазынашылық бөлiмшесiнде тiркеу талап етiлмейтiн шығыстар бойынша экономикалық сыныптама шығыстарының түрлерi бойынша төлеуге берiлетiн шотта "түпкiлiктi" мәртебесi көрсетiледi.</w:t>
      </w:r>
      <w:r>
        <w:br/>
      </w:r>
      <w:r>
        <w:rPr>
          <w:rFonts w:ascii="Times New Roman"/>
          <w:b w:val="false"/>
          <w:i w:val="false"/>
          <w:color w:val="000000"/>
          <w:sz w:val="28"/>
        </w:rPr>
        <w:t>
</w:t>
      </w:r>
      <w:r>
        <w:rPr>
          <w:rFonts w:ascii="Times New Roman"/>
          <w:b w:val="false"/>
          <w:i w:val="false"/>
          <w:color w:val="000000"/>
          <w:sz w:val="28"/>
        </w:rPr>
        <w:t>
      Төлеуге берiлетiн шотта төлемнiң "ағымдағы" мәртебесi көрсетiлетін жалақы бойынша аванстық төлемдердi жүргiзу айырықша жағдай болып табылады, ал орындалған кезең үшiн жалақы бойынша төлемдердi жүргiзген кезде – "түпкiлiктi" мәртебесi көрсетiледi.</w:t>
      </w:r>
      <w:r>
        <w:br/>
      </w:r>
      <w:r>
        <w:rPr>
          <w:rFonts w:ascii="Times New Roman"/>
          <w:b w:val="false"/>
          <w:i w:val="false"/>
          <w:color w:val="000000"/>
          <w:sz w:val="28"/>
        </w:rPr>
        <w:t>
</w:t>
      </w:r>
      <w:r>
        <w:rPr>
          <w:rFonts w:ascii="Times New Roman"/>
          <w:b w:val="false"/>
          <w:i w:val="false"/>
          <w:color w:val="000000"/>
          <w:sz w:val="28"/>
        </w:rPr>
        <w:t>
      Үкіметтік сыртқы қарыздар немесе байланысты гранттар бойынша төлемдер бірлесіп қаржыландыру қаражаты есебінен жүргізілген кезде қаржы жылының ішінде төлеуге берілетін шотта "ағымдағы" мәртебесі, ал ағымдағы қаржы жылының түпкілікті сомасына төлеуге берілетін шотты өткізу кезінде "түпкілікті" мәртебесі көрсетіледі.</w:t>
      </w:r>
      <w:r>
        <w:br/>
      </w:r>
      <w:r>
        <w:rPr>
          <w:rFonts w:ascii="Times New Roman"/>
          <w:b w:val="false"/>
          <w:i w:val="false"/>
          <w:color w:val="000000"/>
          <w:sz w:val="28"/>
        </w:rPr>
        <w:t>
</w:t>
      </w:r>
      <w:r>
        <w:rPr>
          <w:rFonts w:ascii="Times New Roman"/>
          <w:b w:val="false"/>
          <w:i w:val="false"/>
          <w:color w:val="000000"/>
          <w:sz w:val="28"/>
        </w:rPr>
        <w:t>
      Мемлекеттiк мекеме демеушiлiк, қайырымдылық көмектің, ақшаны уақытша орналастырудың, жергілікті өзін-өзі басқарудың және мақсатты қаржыландырудың ҚБШ төлемдер мен ақша аударымын жүргiзген кезде төлеуге берiлетiн шоттарда «түпкiлiктi» мәртебесi көрсетiледi.</w:t>
      </w:r>
      <w:r>
        <w:br/>
      </w:r>
      <w:r>
        <w:rPr>
          <w:rFonts w:ascii="Times New Roman"/>
          <w:b w:val="false"/>
          <w:i w:val="false"/>
          <w:color w:val="000000"/>
          <w:sz w:val="28"/>
        </w:rPr>
        <w:t>
      </w:t>
      </w:r>
      <w:r>
        <w:rPr>
          <w:rFonts w:ascii="Times New Roman"/>
          <w:b w:val="false"/>
          <w:i w:val="false"/>
          <w:color w:val="ff0000"/>
          <w:sz w:val="28"/>
        </w:rPr>
        <w:t xml:space="preserve">Ескерту. 202-тармақ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өзгерістер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26.06.2013 </w:t>
      </w:r>
      <w:r>
        <w:rPr>
          <w:rFonts w:ascii="Times New Roman"/>
          <w:b w:val="false"/>
          <w:i w:val="false"/>
          <w:color w:val="000000"/>
          <w:sz w:val="28"/>
        </w:rPr>
        <w:t>№ 650</w:t>
      </w:r>
      <w:r>
        <w:rPr>
          <w:rFonts w:ascii="Times New Roman"/>
          <w:b w:val="false"/>
          <w:i w:val="false"/>
          <w:color w:val="ff0000"/>
          <w:sz w:val="28"/>
        </w:rPr>
        <w:t xml:space="preserve"> қаулыларымен.</w:t>
      </w:r>
    </w:p>
    <w:bookmarkEnd w:id="56"/>
    <w:bookmarkStart w:name="z318" w:id="57"/>
    <w:p>
      <w:pPr>
        <w:spacing w:after="0"/>
        <w:ind w:left="0"/>
        <w:jc w:val="left"/>
      </w:pPr>
      <w:r>
        <w:rPr>
          <w:rFonts w:ascii="Times New Roman"/>
          <w:b/>
          <w:i w:val="false"/>
          <w:color w:val="000000"/>
        </w:rPr>
        <w:t xml:space="preserve"> 
25-тарау. Мемлекеттік мекемелердің қызметкерлеріне жалақы және басқа ақшалай төлемақыларды, жеке тұлғаларға стипендияларды және басқа да төлемақыларды төлеу жөніндегі төлемдерді жүзеге асыру, міндетті зейнетақы жарналарын, ерікті зейнетақы жарналарын және әлеуметтік аударымдарды аудару тәртібі</w:t>
      </w:r>
    </w:p>
    <w:bookmarkEnd w:id="57"/>
    <w:p>
      <w:pPr>
        <w:spacing w:after="0"/>
        <w:ind w:left="0"/>
        <w:jc w:val="both"/>
      </w:pPr>
      <w:r>
        <w:rPr>
          <w:rFonts w:ascii="Times New Roman"/>
          <w:b w:val="false"/>
          <w:i w:val="false"/>
          <w:color w:val="ff0000"/>
          <w:sz w:val="28"/>
        </w:rPr>
        <w:t xml:space="preserve">      Ескерту. Тақырып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bookmarkStart w:name="z319" w:id="58"/>
    <w:p>
      <w:pPr>
        <w:spacing w:after="0"/>
        <w:ind w:left="0"/>
        <w:jc w:val="both"/>
      </w:pPr>
      <w:r>
        <w:rPr>
          <w:rFonts w:ascii="Times New Roman"/>
          <w:b w:val="false"/>
          <w:i w:val="false"/>
          <w:color w:val="000000"/>
          <w:sz w:val="28"/>
        </w:rPr>
        <w:t xml:space="preserve">
      203. Мемлекеттік мекеменің қызметкерлеріне барлық төлем қолма-қол ақшалай емес нысанда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 олардың сомасын ақша алушының таңдауы бойынша банкте ашылған ағымдағы шоттарға немесе жинақ ақша шотына есептеу жолымен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 </w:t>
      </w:r>
      <w:r>
        <w:br/>
      </w:r>
      <w:r>
        <w:rPr>
          <w:rFonts w:ascii="Times New Roman"/>
          <w:b w:val="false"/>
          <w:i w:val="false"/>
          <w:color w:val="000000"/>
          <w:sz w:val="28"/>
        </w:rPr>
        <w:t xml:space="preserve">
      төлем карточкаларының қолданылу мерзімі бітуіне не төлем карточкаларын жоғалтқан кезде жұмысқа қайта қабылданған қызметкерлерге төлем карточкасын дайындаған; </w:t>
      </w:r>
      <w:r>
        <w:br/>
      </w:r>
      <w:r>
        <w:rPr>
          <w:rFonts w:ascii="Times New Roman"/>
          <w:b w:val="false"/>
          <w:i w:val="false"/>
          <w:color w:val="000000"/>
          <w:sz w:val="28"/>
        </w:rPr>
        <w:t xml:space="preserve">
      мемлекеттік мекеменің орналасқан жері бойынша банктің және олардың пункттарының немесе төлем карточкаларына қызмет көрсету бойынша құрылғылардың жоқ болған; </w:t>
      </w:r>
      <w:r>
        <w:br/>
      </w:r>
      <w:r>
        <w:rPr>
          <w:rFonts w:ascii="Times New Roman"/>
          <w:b w:val="false"/>
          <w:i w:val="false"/>
          <w:color w:val="000000"/>
          <w:sz w:val="28"/>
        </w:rPr>
        <w:t>
      сайлау комиссиялары мүшелерінің, консультанттардың, сарапшылардың, сараптамалық лингвистикалық комиссия мүшелерінің және Қазақстан Республикасының сайлау мен республикалық референдум туралы </w:t>
      </w:r>
      <w:r>
        <w:rPr>
          <w:rFonts w:ascii="Times New Roman"/>
          <w:b w:val="false"/>
          <w:i w:val="false"/>
          <w:color w:val="000000"/>
          <w:sz w:val="28"/>
        </w:rPr>
        <w:t xml:space="preserve">заңнамасына </w:t>
      </w:r>
      <w:r>
        <w:rPr>
          <w:rFonts w:ascii="Times New Roman"/>
          <w:b w:val="false"/>
          <w:i w:val="false"/>
          <w:color w:val="000000"/>
          <w:sz w:val="28"/>
        </w:rPr>
        <w:t>сәйкес сайлауды және референдумды өткізуге қатысатын басқа тұлғалардың, сондай-ақ Қазақстан Республикасының сайлау жөніндегі </w:t>
      </w:r>
      <w:r>
        <w:rPr>
          <w:rFonts w:ascii="Times New Roman"/>
          <w:b w:val="false"/>
          <w:i w:val="false"/>
          <w:color w:val="000000"/>
          <w:sz w:val="28"/>
        </w:rPr>
        <w:t xml:space="preserve">заңнамасында </w:t>
      </w:r>
      <w:r>
        <w:rPr>
          <w:rFonts w:ascii="Times New Roman"/>
          <w:b w:val="false"/>
          <w:i w:val="false"/>
          <w:color w:val="000000"/>
          <w:sz w:val="28"/>
        </w:rPr>
        <w:t>көзделген жалақыны өтеу үшін олардың негізгі жұмыс орны бойынша мәслихат кандидаттарының, депутаттарының ағымдағы шоты немесе жинақ ақша шоты болмаған жағдайларда мемлекеттік мекеменің кассасы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203-тармаққа өзгерту енгізілді - ҚР Үкіметінің 2011.02.22 </w:t>
      </w:r>
      <w:r>
        <w:rPr>
          <w:rFonts w:ascii="Times New Roman"/>
          <w:b w:val="false"/>
          <w:i w:val="false"/>
          <w:color w:val="000000"/>
          <w:sz w:val="28"/>
        </w:rPr>
        <w:t>№ 165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204. Ақша алушы банкпен осы Ереженің </w:t>
      </w:r>
      <w:r>
        <w:rPr>
          <w:rFonts w:ascii="Times New Roman"/>
          <w:b w:val="false"/>
          <w:i w:val="false"/>
          <w:color w:val="000000"/>
          <w:sz w:val="28"/>
        </w:rPr>
        <w:t xml:space="preserve">77-қосымшасына </w:t>
      </w:r>
      <w:r>
        <w:rPr>
          <w:rFonts w:ascii="Times New Roman"/>
          <w:b w:val="false"/>
          <w:i w:val="false"/>
          <w:color w:val="000000"/>
          <w:sz w:val="28"/>
        </w:rPr>
        <w:t>сәйкес нысан бойынша жеке тұлғаның жинақ ақша шоты шартын немесе </w:t>
      </w:r>
      <w:r>
        <w:rPr>
          <w:rFonts w:ascii="Times New Roman"/>
          <w:b w:val="false"/>
          <w:i w:val="false"/>
          <w:color w:val="000000"/>
          <w:sz w:val="28"/>
        </w:rPr>
        <w:t xml:space="preserve">78-қосымшаға </w:t>
      </w:r>
      <w:r>
        <w:rPr>
          <w:rFonts w:ascii="Times New Roman"/>
          <w:b w:val="false"/>
          <w:i w:val="false"/>
          <w:color w:val="000000"/>
          <w:sz w:val="28"/>
        </w:rPr>
        <w:t xml:space="preserve">сәйкес нысан бойынша мемлекеттік мекеменің қызметкеріне банк карточкасын беру және оған қызмет көрсету туралы шартты (бұдан әрі - салым шарты) дербес жасасады. </w:t>
      </w:r>
      <w:r>
        <w:br/>
      </w:r>
      <w:r>
        <w:rPr>
          <w:rFonts w:ascii="Times New Roman"/>
          <w:b w:val="false"/>
          <w:i w:val="false"/>
          <w:color w:val="000000"/>
          <w:sz w:val="28"/>
        </w:rPr>
        <w:t>
</w:t>
      </w:r>
      <w:r>
        <w:rPr>
          <w:rFonts w:ascii="Times New Roman"/>
          <w:b w:val="false"/>
          <w:i w:val="false"/>
          <w:color w:val="000000"/>
          <w:sz w:val="28"/>
        </w:rPr>
        <w:t xml:space="preserve">
      205. Ақша алушы мемлекеттік мекемеге банкте ашылған салымдар бойынша қарт-шоттың немесе жинақ ақша шотының нөмірін, салым шартының нөмірі мен күнін және банк деректемелерін көрсете отырып, ақша төлемінің тиесілі сомасын аударуға өтініш береді. </w:t>
      </w:r>
      <w:r>
        <w:br/>
      </w:r>
      <w:r>
        <w:rPr>
          <w:rFonts w:ascii="Times New Roman"/>
          <w:b w:val="false"/>
          <w:i w:val="false"/>
          <w:color w:val="000000"/>
          <w:sz w:val="28"/>
        </w:rPr>
        <w:t>
</w:t>
      </w:r>
      <w:r>
        <w:rPr>
          <w:rFonts w:ascii="Times New Roman"/>
          <w:b w:val="false"/>
          <w:i w:val="false"/>
          <w:color w:val="000000"/>
          <w:sz w:val="28"/>
        </w:rPr>
        <w:t>
      206. Мемлекеттік мекеме ақша алушылар салым шартын жасасқан әрбір банкпен осы Ереженің </w:t>
      </w:r>
      <w:r>
        <w:rPr>
          <w:rFonts w:ascii="Times New Roman"/>
          <w:b w:val="false"/>
          <w:i w:val="false"/>
          <w:color w:val="000000"/>
          <w:sz w:val="28"/>
        </w:rPr>
        <w:t xml:space="preserve">79-қосымшасына </w:t>
      </w:r>
      <w:r>
        <w:rPr>
          <w:rFonts w:ascii="Times New Roman"/>
          <w:b w:val="false"/>
          <w:i w:val="false"/>
          <w:color w:val="000000"/>
          <w:sz w:val="28"/>
        </w:rPr>
        <w:t xml:space="preserve">сәйкес нысан бойынша банктік қызмет көрсету шартын жасасады және оларға қойылған қолдар мен мөр бедері үлгілері бар құжатты ұсынады. </w:t>
      </w:r>
      <w:r>
        <w:br/>
      </w:r>
      <w:r>
        <w:rPr>
          <w:rFonts w:ascii="Times New Roman"/>
          <w:b w:val="false"/>
          <w:i w:val="false"/>
          <w:color w:val="000000"/>
          <w:sz w:val="28"/>
        </w:rPr>
        <w:t>
      Қойылған қолдар мен мөр бедерінің үлгілері бар құжатты мемлекеттік мекеме ҚР ҰБ </w:t>
      </w:r>
      <w:r>
        <w:rPr>
          <w:rFonts w:ascii="Times New Roman"/>
          <w:b w:val="false"/>
          <w:i w:val="false"/>
          <w:color w:val="000000"/>
          <w:sz w:val="28"/>
        </w:rPr>
        <w:t xml:space="preserve">белгілеген </w:t>
      </w:r>
      <w:r>
        <w:rPr>
          <w:rFonts w:ascii="Times New Roman"/>
          <w:b w:val="false"/>
          <w:i w:val="false"/>
          <w:color w:val="000000"/>
          <w:sz w:val="28"/>
        </w:rPr>
        <w:t xml:space="preserve">нысан бойынша және тәртіппен ұсынады. </w:t>
      </w:r>
      <w:r>
        <w:br/>
      </w:r>
      <w:r>
        <w:rPr>
          <w:rFonts w:ascii="Times New Roman"/>
          <w:b w:val="false"/>
          <w:i w:val="false"/>
          <w:color w:val="000000"/>
          <w:sz w:val="28"/>
        </w:rPr>
        <w:t>
</w:t>
      </w:r>
      <w:r>
        <w:rPr>
          <w:rFonts w:ascii="Times New Roman"/>
          <w:b w:val="false"/>
          <w:i w:val="false"/>
          <w:color w:val="000000"/>
          <w:sz w:val="28"/>
        </w:rPr>
        <w:t xml:space="preserve">
      207. Мемлекеттік мекемелер жалақыны төлеуге арналған төлеуге берілетін шоттарды қағаз тасығышта, аумақтық қазынашылық бөлімшесімен Келісім жасасқан жағдайда «Қазынашылық - клиент» АЖ арқылы электрондық түрде ай сайын 28-і күніне дейін, ал ағымдағы қаржы жылының соңғы айында - жиырмасыншы желтоқсанға дейін аумақтық қазынашылық органдарына береді. </w:t>
      </w:r>
      <w:r>
        <w:br/>
      </w:r>
      <w:r>
        <w:rPr>
          <w:rFonts w:ascii="Times New Roman"/>
          <w:b w:val="false"/>
          <w:i w:val="false"/>
          <w:color w:val="000000"/>
          <w:sz w:val="28"/>
        </w:rPr>
        <w:t>
      Аумақтық қазынашылық бөлімшесіне жалақыны төлеуге арналған төлеуге берілетін шоттарды ұсынуды мемлекеттік мекеме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 болмаған жағдайда - мемлекеттік мекеме басшысының бұйрығымен белгіленетін оларды төлеу мерзіміне және кезеңділігіне сәйкес жүзеге асырады. Жалақыны төлеу мерзімі мен кезеңділігін аумақтық қазынашылық бөлімшесі мемлекеттік мекемелерге қызмет көрсету кестесін әзірлеу кезінде ескеруі тиіс.</w:t>
      </w:r>
      <w:r>
        <w:br/>
      </w:r>
      <w:r>
        <w:rPr>
          <w:rFonts w:ascii="Times New Roman"/>
          <w:b w:val="false"/>
          <w:i w:val="false"/>
          <w:color w:val="000000"/>
          <w:sz w:val="28"/>
        </w:rPr>
        <w:t>
      </w:t>
      </w:r>
      <w:r>
        <w:rPr>
          <w:rFonts w:ascii="Times New Roman"/>
          <w:b w:val="false"/>
          <w:i w:val="false"/>
          <w:color w:val="ff0000"/>
          <w:sz w:val="28"/>
        </w:rPr>
        <w:t xml:space="preserve">Ескерту. 207-тармаққа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208.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мiндеттi зейнетақы жарналары, ерікті зейнетақы жарналары және әлеуметтiк аударымдар бойынша банкте ашылған жинақ ақша шоттарына аудару жөнiндегi төлемдердi жүргiзу үшiн төлеуге қағаз тасығышта берiлетiн шоттармен бiрге мемлекеттiк мекеме аумақтық қазынашылық бөлiмшесiне ҚБЕО белгiлеген хабарламалар пiшiмінде ақшаны алушылардың тізімін ұсынады. «Қазынашылық-клиент» АЖ бойынша электрондыққ түрге төлем шоттарын беру кезінде ҚБЕО белгiлеген хабарламалардың электрондыққ пішімінде ақша алушылардың тізімі қоса тіркеледі және мемлекеттік мекеме бухгалтерінің және/немесе басшысының ЭЦҚ қойылады.</w:t>
      </w:r>
      <w:r>
        <w:br/>
      </w:r>
      <w:r>
        <w:rPr>
          <w:rFonts w:ascii="Times New Roman"/>
          <w:b w:val="false"/>
          <w:i w:val="false"/>
          <w:color w:val="000000"/>
          <w:sz w:val="28"/>
        </w:rPr>
        <w:t>
</w:t>
      </w:r>
      <w:r>
        <w:rPr>
          <w:rFonts w:ascii="Times New Roman"/>
          <w:b w:val="false"/>
          <w:i w:val="false"/>
          <w:color w:val="000000"/>
          <w:sz w:val="28"/>
        </w:rPr>
        <w:t>
      Мемлекеттік мекеме осы Ережеге </w:t>
      </w:r>
      <w:r>
        <w:rPr>
          <w:rFonts w:ascii="Times New Roman"/>
          <w:b w:val="false"/>
          <w:i w:val="false"/>
          <w:color w:val="000000"/>
          <w:sz w:val="28"/>
        </w:rPr>
        <w:t>80-қосымшаға</w:t>
      </w:r>
      <w:r>
        <w:rPr>
          <w:rFonts w:ascii="Times New Roman"/>
          <w:b w:val="false"/>
          <w:i w:val="false"/>
          <w:color w:val="000000"/>
          <w:sz w:val="28"/>
        </w:rPr>
        <w:t xml:space="preserve"> сәйкес 5-15 А «Ақша алушылардың тиiстi шоттарына жүргiзiлген төлемдер бойынша үзiндi көшiрме (мемлекеттiк мекемелердiң қызметкерлерiне жалақы және басқа да ақшалай төлемдер, стипендиялар, жеке тұлғалардың ағымдағы шоттарына немесе ақша алушылардың жинақ шоттарына төлемдер және әлеуметтiк аударымдар бойынша)» нысаны бойынша ақша алушының тиісті шотына жүргізілген төлемдер бойынша ақша алушылардың тізімін қалыптастыруды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208-тармақ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209. Мемлекеттiк мекемелердiң қызметкерлерiне жалақы мен басқа да ақшалай төлемдердi, жеке тұлғаларға стипендиялар мен басқа да төлемдердi ағымдағы шоттарға немесе мiндеттi зейнетақы жарналары, ерікті зейнетақы жарналары мен әлеуметтiк аударымдарды ақша алушылардың жинақ шоттарына аудару жөнiндегi төлемдердi жүргiзгеннен кейiн аумақтық қазынашылық бөлiмшесінiң жауапты орындаушысы осы Ережеге </w:t>
      </w:r>
      <w:r>
        <w:rPr>
          <w:rFonts w:ascii="Times New Roman"/>
          <w:b w:val="false"/>
          <w:i w:val="false"/>
          <w:color w:val="000000"/>
          <w:sz w:val="28"/>
        </w:rPr>
        <w:t>80-қосымшаға</w:t>
      </w:r>
      <w:r>
        <w:rPr>
          <w:rFonts w:ascii="Times New Roman"/>
          <w:b w:val="false"/>
          <w:i w:val="false"/>
          <w:color w:val="000000"/>
          <w:sz w:val="28"/>
        </w:rPr>
        <w:t xml:space="preserve"> сәйкес 5-15а «Ақша алушылардың тиiстi шоттарына жүргiзiлген төлемдер бойынша үзiндi көшiрме (мемлекеттiк мекемелердiң қызметкерлерiне жалақы және басқа да ақшалай төлемақы, стипендиялар, жеке тұлғалардың ағымдағы шоттарына немесе ақша алушылардың жинақ шоттарына төлемдер және әлеуметтiк аударымдар бойынша)» нысаны бойынша ақша алушылардың тиiстi шоттарына жүргiзiлген төлемдер бойынша үзiндi көшiрмені (бұдан әрi – үзiндi көшiрме) қалыптастырады. Үзiндi көшiрме операциялық күн жабылғаннан кейiн қалыптастырылады. Үзiндi көшiрменiң әрбiр бетi төлем жүргiзу күнiн көрсете отырып, жауапты орындаушының қойылған қолымен және мөртабан бедерiмен куәландырылады және осы Ереженің </w:t>
      </w:r>
      <w:r>
        <w:rPr>
          <w:rFonts w:ascii="Times New Roman"/>
          <w:b w:val="false"/>
          <w:i w:val="false"/>
          <w:color w:val="000000"/>
          <w:sz w:val="28"/>
        </w:rPr>
        <w:t>196-тармағында</w:t>
      </w:r>
      <w:r>
        <w:rPr>
          <w:rFonts w:ascii="Times New Roman"/>
          <w:b w:val="false"/>
          <w:i w:val="false"/>
          <w:color w:val="000000"/>
          <w:sz w:val="28"/>
        </w:rPr>
        <w:t xml:space="preserve"> көзделген құжаттармен бiрге мемлекеттiк мекемеге берiледi.</w:t>
      </w:r>
      <w:r>
        <w:br/>
      </w:r>
      <w:r>
        <w:rPr>
          <w:rFonts w:ascii="Times New Roman"/>
          <w:b w:val="false"/>
          <w:i w:val="false"/>
          <w:color w:val="000000"/>
          <w:sz w:val="28"/>
        </w:rPr>
        <w:t>
</w:t>
      </w:r>
      <w:r>
        <w:rPr>
          <w:rFonts w:ascii="Times New Roman"/>
          <w:b w:val="false"/>
          <w:i w:val="false"/>
          <w:color w:val="000000"/>
          <w:sz w:val="28"/>
        </w:rPr>
        <w:t>
      «Қазынашылық-клиент» АЖ жұмысы үшін аумақтық қазынашылық бөлімшелерімен Келісім жасасқан мемлекеттік мекемелер «ақша алушылардың тиісті шоттарына арналған жүргізілген төлемдер бойынша үзінді көшірмелер (бұдан әрі – үзінді көшірме) (мемлекеттік мекемелердің қызметкерлеріне жалақы мен басқа да ақшалай төлемдер, жеке тұлғалардың карта-шотына немесе ақша алушылардың жинақтаушы шотына стипендиялар, төлемдер және әлеуметтік аударымдар)» 5-15А нысаны бойынша ақша алушылардың тиісті шотына арналған жүргізілген төлемдер бойынша үзінді көшірмелерді осы Ережеге </w:t>
      </w:r>
      <w:r>
        <w:rPr>
          <w:rFonts w:ascii="Times New Roman"/>
          <w:b w:val="false"/>
          <w:i w:val="false"/>
          <w:color w:val="000000"/>
          <w:sz w:val="28"/>
        </w:rPr>
        <w:t>80-қосымшаға</w:t>
      </w:r>
      <w:r>
        <w:rPr>
          <w:rFonts w:ascii="Times New Roman"/>
          <w:b w:val="false"/>
          <w:i w:val="false"/>
          <w:color w:val="000000"/>
          <w:sz w:val="28"/>
        </w:rPr>
        <w:t xml:space="preserve"> сәйкес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209-тармақ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210. Үзінді көшірмелер мемлекеттік мекеме олардың негізінде ақша алушылардың тізімін және тиісінше ақша алушылардың ағымдағы шоттарға немесе жинақ ақша шоттарына, Мемлекеттік зейнетақы төлеу жөніндегі орталыққа, Мемлекеттік әлеуметтік сақтандыру қоры аударылған соманы мемлекеттік мекемелердің қызметкерлеріне жалақы және басқа да ақшалай төлемақылар, міндетті зейнетақы жарналары, ерікті зейнетақы жарналары мен әлеуметтік аударымдар, жеке тұлғаларға стипендиялар, төлемақылар бойынша бастапқы құжаттардың деректерімен жолма-жол салыстырып тексеруді жүзеге асыратын құжаттар болып табылады. Үзінді көшірмелерді мемлекеттік мекеме мемлекеттік мекемелердің қызметкерлеріне жалақы және басқа ақшалай төлемдер, міндетті зейнетақы жарналары, ерікті зейнетақы жарналары мен әлеуметтік аударымдар, жеке тұлғаларға стипендиялар, төлемдер бойынша бастапқы құжаттармен бірге тігеді және олар Қазақстан Республикасының заңнамасында белгіленген мерзімде сақталады.</w:t>
      </w:r>
      <w:r>
        <w:br/>
      </w:r>
      <w:r>
        <w:rPr>
          <w:rFonts w:ascii="Times New Roman"/>
          <w:b w:val="false"/>
          <w:i w:val="false"/>
          <w:color w:val="000000"/>
          <w:sz w:val="28"/>
        </w:rPr>
        <w:t>
      </w:t>
      </w:r>
      <w:r>
        <w:rPr>
          <w:rFonts w:ascii="Times New Roman"/>
          <w:b w:val="false"/>
          <w:i w:val="false"/>
          <w:color w:val="ff0000"/>
          <w:sz w:val="28"/>
        </w:rPr>
        <w:t xml:space="preserve">Ескерту. 210-тармақ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210-1. Жалақы бойынша төлемдерді қайтару сомасы осы Ереженің </w:t>
      </w:r>
      <w:r>
        <w:rPr>
          <w:rFonts w:ascii="Times New Roman"/>
          <w:b w:val="false"/>
          <w:i w:val="false"/>
          <w:color w:val="000000"/>
          <w:sz w:val="28"/>
        </w:rPr>
        <w:t>80-1-қосымшасына</w:t>
      </w:r>
      <w:r>
        <w:rPr>
          <w:rFonts w:ascii="Times New Roman"/>
          <w:b w:val="false"/>
          <w:i w:val="false"/>
          <w:color w:val="000000"/>
          <w:sz w:val="28"/>
        </w:rPr>
        <w:t xml:space="preserve"> сәйкес 5-56 "Жалақы бойынша төлемдерді қайтару жөніндегі есеп" нысанындағы есепте көрсетіледі, зейнетақы төлемдерін қайтару сомасы осы Ереженің </w:t>
      </w:r>
      <w:r>
        <w:rPr>
          <w:rFonts w:ascii="Times New Roman"/>
          <w:b w:val="false"/>
          <w:i w:val="false"/>
          <w:color w:val="000000"/>
          <w:sz w:val="28"/>
        </w:rPr>
        <w:t>80-2-қосымшасына</w:t>
      </w:r>
      <w:r>
        <w:rPr>
          <w:rFonts w:ascii="Times New Roman"/>
          <w:b w:val="false"/>
          <w:i w:val="false"/>
          <w:color w:val="000000"/>
          <w:sz w:val="28"/>
        </w:rPr>
        <w:t xml:space="preserve"> сәйкес 5-57 "Зейнетақы төлемдерін қайтару жөніндегі есеп" нысанындағы есепте көрсетіледі.</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көрсетілген есептерді дербес жасайды.</w:t>
      </w:r>
      <w:r>
        <w:br/>
      </w:r>
      <w:r>
        <w:rPr>
          <w:rFonts w:ascii="Times New Roman"/>
          <w:b w:val="false"/>
          <w:i w:val="false"/>
          <w:color w:val="000000"/>
          <w:sz w:val="28"/>
        </w:rPr>
        <w:t>
      </w:t>
      </w:r>
      <w:r>
        <w:rPr>
          <w:rFonts w:ascii="Times New Roman"/>
          <w:b w:val="false"/>
          <w:i w:val="false"/>
          <w:color w:val="ff0000"/>
          <w:sz w:val="28"/>
        </w:rPr>
        <w:t xml:space="preserve">Ескерту. 210-1-тармақпен толықтырылды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p>
    <w:bookmarkEnd w:id="58"/>
    <w:bookmarkStart w:name="z327" w:id="59"/>
    <w:p>
      <w:pPr>
        <w:spacing w:after="0"/>
        <w:ind w:left="0"/>
        <w:jc w:val="left"/>
      </w:pPr>
      <w:r>
        <w:rPr>
          <w:rFonts w:ascii="Times New Roman"/>
          <w:b/>
          <w:i w:val="false"/>
          <w:color w:val="000000"/>
        </w:rPr>
        <w:t xml:space="preserve"> 
26-тарау. Аумақтық қазынашылық бөлімшесінде тіркелген шарт талаптарына сәйкес төлемдерді жүргізуге арналған төлеуге берілетін шоттарды ұсынудың және орындаудың тәртібі </w:t>
      </w:r>
    </w:p>
    <w:bookmarkEnd w:id="59"/>
    <w:bookmarkStart w:name="z328" w:id="60"/>
    <w:p>
      <w:pPr>
        <w:spacing w:after="0"/>
        <w:ind w:left="0"/>
        <w:jc w:val="both"/>
      </w:pPr>
      <w:r>
        <w:rPr>
          <w:rFonts w:ascii="Times New Roman"/>
          <w:b w:val="false"/>
          <w:i w:val="false"/>
          <w:color w:val="000000"/>
          <w:sz w:val="28"/>
        </w:rPr>
        <w:t>
      211. Аумақтық қазынашылық бөлiмшесiнде тiркелген шарт талаптарына сәйкес төлемдердi жүргiзу үшiн мемлекеттiк мекеме қағаз тасығышта төлеуге берілетін шоттардың тізілімін, төлеуге берілетін шоттарды және:</w:t>
      </w:r>
      <w:r>
        <w:br/>
      </w:r>
      <w:r>
        <w:rPr>
          <w:rFonts w:ascii="Times New Roman"/>
          <w:b w:val="false"/>
          <w:i w:val="false"/>
          <w:color w:val="000000"/>
          <w:sz w:val="28"/>
        </w:rPr>
        <w:t>
</w:t>
      </w:r>
      <w:r>
        <w:rPr>
          <w:rFonts w:ascii="Times New Roman"/>
          <w:b w:val="false"/>
          <w:i w:val="false"/>
          <w:color w:val="000000"/>
          <w:sz w:val="28"/>
        </w:rPr>
        <w:t>
      тауарларды сатып алу не жеткізу кезінде – шот-фактураның, тауарларды жеткізу туралы жүкқұжаттың көшірмелерін, жұмыстарды орындау және қызметтер көрсету кезінде – акт жасалмайтын қызметтерді қоспағанда, орындалған жұмыстар немесе көрсетілген қызметтер актісінің көшірмесін немесе Қазақстан Республикасының заңнамасымен белгіленген өзге құжат түрінің (бұдан әрі – растаушы құжаттар) көшірмесін, сондай-ақ шарт құнына ғимараттарды, құрылыстарды, жолдарды салуға не қайта жаңартуға, үй-жайлардың, ғимараттардың, құрылыстардың, жолдардың және басқа да объектілердің күрделі жөнделуіне байланысты жобалау (жобалау-сметалық) құжаттамасын даярлау құны енген шығыстар бойынша аванстық төлемнен кейiнгi төлемдi жүргiзу кезiнде қосымша жобалау (жобалау-сметалық) құжаттамасына мемлекеттiк сараптаманың оң қорытындысының көшірмесін;</w:t>
      </w:r>
      <w:r>
        <w:br/>
      </w:r>
      <w:r>
        <w:rPr>
          <w:rFonts w:ascii="Times New Roman"/>
          <w:b w:val="false"/>
          <w:i w:val="false"/>
          <w:color w:val="000000"/>
          <w:sz w:val="28"/>
        </w:rPr>
        <w:t>
</w:t>
      </w:r>
      <w:r>
        <w:rPr>
          <w:rFonts w:ascii="Times New Roman"/>
          <w:b w:val="false"/>
          <w:i w:val="false"/>
          <w:color w:val="000000"/>
          <w:sz w:val="28"/>
        </w:rPr>
        <w:t>
      шетел валютасында төлемдер жүргiзу кезінде шетел валютасын сатып алу үшiн төлеуге берiлетiн шоттарды ұсыну кезінде шетел валютасын айырбастауға өтiнiмді;</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81-қосымшасына</w:t>
      </w:r>
      <w:r>
        <w:rPr>
          <w:rFonts w:ascii="Times New Roman"/>
          <w:b w:val="false"/>
          <w:i w:val="false"/>
          <w:color w:val="000000"/>
          <w:sz w:val="28"/>
        </w:rPr>
        <w:t xml:space="preserve"> сәйкес нысан бойынша қоса қаржыландыру қаражатын немесе байланысқан гранттарды жұмсаған кезде үкiметтiк сыртқы қарыздар немесе байланысқан гранттар бойынша қоса қаржыландыру қаражатын алуға өтiнiмді ұсынады.</w:t>
      </w:r>
      <w:r>
        <w:br/>
      </w:r>
      <w:r>
        <w:rPr>
          <w:rFonts w:ascii="Times New Roman"/>
          <w:b w:val="false"/>
          <w:i w:val="false"/>
          <w:color w:val="000000"/>
          <w:sz w:val="28"/>
        </w:rPr>
        <w:t>
</w:t>
      </w:r>
      <w:r>
        <w:rPr>
          <w:rFonts w:ascii="Times New Roman"/>
          <w:b w:val="false"/>
          <w:i w:val="false"/>
          <w:color w:val="000000"/>
          <w:sz w:val="28"/>
        </w:rPr>
        <w:t>
      Төлем жүргізу кезінде «Қазынашылық - клиент» АЖ тіркелген шарт талаптарына сәйкес мемлекеттік мекеме осы тармақтың бірінші бөлігінде санамаланған, мемлекеттік мекеме басшысының және бас бухгалтерінің цифрлық қолтаңбасы қойылған сканерленген құжаттарды қамтитын файлдарды қоса бере отырып, төлеуге берілетін шоттың электрондық үлгісін толтырады.</w:t>
      </w:r>
      <w:r>
        <w:br/>
      </w:r>
      <w:r>
        <w:rPr>
          <w:rFonts w:ascii="Times New Roman"/>
          <w:b w:val="false"/>
          <w:i w:val="false"/>
          <w:color w:val="000000"/>
          <w:sz w:val="28"/>
        </w:rPr>
        <w:t>
</w:t>
      </w:r>
      <w:r>
        <w:rPr>
          <w:rFonts w:ascii="Times New Roman"/>
          <w:b w:val="false"/>
          <w:i w:val="false"/>
          <w:color w:val="000000"/>
          <w:sz w:val="28"/>
        </w:rPr>
        <w:t>
      Шетел валютасында төлемдер жүргізген кезде «Қазынашылық - клиент» АЖ тіркелген шарт талаптарына сәйкес мемлекеттік мекеме Ереженің осы тармағында көрсетілген құжаттарды қоса бере отырып, шетел валютасына айырбастауға арналған өтініммен төлеуге берілетін шоттың электрондық үлгісін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211-тармақ жаңа редакцияда - ҚР Үкіметінің 2011.08.31 </w:t>
      </w:r>
      <w:r>
        <w:rPr>
          <w:rFonts w:ascii="Times New Roman"/>
          <w:b w:val="false"/>
          <w:i w:val="false"/>
          <w:color w:val="000000"/>
          <w:sz w:val="28"/>
        </w:rPr>
        <w:t>N 990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212. Тіркелген азаматтық-құқықтық мәміле бойынша алдын ала (аванстық) төлеуді қоспағанда, жүргізген кезде растайтын құжаттың барғандығын тексеру үшін және төлеуге берілетін шотқа берілген тауарларды (жұмыстарды, қызметтерді) төлеу мақсатында мемлекеттік мекеме басшысының немесе оларға уәкілетті тұлғаның қойған қолымен және мемлекеттік мекеменің елтаңбалы мөр бедерімен куәландырылған растайтын құжаттың көшірмесі қоса беріледі, аумақтық қазынашылық бөлімшелерімен Келісім жасалған жағдайда – «Қазынашылық-клиент» АЖ бойынша электрондыққ түрде мемлекеттік мекеменің басшысының және бас бухгалтерінің ЭЦҚ қол қойылған құжатты растайтын түпнұсқадан сканерлеген бейне қоса тіркеледі.</w:t>
      </w:r>
      <w:r>
        <w:br/>
      </w:r>
      <w:r>
        <w:rPr>
          <w:rFonts w:ascii="Times New Roman"/>
          <w:b w:val="false"/>
          <w:i w:val="false"/>
          <w:color w:val="000000"/>
          <w:sz w:val="28"/>
        </w:rPr>
        <w:t>
      </w:t>
      </w:r>
      <w:r>
        <w:rPr>
          <w:rFonts w:ascii="Times New Roman"/>
          <w:b w:val="false"/>
          <w:i w:val="false"/>
          <w:color w:val="ff0000"/>
          <w:sz w:val="28"/>
        </w:rPr>
        <w:t xml:space="preserve">Ескерту. 212-тармақ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213. Аванстық (алдын ала) төлемді жүргізу үшін мемлекеттік мекеме төлеуге берілетін шоттардың тізілімін (аумақтық қазынашылық бөлімшелеріне төлеуге берілетін шоттарды қағаз тасығышта берген жағдайда) және төлеуге берілетін шоттарды береді. </w:t>
      </w:r>
      <w:r>
        <w:br/>
      </w:r>
      <w:r>
        <w:rPr>
          <w:rFonts w:ascii="Times New Roman"/>
          <w:b w:val="false"/>
          <w:i w:val="false"/>
          <w:color w:val="000000"/>
          <w:sz w:val="28"/>
        </w:rPr>
        <w:t xml:space="preserve">
      Шарт сомасының 100% мөлшерінде аванстық (алдын ала) төлемді жүргізу үшін төлеуге берілетін шот "түпкілікті" мәртебесімен хабарлама жасалмай беріледі. </w:t>
      </w:r>
      <w:r>
        <w:br/>
      </w:r>
      <w:r>
        <w:rPr>
          <w:rFonts w:ascii="Times New Roman"/>
          <w:b w:val="false"/>
          <w:i w:val="false"/>
          <w:color w:val="000000"/>
          <w:sz w:val="28"/>
        </w:rPr>
        <w:t xml:space="preserve">
      Аванстық (алдын ала) төлем сомасын өтеу ағымдағы қаржы жылында мемлекеттік мекеме жасаған азаматтық-құқықтық мәміле шарттарында көзделген тауарларды (жұмыстарды, қызметтерді) жеткізу көлемдерімен және оларды жеткізу құжаттарымен қаржы жылының ішінде расталады. </w:t>
      </w:r>
      <w:r>
        <w:br/>
      </w:r>
      <w:r>
        <w:rPr>
          <w:rFonts w:ascii="Times New Roman"/>
          <w:b w:val="false"/>
          <w:i w:val="false"/>
          <w:color w:val="000000"/>
          <w:sz w:val="28"/>
        </w:rPr>
        <w:t>
      Тауарларға (жұмыстарға, қызметтерге) келесі ақы төлеу тауарларды беруге (жұмыстарды орындауға, қызметтер көрсетуге) арналған шартта анықталған және ағымдағы қаржы жылының соңына дейін алдын ала ақы төлеу сомасын алынған жеткізулер (жұмыстар, қызметтер) көлемімен растауды қамтамасыз ету үшін келесі ақы төлеудің мөлшерін белгілейтін тәртіпке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213-тармаққа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214. Егер шарт бойынша алушының жауапкершілік тәуекелі сақтандырылса (шартты бұзғаны үшін алушы азаматтық-құқықтық жауапкершілігін ерікті сақтандыру шартын жасасқан) онда мемлекеттік мекеменің ақша алушының дәрменсіздігіне байланысты онымен шарт бұзу қажеттілігі болған кезде аванстық (алдын ала) төлем сомасының қалдығын немесе барлық сомасын қайтаруды сақтандырушы заңды тұлға жүзеге асырады. </w:t>
      </w:r>
    </w:p>
    <w:bookmarkEnd w:id="60"/>
    <w:bookmarkStart w:name="z332" w:id="61"/>
    <w:p>
      <w:pPr>
        <w:spacing w:after="0"/>
        <w:ind w:left="0"/>
        <w:jc w:val="left"/>
      </w:pPr>
      <w:r>
        <w:rPr>
          <w:rFonts w:ascii="Times New Roman"/>
          <w:b/>
          <w:i w:val="false"/>
          <w:color w:val="000000"/>
        </w:rPr>
        <w:t xml:space="preserve"> 
27-тарау. Шарт жасамай-ақ төлемдерді жүргізуге арналған төлеуге берілетін шоттарды ұсыну және орындау тәртібі </w:t>
      </w:r>
    </w:p>
    <w:bookmarkEnd w:id="61"/>
    <w:bookmarkStart w:name="z333" w:id="62"/>
    <w:p>
      <w:pPr>
        <w:spacing w:after="0"/>
        <w:ind w:left="0"/>
        <w:jc w:val="both"/>
      </w:pPr>
      <w:r>
        <w:rPr>
          <w:rFonts w:ascii="Times New Roman"/>
          <w:b w:val="false"/>
          <w:i w:val="false"/>
          <w:color w:val="000000"/>
          <w:sz w:val="28"/>
        </w:rPr>
        <w:t xml:space="preserve">
      215. Мемлекеттік мекеменің Осы Ереженің 208-тармағында көзделген шығыстарды қоспағанда шарт жасамастан не аумақтық қазынашылық бөлімшесінде тіркелуді талап етпейтін БСК шығыстары бойынша шарт жасаса отырып, шығыстардың түрлері бойынша төлемдер жүргізуі үшін негіздеме: </w:t>
      </w:r>
      <w:r>
        <w:br/>
      </w:r>
      <w:r>
        <w:rPr>
          <w:rFonts w:ascii="Times New Roman"/>
          <w:b w:val="false"/>
          <w:i w:val="false"/>
          <w:color w:val="000000"/>
          <w:sz w:val="28"/>
        </w:rPr>
        <w:t>
      тауарларды сатып алу не жеткізу кезінде – шот-фактуралардың, тауарларды жеткізу туралы жүкқұжаттың көшірмелері, жұмыстарды орындау және қызметтер көрсету кезінде – акт жасалмайтын қызметтерді қоспағанда, орындалған жұмыстар немесе көрсетілген қызметтер актісінің көшірмесі немесе Қазақстан Республикасының заңнамасымен белгіленген өзге құжат түрі (бұдан әрі – растаушы құжаттар);</w:t>
      </w:r>
      <w:r>
        <w:br/>
      </w:r>
      <w:r>
        <w:rPr>
          <w:rFonts w:ascii="Times New Roman"/>
          <w:b w:val="false"/>
          <w:i w:val="false"/>
          <w:color w:val="000000"/>
          <w:sz w:val="28"/>
        </w:rPr>
        <w:t xml:space="preserve">
      қолма-қол ақшаны және чекті алуға арналған өтінім; </w:t>
      </w:r>
      <w:r>
        <w:br/>
      </w:r>
      <w:r>
        <w:rPr>
          <w:rFonts w:ascii="Times New Roman"/>
          <w:b w:val="false"/>
          <w:i w:val="false"/>
          <w:color w:val="000000"/>
          <w:sz w:val="28"/>
        </w:rPr>
        <w:t xml:space="preserve">
      сот мөрінің бедерімен расталған заң күшіне енген шешім не ұйғарым не қаулы не сот бұйрығы; </w:t>
      </w:r>
      <w:r>
        <w:br/>
      </w:r>
      <w:r>
        <w:rPr>
          <w:rFonts w:ascii="Times New Roman"/>
          <w:b w:val="false"/>
          <w:i w:val="false"/>
          <w:color w:val="000000"/>
          <w:sz w:val="28"/>
        </w:rPr>
        <w:t>
      инкассолық өкім;</w:t>
      </w:r>
      <w:r>
        <w:br/>
      </w:r>
      <w:r>
        <w:rPr>
          <w:rFonts w:ascii="Times New Roman"/>
          <w:b w:val="false"/>
          <w:i w:val="false"/>
          <w:color w:val="000000"/>
          <w:sz w:val="28"/>
        </w:rPr>
        <w:t xml:space="preserve">
      жобалау (жобалау-сметалық) құжаттамаға мемлекеттік сараптаманың оң қорытындысы болып табылады. </w:t>
      </w:r>
      <w:r>
        <w:br/>
      </w:r>
      <w:r>
        <w:rPr>
          <w:rFonts w:ascii="Times New Roman"/>
          <w:b w:val="false"/>
          <w:i w:val="false"/>
          <w:color w:val="000000"/>
          <w:sz w:val="28"/>
        </w:rPr>
        <w:t xml:space="preserve">
      Сатып алынуы бірнеше шығыстардың БСК бойынша жіктелетін шарт жасамай-ақ тауарларды (жұмыстарды, қызметтерді) сатып алу кезінде тауарлардың (жұмыстардың, қызметтердің) бірнеше түрлеріне бір құжатты ресімдеген жағдайда төлеуге берілетін шотты жасау әрбір шығыстардың БСК бойынша жүзеге асырылады. Бұл ретте құжаттың қорытынды сомасы барлық төлеуге берілетін шоттардың қорытынды сомасына сәйкес келуі тиіс. </w:t>
      </w:r>
      <w:r>
        <w:br/>
      </w:r>
      <w:r>
        <w:rPr>
          <w:rFonts w:ascii="Times New Roman"/>
          <w:b w:val="false"/>
          <w:i w:val="false"/>
          <w:color w:val="000000"/>
          <w:sz w:val="28"/>
        </w:rPr>
        <w:t xml:space="preserve">
      Шарт жасаусыз негізінде мемлекеттік мекеме тауарларды (жұмыстарды, қызметтерді) сатып алуды жүзеге асыратын құжатта мынадай ақпараттың болуы міндетті: </w:t>
      </w:r>
      <w:r>
        <w:br/>
      </w:r>
      <w:r>
        <w:rPr>
          <w:rFonts w:ascii="Times New Roman"/>
          <w:b w:val="false"/>
          <w:i w:val="false"/>
          <w:color w:val="000000"/>
          <w:sz w:val="28"/>
        </w:rPr>
        <w:t xml:space="preserve">
      мемлекеттік мекеменің атына құжат ресімделген атауы (аумақтық қазынашылық бөлімшесінің және мемлекеттік мекеменің жұмысын қиындатпайтын ұйымдастыру-құқықтық нысанының атауын және мемлекеттік мекеменің атауын қысқартуға жол беріледі); </w:t>
      </w:r>
      <w:r>
        <w:br/>
      </w:r>
      <w:r>
        <w:rPr>
          <w:rFonts w:ascii="Times New Roman"/>
          <w:b w:val="false"/>
          <w:i w:val="false"/>
          <w:color w:val="000000"/>
          <w:sz w:val="28"/>
        </w:rPr>
        <w:t xml:space="preserve">
      ақша алушының, оның ішінде алушы банктің деректемелері, </w:t>
      </w:r>
      <w:r>
        <w:br/>
      </w:r>
      <w:r>
        <w:rPr>
          <w:rFonts w:ascii="Times New Roman"/>
          <w:b w:val="false"/>
          <w:i w:val="false"/>
          <w:color w:val="000000"/>
          <w:sz w:val="28"/>
        </w:rPr>
        <w:t xml:space="preserve">
      ағымдағы қаржы жылында жүзеге асырылуы тиіс ресімдеу күні (күн, ай, ағымдағы қаржы жылы); </w:t>
      </w:r>
      <w:r>
        <w:br/>
      </w:r>
      <w:r>
        <w:rPr>
          <w:rFonts w:ascii="Times New Roman"/>
          <w:b w:val="false"/>
          <w:i w:val="false"/>
          <w:color w:val="000000"/>
          <w:sz w:val="28"/>
        </w:rPr>
        <w:t>
      тауардың (жұмыстың, қызметтің) атаы, саны мен (ҚҚС сомасын не ҚҚС болмауын міндетті түрде көрсете отырып) сомасы.</w:t>
      </w:r>
      <w:r>
        <w:br/>
      </w:r>
      <w:r>
        <w:rPr>
          <w:rFonts w:ascii="Times New Roman"/>
          <w:b w:val="false"/>
          <w:i w:val="false"/>
          <w:color w:val="000000"/>
          <w:sz w:val="28"/>
        </w:rPr>
        <w:t>
      </w:t>
      </w:r>
      <w:r>
        <w:rPr>
          <w:rFonts w:ascii="Times New Roman"/>
          <w:b w:val="false"/>
          <w:i w:val="false"/>
          <w:color w:val="ff0000"/>
          <w:sz w:val="28"/>
        </w:rPr>
        <w:t xml:space="preserve">Ескерту. 215-тармаққа өзгерістер енгізілді - ҚР Үкіметінің 2011.06.20 </w:t>
      </w:r>
      <w:r>
        <w:rPr>
          <w:rFonts w:ascii="Times New Roman"/>
          <w:b w:val="false"/>
          <w:i w:val="false"/>
          <w:color w:val="000000"/>
          <w:sz w:val="28"/>
        </w:rPr>
        <w:t>N 667</w:t>
      </w:r>
      <w:r>
        <w:rPr>
          <w:rFonts w:ascii="Times New Roman"/>
          <w:b w:val="false"/>
          <w:i w:val="false"/>
          <w:color w:val="ff0000"/>
          <w:sz w:val="28"/>
        </w:rPr>
        <w:t xml:space="preserve">, 2011.08.31 </w:t>
      </w:r>
      <w:r>
        <w:rPr>
          <w:rFonts w:ascii="Times New Roman"/>
          <w:b w:val="false"/>
          <w:i w:val="false"/>
          <w:color w:val="000000"/>
          <w:sz w:val="28"/>
        </w:rPr>
        <w:t>N 990</w:t>
      </w:r>
      <w:r>
        <w:rPr>
          <w:rFonts w:ascii="Times New Roman"/>
          <w:b w:val="false"/>
          <w:i w:val="false"/>
          <w:color w:val="ff0000"/>
          <w:sz w:val="28"/>
        </w:rPr>
        <w:t xml:space="preserve">; 16.10.2013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216. Төлемдер жүргізу үшін мемлекеттік мекеме аумақтық қазынашылық бөлімшесіне банкте алынған қолма-қол ақшаны қалпына келтіруге және банк қызметтерін өтеуге төлеуге берілетін шоттармен бірге ұсынылатын қолма-қол ақшаны және чекті алуға өтінімдерді қоспағанда, аумақтық қазынашылық бөлімшесімен Келісім - «Қазынашылық-клиент» АЖ арқылы электрондық түрде жасалған жағдайда, осы Ереженің 215-тармағында санамаланған құжаттарды растайтын қағаз тасығыштағы қосымшасыз төлеуге берілетін шотты ұсынады.</w:t>
      </w:r>
      <w:r>
        <w:br/>
      </w:r>
      <w:r>
        <w:rPr>
          <w:rFonts w:ascii="Times New Roman"/>
          <w:b w:val="false"/>
          <w:i w:val="false"/>
          <w:color w:val="000000"/>
          <w:sz w:val="28"/>
        </w:rPr>
        <w:t>
      </w:t>
      </w:r>
      <w:r>
        <w:rPr>
          <w:rFonts w:ascii="Times New Roman"/>
          <w:b w:val="false"/>
          <w:i w:val="false"/>
          <w:color w:val="ff0000"/>
          <w:sz w:val="28"/>
        </w:rPr>
        <w:t xml:space="preserve">Ескерту. 216-тармақ жаңа редакцияда - ҚР Үкіметінің 2010.07.03  </w:t>
      </w:r>
      <w:r>
        <w:rPr>
          <w:rFonts w:ascii="Times New Roman"/>
          <w:b w:val="false"/>
          <w:i w:val="false"/>
          <w:color w:val="000000"/>
          <w:sz w:val="28"/>
        </w:rPr>
        <w:t>N 688</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216-1. Нысаналы салым салуға бағытталған бюджеттік бағдарламаларды қаржыландыруды бюджеттік бағдарламалар әкімшісі шарт жасаспай, төлеуге берілетін шот негізінде жүзеге асырады.</w:t>
      </w:r>
      <w:r>
        <w:br/>
      </w:r>
      <w:r>
        <w:rPr>
          <w:rFonts w:ascii="Times New Roman"/>
          <w:b w:val="false"/>
          <w:i w:val="false"/>
          <w:color w:val="000000"/>
          <w:sz w:val="28"/>
        </w:rPr>
        <w:t>
</w:t>
      </w:r>
      <w:r>
        <w:rPr>
          <w:rFonts w:ascii="Times New Roman"/>
          <w:b w:val="false"/>
          <w:i w:val="false"/>
          <w:color w:val="000000"/>
          <w:sz w:val="28"/>
        </w:rPr>
        <w:t>
      Бюджеттік бағдарламалардың тиісті әкімшісі, осы Ережеге </w:t>
      </w:r>
      <w:r>
        <w:rPr>
          <w:rFonts w:ascii="Times New Roman"/>
          <w:b w:val="false"/>
          <w:i w:val="false"/>
          <w:color w:val="000000"/>
          <w:sz w:val="28"/>
        </w:rPr>
        <w:t>75-қосымшаға</w:t>
      </w:r>
      <w:r>
        <w:rPr>
          <w:rFonts w:ascii="Times New Roman"/>
          <w:b w:val="false"/>
          <w:i w:val="false"/>
          <w:color w:val="000000"/>
          <w:sz w:val="28"/>
        </w:rPr>
        <w:t xml:space="preserve"> сәйкес нысан бойынша төлеуге берілетін шоттардың тізілімін және нысаналы салым салуға бағытталған бюджеттік бағдарламаларды қаржыландыру үшін төлеуге берілетін шоттарды 2 данада аумақтық қазынашылық бөлімшесіне жібереді.</w:t>
      </w:r>
      <w:r>
        <w:br/>
      </w:r>
      <w:r>
        <w:rPr>
          <w:rFonts w:ascii="Times New Roman"/>
          <w:b w:val="false"/>
          <w:i w:val="false"/>
          <w:color w:val="000000"/>
          <w:sz w:val="28"/>
        </w:rPr>
        <w:t>
      </w:t>
      </w:r>
      <w:r>
        <w:rPr>
          <w:rFonts w:ascii="Times New Roman"/>
          <w:b w:val="false"/>
          <w:i w:val="false"/>
          <w:color w:val="ff0000"/>
          <w:sz w:val="28"/>
        </w:rPr>
        <w:t xml:space="preserve">Ескерту. 27-тару 216-1-тармақпен толықтырылды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p>
    <w:bookmarkEnd w:id="62"/>
    <w:bookmarkStart w:name="z335" w:id="63"/>
    <w:p>
      <w:pPr>
        <w:spacing w:after="0"/>
        <w:ind w:left="0"/>
        <w:jc w:val="left"/>
      </w:pPr>
      <w:r>
        <w:rPr>
          <w:rFonts w:ascii="Times New Roman"/>
          <w:b/>
          <w:i w:val="false"/>
          <w:color w:val="000000"/>
        </w:rPr>
        <w:t xml:space="preserve"> 
28-тарау. Квазимемлекеттік сектор субъектілерінің жарғылық</w:t>
      </w:r>
      <w:r>
        <w:br/>
      </w:r>
      <w:r>
        <w:rPr>
          <w:rFonts w:ascii="Times New Roman"/>
          <w:b/>
          <w:i w:val="false"/>
          <w:color w:val="000000"/>
        </w:rPr>
        <w:t>
капиталын қалыптастыруға немесе ұлғайтуға квазимемлекеттік</w:t>
      </w:r>
      <w:r>
        <w:br/>
      </w:r>
      <w:r>
        <w:rPr>
          <w:rFonts w:ascii="Times New Roman"/>
          <w:b/>
          <w:i w:val="false"/>
          <w:color w:val="000000"/>
        </w:rPr>
        <w:t>
сектор субъектілеріне ақша аудару тәртібі және инвестициялық</w:t>
      </w:r>
      <w:r>
        <w:br/>
      </w:r>
      <w:r>
        <w:rPr>
          <w:rFonts w:ascii="Times New Roman"/>
          <w:b/>
          <w:i w:val="false"/>
          <w:color w:val="000000"/>
        </w:rPr>
        <w:t>
жобаларды іске асыруға оларды пайдалану, сондай-ақ мемлекеттік</w:t>
      </w:r>
      <w:r>
        <w:br/>
      </w:r>
      <w:r>
        <w:rPr>
          <w:rFonts w:ascii="Times New Roman"/>
          <w:b/>
          <w:i w:val="false"/>
          <w:color w:val="000000"/>
        </w:rPr>
        <w:t>
тапсырманы орындауға квазимемлекеттік сектор субъектілеріне</w:t>
      </w:r>
      <w:r>
        <w:br/>
      </w:r>
      <w:r>
        <w:rPr>
          <w:rFonts w:ascii="Times New Roman"/>
          <w:b/>
          <w:i w:val="false"/>
          <w:color w:val="000000"/>
        </w:rPr>
        <w:t>
ақша аудару</w:t>
      </w:r>
    </w:p>
    <w:bookmarkEnd w:id="63"/>
    <w:p>
      <w:pPr>
        <w:spacing w:after="0"/>
        <w:ind w:left="0"/>
        <w:jc w:val="both"/>
      </w:pPr>
      <w:r>
        <w:rPr>
          <w:rFonts w:ascii="Times New Roman"/>
          <w:b w:val="false"/>
          <w:i w:val="false"/>
          <w:color w:val="ff0000"/>
          <w:sz w:val="28"/>
        </w:rPr>
        <w:t xml:space="preserve">      Ескерту. 28-тараудың тақырыбы жаңа редакцияда - ҚР Үкіметінің 22.04.2014 </w:t>
      </w:r>
      <w:r>
        <w:rPr>
          <w:rFonts w:ascii="Times New Roman"/>
          <w:b w:val="false"/>
          <w:i w:val="false"/>
          <w:color w:val="ff0000"/>
          <w:sz w:val="28"/>
        </w:rPr>
        <w:t>N 385</w:t>
      </w:r>
      <w:r>
        <w:rPr>
          <w:rFonts w:ascii="Times New Roman"/>
          <w:b w:val="false"/>
          <w:i w:val="false"/>
          <w:color w:val="ff0000"/>
          <w:sz w:val="28"/>
        </w:rPr>
        <w:t xml:space="preserve"> қаулысымен.</w:t>
      </w:r>
    </w:p>
    <w:bookmarkStart w:name="z336" w:id="64"/>
    <w:p>
      <w:pPr>
        <w:spacing w:after="0"/>
        <w:ind w:left="0"/>
        <w:jc w:val="both"/>
      </w:pPr>
      <w:r>
        <w:rPr>
          <w:rFonts w:ascii="Times New Roman"/>
          <w:b w:val="false"/>
          <w:i w:val="false"/>
          <w:color w:val="000000"/>
          <w:sz w:val="28"/>
        </w:rPr>
        <w:t>
      217. Жарғылық капиталында мемлекет қатысатын заңды тұлғалардың жарғылық капиталын арттыруға және заңды тұлғалардың жарияланған акцияларын төлеу үшiн олардың еншiлес ұйымдарының жарғылық капиталын арттыруға ақша аудару, бағалы қағаздар нарығын реттеудi және қадағалауды жүзеге асыратын </w:t>
      </w:r>
      <w:r>
        <w:rPr>
          <w:rFonts w:ascii="Times New Roman"/>
          <w:b w:val="false"/>
          <w:i w:val="false"/>
          <w:color w:val="000000"/>
          <w:sz w:val="28"/>
        </w:rPr>
        <w:t>мемлекеттiк органның</w:t>
      </w:r>
      <w:r>
        <w:rPr>
          <w:rFonts w:ascii="Times New Roman"/>
          <w:b w:val="false"/>
          <w:i w:val="false"/>
          <w:color w:val="000000"/>
          <w:sz w:val="28"/>
        </w:rPr>
        <w:t xml:space="preserve"> тиiстi куәлiгiмен расталатын жарияланған акциялар (бағалы қағаздар) шығарылымын мемлекеттiк тiркегеннен кейiн жүзеге асырылады.</w:t>
      </w:r>
      <w:r>
        <w:br/>
      </w:r>
      <w:r>
        <w:rPr>
          <w:rFonts w:ascii="Times New Roman"/>
          <w:b w:val="false"/>
          <w:i w:val="false"/>
          <w:color w:val="000000"/>
          <w:sz w:val="28"/>
        </w:rPr>
        <w:t>
</w:t>
      </w:r>
      <w:r>
        <w:rPr>
          <w:rFonts w:ascii="Times New Roman"/>
          <w:b w:val="false"/>
          <w:i w:val="false"/>
          <w:color w:val="000000"/>
          <w:sz w:val="28"/>
        </w:rPr>
        <w:t>
      Бюджеттiк бағдарламалар әкiмшiсінiң заңды тұлғалардың жарияланған акцияларына ақы төлеуге берiлетiн шотты аумақтық қазынашылық бөлiмшелерiне жарияланған акциялардың (бағалы қағаздардың) шығарылымын мемлекеттiк тiркеусiз ұсынуға жол берiлмейдi. Бюджеттiк бағдарламалар әкiмшiсi заңды тұлғалардың жарияланған акцияларына ақы төлеуге берiлетiн шоттың негiздiлiгi мен заңдылығын қамтамасыз етедi.</w:t>
      </w:r>
      <w:r>
        <w:br/>
      </w:r>
      <w:r>
        <w:rPr>
          <w:rFonts w:ascii="Times New Roman"/>
          <w:b w:val="false"/>
          <w:i w:val="false"/>
          <w:color w:val="000000"/>
          <w:sz w:val="28"/>
        </w:rPr>
        <w:t>
</w:t>
      </w:r>
      <w:r>
        <w:rPr>
          <w:rFonts w:ascii="Times New Roman"/>
          <w:b w:val="false"/>
          <w:i w:val="false"/>
          <w:color w:val="000000"/>
          <w:sz w:val="28"/>
        </w:rPr>
        <w:t>
      Жарияланған акцияларға (бағалы қағаздарға) ақы төлеу шотына ақша аударылғаннан кейiн заңды тұлға бағалы қағаздар нарығы туралы заңнамада белгiленген мерзiмде мемлекеттiк меншiкке иелiк ету жөнiндегi </w:t>
      </w:r>
      <w:r>
        <w:rPr>
          <w:rFonts w:ascii="Times New Roman"/>
          <w:b w:val="false"/>
          <w:i w:val="false"/>
          <w:color w:val="000000"/>
          <w:sz w:val="28"/>
        </w:rPr>
        <w:t>уәкiлеттi органның</w:t>
      </w:r>
      <w:r>
        <w:rPr>
          <w:rFonts w:ascii="Times New Roman"/>
          <w:b w:val="false"/>
          <w:i w:val="false"/>
          <w:color w:val="000000"/>
          <w:sz w:val="28"/>
        </w:rPr>
        <w:t xml:space="preserve"> шотына төленген акцияларды есептеудi қамтамасыз етедi.</w:t>
      </w:r>
      <w:r>
        <w:br/>
      </w:r>
      <w:r>
        <w:rPr>
          <w:rFonts w:ascii="Times New Roman"/>
          <w:b w:val="false"/>
          <w:i w:val="false"/>
          <w:color w:val="000000"/>
          <w:sz w:val="28"/>
        </w:rPr>
        <w:t>
</w:t>
      </w:r>
      <w:r>
        <w:rPr>
          <w:rFonts w:ascii="Times New Roman"/>
          <w:b w:val="false"/>
          <w:i w:val="false"/>
          <w:color w:val="000000"/>
          <w:sz w:val="28"/>
        </w:rPr>
        <w:t>
      Бюджеттiк инвестицияларды ұлттық холдингтердің және ұлттық басқарушы холдингiнiң жарғылық капиталында мемлекеттiң қатысуы арқылы жүзеге асырылған кезде, көрсетiлген заңды тұлғалардың акцияларының мемлекеттiк пакетiне иелiк ету және пайдалану құқығы жоқ бюджеттiк бағдарламалар әкiмшiлерi Қазақстан Республикасы Үкiметiнiң шешiмiне сәйкес ұлттық холдингтердiң және ұлттық басқарушы холдингiнiң акцияларының эмиссиясын төлей алады.</w:t>
      </w:r>
      <w:r>
        <w:br/>
      </w:r>
      <w:r>
        <w:rPr>
          <w:rFonts w:ascii="Times New Roman"/>
          <w:b w:val="false"/>
          <w:i w:val="false"/>
          <w:color w:val="000000"/>
          <w:sz w:val="28"/>
        </w:rPr>
        <w:t>
</w:t>
      </w:r>
      <w:r>
        <w:rPr>
          <w:rFonts w:ascii="Times New Roman"/>
          <w:b w:val="false"/>
          <w:i w:val="false"/>
          <w:color w:val="000000"/>
          <w:sz w:val="28"/>
        </w:rPr>
        <w:t>
      Жарғылық капиталында мемлекет қатысатын заңды тұлғалардың жарғылық капиталдарын ұлғайтуға және кейінге қалдыру шарты бар жобаларды іске асыру шеңберінде заңды тұлғалардың жарияланған акцияларын төлеуге олардың еншілес ұйымдарының жарғылық капиталын ұлғайтуға ақша аудару бюджетті атқару жөніндегі орталық уәкілетті орган, олар бойынша акцияларды немесе заңды тұлғалардың жарғылық капиталында қатысу үлестерін төлеу жөніндегі міндеттемелерді қабылдау және төлемдер жасау рұқсат етілетін бюджеттік инвестициялардың тізбесімен хабарлама-хаттың көшірмесін аумақтық қазынашылық бөлімшесіне ұсынғаннан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217-тармақ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217-1. Квазимемлекеттік сектор субъектілерінің жарғылық капиталын қалыптастыруға немесе арттыруға төлем жүргізген кезде бюджеттік бағдарлама әкімшісі аумақтық қазынашылық бөлімшеге төлемге шотты («Қазынашылық-клиент» АҚ - қалыптастырады) және қаржылық-экономикалық негіздемесіне немесе техникалық-экономикалық негіздемесіне (жобалау-сметалық құжаттама) сәйкес төлемнің негізділігін растайтын құжаттардың (шот-фактуралар немесе тауарларды жеткізу туралы жүкқұжат (акт), жұмыстарды немесе көрсетілетін қызметтерді орындаған кезде - орындалған жұмыстар немесе көрсетілген қызметтер актісінің көшірмелерін) көшірмесін («Қазынашылық-клиент» АҚ - сканерленген бейнесін тіркейді), жарияланған акциялар (бағалы қағаздар) шығарылымын мемлекеттік тіркеу туралы куәлікті және бюджеттік бағдарламалар әкімшісіне квазимемлекеттік сектор субъектісі ұсынатын басқару органдарының тиісті шешімін ұсынады.</w:t>
      </w:r>
      <w:r>
        <w:br/>
      </w:r>
      <w:r>
        <w:rPr>
          <w:rFonts w:ascii="Times New Roman"/>
          <w:b w:val="false"/>
          <w:i w:val="false"/>
          <w:color w:val="000000"/>
          <w:sz w:val="28"/>
        </w:rPr>
        <w:t>
</w:t>
      </w:r>
      <w:r>
        <w:rPr>
          <w:rFonts w:ascii="Times New Roman"/>
          <w:b w:val="false"/>
          <w:i w:val="false"/>
          <w:color w:val="000000"/>
          <w:sz w:val="28"/>
        </w:rPr>
        <w:t>
      Бұл ретте, мемлекеттік жоспарлау жөніндегі уәкілетті органның оң экономикалық қорытындысының көшірмелерін қоса бере отырып, қаржылық-экономикалық негіздеменің көшірмелері мемлекеттік жоспарлау жөніндегі уәкілетті органның оң экономикалық қорытындысының көшірмелерін қоса бере отырып, кейіннен толықтырулар мен өзгерістерді ескере отырып, қаржылық-экономикалық негіздемені беру арқылы әрбір инвестициялық жобаға аумақтық қазынашылық бөлімшесіне бір рет беріледі.</w:t>
      </w:r>
      <w:r>
        <w:br/>
      </w:r>
      <w:r>
        <w:rPr>
          <w:rFonts w:ascii="Times New Roman"/>
          <w:b w:val="false"/>
          <w:i w:val="false"/>
          <w:color w:val="000000"/>
          <w:sz w:val="28"/>
        </w:rPr>
        <w:t>
</w:t>
      </w:r>
      <w:r>
        <w:rPr>
          <w:rFonts w:ascii="Times New Roman"/>
          <w:b w:val="false"/>
          <w:i w:val="false"/>
          <w:color w:val="000000"/>
          <w:sz w:val="28"/>
        </w:rPr>
        <w:t>
      Мемлекеттік тапсырманы орындауға арналған аванстық төлемдердің сомаларын қоспағанда, төлемдерді жүргізген кезде бюджеттік бағдарламалар әкімшісі аумақтық қазынашылық бөлімшесіне төлемге шотты («Қазынашылық-клиент» АҚ - қалыптастырады) және техникалық-экономикалық негіздемесіне (жобалау-сметалық құжаттамаға) сәйкес төлем негізділігін растайтын құжаттардың (шот-фактуралар немесе тауарларды жеткізу туралы жүкқұжат (акт), жұмыстарды немесе көрсетілетін қызметтерді орындау кезінде - орындалған жұмыстардың немесе көрсетілген қызметтер актісінің көшірмелері) көшірмесін («Қазынашылық-клиент» АҚ — сканерленген бейнесін тіркейді) ұсынады.</w:t>
      </w:r>
      <w:r>
        <w:br/>
      </w:r>
      <w:r>
        <w:rPr>
          <w:rFonts w:ascii="Times New Roman"/>
          <w:b w:val="false"/>
          <w:i w:val="false"/>
          <w:color w:val="000000"/>
          <w:sz w:val="28"/>
        </w:rPr>
        <w:t>
</w:t>
      </w:r>
      <w:r>
        <w:rPr>
          <w:rFonts w:ascii="Times New Roman"/>
          <w:b w:val="false"/>
          <w:i w:val="false"/>
          <w:color w:val="000000"/>
          <w:sz w:val="28"/>
        </w:rPr>
        <w:t>
      Көрсетілген құжаттардың әрбір парағы мемлекеттік мекеме мөрінің бедерімен расталады және орталық атқарушы органның бірінші басшысының орынбасары (ол уәкілеттік берген адам) немесе мемлекеттік мекеме басшысы (ол уәкілеттік берген адам) дәйектейді.</w:t>
      </w:r>
      <w:r>
        <w:br/>
      </w:r>
      <w:r>
        <w:rPr>
          <w:rFonts w:ascii="Times New Roman"/>
          <w:b w:val="false"/>
          <w:i w:val="false"/>
          <w:color w:val="000000"/>
          <w:sz w:val="28"/>
        </w:rPr>
        <w:t>
      </w:t>
      </w:r>
      <w:r>
        <w:rPr>
          <w:rFonts w:ascii="Times New Roman"/>
          <w:b w:val="false"/>
          <w:i w:val="false"/>
          <w:color w:val="ff0000"/>
          <w:sz w:val="28"/>
        </w:rPr>
        <w:t xml:space="preserve">Ескерту. Ереже 217-1-тармақпен толықтырылды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218. Бюджеттік бағдарлама әкімшісі жарияланған акцияларға (бағалы қағаздарға) төлеуге арналған ақша аударылғаннан кейін бір ай өткен соң бюджетті атқару жөніндегі уәкілетті органға төлемдер бойынша қаржыландыру жоспарына сәйкес бөлінген сомалар шегінде жарғылық капиталды арттыруға байланысты бюджеттік бағдарламалардың мақсаттарына уақтылы қол жеткізуге бағытталған іс-шаралардың іске асырылуы туралы ақпарат береді. </w:t>
      </w:r>
      <w:r>
        <w:br/>
      </w:r>
      <w:r>
        <w:rPr>
          <w:rFonts w:ascii="Times New Roman"/>
          <w:b w:val="false"/>
          <w:i w:val="false"/>
          <w:color w:val="000000"/>
          <w:sz w:val="28"/>
        </w:rPr>
        <w:t>
      Инвестициялық жобаларды іске асыру және мемлекеттік бағдарламаларда көзделген міндеттерді орындау мақсатында заңды тұлғалардың жарғылық капиталдарын арттыруға бағытталған бюджеттік бағдарламаларды (кіші бағдарламаларды) жүзеге асыратын бюджеттік бағдарлама әкімшілері жыл сайын 20 қаңтарға, сондай-ақ республикалық және жергілікті бюджеттер нақтыланған жағдайда 30 күннің ішінде бюджетті атқару жөніндегі уәкілетті органға бюджеттік бағдарлама, (кіші бағдарлама) мақсатына уақтылы қол жеткізу бағытындағы іс-шараларды іске асыру жөніндегі ақпаратты осы Ереженің </w:t>
      </w:r>
      <w:r>
        <w:rPr>
          <w:rFonts w:ascii="Times New Roman"/>
          <w:b w:val="false"/>
          <w:i w:val="false"/>
          <w:color w:val="000000"/>
          <w:sz w:val="28"/>
        </w:rPr>
        <w:t xml:space="preserve">82-қосымшасына </w:t>
      </w:r>
      <w:r>
        <w:rPr>
          <w:rFonts w:ascii="Times New Roman"/>
          <w:b w:val="false"/>
          <w:i w:val="false"/>
          <w:color w:val="000000"/>
          <w:sz w:val="28"/>
        </w:rPr>
        <w:t xml:space="preserve">сәйкес нысан бойынша ұсынады. </w:t>
      </w:r>
    </w:p>
    <w:bookmarkEnd w:id="64"/>
    <w:bookmarkStart w:name="z338" w:id="65"/>
    <w:p>
      <w:pPr>
        <w:spacing w:after="0"/>
        <w:ind w:left="0"/>
        <w:jc w:val="left"/>
      </w:pPr>
      <w:r>
        <w:rPr>
          <w:rFonts w:ascii="Times New Roman"/>
          <w:b/>
          <w:i w:val="false"/>
          <w:color w:val="000000"/>
        </w:rPr>
        <w:t xml:space="preserve"> 
29-тарау. Қолма-қол ақшамен жасалатын операцияларды жүзеге асыру тәртібі </w:t>
      </w:r>
    </w:p>
    <w:bookmarkEnd w:id="65"/>
    <w:bookmarkStart w:name="z339" w:id="66"/>
    <w:p>
      <w:pPr>
        <w:spacing w:after="0"/>
        <w:ind w:left="0"/>
        <w:jc w:val="both"/>
      </w:pPr>
      <w:r>
        <w:rPr>
          <w:rFonts w:ascii="Times New Roman"/>
          <w:b w:val="false"/>
          <w:i w:val="false"/>
          <w:color w:val="000000"/>
          <w:sz w:val="28"/>
        </w:rPr>
        <w:t>
      219. Қолма-қол ақшаны алуды мемлекеттік мекемелер банктің чектері бойынша және (немесе) корпоративтік төлем карточкаларын қолдана отырып жүзеге асырады және </w:t>
      </w:r>
      <w:r>
        <w:rPr>
          <w:rFonts w:ascii="Times New Roman"/>
          <w:b w:val="false"/>
          <w:i w:val="false"/>
          <w:color w:val="000000"/>
          <w:sz w:val="28"/>
        </w:rPr>
        <w:t xml:space="preserve">тізілімі </w:t>
      </w:r>
      <w:r>
        <w:rPr>
          <w:rFonts w:ascii="Times New Roman"/>
          <w:b w:val="false"/>
          <w:i w:val="false"/>
          <w:color w:val="000000"/>
          <w:sz w:val="28"/>
        </w:rPr>
        <w:t xml:space="preserve">мен мөлшерін бюджеттік атқару жөніндегі орталық уәкілетті орган анықтайтын шығыстардың экономикалық сыныптамасының ерекшеліктері бойынша жол беріледі. </w:t>
      </w:r>
      <w:r>
        <w:br/>
      </w:r>
      <w:r>
        <w:rPr>
          <w:rFonts w:ascii="Times New Roman"/>
          <w:b w:val="false"/>
          <w:i w:val="false"/>
          <w:color w:val="000000"/>
          <w:sz w:val="28"/>
        </w:rPr>
        <w:t>
      Осы Ереженің 203-тармағында көзделген ақшаны банк кассасынан чектер бойынша қолма-қол ақша алу үшін мемлекеттік мекеме банкті өзі дербес таңдайды. Мемлекеттік мекеме, аумақтық қазынашылық бөлімшесі және банк кассалық қызмет көрсетуге осы Ереженің </w:t>
      </w:r>
      <w:r>
        <w:rPr>
          <w:rFonts w:ascii="Times New Roman"/>
          <w:b w:val="false"/>
          <w:i w:val="false"/>
          <w:color w:val="000000"/>
          <w:sz w:val="28"/>
        </w:rPr>
        <w:t xml:space="preserve">83-қосымшасына </w:t>
      </w:r>
      <w:r>
        <w:rPr>
          <w:rFonts w:ascii="Times New Roman"/>
          <w:b w:val="false"/>
          <w:i w:val="false"/>
          <w:color w:val="000000"/>
          <w:sz w:val="28"/>
        </w:rPr>
        <w:t xml:space="preserve">сәйкес нысан бойынша шарт жасасады. </w:t>
      </w:r>
      <w:r>
        <w:br/>
      </w:r>
      <w:r>
        <w:rPr>
          <w:rFonts w:ascii="Times New Roman"/>
          <w:b w:val="false"/>
          <w:i w:val="false"/>
          <w:color w:val="000000"/>
          <w:sz w:val="28"/>
        </w:rPr>
        <w:t>
      Қосымша аумақтық қазынашылық бөлімшесі және банк Қазақстан Республикасының банктік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чектерді пайдалану туралы шарт жасасады. </w:t>
      </w:r>
      <w:r>
        <w:br/>
      </w:r>
      <w:r>
        <w:rPr>
          <w:rFonts w:ascii="Times New Roman"/>
          <w:b w:val="false"/>
          <w:i w:val="false"/>
          <w:color w:val="000000"/>
          <w:sz w:val="28"/>
        </w:rPr>
        <w:t>
</w:t>
      </w:r>
      <w:r>
        <w:rPr>
          <w:rFonts w:ascii="Times New Roman"/>
          <w:b w:val="false"/>
          <w:i w:val="false"/>
          <w:color w:val="000000"/>
          <w:sz w:val="28"/>
        </w:rPr>
        <w:t xml:space="preserve">
      220. Чек кітапшаларын банкте мемлекеттік мекеменің уәкілетті тұлғасы мемлекеттік мекеменің басшысы немесе ол өкілеттік берген тұлғаның сенімхаты негізінде қол қою арқылы сатып алады. </w:t>
      </w:r>
      <w:r>
        <w:br/>
      </w:r>
      <w:r>
        <w:rPr>
          <w:rFonts w:ascii="Times New Roman"/>
          <w:b w:val="false"/>
          <w:i w:val="false"/>
          <w:color w:val="000000"/>
          <w:sz w:val="28"/>
        </w:rPr>
        <w:t xml:space="preserve">
      Сатып алынған чек кітапшаларын мемлекеттік мекеменің уәкілетті тұлғасы оларды аумақтық қазынашылық бөлімшесіне тіркеу үшін ұсынады. </w:t>
      </w:r>
      <w:r>
        <w:br/>
      </w:r>
      <w:r>
        <w:rPr>
          <w:rFonts w:ascii="Times New Roman"/>
          <w:b w:val="false"/>
          <w:i w:val="false"/>
          <w:color w:val="000000"/>
          <w:sz w:val="28"/>
        </w:rPr>
        <w:t>
</w:t>
      </w:r>
      <w:r>
        <w:rPr>
          <w:rFonts w:ascii="Times New Roman"/>
          <w:b w:val="false"/>
          <w:i w:val="false"/>
          <w:color w:val="000000"/>
          <w:sz w:val="28"/>
        </w:rPr>
        <w:t xml:space="preserve">
      221. Банк чектер бойынша мемлекеттік мекемеге берілген қолма-қол ақшаны есепке алуды жүргізу үшін республикалық бюджеттің есебінен ұсталатын мемлекеттік мекемелер үшін және жергілікті бюджеттердің қаражаты есебінен ұсталатын мемлекеттік мекемелер үшін жеке тиісті баланс шотында банкішілік шоттар ашады. </w:t>
      </w:r>
      <w:r>
        <w:br/>
      </w:r>
      <w:r>
        <w:rPr>
          <w:rFonts w:ascii="Times New Roman"/>
          <w:b w:val="false"/>
          <w:i w:val="false"/>
          <w:color w:val="000000"/>
          <w:sz w:val="28"/>
        </w:rPr>
        <w:t xml:space="preserve">
      Банкте ашылған банкішілік шоттардың ерекшелігі әрбір операциялық күннің аяғында банкішілік шоттардың қалдықтары нөл болуы тиіс. </w:t>
      </w:r>
      <w:r>
        <w:br/>
      </w:r>
      <w:r>
        <w:rPr>
          <w:rFonts w:ascii="Times New Roman"/>
          <w:b w:val="false"/>
          <w:i w:val="false"/>
          <w:color w:val="000000"/>
          <w:sz w:val="28"/>
        </w:rPr>
        <w:t>
</w:t>
      </w:r>
      <w:r>
        <w:rPr>
          <w:rFonts w:ascii="Times New Roman"/>
          <w:b w:val="false"/>
          <w:i w:val="false"/>
          <w:color w:val="000000"/>
          <w:sz w:val="28"/>
        </w:rPr>
        <w:t>
      222. Мемлекеттік мекемелер банк кассасынан қолма-қол ақша алуына аумақтық қазынашылық бөлімшесі банкке қойылған қолдар мен мөр бедері үлгілері бар құжатты екі данада банкке береді. Қойылған қолдар мен мөр бедерінің үлгілері бар құжат Қазақстан Республикасы Ұлттық банкі </w:t>
      </w:r>
      <w:r>
        <w:rPr>
          <w:rFonts w:ascii="Times New Roman"/>
          <w:b w:val="false"/>
          <w:i w:val="false"/>
          <w:color w:val="000000"/>
          <w:sz w:val="28"/>
        </w:rPr>
        <w:t xml:space="preserve">белгілеген </w:t>
      </w:r>
      <w:r>
        <w:rPr>
          <w:rFonts w:ascii="Times New Roman"/>
          <w:b w:val="false"/>
          <w:i w:val="false"/>
          <w:color w:val="000000"/>
          <w:sz w:val="28"/>
        </w:rPr>
        <w:t xml:space="preserve">нысан бойынша және тәртіппен ресімделеді. </w:t>
      </w:r>
      <w:r>
        <w:br/>
      </w:r>
      <w:r>
        <w:rPr>
          <w:rFonts w:ascii="Times New Roman"/>
          <w:b w:val="false"/>
          <w:i w:val="false"/>
          <w:color w:val="000000"/>
          <w:sz w:val="28"/>
        </w:rPr>
        <w:t>
</w:t>
      </w:r>
      <w:r>
        <w:rPr>
          <w:rFonts w:ascii="Times New Roman"/>
          <w:b w:val="false"/>
          <w:i w:val="false"/>
          <w:color w:val="000000"/>
          <w:sz w:val="28"/>
        </w:rPr>
        <w:t>
      223. Мемлекеттік мекеме чектер бойынша қолма-қол ақша алғанға дейін бір жұмыс күні бұрын аумақтық қазынашылық бөлімшесіне осы Ереженің </w:t>
      </w:r>
      <w:r>
        <w:rPr>
          <w:rFonts w:ascii="Times New Roman"/>
          <w:b w:val="false"/>
          <w:i w:val="false"/>
          <w:color w:val="000000"/>
          <w:sz w:val="28"/>
        </w:rPr>
        <w:t xml:space="preserve">84-қосымшасына </w:t>
      </w:r>
      <w:r>
        <w:rPr>
          <w:rFonts w:ascii="Times New Roman"/>
          <w:b w:val="false"/>
          <w:i w:val="false"/>
          <w:color w:val="000000"/>
          <w:sz w:val="28"/>
        </w:rPr>
        <w:t xml:space="preserve">сәйкес нысан бойынша банкте алған қолма-қол ақшаны қалпына келтіруге арналған төлеуге берілетін шотты, банк қызметтеріне төлемді, чекті, қолма-қол ақша алуға арналған өтінімді қоса бере отырып, төлеуге берілетін шоттардың тізілімін береді. </w:t>
      </w:r>
      <w:r>
        <w:br/>
      </w:r>
      <w:r>
        <w:rPr>
          <w:rFonts w:ascii="Times New Roman"/>
          <w:b w:val="false"/>
          <w:i w:val="false"/>
          <w:color w:val="000000"/>
          <w:sz w:val="28"/>
        </w:rPr>
        <w:t xml:space="preserve">
      Төлеуге берілетін шоттар шығыстардың экономикалық сыныптамасының әрбір ерекшелігі бойынша жеке беріледі. </w:t>
      </w:r>
      <w:r>
        <w:br/>
      </w:r>
      <w:r>
        <w:rPr>
          <w:rFonts w:ascii="Times New Roman"/>
          <w:b w:val="false"/>
          <w:i w:val="false"/>
          <w:color w:val="000000"/>
          <w:sz w:val="28"/>
        </w:rPr>
        <w:t xml:space="preserve">
      Чек мемлекеттік мекеменің лауазымды тұлғасына және банктің кассасынан қолма-қол ақша алуға арналған төлеуге берілетін шоттардың жалпы сомасына ресімделеді. Чек мемлекеттік мекеменің қолдарын қоймай-ақ және мөр бедерінсіз беріледі. </w:t>
      </w:r>
      <w:r>
        <w:br/>
      </w:r>
      <w:r>
        <w:rPr>
          <w:rFonts w:ascii="Times New Roman"/>
          <w:b w:val="false"/>
          <w:i w:val="false"/>
          <w:color w:val="000000"/>
          <w:sz w:val="28"/>
        </w:rPr>
        <w:t>
</w:t>
      </w:r>
      <w:r>
        <w:rPr>
          <w:rFonts w:ascii="Times New Roman"/>
          <w:b w:val="false"/>
          <w:i w:val="false"/>
          <w:color w:val="000000"/>
          <w:sz w:val="28"/>
        </w:rPr>
        <w:t xml:space="preserve">
      224. Аумақтық қазынашылық бөлімшелерінің лауазымды тұлғалары қол қойған және елтаңбалы мөрдің таңбасымен бекітілген мемлекеттік мекемелердің чектері кассалық қызмет көрсетуге арналған шартта белгіленген мерзімде банкке беріледі. </w:t>
      </w:r>
      <w:r>
        <w:br/>
      </w:r>
      <w:r>
        <w:rPr>
          <w:rFonts w:ascii="Times New Roman"/>
          <w:b w:val="false"/>
          <w:i w:val="false"/>
          <w:color w:val="000000"/>
          <w:sz w:val="28"/>
        </w:rPr>
        <w:t>
      Чектер банкке осы Ереженің </w:t>
      </w:r>
      <w:r>
        <w:rPr>
          <w:rFonts w:ascii="Times New Roman"/>
          <w:b w:val="false"/>
          <w:i w:val="false"/>
          <w:color w:val="000000"/>
          <w:sz w:val="28"/>
        </w:rPr>
        <w:t xml:space="preserve">85-қосымшасына </w:t>
      </w:r>
      <w:r>
        <w:rPr>
          <w:rFonts w:ascii="Times New Roman"/>
          <w:b w:val="false"/>
          <w:i w:val="false"/>
          <w:color w:val="000000"/>
          <w:sz w:val="28"/>
        </w:rPr>
        <w:t xml:space="preserve">сәйкес 5-55 нысан бойынша мемлекеттік мекемелердің қолма-қол ақшаны алуға арналған чектердің тізілімімен бірге республикалық бюджет есебінен ұсталатын мемлекеттік мекемелер бойынша жеке және жергілікті бюджеттердің есебінен ұсталатын мемлекеттік мекемелер бойынша жеке беріледі. </w:t>
      </w:r>
      <w:r>
        <w:br/>
      </w:r>
      <w:r>
        <w:rPr>
          <w:rFonts w:ascii="Times New Roman"/>
          <w:b w:val="false"/>
          <w:i w:val="false"/>
          <w:color w:val="000000"/>
          <w:sz w:val="28"/>
        </w:rPr>
        <w:t>
</w:t>
      </w:r>
      <w:r>
        <w:rPr>
          <w:rFonts w:ascii="Times New Roman"/>
          <w:b w:val="false"/>
          <w:i w:val="false"/>
          <w:color w:val="000000"/>
          <w:sz w:val="28"/>
        </w:rPr>
        <w:t xml:space="preserve">
      225. Қолма-қол ақшаны беруді банк мемлекеттік мекемелердің қолма-қол ақша алуға арналған чектердің тізілімі және атына чек берілген мемлекеттік мекеменің уәкілетті тұлғаға тікелей чек түскеннен кейін келесі жұмыс күніне банк жүргізеді. </w:t>
      </w:r>
      <w:r>
        <w:br/>
      </w:r>
      <w:r>
        <w:rPr>
          <w:rFonts w:ascii="Times New Roman"/>
          <w:b w:val="false"/>
          <w:i w:val="false"/>
          <w:color w:val="000000"/>
          <w:sz w:val="28"/>
        </w:rPr>
        <w:t>
</w:t>
      </w:r>
      <w:r>
        <w:rPr>
          <w:rFonts w:ascii="Times New Roman"/>
          <w:b w:val="false"/>
          <w:i w:val="false"/>
          <w:color w:val="000000"/>
          <w:sz w:val="28"/>
        </w:rPr>
        <w:t>
      226. Банк кассалық қызмет көрсетуге арналған шартта белгіленген мерзімде аумақтық қазынашылық бөлімшесіне осы Ереженің </w:t>
      </w:r>
      <w:r>
        <w:rPr>
          <w:rFonts w:ascii="Times New Roman"/>
          <w:b w:val="false"/>
          <w:i w:val="false"/>
          <w:color w:val="000000"/>
          <w:sz w:val="28"/>
        </w:rPr>
        <w:t xml:space="preserve">86-қосымшасына </w:t>
      </w:r>
      <w:r>
        <w:rPr>
          <w:rFonts w:ascii="Times New Roman"/>
          <w:b w:val="false"/>
          <w:i w:val="false"/>
          <w:color w:val="000000"/>
          <w:sz w:val="28"/>
        </w:rPr>
        <w:t xml:space="preserve">сәйкес нысанда төленген чектердің тізілімін береді. </w:t>
      </w:r>
      <w:r>
        <w:br/>
      </w:r>
      <w:r>
        <w:rPr>
          <w:rFonts w:ascii="Times New Roman"/>
          <w:b w:val="false"/>
          <w:i w:val="false"/>
          <w:color w:val="000000"/>
          <w:sz w:val="28"/>
        </w:rPr>
        <w:t>
</w:t>
      </w:r>
      <w:r>
        <w:rPr>
          <w:rFonts w:ascii="Times New Roman"/>
          <w:b w:val="false"/>
          <w:i w:val="false"/>
          <w:color w:val="000000"/>
          <w:sz w:val="28"/>
        </w:rPr>
        <w:t xml:space="preserve">
      227. Корпоративтік төлем карточкаларын қолдана отырып, бюджет ақшасы есебінен есептесулерді жүзеге асыру үшін мемлекеттік мекеме ағымдағы шот ашады, бұл ретте республикалық бюджеттік бағдарламалар әкімшісі бюджетті атқару жөніндегі орталық уәкілетті органға, жергілікті бюджетті бағдарламалар әкімшісі - бюджетті атқару жөніндегі жергілікті уәкілетті органға қолдаухат береді. </w:t>
      </w:r>
      <w:r>
        <w:br/>
      </w:r>
      <w:r>
        <w:rPr>
          <w:rFonts w:ascii="Times New Roman"/>
          <w:b w:val="false"/>
          <w:i w:val="false"/>
          <w:color w:val="000000"/>
          <w:sz w:val="28"/>
        </w:rPr>
        <w:t xml:space="preserve">
      Бюджеттік бағдарламалар әкімшісінің қолдаухаты мемлекеттік мекеменің атауы мен кодын, бюджет түрін және шығыстар бағының мақсаттарын, оған сәйкес ол қалыптасқан немесе қайта ұйымдастырлған нормативтік құқықтық актіні қамтуы тиіс. </w:t>
      </w:r>
      <w:r>
        <w:br/>
      </w:r>
      <w:r>
        <w:rPr>
          <w:rFonts w:ascii="Times New Roman"/>
          <w:b w:val="false"/>
          <w:i w:val="false"/>
          <w:color w:val="000000"/>
          <w:sz w:val="28"/>
        </w:rPr>
        <w:t xml:space="preserve">
      Бюджетті атқару жөніндегі уәкілетті орган бюджеттік бағдарламалар әкімшісінің қолдаухаты келіп түскен күннен бастап бес жұмыс күннің ішінде мемлекеттік мекемеге ағымдағы шотты ашуға осы Ереженің 87-қосымшасына сәйкес нысан бойынша екі данада рұқсат береді. </w:t>
      </w:r>
      <w:r>
        <w:br/>
      </w:r>
      <w:r>
        <w:rPr>
          <w:rFonts w:ascii="Times New Roman"/>
          <w:b w:val="false"/>
          <w:i w:val="false"/>
          <w:color w:val="000000"/>
          <w:sz w:val="28"/>
        </w:rPr>
        <w:t xml:space="preserve">
      Рұқсат беруден бас тартқан жағдайда, бюджеттік бағдарламалар әкімшісіне бас тарту себебі көрсетіле отырып, жазбаша хабарлама жіберіледі. </w:t>
      </w:r>
      <w:r>
        <w:br/>
      </w:r>
      <w:r>
        <w:rPr>
          <w:rFonts w:ascii="Times New Roman"/>
          <w:b w:val="false"/>
          <w:i w:val="false"/>
          <w:color w:val="000000"/>
          <w:sz w:val="28"/>
        </w:rPr>
        <w:t>
</w:t>
      </w:r>
      <w:r>
        <w:rPr>
          <w:rFonts w:ascii="Times New Roman"/>
          <w:b w:val="false"/>
          <w:i w:val="false"/>
          <w:color w:val="000000"/>
          <w:sz w:val="28"/>
        </w:rPr>
        <w:t>
      228. Мемлекеттік мекеме банкпен ағымдағы шот ашуға осы Ереженің 88-қосымшасына сәйкес нысан бойынша корпоративтік төлем карточкаларын беру және оларға қызмет көрсету туралы шарт жасасады және ҚР ҰБ-нің </w:t>
      </w:r>
      <w:r>
        <w:rPr>
          <w:rFonts w:ascii="Times New Roman"/>
          <w:b w:val="false"/>
          <w:i w:val="false"/>
          <w:color w:val="000000"/>
          <w:sz w:val="28"/>
        </w:rPr>
        <w:t xml:space="preserve">нормативтік құқықтық актілерімен </w:t>
      </w:r>
      <w:r>
        <w:rPr>
          <w:rFonts w:ascii="Times New Roman"/>
          <w:b w:val="false"/>
          <w:i w:val="false"/>
          <w:color w:val="000000"/>
          <w:sz w:val="28"/>
        </w:rPr>
        <w:t xml:space="preserve">белгіленген құжаттарды береді. </w:t>
      </w:r>
      <w:r>
        <w:br/>
      </w:r>
      <w:r>
        <w:rPr>
          <w:rFonts w:ascii="Times New Roman"/>
          <w:b w:val="false"/>
          <w:i w:val="false"/>
          <w:color w:val="000000"/>
          <w:sz w:val="28"/>
        </w:rPr>
        <w:t>
</w:t>
      </w:r>
      <w:r>
        <w:rPr>
          <w:rFonts w:ascii="Times New Roman"/>
          <w:b w:val="false"/>
          <w:i w:val="false"/>
          <w:color w:val="000000"/>
          <w:sz w:val="28"/>
        </w:rPr>
        <w:t xml:space="preserve">
      229. Алынған корпоративтік төлем карточкалары осы Ереженің 89-қосымшасына сәйкес нысан бойынша мемлекеттік мекемеде тіркеу журналында тіркеледі және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 болмаған жағдайда - мемлекеттік мекеме басшысының бұйрығымен анықталған уәкілетті тұлғаларға (бұдан әрі - есеп беретін тұлға) қол қойып беріледі. </w:t>
      </w:r>
      <w:r>
        <w:br/>
      </w:r>
      <w:r>
        <w:rPr>
          <w:rFonts w:ascii="Times New Roman"/>
          <w:b w:val="false"/>
          <w:i w:val="false"/>
          <w:color w:val="000000"/>
          <w:sz w:val="28"/>
        </w:rPr>
        <w:t>
</w:t>
      </w:r>
      <w:r>
        <w:rPr>
          <w:rFonts w:ascii="Times New Roman"/>
          <w:b w:val="false"/>
          <w:i w:val="false"/>
          <w:color w:val="000000"/>
          <w:sz w:val="28"/>
        </w:rPr>
        <w:t xml:space="preserve">
      230. Корпоративтік төлем карточкасын пайдалана отырып жүргізілетін төлемдер ағымдағы шоттағы ақша сомасы шегінде жүзеге асырылады. </w:t>
      </w:r>
      <w:r>
        <w:br/>
      </w:r>
      <w:r>
        <w:rPr>
          <w:rFonts w:ascii="Times New Roman"/>
          <w:b w:val="false"/>
          <w:i w:val="false"/>
          <w:color w:val="000000"/>
          <w:sz w:val="28"/>
        </w:rPr>
        <w:t xml:space="preserve">
      Ағымдағы шотты толықтыру міндеттемелер мен төлемдер бойынша бюджеттік бағдарламаларды (кіші бағдарламаларды) қаржыландырудың жеке жоспарларымен бекітілген сомалар шегінде төлеуге берілетін шот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231. Мемлекеттік мекеменің уәкілетті тұлғасы Қазақстан Республикасының заңнамасында көзделген мерзімде және тәртіппен сауда чектерін, слиптерді және чектерді және (немесе) корпоративтік төлем карточкасын пайдалана отырып жүргізілген төлемдерді растау болып табылатын басқа да құжаттарды қоса бере отырып, чек бойынша және (немесе) ағымдағы шоттан ақшаны пайдаланғаны туралы аванстық есеп береді. </w:t>
      </w:r>
      <w:r>
        <w:br/>
      </w:r>
      <w:r>
        <w:rPr>
          <w:rFonts w:ascii="Times New Roman"/>
          <w:b w:val="false"/>
          <w:i w:val="false"/>
          <w:color w:val="000000"/>
          <w:sz w:val="28"/>
        </w:rPr>
        <w:t>
</w:t>
      </w:r>
      <w:r>
        <w:rPr>
          <w:rFonts w:ascii="Times New Roman"/>
          <w:b w:val="false"/>
          <w:i w:val="false"/>
          <w:color w:val="000000"/>
          <w:sz w:val="28"/>
        </w:rPr>
        <w:t xml:space="preserve">
       232. Ағымдағы қаржы жылының аяғына дейін ағымдағы шоттағы ақшаның пайдаланылмаған қалдықтары және/немесе есеп беретін тұлға корпоративтік төлем карточкасын пайдалана отырып алған пайдаланылмаған қолма-қол ақша мемлекеттік мекеменің тиісті шотына тиісінше қалпына келтірілуге тиіс. Бұл ретте егер бюджет ақшасы ағымдағы қаржы жылының аяғына дейін қалпына келтірілмеген болса, келесі қаржы жылының бірінші үш жұмыс күнінде бюджет ақшасының қайтарылатын сомасын мемлекеттік мекеме (мемлекеттік мекеменің есеп беруші тұлғасы) тиісті бюджет кірісіне аударуы тиіс. Басқа қаржы көздерінен ағымдағы қаржы жылының аяғына дейін тиісті шотқа аударылмаған ақшаларының пайдаланылмаған қалдықтарының қайтарылатын сомасы келесі қаржы жылының бірінші үш жұмыс күнінде тиісті шотқа қалпына келтірілуге тиіс. </w:t>
      </w:r>
      <w:r>
        <w:br/>
      </w:r>
      <w:r>
        <w:rPr>
          <w:rFonts w:ascii="Times New Roman"/>
          <w:b w:val="false"/>
          <w:i w:val="false"/>
          <w:color w:val="000000"/>
          <w:sz w:val="28"/>
        </w:rPr>
        <w:t>
</w:t>
      </w:r>
      <w:r>
        <w:rPr>
          <w:rFonts w:ascii="Times New Roman"/>
          <w:b w:val="false"/>
          <w:i w:val="false"/>
          <w:color w:val="000000"/>
          <w:sz w:val="28"/>
        </w:rPr>
        <w:t>
      233. Кассалық операциялар жүргізу, мемлекеттік мекемелердің кассаларындағы қолма-қол ақша қалдығының лимитін анықтау тәртібін бюджетті атқару жөніндегі орталық уәкілетті орган </w:t>
      </w:r>
      <w:r>
        <w:rPr>
          <w:rFonts w:ascii="Times New Roman"/>
          <w:b w:val="false"/>
          <w:i w:val="false"/>
          <w:color w:val="000000"/>
          <w:sz w:val="28"/>
        </w:rPr>
        <w:t>анықтайды</w:t>
      </w:r>
      <w:r>
        <w:rPr>
          <w:rFonts w:ascii="Times New Roman"/>
          <w:b w:val="false"/>
          <w:i w:val="false"/>
          <w:color w:val="000000"/>
          <w:sz w:val="28"/>
        </w:rPr>
        <w:t xml:space="preserve">. </w:t>
      </w:r>
    </w:p>
    <w:bookmarkEnd w:id="66"/>
    <w:bookmarkStart w:name="z354" w:id="67"/>
    <w:p>
      <w:pPr>
        <w:spacing w:after="0"/>
        <w:ind w:left="0"/>
        <w:jc w:val="left"/>
      </w:pPr>
      <w:r>
        <w:rPr>
          <w:rFonts w:ascii="Times New Roman"/>
          <w:b/>
          <w:i w:val="false"/>
          <w:color w:val="000000"/>
        </w:rPr>
        <w:t xml:space="preserve"> 
30-тарау. Мемлекеттік мекеменің жасалған төлемдер сомасын және ақша аударымдарын қайтару </w:t>
      </w:r>
    </w:p>
    <w:bookmarkEnd w:id="67"/>
    <w:bookmarkStart w:name="z355" w:id="68"/>
    <w:p>
      <w:pPr>
        <w:spacing w:after="0"/>
        <w:ind w:left="0"/>
        <w:jc w:val="both"/>
      </w:pPr>
      <w:r>
        <w:rPr>
          <w:rFonts w:ascii="Times New Roman"/>
          <w:b w:val="false"/>
          <w:i w:val="false"/>
          <w:color w:val="000000"/>
          <w:sz w:val="28"/>
        </w:rPr>
        <w:t>
      234. Ағымдағы қаржы жылында жасалған төлемдердi қайтару кезiнде аумақтық қазынашылық бөлiмшесі:</w:t>
      </w:r>
      <w:r>
        <w:br/>
      </w:r>
      <w:r>
        <w:rPr>
          <w:rFonts w:ascii="Times New Roman"/>
          <w:b w:val="false"/>
          <w:i w:val="false"/>
          <w:color w:val="000000"/>
          <w:sz w:val="28"/>
        </w:rPr>
        <w:t>
</w:t>
      </w:r>
      <w:r>
        <w:rPr>
          <w:rFonts w:ascii="Times New Roman"/>
          <w:b w:val="false"/>
          <w:i w:val="false"/>
          <w:color w:val="000000"/>
          <w:sz w:val="28"/>
        </w:rPr>
        <w:t>
      1) орындалмаған мiндеттемелер сомасын арттыру және шығыстардың бюджеттiк сыныптамасының тиiстi кодтары бойынша кассалық шығыстарды азайту арқылы мемлекеттiк мекеменiң кассалық шығыстарын қалпына келтiрудi жүзеге асырады;</w:t>
      </w:r>
      <w:r>
        <w:br/>
      </w:r>
      <w:r>
        <w:rPr>
          <w:rFonts w:ascii="Times New Roman"/>
          <w:b w:val="false"/>
          <w:i w:val="false"/>
          <w:color w:val="000000"/>
          <w:sz w:val="28"/>
        </w:rPr>
        <w:t>
</w:t>
      </w:r>
      <w:r>
        <w:rPr>
          <w:rFonts w:ascii="Times New Roman"/>
          <w:b w:val="false"/>
          <w:i w:val="false"/>
          <w:color w:val="000000"/>
          <w:sz w:val="28"/>
        </w:rPr>
        <w:t>
      2) мемлекеттiк мекемеге осы 2-38 "Төлем тапсырмасы" нысанындағы есептi Ереженiң </w:t>
      </w:r>
      <w:r>
        <w:rPr>
          <w:rFonts w:ascii="Times New Roman"/>
          <w:b w:val="false"/>
          <w:i w:val="false"/>
          <w:color w:val="000000"/>
          <w:sz w:val="28"/>
        </w:rPr>
        <w:t>90-қосымшасына</w:t>
      </w:r>
      <w:r>
        <w:rPr>
          <w:rFonts w:ascii="Times New Roman"/>
          <w:b w:val="false"/>
          <w:i w:val="false"/>
          <w:color w:val="000000"/>
          <w:sz w:val="28"/>
        </w:rPr>
        <w:t xml:space="preserve"> сәйкес нысан бойынша (бұдан әрi – 2-38-нысан бойынша төлем тапсырмасы) және 5-17 "Қалпына келтiру және ауыстырулар тiзiлiмi" нысанындағы есептi осы Ереженiң </w:t>
      </w:r>
      <w:r>
        <w:rPr>
          <w:rFonts w:ascii="Times New Roman"/>
          <w:b w:val="false"/>
          <w:i w:val="false"/>
          <w:color w:val="000000"/>
          <w:sz w:val="28"/>
        </w:rPr>
        <w:t>91-қосымшасына</w:t>
      </w:r>
      <w:r>
        <w:rPr>
          <w:rFonts w:ascii="Times New Roman"/>
          <w:b w:val="false"/>
          <w:i w:val="false"/>
          <w:color w:val="000000"/>
          <w:sz w:val="28"/>
        </w:rPr>
        <w:t xml:space="preserve"> сәйкес нысан бойынша бередi.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2-38 "Төлем тапсырмасы", 5-17 "Қалпына келтiру және ауыстырулар тiзiлiмi", 5-56 "Жалақы бойынша төлемдерді қайтару жөніндегі есеп", 5-57 "Зейнетақы төлемдерін қайтару жөніндегі есеп" нысанындағы есептерді дербес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234-тармақ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235. Ағымдағы жылдың деректемелері дұрыс көрсетілмеген төлемдері немесе өткен жылдардың төлемдерін қайтарған жағдайда, аумақтық қазынашылық бөлімшесі мұндай төлемдерді 902 "Өзара есеп айырысулар бойынша айқындалғанға дейінгі сомалар" шотына (бұдан әрі - 902-шот) есептейді. Аумақтық қазынашылық бөлімшесінің жауапты орындаушысы келесі жұмыс күнінен кешіктірмей мемлекеттік мекемеге 2-38 нысан бойынша төлем тапсырмасын береді. </w:t>
      </w:r>
      <w:r>
        <w:br/>
      </w:r>
      <w:r>
        <w:rPr>
          <w:rFonts w:ascii="Times New Roman"/>
          <w:b w:val="false"/>
          <w:i w:val="false"/>
          <w:color w:val="000000"/>
          <w:sz w:val="28"/>
        </w:rPr>
        <w:t>
      Аумақтық қазынашылық бөлiмшесi жетi жұмыс күнi iшiнде олардың есептелген күнінен бастап сомалардың 902-шотқа есептелу себебiн анықтауды қамтамасыз етедi, төлемдер қате аударылған жағдайда, сома ақшаны жөнелтушiге керi қайтарылады.</w:t>
      </w:r>
      <w:r>
        <w:br/>
      </w:r>
      <w:r>
        <w:rPr>
          <w:rFonts w:ascii="Times New Roman"/>
          <w:b w:val="false"/>
          <w:i w:val="false"/>
          <w:color w:val="000000"/>
          <w:sz w:val="28"/>
        </w:rPr>
        <w:t>
      </w:t>
      </w:r>
      <w:r>
        <w:rPr>
          <w:rFonts w:ascii="Times New Roman"/>
          <w:b w:val="false"/>
          <w:i w:val="false"/>
          <w:color w:val="ff0000"/>
          <w:sz w:val="28"/>
        </w:rPr>
        <w:t xml:space="preserve">Ескерту. 235-тармаққа өзгерістер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236. Мемлекеттік мекеме төлем тапсырмасын алған күннен бастап үш жұмыс күні ішінде аумақтық қазынашылық бөлімшесіне аумақтық қазынашылық бөлімшесі ақша алушыға қайтарылған төлем құжатының сомасын кейін аудару үшін нақтыланған деректемелерді көрсете отырып не аумақтық қазынашылық бөлімшесі қайтарылған төлем құжатының сомасын тиісті бюджеттің кірісіне кейін аудару үшін өткен жылдардың дебиторлық берешегін растайтын хат жібереді. </w:t>
      </w:r>
      <w:r>
        <w:br/>
      </w:r>
      <w:r>
        <w:rPr>
          <w:rFonts w:ascii="Times New Roman"/>
          <w:b w:val="false"/>
          <w:i w:val="false"/>
          <w:color w:val="000000"/>
          <w:sz w:val="28"/>
        </w:rPr>
        <w:t>
      Тиісті бюджеттің кірісіне өткен жылдардың дебиторлық берешегін қайтару сомасын аударуға аумақтық қазынашылық бөлімшесінің 2-38-нысаны бойынша көлем тапсырмасы мемлекеттік мекеменің есебіндегі дебиторлық берешекті есептен шығару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236-тармаққа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237. Ағымдағы қаржы жылы ішінде зейнетақылық, әлеуметтік аударымдар, жалақы, алименттер, стипендиялар бойынша өткен жылдардың төлемдерін қайтару мемлекеттік мекеменің хаты мен оған қоса берілген свифт-файлдың негізінде аумақтық қазынашылық бөлімшесі ақшаны жөнелтушіге одан әрі аударуы үшін 902-шотқа есептеледі. </w:t>
      </w:r>
      <w:r>
        <w:br/>
      </w:r>
      <w:r>
        <w:rPr>
          <w:rFonts w:ascii="Times New Roman"/>
          <w:b w:val="false"/>
          <w:i w:val="false"/>
          <w:color w:val="000000"/>
          <w:sz w:val="28"/>
        </w:rPr>
        <w:t xml:space="preserve">
      Кірістері бойынша түсімдер сомасын есептеу кезінде 902-шотқа (құжаттарда 2-28-нысан бойынша төлем тапсырмаларындағы көрсетілген деректемелер болмаған немесе дұрыс болмаған кезде) аумақтық қазынашылық органы соманы ақшаны жөнелтушіге не мемлекеттік мекеменің хаты негізінде деректемелерді нақтылаған кезде тиісті бюджеттің кірісіне есептелуі мүмкін. </w:t>
      </w:r>
      <w:r>
        <w:br/>
      </w:r>
      <w:r>
        <w:rPr>
          <w:rFonts w:ascii="Times New Roman"/>
          <w:b w:val="false"/>
          <w:i w:val="false"/>
          <w:color w:val="000000"/>
          <w:sz w:val="28"/>
        </w:rPr>
        <w:t>
      Мемлекеттік мекеменің және жергілікті өзін-өзі басқарудың ақылы қызметтердің, демеушілік, қайырымдылық көмектің, ақшаны уақытша орналастырудың ҚБШ түсімдер бойынша 902-шотына есептелген сомалар 2-38-нысан бойынша төлем тапсырмаларында көрсетілген деректемелер болмаған немесе қате көрсетілген кезде аумақтық қазынашылық бөлімшесі мемлекеттік мекеме хатының негізінде деректемелерді нақтылаған кезде ақшаны алушыға есептейді.</w:t>
      </w:r>
      <w:r>
        <w:br/>
      </w:r>
      <w:r>
        <w:rPr>
          <w:rFonts w:ascii="Times New Roman"/>
          <w:b w:val="false"/>
          <w:i w:val="false"/>
          <w:color w:val="000000"/>
          <w:sz w:val="28"/>
        </w:rPr>
        <w:t>
      Ағымдағы қаржы жылының соңында зейнетақылық, әлеуметтік аударымдар, жалақы, алименттер, стипендиялар бойынша төлемдерді қайтару өткен жылдардың төлемдерін қайтару мемлекеттік мекеменің хаты мен оған қоса берілген свифт-файлдың негізінде аумақтық қазынашылық бөлімшесі ақшаны жөнелтушіге одан әрі аударуы үшін 902-шотқа есептеледі.</w:t>
      </w:r>
      <w:r>
        <w:br/>
      </w:r>
      <w:r>
        <w:rPr>
          <w:rFonts w:ascii="Times New Roman"/>
          <w:b w:val="false"/>
          <w:i w:val="false"/>
          <w:color w:val="000000"/>
          <w:sz w:val="28"/>
        </w:rPr>
        <w:t>
      </w:t>
      </w:r>
      <w:r>
        <w:rPr>
          <w:rFonts w:ascii="Times New Roman"/>
          <w:b w:val="false"/>
          <w:i w:val="false"/>
          <w:color w:val="ff0000"/>
          <w:sz w:val="28"/>
        </w:rPr>
        <w:t xml:space="preserve">Ескерту. 237-тармаққа өзгеріс енгізілді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p>
    <w:bookmarkEnd w:id="68"/>
    <w:bookmarkStart w:name="z308" w:id="69"/>
    <w:p>
      <w:pPr>
        <w:spacing w:after="0"/>
        <w:ind w:left="0"/>
        <w:jc w:val="left"/>
      </w:pPr>
      <w:r>
        <w:rPr>
          <w:rFonts w:ascii="Times New Roman"/>
          <w:b/>
          <w:i w:val="false"/>
          <w:color w:val="000000"/>
        </w:rPr>
        <w:t xml:space="preserve"> 
30-1-Тарау. Есептеудің аккредитивті нысанын пайдалану</w:t>
      </w:r>
    </w:p>
    <w:bookmarkEnd w:id="69"/>
    <w:p>
      <w:pPr>
        <w:spacing w:after="0"/>
        <w:ind w:left="0"/>
        <w:jc w:val="both"/>
      </w:pPr>
      <w:r>
        <w:rPr>
          <w:rFonts w:ascii="Times New Roman"/>
          <w:b w:val="false"/>
          <w:i w:val="false"/>
          <w:color w:val="ff0000"/>
          <w:sz w:val="28"/>
        </w:rPr>
        <w:t xml:space="preserve">      Ескерту. Ереже 30-1-Тараумен толықтырылды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bookmarkStart w:name="z309" w:id="70"/>
    <w:p>
      <w:pPr>
        <w:spacing w:after="0"/>
        <w:ind w:left="0"/>
        <w:jc w:val="both"/>
      </w:pPr>
      <w:r>
        <w:rPr>
          <w:rFonts w:ascii="Times New Roman"/>
          <w:b w:val="false"/>
          <w:i w:val="false"/>
          <w:color w:val="000000"/>
          <w:sz w:val="28"/>
        </w:rPr>
        <w:t>      237-1. Шетел валютасында жасалған шарттар бойынша Қазақстан Республикасының резидент еместерінің пайдасына шетел валютасында төлемдер және ақша аударуды жүзеге асыру кезінде құжаттық аккредитивті (бұдан әрі - аккредитив) қолдана отырып, есеп айырысу нысанын пайдалануға жол беріледі.</w:t>
      </w:r>
      <w:r>
        <w:br/>
      </w:r>
      <w:r>
        <w:rPr>
          <w:rFonts w:ascii="Times New Roman"/>
          <w:b w:val="false"/>
          <w:i w:val="false"/>
          <w:color w:val="000000"/>
          <w:sz w:val="28"/>
        </w:rPr>
        <w:t>
      237-2. Аккредитив ағымдағы қаржы жылына көзделген шарт сомасының шегінде және шетел валютасындағы шарттың қолданылу мерзіміне ашылады. Бұл ретте шартты ағымдағы қаржы жылының 31 желтоқсанына дейінгі немесе ағымдағы қаржы жылынан асатын қолданылу мерзімімен шарт жасасқан жағдайда аккредитивтің қолданылу мерзімі аккредитив ашылатын қаржы жылының 15 желтоқсанынан кешіктірмей белгіленеді.</w:t>
      </w:r>
      <w:r>
        <w:br/>
      </w:r>
      <w:r>
        <w:rPr>
          <w:rFonts w:ascii="Times New Roman"/>
          <w:b w:val="false"/>
          <w:i w:val="false"/>
          <w:color w:val="000000"/>
          <w:sz w:val="28"/>
        </w:rPr>
        <w:t>
      </w:t>
      </w:r>
      <w:r>
        <w:rPr>
          <w:rFonts w:ascii="Times New Roman"/>
          <w:b w:val="false"/>
          <w:i w:val="false"/>
          <w:color w:val="ff0000"/>
          <w:sz w:val="28"/>
        </w:rPr>
        <w:t xml:space="preserve">Ескерту. 237-2-тармаққа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237-3. Аккредитивті шетел валютасында ашу үшін мемлекеттік мекеме аумақтық қазынашылық бөлімшесіне ҚР ҰБ белгіленген тәртіппен ресімделетін және ұсынылатын өтінімді ұсынады. Осы Ережеде белгіленген тәртіппен тіркелген аккредитивті пайдалану көзделген шарт өтінімді ресімдеу үшін негіз болып табылады.</w:t>
      </w:r>
      <w:r>
        <w:br/>
      </w:r>
      <w:r>
        <w:rPr>
          <w:rFonts w:ascii="Times New Roman"/>
          <w:b w:val="false"/>
          <w:i w:val="false"/>
          <w:color w:val="000000"/>
          <w:sz w:val="28"/>
        </w:rPr>
        <w:t>
</w:t>
      </w:r>
      <w:r>
        <w:rPr>
          <w:rFonts w:ascii="Times New Roman"/>
          <w:b w:val="false"/>
          <w:i w:val="false"/>
          <w:color w:val="000000"/>
          <w:sz w:val="28"/>
        </w:rPr>
        <w:t>
      237-4. Аккредитив трансферленбейтін (аударылмайтын) болуы тиіс.</w:t>
      </w:r>
      <w:r>
        <w:br/>
      </w:r>
      <w:r>
        <w:rPr>
          <w:rFonts w:ascii="Times New Roman"/>
          <w:b w:val="false"/>
          <w:i w:val="false"/>
          <w:color w:val="000000"/>
          <w:sz w:val="28"/>
        </w:rPr>
        <w:t>
</w:t>
      </w:r>
      <w:r>
        <w:rPr>
          <w:rFonts w:ascii="Times New Roman"/>
          <w:b w:val="false"/>
          <w:i w:val="false"/>
          <w:color w:val="000000"/>
          <w:sz w:val="28"/>
        </w:rPr>
        <w:t>
      237-5. Аккредитив ҚР ҰБ-да ашылады. Есептеудің аккредитивті нысанын қолдана отырып жасалған шарттың талаптарында аккредитивпен көзделген құжаттарды тиісті ұсынуға дейін банк-эмитентте (ҚР ҰБ) аккредитив бойынша жабудың болуы көзделеді.</w:t>
      </w:r>
      <w:r>
        <w:br/>
      </w:r>
      <w:r>
        <w:rPr>
          <w:rFonts w:ascii="Times New Roman"/>
          <w:b w:val="false"/>
          <w:i w:val="false"/>
          <w:color w:val="000000"/>
          <w:sz w:val="28"/>
        </w:rPr>
        <w:t>
</w:t>
      </w:r>
      <w:r>
        <w:rPr>
          <w:rFonts w:ascii="Times New Roman"/>
          <w:b w:val="false"/>
          <w:i w:val="false"/>
          <w:color w:val="000000"/>
          <w:sz w:val="28"/>
        </w:rPr>
        <w:t>
      237-6. Аккредитивтің талаптарының мерзімнен бұрын орындалуына не аккредитивті қолдану мерзімінің аяқталуына байланысты шетел валютасындағы аккредитив жабылады.</w:t>
      </w:r>
      <w:r>
        <w:br/>
      </w:r>
      <w:r>
        <w:rPr>
          <w:rFonts w:ascii="Times New Roman"/>
          <w:b w:val="false"/>
          <w:i w:val="false"/>
          <w:color w:val="000000"/>
          <w:sz w:val="28"/>
        </w:rPr>
        <w:t>
</w:t>
      </w:r>
      <w:r>
        <w:rPr>
          <w:rFonts w:ascii="Times New Roman"/>
          <w:b w:val="false"/>
          <w:i w:val="false"/>
          <w:color w:val="000000"/>
          <w:sz w:val="28"/>
        </w:rPr>
        <w:t>
      237-7. Шетел валютасындағы аккредитивтің пайдаланылмаған сомасы аккредитивтің қолданылу мерзімі аяқталған соң, қайта айырбастау жөніндегі рәсімдерді жүзеге асырғаннан кейін шетел валютасы айырбасталған шығыстар БСК бойынша ағымдағы қаржы жылының кассалық шығыстарын қалпына келтіру жолымен есепке алынады.</w:t>
      </w:r>
      <w:r>
        <w:br/>
      </w:r>
      <w:r>
        <w:rPr>
          <w:rFonts w:ascii="Times New Roman"/>
          <w:b w:val="false"/>
          <w:i w:val="false"/>
          <w:color w:val="000000"/>
          <w:sz w:val="28"/>
        </w:rPr>
        <w:t>
      </w:t>
      </w:r>
      <w:r>
        <w:rPr>
          <w:rFonts w:ascii="Times New Roman"/>
          <w:b w:val="false"/>
          <w:i w:val="false"/>
          <w:color w:val="ff0000"/>
          <w:sz w:val="28"/>
        </w:rPr>
        <w:t xml:space="preserve">Ескерту. 237-7-тармақтың мемлекеттік тілдегі мәтіні өзгеріссіз қалдырылды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237-8. Бюджетті атқару жөніндегі орталық уәкілетті орган мемлекеттік мекемелердің аккредитив сомаларының есебін жүргізеді.</w:t>
      </w:r>
    </w:p>
    <w:bookmarkEnd w:id="70"/>
    <w:bookmarkStart w:name="z359" w:id="71"/>
    <w:p>
      <w:pPr>
        <w:spacing w:after="0"/>
        <w:ind w:left="0"/>
        <w:jc w:val="left"/>
      </w:pPr>
      <w:r>
        <w:rPr>
          <w:rFonts w:ascii="Times New Roman"/>
          <w:b/>
          <w:i w:val="false"/>
          <w:color w:val="000000"/>
        </w:rPr>
        <w:t xml:space="preserve"> 
31-тарау. Инкассолық өкімдерді орындау тәртібі </w:t>
      </w:r>
    </w:p>
    <w:bookmarkEnd w:id="71"/>
    <w:bookmarkStart w:name="z360" w:id="72"/>
    <w:p>
      <w:pPr>
        <w:spacing w:after="0"/>
        <w:ind w:left="0"/>
        <w:jc w:val="both"/>
      </w:pPr>
      <w:r>
        <w:rPr>
          <w:rFonts w:ascii="Times New Roman"/>
          <w:b w:val="false"/>
          <w:i w:val="false"/>
          <w:color w:val="000000"/>
          <w:sz w:val="28"/>
        </w:rPr>
        <w:t>
      238. Инкассолық өкiм соттардың заңды күшiне енген шешiмдерiне, ұйғарымдарына, қаулыларына, бұйрықтарына сәйкес берiлген, сондай-ақ пайда болған салық берешегiн, мiндеттi зейнетақы жарналары немесе әлеуметтiк аударымдар бойынша берешектi, кеден органдары алдындағы берешектi өтеуге байланысты атқарушылық құжаттарды мемлекеттiк мекеменiң/квазимемлекеттік сектор субъектісінің мәжбүрлi түрде орындауына негiз болып табылатын құжатты бiлдiредi. Инкассолық өкiм мемлекеттiк мекеме/квазимемлекеттік сектор субъектісі төлемiнiң негiздiлiгiн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Салық қызметi органдары мен кеден органдарының инкассолық өкiмдерiн қоспағанда, инкассолық өкiм атқару парағы немесе сот шешiмi (үкiмi, ұйғарымы, қаулысы) немесе ақшаны өндiрiп алу туралы сот бұйрығы негiзiнде және Қазақстан Республикасының заңнамалық актiлерiнде көзделген басқа да негiздер бойынша берiлген бұйрықтың негізінде жасалады.</w:t>
      </w:r>
      <w:r>
        <w:br/>
      </w:r>
      <w:r>
        <w:rPr>
          <w:rFonts w:ascii="Times New Roman"/>
          <w:b w:val="false"/>
          <w:i w:val="false"/>
          <w:color w:val="000000"/>
          <w:sz w:val="28"/>
        </w:rPr>
        <w:t>
</w:t>
      </w:r>
      <w:r>
        <w:rPr>
          <w:rFonts w:ascii="Times New Roman"/>
          <w:b w:val="false"/>
          <w:i w:val="false"/>
          <w:color w:val="000000"/>
          <w:sz w:val="28"/>
        </w:rPr>
        <w:t>
      Инкассолық өкiм оны жасау үшiн негiз болып табылатын атқарушылық құжаттың түпнұсқасын не әрбiр бетi соттың елтаңбалық мөрiмен куәландырылған осы құжаттың көшiрмесiн қоса, Қазақстан Республикасының банктiк </w:t>
      </w:r>
      <w:r>
        <w:rPr>
          <w:rFonts w:ascii="Times New Roman"/>
          <w:b w:val="false"/>
          <w:i w:val="false"/>
          <w:color w:val="000000"/>
          <w:sz w:val="28"/>
        </w:rPr>
        <w:t>заңнамасында</w:t>
      </w:r>
      <w:r>
        <w:rPr>
          <w:rFonts w:ascii="Times New Roman"/>
          <w:b w:val="false"/>
          <w:i w:val="false"/>
          <w:color w:val="000000"/>
          <w:sz w:val="28"/>
        </w:rPr>
        <w:t xml:space="preserve"> белгiленген нысан бойынша 2 данада мемлекеттiк мекемеге/квазимемлекеттік сектор субъектісіне қызмет көрсетiлетiн аумақтық қазынашылық бөлiмшесiне берiледi.</w:t>
      </w:r>
      <w:r>
        <w:br/>
      </w:r>
      <w:r>
        <w:rPr>
          <w:rFonts w:ascii="Times New Roman"/>
          <w:b w:val="false"/>
          <w:i w:val="false"/>
          <w:color w:val="000000"/>
          <w:sz w:val="28"/>
        </w:rPr>
        <w:t>
</w:t>
      </w:r>
      <w:r>
        <w:rPr>
          <w:rFonts w:ascii="Times New Roman"/>
          <w:b w:val="false"/>
          <w:i w:val="false"/>
          <w:color w:val="000000"/>
          <w:sz w:val="28"/>
        </w:rPr>
        <w:t>
      Инкассолық өкiмдi аумақтық қазынашылық бөлiмшесi инкассолық өкiм есептен шыққан күннен 10 (он) күнтiзбелiк күн iшiнде орындауға қабылдауы тиіс.</w:t>
      </w:r>
      <w:r>
        <w:br/>
      </w:r>
      <w:r>
        <w:rPr>
          <w:rFonts w:ascii="Times New Roman"/>
          <w:b w:val="false"/>
          <w:i w:val="false"/>
          <w:color w:val="000000"/>
          <w:sz w:val="28"/>
        </w:rPr>
        <w:t>
</w:t>
      </w:r>
      <w:r>
        <w:rPr>
          <w:rFonts w:ascii="Times New Roman"/>
          <w:b w:val="false"/>
          <w:i w:val="false"/>
          <w:color w:val="000000"/>
          <w:sz w:val="28"/>
        </w:rPr>
        <w:t>
      Инкассолық өкiмдердi қабылдау кезiнде аумақтық қазынашылық бөлiмшесiнiң жауапты орындаушысы Қазақстан Республикасының заңнамасында белгiленген тәртiппен қолдардың және мөр бедерiнiң болуына көзбен тексерудi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238-тармақ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239. Инкассолық өкiм Қазақстан Республикасының заңнамасында белгiленген талаптарға, оның iшiнде осы Ереженiң </w:t>
      </w:r>
      <w:r>
        <w:rPr>
          <w:rFonts w:ascii="Times New Roman"/>
          <w:b w:val="false"/>
          <w:i w:val="false"/>
          <w:color w:val="000000"/>
          <w:sz w:val="28"/>
        </w:rPr>
        <w:t>238-тармағына</w:t>
      </w:r>
      <w:r>
        <w:rPr>
          <w:rFonts w:ascii="Times New Roman"/>
          <w:b w:val="false"/>
          <w:i w:val="false"/>
          <w:color w:val="000000"/>
          <w:sz w:val="28"/>
        </w:rPr>
        <w:t xml:space="preserve"> сәйкес болған кезде </w:t>
      </w:r>
      <w:r>
        <w:rPr>
          <w:rFonts w:ascii="Times New Roman"/>
          <w:b w:val="false"/>
          <w:i w:val="false"/>
          <w:color w:val="000000"/>
          <w:sz w:val="28"/>
        </w:rPr>
        <w:t>92</w:t>
      </w:r>
      <w:r>
        <w:rPr>
          <w:rFonts w:ascii="Times New Roman"/>
          <w:b w:val="false"/>
          <w:i w:val="false"/>
          <w:color w:val="000000"/>
          <w:sz w:val="28"/>
        </w:rPr>
        <w:t xml:space="preserve"> және 92-1-қосымшасына сәйкес нысан бойынша, инкассолық өкiмдердi есепке алу журналында тiркеледi, ол беттердiң жалпы санын көрсете отырып, нөмiрленген, тiгiнделген және елтаңбалы мөр бедерiмен және аумақтық қазынашылық бөлiмшесi басшысының қойылған қолымен нықталған болуы тиiс.</w:t>
      </w:r>
      <w:r>
        <w:br/>
      </w:r>
      <w:r>
        <w:rPr>
          <w:rFonts w:ascii="Times New Roman"/>
          <w:b w:val="false"/>
          <w:i w:val="false"/>
          <w:color w:val="000000"/>
          <w:sz w:val="28"/>
        </w:rPr>
        <w:t xml:space="preserve">
      Жазбалар хронологиялық тәртіппен жүргізіледі, инкассолық өкімнің түскен күні журналда көрсетілген күнге сәйкес келуі тиіс. </w:t>
      </w:r>
      <w:r>
        <w:br/>
      </w:r>
      <w:r>
        <w:rPr>
          <w:rFonts w:ascii="Times New Roman"/>
          <w:b w:val="false"/>
          <w:i w:val="false"/>
          <w:color w:val="000000"/>
          <w:sz w:val="28"/>
        </w:rPr>
        <w:t xml:space="preserve">
      Инкассолық өкімдерді есепке алу журналы бюджет түрлері және қаржыландыру көздері бойынша жүргізіледі. </w:t>
      </w:r>
      <w:r>
        <w:br/>
      </w:r>
      <w:r>
        <w:rPr>
          <w:rFonts w:ascii="Times New Roman"/>
          <w:b w:val="false"/>
          <w:i w:val="false"/>
          <w:color w:val="000000"/>
          <w:sz w:val="28"/>
        </w:rPr>
        <w:t>
      Инкассолық өкім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белгіленген талаптарға сәйкес келмеген және атқарушы құжаттарды ұсыну үшін, оның ішінде осы Ереженің 238-тармағында белгіленген мерзімі өтіп кеткен кезде инкассолық өкім екі жұмыс күні ішінде қайтару себептерін жазбаша негіздеумен орындалмай қайтаруға жатады.</w:t>
      </w:r>
      <w:r>
        <w:br/>
      </w:r>
      <w:r>
        <w:rPr>
          <w:rFonts w:ascii="Times New Roman"/>
          <w:b w:val="false"/>
          <w:i w:val="false"/>
          <w:color w:val="000000"/>
          <w:sz w:val="28"/>
        </w:rPr>
        <w:t>
      </w:t>
      </w:r>
      <w:r>
        <w:rPr>
          <w:rFonts w:ascii="Times New Roman"/>
          <w:b w:val="false"/>
          <w:i w:val="false"/>
          <w:color w:val="ff0000"/>
          <w:sz w:val="28"/>
        </w:rPr>
        <w:t xml:space="preserve">Ескерту. 239-тармаққа өзгеріс енгізілді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240. Салық және кеден органдарының атқарушы құжаттары бойынша мемлекеттiк мекемеге/квазимемлекеттік сектор субъектісіне қойған инкассолық өкiмдерi аумақтық қазынашылық бөлiмшесiне бiр мезгілде түскен кезде, оларды орындау Азаматтық </w:t>
      </w:r>
      <w:r>
        <w:rPr>
          <w:rFonts w:ascii="Times New Roman"/>
          <w:b w:val="false"/>
          <w:i w:val="false"/>
          <w:color w:val="000000"/>
          <w:sz w:val="28"/>
        </w:rPr>
        <w:t>кодексте</w:t>
      </w:r>
      <w:r>
        <w:rPr>
          <w:rFonts w:ascii="Times New Roman"/>
          <w:b w:val="false"/>
          <w:i w:val="false"/>
          <w:color w:val="000000"/>
          <w:sz w:val="28"/>
        </w:rPr>
        <w:t xml:space="preserve">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Салық және кеден органдарының инкассолық өкiмдерi мемлекеттiк мекемеге/квазимемлекеттік сектор субъектісіне бiр мезгілде түскен кезде, салық берешегi сомаларын өндiрiп алуға қойылған инкассолық өкiмдер бiрiншi кезекте орындалады.</w:t>
      </w:r>
      <w:r>
        <w:br/>
      </w:r>
      <w:r>
        <w:rPr>
          <w:rFonts w:ascii="Times New Roman"/>
          <w:b w:val="false"/>
          <w:i w:val="false"/>
          <w:color w:val="000000"/>
          <w:sz w:val="28"/>
        </w:rPr>
        <w:t>
      </w:t>
      </w:r>
      <w:r>
        <w:rPr>
          <w:rFonts w:ascii="Times New Roman"/>
          <w:b w:val="false"/>
          <w:i w:val="false"/>
          <w:color w:val="ff0000"/>
          <w:sz w:val="28"/>
        </w:rPr>
        <w:t xml:space="preserve">Ескерту. 240-тармақ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241. Инкассолық өкiмдi орындау:</w:t>
      </w:r>
      <w:r>
        <w:br/>
      </w:r>
      <w:r>
        <w:rPr>
          <w:rFonts w:ascii="Times New Roman"/>
          <w:b w:val="false"/>
          <w:i w:val="false"/>
          <w:color w:val="000000"/>
          <w:sz w:val="28"/>
        </w:rPr>
        <w:t>
</w:t>
      </w:r>
      <w:r>
        <w:rPr>
          <w:rFonts w:ascii="Times New Roman"/>
          <w:b w:val="false"/>
          <w:i w:val="false"/>
          <w:color w:val="000000"/>
          <w:sz w:val="28"/>
        </w:rPr>
        <w:t>
      1) инкассолық өкім мемлекеттiк мекеменiң кодына қойылған жағдайда, ағымдағы қаржы жылының қабылданбаған мiндеттемелерi бойынша жоспарлы тағайындау сомасы. Сондай-ақ мемлекеттiк сатып алу бойынша үнемдеудi қоса алғанда, бюджеттiк бағдарлама бойынша бюджет қаражатының қолда бар үнемi инкассолық өкiмдi орындауға жiберiледi;</w:t>
      </w:r>
      <w:r>
        <w:br/>
      </w:r>
      <w:r>
        <w:rPr>
          <w:rFonts w:ascii="Times New Roman"/>
          <w:b w:val="false"/>
          <w:i w:val="false"/>
          <w:color w:val="000000"/>
          <w:sz w:val="28"/>
        </w:rPr>
        <w:t>
</w:t>
      </w:r>
      <w:r>
        <w:rPr>
          <w:rFonts w:ascii="Times New Roman"/>
          <w:b w:val="false"/>
          <w:i w:val="false"/>
          <w:color w:val="000000"/>
          <w:sz w:val="28"/>
        </w:rPr>
        <w:t>
      2) қабылданбаған мiндеттемелер бойынша жоспарлы тағайындау сомасы және оны мемлекеттiк мекемелердiң олардың иелігінде қалатын тауарларды (жұмыстарды, көрсетiлетiн қызметтердi) сатуынан түсетiн ақшаны есептеумен және олардың есебінен шығыстарды жүргізумен байланысты операцияларды есепке алуға арналған ҚБШ қойған жағдайда, мемлекеттiк мекемелердiң тауарларды (жұмыстарды, көрсетiлетiн қызметтердi) сатуынан түсетiн ақша;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актілеріне</w:t>
      </w:r>
      <w:r>
        <w:rPr>
          <w:rFonts w:ascii="Times New Roman"/>
          <w:b w:val="false"/>
          <w:i w:val="false"/>
          <w:color w:val="000000"/>
          <w:sz w:val="28"/>
        </w:rPr>
        <w:t xml:space="preserve"> сәйкес оны мемлекеттік мекемелер үшін алатын демеушілік, қайырымдылық көмектен түскен ақшаны есептеумен және жұмсаумен байланысты операцияларды есепке алуға арналған ҚБШ қойылған жағдайда демеушілік, қайырымдылық көмек ақшасының қалдығы;</w:t>
      </w:r>
      <w:r>
        <w:br/>
      </w:r>
      <w:r>
        <w:rPr>
          <w:rFonts w:ascii="Times New Roman"/>
          <w:b w:val="false"/>
          <w:i w:val="false"/>
          <w:color w:val="000000"/>
          <w:sz w:val="28"/>
        </w:rPr>
        <w:t>
</w:t>
      </w:r>
      <w:r>
        <w:rPr>
          <w:rFonts w:ascii="Times New Roman"/>
          <w:b w:val="false"/>
          <w:i w:val="false"/>
          <w:color w:val="000000"/>
          <w:sz w:val="28"/>
        </w:rPr>
        <w:t>
      4) квазимемлекеттік сектор субъектісінің шотындағы ақша қалдығы және банктік заңнамаға сәйкес;</w:t>
      </w:r>
      <w:r>
        <w:br/>
      </w:r>
      <w:r>
        <w:rPr>
          <w:rFonts w:ascii="Times New Roman"/>
          <w:b w:val="false"/>
          <w:i w:val="false"/>
          <w:color w:val="000000"/>
          <w:sz w:val="28"/>
        </w:rPr>
        <w:t>
</w:t>
      </w:r>
      <w:r>
        <w:rPr>
          <w:rFonts w:ascii="Times New Roman"/>
          <w:b w:val="false"/>
          <w:i w:val="false"/>
          <w:color w:val="000000"/>
          <w:sz w:val="28"/>
        </w:rPr>
        <w:t>
      5) жергілікті өзін-өзі басқарудың ҚБШ шығарған жағдайда, жергілікті өзін-өзі басқарудың ҚБШ-дағы ақша қалдығы есебінен жүргiзiледi.</w:t>
      </w:r>
      <w:r>
        <w:br/>
      </w:r>
      <w:r>
        <w:rPr>
          <w:rFonts w:ascii="Times New Roman"/>
          <w:b w:val="false"/>
          <w:i w:val="false"/>
          <w:color w:val="000000"/>
          <w:sz w:val="28"/>
        </w:rPr>
        <w:t>
      </w:t>
      </w:r>
      <w:r>
        <w:rPr>
          <w:rFonts w:ascii="Times New Roman"/>
          <w:b w:val="false"/>
          <w:i w:val="false"/>
          <w:color w:val="ff0000"/>
          <w:sz w:val="28"/>
        </w:rPr>
        <w:t xml:space="preserve">Ескерту. 241-тармақ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241-1. Атқару құжаттарының негізінде ұсынылған инкассалық өкімді орындау шығыстардың экономикалық сыныптамасының тиісті ерекшелігі бойынша жасалады. Атқару құжаттарын, сот актілерін орындауға арналған шығыстардың экономикалық сыныптамасының ерекшеліктері бойынша қаражат жетіспеген не жоқ болған жағдайда инкассалық өкімді орындау жеке қаржыландыру жоспарларына өзгерістер енгізу жолымен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Ереже 241-1-тармақпен толықтырылды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242. Инкассолық өкімді алғаннан кейін аумақтық қазынашылық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1) мемлекеттік мекемеге инкассолық өкімді тіркеген күннен кейінгі келесі жұмыс күнінен кешіктірмей инкассолық өкімді қою және мына:</w:t>
      </w:r>
      <w:r>
        <w:br/>
      </w:r>
      <w:r>
        <w:rPr>
          <w:rFonts w:ascii="Times New Roman"/>
          <w:b w:val="false"/>
          <w:i w:val="false"/>
          <w:color w:val="000000"/>
          <w:sz w:val="28"/>
        </w:rPr>
        <w:t>
</w:t>
      </w:r>
      <w:r>
        <w:rPr>
          <w:rFonts w:ascii="Times New Roman"/>
          <w:b w:val="false"/>
          <w:i w:val="false"/>
          <w:color w:val="000000"/>
          <w:sz w:val="28"/>
        </w:rPr>
        <w:t>
      мемлекеттік мекемелердің қызметін ұстау жүзеге асырылатын бюджеттік бағдарлама (кіші бағдарлама) бойынша;</w:t>
      </w:r>
      <w:r>
        <w:br/>
      </w:r>
      <w:r>
        <w:rPr>
          <w:rFonts w:ascii="Times New Roman"/>
          <w:b w:val="false"/>
          <w:i w:val="false"/>
          <w:color w:val="000000"/>
          <w:sz w:val="28"/>
        </w:rPr>
        <w:t>
</w:t>
      </w:r>
      <w:r>
        <w:rPr>
          <w:rFonts w:ascii="Times New Roman"/>
          <w:b w:val="false"/>
          <w:i w:val="false"/>
          <w:color w:val="000000"/>
          <w:sz w:val="28"/>
        </w:rPr>
        <w:t>
      міндеттемелерді тіркеу және мемлекеттік мекемелердің ақылы қызметтер ҚБШ бойынша төлем жүргізу жөнінде;</w:t>
      </w:r>
      <w:r>
        <w:br/>
      </w:r>
      <w:r>
        <w:rPr>
          <w:rFonts w:ascii="Times New Roman"/>
          <w:b w:val="false"/>
          <w:i w:val="false"/>
          <w:color w:val="000000"/>
          <w:sz w:val="28"/>
        </w:rPr>
        <w:t>
</w:t>
      </w:r>
      <w:r>
        <w:rPr>
          <w:rFonts w:ascii="Times New Roman"/>
          <w:b w:val="false"/>
          <w:i w:val="false"/>
          <w:color w:val="000000"/>
          <w:sz w:val="28"/>
        </w:rPr>
        <w:t>
      мемлекеттік мекемелердің демеушілік, қайырымдылық көмектің және жергілікті өзін-өзі басқарудың ҚБШ бойынша төлем жүргізу жөнінде;</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238-тармақта</w:t>
      </w:r>
      <w:r>
        <w:rPr>
          <w:rFonts w:ascii="Times New Roman"/>
          <w:b w:val="false"/>
          <w:i w:val="false"/>
          <w:color w:val="000000"/>
          <w:sz w:val="28"/>
        </w:rPr>
        <w:t xml:space="preserve"> көзделген жағдайларда инкассолық өкімнің бірінші данасы мен атқарушы құжаттың көшірмесі қоса беріле отырып, операцияларды тоқтата тұру туралы жазбаша хабарлама (бұдан әрі – хабарлама хат) жібереді. Аумақтық қазынашылық бөлімшесінде инкассолық өкімнің екінші данасы, оны атқарушы құжаттар негізінде қойған жағдайда - инкассолық өкімнің көшірмесімен бірге атқарушы құжаттың түпнұсқасы (көшірмесі) қалады;</w:t>
      </w:r>
      <w:r>
        <w:br/>
      </w:r>
      <w:r>
        <w:rPr>
          <w:rFonts w:ascii="Times New Roman"/>
          <w:b w:val="false"/>
          <w:i w:val="false"/>
          <w:color w:val="000000"/>
          <w:sz w:val="28"/>
        </w:rPr>
        <w:t>
</w:t>
      </w:r>
      <w:r>
        <w:rPr>
          <w:rFonts w:ascii="Times New Roman"/>
          <w:b w:val="false"/>
          <w:i w:val="false"/>
          <w:color w:val="000000"/>
          <w:sz w:val="28"/>
        </w:rPr>
        <w:t xml:space="preserve">
      2) сол күні мыналар бойынша: </w:t>
      </w:r>
      <w:r>
        <w:br/>
      </w:r>
      <w:r>
        <w:rPr>
          <w:rFonts w:ascii="Times New Roman"/>
          <w:b w:val="false"/>
          <w:i w:val="false"/>
          <w:color w:val="000000"/>
          <w:sz w:val="28"/>
        </w:rPr>
        <w:t xml:space="preserve">
      жалақы және басқа да ақша, оның ішінде штаттан тыс қызметкерлердің төлемдері;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заңнамалық актілерінде </w:t>
      </w:r>
      <w:r>
        <w:rPr>
          <w:rFonts w:ascii="Times New Roman"/>
          <w:b w:val="false"/>
          <w:i w:val="false"/>
          <w:color w:val="000000"/>
          <w:sz w:val="28"/>
        </w:rPr>
        <w:t xml:space="preserve">көзделген ақшалай өтемақы; </w:t>
      </w:r>
      <w:r>
        <w:br/>
      </w:r>
      <w:r>
        <w:rPr>
          <w:rFonts w:ascii="Times New Roman"/>
          <w:b w:val="false"/>
          <w:i w:val="false"/>
          <w:color w:val="000000"/>
          <w:sz w:val="28"/>
        </w:rPr>
        <w:t xml:space="preserve">
      салық және бюджетке төленетін басқа да міндетті төлемдер; </w:t>
      </w:r>
      <w:r>
        <w:br/>
      </w:r>
      <w:r>
        <w:rPr>
          <w:rFonts w:ascii="Times New Roman"/>
          <w:b w:val="false"/>
          <w:i w:val="false"/>
          <w:color w:val="000000"/>
          <w:sz w:val="28"/>
        </w:rPr>
        <w:t xml:space="preserve">
      жәрдемақы, алимент; </w:t>
      </w:r>
      <w:r>
        <w:br/>
      </w:r>
      <w:r>
        <w:rPr>
          <w:rFonts w:ascii="Times New Roman"/>
          <w:b w:val="false"/>
          <w:i w:val="false"/>
          <w:color w:val="000000"/>
          <w:sz w:val="28"/>
        </w:rPr>
        <w:t xml:space="preserve">
      міндетті зейнетақы жарналары; </w:t>
      </w:r>
      <w:r>
        <w:br/>
      </w:r>
      <w:r>
        <w:rPr>
          <w:rFonts w:ascii="Times New Roman"/>
          <w:b w:val="false"/>
          <w:i w:val="false"/>
          <w:color w:val="000000"/>
          <w:sz w:val="28"/>
        </w:rPr>
        <w:t xml:space="preserve">
      әлеуметтік аударымдар; </w:t>
      </w:r>
      <w:r>
        <w:br/>
      </w:r>
      <w:r>
        <w:rPr>
          <w:rFonts w:ascii="Times New Roman"/>
          <w:b w:val="false"/>
          <w:i w:val="false"/>
          <w:color w:val="000000"/>
          <w:sz w:val="28"/>
        </w:rPr>
        <w:t>
      банк қызметтеріне ақы төлеу бойынша төлемдер мен ақша аударымдары жүзеге асырылатын шығыстардың ҚБШ-ны қоспағанда, қызметтерін қамтамасыз ету жүзеге асырылатын бюджеттік бағдарламаның (кіші бағдарламаның) пайдаланылмаған қалдықтары бойынша операцияларды тоқтата тұру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242-тармаққа өзгеріс енгізілді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242-1. Аумақтық қазынашылық бөлiмшесiнің жауапты орындаушысы инкассолық өкiмді алып, квазимемлекеттік сектор субъектісінің шотындағы қалдықтар шегінде инкассолық өкімде көрсетілген алушының пайдасына акцептсіз ақша алуды жүзеге асырады. Келесі жұмыс күні осы Ереженің </w:t>
      </w:r>
      <w:r>
        <w:rPr>
          <w:rFonts w:ascii="Times New Roman"/>
          <w:b w:val="false"/>
          <w:i w:val="false"/>
          <w:color w:val="000000"/>
          <w:sz w:val="28"/>
        </w:rPr>
        <w:t>90-қосымшасына</w:t>
      </w:r>
      <w:r>
        <w:rPr>
          <w:rFonts w:ascii="Times New Roman"/>
          <w:b w:val="false"/>
          <w:i w:val="false"/>
          <w:color w:val="000000"/>
          <w:sz w:val="28"/>
        </w:rPr>
        <w:t xml:space="preserve"> сәйкес 2-38-нысанды және </w:t>
      </w:r>
      <w:r>
        <w:rPr>
          <w:rFonts w:ascii="Times New Roman"/>
          <w:b w:val="false"/>
          <w:i w:val="false"/>
          <w:color w:val="000000"/>
          <w:sz w:val="28"/>
        </w:rPr>
        <w:t>76-қосымшасына</w:t>
      </w:r>
      <w:r>
        <w:rPr>
          <w:rFonts w:ascii="Times New Roman"/>
          <w:b w:val="false"/>
          <w:i w:val="false"/>
          <w:color w:val="000000"/>
          <w:sz w:val="28"/>
        </w:rPr>
        <w:t xml:space="preserve"> сәйкес 5-15-нысанды қалыптастырады және басып шығарады. 2-38-нысан мөртабанмен расталады және оған аумақтық қазынашылық бөлiмшенің жауапты орындаушысының қолы қойылады да ақшаның алынғанын растайтын құжат ретінде квазимемлекеттік сектор субъектісіне беріледі.</w:t>
      </w:r>
      <w:r>
        <w:br/>
      </w:r>
      <w:r>
        <w:rPr>
          <w:rFonts w:ascii="Times New Roman"/>
          <w:b w:val="false"/>
          <w:i w:val="false"/>
          <w:color w:val="000000"/>
          <w:sz w:val="28"/>
        </w:rPr>
        <w:t>
      </w:t>
      </w:r>
      <w:r>
        <w:rPr>
          <w:rFonts w:ascii="Times New Roman"/>
          <w:b w:val="false"/>
          <w:i w:val="false"/>
          <w:color w:val="ff0000"/>
          <w:sz w:val="28"/>
        </w:rPr>
        <w:t xml:space="preserve">Ескерту. 31-тарау 242-1-тармақпен толықтырылды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243. Қазақстан Республикасы Үкіметінің резервінен қаражат өндіріп алу туралы атқарушы құжаттар бойынша инкассолық өкімдер қойылған кезде мемлекеттік мекемелерді ұстау жүзеге асырылатын бюджеттік бағдарлама (кіші бағдарлама) бойынша операцияларды тоқтата тұру жүргізілмейді. </w:t>
      </w:r>
      <w:r>
        <w:br/>
      </w:r>
      <w:r>
        <w:rPr>
          <w:rFonts w:ascii="Times New Roman"/>
          <w:b w:val="false"/>
          <w:i w:val="false"/>
          <w:color w:val="000000"/>
          <w:sz w:val="28"/>
        </w:rPr>
        <w:t>
</w:t>
      </w:r>
      <w:r>
        <w:rPr>
          <w:rFonts w:ascii="Times New Roman"/>
          <w:b w:val="false"/>
          <w:i w:val="false"/>
          <w:color w:val="000000"/>
          <w:sz w:val="28"/>
        </w:rPr>
        <w:t xml:space="preserve">
      244. Операцияларды тоқтата тұру, осы Ереженің 242-тармағының 2) тармақшасының екінші - сегізінші абзацында көзделген шығыстардың БСК қоспағанда, аумақтық қазынашылық бөлімшесінің мемлекеттік мекемелерді ұстау жүзеге асырылатын бюджеттік бағдарлама (кіші бағдарлама) бойынша пайдаланылмаған қалдықтары есебінен мемлекеттік мекемелердің құжаттарын қабылдауды және орындауды тоқтата тұруды көздейді. </w:t>
      </w:r>
      <w:r>
        <w:br/>
      </w:r>
      <w:r>
        <w:rPr>
          <w:rFonts w:ascii="Times New Roman"/>
          <w:b w:val="false"/>
          <w:i w:val="false"/>
          <w:color w:val="000000"/>
          <w:sz w:val="28"/>
        </w:rPr>
        <w:t>
</w:t>
      </w:r>
      <w:r>
        <w:rPr>
          <w:rFonts w:ascii="Times New Roman"/>
          <w:b w:val="false"/>
          <w:i w:val="false"/>
          <w:color w:val="000000"/>
          <w:sz w:val="28"/>
        </w:rPr>
        <w:t>
      245. Мемлекеттік мекеме хабарлама хатты алып, инкассолық өкім түскен күннен бастап келесі жұмыс күнінен кешіктірмей инкассолық өкім деректері негізінде төлеуге берілетін шотты қалыптастыру және аумақтық қазынашылық бөлімшесіне ұсыну жолымен инкассолық өкімнің орындалуын қамтамасыз етеді.</w:t>
      </w:r>
      <w:r>
        <w:br/>
      </w:r>
      <w:r>
        <w:rPr>
          <w:rFonts w:ascii="Times New Roman"/>
          <w:b w:val="false"/>
          <w:i w:val="false"/>
          <w:color w:val="000000"/>
          <w:sz w:val="28"/>
        </w:rPr>
        <w:t>
</w:t>
      </w:r>
      <w:r>
        <w:rPr>
          <w:rFonts w:ascii="Times New Roman"/>
          <w:b w:val="false"/>
          <w:i w:val="false"/>
          <w:color w:val="000000"/>
          <w:sz w:val="28"/>
        </w:rPr>
        <w:t>
      Мемлекеттік мекеме мемлекеттік сатып алу бойынша үнемдеуді қоса алғанда, қабылданбаған міндеттемелер мен бюджеттік бағдарлама шығыстарын үнемдеу бойынша жоспарлы тағайындау сомасы жетіспеген немесе болмаған жағдайда бюджеттік бағдарламалардың әкiмшiлерiн инкассолық өкім қойылғаны туралы хабардар етеді және инкассолық өкiмдi орындауды аумақтық қазынашылық бөлiмшесiнде инкассолық өкім тіркелген күннен бастап 20 (жиырма) жұмыс күні iшiнде жүзеге асырады.</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 осы Ережеде белгіленген тәртіппен басқа ведомстволық бағынысты мемлекеттік мекемелердің пайдаланылмаған жоспарлы тағайындауларын азайту есебінен инкассолық өкім шығарылған мемлекеттік мекеменің жоспарлы тағайындауларын арттыру рәсімдерін жүзеге асырады.</w:t>
      </w:r>
      <w:r>
        <w:br/>
      </w:r>
      <w:r>
        <w:rPr>
          <w:rFonts w:ascii="Times New Roman"/>
          <w:b w:val="false"/>
          <w:i w:val="false"/>
          <w:color w:val="000000"/>
          <w:sz w:val="28"/>
        </w:rPr>
        <w:t>
</w:t>
      </w:r>
      <w:r>
        <w:rPr>
          <w:rFonts w:ascii="Times New Roman"/>
          <w:b w:val="false"/>
          <w:i w:val="false"/>
          <w:color w:val="000000"/>
          <w:sz w:val="28"/>
        </w:rPr>
        <w:t>
      Инкассолық өкiмдi орындау 20 (жиырма) жұмыс күнi iшiнде қамтамасыз етiлмеген жағдайда, аумақтық қазынашылық бөлiмшесi осы Ереженiң 242-тармағы </w:t>
      </w:r>
      <w:r>
        <w:rPr>
          <w:rFonts w:ascii="Times New Roman"/>
          <w:b w:val="false"/>
          <w:i w:val="false"/>
          <w:color w:val="000000"/>
          <w:sz w:val="28"/>
        </w:rPr>
        <w:t>2) тармақшасының</w:t>
      </w:r>
      <w:r>
        <w:rPr>
          <w:rFonts w:ascii="Times New Roman"/>
          <w:b w:val="false"/>
          <w:i w:val="false"/>
          <w:color w:val="000000"/>
          <w:sz w:val="28"/>
        </w:rPr>
        <w:t xml:space="preserve"> екiншi – сегiзiншi абзацтарында көзделген шығыстар БСК және жеке тұлғаларға трансферттер беруге, сондай-ақ соттардың шешiмдерi бойынша мiндеттемелердi орындауға бағытталған бюджеттiк бағдарламаларды қоспағанда, барлық бюджеттiк бағдарламалар (кiшi бағдарламалар) бойынша төлемдер жүргізуді тоқтата тұруды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245-тармақ жаңа редакцияда - ҚР Үкіметінің 2011.08.31 </w:t>
      </w:r>
      <w:r>
        <w:rPr>
          <w:rFonts w:ascii="Times New Roman"/>
          <w:b w:val="false"/>
          <w:i w:val="false"/>
          <w:color w:val="000000"/>
          <w:sz w:val="28"/>
        </w:rPr>
        <w:t>N 990</w:t>
      </w:r>
      <w:r>
        <w:rPr>
          <w:rFonts w:ascii="Times New Roman"/>
          <w:b w:val="false"/>
          <w:i w:val="false"/>
          <w:color w:val="ff0000"/>
          <w:sz w:val="28"/>
        </w:rPr>
        <w:t xml:space="preserve"> қаулысымен; өзгерістер енгізілді - ҚР Үкіметінің 2012.03.26 </w:t>
      </w:r>
      <w:r>
        <w:rPr>
          <w:rFonts w:ascii="Times New Roman"/>
          <w:b w:val="false"/>
          <w:i w:val="false"/>
          <w:color w:val="000000"/>
          <w:sz w:val="28"/>
        </w:rPr>
        <w:t>№ 352</w:t>
      </w:r>
      <w:r>
        <w:rPr>
          <w:rFonts w:ascii="Times New Roman"/>
          <w:b w:val="false"/>
          <w:i w:val="false"/>
          <w:color w:val="ff0000"/>
          <w:sz w:val="28"/>
        </w:rPr>
        <w:t xml:space="preserve">;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246. Инкассолық өкiмдi алған және мемлекеттiк мекемеде мемлекеттiк сатып алу бойынша үнемдеудi қоса алғанда, қабылданбаған мiндеттемелер мен бюджеттiк бағдарлама шығыстарын үнемдеу бойынша жоспарлы жұмсалым сомасы болмаған кезде аумақтық қазынашылық бөлiмшесi, егер заңнамалық актiлерде өзгеше көзделмесе, алынған инкассолық өкiмдердi алуға және ағымдағы қаржы жылы бойы сақтауға мiндеттi.</w:t>
      </w:r>
      <w:r>
        <w:br/>
      </w:r>
      <w:r>
        <w:rPr>
          <w:rFonts w:ascii="Times New Roman"/>
          <w:b w:val="false"/>
          <w:i w:val="false"/>
          <w:color w:val="000000"/>
          <w:sz w:val="28"/>
        </w:rPr>
        <w:t>
      Егер мерзімі өткеннен кейін ұсынылған инкассолық өкім мемлекеттік мекемеде жоспарлы тағайындаулар болмауына байланысты орындалмаған болса, онда аумақтық қазынашылық бөлімшесі ақшаны өндіріп алушыларға инкассолық өкімді орындамастан қайтаруға міндетті.</w:t>
      </w:r>
      <w:r>
        <w:br/>
      </w:r>
      <w:r>
        <w:rPr>
          <w:rFonts w:ascii="Times New Roman"/>
          <w:b w:val="false"/>
          <w:i w:val="false"/>
          <w:color w:val="000000"/>
          <w:sz w:val="28"/>
        </w:rPr>
        <w:t>
      Бұл норма салық қызметі органдары мен кеден органдарының салықты және бюджетке төленетін басқа да міндетті төлемдерді мәжбүрлеп өндіріп алуға, біріңғай зейнетақы жинақ қорларына Қазақстан Республикасының заңнамасында белгіленген мерзімінде төленбеген міндетті зейнетақы жарналарын, Мемлекеттік әлеуметтік сақтандыру қорына міндетті әлеуметтік аударымдарды, салықты және бюджетке төленетін басқа да міндетті төлемдерді, міндетті зейнетақы жарналарын, міндетті әлеуметтік аударымдарды төлемегені немесе уақытында төлемегені үшін есептелген айыппұлдар мен өсімақыларды не өндіріп алу туралы инкассолық өкімдеріне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246-тармаққа өзгерістер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2011.08.31 </w:t>
      </w:r>
      <w:r>
        <w:rPr>
          <w:rFonts w:ascii="Times New Roman"/>
          <w:b w:val="false"/>
          <w:i w:val="false"/>
          <w:color w:val="000000"/>
          <w:sz w:val="28"/>
        </w:rPr>
        <w:t>N 990</w:t>
      </w:r>
      <w:r>
        <w:rPr>
          <w:rFonts w:ascii="Times New Roman"/>
          <w:b w:val="false"/>
          <w:i w:val="false"/>
          <w:color w:val="ff0000"/>
          <w:sz w:val="28"/>
        </w:rPr>
        <w:t xml:space="preserve">;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16.10.2013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247. Ағымдағы қаржы жылының міндеттемелері мен төлемдері бойынша қаржыландырудың жеке жоспарларына инкассолық өкімді орындау және төлемге берілген шоттарды рәсімдеу үшін жеткілікті сомаға өзгерістер енгізілгеннен кейін аумақтық қазынашылық бөлімшесінің жауапты орындаушысы мемлекеттік мекемелердің қызметін қамтамасыз ету жүзеге асырылатын бюджеттік бағдарлама (кіші бағдарлама) бойынша операцияларды қайтадан жаңартуды жүзеге асырады.</w:t>
      </w:r>
      <w:r>
        <w:br/>
      </w:r>
      <w:r>
        <w:rPr>
          <w:rFonts w:ascii="Times New Roman"/>
          <w:b w:val="false"/>
          <w:i w:val="false"/>
          <w:color w:val="000000"/>
          <w:sz w:val="28"/>
        </w:rPr>
        <w:t>
</w:t>
      </w:r>
      <w:r>
        <w:rPr>
          <w:rFonts w:ascii="Times New Roman"/>
          <w:b w:val="false"/>
          <w:i w:val="false"/>
          <w:color w:val="000000"/>
          <w:sz w:val="28"/>
        </w:rPr>
        <w:t>
      Инкассолық өкімді қайтарып алынған жағдайда да мемлекеттік мекеме бойынша операцияларды қайта жаңарту жүргізіледі.</w:t>
      </w:r>
      <w:r>
        <w:br/>
      </w:r>
      <w:r>
        <w:rPr>
          <w:rFonts w:ascii="Times New Roman"/>
          <w:b w:val="false"/>
          <w:i w:val="false"/>
          <w:color w:val="000000"/>
          <w:sz w:val="28"/>
        </w:rPr>
        <w:t>
</w:t>
      </w:r>
      <w:r>
        <w:rPr>
          <w:rFonts w:ascii="Times New Roman"/>
          <w:b w:val="false"/>
          <w:i w:val="false"/>
          <w:color w:val="000000"/>
          <w:sz w:val="28"/>
        </w:rPr>
        <w:t>
      Операцияларды қайта жаңарту аумақтық қазынашылық бөлімшесінің мемлекеттік мекемелердің қызметін қамтамасыз ету жүзеге асырылатын бюджеттік бағдарламаның (кіші бағдарламаның) пайдаланылмаған қалдықтары есебінен мемлекеттік мекеменің құжаттарын қабылдауды және орындауды қайта жаңартуды көздейді.</w:t>
      </w:r>
      <w:r>
        <w:br/>
      </w:r>
      <w:r>
        <w:rPr>
          <w:rFonts w:ascii="Times New Roman"/>
          <w:b w:val="false"/>
          <w:i w:val="false"/>
          <w:color w:val="000000"/>
          <w:sz w:val="28"/>
        </w:rPr>
        <w:t>
</w:t>
      </w:r>
      <w:r>
        <w:rPr>
          <w:rFonts w:ascii="Times New Roman"/>
          <w:b w:val="false"/>
          <w:i w:val="false"/>
          <w:color w:val="000000"/>
          <w:sz w:val="28"/>
        </w:rPr>
        <w:t>
      Сот орындаушысы инкассолық өкімді кері қайтарып алған кезде аумақтық қазынашылық бөлімшесі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59-бабында</w:t>
      </w:r>
      <w:r>
        <w:rPr>
          <w:rFonts w:ascii="Times New Roman"/>
          <w:b w:val="false"/>
          <w:i w:val="false"/>
          <w:color w:val="000000"/>
          <w:sz w:val="28"/>
        </w:rPr>
        <w:t xml:space="preserve"> белгіленген жағдайларда инкассолық өкімді қайтарады.</w:t>
      </w:r>
      <w:r>
        <w:br/>
      </w:r>
      <w:r>
        <w:rPr>
          <w:rFonts w:ascii="Times New Roman"/>
          <w:b w:val="false"/>
          <w:i w:val="false"/>
          <w:color w:val="000000"/>
          <w:sz w:val="28"/>
        </w:rPr>
        <w:t>
      </w:t>
      </w:r>
      <w:r>
        <w:rPr>
          <w:rFonts w:ascii="Times New Roman"/>
          <w:b w:val="false"/>
          <w:i w:val="false"/>
          <w:color w:val="ff0000"/>
          <w:sz w:val="28"/>
        </w:rPr>
        <w:t xml:space="preserve">Ескерту. 247-тармақ жаңа редакцияда - ҚР Үкіметінің 2011.08.31 </w:t>
      </w:r>
      <w:r>
        <w:rPr>
          <w:rFonts w:ascii="Times New Roman"/>
          <w:b w:val="false"/>
          <w:i w:val="false"/>
          <w:color w:val="000000"/>
          <w:sz w:val="28"/>
        </w:rPr>
        <w:t>N 990</w:t>
      </w:r>
      <w:r>
        <w:rPr>
          <w:rFonts w:ascii="Times New Roman"/>
          <w:b w:val="false"/>
          <w:i w:val="false"/>
          <w:color w:val="ff0000"/>
          <w:sz w:val="28"/>
        </w:rPr>
        <w:t xml:space="preserve"> Қаулысымен;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248. Мемлекеттік мекеме ақылы қызметтер ҚБШ-сына қойылған инкассолық өкімнің аумақтық қазынашылық бөлімшесінде тіркелген күнінен бастап үш жұмыс күні ішінде: </w:t>
      </w:r>
      <w:r>
        <w:br/>
      </w:r>
      <w:r>
        <w:rPr>
          <w:rFonts w:ascii="Times New Roman"/>
          <w:b w:val="false"/>
          <w:i w:val="false"/>
          <w:color w:val="000000"/>
          <w:sz w:val="28"/>
        </w:rPr>
        <w:t xml:space="preserve">
      ақылы қызметтер ҚБШ-сында пайдаланылмаған жоспарлы тағайындаулар қалдықтары және ақша болған кезде төлеуге берілетін шотты береді; </w:t>
      </w:r>
      <w:r>
        <w:br/>
      </w:r>
      <w:r>
        <w:rPr>
          <w:rFonts w:ascii="Times New Roman"/>
          <w:b w:val="false"/>
          <w:i w:val="false"/>
          <w:color w:val="000000"/>
          <w:sz w:val="28"/>
        </w:rPr>
        <w:t xml:space="preserve">
      ақылы қызметтер ҚБШ-сында жоспарлы тағайындаулар қалдықтары және/немесе ақша болмаған не жеткіліксіз болған кезде аумақтық қазынашылық бөлімшесі олар бойынша операцияларды тоқтата тұруды жүзеге асыратын шығыстардың БСК-сін және тауарлар (жұмыс, қызмет) кодтарын көрсете отырып, хатты ұсынады. </w:t>
      </w:r>
      <w:r>
        <w:br/>
      </w:r>
      <w:r>
        <w:rPr>
          <w:rFonts w:ascii="Times New Roman"/>
          <w:b w:val="false"/>
          <w:i w:val="false"/>
          <w:color w:val="000000"/>
          <w:sz w:val="28"/>
        </w:rPr>
        <w:t>
</w:t>
      </w:r>
      <w:r>
        <w:rPr>
          <w:rFonts w:ascii="Times New Roman"/>
          <w:b w:val="false"/>
          <w:i w:val="false"/>
          <w:color w:val="000000"/>
          <w:sz w:val="28"/>
        </w:rPr>
        <w:t xml:space="preserve">
      249. Бюджеттік бағдарлама әкімшілері осы Ережеде белгіленген тәртіппен инкассолық өкім қойылған мемлекеттік мекемелердің жоспарларына мемлекеттік мекемелердің тауарларды (жұмыстарды, қызметтерді) сатудан түскен ақша түсімдері мен шығыстары жоспары өзгерістер енгізу рәсімдерін жүзеге асырады. </w:t>
      </w:r>
      <w:r>
        <w:br/>
      </w:r>
      <w:r>
        <w:rPr>
          <w:rFonts w:ascii="Times New Roman"/>
          <w:b w:val="false"/>
          <w:i w:val="false"/>
          <w:color w:val="000000"/>
          <w:sz w:val="28"/>
        </w:rPr>
        <w:t>
</w:t>
      </w:r>
      <w:r>
        <w:rPr>
          <w:rFonts w:ascii="Times New Roman"/>
          <w:b w:val="false"/>
          <w:i w:val="false"/>
          <w:color w:val="000000"/>
          <w:sz w:val="28"/>
        </w:rPr>
        <w:t xml:space="preserve">
      250. Мемлекеттік мекемелердің тауарларды (жұмыстарды, қызметтерді) сатудан түскен ақша түсімдері мен шығыстарының ағымдағы қаржы жылының жоспарларына инкассолық өкімді орындау үшін жеткілікті сомаға өзгерістер енгізілгеннен кейін аумақтық қазынашылық бөлімшесінің жауапты орындаушысы шығыстардың БСК-сін және тауарлар (жұмыс, қызмет) кодтары бойынша операцияларды қайта жасауды жүзеге асырады. </w:t>
      </w:r>
      <w:r>
        <w:br/>
      </w:r>
      <w:r>
        <w:rPr>
          <w:rFonts w:ascii="Times New Roman"/>
          <w:b w:val="false"/>
          <w:i w:val="false"/>
          <w:color w:val="000000"/>
          <w:sz w:val="28"/>
        </w:rPr>
        <w:t xml:space="preserve">
      Мемлекеттік мекемелердің тауарларды (жұмыстарды, қызметтерді) сатудан түскен ақша түсімдері мен шығыстарының ағымдағы қаржы жылының жоспарына өзгерістер енгізілгеннен кейін келесі жұмыс күнінен кешіктірмей мемлекеттік мекеме аумақтық қазынашылық бөлімшесіне төлеуге берілетін шотты ұсынады. </w:t>
      </w:r>
      <w:r>
        <w:br/>
      </w:r>
      <w:r>
        <w:rPr>
          <w:rFonts w:ascii="Times New Roman"/>
          <w:b w:val="false"/>
          <w:i w:val="false"/>
          <w:color w:val="000000"/>
          <w:sz w:val="28"/>
        </w:rPr>
        <w:t>
</w:t>
      </w:r>
      <w:r>
        <w:rPr>
          <w:rFonts w:ascii="Times New Roman"/>
          <w:b w:val="false"/>
          <w:i w:val="false"/>
          <w:color w:val="000000"/>
          <w:sz w:val="28"/>
        </w:rPr>
        <w:t>
      251. Мемлекеттік мекеме демеушілік, қайырымдылық көмектің, жергілікті өзін-өзі басқарудың ҚБШ-сында қойылған инкассолық өкім аумақтық қазынашылық бөлімшесінде тіркелген күннен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демеушілік, қайырымдылық көмектің, жергілікті өзін-өзі басқарудың ҚБШ-сында ақша қалдығы болған кезде төлеуге берілетін шот ұсынады;</w:t>
      </w:r>
      <w:r>
        <w:br/>
      </w:r>
      <w:r>
        <w:rPr>
          <w:rFonts w:ascii="Times New Roman"/>
          <w:b w:val="false"/>
          <w:i w:val="false"/>
          <w:color w:val="000000"/>
          <w:sz w:val="28"/>
        </w:rPr>
        <w:t>
</w:t>
      </w:r>
      <w:r>
        <w:rPr>
          <w:rFonts w:ascii="Times New Roman"/>
          <w:b w:val="false"/>
          <w:i w:val="false"/>
          <w:color w:val="000000"/>
          <w:sz w:val="28"/>
        </w:rPr>
        <w:t>
      демеушілік, қайырымдылық көмектің, жергілікті өзін-өзі басқарудың ҚБШ-сында инкассолық өкімді орындау үшін жеткілікті ақша болмаған не жеткіліксіз болған кезде аумақтық қазынашылық бөлімшесі инкассолық өкімді Қазақстан Республикасы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және кезектілікпен орындайды.</w:t>
      </w:r>
      <w:r>
        <w:br/>
      </w:r>
      <w:r>
        <w:rPr>
          <w:rFonts w:ascii="Times New Roman"/>
          <w:b w:val="false"/>
          <w:i w:val="false"/>
          <w:color w:val="000000"/>
          <w:sz w:val="28"/>
        </w:rPr>
        <w:t>
      </w:t>
      </w:r>
      <w:r>
        <w:rPr>
          <w:rFonts w:ascii="Times New Roman"/>
          <w:b w:val="false"/>
          <w:i w:val="false"/>
          <w:color w:val="ff0000"/>
          <w:sz w:val="28"/>
        </w:rPr>
        <w:t xml:space="preserve">Ескерту. 251-тармақ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252. Ақылы қызметтердің не демеушілік, қайырымдылық көмектің, жергілікті өзін-өзі басқарудың ҚБШ бойынша операцияларды қайта жаңғырту инкассолық өкім орындалғаннан не инкассолық өкім кері қайтарып алынғаннан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Сот орындаушысы инкассолық өкімді кері қайтарып алған кезде қазынашылықтың аумақтық бөлімшесі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59-бабында</w:t>
      </w:r>
      <w:r>
        <w:rPr>
          <w:rFonts w:ascii="Times New Roman"/>
          <w:b w:val="false"/>
          <w:i w:val="false"/>
          <w:color w:val="000000"/>
          <w:sz w:val="28"/>
        </w:rPr>
        <w:t xml:space="preserve"> белгіленген жағдайларда инкассолық өкімді қайтарады.</w:t>
      </w:r>
      <w:r>
        <w:br/>
      </w:r>
      <w:r>
        <w:rPr>
          <w:rFonts w:ascii="Times New Roman"/>
          <w:b w:val="false"/>
          <w:i w:val="false"/>
          <w:color w:val="000000"/>
          <w:sz w:val="28"/>
        </w:rPr>
        <w:t>
      </w:t>
      </w:r>
      <w:r>
        <w:rPr>
          <w:rFonts w:ascii="Times New Roman"/>
          <w:b w:val="false"/>
          <w:i w:val="false"/>
          <w:color w:val="ff0000"/>
          <w:sz w:val="28"/>
        </w:rPr>
        <w:t xml:space="preserve">Ескерту. 252-тармақ жаңа редакцияда - ҚР Үкіметінің 2011.08.31 </w:t>
      </w:r>
      <w:r>
        <w:rPr>
          <w:rFonts w:ascii="Times New Roman"/>
          <w:b w:val="false"/>
          <w:i w:val="false"/>
          <w:color w:val="000000"/>
          <w:sz w:val="28"/>
        </w:rPr>
        <w:t>N 990</w:t>
      </w:r>
      <w:r>
        <w:rPr>
          <w:rFonts w:ascii="Times New Roman"/>
          <w:b w:val="false"/>
          <w:i w:val="false"/>
          <w:color w:val="ff0000"/>
          <w:sz w:val="28"/>
        </w:rPr>
        <w:t xml:space="preserve"> қаулысымен; өзгерістер енгізілді - ҚР Үкіметінің 26.06.2013 </w:t>
      </w:r>
      <w:r>
        <w:rPr>
          <w:rFonts w:ascii="Times New Roman"/>
          <w:b w:val="false"/>
          <w:i w:val="false"/>
          <w:color w:val="000000"/>
          <w:sz w:val="28"/>
        </w:rPr>
        <w:t>№ 650</w:t>
      </w:r>
      <w:r>
        <w:rPr>
          <w:rFonts w:ascii="Times New Roman"/>
          <w:b w:val="false"/>
          <w:i w:val="false"/>
          <w:color w:val="ff0000"/>
          <w:sz w:val="28"/>
        </w:rPr>
        <w:t xml:space="preserve">;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253. Инкассолық өкімді орындаған кезде инкассолық өкімдерді есепке алу журналында оның орындалғаны туралы белгі соғылады. </w:t>
      </w:r>
      <w:r>
        <w:br/>
      </w:r>
      <w:r>
        <w:rPr>
          <w:rFonts w:ascii="Times New Roman"/>
          <w:b w:val="false"/>
          <w:i w:val="false"/>
          <w:color w:val="000000"/>
          <w:sz w:val="28"/>
        </w:rPr>
        <w:t xml:space="preserve">
      Инкассолық өкім толық орындалғаннан кейін аумақтық қазынашылық бөлімшесі атқарушы құжаттың түпнұсқасын төлеуге берілетін шоттың көшірмесін қоса бере отырып, екі жұмыс күні ішінде атқарушы құжаттарды орындау жөніндегі уәкілетті мемлекеттік органға ілеспе хатпен қайтарады. </w:t>
      </w:r>
      <w:r>
        <w:br/>
      </w:r>
      <w:r>
        <w:rPr>
          <w:rFonts w:ascii="Times New Roman"/>
          <w:b w:val="false"/>
          <w:i w:val="false"/>
          <w:color w:val="000000"/>
          <w:sz w:val="28"/>
        </w:rPr>
        <w:t>
</w:t>
      </w:r>
      <w:r>
        <w:rPr>
          <w:rFonts w:ascii="Times New Roman"/>
          <w:b w:val="false"/>
          <w:i w:val="false"/>
          <w:color w:val="000000"/>
          <w:sz w:val="28"/>
        </w:rPr>
        <w:t>
      254. Аумақтық қазынашылық бөлiмшесiне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сот санкциялаған атқару өндiрiсi органдарының қаулылары түскен кезде аумақтық қазынашылық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1) мемлекеттiк мекеменiң кодына:</w:t>
      </w:r>
      <w:r>
        <w:br/>
      </w:r>
      <w:r>
        <w:rPr>
          <w:rFonts w:ascii="Times New Roman"/>
          <w:b w:val="false"/>
          <w:i w:val="false"/>
          <w:color w:val="000000"/>
          <w:sz w:val="28"/>
        </w:rPr>
        <w:t>
</w:t>
      </w: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r>
        <w:br/>
      </w:r>
      <w:r>
        <w:rPr>
          <w:rFonts w:ascii="Times New Roman"/>
          <w:b w:val="false"/>
          <w:i w:val="false"/>
          <w:color w:val="000000"/>
          <w:sz w:val="28"/>
        </w:rPr>
        <w:t>
</w:t>
      </w:r>
      <w:r>
        <w:rPr>
          <w:rFonts w:ascii="Times New Roman"/>
          <w:b w:val="false"/>
          <w:i w:val="false"/>
          <w:color w:val="000000"/>
          <w:sz w:val="28"/>
        </w:rPr>
        <w:t>
      жалақы және басқа да ақша төлемдері, оның iшiнде штаттан тыс қызметкерлер бойынша жалақы төлемдерi;</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xml:space="preserve"> көзделген ақшалай өтемақы;</w:t>
      </w:r>
      <w:r>
        <w:br/>
      </w: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мiндеттi төлемдер;</w:t>
      </w:r>
      <w:r>
        <w:br/>
      </w:r>
      <w:r>
        <w:rPr>
          <w:rFonts w:ascii="Times New Roman"/>
          <w:b w:val="false"/>
          <w:i w:val="false"/>
          <w:color w:val="000000"/>
          <w:sz w:val="28"/>
        </w:rPr>
        <w:t>
</w:t>
      </w:r>
      <w:r>
        <w:rPr>
          <w:rFonts w:ascii="Times New Roman"/>
          <w:b w:val="false"/>
          <w:i w:val="false"/>
          <w:color w:val="000000"/>
          <w:sz w:val="28"/>
        </w:rPr>
        <w:t>
      жәрдемақылар, алименттер;</w:t>
      </w:r>
      <w:r>
        <w:br/>
      </w:r>
      <w:r>
        <w:rPr>
          <w:rFonts w:ascii="Times New Roman"/>
          <w:b w:val="false"/>
          <w:i w:val="false"/>
          <w:color w:val="000000"/>
          <w:sz w:val="28"/>
        </w:rPr>
        <w:t>
</w:t>
      </w:r>
      <w:r>
        <w:rPr>
          <w:rFonts w:ascii="Times New Roman"/>
          <w:b w:val="false"/>
          <w:i w:val="false"/>
          <w:color w:val="000000"/>
          <w:sz w:val="28"/>
        </w:rPr>
        <w:t>
      мiндеттi зейнетақы жарналары;</w:t>
      </w:r>
      <w:r>
        <w:br/>
      </w:r>
      <w:r>
        <w:rPr>
          <w:rFonts w:ascii="Times New Roman"/>
          <w:b w:val="false"/>
          <w:i w:val="false"/>
          <w:color w:val="000000"/>
          <w:sz w:val="28"/>
        </w:rPr>
        <w:t>
</w:t>
      </w:r>
      <w:r>
        <w:rPr>
          <w:rFonts w:ascii="Times New Roman"/>
          <w:b w:val="false"/>
          <w:i w:val="false"/>
          <w:color w:val="000000"/>
          <w:sz w:val="28"/>
        </w:rPr>
        <w:t>
      әлеуметтiк аударымдар;</w:t>
      </w:r>
      <w:r>
        <w:br/>
      </w:r>
      <w:r>
        <w:rPr>
          <w:rFonts w:ascii="Times New Roman"/>
          <w:b w:val="false"/>
          <w:i w:val="false"/>
          <w:color w:val="000000"/>
          <w:sz w:val="28"/>
        </w:rPr>
        <w:t>
</w:t>
      </w:r>
      <w:r>
        <w:rPr>
          <w:rFonts w:ascii="Times New Roman"/>
          <w:b w:val="false"/>
          <w:i w:val="false"/>
          <w:color w:val="000000"/>
          <w:sz w:val="28"/>
        </w:rPr>
        <w:t>
      банк қызметтерiне ақы төлеу бойынша төлемдер мен ақша аударымдары жүзеге асырылатын шығыстар БСК-сiн қоспаған жағдайда;</w:t>
      </w:r>
      <w:r>
        <w:br/>
      </w:r>
      <w:r>
        <w:rPr>
          <w:rFonts w:ascii="Times New Roman"/>
          <w:b w:val="false"/>
          <w:i w:val="false"/>
          <w:color w:val="000000"/>
          <w:sz w:val="28"/>
        </w:rPr>
        <w:t>
</w:t>
      </w:r>
      <w:r>
        <w:rPr>
          <w:rFonts w:ascii="Times New Roman"/>
          <w:b w:val="false"/>
          <w:i w:val="false"/>
          <w:color w:val="000000"/>
          <w:sz w:val="28"/>
        </w:rPr>
        <w:t>
      2) ақылы қызметтер ҚБШ-ына немесе демеушiлiк, қайырымдылық көмектің ҚБШ-ына, жергілікті өзін-өзі басқарудың ҚБШ-ына атқарушы құжаттың сомасына инкассолық өкiм қойылған жағдайда;</w:t>
      </w:r>
      <w:r>
        <w:br/>
      </w:r>
      <w:r>
        <w:rPr>
          <w:rFonts w:ascii="Times New Roman"/>
          <w:b w:val="false"/>
          <w:i w:val="false"/>
          <w:color w:val="000000"/>
          <w:sz w:val="28"/>
        </w:rPr>
        <w:t>
</w:t>
      </w:r>
      <w:r>
        <w:rPr>
          <w:rFonts w:ascii="Times New Roman"/>
          <w:b w:val="false"/>
          <w:i w:val="false"/>
          <w:color w:val="000000"/>
          <w:sz w:val="28"/>
        </w:rPr>
        <w:t>
      3) квазимемлекеттік сектор субъектісінің шотына инкассолық өкім атқарушылық құжат сомасында қойылған жағдайда шығыс операцияларын жүргізуді тоқтатады.</w:t>
      </w:r>
      <w:r>
        <w:br/>
      </w:r>
      <w:r>
        <w:rPr>
          <w:rFonts w:ascii="Times New Roman"/>
          <w:b w:val="false"/>
          <w:i w:val="false"/>
          <w:color w:val="000000"/>
          <w:sz w:val="28"/>
        </w:rPr>
        <w:t>
</w:t>
      </w:r>
      <w:r>
        <w:rPr>
          <w:rFonts w:ascii="Times New Roman"/>
          <w:b w:val="false"/>
          <w:i w:val="false"/>
          <w:color w:val="000000"/>
          <w:sz w:val="28"/>
        </w:rPr>
        <w:t>
      Талап-арыздар талаптарын қамтамасыз етуге тыйым салынған кезде тыйым салынатын ақшаның сомасы мемлекеттiк баж және сот шешiмдерiн, үкiмдерiн, анықтамалары мен қаулыларын орындаумен байланысты шығыстардың мөлшерiнен аспауы тиiс. Атқарушы </w:t>
      </w:r>
      <w:r>
        <w:rPr>
          <w:rFonts w:ascii="Times New Roman"/>
          <w:b w:val="false"/>
          <w:i w:val="false"/>
          <w:color w:val="000000"/>
          <w:sz w:val="28"/>
        </w:rPr>
        <w:t>өндiрiсi органдары</w:t>
      </w:r>
      <w:r>
        <w:rPr>
          <w:rFonts w:ascii="Times New Roman"/>
          <w:b w:val="false"/>
          <w:i w:val="false"/>
          <w:color w:val="000000"/>
          <w:sz w:val="28"/>
        </w:rPr>
        <w:t xml:space="preserve"> атқару құжатын орындалуын қамтамасыз етуге тыйым салған кезде ақшаның және тыйым салынған мүлiк құнының сомасы өндiрiп алушыға берiлетiн соманы, сондай-ақ атқару құжатын орындау процесiнде борышкерге салынған айыппұлдар сомасынан және атқару құжатын орындау бойынша шығыстардың сомасынан аспауы тиiс.</w:t>
      </w:r>
      <w:r>
        <w:br/>
      </w: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 өзгерістер енгізілді - ҚР Үкіметінің 26.06.2013 </w:t>
      </w:r>
      <w:r>
        <w:rPr>
          <w:rFonts w:ascii="Times New Roman"/>
          <w:b w:val="false"/>
          <w:i w:val="false"/>
          <w:color w:val="000000"/>
          <w:sz w:val="28"/>
        </w:rPr>
        <w:t>№ 650</w:t>
      </w:r>
      <w:r>
        <w:rPr>
          <w:rFonts w:ascii="Times New Roman"/>
          <w:b w:val="false"/>
          <w:i w:val="false"/>
          <w:color w:val="ff0000"/>
          <w:sz w:val="28"/>
        </w:rPr>
        <w:t xml:space="preserve">; 16.10.2013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255. Аумақтық қазынашылық бөлімшесіне салық (кеден) органының салық (кеден) органдарының бірінші басшының қолы қойылған, елтаңбалық мөрімен расталған шығыс операцияларын тоқтата тұру туралы аумақтық қазынашылық бөлімшесінің өкімі келіп түскен кезде, қазынашылықтың жауапты орындаушысы салық және кеден заңнамасында көзделген шығыстарды қоспағанда, ҚБШ өкімінде көрсетілуі бойынша мемлекеттік мекеменің/квазимемлекеттік сектор субъектісінің барлық төлемдері мен аудармаларын жүргізуді тоқтатады.</w:t>
      </w:r>
      <w:r>
        <w:br/>
      </w:r>
      <w:r>
        <w:rPr>
          <w:rFonts w:ascii="Times New Roman"/>
          <w:b w:val="false"/>
          <w:i w:val="false"/>
          <w:color w:val="000000"/>
          <w:sz w:val="28"/>
        </w:rPr>
        <w:t>
      </w:t>
      </w:r>
      <w:r>
        <w:rPr>
          <w:rFonts w:ascii="Times New Roman"/>
          <w:b w:val="false"/>
          <w:i w:val="false"/>
          <w:color w:val="ff0000"/>
          <w:sz w:val="28"/>
        </w:rPr>
        <w:t xml:space="preserve">Ескерту. 255-тармақ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256. Аумақтық қазынашылық органына инкассолық өкiм ұсынылғанға дейiн мемлекеттiк мекеменiң атқарушы құжатты өздiгiнен орындауы ол белгiлеген мерзiмдерде төлеуге берiлген шоттың негiзiнде бюджет шығыстары экономикалық сыныптамасының 165 «Атқарушы құжаттарды, сот актiлерiн орындау» ерекшелiгi бойынша жүзеге асырылады.</w:t>
      </w:r>
      <w:r>
        <w:br/>
      </w:r>
      <w:r>
        <w:rPr>
          <w:rFonts w:ascii="Times New Roman"/>
          <w:b w:val="false"/>
          <w:i w:val="false"/>
          <w:color w:val="000000"/>
          <w:sz w:val="28"/>
        </w:rPr>
        <w:t>
</w:t>
      </w:r>
      <w:r>
        <w:rPr>
          <w:rFonts w:ascii="Times New Roman"/>
          <w:b w:val="false"/>
          <w:i w:val="false"/>
          <w:color w:val="000000"/>
          <w:sz w:val="28"/>
        </w:rPr>
        <w:t>
      Атқарушы құжатты өздiгiнен орындау кезінде тартылатын заңгерлердің, консультанттардың қызметтеріне ақы төлеу, мемлекеттік баж төлеу Қазақстан Республикасы Бірыңғай бюджеттік сыныптамасының бюджет шығыстары экономикалық сыныптамасының тиісті ерекшеліктері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256-тармақ жаңа редакцияда - ҚР Үкіметінің 2011.08.31 </w:t>
      </w:r>
      <w:r>
        <w:rPr>
          <w:rFonts w:ascii="Times New Roman"/>
          <w:b w:val="false"/>
          <w:i w:val="false"/>
          <w:color w:val="000000"/>
          <w:sz w:val="28"/>
        </w:rPr>
        <w:t>N 990</w:t>
      </w:r>
      <w:r>
        <w:rPr>
          <w:rFonts w:ascii="Times New Roman"/>
          <w:b w:val="false"/>
          <w:i w:val="false"/>
          <w:color w:val="ff0000"/>
          <w:sz w:val="28"/>
        </w:rPr>
        <w:t xml:space="preserve"> қаулысымен; өзгеріс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p>
    <w:bookmarkEnd w:id="72"/>
    <w:bookmarkStart w:name="z383" w:id="73"/>
    <w:p>
      <w:pPr>
        <w:spacing w:after="0"/>
        <w:ind w:left="0"/>
        <w:jc w:val="left"/>
      </w:pPr>
      <w:r>
        <w:rPr>
          <w:rFonts w:ascii="Times New Roman"/>
          <w:b/>
          <w:i w:val="false"/>
          <w:color w:val="000000"/>
        </w:rPr>
        <w:t xml:space="preserve"> 
32-тарау. Трансферттерді төмен тұрған бюджеттерге аудару тәртібі </w:t>
      </w:r>
    </w:p>
    <w:bookmarkEnd w:id="73"/>
    <w:bookmarkStart w:name="z384" w:id="74"/>
    <w:p>
      <w:pPr>
        <w:spacing w:after="0"/>
        <w:ind w:left="0"/>
        <w:jc w:val="both"/>
      </w:pPr>
      <w:r>
        <w:rPr>
          <w:rFonts w:ascii="Times New Roman"/>
          <w:b w:val="false"/>
          <w:i w:val="false"/>
          <w:color w:val="000000"/>
          <w:sz w:val="28"/>
        </w:rPr>
        <w:t>
      257. Қазақстан Республикасының Үкіметі және облыстың жергілікті атқарушы органы резервінің қаражаты есебінен трансферттерді қоса алғанда, төмен тұрған бюджеттерге трансферттерді белгіленген тәртіппен бекітілген төлемдер бойынша тиісті бюджеттік бағдарламаны (кіші бағдарламаны) қаржыландырудың жеке жоспарының, нысаналы трансферттер бойынша нәтижелер туралы келісімнің негізінде бюджеттік бағдарлама әкімшісі төмен тұрған бюджеттердің кірісіне аударады.</w:t>
      </w:r>
      <w:r>
        <w:br/>
      </w:r>
      <w:r>
        <w:rPr>
          <w:rFonts w:ascii="Times New Roman"/>
          <w:b w:val="false"/>
          <w:i w:val="false"/>
          <w:color w:val="000000"/>
          <w:sz w:val="28"/>
        </w:rPr>
        <w:t>
      Нысаналы даму трансферттері жоғарғы тұрған бюджеттен төменгі тұрған бюджеттерге нысаналы трансферттер бойынша нәтижелер туралы келісімнің және белгіленген тәртіппен бекітілген төлемдер бойынша тиісті бюджеттік бағдарламаны (кіші бағдарламаны) қаржыландырудың жеке жоспарының негізінде оларды объектілер бойынша бөлместен, бір сомамен аударылады.</w:t>
      </w:r>
      <w:r>
        <w:br/>
      </w:r>
      <w:r>
        <w:rPr>
          <w:rFonts w:ascii="Times New Roman"/>
          <w:b w:val="false"/>
          <w:i w:val="false"/>
          <w:color w:val="000000"/>
          <w:sz w:val="28"/>
        </w:rPr>
        <w:t>
      Облыстардың, республикалық маңызы бар қаланың, астананың жергілікті атқарушы органдары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іске асырылуына тиісті жергілікті бюджеттерде қаражаты көзделген жергілікті бюджеттік инвестициялық жобалар туралы жиынтық ақпаратты ағымдағы жылға және жоспарлы кезеңге арналған жылдық сомаларды объектілер бөлігінде көрсете отырып, бюджетті атқару жөніндегі орталық уәкілетті органға және тиісті республикалық бюджеттік бағдарламалардың әкімшісіне жібереді.</w:t>
      </w:r>
      <w:r>
        <w:br/>
      </w:r>
      <w:r>
        <w:rPr>
          <w:rFonts w:ascii="Times New Roman"/>
          <w:b w:val="false"/>
          <w:i w:val="false"/>
          <w:color w:val="000000"/>
          <w:sz w:val="28"/>
        </w:rPr>
        <w:t>
      Республикалық бюджет комиссиясының оң шешімі негізінде жергілікті атқарушы органдарға жаңа бюджеттік инвестициялық жобаларды енгізу өңірлік және жаһандық сипаттағы әлеуметтік, табиғи және техногендік төтенше жағдайлардың алдын алуға немесе оларды жоюға, сондай-ақ төтенше жағдайдың құқықтық режимін қамтамасыз ету жөніндегі іс-шараларды өткізуге байланысты жаңа бюджеттік инвестициялық жобаларды енгізу жағдайларын қоспағанда, бір бюджеттік бағдарлама шегінде жоғары тұрған бюджеттен нысаналы даму трансферттерінің есебінен қаржыландырылатын жергілікті бюджеттік инвестициялық жобалардың сомасын бюджеттік инвестициялық жобаның сметалық құнын арттырумен байланысты шығыстарға, сондай-ақ жаңа бюджеттік инвестициялық жобаларды қаржыландыруға қайта бөлуге тыйым салынады.</w:t>
      </w:r>
      <w:r>
        <w:br/>
      </w:r>
      <w:r>
        <w:rPr>
          <w:rFonts w:ascii="Times New Roman"/>
          <w:b w:val="false"/>
          <w:i w:val="false"/>
          <w:color w:val="000000"/>
          <w:sz w:val="28"/>
        </w:rPr>
        <w:t>
      Бюджеттік субвенциялар жоғары тұрған бюджеттерден төмен тұрғандарға республикалық бюджет туралы заңмен және тиісті қаржы жылына арналған жергілікті бюджет туралы мәслихаттың шешімімен бекітілген сомалар шегінде беріледі. Аударуды жоғары тұрған бюджетті атқару жөніндегі уәкілетті орган жоғары тұрған бюджеттің түсімдерін және төлемдер бойынша қаржыландырудың жиынтық жоспарында көзделген сомалар шегінде айдың бірінші он күндігі ішінде жүзеге асырылады.</w:t>
      </w:r>
      <w:r>
        <w:br/>
      </w:r>
      <w:r>
        <w:rPr>
          <w:rFonts w:ascii="Times New Roman"/>
          <w:b w:val="false"/>
          <w:i w:val="false"/>
          <w:color w:val="000000"/>
          <w:sz w:val="28"/>
        </w:rPr>
        <w:t>
      Трансферттерді аударуды жоғары тұрған бюджетті атқару жөніндегі уәкілетті орган жоғары тұрған бюджеттің бюджеттік бағдарламалар әкімшісі төлем мақсатын көрсету үшін 02 "Мемлекеттік басқарудың жоғары тұрған органдарынан түсетін трансферттер" сыныбының 4-санатының ҚР ББС-нің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r>
        <w:br/>
      </w:r>
      <w:r>
        <w:rPr>
          <w:rFonts w:ascii="Times New Roman"/>
          <w:b w:val="false"/>
          <w:i w:val="false"/>
          <w:color w:val="000000"/>
          <w:sz w:val="28"/>
        </w:rPr>
        <w:t>
      Жоғары тұрған бюджеттің бюджеттік бағдарламаларының әкімшісі Нысаналы трансферттер бойынша нәтижелер туралы келісім жасасқаннан кейінгі он күннің ішінде, сондай-ақ оларға өзгерістер және (немесе) толықтырулар енгізілгеннен кейінгі он күннің ішінде олардың көшірмелерін бюджетті атқару жөніндегі уәкілетті органға олар бюджеттік мониторинг жүргізген кезде пайдалану мақсатында жібереді.</w:t>
      </w:r>
      <w:r>
        <w:br/>
      </w:r>
      <w:r>
        <w:rPr>
          <w:rFonts w:ascii="Times New Roman"/>
          <w:b w:val="false"/>
          <w:i w:val="false"/>
          <w:color w:val="000000"/>
          <w:sz w:val="28"/>
        </w:rPr>
        <w:t>
      Ағымдағы қаржы жылында бiр бюджеттiк бағдарлама (кiшi бағдарлама) шеңберiнде және бір облыстың, республикалық маңызы бар қаланың, астананың, бір ауданның (облыстық маңызы бар қаланың) шегінде жергілікті бюджеттік инвестициялық жобалар бойынша бюджет қаражатын үнемдеу пайда болған жағдайда жергiлiктi атқарушы органдарға осы тармақтың төртiншi бөлiгiн қоспағанда, аталған соманы үш жылдық бюджеттің жоспарлы кезеңінде көзделген жергілікті бюджеттік инвестициялық жобаларды іске асыруға бағыттауға, сондай-ақ:</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және астананың бюджет комиссиясының белгіленген тәртіппен міндетті түрде қарауымен республикалық бюджеттiк бағдарламалардың әкiмшiлерiмен келiсiм бойынша облыстардың, республикалық маңызы бар қаланың және астананың жергiлiктi атқарушы органдарының;</w:t>
      </w:r>
      <w:r>
        <w:br/>
      </w:r>
      <w:r>
        <w:rPr>
          <w:rFonts w:ascii="Times New Roman"/>
          <w:b w:val="false"/>
          <w:i w:val="false"/>
          <w:color w:val="000000"/>
          <w:sz w:val="28"/>
        </w:rPr>
        <w:t>
</w:t>
      </w:r>
      <w:r>
        <w:rPr>
          <w:rFonts w:ascii="Times New Roman"/>
          <w:b w:val="false"/>
          <w:i w:val="false"/>
          <w:color w:val="000000"/>
          <w:sz w:val="28"/>
        </w:rPr>
        <w:t>
      тиісті бюджет комиссиясының белгіленген тәртіппен міндетті түрде қарауымен облыстың жергiлiктi атқарушы органымен келiсiм бойынша аудандардың (облыстық маңызы бар қаланың) жергiлiктi атқарушы органдарының соманы ағымдағы қаржы жылында жергiлiктi бюджеттiк инвестициялық жобалар арасында ауыстыруды жүзеге асыруына рұқсат берiледi.</w:t>
      </w:r>
      <w:r>
        <w:br/>
      </w:r>
      <w:r>
        <w:rPr>
          <w:rFonts w:ascii="Times New Roman"/>
          <w:b w:val="false"/>
          <w:i w:val="false"/>
          <w:color w:val="000000"/>
          <w:sz w:val="28"/>
        </w:rPr>
        <w:t>
      Көрсетілген жағдайларда жоғары тұрған бюджеттің бюджеттік бағдарламалар әкімшілері Нысаналы даму трансферттері жөніндегі нәтижелер туралы келісімдерге енгізілетін өзгерістер мен толықтыруларды 10 жұмыс күні ішінде келіседі. Нысаналы даму трансферттері жөніндегі нәтижелер туралы келісімдерге өзгерістер мен толықтырулар енгізілгеннен кейін тиісті жергілікті атқарушы органдар белгіленген тәртіппен жергілікті бюджеттер туралы мәслихаттардың шешімдерін іске асыру туралы жергілікті атқарушы органдардың қаулыларына өзгерістер мен толықтырулар енгізеді.</w:t>
      </w:r>
      <w:r>
        <w:br/>
      </w:r>
      <w:r>
        <w:rPr>
          <w:rFonts w:ascii="Times New Roman"/>
          <w:b w:val="false"/>
          <w:i w:val="false"/>
          <w:color w:val="000000"/>
          <w:sz w:val="28"/>
        </w:rPr>
        <w:t>
      </w:t>
      </w:r>
      <w:r>
        <w:rPr>
          <w:rFonts w:ascii="Times New Roman"/>
          <w:b w:val="false"/>
          <w:i w:val="false"/>
          <w:color w:val="ff0000"/>
          <w:sz w:val="28"/>
        </w:rPr>
        <w:t xml:space="preserve">Ескерту. 257-тармаққа өзгерістер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2010.12.08 </w:t>
      </w:r>
      <w:r>
        <w:rPr>
          <w:rFonts w:ascii="Times New Roman"/>
          <w:b w:val="false"/>
          <w:i w:val="false"/>
          <w:color w:val="000000"/>
          <w:sz w:val="28"/>
        </w:rPr>
        <w:t>N 1321</w:t>
      </w:r>
      <w:r>
        <w:rPr>
          <w:rFonts w:ascii="Times New Roman"/>
          <w:b w:val="false"/>
          <w:i w:val="false"/>
          <w:color w:val="ff0000"/>
          <w:sz w:val="28"/>
        </w:rPr>
        <w:t xml:space="preserve">, 2011.08.31 </w:t>
      </w:r>
      <w:r>
        <w:rPr>
          <w:rFonts w:ascii="Times New Roman"/>
          <w:b w:val="false"/>
          <w:i w:val="false"/>
          <w:color w:val="000000"/>
          <w:sz w:val="28"/>
        </w:rPr>
        <w:t>N 990</w:t>
      </w:r>
      <w:r>
        <w:rPr>
          <w:rFonts w:ascii="Times New Roman"/>
          <w:b w:val="false"/>
          <w:i w:val="false"/>
          <w:color w:val="ff0000"/>
          <w:sz w:val="28"/>
        </w:rPr>
        <w:t xml:space="preserve">, 2012.11.26 </w:t>
      </w:r>
      <w:r>
        <w:rPr>
          <w:rFonts w:ascii="Times New Roman"/>
          <w:b w:val="false"/>
          <w:i w:val="false"/>
          <w:color w:val="000000"/>
          <w:sz w:val="28"/>
        </w:rPr>
        <w:t>N 1494</w:t>
      </w:r>
      <w:r>
        <w:rPr>
          <w:rFonts w:ascii="Times New Roman"/>
          <w:b w:val="false"/>
          <w:i w:val="false"/>
          <w:color w:val="ff0000"/>
          <w:sz w:val="28"/>
        </w:rPr>
        <w:t xml:space="preserve">;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14.11.2013 </w:t>
      </w:r>
      <w:r>
        <w:rPr>
          <w:rFonts w:ascii="Times New Roman"/>
          <w:b w:val="false"/>
          <w:i w:val="false"/>
          <w:color w:val="000000"/>
          <w:sz w:val="28"/>
        </w:rPr>
        <w:t>N 1227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258. Нысаналы трансферттерді аудару осы Ереженің 257-тармағының бірінші абзацында көзделген нормаларды сақтай отырып, жоғары тұрған бюджет бағдарламасы әкімшісі төлеуге берілетін шотты ұсыну негізінде жүргізіледі. </w:t>
      </w:r>
      <w:r>
        <w:br/>
      </w:r>
      <w:r>
        <w:rPr>
          <w:rFonts w:ascii="Times New Roman"/>
          <w:b w:val="false"/>
          <w:i w:val="false"/>
          <w:color w:val="000000"/>
          <w:sz w:val="28"/>
        </w:rPr>
        <w:t xml:space="preserve">
      Бюджеттік бағдарламалар әкімшісі нысаналы трансферттерді аумақтық қазынашылық бөлімшесіне аударуға төлеуге берілетін шотты беру негізділігі мен заңдылығын қамтамасыз етеді. </w:t>
      </w:r>
      <w:r>
        <w:br/>
      </w:r>
      <w:r>
        <w:rPr>
          <w:rFonts w:ascii="Times New Roman"/>
          <w:b w:val="false"/>
          <w:i w:val="false"/>
          <w:color w:val="000000"/>
          <w:sz w:val="28"/>
        </w:rPr>
        <w:t xml:space="preserve">
      Жоғары тұрған бюджеттен берілетін трансферттердің есебінен іске асырылатын жергілікті бюджеттік бағдарламалар бойынша төмен тұрған бюджет бағдарламалары әкімшілерінің шығыстары шығыстардың экономикалық сыныптамасының пайдаланылатын ерекшелігіне байланысты осы Ережеде белгіленген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259. </w:t>
      </w:r>
      <w:r>
        <w:rPr>
          <w:rFonts w:ascii="Times New Roman"/>
          <w:b w:val="false"/>
          <w:i w:val="false"/>
          <w:color w:val="ff0000"/>
          <w:sz w:val="28"/>
        </w:rPr>
        <w:t xml:space="preserve">Алынып тасталды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260. Жалпы сипаттағы трансферттердің үш жылдық көлемін қолдану кезеңінде мемлекеттік органдардың функцияларын мемлекеттік басқарудың төмен тұрған деңгейінен жоғары тұрғанға беруге байланысты шығыстарды арттыруға әкеп соқтыратын заңнамалық актілерді, Қазақстан Республикасы Президентінің актілерін қабылдаудан туындайтын жоғары тұрған бюджеттердің залалын өтеген жағдайда, төмен тұрған бюджеттен нысаналы ағымдағы трансферттерді аударуды белгіленген тәртіппен бекітілген төлемдер бойынша тиісті бюджеттік бағдарламаны қаржыландырудың жеке жоспары негізінде төмен тұрған бюджеттің бюджеттік бағдарламалар әкімшісі жүзеге асырады.</w:t>
      </w:r>
      <w:r>
        <w:br/>
      </w:r>
      <w:r>
        <w:rPr>
          <w:rFonts w:ascii="Times New Roman"/>
          <w:b w:val="false"/>
          <w:i w:val="false"/>
          <w:color w:val="000000"/>
          <w:sz w:val="28"/>
        </w:rPr>
        <w:t>
      Жалпы сипаттағы трансферттердiң үш жылдық көлемiн қолдану кезеңiнде жергілікті бюджеттердің шығыстарын арттыруға және (немесе) кірістерін азайтуға әкелетін заңнамалық актiлердi, Қазақстан Республикасы Президентiнiң және Қазақстан Республикасы Үкіметінің, облыстың өкілдік және атқарушы органдарының актiлерiн қабылдаудан туындайтын төмен тұрған бюджеттердiң шығыны өтеген жағдайда, жоғары тұрған бюджеттен нысаналы ағымдағы трансферттердi аударуды белгiленген тәртiппен бекiтiлген төлемдер бойынша тиiстi бюджеттiк бағдарламаны жеке қаржыландыру жоспары негiзiнде жоғары тұрған бюджеттiң бюджеттiк бағдарламалар әкiмшiсi жүзеге асырады.</w:t>
      </w:r>
      <w:r>
        <w:br/>
      </w:r>
      <w:r>
        <w:rPr>
          <w:rFonts w:ascii="Times New Roman"/>
          <w:b w:val="false"/>
          <w:i w:val="false"/>
          <w:color w:val="000000"/>
          <w:sz w:val="28"/>
        </w:rPr>
        <w:t>
      Трансферттерді аударуды төмен тұрған бюджетті атқару жөніндегі уәкілетті органы төмен тұрған бюджеттің бюджеттік бағдарламалар әкімшісі төлем мақсатын көрсету үшін 01 "Мемлекеттік басқарудың төмен тұрған органдарынан түсетін трансферттер" сыныбының 4-санатының ҚР ББС-нің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r>
        <w:br/>
      </w:r>
      <w:r>
        <w:rPr>
          <w:rFonts w:ascii="Times New Roman"/>
          <w:b w:val="false"/>
          <w:i w:val="false"/>
          <w:color w:val="000000"/>
          <w:sz w:val="28"/>
        </w:rPr>
        <w:t>
      </w:t>
      </w:r>
      <w:r>
        <w:rPr>
          <w:rFonts w:ascii="Times New Roman"/>
          <w:b w:val="false"/>
          <w:i w:val="false"/>
          <w:color w:val="ff0000"/>
          <w:sz w:val="28"/>
        </w:rPr>
        <w:t xml:space="preserve">Ескерту. 260-тармаққа өзгеріс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2012.03.26 </w:t>
      </w:r>
      <w:r>
        <w:rPr>
          <w:rFonts w:ascii="Times New Roman"/>
          <w:b w:val="false"/>
          <w:i w:val="false"/>
          <w:color w:val="000000"/>
          <w:sz w:val="28"/>
        </w:rPr>
        <w:t>№ 352</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261. Мақсатқа сай пайдаланылмаған нысаналы трансферттер сомасы осы трансферттерді бөлген жоғары тұрған бюджетке мемлекеттік қаржылық бақылау актісіне қол қойылғаннан кейін үш айдан кешіктірілмей міндетті түрде қайтаруға жатады.</w:t>
      </w:r>
      <w:r>
        <w:br/>
      </w:r>
      <w:r>
        <w:rPr>
          <w:rFonts w:ascii="Times New Roman"/>
          <w:b w:val="false"/>
          <w:i w:val="false"/>
          <w:color w:val="000000"/>
          <w:sz w:val="28"/>
        </w:rPr>
        <w:t xml:space="preserve">
      Төмен тұрған бюджеттердiң ағымдағы жылдың нысаналы трансферттерi бойынша да, өткен жылдардың нысаналы трансферттерi бойынша да жоғары тұрған бюджеттен алынған нысаналы трансферттердiң мақсатқа сай пайдаланылмаған сомаларын өтеуді тиісті қаржы жылына арналған жергілікті бюджетті нақтылау кезінде жергілікті атқарушы органдар тиісті жергілікті бюджеттің қаражаты есебінен жүзеге асырады. </w:t>
      </w:r>
      <w:r>
        <w:br/>
      </w:r>
      <w:r>
        <w:rPr>
          <w:rFonts w:ascii="Times New Roman"/>
          <w:b w:val="false"/>
          <w:i w:val="false"/>
          <w:color w:val="000000"/>
          <w:sz w:val="28"/>
        </w:rPr>
        <w:t xml:space="preserve">
      Бұл сомалар жоғары тұрған бюджет үшін нысаналы трансферттерді өтеу сомалары, ал төмен тұрған бюджет үшін - нысаналы трансферттерді өтеу жөніндегі шығыстардың сомалары болып табылады. </w:t>
      </w:r>
      <w:r>
        <w:br/>
      </w:r>
      <w:r>
        <w:rPr>
          <w:rFonts w:ascii="Times New Roman"/>
          <w:b w:val="false"/>
          <w:i w:val="false"/>
          <w:color w:val="000000"/>
          <w:sz w:val="28"/>
        </w:rPr>
        <w:t>
      Қаражат аударуды төмен тұрған бюджетті атқару жөніндегі уәкілетті орган ҚР ББС бюджет шығыстары функционалдық сыныптамасының тиісті бюджеттік бағдарламасы бойынша төлеуге берілетін шот және мемлекеттік қаржы бақылау органының ұсынымы негізінде жүргізеді. Бұл ретте төмен тұрған бюджетті атқару жөніндегі уәкілетті орган мақсатқа сай пайдаланылмаған қаражатты әрбір қайтару бойынша төлеуге берілетін шоттың көшірмесін және мақсатқа сай пайдаланбауға жол берілген шығыстардың бюджеттік сыныптамасының кодтарын қамтитын негіздеме хаттың көшірмесін үш күндік мерзімде жоғары тұрған бюджетке жеткізеді.</w:t>
      </w:r>
      <w:r>
        <w:br/>
      </w:r>
      <w:r>
        <w:rPr>
          <w:rFonts w:ascii="Times New Roman"/>
          <w:b w:val="false"/>
          <w:i w:val="false"/>
          <w:color w:val="000000"/>
          <w:sz w:val="28"/>
        </w:rPr>
        <w:t>
      </w:t>
      </w:r>
      <w:r>
        <w:rPr>
          <w:rFonts w:ascii="Times New Roman"/>
          <w:b w:val="false"/>
          <w:i w:val="false"/>
          <w:color w:val="ff0000"/>
          <w:sz w:val="28"/>
        </w:rPr>
        <w:t xml:space="preserve">Ескерту. 261-тармаққа өзгерістер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262. Қазақстан Республикасы Үкiметiнiң резервiнен және облыстың жергiлiктi атқарушы органы резервiнен бөлiнген нысаналы трансферттердi қоспағанда, қаржы жылы iшiнде пайдаланылмаған (жете пайдаланылмаған) республикалық бюджеттен және облыстық бюджеттен бөлiнген нысаналы даму трансферттерінiң сомалары келесi қаржы жылында оларды мақсатқа сай сақтай отырып пайдаланылуы (түгел пайдаланылуы) мүмкiн.</w:t>
      </w:r>
      <w:r>
        <w:br/>
      </w:r>
      <w:r>
        <w:rPr>
          <w:rFonts w:ascii="Times New Roman"/>
          <w:b w:val="false"/>
          <w:i w:val="false"/>
          <w:color w:val="000000"/>
          <w:sz w:val="28"/>
        </w:rPr>
        <w:t>
</w:t>
      </w:r>
      <w:r>
        <w:rPr>
          <w:rFonts w:ascii="Times New Roman"/>
          <w:b w:val="false"/>
          <w:i w:val="false"/>
          <w:color w:val="000000"/>
          <w:sz w:val="28"/>
        </w:rPr>
        <w:t>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ағымдағы қаржы жылы iшiнде жоғары тұрған бюджеттiң бюджет қаражатының қалдығы есебiнен пайдалануға (жете пайдалануға) рұқсат етiлген нысаналы даму трансферттерінiң сомасы және ол ағымдағы қаржы жылы iшiнде пайдаланылмаған жағдайда тиiстi бюджеттiк бағдарлама бойынша жоғары тұрған бюджеттiң бюджеттiк бағдарлама әкiмшiсiнiң кассалық шығыстарын қалпына келтiру жолымен ағымдағы қаржы жылының 20 желтоқсанына дейiн қайтаруға жатады.</w:t>
      </w:r>
      <w:r>
        <w:br/>
      </w:r>
      <w:r>
        <w:rPr>
          <w:rFonts w:ascii="Times New Roman"/>
          <w:b w:val="false"/>
          <w:i w:val="false"/>
          <w:color w:val="000000"/>
          <w:sz w:val="28"/>
        </w:rPr>
        <w:t>
</w:t>
      </w:r>
      <w:r>
        <w:rPr>
          <w:rFonts w:ascii="Times New Roman"/>
          <w:b w:val="false"/>
          <w:i w:val="false"/>
          <w:color w:val="000000"/>
          <w:sz w:val="28"/>
        </w:rPr>
        <w:t>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ағымдағы қаржы жылы iшiнде жергiлiктi бюджеттердiң бюджет қаражатының қалдығы есебiнен пайдалануға (түгел пайдалануға) рұқсат етiлген нысаналы даму трансферттердiң сомасы және ол ағымдағы қаржы жылы iшiнде пайдаланылмаған жағдайда тиiстi бюджеттi түзету және бюджеттi атқару жөнiндегi тиiстi жергiлiктi уәкiлеттi органның «Пайдаланылмаған (түгел пайдаланылмаған) нысаналы трансферттердi қайтару» түсiмдер кодына аудару жолымен ағымдағы қаржы жылының 20 желтоқсанынан кешiктiрмей жоғары тұрған бюджеттiң кiрiсiне қайтаруға жатады.</w:t>
      </w:r>
      <w:r>
        <w:br/>
      </w:r>
      <w:r>
        <w:rPr>
          <w:rFonts w:ascii="Times New Roman"/>
          <w:b w:val="false"/>
          <w:i w:val="false"/>
          <w:color w:val="000000"/>
          <w:sz w:val="28"/>
        </w:rPr>
        <w:t>
</w:t>
      </w:r>
      <w:r>
        <w:rPr>
          <w:rFonts w:ascii="Times New Roman"/>
          <w:b w:val="false"/>
          <w:i w:val="false"/>
          <w:color w:val="000000"/>
          <w:sz w:val="28"/>
        </w:rPr>
        <w:t>
      Олар бойынша Қазақстан Республикасы Үкiметiнiң немесе облыстың жергiлiктi атқарушы органының жылдың басындағы бюджет қаражаты қалдықтары есебiнен қаржы жылында одан әрi пайдалану (түгел пайдалану) туралы шешiмi қабылданбаған, республикалық немесе облыстық бюджеттен бөлiнген өткен қаржы жылында пайдаланылмаған (түгел пайдаланылмаған) нысаналы трансферттердiң сомаларын қайтару тиiстi бюджеттi түзету және бюджеттi атқару жөнiндегi жергiлiктi уәкiлеттi органның ҚР ББС түсiмдердiң сыныптама кодына оларды бөлген жоғары тұрған бюджеттiң кiрiсiне аудару жолымен ағымдағы қаржы жылының 1 наурызына дейiн жүргiзiледi.</w:t>
      </w:r>
      <w:r>
        <w:br/>
      </w:r>
      <w:r>
        <w:rPr>
          <w:rFonts w:ascii="Times New Roman"/>
          <w:b w:val="false"/>
          <w:i w:val="false"/>
          <w:color w:val="000000"/>
          <w:sz w:val="28"/>
        </w:rPr>
        <w:t>
</w:t>
      </w:r>
      <w:r>
        <w:rPr>
          <w:rFonts w:ascii="Times New Roman"/>
          <w:b w:val="false"/>
          <w:i w:val="false"/>
          <w:color w:val="000000"/>
          <w:sz w:val="28"/>
        </w:rPr>
        <w:t>
      Жоғары тұрған бюджеттiң бюджеттiк бағдарламасы әкiмшiсiнiң кассалық шығыстарын қалпына келтiру жөнiндегi төмен тұрған бюджеттiң шығыстары жергілікті бюджетті түзету негiзiнде қаржыландырудың жиынтық жоспарларына енгiзiлген өзгерiстерге сәйкес жүзеге асырылатын нысаналы трансферттердi қайтару жөнiндегi шығыстары болып табылады.</w:t>
      </w:r>
      <w:r>
        <w:br/>
      </w:r>
      <w:r>
        <w:rPr>
          <w:rFonts w:ascii="Times New Roman"/>
          <w:b w:val="false"/>
          <w:i w:val="false"/>
          <w:color w:val="000000"/>
          <w:sz w:val="28"/>
        </w:rPr>
        <w:t>
</w:t>
      </w:r>
      <w:r>
        <w:rPr>
          <w:rFonts w:ascii="Times New Roman"/>
          <w:b w:val="false"/>
          <w:i w:val="false"/>
          <w:color w:val="000000"/>
          <w:sz w:val="28"/>
        </w:rPr>
        <w:t>
      Қаражатты қалпына келтiруді және аударуды төмен тұрған бюджеттiң бюджеттiк бағдарламасының әкiмшiсi нысаналы трансферттердi әрбiр қайтару бойынша төлеуге берiлетiн шоттың көшiрмесiн және негiздеме хаттың көшiрмесiн жоғары тұрған бюджетке дейiн жеткiзе отырып, ҚР ББС бюджет шығыстары функционалдық сыныптамасының тиiстi бюджеттiк бағдарламасы бойынша төлеуге берiлетiн шот негiзiнде жүргiзедi.</w:t>
      </w:r>
      <w:r>
        <w:br/>
      </w:r>
      <w:r>
        <w:rPr>
          <w:rFonts w:ascii="Times New Roman"/>
          <w:b w:val="false"/>
          <w:i w:val="false"/>
          <w:color w:val="000000"/>
          <w:sz w:val="28"/>
        </w:rPr>
        <w:t>
</w:t>
      </w:r>
      <w:r>
        <w:rPr>
          <w:rFonts w:ascii="Times New Roman"/>
          <w:b w:val="false"/>
          <w:i w:val="false"/>
          <w:color w:val="000000"/>
          <w:sz w:val="28"/>
        </w:rPr>
        <w:t>
      Ағымдағы қаржы жылы жоғары тұрған бюджеттен алынған, жоғары тұрған бюджеттi нақтылау (түзету) немесе секвестрлеу кезiнде азайтылған (шығарып тасталған) нысаналы трансферттер сомасын қайтару үшiн төмен тұрған бюджеттер белгiленген тәртiппен тиiстi бюджеттi нақтылауды (түзетудi) жүзеге асырады. Төмен тұрған бюджеттер жоғары тұрған бюджет әкiмшiсiнiң кассалық шығыстарын қалпына келтiру жолымен бюджетке түсетiн түсiмдер сыныптамасының тиiстi кодынан Қазақстан Республикасы Үкiметiнiң немесе жергiлiктi атқарушы органның республикалық бюджет туралы заңды iске асыру туралы қаулысына немесе мәслихаттың жергiлiктi бюджет туралы шешiмiне өзгерiстер мен толықтырулар енгiзу туралы Қазақстан Республикасы Үкiметiнiң немесе жергiлiктi атқарушы органның қаулылары қабылданған күннен бастап 5 жұмыс күнi iшiнде оларды бөлген жоғары тұрған бюджетке азайтуға немесе алып тастауға жататын нысаналы трансферттер сомасын қайтаруды қамтамасыз етедi.</w:t>
      </w:r>
      <w:r>
        <w:br/>
      </w:r>
      <w:r>
        <w:rPr>
          <w:rFonts w:ascii="Times New Roman"/>
          <w:b w:val="false"/>
          <w:i w:val="false"/>
          <w:color w:val="000000"/>
          <w:sz w:val="28"/>
        </w:rPr>
        <w:t>
      </w:t>
      </w:r>
      <w:r>
        <w:rPr>
          <w:rFonts w:ascii="Times New Roman"/>
          <w:b w:val="false"/>
          <w:i w:val="false"/>
          <w:color w:val="ff0000"/>
          <w:sz w:val="28"/>
        </w:rPr>
        <w:t xml:space="preserve">Ескерту. 262-тармақ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 өзгеріс енгізілді - ҚР Үкіметінің 24.04.2013 </w:t>
      </w:r>
      <w:r>
        <w:rPr>
          <w:rFonts w:ascii="Times New Roman"/>
          <w:b w:val="false"/>
          <w:i w:val="false"/>
          <w:color w:val="000000"/>
          <w:sz w:val="28"/>
        </w:rPr>
        <w:t>№ 392</w:t>
      </w:r>
      <w:r>
        <w:rPr>
          <w:rFonts w:ascii="Times New Roman"/>
          <w:b w:val="false"/>
          <w:i w:val="false"/>
          <w:color w:val="ff0000"/>
          <w:sz w:val="28"/>
        </w:rPr>
        <w:t>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262-1. Жергілікті атқарушы органдардың өткен қаржы жылының қорытындылары бойынша жалпы сипаттаға трансферттердің көлемдері туралы заңмен (облыстық мәслихаттың шешімімен) белгіленген шығыстардың жекелеген бағыттарының белгіленген және төленген сомасының арасындағы айырма соманы қайтару тиісті бюджеттің түзету және оларды бөлген тиісті жоғары тұрған бюджеттің кірісіне бюджетті атқару жөніндегі жергілікті уәкілетті органның Қазақстан Республикасының Бірыңғай бюджеттік сыныптамасына түсімдер сыныптамасының кодына аудару жолымен ағымдағы қаржы жылының 1 наурызынан кешіктірмей жүргізіледі.</w:t>
      </w:r>
      <w:r>
        <w:br/>
      </w:r>
      <w:r>
        <w:rPr>
          <w:rFonts w:ascii="Times New Roman"/>
          <w:b w:val="false"/>
          <w:i w:val="false"/>
          <w:color w:val="000000"/>
          <w:sz w:val="28"/>
        </w:rPr>
        <w:t>
      </w:t>
      </w:r>
      <w:r>
        <w:rPr>
          <w:rFonts w:ascii="Times New Roman"/>
          <w:b w:val="false"/>
          <w:i w:val="false"/>
          <w:color w:val="ff0000"/>
          <w:sz w:val="28"/>
        </w:rPr>
        <w:t xml:space="preserve">Ескерту. Ереже 262-1-тармақпен толықтырылды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263. </w:t>
      </w:r>
      <w:r>
        <w:rPr>
          <w:rFonts w:ascii="Times New Roman"/>
          <w:b w:val="false"/>
          <w:i w:val="false"/>
          <w:color w:val="ff0000"/>
          <w:sz w:val="28"/>
        </w:rPr>
        <w:t xml:space="preserve">Алынып тасталды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264. </w:t>
      </w:r>
      <w:r>
        <w:rPr>
          <w:rFonts w:ascii="Times New Roman"/>
          <w:b w:val="false"/>
          <w:i w:val="false"/>
          <w:color w:val="ff0000"/>
          <w:sz w:val="28"/>
        </w:rPr>
        <w:t xml:space="preserve">Алынып тасталды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p>
    <w:bookmarkEnd w:id="74"/>
    <w:bookmarkStart w:name="z392" w:id="75"/>
    <w:p>
      <w:pPr>
        <w:spacing w:after="0"/>
        <w:ind w:left="0"/>
        <w:jc w:val="left"/>
      </w:pPr>
      <w:r>
        <w:rPr>
          <w:rFonts w:ascii="Times New Roman"/>
          <w:b/>
          <w:i w:val="false"/>
          <w:color w:val="000000"/>
        </w:rPr>
        <w:t xml:space="preserve"> 
33-тарау. Нысаналы трансферттер бойынша нәтижелер туралы келісімді әзірлеу тәртібі </w:t>
      </w:r>
    </w:p>
    <w:bookmarkEnd w:id="75"/>
    <w:bookmarkStart w:name="z393" w:id="76"/>
    <w:p>
      <w:pPr>
        <w:spacing w:after="0"/>
        <w:ind w:left="0"/>
        <w:jc w:val="both"/>
      </w:pPr>
      <w:r>
        <w:rPr>
          <w:rFonts w:ascii="Times New Roman"/>
          <w:b w:val="false"/>
          <w:i w:val="false"/>
          <w:color w:val="000000"/>
          <w:sz w:val="28"/>
        </w:rPr>
        <w:t>
      265. Тәртіп </w:t>
      </w:r>
      <w:r>
        <w:rPr>
          <w:rFonts w:ascii="Times New Roman"/>
          <w:b w:val="false"/>
          <w:i w:val="false"/>
          <w:color w:val="000000"/>
          <w:sz w:val="28"/>
        </w:rPr>
        <w:t xml:space="preserve">Бюджет кодексіне </w:t>
      </w:r>
      <w:r>
        <w:rPr>
          <w:rFonts w:ascii="Times New Roman"/>
          <w:b w:val="false"/>
          <w:i w:val="false"/>
          <w:color w:val="000000"/>
          <w:sz w:val="28"/>
        </w:rPr>
        <w:t xml:space="preserve">сәйкес Нысаналы трансферттер бойынша нәтижелер туралы келісімді (бұдан әрі - Келісім) әзірлеуге бірыңғай амалды қамтамасыз ету үшін әзірленді. </w:t>
      </w:r>
      <w:r>
        <w:br/>
      </w:r>
      <w:r>
        <w:rPr>
          <w:rFonts w:ascii="Times New Roman"/>
          <w:b w:val="false"/>
          <w:i w:val="false"/>
          <w:color w:val="000000"/>
          <w:sz w:val="28"/>
        </w:rPr>
        <w:t>
</w:t>
      </w:r>
      <w:r>
        <w:rPr>
          <w:rFonts w:ascii="Times New Roman"/>
          <w:b w:val="false"/>
          <w:i w:val="false"/>
          <w:color w:val="000000"/>
          <w:sz w:val="28"/>
        </w:rPr>
        <w:t xml:space="preserve">
      266. Келісім: </w:t>
      </w:r>
      <w:r>
        <w:br/>
      </w:r>
      <w:r>
        <w:rPr>
          <w:rFonts w:ascii="Times New Roman"/>
          <w:b w:val="false"/>
          <w:i w:val="false"/>
          <w:color w:val="000000"/>
          <w:sz w:val="28"/>
        </w:rPr>
        <w:t xml:space="preserve">
      шешіміне нысаналы трансферттер бөлінетін мақсат пен міндеттерді; </w:t>
      </w:r>
      <w:r>
        <w:br/>
      </w:r>
      <w:r>
        <w:rPr>
          <w:rFonts w:ascii="Times New Roman"/>
          <w:b w:val="false"/>
          <w:i w:val="false"/>
          <w:color w:val="000000"/>
          <w:sz w:val="28"/>
        </w:rPr>
        <w:t xml:space="preserve">
      нысаналы трансферттерді пайдалану есебінен қол жеткізілуге тиіс тура және түпкілікті нәтижелер; </w:t>
      </w:r>
      <w:r>
        <w:br/>
      </w:r>
      <w:r>
        <w:rPr>
          <w:rFonts w:ascii="Times New Roman"/>
          <w:b w:val="false"/>
          <w:i w:val="false"/>
          <w:color w:val="000000"/>
          <w:sz w:val="28"/>
        </w:rPr>
        <w:t>
      жергілікті атқарушы органның қол жеткізілген тура және түпкілікті нәтижелері туралы есепті тиісті жоғарғы тұрған бюджеттік бағдарламалар әкімшісіне ұсынуы туралы міндеттемені;</w:t>
      </w:r>
      <w:r>
        <w:br/>
      </w:r>
      <w:r>
        <w:rPr>
          <w:rFonts w:ascii="Times New Roman"/>
          <w:b w:val="false"/>
          <w:i w:val="false"/>
          <w:color w:val="000000"/>
          <w:sz w:val="28"/>
        </w:rPr>
        <w:t>
      тараптардың шешімі бойынша анықталатын басқа да талаптар.</w:t>
      </w:r>
      <w:r>
        <w:br/>
      </w:r>
      <w:r>
        <w:rPr>
          <w:rFonts w:ascii="Times New Roman"/>
          <w:b w:val="false"/>
          <w:i w:val="false"/>
          <w:color w:val="000000"/>
          <w:sz w:val="28"/>
        </w:rPr>
        <w:t>
      </w:t>
      </w:r>
      <w:r>
        <w:rPr>
          <w:rFonts w:ascii="Times New Roman"/>
          <w:b w:val="false"/>
          <w:i w:val="false"/>
          <w:color w:val="ff0000"/>
          <w:sz w:val="28"/>
        </w:rPr>
        <w:t xml:space="preserve">Ескерту. 266-тармаққа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267. Келісім бір қаржы жылына осы Ереженің </w:t>
      </w:r>
      <w:r>
        <w:rPr>
          <w:rFonts w:ascii="Times New Roman"/>
          <w:b w:val="false"/>
          <w:i w:val="false"/>
          <w:color w:val="000000"/>
          <w:sz w:val="28"/>
        </w:rPr>
        <w:t xml:space="preserve">93-қосымшасына </w:t>
      </w:r>
      <w:r>
        <w:rPr>
          <w:rFonts w:ascii="Times New Roman"/>
          <w:b w:val="false"/>
          <w:i w:val="false"/>
          <w:color w:val="000000"/>
          <w:sz w:val="28"/>
        </w:rPr>
        <w:t xml:space="preserve">сәйкес ағымдағы қаржы жылының 20 қаңтарынан кешіктірмей: </w:t>
      </w:r>
      <w:r>
        <w:br/>
      </w:r>
      <w:r>
        <w:rPr>
          <w:rFonts w:ascii="Times New Roman"/>
          <w:b w:val="false"/>
          <w:i w:val="false"/>
          <w:color w:val="000000"/>
          <w:sz w:val="28"/>
        </w:rPr>
        <w:t xml:space="preserve">
      жоғары тұрған бюджеттік бағдарламалар әкімшісі мен облыс (республикалық маңызы бар қала, астана) әкімінің. </w:t>
      </w:r>
      <w:r>
        <w:br/>
      </w:r>
      <w:r>
        <w:rPr>
          <w:rFonts w:ascii="Times New Roman"/>
          <w:b w:val="false"/>
          <w:i w:val="false"/>
          <w:color w:val="000000"/>
          <w:sz w:val="28"/>
        </w:rPr>
        <w:t>
      Республикалық бюджеттен облыстық бюджеттерге берілген нысаналы трансферттерді одан әрі бөлген жағдайда, аудандар бюджеттері арасында (облыстық маңызы бар қалалар) облыстық бюджеттік бағдарламалар әкімшісінің басшысы мен аудан әкімі (облыстық маңызы бар қала) арасында жасалады.</w:t>
      </w:r>
      <w:r>
        <w:br/>
      </w:r>
      <w:r>
        <w:rPr>
          <w:rFonts w:ascii="Times New Roman"/>
          <w:b w:val="false"/>
          <w:i w:val="false"/>
          <w:color w:val="000000"/>
          <w:sz w:val="28"/>
        </w:rPr>
        <w:t>
      </w:t>
      </w:r>
      <w:r>
        <w:rPr>
          <w:rFonts w:ascii="Times New Roman"/>
          <w:b w:val="false"/>
          <w:i w:val="false"/>
          <w:color w:val="ff0000"/>
          <w:sz w:val="28"/>
        </w:rPr>
        <w:t xml:space="preserve">Ескерту. 267-тармаққа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268. Келiсiм әрбiр нысаналы трансферт бойынша жеке жасалады:</w:t>
      </w:r>
      <w:r>
        <w:br/>
      </w:r>
      <w:r>
        <w:rPr>
          <w:rFonts w:ascii="Times New Roman"/>
          <w:b w:val="false"/>
          <w:i w:val="false"/>
          <w:color w:val="000000"/>
          <w:sz w:val="28"/>
        </w:rPr>
        <w:t>
</w:t>
      </w:r>
      <w:r>
        <w:rPr>
          <w:rFonts w:ascii="Times New Roman"/>
          <w:b w:val="false"/>
          <w:i w:val="false"/>
          <w:color w:val="000000"/>
          <w:sz w:val="28"/>
        </w:rPr>
        <w:t>
      нысаналы даму трансферттерi бойынша бiрнеше инвестициялық жобалар болған жағдайда,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инвестициялық жобалар бөлiнiсiнде толтырылады.</w:t>
      </w:r>
      <w:r>
        <w:br/>
      </w:r>
      <w:r>
        <w:rPr>
          <w:rFonts w:ascii="Times New Roman"/>
          <w:b w:val="false"/>
          <w:i w:val="false"/>
          <w:color w:val="000000"/>
          <w:sz w:val="28"/>
        </w:rPr>
        <w:t>
</w:t>
      </w:r>
      <w:r>
        <w:rPr>
          <w:rFonts w:ascii="Times New Roman"/>
          <w:b w:val="false"/>
          <w:i w:val="false"/>
          <w:color w:val="000000"/>
          <w:sz w:val="28"/>
        </w:rPr>
        <w:t>
      Бiрнеше нысаналы трансферттер бойынша бiр Келiсiмдi жасауға жол берiледi.</w:t>
      </w:r>
      <w:r>
        <w:br/>
      </w:r>
      <w:r>
        <w:rPr>
          <w:rFonts w:ascii="Times New Roman"/>
          <w:b w:val="false"/>
          <w:i w:val="false"/>
          <w:color w:val="000000"/>
          <w:sz w:val="28"/>
        </w:rPr>
        <w:t>
</w:t>
      </w:r>
      <w:r>
        <w:rPr>
          <w:rFonts w:ascii="Times New Roman"/>
          <w:b w:val="false"/>
          <w:i w:val="false"/>
          <w:color w:val="000000"/>
          <w:sz w:val="28"/>
        </w:rPr>
        <w:t>
      Жоғары тұрған бюджеттің бюджеттік бағдарлама әкімшісі мемлекеттік жоспарлау жөніндегі орталық уәкілетті органнан шарттарды тіркеу және төлем жүргізу рұқсат берілетін кейінге қалдыру шарты бар жобалардың тізбесімен хабарландыру хатының көшірмесін алғаннан кейін, 10 жұмыс күні ішінде аса маңызды және жедел іске асыруды талап ететін міндеттерді іске асыруға бағытталған нысаналы даму трансферттері бойынша тиісті жергілікті атқарушы орган жоғары тұрған бюджеттен төмен тұрған бюджетке берілетін нысаналы трансферттер бойынша нәтижелер туралы келісім жасайды.</w:t>
      </w:r>
      <w:r>
        <w:br/>
      </w:r>
      <w:r>
        <w:rPr>
          <w:rFonts w:ascii="Times New Roman"/>
          <w:b w:val="false"/>
          <w:i w:val="false"/>
          <w:color w:val="000000"/>
          <w:sz w:val="28"/>
        </w:rPr>
        <w:t>
      </w:t>
      </w:r>
      <w:r>
        <w:rPr>
          <w:rFonts w:ascii="Times New Roman"/>
          <w:b w:val="false"/>
          <w:i w:val="false"/>
          <w:color w:val="ff0000"/>
          <w:sz w:val="28"/>
        </w:rPr>
        <w:t xml:space="preserve">Ескерту. 268-тармақ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 өзгерістер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16.10.2013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269. Келісім жасасу кезіндегі негізгі сәттер:</w:t>
      </w:r>
      <w:r>
        <w:br/>
      </w:r>
      <w:r>
        <w:rPr>
          <w:rFonts w:ascii="Times New Roman"/>
          <w:b w:val="false"/>
          <w:i w:val="false"/>
          <w:color w:val="000000"/>
          <w:sz w:val="28"/>
        </w:rPr>
        <w:t>
</w:t>
      </w:r>
      <w:r>
        <w:rPr>
          <w:rFonts w:ascii="Times New Roman"/>
          <w:b w:val="false"/>
          <w:i w:val="false"/>
          <w:color w:val="000000"/>
          <w:sz w:val="28"/>
        </w:rPr>
        <w:t>
      1) Келісім жасасу кезінде мақсаттарды, міндеттерді, тікелей және соңғы нәтижелерді ескерген жөн, онда:</w:t>
      </w:r>
      <w:r>
        <w:br/>
      </w:r>
      <w:r>
        <w:rPr>
          <w:rFonts w:ascii="Times New Roman"/>
          <w:b w:val="false"/>
          <w:i w:val="false"/>
          <w:color w:val="000000"/>
          <w:sz w:val="28"/>
        </w:rPr>
        <w:t>
      «Мақсаттары» деген 2.2-тармақта мемлекеттік органның стратегиялық жоспарына сәйкес түпкілікті нәтижеге қол жеткізуге бағытталған мақсаттары көрсетіледі;</w:t>
      </w:r>
      <w:r>
        <w:br/>
      </w:r>
      <w:r>
        <w:rPr>
          <w:rFonts w:ascii="Times New Roman"/>
          <w:b w:val="false"/>
          <w:i w:val="false"/>
          <w:color w:val="000000"/>
          <w:sz w:val="28"/>
        </w:rPr>
        <w:t>
      «Міндеттері» деген 2.3-тармақта мемлекеттік органның стратегиялық жоспарына сәйкес мақсатқа қол жеткізуге бағытталған міндеттері көрсетіледі;</w:t>
      </w:r>
      <w:r>
        <w:br/>
      </w:r>
      <w:r>
        <w:rPr>
          <w:rFonts w:ascii="Times New Roman"/>
          <w:b w:val="false"/>
          <w:i w:val="false"/>
          <w:color w:val="000000"/>
          <w:sz w:val="28"/>
        </w:rPr>
        <w:t>
      «Тікелей нәтижелер» деген 2.4-тармақта Әкімнің нысаналы трансферттерді пайдалану есебінен қол жеткізуі тиіс орындалатын мемлекеттік функциялардың, көрсетілетін қызметтердің, іс-шаралардың (оның ішінде сандық сипаттамасының) көлемі көрсетіледі. Нысаналы даму трансферттері бойынша жоғары тұрған бюджеттің бюджеттік бағдарламалар әкімшісі ағымдағы қаржы жылына ұсынған бюджеттік өтінімге сәйкес нысаналы даму трансферттері шеңберінде іске асырылатын инвестициялық жобалардың атауы бойынша тізбесі көзделеді. Бұл ретте жалғаспалы сипаттағы объектілерді іске асырған жағдайда ағымдағы қаржы жылында орындалатын жұмыстар мен көрсетілетін қызметтердің көлемі көрсетіледі, ал олар аяқталған жағдайда ағымдағы қаржы жылында аяқталған инвестициялық жобалардың атаулары көрсетіледі.</w:t>
      </w:r>
      <w:r>
        <w:br/>
      </w:r>
      <w:r>
        <w:rPr>
          <w:rFonts w:ascii="Times New Roman"/>
          <w:b w:val="false"/>
          <w:i w:val="false"/>
          <w:color w:val="000000"/>
          <w:sz w:val="28"/>
        </w:rPr>
        <w:t>
      «Түпкілікті нәтижелер» деген 2.5-тармақта бюджеттік бағдарламаның және мемлекеттік орган қадағалайтын саланың (жүйенің) мақсатына қол жеткізуге тура нәтиженің әсер ету деңгейі (дәрежесі) көрсетіледі.</w:t>
      </w:r>
      <w:r>
        <w:br/>
      </w:r>
      <w:r>
        <w:rPr>
          <w:rFonts w:ascii="Times New Roman"/>
          <w:b w:val="false"/>
          <w:i w:val="false"/>
          <w:color w:val="000000"/>
          <w:sz w:val="28"/>
        </w:rPr>
        <w:t>
      Түпкілікті нәтижені айқындау кезінде саладағы (қызмет аясындағы) бюджеттік бағдарламаларды іске асыруға байланысты проблемалардың шешілуін көрсеткен жөн.</w:t>
      </w:r>
      <w:r>
        <w:br/>
      </w:r>
      <w:r>
        <w:rPr>
          <w:rFonts w:ascii="Times New Roman"/>
          <w:b w:val="false"/>
          <w:i w:val="false"/>
          <w:color w:val="000000"/>
          <w:sz w:val="28"/>
        </w:rPr>
        <w:t>
      3.2-тармақта (аудару мерзімі) нысаналы ағымдағы трансферттер бойынша немесе нысаналы даму трансферттері бойынша нысаналы трансферттің түрін ескерген жөн;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2010.12.08 </w:t>
      </w:r>
      <w:r>
        <w:rPr>
          <w:rFonts w:ascii="Times New Roman"/>
          <w:b w:val="false"/>
          <w:i w:val="false"/>
          <w:color w:val="000000"/>
          <w:sz w:val="28"/>
        </w:rPr>
        <w:t>N 1321</w:t>
      </w:r>
      <w:r>
        <w:rPr>
          <w:rFonts w:ascii="Times New Roman"/>
          <w:b w:val="false"/>
          <w:i w:val="false"/>
          <w:color w:val="ff0000"/>
          <w:sz w:val="28"/>
        </w:rPr>
        <w:t xml:space="preserve">;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Келісімнің 2-қосымшасын толтыру бойынша:</w:t>
      </w:r>
      <w:r>
        <w:br/>
      </w:r>
      <w:r>
        <w:rPr>
          <w:rFonts w:ascii="Times New Roman"/>
          <w:b w:val="false"/>
          <w:i w:val="false"/>
          <w:color w:val="000000"/>
          <w:sz w:val="28"/>
        </w:rPr>
        <w:t>
      Нәтиже көрсеткіштеріне қол жеткізулер туралы аралық есепте тікелей нәтижелерге нақты қол жеткізу туралы, осы кезеңге жоспарланған нәтиже көрсеткіштеріне қол жеткізбеу себептерін көрсете отырып, нысаналы трансферттер сомасының белгілі бір уақыт кезеңіндегі игерілуі туралы деректер келтіріледі.</w:t>
      </w:r>
      <w:r>
        <w:br/>
      </w:r>
      <w:r>
        <w:rPr>
          <w:rFonts w:ascii="Times New Roman"/>
          <w:b w:val="false"/>
          <w:i w:val="false"/>
          <w:color w:val="000000"/>
          <w:sz w:val="28"/>
        </w:rPr>
        <w:t>
      Келісімнің 2-қосымшасы мынадай тәртіппен жасалады:</w:t>
      </w:r>
      <w:r>
        <w:br/>
      </w:r>
      <w:r>
        <w:rPr>
          <w:rFonts w:ascii="Times New Roman"/>
          <w:b w:val="false"/>
          <w:i w:val="false"/>
          <w:color w:val="000000"/>
          <w:sz w:val="28"/>
        </w:rPr>
        <w:t>
      «Мемлекеттік органның атауы» деген жолда Келісім жасасқан жергілікті атқарушы орган көрсетіледі;</w:t>
      </w:r>
      <w:r>
        <w:br/>
      </w:r>
      <w:r>
        <w:rPr>
          <w:rFonts w:ascii="Times New Roman"/>
          <w:b w:val="false"/>
          <w:i w:val="false"/>
          <w:color w:val="000000"/>
          <w:sz w:val="28"/>
        </w:rPr>
        <w:t>
      «Нысаналы трансферттің атауы» деген жолда жоғары тұрған бюджеттің бюджеттік бағдарламасының атауы көрсетіледі;</w:t>
      </w:r>
      <w:r>
        <w:br/>
      </w:r>
      <w:r>
        <w:rPr>
          <w:rFonts w:ascii="Times New Roman"/>
          <w:b w:val="false"/>
          <w:i w:val="false"/>
          <w:color w:val="000000"/>
          <w:sz w:val="28"/>
        </w:rPr>
        <w:t>
      «Есеп кезеңі» деген жолда есепті қаржы жылының жарты жылдығы көрсетіледі;</w:t>
      </w:r>
      <w:r>
        <w:br/>
      </w:r>
      <w:r>
        <w:rPr>
          <w:rFonts w:ascii="Times New Roman"/>
          <w:b w:val="false"/>
          <w:i w:val="false"/>
          <w:color w:val="000000"/>
          <w:sz w:val="28"/>
        </w:rPr>
        <w:t>
      «Жоғары тұрған бюджеттен алынған қаражаттар сомасы» деген жолда 1 шілдедегі жағдай бойынша жоғары тұрған бюджеттен алынған нысаналы трансферттердің сомасы көрсетіледі;</w:t>
      </w:r>
      <w:r>
        <w:br/>
      </w:r>
      <w:r>
        <w:rPr>
          <w:rFonts w:ascii="Times New Roman"/>
          <w:b w:val="false"/>
          <w:i w:val="false"/>
          <w:color w:val="000000"/>
          <w:sz w:val="28"/>
        </w:rPr>
        <w:t>
      «(бюджеттік бағдарламаның атауы)» және «(бюджеттік бағдарламаның (кіші бағдарламаның) коды» деген жолдарда жоғары тұрған бюджеттен бөлінген нысаналы трансферттер іске асырылатын төмен тұрған бюджеттің бюджеттік бағдарламасының (кіші бағдарламасының) атаулары мен коды толтырылады;</w:t>
      </w:r>
      <w:r>
        <w:br/>
      </w:r>
      <w:r>
        <w:rPr>
          <w:rFonts w:ascii="Times New Roman"/>
          <w:b w:val="false"/>
          <w:i w:val="false"/>
          <w:color w:val="000000"/>
          <w:sz w:val="28"/>
        </w:rPr>
        <w:t>
      «Тікелей нәтиже» деген жол бойынша:</w:t>
      </w:r>
      <w:r>
        <w:br/>
      </w:r>
      <w:r>
        <w:rPr>
          <w:rFonts w:ascii="Times New Roman"/>
          <w:b w:val="false"/>
          <w:i w:val="false"/>
          <w:color w:val="000000"/>
          <w:sz w:val="28"/>
        </w:rPr>
        <w:t>
      «Көрсеткіштер атауы (жоспардағы іс-шаралар)» деген бағанда жасасқан Келісімде көзделген, жоғары тұрған бюджеттен бөлінген нысаналы трансферттерді пайдалану есебінен қол жеткізілуі тиіс жоспарланатын (орындалатын) іс-шаралар көрсетіледі. Нысаналы даму трансферттері бойынша бұл бағанда іс-шаралар әрбір бюджеттік инвестициялық жоба бойынша көрсетіледі;</w:t>
      </w:r>
      <w:r>
        <w:br/>
      </w:r>
      <w:r>
        <w:rPr>
          <w:rFonts w:ascii="Times New Roman"/>
          <w:b w:val="false"/>
          <w:i w:val="false"/>
          <w:color w:val="000000"/>
          <w:sz w:val="28"/>
        </w:rPr>
        <w:t>
      «Іс-шаралардың нақты орындалуы, нәтижелерге қол жеткізу сатысы» деген бағанда іс-шаралардың нақты орындалуы, яғни жартыжылдық қорытындылары бойынша жұмыстар неше пайызға орындалғаны және қызметтер көрсетілгені, жұмыстар мен қызметтердің орындалу кестесінің сақталуы көрсетіледі, жұмыстар мен қызметтердің жартыжылдықтағы орындалу (тауарларды сатып алу) сатысы сипатталады. Нысаналы даму трансферттері бойынша тікелей нәтижелер әрбір бюджеттік инвестициялық жоба бойынша толтырылады;</w:t>
      </w:r>
      <w:r>
        <w:br/>
      </w:r>
      <w:r>
        <w:rPr>
          <w:rFonts w:ascii="Times New Roman"/>
          <w:b w:val="false"/>
          <w:i w:val="false"/>
          <w:color w:val="000000"/>
          <w:sz w:val="28"/>
        </w:rPr>
        <w:t>
      «Нәтижелерге қол жеткізбеу себептері» деген бағанда атқарылмау сомасына байланысты нысаналы трансферттер бойынша тікелей нәтижелердің жоспарланған көрсеткіштеріне қол жеткізбеу себептері егжей-тегжейлі сипатталады. Жоспарланған іс-шаралар кестеден кешіккен жағдайда кешігу себептері көрсетіледі;</w:t>
      </w:r>
      <w:r>
        <w:br/>
      </w:r>
      <w:r>
        <w:rPr>
          <w:rFonts w:ascii="Times New Roman"/>
          <w:b w:val="false"/>
          <w:i w:val="false"/>
          <w:color w:val="000000"/>
          <w:sz w:val="28"/>
        </w:rPr>
        <w:t>
      «Жоспар мың теңгемен» және «Факті мың теңгемен» деген бағандарда есепті қаржы жылының 1 шілдесіндегі жағдай бойынша жоғарғы тұрған бюджеттен бөлінген нысаналы трансферттердің сомасы мен олардың есепті қаржы жылының 1 шілдесіндегі жағдай бойынша нақты атқарылуы көрсетіледі;</w:t>
      </w:r>
      <w:r>
        <w:br/>
      </w:r>
      <w:r>
        <w:rPr>
          <w:rFonts w:ascii="Times New Roman"/>
          <w:b w:val="false"/>
          <w:i w:val="false"/>
          <w:color w:val="000000"/>
          <w:sz w:val="28"/>
        </w:rPr>
        <w:t>
      «Ауытқуы мың теңгемен» деген бағанда жоғары тұрған бюджеттен бөлінген нысаналы трансферттердің сомасы мен олардың есепті қаржы жылының 1 шілдесіндегі жағдай бойынша нақты атқарылу сомасы арасындағы айырма көрсетіледі;</w:t>
      </w:r>
      <w:r>
        <w:br/>
      </w:r>
      <w:r>
        <w:rPr>
          <w:rFonts w:ascii="Times New Roman"/>
          <w:b w:val="false"/>
          <w:i w:val="false"/>
          <w:color w:val="000000"/>
          <w:sz w:val="28"/>
        </w:rPr>
        <w:t>
</w:t>
      </w:r>
      <w:r>
        <w:rPr>
          <w:rFonts w:ascii="Times New Roman"/>
          <w:b w:val="false"/>
          <w:i w:val="false"/>
          <w:color w:val="000000"/>
          <w:sz w:val="28"/>
        </w:rPr>
        <w:t>
      4) Келісімнің 3-қосымшасын толтыру бойынша:</w:t>
      </w:r>
      <w:r>
        <w:br/>
      </w:r>
      <w:r>
        <w:rPr>
          <w:rFonts w:ascii="Times New Roman"/>
          <w:b w:val="false"/>
          <w:i w:val="false"/>
          <w:color w:val="000000"/>
          <w:sz w:val="28"/>
        </w:rPr>
        <w:t>
      Нәтиже көрсеткіштеріне қол жеткізулер туралы қорытынды есепте тікелей және түпкілікті нәтижелерге нақты қол жеткізу туралы, нәтижелердің жоспарланған көрсеткіштеріне қол жеткізбеу себептері көрсетіле отырып, ағымдағы қаржы жылының нысаналы трансферттер сомасының игерілуі туралы деректер келтіріледі.</w:t>
      </w:r>
      <w:r>
        <w:br/>
      </w:r>
      <w:r>
        <w:rPr>
          <w:rFonts w:ascii="Times New Roman"/>
          <w:b w:val="false"/>
          <w:i w:val="false"/>
          <w:color w:val="000000"/>
          <w:sz w:val="28"/>
        </w:rPr>
        <w:t>
      Келісімнің 3-қосымшасы мынадай тәртіппен жасалады:</w:t>
      </w:r>
      <w:r>
        <w:br/>
      </w:r>
      <w:r>
        <w:rPr>
          <w:rFonts w:ascii="Times New Roman"/>
          <w:b w:val="false"/>
          <w:i w:val="false"/>
          <w:color w:val="000000"/>
          <w:sz w:val="28"/>
        </w:rPr>
        <w:t>
      «Мемлекеттік органның атауы» деген жолда Келісім жасасқан жергілікті атқарушы орган көрсетіледі;</w:t>
      </w:r>
      <w:r>
        <w:br/>
      </w:r>
      <w:r>
        <w:rPr>
          <w:rFonts w:ascii="Times New Roman"/>
          <w:b w:val="false"/>
          <w:i w:val="false"/>
          <w:color w:val="000000"/>
          <w:sz w:val="28"/>
        </w:rPr>
        <w:t>
      «Нысаналы трансферттің атауы» деген жолда жоғары тұрған бюджеттің бюджеттік бағдарламасының атауы көрсетіледі;</w:t>
      </w:r>
      <w:r>
        <w:br/>
      </w:r>
      <w:r>
        <w:rPr>
          <w:rFonts w:ascii="Times New Roman"/>
          <w:b w:val="false"/>
          <w:i w:val="false"/>
          <w:color w:val="000000"/>
          <w:sz w:val="28"/>
        </w:rPr>
        <w:t>
      «Есеп кезеңі» деген жолда есепті қаржы жылы көрсетіледі;</w:t>
      </w:r>
      <w:r>
        <w:br/>
      </w:r>
      <w:r>
        <w:rPr>
          <w:rFonts w:ascii="Times New Roman"/>
          <w:b w:val="false"/>
          <w:i w:val="false"/>
          <w:color w:val="000000"/>
          <w:sz w:val="28"/>
        </w:rPr>
        <w:t>
      «Жоғары тұрған бюджеттен алынған қаражаттар сомасы» деген жолда ағымдағы қаржы жылының 1 қаңтарындағы жағдай бойынша жоғары тұрған бюджеттен алынған нысаналы трансферттердің сомасы көрсетіледі;</w:t>
      </w:r>
      <w:r>
        <w:br/>
      </w:r>
      <w:r>
        <w:rPr>
          <w:rFonts w:ascii="Times New Roman"/>
          <w:b w:val="false"/>
          <w:i w:val="false"/>
          <w:color w:val="000000"/>
          <w:sz w:val="28"/>
        </w:rPr>
        <w:t>
      «(бюджеттік бағдарламаның атауы)» және «(бюджеттік бағдарламаның (кіші бағдарламаның) коды» деген жолдарда жоғары тұрған бюджеттен бөлінген нысаналы трансферттер іске асырылатын төмен тұрған бюджеттің бюджеттік бағдарламасының (кіші бағдарламасының) атаулары мен коды толтырылады;</w:t>
      </w:r>
      <w:r>
        <w:br/>
      </w:r>
      <w:r>
        <w:rPr>
          <w:rFonts w:ascii="Times New Roman"/>
          <w:b w:val="false"/>
          <w:i w:val="false"/>
          <w:color w:val="000000"/>
          <w:sz w:val="28"/>
        </w:rPr>
        <w:t>
      «Тікелей нәтиже» деген жол бойынша:</w:t>
      </w:r>
      <w:r>
        <w:br/>
      </w:r>
      <w:r>
        <w:rPr>
          <w:rFonts w:ascii="Times New Roman"/>
          <w:b w:val="false"/>
          <w:i w:val="false"/>
          <w:color w:val="000000"/>
          <w:sz w:val="28"/>
        </w:rPr>
        <w:t>
      «Көрсеткіштер атауы (жоспардағы іс-шаралар)» деген бағанда жасасқан Келісімде көзделген, жоғары тұрған бюджеттен бөлінген нысаналы трансферттерді пайдалану есебінен қол жеткізілуі тиіс жоспарланатын (орындалатын) іс-шаралар көрсетіледі. Нысаналы даму трансферттері бойынша бұл бағанда іс-шаралар әрбір бюджеттік инвестициялық жоба бойынша көрсетіледі;</w:t>
      </w:r>
      <w:r>
        <w:br/>
      </w:r>
      <w:r>
        <w:rPr>
          <w:rFonts w:ascii="Times New Roman"/>
          <w:b w:val="false"/>
          <w:i w:val="false"/>
          <w:color w:val="000000"/>
          <w:sz w:val="28"/>
        </w:rPr>
        <w:t>
      «Іс-шаралардың нақты орындалуы, нәтижелерге кол жеткізу сатысы» деген бағанда іс-шаралардың нақты орындалуы, яғни, жыл қорытындылары бойынша жұмыстар неше пайызға орындалғаны және қызметтер ұсынылғаны, жұмыстар мен қызметтердің орындалу сатысы көрсетіледі, жұмыстар мен қызметтердің есепті жылдағы орындалу (тауарларды сатып алу) сатысы сипатталады. Нысаналы даму трансферттері бойынша тікелей нәтижелер әрбір бюджеттік инвестициялық жоба бойынша толтырылады;</w:t>
      </w:r>
      <w:r>
        <w:br/>
      </w:r>
      <w:r>
        <w:rPr>
          <w:rFonts w:ascii="Times New Roman"/>
          <w:b w:val="false"/>
          <w:i w:val="false"/>
          <w:color w:val="000000"/>
          <w:sz w:val="28"/>
        </w:rPr>
        <w:t>
      «Нәтижелерге қол жеткізбеу себептері» деген бағанда атқарылмау сомасына байланысты нысаналы трансферттер бойынша тікелей нәтижелердің жоспарланған көрсеткіштеріне қол жеткізбеу себептері егжей-тегжейлі сипатталады. Жоспарланған іс-шаралар кестеден кешіккен жағдайда кешігу себептері көрсетіледі;</w:t>
      </w:r>
      <w:r>
        <w:br/>
      </w:r>
      <w:r>
        <w:rPr>
          <w:rFonts w:ascii="Times New Roman"/>
          <w:b w:val="false"/>
          <w:i w:val="false"/>
          <w:color w:val="000000"/>
          <w:sz w:val="28"/>
        </w:rPr>
        <w:t>
      «Жоспар мың теңгемен» және «Факті мың теңгемен» деген бағандарда ағымдағы қаржы жылының 1 қаңтарындағы жағдай бойынша жоғары тұрған бюджеттен бөлінген нысаналы трансферттердің сомасы мен олардың ағымдағы қаржы жылының 1 қаңтарындағы жағдай бойынша нақты атқарылуы көрсетіледі;</w:t>
      </w:r>
      <w:r>
        <w:br/>
      </w:r>
      <w:r>
        <w:rPr>
          <w:rFonts w:ascii="Times New Roman"/>
          <w:b w:val="false"/>
          <w:i w:val="false"/>
          <w:color w:val="000000"/>
          <w:sz w:val="28"/>
        </w:rPr>
        <w:t>
      «Ауытқуы мың теңгемен» деген бағанда жоғары тұрған бюджеттен бөлінген нысаналы трансферттердің сомалары мен олардың ағымдағы қаржы жылының 1 қаңтарындағы жағдай бойынша нақты атқарылу сомасы арасындағы айырма көрсетіледі;</w:t>
      </w:r>
      <w:r>
        <w:br/>
      </w:r>
      <w:r>
        <w:rPr>
          <w:rFonts w:ascii="Times New Roman"/>
          <w:b w:val="false"/>
          <w:i w:val="false"/>
          <w:color w:val="000000"/>
          <w:sz w:val="28"/>
        </w:rPr>
        <w:t>
      «Түпкілікті нәтиже» деген жолда:</w:t>
      </w:r>
      <w:r>
        <w:br/>
      </w:r>
      <w:r>
        <w:rPr>
          <w:rFonts w:ascii="Times New Roman"/>
          <w:b w:val="false"/>
          <w:i w:val="false"/>
          <w:color w:val="000000"/>
          <w:sz w:val="28"/>
        </w:rPr>
        <w:t>
      «Жоспарланған көрсеткіштер (іс-шаралар)» деген бағанда жасасқан Келісімде көзделген түпкілікті нәтижелер, яғни, кол жеткізілген тікелей нәтиженің мақсаттарға қол жеткізуге күтілетін әсері көрсетіледі. Нысаналы даму трансферттері бойынша түпкілікті нәтижелер әрбір бюджеттік инвестициялық жоба бойынша толтырылады;</w:t>
      </w:r>
      <w:r>
        <w:br/>
      </w:r>
      <w:r>
        <w:rPr>
          <w:rFonts w:ascii="Times New Roman"/>
          <w:b w:val="false"/>
          <w:i w:val="false"/>
          <w:color w:val="000000"/>
          <w:sz w:val="28"/>
        </w:rPr>
        <w:t>
      «Нәтижелерге нақты қол жеткізу» деген бағанда түпкілікті нәтижелердің нақты орындалуы, яғни, қол жеткізілген тікелей нәтиже салаға қандай әсер көрсеткені, ондағы проблема қаншалықты шешілгені көрсетіледі. Нысаналы даму трансферттері бойынша түпкілікті нәтижелер әрбір бюджеттік инвестициялық жоба бойынша толтырылады.</w:t>
      </w:r>
      <w:r>
        <w:br/>
      </w:r>
      <w:r>
        <w:rPr>
          <w:rFonts w:ascii="Times New Roman"/>
          <w:b w:val="false"/>
          <w:i w:val="false"/>
          <w:color w:val="000000"/>
          <w:sz w:val="28"/>
        </w:rPr>
        <w:t>
      «Нәтижелерге қол жеткізбеу себептері» деген бағанда түпкілікті нәтижелердің жоспарланған көрсеткіштеріне қол жеткізбеу себептері егжей-тегжейлі сипатталады;</w:t>
      </w:r>
      <w:r>
        <w:br/>
      </w:r>
      <w:r>
        <w:rPr>
          <w:rFonts w:ascii="Times New Roman"/>
          <w:b w:val="false"/>
          <w:i w:val="false"/>
          <w:color w:val="000000"/>
          <w:sz w:val="28"/>
        </w:rPr>
        <w:t>
</w:t>
      </w:r>
      <w:r>
        <w:rPr>
          <w:rFonts w:ascii="Times New Roman"/>
          <w:b w:val="false"/>
          <w:i w:val="false"/>
          <w:color w:val="000000"/>
          <w:sz w:val="28"/>
        </w:rPr>
        <w:t>
      5) 3) және 4) тармақшаларда көрсетілген есептерге еркін нысанда толтырылған, нысаналы трансферттер есебінен саладағы (қызмет аясындағы) проблемалардың шешілуі, қол жеткізілген мақсаттар, нәтижелердің көрсеткіштері туралы түсіндірмелерді қамтитын талдамалық жазба қоса беріледі.</w:t>
      </w:r>
      <w:r>
        <w:br/>
      </w:r>
      <w:r>
        <w:rPr>
          <w:rFonts w:ascii="Times New Roman"/>
          <w:b w:val="false"/>
          <w:i w:val="false"/>
          <w:color w:val="000000"/>
          <w:sz w:val="28"/>
        </w:rPr>
        <w:t>
      Талдамалық жазба облыс (республикалық маңызы бар қала, астана) әкімінің немесе аудан (облыстық маңызы бар қала) әкімінің жоғары тұрған бюджеттен бөлінген нысаналы трансферттерді пайдалануы туралы ақпаратты қамтиды, олардың есепті кезеңдегі жұмсалуының негізгі бағыттарын, қол жеткізілген мақсаттар мен нәтиже көрсеткіштерінің талдауын, нысаналы трансферттер бойынша нәтижелердің жоспарланған көрсеткіштеріне қол жеткізбеу негіздемелері және себептерімен бірге нысаналы трансферттердің игерілген және игерілмеген сомаларының сипаттамасы қамтылады;</w:t>
      </w:r>
      <w:r>
        <w:br/>
      </w:r>
      <w:r>
        <w:rPr>
          <w:rFonts w:ascii="Times New Roman"/>
          <w:b w:val="false"/>
          <w:i w:val="false"/>
          <w:color w:val="000000"/>
          <w:sz w:val="28"/>
        </w:rPr>
        <w:t>
      Нысаналы даму трансферттері бойынша қаржы жылы ішінде жергілікті бюджеттік инвестициялық жобалардың сомасын объектілер арасында қайта бөлген жағдайда талдамалық жазбада оларды қайта бөлу себептері көрсетіледі.</w:t>
      </w:r>
      <w:r>
        <w:br/>
      </w:r>
      <w:r>
        <w:rPr>
          <w:rFonts w:ascii="Times New Roman"/>
          <w:b w:val="false"/>
          <w:i w:val="false"/>
          <w:color w:val="000000"/>
          <w:sz w:val="28"/>
        </w:rPr>
        <w:t>
</w:t>
      </w:r>
      <w:r>
        <w:rPr>
          <w:rFonts w:ascii="Times New Roman"/>
          <w:b w:val="false"/>
          <w:i w:val="false"/>
          <w:color w:val="000000"/>
          <w:sz w:val="28"/>
        </w:rPr>
        <w:t>
      6) Нысаналы трансферттердің түріне және бағытына қарай Келісімде басқа да ерекше, заңнамаға қайшы келмейтін (міндеттер, құқықтар, жауапкершілік, Келісімге өзгерістер енгізу шарттары) шарттар көзделуі мүмкін.</w:t>
      </w:r>
      <w:r>
        <w:br/>
      </w:r>
      <w:r>
        <w:rPr>
          <w:rFonts w:ascii="Times New Roman"/>
          <w:b w:val="false"/>
          <w:i w:val="false"/>
          <w:color w:val="000000"/>
          <w:sz w:val="28"/>
        </w:rPr>
        <w:t>
      </w:t>
      </w:r>
      <w:r>
        <w:rPr>
          <w:rFonts w:ascii="Times New Roman"/>
          <w:b w:val="false"/>
          <w:i w:val="false"/>
          <w:color w:val="ff0000"/>
          <w:sz w:val="28"/>
        </w:rPr>
        <w:t xml:space="preserve">Ескерту. 269-тармақ жаңа редакцияда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 өзгерістер енгізілді - ҚР Үкіметінің 2010.12.08 </w:t>
      </w:r>
      <w:r>
        <w:rPr>
          <w:rFonts w:ascii="Times New Roman"/>
          <w:b w:val="false"/>
          <w:i w:val="false"/>
          <w:color w:val="000000"/>
          <w:sz w:val="28"/>
        </w:rPr>
        <w:t>N 1321</w:t>
      </w:r>
      <w:r>
        <w:rPr>
          <w:rFonts w:ascii="Times New Roman"/>
          <w:b w:val="false"/>
          <w:i w:val="false"/>
          <w:color w:val="ff0000"/>
          <w:sz w:val="28"/>
        </w:rPr>
        <w:t xml:space="preserve">;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қаулыларымен.</w:t>
      </w:r>
    </w:p>
    <w:bookmarkEnd w:id="76"/>
    <w:bookmarkStart w:name="z404" w:id="77"/>
    <w:p>
      <w:pPr>
        <w:spacing w:after="0"/>
        <w:ind w:left="0"/>
        <w:jc w:val="left"/>
      </w:pPr>
      <w:r>
        <w:rPr>
          <w:rFonts w:ascii="Times New Roman"/>
          <w:b/>
          <w:i w:val="false"/>
          <w:color w:val="000000"/>
        </w:rPr>
        <w:t xml:space="preserve"> 
34-тарау. Республикалық және жергілікті бюджеттерден </w:t>
      </w:r>
      <w:r>
        <w:br/>
      </w:r>
      <w:r>
        <w:rPr>
          <w:rFonts w:ascii="Times New Roman"/>
          <w:b/>
          <w:i w:val="false"/>
          <w:color w:val="000000"/>
        </w:rPr>
        <w:t xml:space="preserve">
бюджеттік субсидиялар төлеу тәртібі </w:t>
      </w:r>
    </w:p>
    <w:bookmarkEnd w:id="77"/>
    <w:bookmarkStart w:name="z405" w:id="78"/>
    <w:p>
      <w:pPr>
        <w:spacing w:after="0"/>
        <w:ind w:left="0"/>
        <w:jc w:val="both"/>
      </w:pPr>
      <w:r>
        <w:rPr>
          <w:rFonts w:ascii="Times New Roman"/>
          <w:b w:val="false"/>
          <w:i w:val="false"/>
          <w:color w:val="000000"/>
          <w:sz w:val="28"/>
        </w:rPr>
        <w:t>
      270. Бюджеттік субсидиялар тиісті қаржы жылына арналған республикалық бюджет туралы заңда және жергілікті атқарушы органның немесе жергілікті бюджет туралы мәслихаттар шешімінде, Қазақстан Республикасы Үкіметінің тиісті қаржы жылына арналған республикалық бюджет туралы заңын немесе тиісті қаржы жылына арналған жергілікті бюджет туралы мәслихат шешімін іске асыру туралы қаулысымен анықталған сомалар шеңберінде беріледі.</w:t>
      </w:r>
      <w:r>
        <w:br/>
      </w:r>
      <w:r>
        <w:rPr>
          <w:rFonts w:ascii="Times New Roman"/>
          <w:b w:val="false"/>
          <w:i w:val="false"/>
          <w:color w:val="000000"/>
          <w:sz w:val="28"/>
        </w:rPr>
        <w:t>
</w:t>
      </w:r>
      <w:r>
        <w:rPr>
          <w:rFonts w:ascii="Times New Roman"/>
          <w:b w:val="false"/>
          <w:i w:val="false"/>
          <w:color w:val="000000"/>
          <w:sz w:val="28"/>
        </w:rPr>
        <w:t>
      270-1. Егер Қазақстан Республикасының заңнамалық актілерінде бюджеттік субсидиялар бөлу көзделген болса, оларды бөлу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ff0000"/>
          <w:sz w:val="28"/>
        </w:rPr>
        <w:t xml:space="preserve">Ескерту. 34-тарау 270-1-тармақпен толықтырылды - ҚР Үкіметінің 2011.10.27 </w:t>
      </w:r>
      <w:r>
        <w:rPr>
          <w:rFonts w:ascii="Times New Roman"/>
          <w:b w:val="false"/>
          <w:i w:val="false"/>
          <w:color w:val="000000"/>
          <w:sz w:val="28"/>
        </w:rPr>
        <w:t>№ 1211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271. Бюджеттік субсидиялар төлеу үшін оларды алушылар бюджеттік бағдарлама әкімшісіне олардың бюджеттен өтеуді талап ететін шығындарды жүзеге асырғанын растайтын қаражаттар ұсынады. Бюджеттік бағдарлама әкімшісі оларды қарағаннан кейін Қазақстан Республикасы Үкіметінің немесе жергілікті атқарушы органдардың шешімдерінде көзделген тәртіппен және нысанда бюджеттік субсидия беру жүзеге асырылған әр бюджеттік бағдарлама бойынша бюджеттік субсидиялардың жүзеге асырылуы тиіс бюджеттік бағдарлама бойынша бюджеттік субсидияларды төлеуге арналған қорытындыны және төлеуге берілетін шоттарды қалыптастырады. </w:t>
      </w:r>
      <w:r>
        <w:rPr>
          <w:rFonts w:ascii="Times New Roman"/>
          <w:b w:val="false"/>
          <w:i w:val="false"/>
          <w:color w:val="000000"/>
          <w:sz w:val="28"/>
        </w:rPr>
        <w:t>.P101255</w:t>
      </w:r>
      <w:r>
        <w:br/>
      </w:r>
      <w:r>
        <w:rPr>
          <w:rFonts w:ascii="Times New Roman"/>
          <w:b w:val="false"/>
          <w:i w:val="false"/>
          <w:color w:val="000000"/>
          <w:sz w:val="28"/>
        </w:rPr>
        <w:t>
</w:t>
      </w:r>
      <w:r>
        <w:rPr>
          <w:rFonts w:ascii="Times New Roman"/>
          <w:b w:val="false"/>
          <w:i w:val="false"/>
          <w:color w:val="000000"/>
          <w:sz w:val="28"/>
        </w:rPr>
        <w:t>
      272. Бюджеттік бағдарлама әкімшісі тиесілі бюджеттік субсидияларды олардың тікелей алушыларына аудару үшін аумақтық қазынашылық бөлімшесіне осы Ереженің </w:t>
      </w:r>
      <w:r>
        <w:rPr>
          <w:rFonts w:ascii="Times New Roman"/>
          <w:b w:val="false"/>
          <w:i w:val="false"/>
          <w:color w:val="000000"/>
          <w:sz w:val="28"/>
        </w:rPr>
        <w:t xml:space="preserve">75-қосымшасына </w:t>
      </w:r>
      <w:r>
        <w:rPr>
          <w:rFonts w:ascii="Times New Roman"/>
          <w:b w:val="false"/>
          <w:i w:val="false"/>
          <w:color w:val="000000"/>
          <w:sz w:val="28"/>
        </w:rPr>
        <w:t xml:space="preserve">сәйкес нысан бойынша төлеуге берілетін шоттардың тізілімін және төлеуге берілетін шоттарды екі данада ұсынады. Бюджеттік бағдарлама әкімшісі бюджеттік субсидияларды төлеудің негізділігін, бюджеттік субсидия алушыларға тиесілі соманы есептеудің дұрыстығын, бюджеттік субсидияларды аудару үшін аумақтық қазынашылық бөлімшесіне ұсынылған төлеуге берілетін шоттарды толтырудың растығын және толықтығын қамтамасыз етеді. </w:t>
      </w:r>
    </w:p>
    <w:bookmarkEnd w:id="78"/>
    <w:bookmarkStart w:name="z408" w:id="79"/>
    <w:p>
      <w:pPr>
        <w:spacing w:after="0"/>
        <w:ind w:left="0"/>
        <w:jc w:val="left"/>
      </w:pPr>
      <w:r>
        <w:rPr>
          <w:rFonts w:ascii="Times New Roman"/>
          <w:b/>
          <w:i w:val="false"/>
          <w:color w:val="000000"/>
        </w:rPr>
        <w:t xml:space="preserve"> 
35-тарау. Шетел валютасын айырбастау және аудару тәртібі </w:t>
      </w:r>
    </w:p>
    <w:bookmarkEnd w:id="79"/>
    <w:bookmarkStart w:name="z409" w:id="80"/>
    <w:p>
      <w:pPr>
        <w:spacing w:after="0"/>
        <w:ind w:left="0"/>
        <w:jc w:val="both"/>
      </w:pPr>
      <w:r>
        <w:rPr>
          <w:rFonts w:ascii="Times New Roman"/>
          <w:b w:val="false"/>
          <w:i w:val="false"/>
          <w:color w:val="000000"/>
          <w:sz w:val="28"/>
        </w:rPr>
        <w:t xml:space="preserve">
      273. Мемлекеттік мекемелер Қазақстан Республикасының резиденттері еместердің пайдасына шетел валютасында төлемдер мен ақша аударуды жүргізу үшін шетел валютасын айырбастау және аудару жөніндегі операцияларды жүзеге асырылады. </w:t>
      </w:r>
      <w:r>
        <w:br/>
      </w:r>
      <w:r>
        <w:rPr>
          <w:rFonts w:ascii="Times New Roman"/>
          <w:b w:val="false"/>
          <w:i w:val="false"/>
          <w:color w:val="000000"/>
          <w:sz w:val="28"/>
        </w:rPr>
        <w:t>
</w:t>
      </w:r>
      <w:r>
        <w:rPr>
          <w:rFonts w:ascii="Times New Roman"/>
          <w:b w:val="false"/>
          <w:i w:val="false"/>
          <w:color w:val="000000"/>
          <w:sz w:val="28"/>
        </w:rPr>
        <w:t xml:space="preserve">
      274. Валюта түрлері бойынша ҚР ҰБ белгілеген лимиттен асып түспейтін сомаға валюта түрлері бойынша шетел валютасын сатып алу жөніндегі операция алдын ала мәлімет ұсынбастан жүзеге асырылады. </w:t>
      </w:r>
      <w:r>
        <w:br/>
      </w:r>
      <w:r>
        <w:rPr>
          <w:rFonts w:ascii="Times New Roman"/>
          <w:b w:val="false"/>
          <w:i w:val="false"/>
          <w:color w:val="000000"/>
          <w:sz w:val="28"/>
        </w:rPr>
        <w:t>
</w:t>
      </w:r>
      <w:r>
        <w:rPr>
          <w:rFonts w:ascii="Times New Roman"/>
          <w:b w:val="false"/>
          <w:i w:val="false"/>
          <w:color w:val="000000"/>
          <w:sz w:val="28"/>
        </w:rPr>
        <w:t xml:space="preserve">
      275. Валюта түрлері бойынша ҚР ҰБ белгілеген шетел валютасының лимитінен артатын сомаға валюта түрлері бойынша шетел валюталарын қайта айырбастау аумақтық бөлімшелеріне мемлекеттік мекеме қайта айырбастау күніне дейінгі келесі мерзімде: </w:t>
      </w:r>
      <w:r>
        <w:br/>
      </w:r>
      <w:r>
        <w:rPr>
          <w:rFonts w:ascii="Times New Roman"/>
          <w:b w:val="false"/>
          <w:i w:val="false"/>
          <w:color w:val="000000"/>
          <w:sz w:val="28"/>
        </w:rPr>
        <w:t xml:space="preserve">
      валюта түрі мен сомасын көрсете отырып, шетел валютасын сатып алу қажеттілігі туралы хатты ұсынғаннан кейін; </w:t>
      </w:r>
      <w:r>
        <w:br/>
      </w:r>
      <w:r>
        <w:rPr>
          <w:rFonts w:ascii="Times New Roman"/>
          <w:b w:val="false"/>
          <w:i w:val="false"/>
          <w:color w:val="000000"/>
          <w:sz w:val="28"/>
        </w:rPr>
        <w:t xml:space="preserve">
      АҚШ доллары, еуро, ағылшын фунт стерлингі, швейцария франкісі, ресей рублі - үш күн ішінде; </w:t>
      </w:r>
      <w:r>
        <w:br/>
      </w:r>
      <w:r>
        <w:rPr>
          <w:rFonts w:ascii="Times New Roman"/>
          <w:b w:val="false"/>
          <w:i w:val="false"/>
          <w:color w:val="000000"/>
          <w:sz w:val="28"/>
        </w:rPr>
        <w:t xml:space="preserve">
      жапония иенасы - бес күн ішінде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276. Аумақтық бөлімшесі сол күні бюджетті атқару жөніндегі орталық уәкілетті органға электрондық түрде хат жібереді, ол, өз кезегінде, оларды Ұлттық Банкке дейін жеткізеді. </w:t>
      </w:r>
      <w:r>
        <w:br/>
      </w:r>
      <w:r>
        <w:rPr>
          <w:rFonts w:ascii="Times New Roman"/>
          <w:b w:val="false"/>
          <w:i w:val="false"/>
          <w:color w:val="000000"/>
          <w:sz w:val="28"/>
        </w:rPr>
        <w:t>
</w:t>
      </w:r>
      <w:r>
        <w:rPr>
          <w:rFonts w:ascii="Times New Roman"/>
          <w:b w:val="false"/>
          <w:i w:val="false"/>
          <w:color w:val="000000"/>
          <w:sz w:val="28"/>
        </w:rPr>
        <w:t>
      277. Төлемдер мен ақша аударымдарын шетел валютасында жүзеге асыру үшiн мемлекеттiк мекеме осы Ереженiң </w:t>
      </w:r>
      <w:r>
        <w:rPr>
          <w:rFonts w:ascii="Times New Roman"/>
          <w:b w:val="false"/>
          <w:i w:val="false"/>
          <w:color w:val="000000"/>
          <w:sz w:val="28"/>
        </w:rPr>
        <w:t>94-қосымшасына</w:t>
      </w:r>
      <w:r>
        <w:rPr>
          <w:rFonts w:ascii="Times New Roman"/>
          <w:b w:val="false"/>
          <w:i w:val="false"/>
          <w:color w:val="000000"/>
          <w:sz w:val="28"/>
        </w:rPr>
        <w:t xml:space="preserve"> сәйкес аумақтық қазынашылық бөлiмшесiне төлеуге берiлетiн шотты және шетел валютасын айырбастауға арналған өтiнiмдi қағаз тасығышта немесе "Қазынашылық-клиент" АЖ бойынша электрондық түрде сағат 10-00-ге дейiн ұсынады (жібереді).</w:t>
      </w:r>
      <w:r>
        <w:br/>
      </w:r>
      <w:r>
        <w:rPr>
          <w:rFonts w:ascii="Times New Roman"/>
          <w:b w:val="false"/>
          <w:i w:val="false"/>
          <w:color w:val="000000"/>
          <w:sz w:val="28"/>
        </w:rPr>
        <w:t>
</w:t>
      </w:r>
      <w:r>
        <w:rPr>
          <w:rFonts w:ascii="Times New Roman"/>
          <w:b w:val="false"/>
          <w:i w:val="false"/>
          <w:color w:val="000000"/>
          <w:sz w:val="28"/>
        </w:rPr>
        <w:t>
      Шетел валютасын айырбастауға арналған өтiнiмдi мемлекеттiк мекеме қағаз тасығышта 2 данада жасайды және бередi.</w:t>
      </w:r>
      <w:r>
        <w:br/>
      </w:r>
      <w:r>
        <w:rPr>
          <w:rFonts w:ascii="Times New Roman"/>
          <w:b w:val="false"/>
          <w:i w:val="false"/>
          <w:color w:val="000000"/>
          <w:sz w:val="28"/>
        </w:rPr>
        <w:t>
      </w:t>
      </w:r>
      <w:r>
        <w:rPr>
          <w:rFonts w:ascii="Times New Roman"/>
          <w:b w:val="false"/>
          <w:i w:val="false"/>
          <w:color w:val="ff0000"/>
          <w:sz w:val="28"/>
        </w:rPr>
        <w:t xml:space="preserve">Ескерту. 277-тармақ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278. Төлеуге берілетін шотта және (немесе) шетел валютасын айырбастауға арналған қағаз тасығыштағы өтінімде қандай да бір қажетті деректемелер болмаған, қолдар және (немесе) мөр бедері қолдардың және (немесе) мөр бедерлері бар құжатқа сәйкес келмеген, шот сомасы шетел валютасын айырбастауға арналған өтінім сомасына сәйкес келмеген кезде орындалмастан мемлекеттiк мекемеге қайтару себептерi көрсетiле отырып, қайтарылады.</w:t>
      </w:r>
      <w:r>
        <w:br/>
      </w:r>
      <w:r>
        <w:rPr>
          <w:rFonts w:ascii="Times New Roman"/>
          <w:b w:val="false"/>
          <w:i w:val="false"/>
          <w:color w:val="000000"/>
          <w:sz w:val="28"/>
        </w:rPr>
        <w:t>
</w:t>
      </w:r>
      <w:r>
        <w:rPr>
          <w:rFonts w:ascii="Times New Roman"/>
          <w:b w:val="false"/>
          <w:i w:val="false"/>
          <w:color w:val="000000"/>
          <w:sz w:val="28"/>
        </w:rPr>
        <w:t>
      Электрондық түрдегі төлеуге берiлетiн шотта және (немесе) шетел валютасын айырбастауға арналған өтiнiмде қателер бар болған, оларда қандай да бiр қажеттi деректемелер болмаған, ЭЦҚ қате болған, валюта түрлері бойынша ҚР ҰБ белгілеген лимиттен асатын шетел валютасын резервтеу болмаған кезде, төлеуге берiлетiн шоттан және шетел валютасын айырбастауға арналған өтiнiмді қабылдамау себептерi көрсетiле отырып, "Қазынашылық-клиент" АЖ-да орындалмастан қайтарылады.</w:t>
      </w:r>
      <w:r>
        <w:br/>
      </w:r>
      <w:r>
        <w:rPr>
          <w:rFonts w:ascii="Times New Roman"/>
          <w:b w:val="false"/>
          <w:i w:val="false"/>
          <w:color w:val="000000"/>
          <w:sz w:val="28"/>
        </w:rPr>
        <w:t>
      </w:t>
      </w:r>
      <w:r>
        <w:rPr>
          <w:rFonts w:ascii="Times New Roman"/>
          <w:b w:val="false"/>
          <w:i w:val="false"/>
          <w:color w:val="ff0000"/>
          <w:sz w:val="28"/>
        </w:rPr>
        <w:t xml:space="preserve">Ескерту. 278-тармақ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279. Бағамдық айырмашылыққа байланысты қажетті төлем сомасы тіркелген азаматтық-құқықтық мәміле сомасынан асып түскен жағдайда, аумақтық бөлімшесі қазынашылық жүйеге енгізілген төлеуге берілетін шотты және шетел валютасын айырбастауға арналған өтінімді бекітпейді, ол туралы мемлекеттік мекемені хабардар етеді. </w:t>
      </w:r>
      <w:r>
        <w:br/>
      </w:r>
      <w:r>
        <w:rPr>
          <w:rFonts w:ascii="Times New Roman"/>
          <w:b w:val="false"/>
          <w:i w:val="false"/>
          <w:color w:val="000000"/>
          <w:sz w:val="28"/>
        </w:rPr>
        <w:t>
</w:t>
      </w:r>
      <w:r>
        <w:rPr>
          <w:rFonts w:ascii="Times New Roman"/>
          <w:b w:val="false"/>
          <w:i w:val="false"/>
          <w:color w:val="000000"/>
          <w:sz w:val="28"/>
        </w:rPr>
        <w:t>
      280. Мемлекеттік мекеме сол күнi аумақтық қазынашылық бөлiмшесiне бағамдық айырма сомасына қағаз тасығышта немесе "Қазынашылық-клиент" АЖ бойынша электрондық түрде: мiндеттемелердi тiркеуге арналған өтiнiм, шетел валютасын айырбастауға арналған өтiнiм және төлеуге берiлетiн шот бередi.</w:t>
      </w:r>
      <w:r>
        <w:br/>
      </w:r>
      <w:r>
        <w:rPr>
          <w:rFonts w:ascii="Times New Roman"/>
          <w:b w:val="false"/>
          <w:i w:val="false"/>
          <w:color w:val="000000"/>
          <w:sz w:val="28"/>
        </w:rPr>
        <w:t>
      </w:t>
      </w:r>
      <w:r>
        <w:rPr>
          <w:rFonts w:ascii="Times New Roman"/>
          <w:b w:val="false"/>
          <w:i w:val="false"/>
          <w:color w:val="ff0000"/>
          <w:sz w:val="28"/>
        </w:rPr>
        <w:t xml:space="preserve">Ескерту. 280-тармақ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281. Шығыстардың бюджеттік сыныптамасының тиісті коды бойынша міндеттемелер жөніндегі бюджеттік бағдарламаларды (кіші бағдарламаларды) қаржыландырудың жеке жоспары бойынша қабылданбаған міндеттемелер сомасы болған жағдайда аумақтық қазынашылық бөлімшесі бағамдық айырма сомасына міндеттемелерді тіркеуге арналған өтінім деректерін ҚБАЖ-ға енгізуді және хабарлама қалыптастыруды жүзеге асырады. </w:t>
      </w:r>
      <w:r>
        <w:br/>
      </w:r>
      <w:r>
        <w:rPr>
          <w:rFonts w:ascii="Times New Roman"/>
          <w:b w:val="false"/>
          <w:i w:val="false"/>
          <w:color w:val="000000"/>
          <w:sz w:val="28"/>
        </w:rPr>
        <w:t>
</w:t>
      </w:r>
      <w:r>
        <w:rPr>
          <w:rFonts w:ascii="Times New Roman"/>
          <w:b w:val="false"/>
          <w:i w:val="false"/>
          <w:color w:val="000000"/>
          <w:sz w:val="28"/>
        </w:rPr>
        <w:t xml:space="preserve">
      282. Бағамдық айырма сомасына төлемдер бойынша берілген бюджеттік бағдарламаларды (кіші бағдарламаларды) қаржыландыру жоспарының пайдаланылмаған қалдықтары болмаған жағдайда - бұрын қазынашылық жүйеге енгізілген төлеуге берілетін шот пен шетел валютасын айырбастауға арналған өтінім қабылданбайды және төлеуге берілетін шотпен, шетел валютасын айырбастауға арналған өтінім мен және бағамдық айырма сомасына арналған міндеттемелермен бірге орындамай мемлекеттік мекемеге қайтарылады. </w:t>
      </w:r>
      <w:r>
        <w:br/>
      </w:r>
      <w:r>
        <w:rPr>
          <w:rFonts w:ascii="Times New Roman"/>
          <w:b w:val="false"/>
          <w:i w:val="false"/>
          <w:color w:val="000000"/>
          <w:sz w:val="28"/>
        </w:rPr>
        <w:t>
</w:t>
      </w:r>
      <w:r>
        <w:rPr>
          <w:rFonts w:ascii="Times New Roman"/>
          <w:b w:val="false"/>
          <w:i w:val="false"/>
          <w:color w:val="000000"/>
          <w:sz w:val="28"/>
        </w:rPr>
        <w:t xml:space="preserve">
      283. ҚР ҰБ-дан электрондық түрдегі төлем құжаттары мен шетел валютасындағы корреспонденттік шоттары бойынша үзінді алғаннан кейін бюджетті атқару жөніндегі орталық уәкілетті орган үзіндіні алған күні мемлекеттік мекеменің шетел валютасындағы тиісті шоттарына шетел валютасының түрлері бойынша оны есептеу жүргізеді. </w:t>
      </w:r>
      <w:r>
        <w:br/>
      </w:r>
      <w:r>
        <w:rPr>
          <w:rFonts w:ascii="Times New Roman"/>
          <w:b w:val="false"/>
          <w:i w:val="false"/>
          <w:color w:val="000000"/>
          <w:sz w:val="28"/>
        </w:rPr>
        <w:t>
</w:t>
      </w:r>
      <w:r>
        <w:rPr>
          <w:rFonts w:ascii="Times New Roman"/>
          <w:b w:val="false"/>
          <w:i w:val="false"/>
          <w:color w:val="000000"/>
          <w:sz w:val="28"/>
        </w:rPr>
        <w:t>
      284. Бюджеттi атқару жөнiндегi орталық уәкiлеттi орган шетел валютасын түрлерi бойынша мемлекеттiк мекеменiң шетелдiк валютадағы тиiстi шоттарына есептеген күнi аумақтық қазынашылық бөлiмшесi мемлекеттiк мекеменiң шетел валютасындағы шоттары бойынша үзiндi көшірмелерді қалыптастырады және мемлекеттiк мекемеге шетел валютасындағы ақшаны аударуға арналған өтiнiштi мемлекеттiк мекеменiң одан әрi ұсынуы үшiн қағаз тасығышта бередi, сондай-ақ аумақтық қазынашылық бөлiмшесiнiң жауапты орындаушысының белгiсi соғылған және шетел валютасындағы шоттарға ақша есептелген күнiн көрсетiп, қағаз тасығышта ұсынылған шетел валютасын айырбастауға арналған өтiнiмнiң бiр данасын қайтарады. Қағаз тасығышта ұсынылған шетел валютасын айырбастауға арналған өтiнiмнiң екiншi данасы аумақтық қазынашылық бөлiмшесiнде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көрсетiлетiн мемлекеттiк мекемелер 8-17 есебiн қалыптастыру мүмкiндiгi туралы хабарламаны алғаннан кейiн шетел валютасындағы шоттар бойынша үзiндi көшiрменi дербес жасайды.</w:t>
      </w:r>
      <w:r>
        <w:br/>
      </w:r>
      <w:r>
        <w:rPr>
          <w:rFonts w:ascii="Times New Roman"/>
          <w:b w:val="false"/>
          <w:i w:val="false"/>
          <w:color w:val="000000"/>
          <w:sz w:val="28"/>
        </w:rPr>
        <w:t>
      </w:t>
      </w:r>
      <w:r>
        <w:rPr>
          <w:rFonts w:ascii="Times New Roman"/>
          <w:b w:val="false"/>
          <w:i w:val="false"/>
          <w:color w:val="ff0000"/>
          <w:sz w:val="28"/>
        </w:rPr>
        <w:t xml:space="preserve">Ескерту. 284-тармақ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285. Мемлекеттiк мекеме шетел валютасындағы ақшаны аударуды жүзеге асыру үшiн аумақтық қазынашылық бөлімшесіне шетел валютасындағы ақшаны аударуға арналған өтінішті осы Ереженiң 61-қосымшасына сәйкес нысан бойынша қағаз тасығышта немесе "Қазынашылық-клиент" АЖ бойынша электрондық түрде сағат 16.00-ге дейін ұсынады (жібереді). Қағаз тасығышта шетел валютасындағы ақшаны аударуға арналған өтініш 2 данада ұсынылады.</w:t>
      </w:r>
      <w:r>
        <w:br/>
      </w:r>
      <w:r>
        <w:rPr>
          <w:rFonts w:ascii="Times New Roman"/>
          <w:b w:val="false"/>
          <w:i w:val="false"/>
          <w:color w:val="000000"/>
          <w:sz w:val="28"/>
        </w:rPr>
        <w:t>
      </w:t>
      </w:r>
      <w:r>
        <w:rPr>
          <w:rFonts w:ascii="Times New Roman"/>
          <w:b w:val="false"/>
          <w:i w:val="false"/>
          <w:color w:val="ff0000"/>
          <w:sz w:val="28"/>
        </w:rPr>
        <w:t xml:space="preserve">Ескерту. 285-тармақ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286. Аумақтық бөлімшесі шетел валютасында ақшаны аударуға арналған өтінішті тексергеннен кейін деректерді ҚБАЖ-ға енгізеді. </w:t>
      </w:r>
      <w:r>
        <w:br/>
      </w:r>
      <w:r>
        <w:rPr>
          <w:rFonts w:ascii="Times New Roman"/>
          <w:b w:val="false"/>
          <w:i w:val="false"/>
          <w:color w:val="000000"/>
          <w:sz w:val="28"/>
        </w:rPr>
        <w:t>
</w:t>
      </w:r>
      <w:r>
        <w:rPr>
          <w:rFonts w:ascii="Times New Roman"/>
          <w:b w:val="false"/>
          <w:i w:val="false"/>
          <w:color w:val="000000"/>
          <w:sz w:val="28"/>
        </w:rPr>
        <w:t>
      287. Қағаз тасығышта шетел валютасындағы ақшаны аударуға арналған өтiнiште түзетулер болған, төлем мақсаты, қойылатын қолдар және (немесе) мөр басқан құжатқа қойылатын қолдар мен мөр бедерiнiң үлгiлерiне, шетел валютасындағы шотта қажетті сома (валютаның түрлері бойынша) жетпеген не жоқ болған жағдайда шетел валютасындағы ақшаны аударуға арналған өтiнiш қайтару себептерi көрсетiлiп орындалмастан, мемлекеттік мекемеге қайтарылады.</w:t>
      </w:r>
      <w:r>
        <w:br/>
      </w:r>
      <w:r>
        <w:rPr>
          <w:rFonts w:ascii="Times New Roman"/>
          <w:b w:val="false"/>
          <w:i w:val="false"/>
          <w:color w:val="000000"/>
          <w:sz w:val="28"/>
        </w:rPr>
        <w:t>
</w:t>
      </w:r>
      <w:r>
        <w:rPr>
          <w:rFonts w:ascii="Times New Roman"/>
          <w:b w:val="false"/>
          <w:i w:val="false"/>
          <w:color w:val="000000"/>
          <w:sz w:val="28"/>
        </w:rPr>
        <w:t>
      Шетел валютасындағы ақшаны аударуға арналған өтініштің электрондық түрінде қате болған, қандай да қажеттi деректемелер, төлем мақсаты болмаған немесе сәйкес келмеген, ЭЦҚ қате болған, шетел валютасындағы шотта қажетті сома (валютаның түрлері бойынша) жетпеген не жоқ болған кезде Шетел валютасындағы ақшаны аударуға арналған өтініштен бас тарту себептерін көрсете отырып, "Қазынашылық-клиент" АЖ-да бас тартылады.</w:t>
      </w:r>
      <w:r>
        <w:br/>
      </w:r>
      <w:r>
        <w:rPr>
          <w:rFonts w:ascii="Times New Roman"/>
          <w:b w:val="false"/>
          <w:i w:val="false"/>
          <w:color w:val="000000"/>
          <w:sz w:val="28"/>
        </w:rPr>
        <w:t>
      </w:t>
      </w:r>
      <w:r>
        <w:rPr>
          <w:rFonts w:ascii="Times New Roman"/>
          <w:b w:val="false"/>
          <w:i w:val="false"/>
          <w:color w:val="ff0000"/>
          <w:sz w:val="28"/>
        </w:rPr>
        <w:t xml:space="preserve">Ескерту. 287-тармақ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288. Ұлттық Банктен шетел валютасындағы шоттар бойынша үзінді және электрондық түрдегі төлем құжаттарын алғаннан кейін бюджетті атқару жөніндегі орталық уәкілетті орган үзіндіні алған күні мемлекеттік мекеменің шетел валютасындағы шоттарынан шетел валютасындағы ақшаны есептен шығару жөнінде операция жүргізеді. </w:t>
      </w:r>
      <w:r>
        <w:br/>
      </w:r>
      <w:r>
        <w:rPr>
          <w:rFonts w:ascii="Times New Roman"/>
          <w:b w:val="false"/>
          <w:i w:val="false"/>
          <w:color w:val="000000"/>
          <w:sz w:val="28"/>
        </w:rPr>
        <w:t>
</w:t>
      </w:r>
      <w:r>
        <w:rPr>
          <w:rFonts w:ascii="Times New Roman"/>
          <w:b w:val="false"/>
          <w:i w:val="false"/>
          <w:color w:val="000000"/>
          <w:sz w:val="28"/>
        </w:rPr>
        <w:t>
      289. Мемлекеттiк мекеменiң шетел валютасындағы шоттары бойынша үзiндi көшірме қалыптастырылғаннан кейiн аумақтық қазынашылық бөлiмшесiнiң жауапты орындаушысы оларды қағаз тасығышта мемлекеттiк мекемеге бередi және қағаз тасығышта ұсынылған жауапты орындаушының белгiсi соғылған, шетел валютасындағы шоттан ақшаны есептен шығарған күнi көрсетiлген шетел валютасындағы ақшаны аударуға арналған өтiнiштiң бiр данасын қайтарады. Қағаз тасығышта ұсынылған шетел валютасындағы ақшаны аударуға арналған өтiнiштiң екiншi данасы аумақтық қазынашылық бөлiмшесiнде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көрсетiлетiн мемлекеттiк мекемелер 8-17 есебiн қалыптастыру мүмкiндiгi туралы хабарламаны алғаннан кейiн шетел валютасындағы шоттар бойынша үзiндi көшiрменi дербес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289-тармақ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290. Айырбасталған шетел валютасын мемлекеттік мекеме шетел валютасындағы шотқа есептелген күннен бастап он күнтізбелік күн ішінде мақсатқа сай пайдалануы тиіс. Шетел валютасын пайдаланбаған не жете пайдаланбаған жағдайда осы мерзім аяқталғаннан соң келесі жұмыс күнінен кешіктірмей аумақтық қазынашылық бөлімшесі шетел валютасын қайта айырбастауға арналған өтінім беру қажеттілігі туралы мемлекеттік мекемеге жазбаша хабар береді. </w:t>
      </w:r>
      <w:r>
        <w:br/>
      </w:r>
      <w:r>
        <w:rPr>
          <w:rFonts w:ascii="Times New Roman"/>
          <w:b w:val="false"/>
          <w:i w:val="false"/>
          <w:color w:val="000000"/>
          <w:sz w:val="28"/>
        </w:rPr>
        <w:t>
</w:t>
      </w:r>
      <w:r>
        <w:rPr>
          <w:rFonts w:ascii="Times New Roman"/>
          <w:b w:val="false"/>
          <w:i w:val="false"/>
          <w:color w:val="000000"/>
          <w:sz w:val="28"/>
        </w:rPr>
        <w:t>
      291. Мемлекеттік мекеме берген шетел валютасын қайта айырбастауға арналған өтінім негізінде шетел валютасы айырбасталған мемлекеттік мекеменің шығыстардың БСК-ға түсімдердің БСК-ға, мемлекеттік мекеменің демеушілік, қайырымдылық көмек ҚБШ-ға, кейіннен оның сомасын теңгеде қалпына келтіре отырып, шетел валютасын қайта айырбастау жөніндегі операция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291-тармаққа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p>
    <w:bookmarkEnd w:id="80"/>
    <w:bookmarkStart w:name="z428" w:id="81"/>
    <w:p>
      <w:pPr>
        <w:spacing w:after="0"/>
        <w:ind w:left="0"/>
        <w:jc w:val="left"/>
      </w:pPr>
      <w:r>
        <w:rPr>
          <w:rFonts w:ascii="Times New Roman"/>
          <w:b/>
          <w:i w:val="false"/>
          <w:color w:val="000000"/>
        </w:rPr>
        <w:t xml:space="preserve"> 
36-тарау. Шетел валютасын қайта айырбастау тәртібі </w:t>
      </w:r>
    </w:p>
    <w:bookmarkEnd w:id="81"/>
    <w:bookmarkStart w:name="z429" w:id="82"/>
    <w:p>
      <w:pPr>
        <w:spacing w:after="0"/>
        <w:ind w:left="0"/>
        <w:jc w:val="both"/>
      </w:pPr>
      <w:r>
        <w:rPr>
          <w:rFonts w:ascii="Times New Roman"/>
          <w:b w:val="false"/>
          <w:i w:val="false"/>
          <w:color w:val="000000"/>
          <w:sz w:val="28"/>
        </w:rPr>
        <w:t>
      292. Шетел валютасын қайта айырбастау осы Ереженiң </w:t>
      </w:r>
      <w:r>
        <w:rPr>
          <w:rFonts w:ascii="Times New Roman"/>
          <w:b w:val="false"/>
          <w:i w:val="false"/>
          <w:color w:val="000000"/>
          <w:sz w:val="28"/>
        </w:rPr>
        <w:t>95-қосымшасына</w:t>
      </w:r>
      <w:r>
        <w:rPr>
          <w:rFonts w:ascii="Times New Roman"/>
          <w:b w:val="false"/>
          <w:i w:val="false"/>
          <w:color w:val="000000"/>
          <w:sz w:val="28"/>
        </w:rPr>
        <w:t xml:space="preserve"> сәйкес нысан бойынша мемлекеттiк мекеменiң қағаз тасығышта немесе "Қазынашылық-клиент" АЖ бойынша электрондық түрде ұсынған (жіберген) қайта айырбастауға арналған өтiнiмі негiзiнде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Ескерту. 292-тармақ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293. Шетел валютасын қайта айырбастауға арналған өтiнiмдi мемлекеттiк мекеме аумақтық қазынашылық бөлiмшесiне қағаз тасығышта немесе "Қазынашылық-клиент" АЖ бойынша электрондық түрде сағат 10-00-ге дейiн ұсынады. Шетел валютасын қайта айырбастауға арналған өтiнiм қағаз тасығышта 2 данада ұсынылады.</w:t>
      </w:r>
      <w:r>
        <w:br/>
      </w:r>
      <w:r>
        <w:rPr>
          <w:rFonts w:ascii="Times New Roman"/>
          <w:b w:val="false"/>
          <w:i w:val="false"/>
          <w:color w:val="000000"/>
          <w:sz w:val="28"/>
        </w:rPr>
        <w:t>
      </w:t>
      </w:r>
      <w:r>
        <w:rPr>
          <w:rFonts w:ascii="Times New Roman"/>
          <w:b w:val="false"/>
          <w:i w:val="false"/>
          <w:color w:val="ff0000"/>
          <w:sz w:val="28"/>
        </w:rPr>
        <w:t xml:space="preserve">Ескерту. 293-тармақ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294. Тиісті бюджетке және/немесе Қазақстан Республикасы Ұлттық қорына есептеуге арналған валюта түрлері бойынша шетел валютасын қайта айырбастауды бюджетті атқару жөніндегі орталық уәкілетті орган электрондық түрде төлем құжаттары қоса берілген шетел валютасындағы шоттар бойынша Ұлттық Банктен үзінді алған күннен бастап үш күн ішінде жүзеге асырады. </w:t>
      </w:r>
      <w:r>
        <w:br/>
      </w:r>
      <w:r>
        <w:rPr>
          <w:rFonts w:ascii="Times New Roman"/>
          <w:b w:val="false"/>
          <w:i w:val="false"/>
          <w:color w:val="000000"/>
          <w:sz w:val="28"/>
        </w:rPr>
        <w:t>
</w:t>
      </w:r>
      <w:r>
        <w:rPr>
          <w:rFonts w:ascii="Times New Roman"/>
          <w:b w:val="false"/>
          <w:i w:val="false"/>
          <w:color w:val="000000"/>
          <w:sz w:val="28"/>
        </w:rPr>
        <w:t>
      295. Шетел валютасындағы төлем мақсатын анықтауға мүмкіндік бермейтін Ұлттық Банктен электрондық түрде түскен төлем құжаттарында деректемелерді толық немесе дұрыс көрсетпеген жағдайда бюджетті атқару жөніндегі орталық уәкілетті органның жауапты орындаушысы бюджетті атқару жөніндегі орталық уәкілетті орган тиісті аумақтық қазынашылық бөлімшесінің шетел валютасындағы төлемдер сомасын "Шетел валютасындағы анықталғанға дейінгі сома" 0900НП ерекшелік кодына есепке алады.</w:t>
      </w:r>
      <w:r>
        <w:br/>
      </w:r>
      <w:r>
        <w:rPr>
          <w:rFonts w:ascii="Times New Roman"/>
          <w:b w:val="false"/>
          <w:i w:val="false"/>
          <w:color w:val="000000"/>
          <w:sz w:val="28"/>
        </w:rPr>
        <w:t>
      Шетел валютасында түсімдердің аумақтық тиесілігін анықтау мүмкіндігі болмаған жағдайда бюджетті атқару жөніндегі орталық уәкілетті органның жауапты орындаушысы шетел валютасындағы түсімдер сомасын бюджетті атқару жөніндегі орталық уәкілетті органның 0900НП "Анықтауға дейінгі шетел валютасындағы сомалар" ерекшелік кодына есепке алады.</w:t>
      </w:r>
      <w:r>
        <w:br/>
      </w:r>
      <w:r>
        <w:rPr>
          <w:rFonts w:ascii="Times New Roman"/>
          <w:b w:val="false"/>
          <w:i w:val="false"/>
          <w:color w:val="000000"/>
          <w:sz w:val="28"/>
        </w:rPr>
        <w:t>
      </w:t>
      </w:r>
      <w:r>
        <w:rPr>
          <w:rFonts w:ascii="Times New Roman"/>
          <w:b w:val="false"/>
          <w:i w:val="false"/>
          <w:color w:val="ff0000"/>
          <w:sz w:val="28"/>
        </w:rPr>
        <w:t xml:space="preserve">Ескерту. 295-тармаққа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296. Аумақтық қазынашылық бөлімше және/немесе бюджетті атқару жөніндегі орталық уәкілетті орган шетел валютасында түскен сома аударылған, электрондық төлем құжаттарында деректемелердің толық немесе дұрыс көрсетілмеуі нәтижесінде төлемнің мақсатын анықтауға болмайтын 0900НП "Анықтауға дейінгі шетел валютасындағы сомалар" ерекшелік кодына келесі жұмыс күнінен кешіктірмей жазбаша түрде салық  қызметі органын және/немесе мемлекеттік мекемені (шетел валютасындағы түсімдерді алушылардың төлем құжаттарында - мемлекеттік мекеме көрсетілген жағдайда) шетел валютасындағы түсімдер туралы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296-тармақ жаңа редакцияда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297. Салық органы төлемдердің деректемелерін анықтау бойынша жұмысты жүргізеді және хабарламаны алғаннан кейін жеті күн ішінде төлемнің мақсаты және деректемелері туралы мәліметтерді қазынашылық бөлімшесіне және/немесе бюджетті атқару жөніндегі орталық уәкілетті органға береді. Салық қызметі органы деректемелердің уақтылы ұсынылуын және растығын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297-тармаққа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298. Мемлекеттік мекеме төлем деректемелерін анықтау жөнінде жұмыс жүргізеді және хабар берілген күннен бастап жеті жұмыс күні ішінде төлем мақсаты және деректемелер туралы мәліметтерді аумақтық қазынашылық бөлімшесіне береді. Бюджетті атқару жөніндегі орталық уәкілетті органның аумақтық бөлімшесі берілген деректер негізінде шетел валютасындағы түсімдер сомасын аумақтық бөлімшесінің 0900НП "Шетел валютасында анықтағанға дейінгі сома" ерекшелігі кодынан есептен шығару мемлекеттік мекеменің шотына шетелдік валютасында түсімдер сомасын есептеу жөніндегі операцияны жүргізу үшін бюджетті атқару жөніндегі орталық уәкілетті органға электрондық түрде хат жібереді. </w:t>
      </w:r>
      <w:r>
        <w:br/>
      </w:r>
      <w:r>
        <w:rPr>
          <w:rFonts w:ascii="Times New Roman"/>
          <w:b w:val="false"/>
          <w:i w:val="false"/>
          <w:color w:val="000000"/>
          <w:sz w:val="28"/>
        </w:rPr>
        <w:t>
</w:t>
      </w:r>
      <w:r>
        <w:rPr>
          <w:rFonts w:ascii="Times New Roman"/>
          <w:b w:val="false"/>
          <w:i w:val="false"/>
          <w:color w:val="000000"/>
          <w:sz w:val="28"/>
        </w:rPr>
        <w:t xml:space="preserve">
      299. Мемлекеттік мекеме деректемелерді ұсынудың уақтылығын және олардың растығын қамтамасыз етеді. </w:t>
      </w:r>
      <w:r>
        <w:br/>
      </w:r>
      <w:r>
        <w:rPr>
          <w:rFonts w:ascii="Times New Roman"/>
          <w:b w:val="false"/>
          <w:i w:val="false"/>
          <w:color w:val="000000"/>
          <w:sz w:val="28"/>
        </w:rPr>
        <w:t>
</w:t>
      </w:r>
      <w:r>
        <w:rPr>
          <w:rFonts w:ascii="Times New Roman"/>
          <w:b w:val="false"/>
          <w:i w:val="false"/>
          <w:color w:val="000000"/>
          <w:sz w:val="28"/>
        </w:rPr>
        <w:t xml:space="preserve">
      300. Аумақтық бөлімшесі шетел валютасындағы түсімдер сомасын қайта айырбастауды мемлекеттік мекеменің қайта айырбастауға арналған өтінімі негізінде жүзеге асырады. Мемлекеттік мекеме шетел валютасын қайта айырбастауға арналған өтінімді шетел валютасындағы шоттар бойынша үзінді алған күннен бастап үш жұмыс күні ішінде аумақтық қазынашылық бөлімшесіне береді. </w:t>
      </w:r>
      <w:r>
        <w:br/>
      </w:r>
      <w:r>
        <w:rPr>
          <w:rFonts w:ascii="Times New Roman"/>
          <w:b w:val="false"/>
          <w:i w:val="false"/>
          <w:color w:val="000000"/>
          <w:sz w:val="28"/>
        </w:rPr>
        <w:t>
</w:t>
      </w:r>
      <w:r>
        <w:rPr>
          <w:rFonts w:ascii="Times New Roman"/>
          <w:b w:val="false"/>
          <w:i w:val="false"/>
          <w:color w:val="000000"/>
          <w:sz w:val="28"/>
        </w:rPr>
        <w:t xml:space="preserve">
      301. Аумақтық қазынашылық бөлімшесі тексеруден кейін шетел валютасын қайта айырбастауға арналған өтінім деректерін ҚБАЖ-ға енгізуді жүзеге асырады. </w:t>
      </w:r>
      <w:r>
        <w:br/>
      </w:r>
      <w:r>
        <w:rPr>
          <w:rFonts w:ascii="Times New Roman"/>
          <w:b w:val="false"/>
          <w:i w:val="false"/>
          <w:color w:val="000000"/>
          <w:sz w:val="28"/>
        </w:rPr>
        <w:t>
</w:t>
      </w:r>
      <w:r>
        <w:rPr>
          <w:rFonts w:ascii="Times New Roman"/>
          <w:b w:val="false"/>
          <w:i w:val="false"/>
          <w:color w:val="000000"/>
          <w:sz w:val="28"/>
        </w:rPr>
        <w:t>
      302. Қағаз тасығышта шетел валютасын қайта айырбастауға арналған өтiнiмде қате болған немесе түзету болған, қандай да бiр талап етiлетiн деректемелер болмаған, шетел валютасындағы шотта қажет сома (валюта түрлерi бойынша), қайта айырбастау күнiне бағам жеткiлiксiз не жоқ болған, қолдар және (немесе) мөр бедерi қолдар мен мөр бедерiнiң үлгiлерi бар құжатқа сәйкес келмеген жағдайда, шетел валютасын қайта айырбастауға арналған өтiнiм қайтару себептерi көрсетiлiп орындалмастан, мемлекеттiк мекемеге қайтарылады.</w:t>
      </w:r>
      <w:r>
        <w:br/>
      </w:r>
      <w:r>
        <w:rPr>
          <w:rFonts w:ascii="Times New Roman"/>
          <w:b w:val="false"/>
          <w:i w:val="false"/>
          <w:color w:val="000000"/>
          <w:sz w:val="28"/>
        </w:rPr>
        <w:t>
</w:t>
      </w:r>
      <w:r>
        <w:rPr>
          <w:rFonts w:ascii="Times New Roman"/>
          <w:b w:val="false"/>
          <w:i w:val="false"/>
          <w:color w:val="000000"/>
          <w:sz w:val="28"/>
        </w:rPr>
        <w:t>
      Шетел валютасын қайта айырбастауға арналған өтінімнің электрондық түрінде қате болған, қандай да қажеттi деректемелер болмаған немесе сәйкес келмеген, ЭЦҚ қате болған, шетел валютасындағы шотта қажетті сома (валютаның түрлері бойынша) жетпеген не жоқ болған кезде Шетел валютасын қайта айырбастауға арналған өтінімнен бас тарту себептерін көрсете отырып, "Қазынашылық-клиент" АЖ-да орындаусыз қайтарылады.</w:t>
      </w:r>
      <w:r>
        <w:br/>
      </w:r>
      <w:r>
        <w:rPr>
          <w:rFonts w:ascii="Times New Roman"/>
          <w:b w:val="false"/>
          <w:i w:val="false"/>
          <w:color w:val="000000"/>
          <w:sz w:val="28"/>
        </w:rPr>
        <w:t>
      </w:t>
      </w:r>
      <w:r>
        <w:rPr>
          <w:rFonts w:ascii="Times New Roman"/>
          <w:b w:val="false"/>
          <w:i w:val="false"/>
          <w:color w:val="ff0000"/>
          <w:sz w:val="28"/>
        </w:rPr>
        <w:t xml:space="preserve">Ескерту. 302-тармақ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303. ҚР ҰБ-дан шетел валютасындағы корреспондентік шоттары бойынша үзінді және электрондық түрдегі төлем құжаттары алынғаннан кейін бюджетті атқару жөніндегі орталық уәкілетті орган мемлекеттік мекемелердің шетел валютасындағы шоттарынан ақшаны есептен шығаруды жүргізеді. </w:t>
      </w:r>
      <w:r>
        <w:br/>
      </w:r>
      <w:r>
        <w:rPr>
          <w:rFonts w:ascii="Times New Roman"/>
          <w:b w:val="false"/>
          <w:i w:val="false"/>
          <w:color w:val="000000"/>
          <w:sz w:val="28"/>
        </w:rPr>
        <w:t>
</w:t>
      </w:r>
      <w:r>
        <w:rPr>
          <w:rFonts w:ascii="Times New Roman"/>
          <w:b w:val="false"/>
          <w:i w:val="false"/>
          <w:color w:val="000000"/>
          <w:sz w:val="28"/>
        </w:rPr>
        <w:t>
      304. Бюджеттi атқару жөнiндегi орталық уәкiлеттi орган мемлекеттiк мекемелердiң шетел валютасындағы шоттарынан ақшаны есептен шығарған күнi шетел валютасындағы шоттары жөнiндегi үзiндi көшірмені мемлекеттiк мекеменiң аумақтық қазынашылық бөлiмшесi қалыптастырады және мемлекеттiк мекемеге қағаз тасығышта бередi, сондай-ақ жауапты орындаушының белгiсi соғылған шетел валютасындағы шоттардан ақшаны есептен шығару күнiн көрсете отырып, қағаз тасығышта ұсынылған мемлекеттiк мекеменiң шетел валютасын қайта айырбастауға арналған өтiнiмнiң бiр данасын қайтарады. Қағаз тасығышта ұсынылған шетел валютасын қайта айырбастауға арналған өтiнiмнiң екiншi данасы аумақтық қазынашылық бөлiмшесiнде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көрсетiлетiн мемлекеттiк мекемелер 8-17 есебiн қалыптастыру мүмкiндiгi туралы хабарламаны алғаннан кейiн шетел валютасындағы шоттар бойынша үзiндi көшiрменi дербес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304-тармақ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p>
    <w:bookmarkEnd w:id="82"/>
    <w:bookmarkStart w:name="z1748" w:id="83"/>
    <w:p>
      <w:pPr>
        <w:spacing w:after="0"/>
        <w:ind w:left="0"/>
        <w:jc w:val="left"/>
      </w:pPr>
      <w:r>
        <w:rPr>
          <w:rFonts w:ascii="Times New Roman"/>
          <w:b/>
          <w:i w:val="false"/>
          <w:color w:val="000000"/>
        </w:rPr>
        <w:t xml:space="preserve"> 
6-1-бөлім. Квазимемлекеттік сектор субъектілеріне қызмет көрсету тәртібі</w:t>
      </w:r>
    </w:p>
    <w:bookmarkEnd w:id="83"/>
    <w:p>
      <w:pPr>
        <w:spacing w:after="0"/>
        <w:ind w:left="0"/>
        <w:jc w:val="both"/>
      </w:pPr>
      <w:r>
        <w:rPr>
          <w:rFonts w:ascii="Times New Roman"/>
          <w:b w:val="false"/>
          <w:i w:val="false"/>
          <w:color w:val="ff0000"/>
          <w:sz w:val="28"/>
        </w:rPr>
        <w:t xml:space="preserve">      Ескерту. Ереже 6-1-бөліммен толықтырылды - ҚР Үкіметінің 2012.03.26 </w:t>
      </w:r>
      <w:r>
        <w:rPr>
          <w:rFonts w:ascii="Times New Roman"/>
          <w:b w:val="false"/>
          <w:i w:val="false"/>
          <w:color w:val="ff0000"/>
          <w:sz w:val="28"/>
        </w:rPr>
        <w:t>№ 352</w:t>
      </w:r>
      <w:r>
        <w:rPr>
          <w:rFonts w:ascii="Times New Roman"/>
          <w:b w:val="false"/>
          <w:i w:val="false"/>
          <w:color w:val="ff0000"/>
          <w:sz w:val="28"/>
        </w:rPr>
        <w:t xml:space="preserve"> Қаулысымен.</w:t>
      </w:r>
    </w:p>
    <w:bookmarkStart w:name="z1815" w:id="84"/>
    <w:p>
      <w:pPr>
        <w:spacing w:after="0"/>
        <w:ind w:left="0"/>
        <w:jc w:val="left"/>
      </w:pPr>
      <w:r>
        <w:rPr>
          <w:rFonts w:ascii="Times New Roman"/>
          <w:b/>
          <w:i w:val="false"/>
          <w:color w:val="000000"/>
        </w:rPr>
        <w:t xml:space="preserve"> 
36-1-тарау. Квазимемлекеттік сектор субъектілеріне қызмет көрсетудің жалпы ережелері</w:t>
      </w:r>
    </w:p>
    <w:bookmarkEnd w:id="84"/>
    <w:bookmarkStart w:name="z1749" w:id="85"/>
    <w:p>
      <w:pPr>
        <w:spacing w:after="0"/>
        <w:ind w:left="0"/>
        <w:jc w:val="both"/>
      </w:pPr>
      <w:r>
        <w:rPr>
          <w:rFonts w:ascii="Times New Roman"/>
          <w:b w:val="false"/>
          <w:i w:val="false"/>
          <w:color w:val="000000"/>
          <w:sz w:val="28"/>
        </w:rPr>
        <w:t>
      304-1. Квазимемлекеттік сектор субъектілеріне қызмет көрсету бюджетті атқару жөніндегі орталық уәкілетті органның аумақтық бөлімшелерінде ашылған квазимемлекеттік сектор субъектілерінің шоттарына түсімдердің толық және уақтылы есептелуімен және квазимемлекеттік сектор субъектілерінің жарғылық капиталдарын қалыптастыруға немесе ұлғайтуға бағытталған іс-шараларды іске асыру мақсатында төлемдер мен ақша аударымдарын уақтылы жүзеге асырылуымен және оларды инвестициялық, не мемлекеттік тапсырманы орындауға байланысты жобаларды іске асыруға пайдаланумен қамтамасыз етіледі.</w:t>
      </w:r>
      <w:r>
        <w:br/>
      </w:r>
      <w:r>
        <w:rPr>
          <w:rFonts w:ascii="Times New Roman"/>
          <w:b w:val="false"/>
          <w:i w:val="false"/>
          <w:color w:val="000000"/>
          <w:sz w:val="28"/>
        </w:rPr>
        <w:t>
      </w:t>
      </w:r>
      <w:r>
        <w:rPr>
          <w:rFonts w:ascii="Times New Roman"/>
          <w:b w:val="false"/>
          <w:i w:val="false"/>
          <w:color w:val="ff0000"/>
          <w:sz w:val="28"/>
        </w:rPr>
        <w:t xml:space="preserve">Ескерту. 304-1-тармақ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304-2. Квазимемлекеттік сектор субъектілеріне қызмет көрсету кассалық негізде жүзеге асырылады. Квазимемлекеттік сектор субъектілерінің шоттарына түсімдерді есептеу және оларды есептен шығару жөніндегі операциялар ақша нысанында есепке алынады.</w:t>
      </w:r>
    </w:p>
    <w:bookmarkEnd w:id="85"/>
    <w:bookmarkStart w:name="z1751" w:id="86"/>
    <w:p>
      <w:pPr>
        <w:spacing w:after="0"/>
        <w:ind w:left="0"/>
        <w:jc w:val="left"/>
      </w:pPr>
      <w:r>
        <w:rPr>
          <w:rFonts w:ascii="Times New Roman"/>
          <w:b/>
          <w:i w:val="false"/>
          <w:color w:val="000000"/>
        </w:rPr>
        <w:t xml:space="preserve"> 
36-2-тарау. Квазимемлекеттік сектор субъектілерінің шоттары</w:t>
      </w:r>
    </w:p>
    <w:bookmarkEnd w:id="86"/>
    <w:bookmarkStart w:name="z1752" w:id="87"/>
    <w:p>
      <w:pPr>
        <w:spacing w:after="0"/>
        <w:ind w:left="0"/>
        <w:jc w:val="both"/>
      </w:pPr>
      <w:r>
        <w:rPr>
          <w:rFonts w:ascii="Times New Roman"/>
          <w:b w:val="false"/>
          <w:i w:val="false"/>
          <w:color w:val="000000"/>
          <w:sz w:val="28"/>
        </w:rPr>
        <w:t>
      304-3. Квазимемлекеттік сектор субъектілерінің шоттары қаржы ұйымдарының жарғылық капиталдарын ұлғайту жағдайларын қоспағанда, тиісті қаржы жылына арналған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ақшаны есептеумен және оларды инвестициялық, не мемлекеттік тапсырманы орындауға байланысты жобаларды іске асыруға, сондай-ақ Қазақстан Республикасының заңдарында белгіленген квазимемлекеттік сектор субъектілерінің жарғылық капиталдарын ең аз мөлшерінде қалыптастыру кезінде пайдалануға байланысты операцияларды есепке алуға арналған.</w:t>
      </w:r>
      <w:r>
        <w:br/>
      </w:r>
      <w:r>
        <w:rPr>
          <w:rFonts w:ascii="Times New Roman"/>
          <w:b w:val="false"/>
          <w:i w:val="false"/>
          <w:color w:val="000000"/>
          <w:sz w:val="28"/>
        </w:rPr>
        <w:t>
      </w:t>
      </w:r>
      <w:r>
        <w:rPr>
          <w:rFonts w:ascii="Times New Roman"/>
          <w:b w:val="false"/>
          <w:i w:val="false"/>
          <w:color w:val="ff0000"/>
          <w:sz w:val="28"/>
        </w:rPr>
        <w:t xml:space="preserve">Ескерту. 304-3-тармақ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304-4. Тиісті қаржы жылына арналған республикалық бюджет туралы заңда не жергілікті бюджет туралы мәслихаттың шешімінде еншілес, бағынысты және аффилиирленген ұйымдардың жарияланған акцияларын (бағалы қағаздарын) төлеуге арналған жарғылық капиталдарын қалыптастыруға немесе ұлғайтуға көзделген ақшаны аудару, сондай-ақ осы ақшаның шегіндегі инвестициялық, не мемлекеттік тапсырманы орындауға байланысты жобаларды іске асыруға арналған төлемдер мен аударымдарды квазимемлекеттік сектор субъектілерінің аумақтық қазынашылық бөлімшесінде ашылған шоттар арқылы квазимемлекеттік сектор субъектілері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304-4-тармақ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304-5. Квазимемлекеттік сектор субъектілерінің шоттарынан түсімдер және өткізілген төлемдер мен ақша аударымдары бойынша операциялар квазимемлекеттік сектор субъектілерінің кодтарына сәйкес есепке алынады.</w:t>
      </w:r>
    </w:p>
    <w:bookmarkEnd w:id="87"/>
    <w:bookmarkStart w:name="z1755" w:id="88"/>
    <w:p>
      <w:pPr>
        <w:spacing w:after="0"/>
        <w:ind w:left="0"/>
        <w:jc w:val="left"/>
      </w:pPr>
      <w:r>
        <w:rPr>
          <w:rFonts w:ascii="Times New Roman"/>
          <w:b/>
          <w:i w:val="false"/>
          <w:color w:val="000000"/>
        </w:rPr>
        <w:t xml:space="preserve"> 
36-3-тарау. Квазимемлекеттік сектор субъектілерінің кодтарын беру, бюджетті атқару жөніндегі уәкілетті органның квазимемлекеттік сектор субъектілерінің шоттарын ашуы, жүргізуі және жабуы</w:t>
      </w:r>
    </w:p>
    <w:bookmarkEnd w:id="88"/>
    <w:bookmarkStart w:name="z1756" w:id="89"/>
    <w:p>
      <w:pPr>
        <w:spacing w:after="0"/>
        <w:ind w:left="0"/>
        <w:jc w:val="both"/>
      </w:pPr>
      <w:r>
        <w:rPr>
          <w:rFonts w:ascii="Times New Roman"/>
          <w:b w:val="false"/>
          <w:i w:val="false"/>
          <w:color w:val="000000"/>
          <w:sz w:val="28"/>
        </w:rPr>
        <w:t>
      304-6. Квазимемлекеттік сектор субъектілеріне қаржы ұйымдарының жарғылық капиталдарын қалыптастыру немесе ұлғайту жағдайларын қоспағанда, олардың жарғылық капиталдарын ұлғайтуға және инвестициялық, не мемлекеттік тапсырманы орындауға байланысты жобаларды іске асыруға пайдалану үшін шығыстарды жүргізуге, сондай-ақ Қазақстан Республикасының заңдарында белгіленген квазимемлекеттік сектор субъектілерінің жарғылық капиталдарын ұлғайтудың ең аз мөлшерін қалыптастыру кезінде бюджетті атқару жөніндегі орталық уәкілетті орган ҚБАЖ-ға жеті мәнді код береді.</w:t>
      </w:r>
      <w:r>
        <w:br/>
      </w:r>
      <w:r>
        <w:rPr>
          <w:rFonts w:ascii="Times New Roman"/>
          <w:b w:val="false"/>
          <w:i w:val="false"/>
          <w:color w:val="000000"/>
          <w:sz w:val="28"/>
        </w:rPr>
        <w:t>
      </w:t>
      </w:r>
      <w:r>
        <w:rPr>
          <w:rFonts w:ascii="Times New Roman"/>
          <w:b w:val="false"/>
          <w:i w:val="false"/>
          <w:color w:val="ff0000"/>
          <w:sz w:val="28"/>
        </w:rPr>
        <w:t xml:space="preserve">Ескерту. 304-6-тармақ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304-7. Квазимемлекеттік сектор субъектілеріне кодтар беру және шоттар ашу үшін квазимемлекеттік сектор субъектілері бюджетті атқару жөніндегі орталық уәкілетті органның аумақтық бөлімшелеріне осы Ережеде көзделген құжат жиынын қалыптастыру үшін қажетті құжаттарды қоса, осы Ережеге 32-1-қосымшасына сәйкес нысан бойынша код беруге және квазимемлекеттік сектор субъектілерінің шоттарын ашуға өтінім береді.</w:t>
      </w:r>
      <w:r>
        <w:br/>
      </w:r>
      <w:r>
        <w:rPr>
          <w:rFonts w:ascii="Times New Roman"/>
          <w:b w:val="false"/>
          <w:i w:val="false"/>
          <w:color w:val="000000"/>
          <w:sz w:val="28"/>
        </w:rPr>
        <w:t>
</w:t>
      </w:r>
      <w:r>
        <w:rPr>
          <w:rFonts w:ascii="Times New Roman"/>
          <w:b w:val="false"/>
          <w:i w:val="false"/>
          <w:color w:val="000000"/>
          <w:sz w:val="28"/>
        </w:rPr>
        <w:t>
      Аумақтық қазынашылық бөлімшесі квазимемлекеттік сектор субъектілеріне кодтар беру және шоттар ашуға арналған өтінімді алған күннен бастап, келесі жұмыс күнінен кешіктірмей бюджетті атқару жөніндегі орталық уәкілетті органға осы Ереженің 32-1-қосымшасына сәйкес нысан бойынша код беруге және квазимемлекеттік сектор субъектілерінің шоттарын ашуға өтінімді жібереді.</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субъектілері квазимемлекеттік сектор субъектілеріне код беруге және шоттарын ашуға өтінімде көрсетілген деректемелердің дұрыстығын қамтамасыз етеді.</w:t>
      </w:r>
      <w:r>
        <w:br/>
      </w:r>
      <w:r>
        <w:rPr>
          <w:rFonts w:ascii="Times New Roman"/>
          <w:b w:val="false"/>
          <w:i w:val="false"/>
          <w:color w:val="000000"/>
          <w:sz w:val="28"/>
        </w:rPr>
        <w:t>
</w:t>
      </w:r>
      <w:r>
        <w:rPr>
          <w:rFonts w:ascii="Times New Roman"/>
          <w:b w:val="false"/>
          <w:i w:val="false"/>
          <w:color w:val="000000"/>
          <w:sz w:val="28"/>
        </w:rPr>
        <w:t>
      304-8. Бюджетті атқару жөніндегі орталық уәкілетті орган кодтарды аумақтық қазынашылық бөлімшелерінен осы Ереженің 32-1-қосымшасына сәйкес нысан бойынша квазимемлекеттік сектор субъектілеріне кодтар беруге өтінімдерді алған күннен бастап келесі жұмыс күнінен кешіктірмей береді, ал квазимемлекеттік сектор субъектілерінің шоттарын ашу квазимемлекеттік сектор субъектісіне код берілгеннен кейінгі күннен кешіктірмей жүзеге асырылады.</w:t>
      </w:r>
      <w:r>
        <w:br/>
      </w:r>
      <w:r>
        <w:rPr>
          <w:rFonts w:ascii="Times New Roman"/>
          <w:b w:val="false"/>
          <w:i w:val="false"/>
          <w:color w:val="000000"/>
          <w:sz w:val="28"/>
        </w:rPr>
        <w:t>
</w:t>
      </w:r>
      <w:r>
        <w:rPr>
          <w:rFonts w:ascii="Times New Roman"/>
          <w:b w:val="false"/>
          <w:i w:val="false"/>
          <w:color w:val="000000"/>
          <w:sz w:val="28"/>
        </w:rPr>
        <w:t>
      304-9. Бюджетті атқару жөніндегі орталық уәкілетті орган квазимемлекеттік сектор субъектілеріне кодтар берілген күннен бастап келесі жұмыс күнінен кешіктірмей берілген кодтар туралы аумақтық қазынашылық бөлімшелеріне электронды түрдегі хатпен хабарлайды.</w:t>
      </w:r>
      <w:r>
        <w:br/>
      </w:r>
      <w:r>
        <w:rPr>
          <w:rFonts w:ascii="Times New Roman"/>
          <w:b w:val="false"/>
          <w:i w:val="false"/>
          <w:color w:val="000000"/>
          <w:sz w:val="28"/>
        </w:rPr>
        <w:t>
</w:t>
      </w:r>
      <w:r>
        <w:rPr>
          <w:rFonts w:ascii="Times New Roman"/>
          <w:b w:val="false"/>
          <w:i w:val="false"/>
          <w:color w:val="000000"/>
          <w:sz w:val="28"/>
        </w:rPr>
        <w:t>
      Аумақтық қазынашылық бөлімшелері бюджетті атқару жөніндегі орталық уәкілетті органнан кодтар беру туралы хатты алған күннен бастап келесі жұмыс күнінен кешіктірмей квазимемлекеттік сектор субъектілеріне берілген кодтар және квазимемлекеттік сектор субъектілерінің ашылған шоттары туралы жазбаша хабарлайды.</w:t>
      </w:r>
      <w:r>
        <w:br/>
      </w:r>
      <w:r>
        <w:rPr>
          <w:rFonts w:ascii="Times New Roman"/>
          <w:b w:val="false"/>
          <w:i w:val="false"/>
          <w:color w:val="000000"/>
          <w:sz w:val="28"/>
        </w:rPr>
        <w:t>
</w:t>
      </w:r>
      <w:r>
        <w:rPr>
          <w:rFonts w:ascii="Times New Roman"/>
          <w:b w:val="false"/>
          <w:i w:val="false"/>
          <w:color w:val="000000"/>
          <w:sz w:val="28"/>
        </w:rPr>
        <w:t>
      304-10. Квазимемлекеттік сектор субъектілеріне берілген кодтардың тіркелуі ҚБАЖ қалыптастырылған тиісті анықтамалықта көрсетіледі.</w:t>
      </w:r>
      <w:r>
        <w:br/>
      </w:r>
      <w:r>
        <w:rPr>
          <w:rFonts w:ascii="Times New Roman"/>
          <w:b w:val="false"/>
          <w:i w:val="false"/>
          <w:color w:val="000000"/>
          <w:sz w:val="28"/>
        </w:rPr>
        <w:t>
</w:t>
      </w:r>
      <w:r>
        <w:rPr>
          <w:rFonts w:ascii="Times New Roman"/>
          <w:b w:val="false"/>
          <w:i w:val="false"/>
          <w:color w:val="000000"/>
          <w:sz w:val="28"/>
        </w:rPr>
        <w:t>
      304-11. Квазимемлекеттік сектор субъектілерінің ашылған шоттарын тіркеу аумақтық қазынашылық бөлімшесінің ішкі есебінде, осы Ереженің </w:t>
      </w:r>
      <w:r>
        <w:rPr>
          <w:rFonts w:ascii="Times New Roman"/>
          <w:b w:val="false"/>
          <w:i w:val="false"/>
          <w:color w:val="000000"/>
          <w:sz w:val="28"/>
        </w:rPr>
        <w:t>38-қосымшаға</w:t>
      </w:r>
      <w:r>
        <w:rPr>
          <w:rFonts w:ascii="Times New Roman"/>
          <w:b w:val="false"/>
          <w:i w:val="false"/>
          <w:color w:val="000000"/>
          <w:sz w:val="28"/>
        </w:rPr>
        <w:t xml:space="preserve"> сәйкес 5-19 «Тиісті бюджеттердің, ақылы қызметтердің, демеушілік, қайырымдылық көмек, ақшаны уақытша орналастырудың қолма-қол ақшасын бақылау шоттарының, квазимемлекеттік сектор субъектілері шоттарының тізбесі» нысаны бойынша көрсетіледі.</w:t>
      </w:r>
      <w:r>
        <w:br/>
      </w:r>
      <w:r>
        <w:rPr>
          <w:rFonts w:ascii="Times New Roman"/>
          <w:b w:val="false"/>
          <w:i w:val="false"/>
          <w:color w:val="000000"/>
          <w:sz w:val="28"/>
        </w:rPr>
        <w:t>
</w:t>
      </w:r>
      <w:r>
        <w:rPr>
          <w:rFonts w:ascii="Times New Roman"/>
          <w:b w:val="false"/>
          <w:i w:val="false"/>
          <w:color w:val="000000"/>
          <w:sz w:val="28"/>
        </w:rPr>
        <w:t>
      304-12. Аумақтық қазынашылық бөлімшелері салық қызметінің тиісті органдарына квазимемлекеттік сектор субъектілерінің кодтары мен квазимемлекеттік сектор субъектілерінің шоттары ашылғандығы туралы бюджетті атқару жөніндегі орталық уәкілетті орган оларды ашқан күннен кейінгі 3 жұмыс күні ішінде жазбаша хабарлайды.</w:t>
      </w:r>
      <w:r>
        <w:br/>
      </w:r>
      <w:r>
        <w:rPr>
          <w:rFonts w:ascii="Times New Roman"/>
          <w:b w:val="false"/>
          <w:i w:val="false"/>
          <w:color w:val="000000"/>
          <w:sz w:val="28"/>
        </w:rPr>
        <w:t>
</w:t>
      </w:r>
      <w:r>
        <w:rPr>
          <w:rFonts w:ascii="Times New Roman"/>
          <w:b w:val="false"/>
          <w:i w:val="false"/>
          <w:color w:val="000000"/>
          <w:sz w:val="28"/>
        </w:rPr>
        <w:t>
      304-13. Квазимемлекеттік сектор субъектісінің атауы өзгерген жағдайда квазимемлекеттік сектор субъектісі аумақтық қазынашылық бөлімшесіне мемлекеттік қайта тіркеу туралы куәліктің/анықтаманың көшірмесін қоса бере отырып, осы Ережеге </w:t>
      </w:r>
      <w:r>
        <w:rPr>
          <w:rFonts w:ascii="Times New Roman"/>
          <w:b w:val="false"/>
          <w:i w:val="false"/>
          <w:color w:val="000000"/>
          <w:sz w:val="28"/>
        </w:rPr>
        <w:t>37-1-қосымшаға</w:t>
      </w:r>
      <w:r>
        <w:rPr>
          <w:rFonts w:ascii="Times New Roman"/>
          <w:b w:val="false"/>
          <w:i w:val="false"/>
          <w:color w:val="000000"/>
          <w:sz w:val="28"/>
        </w:rPr>
        <w:t xml:space="preserve"> сәйкес нысан бойынша квазимемлекеттік сектор субъектісінің атауын өзгертуге өтінім береді.</w:t>
      </w:r>
      <w:r>
        <w:br/>
      </w:r>
      <w:r>
        <w:rPr>
          <w:rFonts w:ascii="Times New Roman"/>
          <w:b w:val="false"/>
          <w:i w:val="false"/>
          <w:color w:val="000000"/>
          <w:sz w:val="28"/>
        </w:rPr>
        <w:t>
      </w:t>
      </w:r>
      <w:r>
        <w:rPr>
          <w:rFonts w:ascii="Times New Roman"/>
          <w:b w:val="false"/>
          <w:i w:val="false"/>
          <w:color w:val="ff0000"/>
          <w:sz w:val="28"/>
        </w:rPr>
        <w:t xml:space="preserve">Ескерту. 304-13-тармақ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304-14. Квазимемлекеттік сектор субъектісінің ашылған шоттары бойынша квазимемлекеттік сектор субъектісінің құжат жиынын қалыптастыру осы Ереженің </w:t>
      </w:r>
      <w:r>
        <w:rPr>
          <w:rFonts w:ascii="Times New Roman"/>
          <w:b w:val="false"/>
          <w:i w:val="false"/>
          <w:color w:val="000000"/>
          <w:sz w:val="28"/>
        </w:rPr>
        <w:t>10-тарауының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304-15. Квазимемлекеттік сектор субъектілерінің шоттарын жүргізу Ереженің </w:t>
      </w:r>
      <w:r>
        <w:rPr>
          <w:rFonts w:ascii="Times New Roman"/>
          <w:b w:val="false"/>
          <w:i w:val="false"/>
          <w:color w:val="000000"/>
          <w:sz w:val="28"/>
        </w:rPr>
        <w:t>11-тарауының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304-16. Квазимемлекеттік сектор субъектілерінің шоттарын жабу Ереженің </w:t>
      </w:r>
      <w:r>
        <w:rPr>
          <w:rFonts w:ascii="Times New Roman"/>
          <w:b w:val="false"/>
          <w:i w:val="false"/>
          <w:color w:val="000000"/>
          <w:sz w:val="28"/>
        </w:rPr>
        <w:t>12-тарауының</w:t>
      </w:r>
      <w:r>
        <w:rPr>
          <w:rFonts w:ascii="Times New Roman"/>
          <w:b w:val="false"/>
          <w:i w:val="false"/>
          <w:color w:val="000000"/>
          <w:sz w:val="28"/>
        </w:rPr>
        <w:t xml:space="preserve"> талаптарына сәйкес жүзеге асырылады.</w:t>
      </w:r>
    </w:p>
    <w:bookmarkEnd w:id="89"/>
    <w:bookmarkStart w:name="z1771" w:id="90"/>
    <w:p>
      <w:pPr>
        <w:spacing w:after="0"/>
        <w:ind w:left="0"/>
        <w:jc w:val="left"/>
      </w:pPr>
      <w:r>
        <w:rPr>
          <w:rFonts w:ascii="Times New Roman"/>
          <w:b/>
          <w:i w:val="false"/>
          <w:color w:val="000000"/>
        </w:rPr>
        <w:t xml:space="preserve"> 
36-4-тарау. Квазимемлекеттік сектор субъектілерінің төлемдері мен ақша аударымдарын ұлттық валютада жүзеге асыру тәртібі</w:t>
      </w:r>
    </w:p>
    <w:bookmarkEnd w:id="90"/>
    <w:bookmarkStart w:name="z1772" w:id="91"/>
    <w:p>
      <w:pPr>
        <w:spacing w:after="0"/>
        <w:ind w:left="0"/>
        <w:jc w:val="both"/>
      </w:pPr>
      <w:r>
        <w:rPr>
          <w:rFonts w:ascii="Times New Roman"/>
          <w:b w:val="false"/>
          <w:i w:val="false"/>
          <w:color w:val="000000"/>
          <w:sz w:val="28"/>
        </w:rPr>
        <w:t>
      304-17. Квазимемлекеттік сектор субъектілерінің төлемдері мен ақша аударымдары квазимемлекеттік сектор субъектілерінің шоттарында қалған ақша қалдықтарының шегінде квазимемлекеттік сектор субъектілері Қазақстан Республикасының банк заңнамасында белгіленген нысан бойынша төлем тапсырмасын қалыптастыру жолымен жүргізіледі.</w:t>
      </w:r>
      <w:r>
        <w:br/>
      </w:r>
      <w:r>
        <w:rPr>
          <w:rFonts w:ascii="Times New Roman"/>
          <w:b w:val="false"/>
          <w:i w:val="false"/>
          <w:color w:val="000000"/>
          <w:sz w:val="28"/>
        </w:rPr>
        <w:t>
</w:t>
      </w:r>
      <w:r>
        <w:rPr>
          <w:rFonts w:ascii="Times New Roman"/>
          <w:b w:val="false"/>
          <w:i w:val="false"/>
          <w:color w:val="000000"/>
          <w:sz w:val="28"/>
        </w:rPr>
        <w:t>
      Төлем тапсырмасын толтыру кезінде «№ төлем тапсырмасы» алаңында квазимемлекеттік сектор субъектісінің жеті мәнді кодынан тұратын нөмірі, бөлшек арқылы төлем және ақша аударымы жүзеге асырылатын қаржы жылының соңғы екі саны, дефис арқылы – төлем тапсырмаларын тіркеу журналындағы жазбаның реттік санына сәйкес келетін реттік саны көрсетіледі.</w:t>
      </w:r>
      <w:r>
        <w:br/>
      </w:r>
      <w:r>
        <w:rPr>
          <w:rFonts w:ascii="Times New Roman"/>
          <w:b w:val="false"/>
          <w:i w:val="false"/>
          <w:color w:val="000000"/>
          <w:sz w:val="28"/>
        </w:rPr>
        <w:t>
</w:t>
      </w:r>
      <w:r>
        <w:rPr>
          <w:rFonts w:ascii="Times New Roman"/>
          <w:b w:val="false"/>
          <w:i w:val="false"/>
          <w:color w:val="000000"/>
          <w:sz w:val="28"/>
        </w:rPr>
        <w:t>
      «Қазынашылық-клиент» АЖ арқылы электрондық төлем тапсырмаларын жасау кезінде тиісті электрондық жолда төлем түрін көрсету қажет:</w:t>
      </w:r>
      <w:r>
        <w:br/>
      </w:r>
      <w:r>
        <w:rPr>
          <w:rFonts w:ascii="Times New Roman"/>
          <w:b w:val="false"/>
          <w:i w:val="false"/>
          <w:color w:val="000000"/>
          <w:sz w:val="28"/>
        </w:rPr>
        <w:t>
</w:t>
      </w:r>
      <w:r>
        <w:rPr>
          <w:rFonts w:ascii="Times New Roman"/>
          <w:b w:val="false"/>
          <w:i w:val="false"/>
          <w:color w:val="000000"/>
          <w:sz w:val="28"/>
        </w:rPr>
        <w:t>
      – қарапайым төлем;</w:t>
      </w:r>
      <w:r>
        <w:br/>
      </w:r>
      <w:r>
        <w:rPr>
          <w:rFonts w:ascii="Times New Roman"/>
          <w:b w:val="false"/>
          <w:i w:val="false"/>
          <w:color w:val="000000"/>
          <w:sz w:val="28"/>
        </w:rPr>
        <w:t>
</w:t>
      </w:r>
      <w:r>
        <w:rPr>
          <w:rFonts w:ascii="Times New Roman"/>
          <w:b w:val="false"/>
          <w:i w:val="false"/>
          <w:color w:val="000000"/>
          <w:sz w:val="28"/>
        </w:rPr>
        <w:t>
      – қосымшасы бар жиынтық 10 %-дық зейнетақы төлемі;</w:t>
      </w:r>
      <w:r>
        <w:br/>
      </w:r>
      <w:r>
        <w:rPr>
          <w:rFonts w:ascii="Times New Roman"/>
          <w:b w:val="false"/>
          <w:i w:val="false"/>
          <w:color w:val="000000"/>
          <w:sz w:val="28"/>
        </w:rPr>
        <w:t>
</w:t>
      </w:r>
      <w:r>
        <w:rPr>
          <w:rFonts w:ascii="Times New Roman"/>
          <w:b w:val="false"/>
          <w:i w:val="false"/>
          <w:color w:val="000000"/>
          <w:sz w:val="28"/>
        </w:rPr>
        <w:t>
      – еңбекақыны және дивидендтерді аудару;</w:t>
      </w:r>
      <w:r>
        <w:br/>
      </w:r>
      <w:r>
        <w:rPr>
          <w:rFonts w:ascii="Times New Roman"/>
          <w:b w:val="false"/>
          <w:i w:val="false"/>
          <w:color w:val="000000"/>
          <w:sz w:val="28"/>
        </w:rPr>
        <w:t>
</w:t>
      </w:r>
      <w:r>
        <w:rPr>
          <w:rFonts w:ascii="Times New Roman"/>
          <w:b w:val="false"/>
          <w:i w:val="false"/>
          <w:color w:val="000000"/>
          <w:sz w:val="28"/>
        </w:rPr>
        <w:t>
      – қосымшасы бар әлеуметтік аударымдар;</w:t>
      </w:r>
      <w:r>
        <w:br/>
      </w:r>
      <w:r>
        <w:rPr>
          <w:rFonts w:ascii="Times New Roman"/>
          <w:b w:val="false"/>
          <w:i w:val="false"/>
          <w:color w:val="000000"/>
          <w:sz w:val="28"/>
        </w:rPr>
        <w:t>
      </w:t>
      </w:r>
      <w:r>
        <w:rPr>
          <w:rFonts w:ascii="Times New Roman"/>
          <w:b w:val="false"/>
          <w:i w:val="false"/>
          <w:color w:val="ff0000"/>
          <w:sz w:val="28"/>
        </w:rPr>
        <w:t xml:space="preserve">Ескерту. 304-17-тармаққа өзгеріс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304-18. Квазимемлекеттiк сектор субъектiсi:</w:t>
      </w:r>
      <w:r>
        <w:br/>
      </w:r>
      <w:r>
        <w:rPr>
          <w:rFonts w:ascii="Times New Roman"/>
          <w:b w:val="false"/>
          <w:i w:val="false"/>
          <w:color w:val="000000"/>
          <w:sz w:val="28"/>
        </w:rPr>
        <w:t>
</w:t>
      </w:r>
      <w:r>
        <w:rPr>
          <w:rFonts w:ascii="Times New Roman"/>
          <w:b w:val="false"/>
          <w:i w:val="false"/>
          <w:color w:val="000000"/>
          <w:sz w:val="28"/>
        </w:rPr>
        <w:t>
      1) төлем тапсырмаларын ұсынудың заңдылығы мен негiздiлiгiн;</w:t>
      </w:r>
      <w:r>
        <w:br/>
      </w:r>
      <w:r>
        <w:rPr>
          <w:rFonts w:ascii="Times New Roman"/>
          <w:b w:val="false"/>
          <w:i w:val="false"/>
          <w:color w:val="000000"/>
          <w:sz w:val="28"/>
        </w:rPr>
        <w:t>
</w:t>
      </w:r>
      <w:r>
        <w:rPr>
          <w:rFonts w:ascii="Times New Roman"/>
          <w:b w:val="false"/>
          <w:i w:val="false"/>
          <w:color w:val="000000"/>
          <w:sz w:val="28"/>
        </w:rPr>
        <w:t>
      2) төлем тапсырмаларында көрсетiлген деректемелердiң дұрыстығын;</w:t>
      </w:r>
      <w:r>
        <w:br/>
      </w:r>
      <w:r>
        <w:rPr>
          <w:rFonts w:ascii="Times New Roman"/>
          <w:b w:val="false"/>
          <w:i w:val="false"/>
          <w:color w:val="000000"/>
          <w:sz w:val="28"/>
        </w:rPr>
        <w:t>
</w:t>
      </w:r>
      <w:r>
        <w:rPr>
          <w:rFonts w:ascii="Times New Roman"/>
          <w:b w:val="false"/>
          <w:i w:val="false"/>
          <w:color w:val="000000"/>
          <w:sz w:val="28"/>
        </w:rPr>
        <w:t>
      3) ақша алушының пайдасына төлемдердi жүзеге асыру жөнiндегi мiндеттемелердiң уақтылы және толық орындалуын;</w:t>
      </w:r>
      <w:r>
        <w:br/>
      </w:r>
      <w:r>
        <w:rPr>
          <w:rFonts w:ascii="Times New Roman"/>
          <w:b w:val="false"/>
          <w:i w:val="false"/>
          <w:color w:val="000000"/>
          <w:sz w:val="28"/>
        </w:rPr>
        <w:t>
</w:t>
      </w:r>
      <w:r>
        <w:rPr>
          <w:rFonts w:ascii="Times New Roman"/>
          <w:b w:val="false"/>
          <w:i w:val="false"/>
          <w:color w:val="000000"/>
          <w:sz w:val="28"/>
        </w:rPr>
        <w:t>
      4) бюджетті атқару жөніндегі орталық уәкілетті органның аумақтық бөлімшесіне төлемнің негізділігін растайтын мынадай құжаттарды: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көшірмелерін ұсынуын, ал «Қазынашылық-клиент» АЖ бойынша қызмет көрсеткен кезде - квазимемлекеттік сектор субъектісінің басшысы мен квазимемлекеттік сектор субъектісінің бас бухгалтері ЭЦҚ қойған сканерленген бейнесі қоса тіркелуін;</w:t>
      </w:r>
      <w:r>
        <w:br/>
      </w:r>
      <w:r>
        <w:rPr>
          <w:rFonts w:ascii="Times New Roman"/>
          <w:b w:val="false"/>
          <w:i w:val="false"/>
          <w:color w:val="000000"/>
          <w:sz w:val="28"/>
        </w:rPr>
        <w:t>
</w:t>
      </w:r>
      <w:r>
        <w:rPr>
          <w:rFonts w:ascii="Times New Roman"/>
          <w:b w:val="false"/>
          <w:i w:val="false"/>
          <w:color w:val="000000"/>
          <w:sz w:val="28"/>
        </w:rPr>
        <w:t>
      5) бюджеттi атқару жөнiндегi орталық уәкiлеттi органның аумақтық бөлiмшесiне төлемнiң негiздiлiгiн растайтын құжаттарды және мемлекеттік жоспарлау жөнiндегi уәкiлеттi органның оң экономикалық қорытындысының көшірмесін қоса бере отырып, қаржы-экономикалық негіздемені ұсынуды, ал «Қазынашылық-клиент» АЖ бойынша қызмет көрсетілетін болса – квазимемлекеттiк сектор субъектiсiнiң басшысы мен квазимемлекеттiк сектор субъектiсiнiң бас бухгалтері ЭЦҚ қойған сканерленген түрінің қоса тіркелуін;</w:t>
      </w:r>
      <w:r>
        <w:br/>
      </w:r>
      <w:r>
        <w:rPr>
          <w:rFonts w:ascii="Times New Roman"/>
          <w:b w:val="false"/>
          <w:i w:val="false"/>
          <w:color w:val="000000"/>
          <w:sz w:val="28"/>
        </w:rPr>
        <w:t>
</w:t>
      </w:r>
      <w:r>
        <w:rPr>
          <w:rFonts w:ascii="Times New Roman"/>
          <w:b w:val="false"/>
          <w:i w:val="false"/>
          <w:color w:val="000000"/>
          <w:sz w:val="28"/>
        </w:rPr>
        <w:t>
      6) «Қазынашылық-клиент» АЖ-ны пайдалану кезінде заңды тұлғаның құжаттар жинағындағы деректерге квазимемлекеттiк сектор субъектiсiнiң басшысы мен квазимемлекеттiк сектор субъектiсiнiң бас бухгалтерінің ЭЦҚ-ларының дұрыстығын қамтамасыз етедi.</w:t>
      </w:r>
      <w:r>
        <w:br/>
      </w:r>
      <w:r>
        <w:rPr>
          <w:rFonts w:ascii="Times New Roman"/>
          <w:b w:val="false"/>
          <w:i w:val="false"/>
          <w:color w:val="000000"/>
          <w:sz w:val="28"/>
        </w:rPr>
        <w:t>
      </w:t>
      </w:r>
      <w:r>
        <w:rPr>
          <w:rFonts w:ascii="Times New Roman"/>
          <w:b w:val="false"/>
          <w:i w:val="false"/>
          <w:color w:val="ff0000"/>
          <w:sz w:val="28"/>
        </w:rPr>
        <w:t xml:space="preserve">Ескерту. 304-18-тармақ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 өзгерістер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304-19. Төлемдер мен аударымдарды жүргiзу үшiн квазимемлекеттiк сектор субъектiсi аумақтық қазынашылық бөлiмшесiне мыналарды қағаз тасығышта немесе «Қазынашылық-клиент» АЖ бойынша электрондық түрде:</w:t>
      </w:r>
      <w:r>
        <w:br/>
      </w:r>
      <w:r>
        <w:rPr>
          <w:rFonts w:ascii="Times New Roman"/>
          <w:b w:val="false"/>
          <w:i w:val="false"/>
          <w:color w:val="000000"/>
          <w:sz w:val="28"/>
        </w:rPr>
        <w:t>
</w:t>
      </w:r>
      <w:r>
        <w:rPr>
          <w:rFonts w:ascii="Times New Roman"/>
          <w:b w:val="false"/>
          <w:i w:val="false"/>
          <w:color w:val="000000"/>
          <w:sz w:val="28"/>
        </w:rPr>
        <w:t>
      1) жарғылық капиталын ұлғайту/қалыптастыру кезiнде – бағалы қағаздар нарығын қадағалау мен реттеудi жүзеге асыратын уәкiлеттi органның куәлiгiн не квазимемлекеттiк сектор субъектiсiнiң жарғылық капиталын ұлғайтуға ақша аударылған жағдайда басқару органдарының тиiстi шешiмiн;</w:t>
      </w:r>
      <w:r>
        <w:br/>
      </w:r>
      <w:r>
        <w:rPr>
          <w:rFonts w:ascii="Times New Roman"/>
          <w:b w:val="false"/>
          <w:i w:val="false"/>
          <w:color w:val="000000"/>
          <w:sz w:val="28"/>
        </w:rPr>
        <w:t>
</w:t>
      </w:r>
      <w:r>
        <w:rPr>
          <w:rFonts w:ascii="Times New Roman"/>
          <w:b w:val="false"/>
          <w:i w:val="false"/>
          <w:color w:val="000000"/>
          <w:sz w:val="28"/>
        </w:rPr>
        <w:t>
      2) инвестициялық жобаны іске асыру кезінде – шот-фактураның немесе тауарларды жеткізу туралы жүкқұжаттың (актінің) немесе орындалған жұмыстар, көрсетілген қызметтер актісінің немесе Қазақстан Республикасының заңнамасында белгіленген өзге құжат түрінің көшірмелері.</w:t>
      </w:r>
      <w:r>
        <w:br/>
      </w:r>
      <w:r>
        <w:rPr>
          <w:rFonts w:ascii="Times New Roman"/>
          <w:b w:val="false"/>
          <w:i w:val="false"/>
          <w:color w:val="000000"/>
          <w:sz w:val="28"/>
        </w:rPr>
        <w:t>
</w:t>
      </w:r>
      <w:r>
        <w:rPr>
          <w:rFonts w:ascii="Times New Roman"/>
          <w:b w:val="false"/>
          <w:i w:val="false"/>
          <w:color w:val="000000"/>
          <w:sz w:val="28"/>
        </w:rPr>
        <w:t>
      Инвестициялық жобаны Астана қаласында ЭКСПО-2017 халықаралық мамандандырылған көрмесін ұйымдастыру және өткізу жөніндегі қызметті жүзеге асыратын ұйым жүзеге асырған жағдайда, қазынашылықтың аумақтық бөлімшесіне көрсетілген ұйымның уәкілетті адамы қол қойған жазбаша өтінім беріледі;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мемлекеттік тапсырысты орындау кезінде -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көшірмелерін ұсынады.</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субъектiсiнің қызметкерлеріне еңбекақы мен басқа да ақшалай төлемдерді аудару, міндетті зейнетақы жарналары, міндетті кәсіптік зейнетақы жарналары мен әлеуметтік төлемдер бойынша төлемдерді жүргізу үшін квазимемлекеттiк сектор субъектiсi аумақтық қазынашылық бөлiмшесiне қағаз тасығыштағы төлем тапсырмаларымен бірге ақшаны алушылардың тізімін ҚБЕО-да белгіленген хабарламалар форматында магниттік (электрондық) тасығышта береді. «Қазынашылық-клиент» АЖ бойынша беру кезінде төлем тапсырмасының электрондық түріне ҚБЕО-да белгіленген хабарламалардың электрондық форматында ақшаны алушылардың тізімі қоса тіркеледі және бухгалтердің және/немесе мемлекеттік мекеме басшысының ЭЦҚ-сымен қол қойылады.</w:t>
      </w:r>
      <w:r>
        <w:br/>
      </w:r>
      <w:r>
        <w:rPr>
          <w:rFonts w:ascii="Times New Roman"/>
          <w:b w:val="false"/>
          <w:i w:val="false"/>
          <w:color w:val="000000"/>
          <w:sz w:val="28"/>
        </w:rPr>
        <w:t>
      </w:t>
      </w:r>
      <w:r>
        <w:rPr>
          <w:rFonts w:ascii="Times New Roman"/>
          <w:b w:val="false"/>
          <w:i w:val="false"/>
          <w:color w:val="ff0000"/>
          <w:sz w:val="28"/>
        </w:rPr>
        <w:t xml:space="preserve">Ескерту. 304-19-тармақ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 өзгерістер енгізілді - ҚР Үкіметінің 07.12.2013 </w:t>
      </w:r>
      <w:r>
        <w:rPr>
          <w:rFonts w:ascii="Times New Roman"/>
          <w:b w:val="false"/>
          <w:i w:val="false"/>
          <w:color w:val="000000"/>
          <w:sz w:val="28"/>
        </w:rPr>
        <w:t>№ 1323</w:t>
      </w:r>
      <w:r>
        <w:rPr>
          <w:rFonts w:ascii="Times New Roman"/>
          <w:b w:val="false"/>
          <w:i w:val="false"/>
          <w:color w:val="ff0000"/>
          <w:sz w:val="28"/>
        </w:rPr>
        <w:t xml:space="preserve">;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304-20. ҚБАЖ-да ақша алушы болмаған кезде, квазимемлекеттiк сектор субъектiсi ақша алушыны осы Ережеге </w:t>
      </w:r>
      <w:r>
        <w:rPr>
          <w:rFonts w:ascii="Times New Roman"/>
          <w:b w:val="false"/>
          <w:i w:val="false"/>
          <w:color w:val="000000"/>
          <w:sz w:val="28"/>
        </w:rPr>
        <w:t>62-қосымшаға</w:t>
      </w:r>
      <w:r>
        <w:rPr>
          <w:rFonts w:ascii="Times New Roman"/>
          <w:b w:val="false"/>
          <w:i w:val="false"/>
          <w:color w:val="000000"/>
          <w:sz w:val="28"/>
        </w:rPr>
        <w:t xml:space="preserve"> сәйкес ақша алушылардың анықтамалығына енгiзуге өтiнiмдi қағаз тасығышта немесе «Қазынашылық-клиент» АЖ бойынша электронды түрде ұсынады.</w:t>
      </w:r>
      <w:r>
        <w:br/>
      </w:r>
      <w:r>
        <w:rPr>
          <w:rFonts w:ascii="Times New Roman"/>
          <w:b w:val="false"/>
          <w:i w:val="false"/>
          <w:color w:val="000000"/>
          <w:sz w:val="28"/>
        </w:rPr>
        <w:t>
</w:t>
      </w:r>
      <w:r>
        <w:rPr>
          <w:rFonts w:ascii="Times New Roman"/>
          <w:b w:val="false"/>
          <w:i w:val="false"/>
          <w:color w:val="000000"/>
          <w:sz w:val="28"/>
        </w:rPr>
        <w:t>
      ҚБАЖ-да ақша алушының деректемелерi болмаған кезде квазимемлекеттiк сектор субъектiсi ақша алушы деректемелерiнiң өзгерiстерiн ақша алушылардың анықтамалығына енгiзуге осы Ережеге </w:t>
      </w:r>
      <w:r>
        <w:rPr>
          <w:rFonts w:ascii="Times New Roman"/>
          <w:b w:val="false"/>
          <w:i w:val="false"/>
          <w:color w:val="000000"/>
          <w:sz w:val="28"/>
        </w:rPr>
        <w:t>63-қосымшаға</w:t>
      </w:r>
      <w:r>
        <w:rPr>
          <w:rFonts w:ascii="Times New Roman"/>
          <w:b w:val="false"/>
          <w:i w:val="false"/>
          <w:color w:val="000000"/>
          <w:sz w:val="28"/>
        </w:rPr>
        <w:t xml:space="preserve"> сәйкес өтiнiмдi қағаз тасығышта немесе «Қазынашылық-клиент» АЖ бойынша электронды түрде ұсынады.</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 ақша алушыны енгізуге берілетін және ақша алушының деректемелеріне өзгерістер енгізуге берілетін өтінімнің ресімделуі мен жасалуының шынайылығын, дұрыстығын қамтамасыз етеді.</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субъектiсiнде ақша алушы болмаған кезде «Қазынашылық-клиент» АЖ бойынша электронды түрде берілетін төлем тапсырмасын жасау кезінде квазимемлекеттiк сектор субъектiсi осы ақша алушының ҚБАЖ-дағы Ақша алушылардың анықтамалығында бар-жоғын тексеруді жүзеге асырады, қажетті ақша алушы ҚБАЖ-дағы Ақша алушылардың анықтамалығында болған кезде квазимемлекеттiк сектор субъектiсi осы Ережеге </w:t>
      </w:r>
      <w:r>
        <w:rPr>
          <w:rFonts w:ascii="Times New Roman"/>
          <w:b w:val="false"/>
          <w:i w:val="false"/>
          <w:color w:val="000000"/>
          <w:sz w:val="28"/>
        </w:rPr>
        <w:t>63-қосымшаға</w:t>
      </w:r>
      <w:r>
        <w:rPr>
          <w:rFonts w:ascii="Times New Roman"/>
          <w:b w:val="false"/>
          <w:i w:val="false"/>
          <w:color w:val="000000"/>
          <w:sz w:val="28"/>
        </w:rPr>
        <w:t xml:space="preserve"> сәйкес нысан бойынша өтiнiмдi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304-20-тармақ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304-21. Аумақтық қазынашылық бөлiмшесi квазимемлекеттiк сектор субъектiлерiнен төлем тапсырмаларды қағаз тасығышта және «Қазынашылық-клиент» АЖ бойынша электронды түрде қабылдауды жүзеге асырады.</w:t>
      </w:r>
      <w:r>
        <w:br/>
      </w:r>
      <w:r>
        <w:rPr>
          <w:rFonts w:ascii="Times New Roman"/>
          <w:b w:val="false"/>
          <w:i w:val="false"/>
          <w:color w:val="000000"/>
          <w:sz w:val="28"/>
        </w:rPr>
        <w:t>
</w:t>
      </w:r>
      <w:r>
        <w:rPr>
          <w:rFonts w:ascii="Times New Roman"/>
          <w:b w:val="false"/>
          <w:i w:val="false"/>
          <w:color w:val="000000"/>
          <w:sz w:val="28"/>
        </w:rPr>
        <w:t>
      Қағаз тасығышта квазимемлекеттiк сектор субъектiлерiнен төлем тапсырмаларын қабылдау белгіленген қызмет көрсету кестесіне сәйкес жергілікті уақытпен сағат 16.00-ге дейін жүзеге асырылады.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электрондық түрде жергілікті уақытпен сағат 16.00-ден кейiн түскен төлем тапсырмасы орындалады не орындалмай келесi жұмыс күнiнен кешiктiрiлмей қайтарылады.</w:t>
      </w:r>
      <w:r>
        <w:br/>
      </w:r>
      <w:r>
        <w:rPr>
          <w:rFonts w:ascii="Times New Roman"/>
          <w:b w:val="false"/>
          <w:i w:val="false"/>
          <w:color w:val="000000"/>
          <w:sz w:val="28"/>
        </w:rPr>
        <w:t>
      </w:t>
      </w:r>
      <w:r>
        <w:rPr>
          <w:rFonts w:ascii="Times New Roman"/>
          <w:b w:val="false"/>
          <w:i w:val="false"/>
          <w:color w:val="ff0000"/>
          <w:sz w:val="28"/>
        </w:rPr>
        <w:t xml:space="preserve">Ескерту. 304-21-тармақ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304-22. Қағаз тасығыштағы төлем тапсырмасы және «Қазынашылық-клиент» АЖ арқылы түскен электрондық түрде төлем тапсырмасы орындалады не оны аумақтық қазынашылық бөлімшесі қабылдаған күннен кейінгі күні бір жұмыс күні ішінде орындалмай қайтарылады.</w:t>
      </w:r>
      <w:r>
        <w:br/>
      </w:r>
      <w:r>
        <w:rPr>
          <w:rFonts w:ascii="Times New Roman"/>
          <w:b w:val="false"/>
          <w:i w:val="false"/>
          <w:color w:val="000000"/>
          <w:sz w:val="28"/>
        </w:rPr>
        <w:t>
</w:t>
      </w:r>
      <w:r>
        <w:rPr>
          <w:rFonts w:ascii="Times New Roman"/>
          <w:b w:val="false"/>
          <w:i w:val="false"/>
          <w:color w:val="000000"/>
          <w:sz w:val="28"/>
        </w:rPr>
        <w:t>
      Қағаз тасығыштағы төлем тапсырмасы және «Қазынашылық-клиент» АЖ бойынша электрондық түрде түскен төлем тапсырмасы квазимемлекеттік сектор субъектісіне:</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субъектілерінің тиісті шоттарында ақша қаражаты болмағанда не жеткіліксіз болған;</w:t>
      </w:r>
      <w:r>
        <w:br/>
      </w:r>
      <w:r>
        <w:rPr>
          <w:rFonts w:ascii="Times New Roman"/>
          <w:b w:val="false"/>
          <w:i w:val="false"/>
          <w:color w:val="000000"/>
          <w:sz w:val="28"/>
        </w:rPr>
        <w:t>
</w:t>
      </w:r>
      <w:r>
        <w:rPr>
          <w:rFonts w:ascii="Times New Roman"/>
          <w:b w:val="false"/>
          <w:i w:val="false"/>
          <w:color w:val="000000"/>
          <w:sz w:val="28"/>
        </w:rPr>
        <w:t>
      қағаз тасығыштағы төлем тапсырмасын банктік заңнамада белгіленген нысанға сәйкес келмейтін нысанда берілген;</w:t>
      </w:r>
      <w:r>
        <w:br/>
      </w:r>
      <w:r>
        <w:rPr>
          <w:rFonts w:ascii="Times New Roman"/>
          <w:b w:val="false"/>
          <w:i w:val="false"/>
          <w:color w:val="000000"/>
          <w:sz w:val="28"/>
        </w:rPr>
        <w:t>
</w:t>
      </w:r>
      <w:r>
        <w:rPr>
          <w:rFonts w:ascii="Times New Roman"/>
          <w:b w:val="false"/>
          <w:i w:val="false"/>
          <w:color w:val="000000"/>
          <w:sz w:val="28"/>
        </w:rPr>
        <w:t>
      түзетулермен, оның ішінде қолмен түзетулермен ұсынылған;</w:t>
      </w:r>
      <w:r>
        <w:br/>
      </w:r>
      <w:r>
        <w:rPr>
          <w:rFonts w:ascii="Times New Roman"/>
          <w:b w:val="false"/>
          <w:i w:val="false"/>
          <w:color w:val="000000"/>
          <w:sz w:val="28"/>
        </w:rPr>
        <w:t>
</w:t>
      </w:r>
      <w:r>
        <w:rPr>
          <w:rFonts w:ascii="Times New Roman"/>
          <w:b w:val="false"/>
          <w:i w:val="false"/>
          <w:color w:val="000000"/>
          <w:sz w:val="28"/>
        </w:rPr>
        <w:t>
      осы Ережеде көзделген растау құжаттарын қосымшаларсыз ұсынған (сканерленген түрі қоса тіркелмеген немесе қоса тіркелген сканерленген түріне квазимемлекеттiк сектор субъектiсiнiң басшысы мен бас бухгалтерінің ЭЦҚ қойылмаған);</w:t>
      </w:r>
      <w:r>
        <w:br/>
      </w:r>
      <w:r>
        <w:rPr>
          <w:rFonts w:ascii="Times New Roman"/>
          <w:b w:val="false"/>
          <w:i w:val="false"/>
          <w:color w:val="000000"/>
          <w:sz w:val="28"/>
        </w:rPr>
        <w:t>
</w:t>
      </w:r>
      <w:r>
        <w:rPr>
          <w:rFonts w:ascii="Times New Roman"/>
          <w:b w:val="false"/>
          <w:i w:val="false"/>
          <w:color w:val="000000"/>
          <w:sz w:val="28"/>
        </w:rPr>
        <w:t>
      талап етілетін алаңдарда қолдар және/немесе мөр бедері болмаған;</w:t>
      </w:r>
      <w:r>
        <w:br/>
      </w:r>
      <w:r>
        <w:rPr>
          <w:rFonts w:ascii="Times New Roman"/>
          <w:b w:val="false"/>
          <w:i w:val="false"/>
          <w:color w:val="000000"/>
          <w:sz w:val="28"/>
        </w:rPr>
        <w:t>
</w:t>
      </w:r>
      <w:r>
        <w:rPr>
          <w:rFonts w:ascii="Times New Roman"/>
          <w:b w:val="false"/>
          <w:i w:val="false"/>
          <w:color w:val="000000"/>
          <w:sz w:val="28"/>
        </w:rPr>
        <w:t>
      қолдар және/немесе мөр белгісі қолдар және мөр бедерінің үлгілері бар құжатқа сәйкес келмеген;</w:t>
      </w:r>
      <w:r>
        <w:br/>
      </w:r>
      <w:r>
        <w:rPr>
          <w:rFonts w:ascii="Times New Roman"/>
          <w:b w:val="false"/>
          <w:i w:val="false"/>
          <w:color w:val="000000"/>
          <w:sz w:val="28"/>
        </w:rPr>
        <w:t>
</w:t>
      </w:r>
      <w:r>
        <w:rPr>
          <w:rFonts w:ascii="Times New Roman"/>
          <w:b w:val="false"/>
          <w:i w:val="false"/>
          <w:color w:val="000000"/>
          <w:sz w:val="28"/>
        </w:rPr>
        <w:t>
      түпнұсқалығын тексеру кезінде ЭЦҚ болмауы не дұрыс болмауы айқындалған;</w:t>
      </w:r>
      <w:r>
        <w:br/>
      </w:r>
      <w:r>
        <w:rPr>
          <w:rFonts w:ascii="Times New Roman"/>
          <w:b w:val="false"/>
          <w:i w:val="false"/>
          <w:color w:val="000000"/>
          <w:sz w:val="28"/>
        </w:rPr>
        <w:t>
</w:t>
      </w:r>
      <w:r>
        <w:rPr>
          <w:rFonts w:ascii="Times New Roman"/>
          <w:b w:val="false"/>
          <w:i w:val="false"/>
          <w:color w:val="000000"/>
          <w:sz w:val="28"/>
        </w:rPr>
        <w:t>
      құжаттың барлық даналарында талап етілген алаңдарында мөр бедері анық (айқын) қойылмаған;</w:t>
      </w:r>
      <w:r>
        <w:br/>
      </w:r>
      <w:r>
        <w:rPr>
          <w:rFonts w:ascii="Times New Roman"/>
          <w:b w:val="false"/>
          <w:i w:val="false"/>
          <w:color w:val="000000"/>
          <w:sz w:val="28"/>
        </w:rPr>
        <w:t>
</w:t>
      </w:r>
      <w:r>
        <w:rPr>
          <w:rFonts w:ascii="Times New Roman"/>
          <w:b w:val="false"/>
          <w:i w:val="false"/>
          <w:color w:val="000000"/>
          <w:sz w:val="28"/>
        </w:rPr>
        <w:t>
      цифрмен жазылған сома жазумен жазылған сомаға сәйкес келмеген;</w:t>
      </w:r>
      <w:r>
        <w:br/>
      </w:r>
      <w:r>
        <w:rPr>
          <w:rFonts w:ascii="Times New Roman"/>
          <w:b w:val="false"/>
          <w:i w:val="false"/>
          <w:color w:val="000000"/>
          <w:sz w:val="28"/>
        </w:rPr>
        <w:t>
</w:t>
      </w:r>
      <w:r>
        <w:rPr>
          <w:rFonts w:ascii="Times New Roman"/>
          <w:b w:val="false"/>
          <w:i w:val="false"/>
          <w:color w:val="000000"/>
          <w:sz w:val="28"/>
        </w:rPr>
        <w:t>
      төлем тапсырмасында көрсетілген, бағдарламалық тексеруге жататын деректемелер ҚБАЖ-ға енгізілген деректемелерге сәйкес келмеген;</w:t>
      </w:r>
      <w:r>
        <w:br/>
      </w:r>
      <w:r>
        <w:rPr>
          <w:rFonts w:ascii="Times New Roman"/>
          <w:b w:val="false"/>
          <w:i w:val="false"/>
          <w:color w:val="000000"/>
          <w:sz w:val="28"/>
        </w:rPr>
        <w:t>
</w:t>
      </w:r>
      <w:r>
        <w:rPr>
          <w:rFonts w:ascii="Times New Roman"/>
          <w:b w:val="false"/>
          <w:i w:val="false"/>
          <w:color w:val="000000"/>
          <w:sz w:val="28"/>
        </w:rPr>
        <w:t>
      төлем тапсырмасы деректемелері (ЖСК, БСК, ақша алушының банкінің атауын қоспағанда) төлем тапсырмасына қоса берілген (осы Ережемен белгіленген жағдайларда құжаттар қоса берілген кезде) растау құжаттарының деректемелеріне сәйкес келмеген;</w:t>
      </w:r>
      <w:r>
        <w:br/>
      </w:r>
      <w:r>
        <w:rPr>
          <w:rFonts w:ascii="Times New Roman"/>
          <w:b w:val="false"/>
          <w:i w:val="false"/>
          <w:color w:val="000000"/>
          <w:sz w:val="28"/>
        </w:rPr>
        <w:t>
</w:t>
      </w:r>
      <w:r>
        <w:rPr>
          <w:rFonts w:ascii="Times New Roman"/>
          <w:b w:val="false"/>
          <w:i w:val="false"/>
          <w:color w:val="000000"/>
          <w:sz w:val="28"/>
        </w:rPr>
        <w:t>
      төлем тапсырмасының бірінші данасының деректемелері төлем тапсырмасының екінші данасының деректемелеріне сәйкес келмеген;</w:t>
      </w:r>
      <w:r>
        <w:br/>
      </w:r>
      <w:r>
        <w:rPr>
          <w:rFonts w:ascii="Times New Roman"/>
          <w:b w:val="false"/>
          <w:i w:val="false"/>
          <w:color w:val="000000"/>
          <w:sz w:val="28"/>
        </w:rPr>
        <w:t>
</w:t>
      </w:r>
      <w:r>
        <w:rPr>
          <w:rFonts w:ascii="Times New Roman"/>
          <w:b w:val="false"/>
          <w:i w:val="false"/>
          <w:color w:val="000000"/>
          <w:sz w:val="28"/>
        </w:rPr>
        <w:t>
      төлем тапсырмасының қолданылу мерзімінен асқан мерзімде ұсынылған;</w:t>
      </w:r>
      <w:r>
        <w:br/>
      </w:r>
      <w:r>
        <w:rPr>
          <w:rFonts w:ascii="Times New Roman"/>
          <w:b w:val="false"/>
          <w:i w:val="false"/>
          <w:color w:val="000000"/>
          <w:sz w:val="28"/>
        </w:rPr>
        <w:t>
</w:t>
      </w:r>
      <w:r>
        <w:rPr>
          <w:rFonts w:ascii="Times New Roman"/>
          <w:b w:val="false"/>
          <w:i w:val="false"/>
          <w:color w:val="000000"/>
          <w:sz w:val="28"/>
        </w:rPr>
        <w:t>
      ҚБЕО белгіленген хабарламалар форматындағы магниттік (электрондық) тасығышта қателер анықталған;</w:t>
      </w:r>
      <w:r>
        <w:br/>
      </w:r>
      <w:r>
        <w:rPr>
          <w:rFonts w:ascii="Times New Roman"/>
          <w:b w:val="false"/>
          <w:i w:val="false"/>
          <w:color w:val="000000"/>
          <w:sz w:val="28"/>
        </w:rPr>
        <w:t>
</w:t>
      </w:r>
      <w:r>
        <w:rPr>
          <w:rFonts w:ascii="Times New Roman"/>
          <w:b w:val="false"/>
          <w:i w:val="false"/>
          <w:color w:val="000000"/>
          <w:sz w:val="28"/>
        </w:rPr>
        <w:t>
      төлем тапсырмасында көрсетілген мақсаты қаржылық-экономикалық негіздемеде көрсетілген жоспарланған іс-шараларға сәйкес келмеген жағдайларда орындалмай қайтарылады.</w:t>
      </w:r>
      <w:r>
        <w:br/>
      </w:r>
      <w:r>
        <w:rPr>
          <w:rFonts w:ascii="Times New Roman"/>
          <w:b w:val="false"/>
          <w:i w:val="false"/>
          <w:color w:val="000000"/>
          <w:sz w:val="28"/>
        </w:rPr>
        <w:t>
      </w:t>
      </w:r>
      <w:r>
        <w:rPr>
          <w:rFonts w:ascii="Times New Roman"/>
          <w:b w:val="false"/>
          <w:i w:val="false"/>
          <w:color w:val="ff0000"/>
          <w:sz w:val="28"/>
        </w:rPr>
        <w:t xml:space="preserve">Ескерту. 304-22-тармаққа өзгеріс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304-23. Төлем жүргізілгеннен кейін төлем тасырмасының екінші данасы мен осы Ереженің </w:t>
      </w:r>
      <w:r>
        <w:rPr>
          <w:rFonts w:ascii="Times New Roman"/>
          <w:b w:val="false"/>
          <w:i w:val="false"/>
          <w:color w:val="000000"/>
          <w:sz w:val="28"/>
        </w:rPr>
        <w:t>76-қосымшасына</w:t>
      </w:r>
      <w:r>
        <w:rPr>
          <w:rFonts w:ascii="Times New Roman"/>
          <w:b w:val="false"/>
          <w:i w:val="false"/>
          <w:color w:val="000000"/>
          <w:sz w:val="28"/>
        </w:rPr>
        <w:t xml:space="preserve"> сәйкес 5-15-нысан бойынша қалыптастырылған есеп салыстырылып тексеріледі, төлем тапсырмасында төлем жүргізу күні және 5-15-нысанында салыстырып тексеруді жүзеге асыру күні көрсетіле отырып, аумақтық қазынашылық бөлімшесінің жауапты орындаушысының қолымен, мөртабан бедерімен куәландырылады және квазимемлекеттік сектор субъектілеріне беріледі.</w:t>
      </w:r>
      <w:r>
        <w:br/>
      </w:r>
      <w:r>
        <w:rPr>
          <w:rFonts w:ascii="Times New Roman"/>
          <w:b w:val="false"/>
          <w:i w:val="false"/>
          <w:color w:val="000000"/>
          <w:sz w:val="28"/>
        </w:rPr>
        <w:t>
</w:t>
      </w:r>
      <w:r>
        <w:rPr>
          <w:rFonts w:ascii="Times New Roman"/>
          <w:b w:val="false"/>
          <w:i w:val="false"/>
          <w:color w:val="000000"/>
          <w:sz w:val="28"/>
        </w:rPr>
        <w:t>
      304-24. Қазақстан Республикасының резидент еместерiмен шетел валютасында жасалған шарттар бойынша төлемдер жүргiзiлген кезде квазимемлекеттiк сектор субъектiсi осы Ережеде көзделген тәртiпте аумақтық қазынашылық бөлiмшесiне квазимемлекеттiк сектор субъектiсiнiң шотынан сол күнi шетел валютасын сатып алу үшiн екiншi деңгейдегі банкте ашылған шотқа ақша аудару үшiн төлем тапсырмасын қағаз тасығышта немесе «Қазынашылық-клиент» АЖ бойынша электронды түрде ұсынады.</w:t>
      </w:r>
      <w:r>
        <w:br/>
      </w:r>
      <w:r>
        <w:rPr>
          <w:rFonts w:ascii="Times New Roman"/>
          <w:b w:val="false"/>
          <w:i w:val="false"/>
          <w:color w:val="000000"/>
          <w:sz w:val="28"/>
        </w:rPr>
        <w:t>
</w:t>
      </w:r>
      <w:r>
        <w:rPr>
          <w:rFonts w:ascii="Times New Roman"/>
          <w:b w:val="false"/>
          <w:i w:val="false"/>
          <w:color w:val="000000"/>
          <w:sz w:val="28"/>
        </w:rPr>
        <w:t>
      Шетел валютасын айырбастауға арналған төлем тапсырмасында «Төлем мақсаттары» ашық жолағында:</w:t>
      </w:r>
      <w:r>
        <w:br/>
      </w:r>
      <w:r>
        <w:rPr>
          <w:rFonts w:ascii="Times New Roman"/>
          <w:b w:val="false"/>
          <w:i w:val="false"/>
          <w:color w:val="000000"/>
          <w:sz w:val="28"/>
        </w:rPr>
        <w:t>
</w:t>
      </w:r>
      <w:r>
        <w:rPr>
          <w:rFonts w:ascii="Times New Roman"/>
          <w:b w:val="false"/>
          <w:i w:val="false"/>
          <w:color w:val="000000"/>
          <w:sz w:val="28"/>
        </w:rPr>
        <w:t>
      1) сатып алынатын валютаның түрi мен сомасы;</w:t>
      </w:r>
      <w:r>
        <w:br/>
      </w:r>
      <w:r>
        <w:rPr>
          <w:rFonts w:ascii="Times New Roman"/>
          <w:b w:val="false"/>
          <w:i w:val="false"/>
          <w:color w:val="000000"/>
          <w:sz w:val="28"/>
        </w:rPr>
        <w:t>
</w:t>
      </w:r>
      <w:r>
        <w:rPr>
          <w:rFonts w:ascii="Times New Roman"/>
          <w:b w:val="false"/>
          <w:i w:val="false"/>
          <w:color w:val="000000"/>
          <w:sz w:val="28"/>
        </w:rPr>
        <w:t>
      2) ол бойынша шетел валютасы сатып алынатын бағам;</w:t>
      </w:r>
      <w:r>
        <w:br/>
      </w:r>
      <w:r>
        <w:rPr>
          <w:rFonts w:ascii="Times New Roman"/>
          <w:b w:val="false"/>
          <w:i w:val="false"/>
          <w:color w:val="000000"/>
          <w:sz w:val="28"/>
        </w:rPr>
        <w:t>
</w:t>
      </w:r>
      <w:r>
        <w:rPr>
          <w:rFonts w:ascii="Times New Roman"/>
          <w:b w:val="false"/>
          <w:i w:val="false"/>
          <w:color w:val="000000"/>
          <w:sz w:val="28"/>
        </w:rPr>
        <w:t>
      3) резидент емеспен жасалған шарттың күнi мен нөмiрi;</w:t>
      </w:r>
      <w:r>
        <w:br/>
      </w:r>
      <w:r>
        <w:rPr>
          <w:rFonts w:ascii="Times New Roman"/>
          <w:b w:val="false"/>
          <w:i w:val="false"/>
          <w:color w:val="000000"/>
          <w:sz w:val="28"/>
        </w:rPr>
        <w:t>
</w:t>
      </w:r>
      <w:r>
        <w:rPr>
          <w:rFonts w:ascii="Times New Roman"/>
          <w:b w:val="false"/>
          <w:i w:val="false"/>
          <w:color w:val="000000"/>
          <w:sz w:val="28"/>
        </w:rPr>
        <w:t>
      4) шарттың мәнi;</w:t>
      </w:r>
      <w:r>
        <w:br/>
      </w:r>
      <w:r>
        <w:rPr>
          <w:rFonts w:ascii="Times New Roman"/>
          <w:b w:val="false"/>
          <w:i w:val="false"/>
          <w:color w:val="000000"/>
          <w:sz w:val="28"/>
        </w:rPr>
        <w:t>
</w:t>
      </w:r>
      <w:r>
        <w:rPr>
          <w:rFonts w:ascii="Times New Roman"/>
          <w:b w:val="false"/>
          <w:i w:val="false"/>
          <w:color w:val="000000"/>
          <w:sz w:val="28"/>
        </w:rPr>
        <w:t>
      5) құжаттың (тауарларды жеткізгені туралы шот-фактураның немесе жүкқұжаттың (актінің), не орындалған жұмыстардың, көрсетілген қызметтердің актісінің немесе Қазақстан Республикасының заңнамасында белгiленген, оның негізінде тауарларды сатып алу, жұмыстарды орындау, қызметтерді көрсету жүзеге асырылатын басқа да құжаттың) атауы, нөмірі мен күні көрсетiледi.</w:t>
      </w:r>
      <w:r>
        <w:br/>
      </w:r>
      <w:r>
        <w:rPr>
          <w:rFonts w:ascii="Times New Roman"/>
          <w:b w:val="false"/>
          <w:i w:val="false"/>
          <w:color w:val="000000"/>
          <w:sz w:val="28"/>
        </w:rPr>
        <w:t>
</w:t>
      </w:r>
      <w:r>
        <w:rPr>
          <w:rFonts w:ascii="Times New Roman"/>
          <w:b w:val="false"/>
          <w:i w:val="false"/>
          <w:color w:val="000000"/>
          <w:sz w:val="28"/>
        </w:rPr>
        <w:t>
      Шетел валютасын сатып алу үшін квазимемлекеттiк сектор субъектiсiнен төлем тапсырмаларын қабылдау жергілікті уақытпен сағат 10.00-ге дейін жүзеге асырылады.</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субъектiсiнiң шотынан айырбасталған шетел валютасы оның екiншi деңгейдегі банкте шетел валютасындағы шотына валюталардың түрлерi бойынша есептелген күннен бастап күнтiзбелiк он күн iшiнде мақсаты бойынша пайдаланылуы тиiс.</w:t>
      </w:r>
      <w:r>
        <w:br/>
      </w:r>
      <w:r>
        <w:rPr>
          <w:rFonts w:ascii="Times New Roman"/>
          <w:b w:val="false"/>
          <w:i w:val="false"/>
          <w:color w:val="000000"/>
          <w:sz w:val="28"/>
        </w:rPr>
        <w:t>
</w:t>
      </w:r>
      <w:r>
        <w:rPr>
          <w:rFonts w:ascii="Times New Roman"/>
          <w:b w:val="false"/>
          <w:i w:val="false"/>
          <w:color w:val="000000"/>
          <w:sz w:val="28"/>
        </w:rPr>
        <w:t>
      Пайдаланылмаған не түгел пайдаланылмаған шетел валютасы көрсетiлген мерзiмi өткеннен кейiн шетел валютасын айырбастау жүзеге асырылған квазимемлекеттiк сектор субъектiсiнiң шотына сомасын ұлттық валютада қалпына келтiре отырып, қайта айырбасталуы тиiс.</w:t>
      </w:r>
      <w:r>
        <w:br/>
      </w:r>
      <w:r>
        <w:rPr>
          <w:rFonts w:ascii="Times New Roman"/>
          <w:b w:val="false"/>
          <w:i w:val="false"/>
          <w:color w:val="000000"/>
          <w:sz w:val="28"/>
        </w:rPr>
        <w:t>
</w:t>
      </w:r>
      <w:r>
        <w:rPr>
          <w:rFonts w:ascii="Times New Roman"/>
          <w:b w:val="false"/>
          <w:i w:val="false"/>
          <w:color w:val="000000"/>
          <w:sz w:val="28"/>
        </w:rPr>
        <w:t>
      Республикалық бюджет туралы заңда не жергiлiктi бюджет туралы мәслихаттың шешiмiнде тиiстi қаржы жылына жарғылық капиталдарын ұлғайтуға (қалыптастыруға) қаражат көзделген квазимемлекеттiк сектор субъектiлерi пайдаланылмаған не түгел пайдаланылмаған шетел валютасын қайта айырбастауды және шетел валютасын айырбастау жүзеге асырылған шотқа уақтылы қайтаруды қамтамасыз етедi.</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жерге төлемді ұлттық валютада жүргізу үшін квазимемлекеттiк сектор субъектiсi аумақтық қазынашылық бөлiмшесiне оның екінші деңгейдегі банкте ашқан шотына квазимемлекеттiк сектор субъектiсiнiң шотынан ақша аудару үшін төлем тапсырмасын ұсынады. Бұл ретте төлем тапсырмасындағы «Төлемнің мақсаты» ашық жолағында квазимемлекеттiк сектор субъектiсi түпкі бенефициар-резидент еместің деректемелерін қосымша көрсетеді.</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субъектiсiнің шотынан оның екінші деңгейдегі банктегі шотына аударылған ақша, ол есепке жатқызылған күннен бастап күнтізбелік он күн ішінде тағайындалуы бойынша түпкі бенефициар-резидент емеске аударылуы тиіс.</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субъектiлері пайдаланылмаған не түгел пайдаланылмаған ақшаны олар аударылған квазимемлекеттiк сектор субъектiсiнің шотына көрсетілген мерзім өткенге дейін уақтылы қайтаруды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304-24-тармақ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304-25. Квазимемлекеттiк сектор субъектiсi Қазақстан Республикасының резиденті емеспен шетел валютасында, құжаттық аккредитивтi қолдана отырып, есеп айырысу нысанын көздейтiн шарт жасасқан кезде квазимемлекеттiк сектор субъектiсi төлем тапсырмасын аумақтың қазынашылық бөлiмшесiне екiншi деңгейдегі банкте ашылған шотқа квазимемлекеттiк сектор субъектiсiнiң шотынан ақша аудару үшiн және осы Ереженің </w:t>
      </w:r>
      <w:r>
        <w:rPr>
          <w:rFonts w:ascii="Times New Roman"/>
          <w:b w:val="false"/>
          <w:i w:val="false"/>
          <w:color w:val="000000"/>
          <w:sz w:val="28"/>
        </w:rPr>
        <w:t>304-24-тармағында</w:t>
      </w:r>
      <w:r>
        <w:rPr>
          <w:rFonts w:ascii="Times New Roman"/>
          <w:b w:val="false"/>
          <w:i w:val="false"/>
          <w:color w:val="000000"/>
          <w:sz w:val="28"/>
        </w:rPr>
        <w:t xml:space="preserve"> айқындалған тәртіппен дәл сол күн шетел валютасын сатып алу үшін қағаз тасығышта немесе «Қазынашылық-клиент» АЖ бойынша электронды түрде ұсынады.</w:t>
      </w:r>
      <w:r>
        <w:br/>
      </w:r>
      <w:r>
        <w:rPr>
          <w:rFonts w:ascii="Times New Roman"/>
          <w:b w:val="false"/>
          <w:i w:val="false"/>
          <w:color w:val="000000"/>
          <w:sz w:val="28"/>
        </w:rPr>
        <w:t>
</w:t>
      </w:r>
      <w:r>
        <w:rPr>
          <w:rFonts w:ascii="Times New Roman"/>
          <w:b w:val="false"/>
          <w:i w:val="false"/>
          <w:color w:val="000000"/>
          <w:sz w:val="28"/>
        </w:rPr>
        <w:t>
      Бұл ретте квазимемлекеттiк сектор субъектiсi растайтын құжат ретінде аккредитивтiң ашылуын және акредитивтiң қолданылу мерзiмi өткен немесе ол мерзiмiнен бұрын жабылған жағдайда аккредитивтiң орындалмаған сомасын банк-эмитенттің квазимемлекеттiк сектор субъектiсiнiң сома аударылған шотына қайтаруы туралы талапты қамтитын шартты ұсынады.</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 сатып алынған шетел валютасын аккредитивтік шотқа аударуды үш жұмыс күні ішінде қамтамасыз етеді.</w:t>
      </w:r>
      <w:r>
        <w:br/>
      </w:r>
      <w:r>
        <w:rPr>
          <w:rFonts w:ascii="Times New Roman"/>
          <w:b w:val="false"/>
          <w:i w:val="false"/>
          <w:color w:val="000000"/>
          <w:sz w:val="28"/>
        </w:rPr>
        <w:t>
</w:t>
      </w:r>
      <w:r>
        <w:rPr>
          <w:rFonts w:ascii="Times New Roman"/>
          <w:b w:val="false"/>
          <w:i w:val="false"/>
          <w:color w:val="000000"/>
          <w:sz w:val="28"/>
        </w:rPr>
        <w:t>
      Егер шетел валютасындағы ақша аккредитивтік шотқа белгіленген мерзімде есепке жатқызылмаған болса, квазимемлекеттiк сектор субъектiсi оларды қайта айырбастауды және үш күндік мерзім өткеннен кейінгі келесі жұмыс күнінен кешіктірмей өзінің аумақтық қазынашылық бөлiмшесiндегі шотына қайтаруды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304-25-тармақ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304-26. Квазимемлекеттік сектор субъектісінің шоттарына қойылған инкассолық өкімдерді орындау осы Ереженің </w:t>
      </w:r>
      <w:r>
        <w:rPr>
          <w:rFonts w:ascii="Times New Roman"/>
          <w:b w:val="false"/>
          <w:i w:val="false"/>
          <w:color w:val="000000"/>
          <w:sz w:val="28"/>
        </w:rPr>
        <w:t>31-тарауының</w:t>
      </w:r>
      <w:r>
        <w:rPr>
          <w:rFonts w:ascii="Times New Roman"/>
          <w:b w:val="false"/>
          <w:i w:val="false"/>
          <w:color w:val="000000"/>
          <w:sz w:val="28"/>
        </w:rPr>
        <w:t xml:space="preserve"> талаптарына сәйкес жүзеге асырылады.</w:t>
      </w:r>
    </w:p>
    <w:bookmarkEnd w:id="91"/>
    <w:bookmarkStart w:name="z442" w:id="92"/>
    <w:p>
      <w:pPr>
        <w:spacing w:after="0"/>
        <w:ind w:left="0"/>
        <w:jc w:val="left"/>
      </w:pPr>
      <w:r>
        <w:rPr>
          <w:rFonts w:ascii="Times New Roman"/>
          <w:b/>
          <w:i w:val="false"/>
          <w:color w:val="000000"/>
        </w:rPr>
        <w:t xml:space="preserve"> 
7-бөлім. Бюджет ақшасын басқару тәртібі </w:t>
      </w:r>
    </w:p>
    <w:bookmarkEnd w:id="92"/>
    <w:bookmarkStart w:name="z443" w:id="93"/>
    <w:p>
      <w:pPr>
        <w:spacing w:after="0"/>
        <w:ind w:left="0"/>
        <w:jc w:val="left"/>
      </w:pPr>
      <w:r>
        <w:rPr>
          <w:rFonts w:ascii="Times New Roman"/>
          <w:b/>
          <w:i w:val="false"/>
          <w:color w:val="000000"/>
        </w:rPr>
        <w:t xml:space="preserve"> 
37-тарау. Бюджет ақшасын басқару тәртібі </w:t>
      </w:r>
    </w:p>
    <w:bookmarkEnd w:id="93"/>
    <w:bookmarkStart w:name="z444" w:id="94"/>
    <w:p>
      <w:pPr>
        <w:spacing w:after="0"/>
        <w:ind w:left="0"/>
        <w:jc w:val="both"/>
      </w:pPr>
      <w:r>
        <w:rPr>
          <w:rFonts w:ascii="Times New Roman"/>
          <w:b w:val="false"/>
          <w:i w:val="false"/>
          <w:color w:val="000000"/>
          <w:sz w:val="28"/>
        </w:rPr>
        <w:t xml:space="preserve">
      305. Бюджет ақшасын басқаруды бюджетті атқару жөніндегі уәкілетті орган жүзеге асырады. </w:t>
      </w:r>
      <w:r>
        <w:br/>
      </w:r>
      <w:r>
        <w:rPr>
          <w:rFonts w:ascii="Times New Roman"/>
          <w:b w:val="false"/>
          <w:i w:val="false"/>
          <w:color w:val="000000"/>
          <w:sz w:val="28"/>
        </w:rPr>
        <w:t>
</w:t>
      </w:r>
      <w:r>
        <w:rPr>
          <w:rFonts w:ascii="Times New Roman"/>
          <w:b w:val="false"/>
          <w:i w:val="false"/>
          <w:color w:val="000000"/>
          <w:sz w:val="28"/>
        </w:rPr>
        <w:t xml:space="preserve">
      306. Төлемді уақтылы және толық жүргізуді қамтамасыз ету үшін бюджетті атқару жөніндегі уәкілетті орган бюджет ақшасын тиімді басқару үшін қолма-қол ақша көлемін болжамдау мақсатында бюджетке түсетін түсімдер көлемін және жоспарлы кезеңге арналған шығыстардың күтіліп отырған атқарыуын анықтау жөніндегі үдерісі болып табылатын қолма-қол ақша тасқынның болжамын (бұдан әрі - болжам) жасайды. </w:t>
      </w:r>
      <w:r>
        <w:br/>
      </w:r>
      <w:r>
        <w:rPr>
          <w:rFonts w:ascii="Times New Roman"/>
          <w:b w:val="false"/>
          <w:i w:val="false"/>
          <w:color w:val="000000"/>
          <w:sz w:val="28"/>
        </w:rPr>
        <w:t>
</w:t>
      </w:r>
      <w:r>
        <w:rPr>
          <w:rFonts w:ascii="Times New Roman"/>
          <w:b w:val="false"/>
          <w:i w:val="false"/>
          <w:color w:val="000000"/>
          <w:sz w:val="28"/>
        </w:rPr>
        <w:t>
      307. Болжам </w:t>
      </w:r>
      <w:r>
        <w:rPr>
          <w:rFonts w:ascii="Times New Roman"/>
          <w:b w:val="false"/>
          <w:i w:val="false"/>
          <w:color w:val="000000"/>
          <w:sz w:val="28"/>
        </w:rPr>
        <w:t xml:space="preserve">Бюджет кодексіне </w:t>
      </w:r>
      <w:r>
        <w:rPr>
          <w:rFonts w:ascii="Times New Roman"/>
          <w:b w:val="false"/>
          <w:i w:val="false"/>
          <w:color w:val="000000"/>
          <w:sz w:val="28"/>
        </w:rPr>
        <w:t xml:space="preserve">сәйкес мынадай деректер: </w:t>
      </w:r>
      <w:r>
        <w:br/>
      </w:r>
      <w:r>
        <w:rPr>
          <w:rFonts w:ascii="Times New Roman"/>
          <w:b w:val="false"/>
          <w:i w:val="false"/>
          <w:color w:val="000000"/>
          <w:sz w:val="28"/>
        </w:rPr>
        <w:t xml:space="preserve">
      тиісті қаржы жылына арналған бекітілген, нақтыланған (түзетілген) бюджет; </w:t>
      </w:r>
      <w:r>
        <w:br/>
      </w:r>
      <w:r>
        <w:rPr>
          <w:rFonts w:ascii="Times New Roman"/>
          <w:b w:val="false"/>
          <w:i w:val="false"/>
          <w:color w:val="000000"/>
          <w:sz w:val="28"/>
        </w:rPr>
        <w:t xml:space="preserve">
      түсімдердің және төлемдер бойынша қаржыландырудың жиынтық жоспары және міндеттемелер бойынша жиынтық жоспары және міндеттемелер бойынша жиынтық жоспары; </w:t>
      </w:r>
      <w:r>
        <w:br/>
      </w:r>
      <w:r>
        <w:rPr>
          <w:rFonts w:ascii="Times New Roman"/>
          <w:b w:val="false"/>
          <w:i w:val="false"/>
          <w:color w:val="000000"/>
          <w:sz w:val="28"/>
        </w:rPr>
        <w:t xml:space="preserve">
      тиісті бюджеттің қолма-қол ақшасының бақылау шотындағы қаражат қалдықтары; </w:t>
      </w:r>
      <w:r>
        <w:br/>
      </w:r>
      <w:r>
        <w:rPr>
          <w:rFonts w:ascii="Times New Roman"/>
          <w:b w:val="false"/>
          <w:i w:val="false"/>
          <w:color w:val="000000"/>
          <w:sz w:val="28"/>
        </w:rPr>
        <w:t xml:space="preserve">
      ағымдағы жылдың өткен айларының түсімдер серпінін (төлеу мерзімдерін) және өткен қаржы жылының ұқсас кезеңіндегі түсімдерге салыстырмалы талдау жүргізуді есепке ала отырып, тиісті бюджеттерге түсетін ақша түсімдерінің күтілетін көлемі; </w:t>
      </w:r>
      <w:r>
        <w:br/>
      </w:r>
      <w:r>
        <w:rPr>
          <w:rFonts w:ascii="Times New Roman"/>
          <w:b w:val="false"/>
          <w:i w:val="false"/>
          <w:color w:val="000000"/>
          <w:sz w:val="28"/>
        </w:rPr>
        <w:t xml:space="preserve">
      төлемдер бойынша қаржыландыру жоспарына сәйкес бюджеттік бағдарламаны жүзеге асыру және өткен қаржы жылының ұқсас кезеңіне және міндеттемелер бойынша қаржыландырудың жиынтық жоспарына сәйкес бюджеттік бағдарламалар бойынша қабылданған міндеттемелерді ескере отырып, бюджеттік бағдарламаны жүзеге асырудың салыстырып талдауды жүргізу негізінде жасалады. </w:t>
      </w:r>
      <w:r>
        <w:br/>
      </w:r>
      <w:r>
        <w:rPr>
          <w:rFonts w:ascii="Times New Roman"/>
          <w:b w:val="false"/>
          <w:i w:val="false"/>
          <w:color w:val="000000"/>
          <w:sz w:val="28"/>
        </w:rPr>
        <w:t>
</w:t>
      </w:r>
      <w:r>
        <w:rPr>
          <w:rFonts w:ascii="Times New Roman"/>
          <w:b w:val="false"/>
          <w:i w:val="false"/>
          <w:color w:val="000000"/>
          <w:sz w:val="28"/>
        </w:rPr>
        <w:t xml:space="preserve">
      308. Бюджетті атқару жөніндегі уәкілетті орган мүдделі мемлекеттік органдармен бірлесіп: </w:t>
      </w:r>
      <w:r>
        <w:br/>
      </w:r>
      <w:r>
        <w:rPr>
          <w:rFonts w:ascii="Times New Roman"/>
          <w:b w:val="false"/>
          <w:i w:val="false"/>
          <w:color w:val="000000"/>
          <w:sz w:val="28"/>
        </w:rPr>
        <w:t xml:space="preserve">
      бюджетке түсетін ақшаның күтілетін көлемін ай сайын нақтылайды; </w:t>
      </w:r>
      <w:r>
        <w:br/>
      </w:r>
      <w:r>
        <w:rPr>
          <w:rFonts w:ascii="Times New Roman"/>
          <w:b w:val="false"/>
          <w:i w:val="false"/>
          <w:color w:val="000000"/>
          <w:sz w:val="28"/>
        </w:rPr>
        <w:t xml:space="preserve">
      ағымдағы айдың аяғында келесі айда жүргізілетін төлемдер көлемін нақтылайды. </w:t>
      </w:r>
      <w:r>
        <w:br/>
      </w:r>
      <w:r>
        <w:rPr>
          <w:rFonts w:ascii="Times New Roman"/>
          <w:b w:val="false"/>
          <w:i w:val="false"/>
          <w:color w:val="000000"/>
          <w:sz w:val="28"/>
        </w:rPr>
        <w:t>
</w:t>
      </w:r>
      <w:r>
        <w:rPr>
          <w:rFonts w:ascii="Times New Roman"/>
          <w:b w:val="false"/>
          <w:i w:val="false"/>
          <w:color w:val="000000"/>
          <w:sz w:val="28"/>
        </w:rPr>
        <w:t xml:space="preserve">
      309. Бюджетті атқару жөніндегі уәкілетті орган: </w:t>
      </w:r>
      <w:r>
        <w:br/>
      </w:r>
      <w:r>
        <w:rPr>
          <w:rFonts w:ascii="Times New Roman"/>
          <w:b w:val="false"/>
          <w:i w:val="false"/>
          <w:color w:val="000000"/>
          <w:sz w:val="28"/>
        </w:rPr>
        <w:t xml:space="preserve">
      бюджеттің қолма-қол ақшаны бақылау шотында ақша қозғалысының мониторингін жүргізеді; </w:t>
      </w:r>
      <w:r>
        <w:br/>
      </w:r>
      <w:r>
        <w:rPr>
          <w:rFonts w:ascii="Times New Roman"/>
          <w:b w:val="false"/>
          <w:i w:val="false"/>
          <w:color w:val="000000"/>
          <w:sz w:val="28"/>
        </w:rPr>
        <w:t xml:space="preserve">
      бюджеттің қолма-қол ақшаны бақылау шотында ақшаның ағымдағы қалдықтарын бақылауды және басқаруды жүзеге асырады; </w:t>
      </w:r>
      <w:r>
        <w:br/>
      </w:r>
      <w:r>
        <w:rPr>
          <w:rFonts w:ascii="Times New Roman"/>
          <w:b w:val="false"/>
          <w:i w:val="false"/>
          <w:color w:val="000000"/>
          <w:sz w:val="28"/>
        </w:rPr>
        <w:t xml:space="preserve">
      уақытша бос бюджет ақшасының сомасын анықтайды. </w:t>
      </w:r>
      <w:r>
        <w:br/>
      </w:r>
      <w:r>
        <w:rPr>
          <w:rFonts w:ascii="Times New Roman"/>
          <w:b w:val="false"/>
          <w:i w:val="false"/>
          <w:color w:val="000000"/>
          <w:sz w:val="28"/>
        </w:rPr>
        <w:t>
</w:t>
      </w:r>
      <w:r>
        <w:rPr>
          <w:rFonts w:ascii="Times New Roman"/>
          <w:b w:val="false"/>
          <w:i w:val="false"/>
          <w:color w:val="000000"/>
          <w:sz w:val="28"/>
        </w:rPr>
        <w:t xml:space="preserve">
      310. Бюджетті атқару жөніндегі уәкілетті орган болжамның, тиісті бюджеттің қолма-қол ақшасын бақылау шотындағы ақша қалдығының негізінде алдағы айға күтілетін бюджеттің атқарылуына ай сайын талдау жүргізеді және болжамды кезеңнің соңына қолма-қол ақшаны бақылау шотындағы күтілетін ақша қалдығын анықтайды. </w:t>
      </w:r>
      <w:r>
        <w:br/>
      </w:r>
      <w:r>
        <w:rPr>
          <w:rFonts w:ascii="Times New Roman"/>
          <w:b w:val="false"/>
          <w:i w:val="false"/>
          <w:color w:val="000000"/>
          <w:sz w:val="28"/>
        </w:rPr>
        <w:t>
</w:t>
      </w:r>
      <w:r>
        <w:rPr>
          <w:rFonts w:ascii="Times New Roman"/>
          <w:b w:val="false"/>
          <w:i w:val="false"/>
          <w:color w:val="000000"/>
          <w:sz w:val="28"/>
        </w:rPr>
        <w:t xml:space="preserve">
      311. Жүргізілген талдау нәтижелері бойынша кезең соңына тиісті бюджеттің қолма-қол ақшаны бақылау шотында оң да, теріс те сальдо болжамдала алады. </w:t>
      </w:r>
      <w:r>
        <w:br/>
      </w:r>
      <w:r>
        <w:rPr>
          <w:rFonts w:ascii="Times New Roman"/>
          <w:b w:val="false"/>
          <w:i w:val="false"/>
          <w:color w:val="000000"/>
          <w:sz w:val="28"/>
        </w:rPr>
        <w:t>
</w:t>
      </w:r>
      <w:r>
        <w:rPr>
          <w:rFonts w:ascii="Times New Roman"/>
          <w:b w:val="false"/>
          <w:i w:val="false"/>
          <w:color w:val="000000"/>
          <w:sz w:val="28"/>
        </w:rPr>
        <w:t xml:space="preserve">
      312. Қолма-қол ақшаның бақылау шотында теріс сальдо болжамы немесе бір ай ішінде қолма-қол ақшаның ағымдағы тапшылығы пайда болған жағдайда, бюджетті атқару жөніндегі уәкілетті орган қосымша қарыз алуды жүргізу немесе мемлекеттік бағалы қағаздардың жоспарлы шығарылымын көшіру қажеттілігіне бастамашылық етеді. </w:t>
      </w:r>
      <w:r>
        <w:br/>
      </w:r>
      <w:r>
        <w:rPr>
          <w:rFonts w:ascii="Times New Roman"/>
          <w:b w:val="false"/>
          <w:i w:val="false"/>
          <w:color w:val="000000"/>
          <w:sz w:val="28"/>
        </w:rPr>
        <w:t>
</w:t>
      </w:r>
      <w:r>
        <w:rPr>
          <w:rFonts w:ascii="Times New Roman"/>
          <w:b w:val="false"/>
          <w:i w:val="false"/>
          <w:color w:val="000000"/>
          <w:sz w:val="28"/>
        </w:rPr>
        <w:t xml:space="preserve">
      313. Жүргізілген төлемдердің болжамдық көлемі республикалық және жергілікті бюджеттерге түсетін түсімдер болжамдау көлемі мен тиісті бюджеттің шотындағы бюджет қаражатының қалдығынан (қолма-қол ақша тапшылығы) артып кеткен және мемлекеттік бағалы қағаздар шығару немесе жоғары тұрған бюджеттен қарыз алуды жүзеге асыру арқылы алдағы айда ақша тарту үдерісін ұйымдастыру мүмкін болмаған жағдайда, бюджетті атқару жөніндегі уәкілетті орган бюджеттік бағдарламалар бойынша осы Ереженің 2-бөлімінің 5-тарауында белгіленген тәртіппен қаржыландырудың жиынтық жоспарында бюджеттік бағдарламалар бойынша төлемді жүзеге асырудың ай сайынғы кестесіне өзгеріс енгізеді. </w:t>
      </w:r>
    </w:p>
    <w:bookmarkEnd w:id="94"/>
    <w:bookmarkStart w:name="z453" w:id="95"/>
    <w:p>
      <w:pPr>
        <w:spacing w:after="0"/>
        <w:ind w:left="0"/>
        <w:jc w:val="left"/>
      </w:pPr>
      <w:r>
        <w:rPr>
          <w:rFonts w:ascii="Times New Roman"/>
          <w:b/>
          <w:i w:val="false"/>
          <w:color w:val="000000"/>
        </w:rPr>
        <w:t xml:space="preserve"> 
38-тарау. Уақытша бос бюджет ақшасын орналастыру тәртібі </w:t>
      </w:r>
    </w:p>
    <w:bookmarkEnd w:id="95"/>
    <w:bookmarkStart w:name="z454" w:id="96"/>
    <w:p>
      <w:pPr>
        <w:spacing w:after="0"/>
        <w:ind w:left="0"/>
        <w:jc w:val="both"/>
      </w:pPr>
      <w:r>
        <w:rPr>
          <w:rFonts w:ascii="Times New Roman"/>
          <w:b w:val="false"/>
          <w:i w:val="false"/>
          <w:color w:val="000000"/>
          <w:sz w:val="28"/>
        </w:rPr>
        <w:t>
      314. Бюджеттерді атқару жөніндегі уәкілетті органдар ҚР ҰБ-дағы салымдарға (депозиттерге) (бұдан әрі - ҚР ҰБ-дағы салымдар) орналастыру үшін уақытша бос бюджет ақшасының көлемін анықтайды.</w:t>
      </w:r>
      <w:r>
        <w:br/>
      </w: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315. Уақытша бос бюджет ақшасын ҚР ҰБ-ның салымдарына орналастыру оларды ұтымды пайдалану және тиісті бюджетке кіріс түсіру мақсатында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315-тармақ жаңа редакцияда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316. Орналастыру және қайтару бюджетті атқару жөніндегі орталық уәкілетті орган мен ҚР ҰБ арасында жасалған салым операцияларын жүзеге асыру кезінде пайдаланылатын Стандарт шарттары туралы </w:t>
      </w:r>
      <w:r>
        <w:rPr>
          <w:rFonts w:ascii="Times New Roman"/>
          <w:b w:val="false"/>
          <w:i w:val="false"/>
          <w:color w:val="000000"/>
          <w:sz w:val="28"/>
        </w:rPr>
        <w:t xml:space="preserve">Бас келісім </w:t>
      </w:r>
      <w:r>
        <w:rPr>
          <w:rFonts w:ascii="Times New Roman"/>
          <w:b w:val="false"/>
          <w:i w:val="false"/>
          <w:color w:val="000000"/>
          <w:sz w:val="28"/>
        </w:rPr>
        <w:t xml:space="preserve">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317. Уақытша бос бюджет ақшасын ҚР ҰБ салымдарына орналастыру үшін бюджетті атқару жөніндегі орталық уәкілетті орган мен жергілікті бюджетті атқару жөніндегі уәкілетті орган арасында уақытша бос бюджет ақшасын аударуға арналған Бас келісім (бұдан әрі - Келісім) жасалады. </w:t>
      </w:r>
      <w:r>
        <w:br/>
      </w:r>
      <w:r>
        <w:rPr>
          <w:rFonts w:ascii="Times New Roman"/>
          <w:b w:val="false"/>
          <w:i w:val="false"/>
          <w:color w:val="000000"/>
          <w:sz w:val="28"/>
        </w:rPr>
        <w:t>
      Келісім нысанын, оған қосымшаларды бюджетті атқару жөніндегі орталық уәкілетті орган </w:t>
      </w:r>
      <w:r>
        <w:rPr>
          <w:rFonts w:ascii="Times New Roman"/>
          <w:b w:val="false"/>
          <w:i w:val="false"/>
          <w:color w:val="000000"/>
          <w:sz w:val="28"/>
        </w:rPr>
        <w:t>белгілейді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318. Уақытша бос бюджет ақшасын ҚР ҰБ салымдарына орналастыру (аудару) жөніндегі әрбір операция мәміле паспортымен ресімделеді, ол салымды орналастыру жөніндегі барлық деректерді: орналастыру сомасының мерзімін, орналастыруды бастау және аяқтау күнін, сыйақы ставкасын, сыйақы сомасын, қайтарылатын салым және есептелген сыйақы сомасын, салымды мерзімінен бұрын талап ету кезінде қолданылатын сыйақы ставкасын қамтуы тиіс. Сыйақы ставкасын ҚР ҰБ белгілейді. </w:t>
      </w:r>
      <w:r>
        <w:br/>
      </w:r>
      <w:r>
        <w:rPr>
          <w:rFonts w:ascii="Times New Roman"/>
          <w:b w:val="false"/>
          <w:i w:val="false"/>
          <w:color w:val="000000"/>
          <w:sz w:val="28"/>
        </w:rPr>
        <w:t>
</w:t>
      </w:r>
      <w:r>
        <w:rPr>
          <w:rFonts w:ascii="Times New Roman"/>
          <w:b w:val="false"/>
          <w:i w:val="false"/>
          <w:color w:val="000000"/>
          <w:sz w:val="28"/>
        </w:rPr>
        <w:t>
      319. Уақытша бос бюджет ақшасын ҚР ҰБ-ға аудару үшін бюджетті атқару жөніндегі орталық уәкілетті орган мәміле паспортының негізінде осы Ережеге 110-қосымшаға сәйкес нысан бойынша қорытындыны және төлем құжаттарына қол қою құқығы бар уәкілетті тұлғалар қол қойған банк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ресімделген төлем құжатын дайындайды.</w:t>
      </w:r>
      <w:r>
        <w:br/>
      </w: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320. ҚР ҰБ-ның салымдарына орналастырылған уақытша бос бюджет ақшасы бойынша бюджетті атқару жөніндегі орталық уәкілетті орган осы Ережеге 111-қосымшаға сәйкес нысан бойынша талдамалы есеп жүргізеді.</w:t>
      </w:r>
      <w:r>
        <w:br/>
      </w:r>
      <w:r>
        <w:rPr>
          <w:rFonts w:ascii="Times New Roman"/>
          <w:b w:val="false"/>
          <w:i w:val="false"/>
          <w:color w:val="000000"/>
          <w:sz w:val="28"/>
        </w:rPr>
        <w:t>
</w:t>
      </w:r>
      <w:r>
        <w:rPr>
          <w:rFonts w:ascii="Times New Roman"/>
          <w:b w:val="false"/>
          <w:i w:val="false"/>
          <w:color w:val="ff0000"/>
          <w:sz w:val="28"/>
        </w:rPr>
        <w:t xml:space="preserve">      Ескерту. 320-тармақ жаңа редакцияда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321. Бюджетті атқару жөніндегі жергілікті уәкілетті орган Келісім талаптарына сәйкес және мәміле паспортында көрсетілген мерзімде бюджетті атқару бойынша орталық уәкілетті органын шотына уақытша бос бюджет ақшасын аударуды жүргізеді. Бюджетті атқару жөніндегі жергілікті уәкілетті органнан шотқа ақша түскеннен кейін бюджетті атқару жөніндегі орталық уәкілетті орган келесі күннен кешіктірмей ақшаны ҚР ҰБ салымдарына орналастырады. </w:t>
      </w:r>
      <w:r>
        <w:br/>
      </w:r>
      <w:r>
        <w:rPr>
          <w:rFonts w:ascii="Times New Roman"/>
          <w:b w:val="false"/>
          <w:i w:val="false"/>
          <w:color w:val="000000"/>
          <w:sz w:val="28"/>
        </w:rPr>
        <w:t>
</w:t>
      </w:r>
      <w:r>
        <w:rPr>
          <w:rFonts w:ascii="Times New Roman"/>
          <w:b w:val="false"/>
          <w:i w:val="false"/>
          <w:color w:val="000000"/>
          <w:sz w:val="28"/>
        </w:rPr>
        <w:t xml:space="preserve">
      322. Бюджетті атқару жөніндегі орталық уәкілетті орган Келісімінде талапта көзделген мерзімде Келісімде көрсетілген деректерге салым сомасын аударуды жүргізеді, ал ҚР ҰБ ақшасының нақты тұрғыны үшін есептелген сыйақыны (мүддені) толық көлемде тиісті жергілікті бюджеттің кірісіне аударады. </w:t>
      </w:r>
      <w:r>
        <w:br/>
      </w:r>
      <w:r>
        <w:rPr>
          <w:rFonts w:ascii="Times New Roman"/>
          <w:b w:val="false"/>
          <w:i w:val="false"/>
          <w:color w:val="000000"/>
          <w:sz w:val="28"/>
        </w:rPr>
        <w:t>
</w:t>
      </w:r>
      <w:r>
        <w:rPr>
          <w:rFonts w:ascii="Times New Roman"/>
          <w:b w:val="false"/>
          <w:i w:val="false"/>
          <w:color w:val="000000"/>
          <w:sz w:val="28"/>
        </w:rPr>
        <w:t>
      323. ҚР ҰБ-ның салымдарына түскен және орналастырылған жергілікті бюджеттердің уақытша бос бюджет ақшасы бойынша бюджетті атқару жөніндегі орталық уәкілетті орган осы Ережеге 112-қосымшаға сәйкес нысан бойынша талдамалы есеп жүргізеді.</w:t>
      </w:r>
      <w:r>
        <w:br/>
      </w:r>
      <w:r>
        <w:rPr>
          <w:rFonts w:ascii="Times New Roman"/>
          <w:b w:val="false"/>
          <w:i w:val="false"/>
          <w:color w:val="000000"/>
          <w:sz w:val="28"/>
        </w:rPr>
        <w:t>
</w:t>
      </w:r>
      <w:r>
        <w:rPr>
          <w:rFonts w:ascii="Times New Roman"/>
          <w:b w:val="false"/>
          <w:i w:val="false"/>
          <w:color w:val="ff0000"/>
          <w:sz w:val="28"/>
        </w:rPr>
        <w:t xml:space="preserve">      Ескерту. 323-тармақ жаңа редакцияда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p>
    <w:bookmarkEnd w:id="96"/>
    <w:bookmarkStart w:name="z464" w:id="97"/>
    <w:p>
      <w:pPr>
        <w:spacing w:after="0"/>
        <w:ind w:left="0"/>
        <w:jc w:val="left"/>
      </w:pPr>
      <w:r>
        <w:rPr>
          <w:rFonts w:ascii="Times New Roman"/>
          <w:b/>
          <w:i w:val="false"/>
          <w:color w:val="000000"/>
        </w:rPr>
        <w:t xml:space="preserve"> 
39-тарау. Міндеттемелерді қабылдау мен тіркеу және төлемдер жүргізу рәсімдері, құпиялық белгісі соғылған бюджеттің атқарылуы жөніндегі операцияларды есепке алуды жүзеге асыру </w:t>
      </w:r>
    </w:p>
    <w:bookmarkEnd w:id="97"/>
    <w:bookmarkStart w:name="z465" w:id="98"/>
    <w:p>
      <w:pPr>
        <w:spacing w:after="0"/>
        <w:ind w:left="0"/>
        <w:jc w:val="both"/>
      </w:pPr>
      <w:r>
        <w:rPr>
          <w:rFonts w:ascii="Times New Roman"/>
          <w:b w:val="false"/>
          <w:i w:val="false"/>
          <w:color w:val="000000"/>
          <w:sz w:val="28"/>
        </w:rPr>
        <w:t xml:space="preserve">
      324. Өздеріне қаржыландырудың ерекше тәртібі белгіленген мемлекеттік органдардың міндеттемелерін қабылдау мен тіркеу және төлемдерді жүзеге асыру тиісті мемлекеттік органдар бюджетті атқару жөніндегі орталық уәкілетті органмен бірлесе отырып анықтайтын тәртіпке сәйкес жүргізіледі. </w:t>
      </w:r>
      <w:r>
        <w:br/>
      </w:r>
      <w:r>
        <w:rPr>
          <w:rFonts w:ascii="Times New Roman"/>
          <w:b w:val="false"/>
          <w:i w:val="false"/>
          <w:color w:val="000000"/>
          <w:sz w:val="28"/>
        </w:rPr>
        <w:t xml:space="preserve">
      Бұл ретте, шарт нысанындағы азаматтық-құқықтық мәмілелер бойынша аванстық (алдын ала) төлемге осы Ереженің 156-161-тармақтарында белгіленген тәртіппен және мөлшерде жол беріледі. </w:t>
      </w:r>
      <w:r>
        <w:br/>
      </w:r>
      <w:r>
        <w:rPr>
          <w:rFonts w:ascii="Times New Roman"/>
          <w:b w:val="false"/>
          <w:i w:val="false"/>
          <w:color w:val="000000"/>
          <w:sz w:val="28"/>
        </w:rPr>
        <w:t>
</w:t>
      </w:r>
      <w:r>
        <w:rPr>
          <w:rFonts w:ascii="Times New Roman"/>
          <w:b w:val="false"/>
          <w:i w:val="false"/>
          <w:color w:val="000000"/>
          <w:sz w:val="28"/>
        </w:rPr>
        <w:t xml:space="preserve">
      325. Өздеріне қаржыландырудың ерекше тәртібі белгіленген мемлекеттік органдардың ақпарат ұсынуы және бюджетті атқару жөніндегі операцияларды есепке алуы мен есеп беруі тиісті мемлекеттік органдар бюджетті атқару жөніндегі орталық уәкілетті органмен бірлесе отырып анықтайтын тәртіпке сәйкес жүргізіледі. </w:t>
      </w:r>
    </w:p>
    <w:bookmarkEnd w:id="98"/>
    <w:bookmarkStart w:name="z467" w:id="99"/>
    <w:p>
      <w:pPr>
        <w:spacing w:after="0"/>
        <w:ind w:left="0"/>
        <w:jc w:val="left"/>
      </w:pPr>
      <w:r>
        <w:rPr>
          <w:rFonts w:ascii="Times New Roman"/>
          <w:b/>
          <w:i w:val="false"/>
          <w:color w:val="000000"/>
        </w:rPr>
        <w:t xml:space="preserve"> 
8-бөлім. Мемлекеттік мекемелер өздерінің иелігінде қалатын</w:t>
      </w:r>
      <w:r>
        <w:br/>
      </w:r>
      <w:r>
        <w:rPr>
          <w:rFonts w:ascii="Times New Roman"/>
          <w:b/>
          <w:i w:val="false"/>
          <w:color w:val="000000"/>
        </w:rPr>
        <w:t>
тауарларды (жұмыстарды, көрсетілетін қызметтерді) өткізуден</w:t>
      </w:r>
      <w:r>
        <w:br/>
      </w:r>
      <w:r>
        <w:rPr>
          <w:rFonts w:ascii="Times New Roman"/>
          <w:b/>
          <w:i w:val="false"/>
          <w:color w:val="000000"/>
        </w:rPr>
        <w:t>
алатын ақшаны, демеушілік және қайырымдылық көмектен түсетін</w:t>
      </w:r>
      <w:r>
        <w:br/>
      </w:r>
      <w:r>
        <w:rPr>
          <w:rFonts w:ascii="Times New Roman"/>
          <w:b/>
          <w:i w:val="false"/>
          <w:color w:val="000000"/>
        </w:rPr>
        <w:t>
түсімдерді, жеке немесе заңды тұлғалар оны қайтарып алу</w:t>
      </w:r>
      <w:r>
        <w:br/>
      </w:r>
      <w:r>
        <w:rPr>
          <w:rFonts w:ascii="Times New Roman"/>
          <w:b/>
          <w:i w:val="false"/>
          <w:color w:val="000000"/>
        </w:rPr>
        <w:t>
шартымен мемлекеттік мекемеге беретін ақшаны пайдалану не нақты</w:t>
      </w:r>
      <w:r>
        <w:br/>
      </w:r>
      <w:r>
        <w:rPr>
          <w:rFonts w:ascii="Times New Roman"/>
          <w:b/>
          <w:i w:val="false"/>
          <w:color w:val="000000"/>
        </w:rPr>
        <w:t>
жағдайлар туындаған кезде аудандық маңызы бар қала, ауыл, кент,</w:t>
      </w:r>
      <w:r>
        <w:br/>
      </w:r>
      <w:r>
        <w:rPr>
          <w:rFonts w:ascii="Times New Roman"/>
          <w:b/>
          <w:i w:val="false"/>
          <w:color w:val="000000"/>
        </w:rPr>
        <w:t>
ауылдық округ әкімдерінің жергілікті өзін-өзі басқару</w:t>
      </w:r>
      <w:r>
        <w:br/>
      </w:r>
      <w:r>
        <w:rPr>
          <w:rFonts w:ascii="Times New Roman"/>
          <w:b/>
          <w:i w:val="false"/>
          <w:color w:val="000000"/>
        </w:rPr>
        <w:t>
функцияларын іске асыруына бағытталған ақшаны тиісті бюджетке</w:t>
      </w:r>
      <w:r>
        <w:br/>
      </w:r>
      <w:r>
        <w:rPr>
          <w:rFonts w:ascii="Times New Roman"/>
          <w:b/>
          <w:i w:val="false"/>
          <w:color w:val="000000"/>
        </w:rPr>
        <w:t>
немесе үшінші тұлғаларға аудару</w:t>
      </w:r>
    </w:p>
    <w:bookmarkEnd w:id="99"/>
    <w:p>
      <w:pPr>
        <w:spacing w:after="0"/>
        <w:ind w:left="0"/>
        <w:jc w:val="both"/>
      </w:pPr>
      <w:r>
        <w:rPr>
          <w:rFonts w:ascii="Times New Roman"/>
          <w:b w:val="false"/>
          <w:i w:val="false"/>
          <w:color w:val="ff0000"/>
          <w:sz w:val="28"/>
        </w:rPr>
        <w:t xml:space="preserve">      Ескерту. 8-бөлімнің тақырыбы жаңа редакцияда - ҚР Үкіметінің 26.06.2013 </w:t>
      </w:r>
      <w:r>
        <w:rPr>
          <w:rFonts w:ascii="Times New Roman"/>
          <w:b w:val="false"/>
          <w:i w:val="false"/>
          <w:color w:val="ff0000"/>
          <w:sz w:val="28"/>
        </w:rPr>
        <w:t>№ 650</w:t>
      </w:r>
      <w:r>
        <w:rPr>
          <w:rFonts w:ascii="Times New Roman"/>
          <w:b w:val="false"/>
          <w:i w:val="false"/>
          <w:color w:val="ff0000"/>
          <w:sz w:val="28"/>
        </w:rPr>
        <w:t xml:space="preserve"> қаулысымен.</w:t>
      </w:r>
    </w:p>
    <w:bookmarkStart w:name="z468" w:id="100"/>
    <w:p>
      <w:pPr>
        <w:spacing w:after="0"/>
        <w:ind w:left="0"/>
        <w:jc w:val="left"/>
      </w:pPr>
      <w:r>
        <w:rPr>
          <w:rFonts w:ascii="Times New Roman"/>
          <w:b/>
          <w:i w:val="false"/>
          <w:color w:val="000000"/>
        </w:rPr>
        <w:t xml:space="preserve"> 
40-тарау. Жалпы ережелер </w:t>
      </w:r>
    </w:p>
    <w:bookmarkEnd w:id="100"/>
    <w:bookmarkStart w:name="z469" w:id="101"/>
    <w:p>
      <w:pPr>
        <w:spacing w:after="0"/>
        <w:ind w:left="0"/>
        <w:jc w:val="both"/>
      </w:pPr>
      <w:r>
        <w:rPr>
          <w:rFonts w:ascii="Times New Roman"/>
          <w:b w:val="false"/>
          <w:i w:val="false"/>
          <w:color w:val="000000"/>
          <w:sz w:val="28"/>
        </w:rPr>
        <w:t>
      326. Демеушілік, қайырымдылық көмектен түсетін түсімдер, Қазақстан Республикасы заңнамалық актілеріне сәйкес оларды мемлекеттік мекемеге жеке және (немесе) заңды тұлғалар қайтарып алу немесе белгілі бір жағдайлар туған, кезде тиісті бюджетке немесе үшінші тұлғаларға аудару шартымен берген ақша ұлттық та және шетел валютасында да түсуі мүмкін.</w:t>
      </w:r>
      <w:r>
        <w:br/>
      </w:r>
      <w:r>
        <w:rPr>
          <w:rFonts w:ascii="Times New Roman"/>
          <w:b w:val="false"/>
          <w:i w:val="false"/>
          <w:color w:val="000000"/>
          <w:sz w:val="28"/>
        </w:rPr>
        <w:t>
</w:t>
      </w:r>
      <w:r>
        <w:rPr>
          <w:rFonts w:ascii="Times New Roman"/>
          <w:b w:val="false"/>
          <w:i w:val="false"/>
          <w:color w:val="000000"/>
          <w:sz w:val="28"/>
        </w:rPr>
        <w:t>
      326-1. Демеушілік, қайырымдылық көмектен түсетін түсімдер, оларды қайтару не белгілі бір жағдайлар туындаған кезде тиісті бюджетке немесе үшінші тұлғаларға аудару шартында жеке және (немесе) заңды тұлғалар заңнамалық актілерге сәйкес мемлекеттік мекемеге беретін, шетел валютасында түскен ақша қайта айырбастауға және осы Ережеде көзделген тәртіппен тиісті демеушілік, қайырымдылық ҚБШ-ға немесе ақшаны уақытша орналастыру ҚБШ-ға ұлттық валютада есептеуге жатады.</w:t>
      </w:r>
      <w:r>
        <w:br/>
      </w:r>
      <w:r>
        <w:rPr>
          <w:rFonts w:ascii="Times New Roman"/>
          <w:b w:val="false"/>
          <w:i w:val="false"/>
          <w:color w:val="000000"/>
          <w:sz w:val="28"/>
        </w:rPr>
        <w:t>
      </w:t>
      </w:r>
      <w:r>
        <w:rPr>
          <w:rFonts w:ascii="Times New Roman"/>
          <w:b w:val="false"/>
          <w:i w:val="false"/>
          <w:color w:val="ff0000"/>
          <w:sz w:val="28"/>
        </w:rPr>
        <w:t xml:space="preserve">Ескерту. 40-тарау 326-1-тармақпен толықтырылды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327. Мемлекеттік мекеменің кассаға қабылданған қолма-қол ақшасы оларды қабылдаған күннен бастап 3 жұмыс күнінен кешіктірмей ақылы қызметтердің, демеушілік, қайырымдылық көмектің, ақшаны уақытша орналастырудың, жергілікті өзін-өзі басқарудың ҚБШ-ларына есептелуі тиіс. Мемлекеттік мекеме мемлекеттік мекемеге түскен қолма-қол ақшаны тиісті шотқа уақтылы және толық тапсыруды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327-тармақ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p>
    <w:bookmarkEnd w:id="101"/>
    <w:bookmarkStart w:name="z471" w:id="102"/>
    <w:p>
      <w:pPr>
        <w:spacing w:after="0"/>
        <w:ind w:left="0"/>
        <w:jc w:val="left"/>
      </w:pPr>
      <w:r>
        <w:rPr>
          <w:rFonts w:ascii="Times New Roman"/>
          <w:b/>
          <w:i w:val="false"/>
          <w:color w:val="000000"/>
        </w:rPr>
        <w:t xml:space="preserve"> 
41-тарау. Мемлекеттік мекемелердің өздерінің билігінде қалатын тауарларды (жұмыстарды, қызметтерді) өткізуден түсетін ақша </w:t>
      </w:r>
    </w:p>
    <w:bookmarkEnd w:id="102"/>
    <w:bookmarkStart w:name="z472" w:id="103"/>
    <w:p>
      <w:pPr>
        <w:spacing w:after="0"/>
        <w:ind w:left="0"/>
        <w:jc w:val="both"/>
      </w:pPr>
      <w:r>
        <w:rPr>
          <w:rFonts w:ascii="Times New Roman"/>
          <w:b w:val="false"/>
          <w:i w:val="false"/>
          <w:color w:val="000000"/>
          <w:sz w:val="28"/>
        </w:rPr>
        <w:t>
      328. Ақылы қызмет ҚБШ-сы бойынша операцияларды Қазақстан Республикасы Үкiметiнің қаулысымен бекiтiлген тауарларды (жұмыстарды, қызметтердi) өткiзу бойынша ақылы қызмет түрлерiн көрсету тәртiбi негiзiнде, республикалық және жергілікті бюджет есебінен ұсталатын мемлекеттiк мекемелердiң өздерiнiң билiгiнде қалатын тауарлардың (жұмыстардың, қызметтердiң) </w:t>
      </w:r>
      <w:r>
        <w:rPr>
          <w:rFonts w:ascii="Times New Roman"/>
          <w:b w:val="false"/>
          <w:i w:val="false"/>
          <w:color w:val="000000"/>
          <w:sz w:val="28"/>
        </w:rPr>
        <w:t>тiзбесiнiң сыныптаушысы</w:t>
      </w:r>
      <w:r>
        <w:rPr>
          <w:rFonts w:ascii="Times New Roman"/>
          <w:b w:val="false"/>
          <w:i w:val="false"/>
          <w:color w:val="000000"/>
          <w:sz w:val="28"/>
        </w:rPr>
        <w:t xml:space="preserve"> негiзiнде мемлекеттiк мекемелер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328-тармақ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329. Республикалық немесе жергілікті бюджеттiң есебiнен ұсталатын, өздерi сатудан түсетiн ақша өздерiнiң билiгiнде қалатын мемлекеттiк мекемелердiң тауарлары (жұмыстары, қызметтерi) </w:t>
      </w:r>
      <w:r>
        <w:rPr>
          <w:rFonts w:ascii="Times New Roman"/>
          <w:b w:val="false"/>
          <w:i w:val="false"/>
          <w:color w:val="000000"/>
          <w:sz w:val="28"/>
        </w:rPr>
        <w:t>тiзбесiнiң сыныптаушысын</w:t>
      </w:r>
      <w:r>
        <w:rPr>
          <w:rFonts w:ascii="Times New Roman"/>
          <w:b w:val="false"/>
          <w:i w:val="false"/>
          <w:color w:val="000000"/>
          <w:sz w:val="28"/>
        </w:rPr>
        <w:t xml:space="preserve"> (бұдан әрi - сыныптауыш) бюджеттi атқару жөнiндегi орталық уәкiлеттi органның бұйрығымен бекiтiледi және шығыстардың функционалдық сыныптамасының, тауарлар (жұмыстар, қызметтер) түрлерiнiң кодтарын, пайда болу көздерi мен Қазақстан Республикасының  </w:t>
      </w:r>
      <w:r>
        <w:rPr>
          <w:rFonts w:ascii="Times New Roman"/>
          <w:b w:val="false"/>
          <w:i w:val="false"/>
          <w:color w:val="000000"/>
          <w:sz w:val="28"/>
        </w:rPr>
        <w:t>заңнамалық актiлерiне</w:t>
      </w:r>
      <w:r>
        <w:rPr>
          <w:rFonts w:ascii="Times New Roman"/>
          <w:b w:val="false"/>
          <w:i w:val="false"/>
          <w:color w:val="000000"/>
          <w:sz w:val="28"/>
        </w:rPr>
        <w:t xml:space="preserve"> сәйкес рұқсат етiлген түсiмдердi пайдалану бағыттарын қамтиды.</w:t>
      </w:r>
      <w:r>
        <w:br/>
      </w:r>
      <w:r>
        <w:rPr>
          <w:rFonts w:ascii="Times New Roman"/>
          <w:b w:val="false"/>
          <w:i w:val="false"/>
          <w:color w:val="000000"/>
          <w:sz w:val="28"/>
        </w:rPr>
        <w:t>
      </w:t>
      </w:r>
      <w:r>
        <w:rPr>
          <w:rFonts w:ascii="Times New Roman"/>
          <w:b w:val="false"/>
          <w:i w:val="false"/>
          <w:color w:val="ff0000"/>
          <w:sz w:val="28"/>
        </w:rPr>
        <w:t xml:space="preserve">Ескерту. 329-тармақ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330. Ақылы қызметтер бойынша есепке алу ББС-шы және мемлекеттік мекемелер кодтарына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331. Ақылы қызметтер шоты бойынша операциялар жүргізу үшін мемлекеттік мекеме аумақтық қазынашылық бөлімшесіне мемлекеттік мекеме өздерінің билігінде қалатын тауарларды (жұмыстарды, қызметтерді) сатудан түскен ақшаның түсімі мен жұмсалу жоспарын, қойылған қол және мер бедерінің үлгілері бар құжатты ұсынады. </w:t>
      </w:r>
    </w:p>
    <w:bookmarkEnd w:id="103"/>
    <w:bookmarkStart w:name="z476" w:id="104"/>
    <w:p>
      <w:pPr>
        <w:spacing w:after="0"/>
        <w:ind w:left="0"/>
        <w:jc w:val="left"/>
      </w:pPr>
      <w:r>
        <w:rPr>
          <w:rFonts w:ascii="Times New Roman"/>
          <w:b/>
          <w:i w:val="false"/>
          <w:color w:val="000000"/>
        </w:rPr>
        <w:t xml:space="preserve"> 
42-тарау. Мемлекеттік мекеменің өз билігінде қалатын тауарларды (жұмыстарды, қызметтерді) өткізуден түсетін ақшаның түсімдері мен шығыстарының жоспарларын қалыптастыру және бекіту </w:t>
      </w:r>
    </w:p>
    <w:bookmarkEnd w:id="104"/>
    <w:bookmarkStart w:name="z477" w:id="105"/>
    <w:p>
      <w:pPr>
        <w:spacing w:after="0"/>
        <w:ind w:left="0"/>
        <w:jc w:val="both"/>
      </w:pPr>
      <w:r>
        <w:rPr>
          <w:rFonts w:ascii="Times New Roman"/>
          <w:b w:val="false"/>
          <w:i w:val="false"/>
          <w:color w:val="000000"/>
          <w:sz w:val="28"/>
        </w:rPr>
        <w:t xml:space="preserve">
      332. Мемлекеттік мекеменің өз билігінде қалатын тауарларды (жұмыстарды, қызметтерді) өткізуден түсетін ақшаның есебінен операция жүргізу үшін жыл сайын мемлекеттік мекеменің өздерінің билігінде қалатын тауарларды (жұмыстарды, қызметтерді) өткізуден түсетін ақшаның түсімі мен жұмсалу жоспарын (бұдан әрі - жоспар) жасайды. </w:t>
      </w:r>
      <w:r>
        <w:br/>
      </w:r>
      <w:r>
        <w:rPr>
          <w:rFonts w:ascii="Times New Roman"/>
          <w:b w:val="false"/>
          <w:i w:val="false"/>
          <w:color w:val="000000"/>
          <w:sz w:val="28"/>
        </w:rPr>
        <w:t>
</w:t>
      </w:r>
      <w:r>
        <w:rPr>
          <w:rFonts w:ascii="Times New Roman"/>
          <w:b w:val="false"/>
          <w:i w:val="false"/>
          <w:color w:val="000000"/>
          <w:sz w:val="28"/>
        </w:rPr>
        <w:t xml:space="preserve">
      333. Жоспар тауарлардың (жұмыстардың, қызметтердің) әрбір түрі бойынша жасалады. </w:t>
      </w:r>
      <w:r>
        <w:br/>
      </w:r>
      <w:r>
        <w:rPr>
          <w:rFonts w:ascii="Times New Roman"/>
          <w:b w:val="false"/>
          <w:i w:val="false"/>
          <w:color w:val="000000"/>
          <w:sz w:val="28"/>
        </w:rPr>
        <w:t>
</w:t>
      </w:r>
      <w:r>
        <w:rPr>
          <w:rFonts w:ascii="Times New Roman"/>
          <w:b w:val="false"/>
          <w:i w:val="false"/>
          <w:color w:val="000000"/>
          <w:sz w:val="28"/>
        </w:rPr>
        <w:t>
      334. Мемлекеттік мекеме жоспарды осы Ереженің </w:t>
      </w:r>
      <w:r>
        <w:rPr>
          <w:rFonts w:ascii="Times New Roman"/>
          <w:b w:val="false"/>
          <w:i w:val="false"/>
          <w:color w:val="000000"/>
          <w:sz w:val="28"/>
        </w:rPr>
        <w:t xml:space="preserve">96-қосымшасына </w:t>
      </w:r>
      <w:r>
        <w:rPr>
          <w:rFonts w:ascii="Times New Roman"/>
          <w:b w:val="false"/>
          <w:i w:val="false"/>
          <w:color w:val="000000"/>
          <w:sz w:val="28"/>
        </w:rPr>
        <w:t xml:space="preserve">сәйкес нысан бойынша мынадай тәртіппен жасайды: </w:t>
      </w:r>
      <w:r>
        <w:br/>
      </w:r>
      <w:r>
        <w:rPr>
          <w:rFonts w:ascii="Times New Roman"/>
          <w:b w:val="false"/>
          <w:i w:val="false"/>
          <w:color w:val="000000"/>
          <w:sz w:val="28"/>
        </w:rPr>
        <w:t xml:space="preserve">
      Кіріс белігі: </w:t>
      </w:r>
      <w:r>
        <w:br/>
      </w:r>
      <w:r>
        <w:rPr>
          <w:rFonts w:ascii="Times New Roman"/>
          <w:b w:val="false"/>
          <w:i w:val="false"/>
          <w:color w:val="000000"/>
          <w:sz w:val="28"/>
        </w:rPr>
        <w:t xml:space="preserve">
      010 "Барлық кірістер" жолында кірістердің жалпы сомасы көрсетіледі, ол есептіден кейінгі қаржы жылының 1 қаңтарындағы жағдай бойынша қалыптасқан ақша қалдығын және жаңа қаржы жылында түсетін ақшаның жоспарланған сомасын қамтиды (011-жол+012-жол), </w:t>
      </w:r>
      <w:r>
        <w:br/>
      </w:r>
      <w:r>
        <w:rPr>
          <w:rFonts w:ascii="Times New Roman"/>
          <w:b w:val="false"/>
          <w:i w:val="false"/>
          <w:color w:val="000000"/>
          <w:sz w:val="28"/>
        </w:rPr>
        <w:t xml:space="preserve">
      011 "Қаржы жылының басындағы қаражат қалдығы" жолында есептіден кейінгі қаржы жылының 1 қаңтарындағы жағдай бойынша қалыптасқан ақша қалдығы көрсетіледі, </w:t>
      </w:r>
      <w:r>
        <w:br/>
      </w:r>
      <w:r>
        <w:rPr>
          <w:rFonts w:ascii="Times New Roman"/>
          <w:b w:val="false"/>
          <w:i w:val="false"/>
          <w:color w:val="000000"/>
          <w:sz w:val="28"/>
        </w:rPr>
        <w:t xml:space="preserve">
      012 "Ағымдағы жыл түсімдері" жолында жаңа қаржы жылы тауарларды (жұмыстарды, қызметтерді) сатудан түсетін ақша түсімдерінің жоспарланған сомасы көрсетіледі; </w:t>
      </w:r>
      <w:r>
        <w:br/>
      </w:r>
      <w:r>
        <w:rPr>
          <w:rFonts w:ascii="Times New Roman"/>
          <w:b w:val="false"/>
          <w:i w:val="false"/>
          <w:color w:val="000000"/>
          <w:sz w:val="28"/>
        </w:rPr>
        <w:t xml:space="preserve">
      Шығыс бөлігі: </w:t>
      </w:r>
      <w:r>
        <w:br/>
      </w:r>
      <w:r>
        <w:rPr>
          <w:rFonts w:ascii="Times New Roman"/>
          <w:b w:val="false"/>
          <w:i w:val="false"/>
          <w:color w:val="000000"/>
          <w:sz w:val="28"/>
        </w:rPr>
        <w:t xml:space="preserve">
      020 "Барлық шығыстар, оның ішінде ерекшеліктер бойынша" жолында шығыстардың экономикалық сыныптамасының барлық ерекшеліктері бойынша және шығыстардың экономикалық сыныптамасының ерекшеліктері бөлігіндегі жоспарланған шығыстар сомасын көрсете отырып, шығыстардың жоспарланған жалпы сомасы көрсетіледі, </w:t>
      </w:r>
      <w:r>
        <w:br/>
      </w:r>
      <w:r>
        <w:rPr>
          <w:rFonts w:ascii="Times New Roman"/>
          <w:b w:val="false"/>
          <w:i w:val="false"/>
          <w:color w:val="000000"/>
          <w:sz w:val="28"/>
        </w:rPr>
        <w:t>
      021 «олардың ішінде, бюджет кірісіне аударуға жататын» деген жол бойынша анықтамалық түрде, тиісті бюджет кірісіне аударуға жататын және 020-жол шығыстарының тиісті ерекшелігі бойынша көзделген сома көрсетіледі.</w:t>
      </w:r>
      <w:r>
        <w:br/>
      </w:r>
      <w:r>
        <w:rPr>
          <w:rFonts w:ascii="Times New Roman"/>
          <w:b w:val="false"/>
          <w:i w:val="false"/>
          <w:color w:val="000000"/>
          <w:sz w:val="28"/>
        </w:rPr>
        <w:t>
      Жоспардың кіріс және шығыс бөліктері әрбір тоқсан бойынша және тұтастай жыл бойынша теңдестірілуі тиіс. Бұл ретте, 010-жолдың көрсеткіші 020-жолдың көрсеткішіне теңестірілуі тиіс. Шығыстардың ерекшеліктерінің тоқсан сайынғы сомасы 011 және 012-жолдардың түсімдер сомасына тең болуға тиіс.</w:t>
      </w:r>
      <w:r>
        <w:br/>
      </w:r>
      <w:r>
        <w:rPr>
          <w:rFonts w:ascii="Times New Roman"/>
          <w:b w:val="false"/>
          <w:i w:val="false"/>
          <w:color w:val="000000"/>
          <w:sz w:val="28"/>
        </w:rPr>
        <w:t>
      </w:t>
      </w:r>
      <w:r>
        <w:rPr>
          <w:rFonts w:ascii="Times New Roman"/>
          <w:b w:val="false"/>
          <w:i w:val="false"/>
          <w:color w:val="ff0000"/>
          <w:sz w:val="28"/>
        </w:rPr>
        <w:t xml:space="preserve">Ескерту. 334-тармаққа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335. Мемлекеттік мекемелер бюджеттік бағдарламалар әкімшісіне Орталық атқарушы органның жауапты хатшысы (белгіленген тәртіппен орталық атқарушы органның өкілеттігі жүктелген лауазымды тұлға), ал мұндайлар болмаған жағдайда - мемлекеттік мекеменің басшысы және мемлекеттік мекеменің тиісті құрылымдық бөлімшесінің басшысы қол қойған түсіндірме жазбаны және бюджет шығыстарының экономикалық сыныптамасының әрбір ерекшелігі бойынша кірістер мен шығыстар жөнінде негізделген есептерді қоса бере отырып, жоспарды 3 (үш) данада бекітуге береді. </w:t>
      </w:r>
      <w:r>
        <w:br/>
      </w:r>
      <w:r>
        <w:rPr>
          <w:rFonts w:ascii="Times New Roman"/>
          <w:b w:val="false"/>
          <w:i w:val="false"/>
          <w:color w:val="000000"/>
          <w:sz w:val="28"/>
        </w:rPr>
        <w:t>
</w:t>
      </w:r>
      <w:r>
        <w:rPr>
          <w:rFonts w:ascii="Times New Roman"/>
          <w:b w:val="false"/>
          <w:i w:val="false"/>
          <w:color w:val="000000"/>
          <w:sz w:val="28"/>
        </w:rPr>
        <w:t xml:space="preserve">
      336. Бюджеттік бағдарламалар әкімшісі мемлекеттік мекемелер ұсынған жоспарлар негізінде мемлекеттік мекеме өздерінің иелігінде қалатын тауарларды (жұмыстарды, қызметтерді) сатудан түсетін ақшаның түсімдер мен шығыстарның жиынтық жоспарын (бұдан әрі - мемлекеттік мекемелер бойынша жиынтық жоспар) жасайды. </w:t>
      </w:r>
      <w:r>
        <w:br/>
      </w:r>
      <w:r>
        <w:rPr>
          <w:rFonts w:ascii="Times New Roman"/>
          <w:b w:val="false"/>
          <w:i w:val="false"/>
          <w:color w:val="000000"/>
          <w:sz w:val="28"/>
        </w:rPr>
        <w:t xml:space="preserve">
      Мемлекеттік мекеме бойынша Жиынтық жоспарды бюджеттік бағдарламалар әкімшісі бекітеді және келесі қаржы жылының 15 ақпанына дейінгі мерзімде бюджетті атқару жөніндегі уәкілетті органға әрбір мемлекеттік мекеме жөніндегі жоспарлармен бірге келісуге береді. </w:t>
      </w:r>
      <w:r>
        <w:br/>
      </w:r>
      <w:r>
        <w:rPr>
          <w:rFonts w:ascii="Times New Roman"/>
          <w:b w:val="false"/>
          <w:i w:val="false"/>
          <w:color w:val="000000"/>
          <w:sz w:val="28"/>
        </w:rPr>
        <w:t>
      Мемлекеттік мекемелер бойынша жиынтық жоспар осы Ереженің </w:t>
      </w:r>
      <w:r>
        <w:rPr>
          <w:rFonts w:ascii="Times New Roman"/>
          <w:b w:val="false"/>
          <w:i w:val="false"/>
          <w:color w:val="000000"/>
          <w:sz w:val="28"/>
        </w:rPr>
        <w:t xml:space="preserve">97-қосымшасына </w:t>
      </w:r>
      <w:r>
        <w:rPr>
          <w:rFonts w:ascii="Times New Roman"/>
          <w:b w:val="false"/>
          <w:i w:val="false"/>
          <w:color w:val="000000"/>
          <w:sz w:val="28"/>
        </w:rPr>
        <w:t xml:space="preserve">сәйкес нысан бойынша қалыптастырылады және 2 (екі) данада бекітіледі. </w:t>
      </w:r>
      <w:r>
        <w:br/>
      </w:r>
      <w:r>
        <w:rPr>
          <w:rFonts w:ascii="Times New Roman"/>
          <w:b w:val="false"/>
          <w:i w:val="false"/>
          <w:color w:val="000000"/>
          <w:sz w:val="28"/>
        </w:rPr>
        <w:t xml:space="preserve">
      Мемлекеттік мекемелер бойынша жиынтық жоспарға түсіндірме жазба мен бюджеттік бағдарламалар әкімшісінің тиісті құрылымдық бөлімшесінің басшысы қол қойған бюджет шығыстарының экономикалық сыныптамасының әрбір ерекшелігі бойынша түсімдер мен шығыстардың әрбір түрі жөнінде негізделген есептер қоса бекітіледі. </w:t>
      </w:r>
      <w:r>
        <w:br/>
      </w:r>
      <w:r>
        <w:rPr>
          <w:rFonts w:ascii="Times New Roman"/>
          <w:b w:val="false"/>
          <w:i w:val="false"/>
          <w:color w:val="000000"/>
          <w:sz w:val="28"/>
        </w:rPr>
        <w:t>
</w:t>
      </w:r>
      <w:r>
        <w:rPr>
          <w:rFonts w:ascii="Times New Roman"/>
          <w:b w:val="false"/>
          <w:i w:val="false"/>
          <w:color w:val="000000"/>
          <w:sz w:val="28"/>
        </w:rPr>
        <w:t xml:space="preserve">
      337. Жоспар және Мемлекеттік мекемелер жөніндегі жиынтық жоспар бөлшек қалдығымен, үтірден кейін бір белгімен мың теңгеде қалыптастырылады. </w:t>
      </w:r>
      <w:r>
        <w:br/>
      </w:r>
      <w:r>
        <w:rPr>
          <w:rFonts w:ascii="Times New Roman"/>
          <w:b w:val="false"/>
          <w:i w:val="false"/>
          <w:color w:val="000000"/>
          <w:sz w:val="28"/>
        </w:rPr>
        <w:t>
</w:t>
      </w:r>
      <w:r>
        <w:rPr>
          <w:rFonts w:ascii="Times New Roman"/>
          <w:b w:val="false"/>
          <w:i w:val="false"/>
          <w:color w:val="000000"/>
          <w:sz w:val="28"/>
        </w:rPr>
        <w:t xml:space="preserve">
      338. Жоспарлардың жалпы сомасы сатылатын тауарлардың (жұмыстардың, қызметтердің) әрбір түрі бойынша және жоспардың әрбір көрсеткіші бойынша жиынтық жоспардың сомасына теңестірілуі тиіс. </w:t>
      </w:r>
      <w:r>
        <w:br/>
      </w:r>
      <w:r>
        <w:rPr>
          <w:rFonts w:ascii="Times New Roman"/>
          <w:b w:val="false"/>
          <w:i w:val="false"/>
          <w:color w:val="000000"/>
          <w:sz w:val="28"/>
        </w:rPr>
        <w:t>
</w:t>
      </w:r>
      <w:r>
        <w:rPr>
          <w:rFonts w:ascii="Times New Roman"/>
          <w:b w:val="false"/>
          <w:i w:val="false"/>
          <w:color w:val="000000"/>
          <w:sz w:val="28"/>
        </w:rPr>
        <w:t xml:space="preserve">
      339. Бюджеттік бағдарламалар әкімшісі мемлекеттік мекемелер жөніндегі жоспардың, оған есептердің жасалу дұрыстығын қамтамасыз етеді. </w:t>
      </w:r>
      <w:r>
        <w:br/>
      </w:r>
      <w:r>
        <w:rPr>
          <w:rFonts w:ascii="Times New Roman"/>
          <w:b w:val="false"/>
          <w:i w:val="false"/>
          <w:color w:val="000000"/>
          <w:sz w:val="28"/>
        </w:rPr>
        <w:t>
</w:t>
      </w:r>
      <w:r>
        <w:rPr>
          <w:rFonts w:ascii="Times New Roman"/>
          <w:b w:val="false"/>
          <w:i w:val="false"/>
          <w:color w:val="000000"/>
          <w:sz w:val="28"/>
        </w:rPr>
        <w:t xml:space="preserve">
      340. Бюджетті атқару жөніндегі уәкілетті орган келісуге ұсынған мемлекеттік мекемелер бойынша жиынтық жоспарларға мемлекеттік мекемелер жөніндегі жоспарлар осы Ережеге, Қазақстан Республикасы Үкіметі анықтаған тауарларды (жұмыстарды, қызметтерді) өткізу жөнінде ақылы қызмет көрсету тәртібі Сыныптаушыға, шығыстардың экономикалық сыныптамасының әрбір ерекшелігі бойынша кірістер мен шығыстарды дұрыс есептеу тұрғысынан сәйкес келуге тексеріледі, бюджетті атқару жөніндегі уәкілетті орган басшысымен келісіледі және елтаңбалы мөр бедерімен куәландырылады. </w:t>
      </w:r>
      <w:r>
        <w:br/>
      </w:r>
      <w:r>
        <w:rPr>
          <w:rFonts w:ascii="Times New Roman"/>
          <w:b w:val="false"/>
          <w:i w:val="false"/>
          <w:color w:val="000000"/>
          <w:sz w:val="28"/>
        </w:rPr>
        <w:t>
</w:t>
      </w:r>
      <w:r>
        <w:rPr>
          <w:rFonts w:ascii="Times New Roman"/>
          <w:b w:val="false"/>
          <w:i w:val="false"/>
          <w:color w:val="000000"/>
          <w:sz w:val="28"/>
        </w:rPr>
        <w:t xml:space="preserve">
      341. Мемлекеттік мекемелер бойынша келісілген Жиынтық жоспардың бір данасы бюджетті атқару жөніндегі уәкілетті органда қалады, екіншісі - бюджеттік бағдарламалар әкімшісіне беріледі. </w:t>
      </w:r>
      <w:r>
        <w:br/>
      </w:r>
      <w:r>
        <w:rPr>
          <w:rFonts w:ascii="Times New Roman"/>
          <w:b w:val="false"/>
          <w:i w:val="false"/>
          <w:color w:val="000000"/>
          <w:sz w:val="28"/>
        </w:rPr>
        <w:t>
</w:t>
      </w:r>
      <w:r>
        <w:rPr>
          <w:rFonts w:ascii="Times New Roman"/>
          <w:b w:val="false"/>
          <w:i w:val="false"/>
          <w:color w:val="000000"/>
          <w:sz w:val="28"/>
        </w:rPr>
        <w:t>
      342. Бюджеттi атқару жөнiндегi уәкiлеттi орган мемлекеттiк мекемелер бойынша жоспарды келiскеннен кейiн бюджеттiк бағдарламалар әкiмшiсi әрбiр мемлекеттiк мекеме бойынша жиынтық жоспарды 3 данада бекiтедi, оның бiрi бюджеттiк бағдарламалар әкiмшiсiнде қалады, екеуi - мемлекеттiк мекемеге берiледi.</w:t>
      </w:r>
      <w:r>
        <w:br/>
      </w:r>
      <w:r>
        <w:rPr>
          <w:rFonts w:ascii="Times New Roman"/>
          <w:b w:val="false"/>
          <w:i w:val="false"/>
          <w:color w:val="000000"/>
          <w:sz w:val="28"/>
        </w:rPr>
        <w:t>
</w:t>
      </w:r>
      <w:r>
        <w:rPr>
          <w:rFonts w:ascii="Times New Roman"/>
          <w:b w:val="false"/>
          <w:i w:val="false"/>
          <w:color w:val="000000"/>
          <w:sz w:val="28"/>
        </w:rPr>
        <w:t>
      Мемлекеттік мекеме бекітілген жоспардың бір данасын өзінде қалдырады, екіншісін – осы Ережеге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2 данадағы тізіліммен бірге өзі тұрған жердегі аумақтық қазынашылық бөлімшесіне береді.</w:t>
      </w:r>
      <w:r>
        <w:br/>
      </w:r>
      <w:r>
        <w:rPr>
          <w:rFonts w:ascii="Times New Roman"/>
          <w:b w:val="false"/>
          <w:i w:val="false"/>
          <w:color w:val="000000"/>
          <w:sz w:val="28"/>
        </w:rPr>
        <w:t>
</w:t>
      </w:r>
      <w:r>
        <w:rPr>
          <w:rFonts w:ascii="Times New Roman"/>
          <w:b w:val="false"/>
          <w:i w:val="false"/>
          <w:color w:val="000000"/>
          <w:sz w:val="28"/>
        </w:rPr>
        <w:t>
      "Қазынашылық-клиент" АЖ бойынша аумақтық қазынашылық бөлімшесіне мемлекеттік мекеме осы Ереженің </w:t>
      </w:r>
      <w:r>
        <w:rPr>
          <w:rFonts w:ascii="Times New Roman"/>
          <w:b w:val="false"/>
          <w:i w:val="false"/>
          <w:color w:val="000000"/>
          <w:sz w:val="28"/>
        </w:rPr>
        <w:t>96-1-қосымшасына</w:t>
      </w:r>
      <w:r>
        <w:rPr>
          <w:rFonts w:ascii="Times New Roman"/>
          <w:b w:val="false"/>
          <w:i w:val="false"/>
          <w:color w:val="000000"/>
          <w:sz w:val="28"/>
        </w:rPr>
        <w:t xml:space="preserve"> сәйкес нысан бойынша жоспардың қалыптастырылған электрондық түрін, сондай-ақ мемлекеттік мекеме басшысының және мемлекеттік мекеменің тиісті құрылымдық бөлімшесі басшысының ЭЦҚ қолы қойылған осы Ереженің </w:t>
      </w:r>
      <w:r>
        <w:rPr>
          <w:rFonts w:ascii="Times New Roman"/>
          <w:b w:val="false"/>
          <w:i w:val="false"/>
          <w:color w:val="000000"/>
          <w:sz w:val="28"/>
        </w:rPr>
        <w:t>17-1-қосымшасына</w:t>
      </w:r>
      <w:r>
        <w:rPr>
          <w:rFonts w:ascii="Times New Roman"/>
          <w:b w:val="false"/>
          <w:i w:val="false"/>
          <w:color w:val="000000"/>
          <w:sz w:val="28"/>
        </w:rPr>
        <w:t xml:space="preserve"> сәйкес нысан бойынша тізілімге сканерленіп бекітілген жоспарды тіркейді.</w:t>
      </w:r>
      <w:r>
        <w:br/>
      </w:r>
      <w:r>
        <w:rPr>
          <w:rFonts w:ascii="Times New Roman"/>
          <w:b w:val="false"/>
          <w:i w:val="false"/>
          <w:color w:val="000000"/>
          <w:sz w:val="28"/>
        </w:rPr>
        <w:t>
</w:t>
      </w:r>
      <w:r>
        <w:rPr>
          <w:rFonts w:ascii="Times New Roman"/>
          <w:b w:val="false"/>
          <w:i w:val="false"/>
          <w:color w:val="000000"/>
          <w:sz w:val="28"/>
        </w:rPr>
        <w:t>
      Белгіленген талаптарды орындамаған жағдайда аумақтық қазынашылық бөлімшесі мемлекеттік мекемеге анықтаманы өзгеріссіз («Қазынашылық-клиент» АЖ бойынша себебін көрсете отырып кері қайтарады) қайтарады.</w:t>
      </w:r>
      <w:r>
        <w:br/>
      </w:r>
      <w:r>
        <w:rPr>
          <w:rFonts w:ascii="Times New Roman"/>
          <w:b w:val="false"/>
          <w:i w:val="false"/>
          <w:color w:val="000000"/>
          <w:sz w:val="28"/>
        </w:rPr>
        <w:t>
      </w:t>
      </w:r>
      <w:r>
        <w:rPr>
          <w:rFonts w:ascii="Times New Roman"/>
          <w:b w:val="false"/>
          <w:i w:val="false"/>
          <w:color w:val="ff0000"/>
          <w:sz w:val="28"/>
        </w:rPr>
        <w:t xml:space="preserve">Ескерту. 342-тармақ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343. Қаржы жылының 15 қаңтарына дейін мемлекеттік мекемелер бойынша жоспар бекітілмеген жағдайда, мемлекеттік мекемелер ағымдағы қаржы жылының 1 ақпанына дейінгі мерзімде жаңа қаржы жылының 1 қаңтарындағы тауарларды (жұмыстарды, қызметтерді) сатудан түсетін ақша қалдығы шеңберінде жасалған шығыстардың сомасын ағымдағы қаржы жылының жоспарына міндетті түрде қосу арқылы шығыстар жасауы мүмкін. </w:t>
      </w:r>
      <w:r>
        <w:br/>
      </w:r>
      <w:r>
        <w:rPr>
          <w:rFonts w:ascii="Times New Roman"/>
          <w:b w:val="false"/>
          <w:i w:val="false"/>
          <w:color w:val="000000"/>
          <w:sz w:val="28"/>
        </w:rPr>
        <w:t>
</w:t>
      </w:r>
      <w:r>
        <w:rPr>
          <w:rFonts w:ascii="Times New Roman"/>
          <w:b w:val="false"/>
          <w:i w:val="false"/>
          <w:color w:val="000000"/>
          <w:sz w:val="28"/>
        </w:rPr>
        <w:t xml:space="preserve">
      344. Егер мемлекеттік мекемелер бойынша жиынтық жоспар 15 ақпанға дейін бюджетті атқару жөніндегі уәкілетті органға келісуге ұсынылмаса және 1 наурызға дейін келісілмесе, онда қаржы жылының 1 қаңтарынан бастап 1 наурызына дейін түскен ақша және есептіден кейінгі қаржы жылының 1 қаңтарындағы жағдай бойынша қалыптасқан және 1 ақпандағы жағдай бойынша пайдаланылмаған қаражат қалдығы 1 наурыздан кейін үш жұмыс күні ішінде тиісті бюджет кірісіне аударуға жатады. </w:t>
      </w:r>
      <w:r>
        <w:br/>
      </w:r>
      <w:r>
        <w:rPr>
          <w:rFonts w:ascii="Times New Roman"/>
          <w:b w:val="false"/>
          <w:i w:val="false"/>
          <w:color w:val="000000"/>
          <w:sz w:val="28"/>
        </w:rPr>
        <w:t xml:space="preserve">
      Мемлекеттік мекеме аумақтық қазынашылық бөлімшесіне белгіленген мерзімде ағымдағы жылдың 1 наурызындағы қолма-қол ақша бақылау шотындағы ақша қалдығын тиісті бюджеттің кірісіне аударуға тиісті төлеуге берілетін шотты ұсынбаған жағдайда аумақтық қазынашылық бөлімшесі белгіленген мерзім аяқталған күннен бастап келесі жұмыс күнінен кешіктірмей бюджет қаражаты есебінен мемлекеттік мекеменің төлемдері мен ақша аударымын жүзеге асыруды тоқтатады. </w:t>
      </w:r>
      <w:r>
        <w:br/>
      </w:r>
      <w:r>
        <w:rPr>
          <w:rFonts w:ascii="Times New Roman"/>
          <w:b w:val="false"/>
          <w:i w:val="false"/>
          <w:color w:val="000000"/>
          <w:sz w:val="28"/>
        </w:rPr>
        <w:t>
</w:t>
      </w:r>
      <w:r>
        <w:rPr>
          <w:rFonts w:ascii="Times New Roman"/>
          <w:b w:val="false"/>
          <w:i w:val="false"/>
          <w:color w:val="000000"/>
          <w:sz w:val="28"/>
        </w:rPr>
        <w:t xml:space="preserve">
      345. Шот бойынша қолма-қол ақшамен жасалатын операциялар жөніндегі банктік қызметтерге ақы төлеуді мемлекеттік мекеме тауарларды (жұмыстарды, қызметтерді) сатудан түсетін ақша есебінен, мемлекеттік мекеме мен банк арасындағы кассалық қызмет көрсетуге арналған шарт негізінде жүргізеді. Банктік қызметтерге ақы төлеуге арналған шығындар қолма-қол ақшамен операциялар жүргізілетін тауарлардың (жұмыстардың, қызметтердің) коды бойынша бюджет шығыстарының экономикалық сыныптамасының тиісті ерекшелігі бойынша жоспардың шығыстар бөлігінде көрсетіледі. </w:t>
      </w:r>
      <w:r>
        <w:br/>
      </w:r>
      <w:r>
        <w:rPr>
          <w:rFonts w:ascii="Times New Roman"/>
          <w:b w:val="false"/>
          <w:i w:val="false"/>
          <w:color w:val="000000"/>
          <w:sz w:val="28"/>
        </w:rPr>
        <w:t>
</w:t>
      </w:r>
      <w:r>
        <w:rPr>
          <w:rFonts w:ascii="Times New Roman"/>
          <w:b w:val="false"/>
          <w:i w:val="false"/>
          <w:color w:val="000000"/>
          <w:sz w:val="28"/>
        </w:rPr>
        <w:t xml:space="preserve">
      346. Бекітілген және келісілген жоспарлардың қолданылуы қаржы жылының 31 желтоқсанында тоқтатылады. </w:t>
      </w:r>
    </w:p>
    <w:bookmarkEnd w:id="105"/>
    <w:bookmarkStart w:name="z492" w:id="106"/>
    <w:p>
      <w:pPr>
        <w:spacing w:after="0"/>
        <w:ind w:left="0"/>
        <w:jc w:val="left"/>
      </w:pPr>
      <w:r>
        <w:rPr>
          <w:rFonts w:ascii="Times New Roman"/>
          <w:b/>
          <w:i w:val="false"/>
          <w:color w:val="000000"/>
        </w:rPr>
        <w:t xml:space="preserve"> 
43-тарау. Өз билігінде қалатын тауарларды (жұмыстарды, қызметтерді) сатудан мемлекеттік мекемелер алатын ақшаның түсімдері мен шығыстары жоспарларына өзгерістер енгізу </w:t>
      </w:r>
    </w:p>
    <w:bookmarkEnd w:id="106"/>
    <w:bookmarkStart w:name="z493" w:id="107"/>
    <w:p>
      <w:pPr>
        <w:spacing w:after="0"/>
        <w:ind w:left="0"/>
        <w:jc w:val="both"/>
      </w:pPr>
      <w:r>
        <w:rPr>
          <w:rFonts w:ascii="Times New Roman"/>
          <w:b w:val="false"/>
          <w:i w:val="false"/>
          <w:color w:val="000000"/>
          <w:sz w:val="28"/>
        </w:rPr>
        <w:t xml:space="preserve">
      347. Қаржы жылы ішінде жоспарда көзделген сомадан тыс түскен кірістер жоспарды және мемлекеттік мекемелер бойынша Жиынтық жоспарды нақтылау шартымен оларға өзгерістер енгізу арқылы ағымдағы жылы жұмсалуы мүмкін. </w:t>
      </w:r>
      <w:r>
        <w:br/>
      </w:r>
      <w:r>
        <w:rPr>
          <w:rFonts w:ascii="Times New Roman"/>
          <w:b w:val="false"/>
          <w:i w:val="false"/>
          <w:color w:val="000000"/>
          <w:sz w:val="28"/>
        </w:rPr>
        <w:t xml:space="preserve">
      Жоспарда көзделген сомадан тыс кіріс түскен кезде жоспарға және мемлекеттік мекемелер бойынша Жиынтық жоспарға өзгерістер, әрбір ақылы қызмет түрлері бойынша жылдық сома шеңберінде ерекшеліктер мен тоқсандар арасында өзгерістер енгізу мынадай тәртіппен жүзеге асырылады: </w:t>
      </w:r>
      <w:r>
        <w:br/>
      </w:r>
      <w:r>
        <w:rPr>
          <w:rFonts w:ascii="Times New Roman"/>
          <w:b w:val="false"/>
          <w:i w:val="false"/>
          <w:color w:val="000000"/>
          <w:sz w:val="28"/>
        </w:rPr>
        <w:t>
      мемлекеттік мекеме бюджеттік бағдарламалар әкімшісіне енгізілетін өзгерістер бойынша негіздемелер мен есептерді қоса бере отырып, осы Ереженің </w:t>
      </w:r>
      <w:r>
        <w:rPr>
          <w:rFonts w:ascii="Times New Roman"/>
          <w:b w:val="false"/>
          <w:i w:val="false"/>
          <w:color w:val="000000"/>
          <w:sz w:val="28"/>
        </w:rPr>
        <w:t xml:space="preserve">98-қосымшасына </w:t>
      </w:r>
      <w:r>
        <w:rPr>
          <w:rFonts w:ascii="Times New Roman"/>
          <w:b w:val="false"/>
          <w:i w:val="false"/>
          <w:color w:val="000000"/>
          <w:sz w:val="28"/>
        </w:rPr>
        <w:t xml:space="preserve">сәйкес нысан бойынша жоспарға өзгерістер енгізу туралы анықтама ұсынады; </w:t>
      </w:r>
      <w:r>
        <w:br/>
      </w:r>
      <w:r>
        <w:rPr>
          <w:rFonts w:ascii="Times New Roman"/>
          <w:b w:val="false"/>
          <w:i w:val="false"/>
          <w:color w:val="000000"/>
          <w:sz w:val="28"/>
        </w:rPr>
        <w:t>
      бюджеттік бағдарламалар әкімшісі олар түскен күннен бастап он жұмыс күні ішінде енгізілетін өзгерістер бойынша негіздемелер мен есептерді тексереді, осы Ереженің </w:t>
      </w:r>
      <w:r>
        <w:rPr>
          <w:rFonts w:ascii="Times New Roman"/>
          <w:b w:val="false"/>
          <w:i w:val="false"/>
          <w:color w:val="000000"/>
          <w:sz w:val="28"/>
        </w:rPr>
        <w:t xml:space="preserve">99-қосымшасына </w:t>
      </w:r>
      <w:r>
        <w:rPr>
          <w:rFonts w:ascii="Times New Roman"/>
          <w:b w:val="false"/>
          <w:i w:val="false"/>
          <w:color w:val="000000"/>
          <w:sz w:val="28"/>
        </w:rPr>
        <w:t xml:space="preserve">сәйкес нысан бойынша мемлекеттік мекемелер жөніндегі жоспарға өзгерістер енгізу туралы анықтаманы бекітеді және бюджетті атқару жөніндегі уәкілетті органға келісуге береді. </w:t>
      </w:r>
      <w:r>
        <w:br/>
      </w:r>
      <w:r>
        <w:rPr>
          <w:rFonts w:ascii="Times New Roman"/>
          <w:b w:val="false"/>
          <w:i w:val="false"/>
          <w:color w:val="000000"/>
          <w:sz w:val="28"/>
        </w:rPr>
        <w:t>
</w:t>
      </w:r>
      <w:r>
        <w:rPr>
          <w:rFonts w:ascii="Times New Roman"/>
          <w:b w:val="false"/>
          <w:i w:val="false"/>
          <w:color w:val="000000"/>
          <w:sz w:val="28"/>
        </w:rPr>
        <w:t xml:space="preserve">
      348. Бюджетті атқару жөніндегі уәкілетті орган олар түскен күннен бастап бес жұмыс күні ішінде мемлекеттік мекемелер жөніндегі Жиынтық жоспарға өзгерістер енгізу туралы ұсынылған анықтаманы қарайды, енгізілетін өзгерістер бойынша негіздемелер мен есептерді тексереді. </w:t>
      </w:r>
      <w:r>
        <w:br/>
      </w:r>
      <w:r>
        <w:rPr>
          <w:rFonts w:ascii="Times New Roman"/>
          <w:b w:val="false"/>
          <w:i w:val="false"/>
          <w:color w:val="000000"/>
          <w:sz w:val="28"/>
        </w:rPr>
        <w:t>
</w:t>
      </w:r>
      <w:r>
        <w:rPr>
          <w:rFonts w:ascii="Times New Roman"/>
          <w:b w:val="false"/>
          <w:i w:val="false"/>
          <w:color w:val="000000"/>
          <w:sz w:val="28"/>
        </w:rPr>
        <w:t xml:space="preserve">
      349. Мемлекеттік мекемелер бойынша Жиынтық жоспарға өзгерістер енгізу туралы анықтама екі данада бекітіледі және келісіледі. </w:t>
      </w:r>
      <w:r>
        <w:br/>
      </w:r>
      <w:r>
        <w:rPr>
          <w:rFonts w:ascii="Times New Roman"/>
          <w:b w:val="false"/>
          <w:i w:val="false"/>
          <w:color w:val="000000"/>
          <w:sz w:val="28"/>
        </w:rPr>
        <w:t>
</w:t>
      </w:r>
      <w:r>
        <w:rPr>
          <w:rFonts w:ascii="Times New Roman"/>
          <w:b w:val="false"/>
          <w:i w:val="false"/>
          <w:color w:val="000000"/>
          <w:sz w:val="28"/>
        </w:rPr>
        <w:t xml:space="preserve">
      350. Анықтаманың бір данасы бюджетті атқару бойынша уәкілетті органда қалады, екінші данасы бюджеттік бағдарламалар әкімшісіне беріледі. </w:t>
      </w:r>
      <w:r>
        <w:br/>
      </w:r>
      <w:r>
        <w:rPr>
          <w:rFonts w:ascii="Times New Roman"/>
          <w:b w:val="false"/>
          <w:i w:val="false"/>
          <w:color w:val="000000"/>
          <w:sz w:val="28"/>
        </w:rPr>
        <w:t>
</w:t>
      </w:r>
      <w:r>
        <w:rPr>
          <w:rFonts w:ascii="Times New Roman"/>
          <w:b w:val="false"/>
          <w:i w:val="false"/>
          <w:color w:val="000000"/>
          <w:sz w:val="28"/>
        </w:rPr>
        <w:t>
      351. Мемлекеттік мекемелер бойынша жиынтық жоспарға өзгерістер енгізу туралы бекітілген және келісілген анықтаманың негізінде бюджеттік бағдарламалар әкімшісі жоспарға өзгерістер енгізу туралы анықтаманы 3 данада бекітеді.</w:t>
      </w:r>
      <w:r>
        <w:br/>
      </w:r>
      <w:r>
        <w:rPr>
          <w:rFonts w:ascii="Times New Roman"/>
          <w:b w:val="false"/>
          <w:i w:val="false"/>
          <w:color w:val="000000"/>
          <w:sz w:val="28"/>
        </w:rPr>
        <w:t>
</w:t>
      </w:r>
      <w:r>
        <w:rPr>
          <w:rFonts w:ascii="Times New Roman"/>
          <w:b w:val="false"/>
          <w:i w:val="false"/>
          <w:color w:val="000000"/>
          <w:sz w:val="28"/>
        </w:rPr>
        <w:t>
      Бекітілген анықтаманың бір данасы бюджеттік бағдарлама әкімшісінде қалады, екі данасы мемлекеттік мекемеге беріледі.</w:t>
      </w:r>
      <w:r>
        <w:br/>
      </w:r>
      <w:r>
        <w:rPr>
          <w:rFonts w:ascii="Times New Roman"/>
          <w:b w:val="false"/>
          <w:i w:val="false"/>
          <w:color w:val="000000"/>
          <w:sz w:val="28"/>
        </w:rPr>
        <w:t>
</w:t>
      </w:r>
      <w:r>
        <w:rPr>
          <w:rFonts w:ascii="Times New Roman"/>
          <w:b w:val="false"/>
          <w:i w:val="false"/>
          <w:color w:val="000000"/>
          <w:sz w:val="28"/>
        </w:rPr>
        <w:t>
      Мемлекеттік мекеме жоспарға өзгерістер енгізу туралы бекітілген анықтаманың бір данасын өзіне қалдырады, екіншісін осы Ережеге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2 данадағы тізіліммен бірге өзі тұрған жердегі аумақтық қазынашылық бөлімшесіне береді.</w:t>
      </w:r>
      <w:r>
        <w:br/>
      </w:r>
      <w:r>
        <w:rPr>
          <w:rFonts w:ascii="Times New Roman"/>
          <w:b w:val="false"/>
          <w:i w:val="false"/>
          <w:color w:val="000000"/>
          <w:sz w:val="28"/>
        </w:rPr>
        <w:t>
</w:t>
      </w:r>
      <w:r>
        <w:rPr>
          <w:rFonts w:ascii="Times New Roman"/>
          <w:b w:val="false"/>
          <w:i w:val="false"/>
          <w:color w:val="000000"/>
          <w:sz w:val="28"/>
        </w:rPr>
        <w:t>
      "Қазынашылық-клиент" АЖ бойынша аумақтық қазынашылық бөлімшесіне мемлекеттік мекеме осы Ереженің </w:t>
      </w:r>
      <w:r>
        <w:rPr>
          <w:rFonts w:ascii="Times New Roman"/>
          <w:b w:val="false"/>
          <w:i w:val="false"/>
          <w:color w:val="000000"/>
          <w:sz w:val="28"/>
        </w:rPr>
        <w:t>98-1-қосымшасына</w:t>
      </w:r>
      <w:r>
        <w:rPr>
          <w:rFonts w:ascii="Times New Roman"/>
          <w:b w:val="false"/>
          <w:i w:val="false"/>
          <w:color w:val="000000"/>
          <w:sz w:val="28"/>
        </w:rPr>
        <w:t xml:space="preserve"> сәйкес нысан бойынша жоспарға өзгерістер енгізу туралы анықтаманың электронды түрін, сондай-ақ мемлекеттік мекеме басшысының және мемлекеттік мекеменің тиісті құрылымдық бөлімшесі басшысының ЭЦҚ қолы қойылған осы Ереженің </w:t>
      </w:r>
      <w:r>
        <w:rPr>
          <w:rFonts w:ascii="Times New Roman"/>
          <w:b w:val="false"/>
          <w:i w:val="false"/>
          <w:color w:val="000000"/>
          <w:sz w:val="28"/>
        </w:rPr>
        <w:t>17-1-қосымшасына</w:t>
      </w:r>
      <w:r>
        <w:rPr>
          <w:rFonts w:ascii="Times New Roman"/>
          <w:b w:val="false"/>
          <w:i w:val="false"/>
          <w:color w:val="000000"/>
          <w:sz w:val="28"/>
        </w:rPr>
        <w:t xml:space="preserve"> сәйкес нысан бойынша тізілімнің жоспарына өзгерістер енгізу туралы сканерленіп бекітілген анықтаманы тіркейді.</w:t>
      </w:r>
      <w:r>
        <w:br/>
      </w:r>
      <w:r>
        <w:rPr>
          <w:rFonts w:ascii="Times New Roman"/>
          <w:b w:val="false"/>
          <w:i w:val="false"/>
          <w:color w:val="000000"/>
          <w:sz w:val="28"/>
        </w:rPr>
        <w:t>
</w:t>
      </w:r>
      <w:r>
        <w:rPr>
          <w:rFonts w:ascii="Times New Roman"/>
          <w:b w:val="false"/>
          <w:i w:val="false"/>
          <w:color w:val="000000"/>
          <w:sz w:val="28"/>
        </w:rPr>
        <w:t>
      Белгіленген талаптарды орындамаған жағдайда, аумақтық қазынашылық бөлімшесі мемлекеттік мекемеге анықтаманы осы Ереженің тиісті тармақтарына сілтеме жасап, себептерін көрсете отырып («Қазынашылық-клиент» АЖ бойынша осы Ереженің тиісті тармақтарына сілтеме жасап, себебін көрсете отырып кері қайтарады), орындамай қайтарады.</w:t>
      </w:r>
      <w:r>
        <w:br/>
      </w:r>
      <w:r>
        <w:rPr>
          <w:rFonts w:ascii="Times New Roman"/>
          <w:b w:val="false"/>
          <w:i w:val="false"/>
          <w:color w:val="000000"/>
          <w:sz w:val="28"/>
        </w:rPr>
        <w:t>
      </w:t>
      </w:r>
      <w:r>
        <w:rPr>
          <w:rFonts w:ascii="Times New Roman"/>
          <w:b w:val="false"/>
          <w:i w:val="false"/>
          <w:color w:val="ff0000"/>
          <w:sz w:val="28"/>
        </w:rPr>
        <w:t xml:space="preserve">Ескерту. 351-тармақ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өзгерістер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352. Мемлекеттік мекемелер бойынша Жиынтық жоспарларды және бюджеттік бағдарламалар әкімшілерімен бекітілген және бюджетті атқару жөніндегі уәкілетті органмен келісілген мемлекеттік мекемелер бойынша Жиынтық жоспарға өзгерістер енгізу туралы анықтаманы тіркеуді бюджетті атқару жөніндегі уәкілетті орган жүзеге асырады, ал жоспарлар мен бюджеттік бағдарламалар әкімшілерімен бекітілген жоспарға өзгерістер енгізу туралы анықтамаларды тіркеуді бюджеттік бағдарламалар әкімшілері жүзеге асырады. Тіркеу жоспарларға және мемлекеттік мекемелер бойынша Жиынтық жоспарларға, жоспарларға және мемлекеттік мекемелер бойынша Жиынтық жоспарларға өзгерістер енгізу туралы анықтамаларға хронологиялық тәртіппен нөмір бере отырып еркін түрде журналда жүргізіледі. </w:t>
      </w:r>
      <w:r>
        <w:br/>
      </w:r>
      <w:r>
        <w:rPr>
          <w:rFonts w:ascii="Times New Roman"/>
          <w:b w:val="false"/>
          <w:i w:val="false"/>
          <w:color w:val="000000"/>
          <w:sz w:val="28"/>
        </w:rPr>
        <w:t>
</w:t>
      </w:r>
      <w:r>
        <w:rPr>
          <w:rFonts w:ascii="Times New Roman"/>
          <w:b w:val="false"/>
          <w:i w:val="false"/>
          <w:color w:val="000000"/>
          <w:sz w:val="28"/>
        </w:rPr>
        <w:t xml:space="preserve">
      353. Қаржы жылы ішінде мемлекеттік мекемелер бойынша жиынтық жоспарларды бекіткеннен және келіскеннен кейін және сатылатын тауарлардың (жұмыстардың, қызметтердің) түрлерін сақтаған кезде жоспарларды бекіткеннен кейін ББС-нің бюджет шығыстарының функционалдық сыныптамасының кодтарын өзгерткен жағдайда, Сыныптауышқа тиісті өзгерістер енгізілгеннен кейін бір ай ішінде осы Ережеде белгіленген тәртіппен мекемелер бойынша Жиынтық жоспарлар қайта бекітіледі және қайта келісіледі. </w:t>
      </w:r>
      <w:r>
        <w:br/>
      </w:r>
      <w:r>
        <w:rPr>
          <w:rFonts w:ascii="Times New Roman"/>
          <w:b w:val="false"/>
          <w:i w:val="false"/>
          <w:color w:val="000000"/>
          <w:sz w:val="28"/>
        </w:rPr>
        <w:t>
      Қаржы жылы ішінде ББС-нің бюджет шығыстарының </w:t>
      </w:r>
      <w:r>
        <w:rPr>
          <w:rFonts w:ascii="Times New Roman"/>
          <w:b w:val="false"/>
          <w:i w:val="false"/>
          <w:color w:val="000000"/>
          <w:sz w:val="28"/>
        </w:rPr>
        <w:t xml:space="preserve">функционалдық сыныптамасының </w:t>
      </w:r>
      <w:r>
        <w:rPr>
          <w:rFonts w:ascii="Times New Roman"/>
          <w:b w:val="false"/>
          <w:i w:val="false"/>
          <w:color w:val="000000"/>
          <w:sz w:val="28"/>
        </w:rPr>
        <w:t xml:space="preserve">жаңа кодтары енгізілген жағдайда жоспарлар мен мемлекеттік мекемелер жөніндегі жоспарлар осы Ережеде белгіленген тәртіппен жаңа кодтар бойынша бекітіледі және келісіледі. </w:t>
      </w:r>
      <w:r>
        <w:br/>
      </w:r>
      <w:r>
        <w:rPr>
          <w:rFonts w:ascii="Times New Roman"/>
          <w:b w:val="false"/>
          <w:i w:val="false"/>
          <w:color w:val="000000"/>
          <w:sz w:val="28"/>
        </w:rPr>
        <w:t>
</w:t>
      </w:r>
      <w:r>
        <w:rPr>
          <w:rFonts w:ascii="Times New Roman"/>
          <w:b w:val="false"/>
          <w:i w:val="false"/>
          <w:color w:val="000000"/>
          <w:sz w:val="28"/>
        </w:rPr>
        <w:t xml:space="preserve">
      354. Қазақстан Республикасы заңнамалық актілеріне сәйкес Сыныптауышқа тауарлардың (жұмыстардың, қызметтердің) жаңа түрлері енгізілген жағдайда, осы ережеде белгіленген тәртіпте жаңа жоспарлар және Мемлекеттік мекемелер жөнінде жиынтық жоспар жасалады, келісіледі және бекітіледі. </w:t>
      </w:r>
      <w:r>
        <w:br/>
      </w:r>
      <w:r>
        <w:rPr>
          <w:rFonts w:ascii="Times New Roman"/>
          <w:b w:val="false"/>
          <w:i w:val="false"/>
          <w:color w:val="000000"/>
          <w:sz w:val="28"/>
        </w:rPr>
        <w:t>
</w:t>
      </w:r>
      <w:r>
        <w:rPr>
          <w:rFonts w:ascii="Times New Roman"/>
          <w:b w:val="false"/>
          <w:i w:val="false"/>
          <w:color w:val="000000"/>
          <w:sz w:val="28"/>
        </w:rPr>
        <w:t>
      355. Жоспар мен Мемлекеттік мекемелер бойынша жиынтық жоспар бекітілгеннен және келісілгеннен кейін қаржы жылы ішінде жаңа мемлекеттік мекеме құрылған немесе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қосу немесе бөлу арқылы мемлекеттік мекемелерді қайта ұйымдастырған және мұндай мемлекеттік мекемелерге тауарларды (жұмыстарды, қызметтерді) өткізуге арналған құқық берілген оларды сатқаннан түсетін ақша өздерінің билігінде қалатын жағдайда (бұдан әрі - құрылған немесе қайта ұйымдастырылған мемлекеттік мекеме), мынадай іс-әрекеттер жүзеге асырылады: </w:t>
      </w:r>
      <w:r>
        <w:br/>
      </w:r>
      <w:r>
        <w:rPr>
          <w:rFonts w:ascii="Times New Roman"/>
          <w:b w:val="false"/>
          <w:i w:val="false"/>
          <w:color w:val="000000"/>
          <w:sz w:val="28"/>
        </w:rPr>
        <w:t xml:space="preserve">
      құрылған немесе қайта ұйымдастырылған мемлекеттік мекеме бюджеттік бағдарламалар әкімшісіне осы Ереженің 334-тармағында белгіленген нысан бойынша және тәртіппен жоспар ұсынады; </w:t>
      </w:r>
      <w:r>
        <w:br/>
      </w:r>
      <w:r>
        <w:rPr>
          <w:rFonts w:ascii="Times New Roman"/>
          <w:b w:val="false"/>
          <w:i w:val="false"/>
          <w:color w:val="000000"/>
          <w:sz w:val="28"/>
        </w:rPr>
        <w:t>
      бюджеттік бағдарламалар әкімшісі олар түскен күннен бастап он жұмыс күні ішінде кірістер мен шығыстар бойынша негіздеме мен есептерді тексереді, жоспардың негізінде осы Ереженің </w:t>
      </w:r>
      <w:r>
        <w:rPr>
          <w:rFonts w:ascii="Times New Roman"/>
          <w:b w:val="false"/>
          <w:i w:val="false"/>
          <w:color w:val="000000"/>
          <w:sz w:val="28"/>
        </w:rPr>
        <w:t xml:space="preserve">99-қосымшасына </w:t>
      </w:r>
      <w:r>
        <w:rPr>
          <w:rFonts w:ascii="Times New Roman"/>
          <w:b w:val="false"/>
          <w:i w:val="false"/>
          <w:color w:val="000000"/>
          <w:sz w:val="28"/>
        </w:rPr>
        <w:t xml:space="preserve">сәйкес нысан бойынша Мемлекеттік мекемелер бойынша жиынтық жоспарға тиісті өзгерістер енгізу туралы анықтаманы жасайды және бекітеді және құрылған немесе қайта ұйымдастырылған мемлекеттік мекеменің жоспарына  сәйкес бюджетті атқару жөніндегі уәкілетті органға келісуге ұсынады; </w:t>
      </w:r>
      <w:r>
        <w:br/>
      </w:r>
      <w:r>
        <w:rPr>
          <w:rFonts w:ascii="Times New Roman"/>
          <w:b w:val="false"/>
          <w:i w:val="false"/>
          <w:color w:val="000000"/>
          <w:sz w:val="28"/>
        </w:rPr>
        <w:t xml:space="preserve">
      бюджетті атқару бойынша уәкілетті орган осы Ережеде белгіленген тәртіппен мемлекеттік мекемелер бойынша Жиынтық жоспарға өзгерістер енгізу туралы ұсынылған анықтаманы қарайды және келіседі; </w:t>
      </w:r>
      <w:r>
        <w:br/>
      </w:r>
      <w:r>
        <w:rPr>
          <w:rFonts w:ascii="Times New Roman"/>
          <w:b w:val="false"/>
          <w:i w:val="false"/>
          <w:color w:val="000000"/>
          <w:sz w:val="28"/>
        </w:rPr>
        <w:t>
      бекітілген және келісілген анықтаманың негізінде бюджеттік бағдарламалар әкімшісі әрбір құрылған немесе қайта ұйымдастырылған мемлекеттік мекеме бойынша жоспарды бекітеді және береді.</w:t>
      </w:r>
      <w:r>
        <w:br/>
      </w:r>
      <w:r>
        <w:rPr>
          <w:rFonts w:ascii="Times New Roman"/>
          <w:b w:val="false"/>
          <w:i w:val="false"/>
          <w:color w:val="000000"/>
          <w:sz w:val="28"/>
        </w:rPr>
        <w:t>
</w:t>
      </w:r>
      <w:r>
        <w:rPr>
          <w:rFonts w:ascii="Times New Roman"/>
          <w:b w:val="false"/>
          <w:i w:val="false"/>
          <w:color w:val="000000"/>
          <w:sz w:val="28"/>
        </w:rPr>
        <w:t>
      355-1. Жоспарлы тағайындаулар мен бұрын жүргізілген кассалық шығыстарды, сондай-ақ жыл басындағы қалдықтар мен ағымдағы жылдың түсімдерін көшіруді мемлекеттік мекеменің хаты негізінде аумақтық қазынашылық бөлімшелері мынадай:</w:t>
      </w:r>
      <w:r>
        <w:br/>
      </w:r>
      <w:r>
        <w:rPr>
          <w:rFonts w:ascii="Times New Roman"/>
          <w:b w:val="false"/>
          <w:i w:val="false"/>
          <w:color w:val="000000"/>
          <w:sz w:val="28"/>
        </w:rPr>
        <w:t>
</w:t>
      </w:r>
      <w:r>
        <w:rPr>
          <w:rFonts w:ascii="Times New Roman"/>
          <w:b w:val="false"/>
          <w:i w:val="false"/>
          <w:color w:val="000000"/>
          <w:sz w:val="28"/>
        </w:rPr>
        <w:t>
      1) ҚР ББС бюджет шығыстарының функционалдық сыныптауышының кодтарын қаржы жылы ішінде, өткізілетін тауарлардың (жұмыстардың, қызметтердің) түрі сақталған кезде мемлекеттік мекемелер бойынша жиынтық жоспарлар бекітілгеннен және келісілгеннен және жоспарлар бекітілгеннен кейін өзгерген;</w:t>
      </w:r>
      <w:r>
        <w:br/>
      </w:r>
      <w:r>
        <w:rPr>
          <w:rFonts w:ascii="Times New Roman"/>
          <w:b w:val="false"/>
          <w:i w:val="false"/>
          <w:color w:val="000000"/>
          <w:sz w:val="28"/>
        </w:rPr>
        <w:t>
</w:t>
      </w:r>
      <w:r>
        <w:rPr>
          <w:rFonts w:ascii="Times New Roman"/>
          <w:b w:val="false"/>
          <w:i w:val="false"/>
          <w:color w:val="000000"/>
          <w:sz w:val="28"/>
        </w:rPr>
        <w:t>
      2) ҚР ББС бюджет шығыстарының функционалдық сыныптауышына жаңа кодтар енгізілген;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заңнамалық актілеріне сәйкес сыныптауышқа тауарлардың (жұмыстардың, қызметтердің) жаңа түрі енгізілген;</w:t>
      </w:r>
      <w:r>
        <w:br/>
      </w:r>
      <w:r>
        <w:rPr>
          <w:rFonts w:ascii="Times New Roman"/>
          <w:b w:val="false"/>
          <w:i w:val="false"/>
          <w:color w:val="000000"/>
          <w:sz w:val="28"/>
        </w:rPr>
        <w:t>
</w:t>
      </w:r>
      <w:r>
        <w:rPr>
          <w:rFonts w:ascii="Times New Roman"/>
          <w:b w:val="false"/>
          <w:i w:val="false"/>
          <w:color w:val="000000"/>
          <w:sz w:val="28"/>
        </w:rPr>
        <w:t>
      4) қаржы жылы ішінде, мемлекеттік мекемелер бойынша жиынтық жоспарлар бекітілгеннен және келісілгеннен кейін жаңа мемлекеттік мекеме құрылған немесе Қазақстан Республикасының заңнамасында белгіленген тәртіппен қосылу немесе бөліну жолымен мемлекеттік мекемелер қайта ұйымдастырылған және мұндай мемлекеттік мекемелерге оларды өткізгеннен түсетін ақша өз биліктерінде қалатын етіп тауарларды (жұмыстарды, қызметтерді) өткізуге құқық берілген жағдайларда жүзеге асырады.</w:t>
      </w:r>
      <w:r>
        <w:br/>
      </w:r>
      <w:r>
        <w:rPr>
          <w:rFonts w:ascii="Times New Roman"/>
          <w:b w:val="false"/>
          <w:i w:val="false"/>
          <w:color w:val="000000"/>
          <w:sz w:val="28"/>
        </w:rPr>
        <w:t>
</w:t>
      </w:r>
      <w:r>
        <w:rPr>
          <w:rFonts w:ascii="Times New Roman"/>
          <w:b w:val="false"/>
          <w:i w:val="false"/>
          <w:color w:val="000000"/>
          <w:sz w:val="28"/>
        </w:rPr>
        <w:t>
      Көшіруге берілген хатпен бірге мемлекеттік мекеме аумақтық қазынашылық бөлімшесіне мынадай құжаттарды:</w:t>
      </w:r>
      <w:r>
        <w:br/>
      </w:r>
      <w:r>
        <w:rPr>
          <w:rFonts w:ascii="Times New Roman"/>
          <w:b w:val="false"/>
          <w:i w:val="false"/>
          <w:color w:val="000000"/>
          <w:sz w:val="28"/>
        </w:rPr>
        <w:t>
</w:t>
      </w:r>
      <w:r>
        <w:rPr>
          <w:rFonts w:ascii="Times New Roman"/>
          <w:b w:val="false"/>
          <w:i w:val="false"/>
          <w:color w:val="000000"/>
          <w:sz w:val="28"/>
        </w:rPr>
        <w:t>
      1) жаңа кодтары бойынша ақша түсімдері мен шығыстарының жоспарын;</w:t>
      </w:r>
      <w:r>
        <w:br/>
      </w:r>
      <w:r>
        <w:rPr>
          <w:rFonts w:ascii="Times New Roman"/>
          <w:b w:val="false"/>
          <w:i w:val="false"/>
          <w:color w:val="000000"/>
          <w:sz w:val="28"/>
        </w:rPr>
        <w:t>
</w:t>
      </w:r>
      <w:r>
        <w:rPr>
          <w:rFonts w:ascii="Times New Roman"/>
          <w:b w:val="false"/>
          <w:i w:val="false"/>
          <w:color w:val="000000"/>
          <w:sz w:val="28"/>
        </w:rPr>
        <w:t>
      2) ескі кодтар бойынша жоспарлы тағайындауларды азайтуға ақша түсімдері мен шығыстарының жоспарына өзгерістер енгізу туралы анықтаманы ұсынады.</w:t>
      </w:r>
      <w:r>
        <w:br/>
      </w:r>
      <w:r>
        <w:rPr>
          <w:rFonts w:ascii="Times New Roman"/>
          <w:b w:val="false"/>
          <w:i w:val="false"/>
          <w:color w:val="000000"/>
          <w:sz w:val="28"/>
        </w:rPr>
        <w:t>
</w:t>
      </w:r>
      <w:r>
        <w:rPr>
          <w:rFonts w:ascii="Times New Roman"/>
          <w:b w:val="false"/>
          <w:i w:val="false"/>
          <w:color w:val="000000"/>
          <w:sz w:val="28"/>
        </w:rPr>
        <w:t>
      Бұл ретте ескі кодтар бойынша жоспарлы тағайындауларды азайтуға арналған анықтамада жылдың басынан бастап жоспардың сомасы ағымдағы тоқсандағы жалпы сомамен көрсетіледі.</w:t>
      </w:r>
      <w:r>
        <w:br/>
      </w:r>
      <w:r>
        <w:rPr>
          <w:rFonts w:ascii="Times New Roman"/>
          <w:b w:val="false"/>
          <w:i w:val="false"/>
          <w:color w:val="000000"/>
          <w:sz w:val="28"/>
        </w:rPr>
        <w:t>
      </w:t>
      </w:r>
      <w:r>
        <w:rPr>
          <w:rFonts w:ascii="Times New Roman"/>
          <w:b w:val="false"/>
          <w:i w:val="false"/>
          <w:color w:val="ff0000"/>
          <w:sz w:val="28"/>
        </w:rPr>
        <w:t xml:space="preserve">Ескерту. 43-тарау 355-1-тармақпен толықтырылды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p>
    <w:bookmarkEnd w:id="107"/>
    <w:bookmarkStart w:name="z502" w:id="108"/>
    <w:p>
      <w:pPr>
        <w:spacing w:after="0"/>
        <w:ind w:left="0"/>
        <w:jc w:val="left"/>
      </w:pPr>
      <w:r>
        <w:rPr>
          <w:rFonts w:ascii="Times New Roman"/>
          <w:b/>
          <w:i w:val="false"/>
          <w:color w:val="000000"/>
        </w:rPr>
        <w:t xml:space="preserve"> 
44-тарау. Өздерінің билігінде қалатын тауарларды (жұмыстарды, қызметтерді) өткізуден мемлекеттік мекемелер алатын ақшаны есепке алу және бақылау </w:t>
      </w:r>
    </w:p>
    <w:bookmarkEnd w:id="108"/>
    <w:bookmarkStart w:name="z503" w:id="109"/>
    <w:p>
      <w:pPr>
        <w:spacing w:after="0"/>
        <w:ind w:left="0"/>
        <w:jc w:val="both"/>
      </w:pPr>
      <w:r>
        <w:rPr>
          <w:rFonts w:ascii="Times New Roman"/>
          <w:b w:val="false"/>
          <w:i w:val="false"/>
          <w:color w:val="000000"/>
          <w:sz w:val="28"/>
        </w:rPr>
        <w:t>
      356. Өздерінің билігінде қалатын тауарларды (жұмыстарды, қызметтерді) сатудан түсетін ақшаның есебінен тауарларды (жұмыстарды, қызметтерді) сатып алу Қазақстан Республикасының мемлекеттік сатып алу жөніндегі </w:t>
      </w:r>
      <w:r>
        <w:rPr>
          <w:rFonts w:ascii="Times New Roman"/>
          <w:b w:val="false"/>
          <w:i w:val="false"/>
          <w:color w:val="000000"/>
          <w:sz w:val="28"/>
        </w:rPr>
        <w:t xml:space="preserve">заңнамасының </w:t>
      </w:r>
      <w:r>
        <w:rPr>
          <w:rFonts w:ascii="Times New Roman"/>
          <w:b w:val="false"/>
          <w:i w:val="false"/>
          <w:color w:val="000000"/>
          <w:sz w:val="28"/>
        </w:rPr>
        <w:t>талаптарын ескере отырып,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xml:space="preserve">
      Мемлекеттік мекемелер өздерінің билігінде қалатын тауарларды (жұмыстарды, қызметтерді) өткізуден алатын ақша есебінен жасалатын шарт тауарлардың (жұмыстардың, қызметтердің) түрлері бойынша шығыстардың бюджеттік сыныптамасының тиісті коды бойынша көзделген сома шегінде жасалады. </w:t>
      </w:r>
      <w:r>
        <w:br/>
      </w:r>
      <w:r>
        <w:rPr>
          <w:rFonts w:ascii="Times New Roman"/>
          <w:b w:val="false"/>
          <w:i w:val="false"/>
          <w:color w:val="000000"/>
          <w:sz w:val="28"/>
        </w:rPr>
        <w:t>
      Бұл ретте, бюджетті атқару жөніндегі орталық уәкілетті орган бекітетін ерекшеліктер </w:t>
      </w:r>
      <w:r>
        <w:rPr>
          <w:rFonts w:ascii="Times New Roman"/>
          <w:b w:val="false"/>
          <w:i w:val="false"/>
          <w:color w:val="000000"/>
          <w:sz w:val="28"/>
        </w:rPr>
        <w:t xml:space="preserve">тізбесіне </w:t>
      </w:r>
      <w:r>
        <w:rPr>
          <w:rFonts w:ascii="Times New Roman"/>
          <w:b w:val="false"/>
          <w:i w:val="false"/>
          <w:color w:val="000000"/>
          <w:sz w:val="28"/>
        </w:rPr>
        <w:t xml:space="preserve">енгізілген шығыстардың экономикалық сыныптамасының ерекшеліктері, оның ішінде бюджетті атқару жөніндегі орталық уәкілетті орган бекітетін жасасқан азаматтық-құқық мәмілелерді тіркеу міндетті болып табылатын шығыстардың түрлері бойынша жасалған мемлекеттік мекемелердің шарттары осы Ереженің 150-тармағының екінші абзацына сәйкес аумақтық қазынашылық бөлімшесінде тіркеуге жатады. </w:t>
      </w:r>
      <w:r>
        <w:br/>
      </w:r>
      <w:r>
        <w:rPr>
          <w:rFonts w:ascii="Times New Roman"/>
          <w:b w:val="false"/>
          <w:i w:val="false"/>
          <w:color w:val="000000"/>
          <w:sz w:val="28"/>
        </w:rPr>
        <w:t xml:space="preserve">
      Мемлекеттік мекемелер өздерінің билігінде қалатын тауарларды (жұмыстарды, қызметтерді) өткізуден алатын ақша есебінен жасасқан шартты тіркеу осы Ереженің 20-25-тарауларында белгіленген тәртіппен ресімделген және ұсынылған міндеттемелерді тіркеуге арналған өтінім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357. Мемлекеттік мекемелердің өздерінің билігінде қалатын (жұмыстарды, қызметтерді) сатудан түсетін ақша төлеушілерден қолма-қол емес не қолма-қол ақша түрінде тікелей мемлекеттік мекеменің кассасына түсуі мүмкін. </w:t>
      </w:r>
      <w:r>
        <w:br/>
      </w:r>
      <w:r>
        <w:rPr>
          <w:rFonts w:ascii="Times New Roman"/>
          <w:b w:val="false"/>
          <w:i w:val="false"/>
          <w:color w:val="000000"/>
          <w:sz w:val="28"/>
        </w:rPr>
        <w:t>
</w:t>
      </w:r>
      <w:r>
        <w:rPr>
          <w:rFonts w:ascii="Times New Roman"/>
          <w:b w:val="false"/>
          <w:i w:val="false"/>
          <w:color w:val="000000"/>
          <w:sz w:val="28"/>
        </w:rPr>
        <w:t xml:space="preserve">
      358. Мемлекеттік мекеме өздерінің билігінде қалатын тауарларды (жұмыстарды, қызметтерді) сатудан түсетін ақшаның нысаналы пайдаланылуын қамтамасыз етеді. </w:t>
      </w:r>
      <w:r>
        <w:br/>
      </w:r>
      <w:r>
        <w:rPr>
          <w:rFonts w:ascii="Times New Roman"/>
          <w:b w:val="false"/>
          <w:i w:val="false"/>
          <w:color w:val="000000"/>
          <w:sz w:val="28"/>
        </w:rPr>
        <w:t xml:space="preserve">
      Мемлекеттік мекеменің өздерінің билігінде қалатын тауарларды (жұмыстарды, қызметтерді) сатудан түсетін ақша есебінен жасалатын төлемдер: </w:t>
      </w:r>
      <w:r>
        <w:br/>
      </w:r>
      <w:r>
        <w:rPr>
          <w:rFonts w:ascii="Times New Roman"/>
          <w:b w:val="false"/>
          <w:i w:val="false"/>
          <w:color w:val="000000"/>
          <w:sz w:val="28"/>
        </w:rPr>
        <w:t xml:space="preserve">
      шарттар жасалған және тіркелген шығыстар түрлері бойынша - тауарлар (жұмыстар, қызметтер) түрлері бойынша ақылы қызмет шотына нақты қолма-қол ақшаның және тауарлар (жұмыстар, қызметтер) түрлері бойынша шығыстардың бюджеттік сыныптамасының коды бойынша шарт сомасы шеңберінде; </w:t>
      </w:r>
      <w:r>
        <w:br/>
      </w:r>
      <w:r>
        <w:rPr>
          <w:rFonts w:ascii="Times New Roman"/>
          <w:b w:val="false"/>
          <w:i w:val="false"/>
          <w:color w:val="000000"/>
          <w:sz w:val="28"/>
        </w:rPr>
        <w:t xml:space="preserve">
      қалған шығыстар түрлері бойынша - тауарлар (жұмыстар, қызметтер) түрлері бойынша ақылы қызмет шотына нақты қолма-қол ақшаның және тауарлар (жұмыстар, қызметтер) түрлері бойынша шығыстардың бюджеттік сыныптамасының тиісті коды бойынша бекітілген сома шеңберінде жүзеге асырылады. </w:t>
      </w:r>
      <w:r>
        <w:br/>
      </w:r>
      <w:r>
        <w:rPr>
          <w:rFonts w:ascii="Times New Roman"/>
          <w:b w:val="false"/>
          <w:i w:val="false"/>
          <w:color w:val="000000"/>
          <w:sz w:val="28"/>
        </w:rPr>
        <w:t xml:space="preserve">
      Өздерінің билігінде қалатын тауарларды (жұмыстарды, қызметтерді) сатудан түсетін түсімдерді жұмсау осы Ережеде белгіленген тәртіппен ресімделген және ұсынылған төлеуге берілетін шот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359. Мемлекеттік мекемелердің өздерінің билігінде қалатын тауарларды (жұмыстарды, қызметтерді) сатудан түсетін түсімдер жоспармен бекітілген сомадан тыс алатын ақша түсімдері, олар түскен кезде мемлекеттік мекеме жоспарды оған өзгерістер енгізу арқылы нақтылағанға дейін жұмсау құқығынсыз ақылы қызметтер шотына есептеледі. </w:t>
      </w:r>
      <w:r>
        <w:br/>
      </w:r>
      <w:r>
        <w:rPr>
          <w:rFonts w:ascii="Times New Roman"/>
          <w:b w:val="false"/>
          <w:i w:val="false"/>
          <w:color w:val="000000"/>
          <w:sz w:val="28"/>
        </w:rPr>
        <w:t xml:space="preserve">
      Ағымдағы қаржы жылының аяғына дейін аумақтық қазынашылық бөлімшесіне жоспарға өзгерістер енгізуге арналған анықтаманы ұсынбаған жағдайда, мемлекеттік мекеме жаңа қаржы жылының он күнтізбелік күні ішінде оларды тиісті бюджеттің кірісіне аударуға төлеуге берілетін шотты ұсынады. </w:t>
      </w:r>
      <w:r>
        <w:br/>
      </w:r>
      <w:r>
        <w:rPr>
          <w:rFonts w:ascii="Times New Roman"/>
          <w:b w:val="false"/>
          <w:i w:val="false"/>
          <w:color w:val="000000"/>
          <w:sz w:val="28"/>
        </w:rPr>
        <w:t xml:space="preserve">
      Мемлекеттік мекеме аумақтық қазынашылық бөлімшесіне белгіленген мерзімде хатты ұсынбаған жағдайда, аумақтық қазынашылық бөлімшесі белгіленген мерзім өткен күннен бастап келесі жұмыс күнінен кешіктірмей өздерінің билігінде қалатын тауарларды (жұмыстарды, қызметтерді) өткізуден түсетін ақша есебінен мемлекеттік мекемелер алатын мемлекеттік мекеменің төлемдері мен ақша аударымын жүзеге асыруды тоқтата тұрады. </w:t>
      </w:r>
      <w:r>
        <w:br/>
      </w:r>
      <w:r>
        <w:rPr>
          <w:rFonts w:ascii="Times New Roman"/>
          <w:b w:val="false"/>
          <w:i w:val="false"/>
          <w:color w:val="000000"/>
          <w:sz w:val="28"/>
        </w:rPr>
        <w:t>
</w:t>
      </w:r>
      <w:r>
        <w:rPr>
          <w:rFonts w:ascii="Times New Roman"/>
          <w:b w:val="false"/>
          <w:i w:val="false"/>
          <w:color w:val="000000"/>
          <w:sz w:val="28"/>
        </w:rPr>
        <w:t xml:space="preserve">
      360. Бекітілген жоспарда көзделмеген тауарлар (жұмыстар, қызметтер) түрлері бойынша ақша түскен кезде түсімдер сомасы 902 "Анықталғанға дейін өзара есеп айырысу бойынша ұлттық валютада аударылған сома" деген шотта (бұдан әрі - 902-шот) есептеледі. Түсімдерді 902-шотқа есептеген күннен кейінгі келесі жұмыс күнінен кешіктірмей аумақтық қазынашылық бөлімшесінің жауапты орындаушысы бюджетті атқару жөніндегі орталық уәкілетті орган бекіткен 2-38 нысан бойынша төлем тапсырмасын екі данада басып шығарады және ақша алушы болып көрсетілген мемлекеттік мекемеге аумақтық қазынашылық бөлімшесінің құрылымдық бөлімшесі басшысының қойылған қолы және өз мөртабанының бедері және қойылған қолы бар бір дананы жібереді. </w:t>
      </w:r>
      <w:r>
        <w:br/>
      </w:r>
      <w:r>
        <w:rPr>
          <w:rFonts w:ascii="Times New Roman"/>
          <w:b w:val="false"/>
          <w:i w:val="false"/>
          <w:color w:val="000000"/>
          <w:sz w:val="28"/>
        </w:rPr>
        <w:t>
</w:t>
      </w:r>
      <w:r>
        <w:rPr>
          <w:rFonts w:ascii="Times New Roman"/>
          <w:b w:val="false"/>
          <w:i w:val="false"/>
          <w:color w:val="000000"/>
          <w:sz w:val="28"/>
        </w:rPr>
        <w:t xml:space="preserve">
      361. Мемлекеттік мекеме төлем құжатының көшірмесін алған күннен бастап жеті жұмыс күні ішінде түсімнің негізділігін анықтау және ол бойынша түсімдер сомасы есептелуі тиіс тауарлардың (жұмыстардың, қызметтердің) түрлерін анықтау және хатты аумақтық қазынашылық бөлімшесіне ұсыну жөніндегі жұмыстарды жүргізеді. Мемлекеттік мекеме хатта соманы шотқа есептеу және тауарлар (жұмыстар, қызметтер) түрлерінің кодын көрсете отырып не оларды бюджет кірісіне аудару қажеттілігі туралы растайды. </w:t>
      </w:r>
      <w:r>
        <w:br/>
      </w:r>
      <w:r>
        <w:rPr>
          <w:rFonts w:ascii="Times New Roman"/>
          <w:b w:val="false"/>
          <w:i w:val="false"/>
          <w:color w:val="000000"/>
          <w:sz w:val="28"/>
        </w:rPr>
        <w:t xml:space="preserve">
      Мемлекеттік мекеменің хаты негізінде аумақтық қазынашылық бөлімшесінің жауапты орындаушысы: </w:t>
      </w:r>
      <w:r>
        <w:br/>
      </w:r>
      <w:r>
        <w:rPr>
          <w:rFonts w:ascii="Times New Roman"/>
          <w:b w:val="false"/>
          <w:i w:val="false"/>
          <w:color w:val="000000"/>
          <w:sz w:val="28"/>
        </w:rPr>
        <w:t xml:space="preserve">
      аумақтық қазынашылық бөлімшесінің 902-шотынан жоспарда көзделмеген түсімдер сомасын есептен шығару, және хатта көрсетілген тауарлар (жұмыстар, қызметтер) түрлерінің коды бойынша оны шотқа есептеу жөнінде операция жүргізу үшін; </w:t>
      </w:r>
      <w:r>
        <w:br/>
      </w:r>
      <w:r>
        <w:rPr>
          <w:rFonts w:ascii="Times New Roman"/>
          <w:b w:val="false"/>
          <w:i w:val="false"/>
          <w:color w:val="000000"/>
          <w:sz w:val="28"/>
        </w:rPr>
        <w:t xml:space="preserve">
      жоспарда көзделмеген түсімдер сомасын тиісті бюджет кірісіне аудару үшін төлеуге берілетін шотты ҚБАЖ-да қалыптастырады және бекітеді. </w:t>
      </w:r>
      <w:r>
        <w:br/>
      </w:r>
      <w:r>
        <w:rPr>
          <w:rFonts w:ascii="Times New Roman"/>
          <w:b w:val="false"/>
          <w:i w:val="false"/>
          <w:color w:val="000000"/>
          <w:sz w:val="28"/>
        </w:rPr>
        <w:t xml:space="preserve">
      Мемлекеттік мекеме хатты уақтылы беруді және хат деректерінің растылығын қамтамасыз етеді. </w:t>
      </w:r>
      <w:r>
        <w:br/>
      </w:r>
      <w:r>
        <w:rPr>
          <w:rFonts w:ascii="Times New Roman"/>
          <w:b w:val="false"/>
          <w:i w:val="false"/>
          <w:color w:val="000000"/>
          <w:sz w:val="28"/>
        </w:rPr>
        <w:t xml:space="preserve">
      Мемлекеттік мекеме аумақтық қазынашылық бөлімшесіне белгіленген мерзімде хат ұсынбаған жағдайда аумақтық қазынашылық бөлімшесі белгіленген мерзім өткен күннен бастап келесі жұмыс күнінен кешіктірмей өзінің билігінде қалатын тауарларды (жұмыстарды, қызметтерді) өткізуден түсетін ақша есебінен мемлекеттік мекеменің төлемдері мен ақша аударымын жүзеге асыруды тоқтата тұрады. </w:t>
      </w:r>
      <w:r>
        <w:br/>
      </w:r>
      <w:r>
        <w:rPr>
          <w:rFonts w:ascii="Times New Roman"/>
          <w:b w:val="false"/>
          <w:i w:val="false"/>
          <w:color w:val="000000"/>
          <w:sz w:val="28"/>
        </w:rPr>
        <w:t>
</w:t>
      </w:r>
      <w:r>
        <w:rPr>
          <w:rFonts w:ascii="Times New Roman"/>
          <w:b w:val="false"/>
          <w:i w:val="false"/>
          <w:color w:val="000000"/>
          <w:sz w:val="28"/>
        </w:rPr>
        <w:t>
      362. Мемлекеттiк мекеме республикалық немесе жергілікті бюджеттiң есебiнен ұсталатын мемлекеттiк мекемелердiң тауарлары (жұмыстары, қызметтерi) </w:t>
      </w:r>
      <w:r>
        <w:rPr>
          <w:rFonts w:ascii="Times New Roman"/>
          <w:b w:val="false"/>
          <w:i w:val="false"/>
          <w:color w:val="000000"/>
          <w:sz w:val="28"/>
        </w:rPr>
        <w:t>сыныптауышына</w:t>
      </w:r>
      <w:r>
        <w:rPr>
          <w:rFonts w:ascii="Times New Roman"/>
          <w:b w:val="false"/>
          <w:i w:val="false"/>
          <w:color w:val="000000"/>
          <w:sz w:val="28"/>
        </w:rPr>
        <w:t xml:space="preserve"> сәйкес өткiзуден ақша билiгiнде қалатын тауарларды (жұмыстарды, қызметтердi) басқа мемлекеттiк мекемелерге өткiзудi жүзеге асыра алады.</w:t>
      </w:r>
      <w:r>
        <w:br/>
      </w:r>
      <w:r>
        <w:rPr>
          <w:rFonts w:ascii="Times New Roman"/>
          <w:b w:val="false"/>
          <w:i w:val="false"/>
          <w:color w:val="000000"/>
          <w:sz w:val="28"/>
        </w:rPr>
        <w:t>
      </w:t>
      </w:r>
      <w:r>
        <w:rPr>
          <w:rFonts w:ascii="Times New Roman"/>
          <w:b w:val="false"/>
          <w:i w:val="false"/>
          <w:color w:val="ff0000"/>
          <w:sz w:val="28"/>
        </w:rPr>
        <w:t xml:space="preserve">Ескерту. 362-тармақ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363. Мемлекеттік мекемеге бюджет қаражатын немесе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оған ашылатын шоттардан қаражатты оның ақылы қызмет шотына аударуға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363-тармаққа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364. Мемлекеттік мекемелер мен бюджеттік бағдарламалар әкімшілері бюджетті атқару жөніндегі орталық уәкілетті орган анықтаған </w:t>
      </w:r>
      <w:r>
        <w:rPr>
          <w:rFonts w:ascii="Times New Roman"/>
          <w:b w:val="false"/>
          <w:i w:val="false"/>
          <w:color w:val="000000"/>
          <w:sz w:val="28"/>
        </w:rPr>
        <w:t>тәртіппен</w:t>
      </w:r>
      <w:r>
        <w:rPr>
          <w:rFonts w:ascii="Times New Roman"/>
          <w:b w:val="false"/>
          <w:i w:val="false"/>
          <w:color w:val="000000"/>
          <w:sz w:val="28"/>
        </w:rPr>
        <w:t>, </w:t>
      </w:r>
      <w:r>
        <w:rPr>
          <w:rFonts w:ascii="Times New Roman"/>
          <w:b w:val="false"/>
          <w:i w:val="false"/>
          <w:color w:val="000000"/>
          <w:sz w:val="28"/>
        </w:rPr>
        <w:t>нысанда</w:t>
      </w:r>
      <w:r>
        <w:rPr>
          <w:rFonts w:ascii="Times New Roman"/>
          <w:b w:val="false"/>
          <w:i w:val="false"/>
          <w:color w:val="000000"/>
          <w:sz w:val="28"/>
        </w:rPr>
        <w:t xml:space="preserve"> және мерзімде тауарларды (жұмыстарды, қызметтерді) өткізуден мемлекеттік мекемелер алатын, өздерінің билігінде қалатын ақша түсімдері мен жұмсалу жоспарларының орындалуы туралы есеп жасайды. </w:t>
      </w:r>
    </w:p>
    <w:bookmarkEnd w:id="109"/>
    <w:bookmarkStart w:name="z512" w:id="110"/>
    <w:p>
      <w:pPr>
        <w:spacing w:after="0"/>
        <w:ind w:left="0"/>
        <w:jc w:val="left"/>
      </w:pPr>
      <w:r>
        <w:rPr>
          <w:rFonts w:ascii="Times New Roman"/>
          <w:b/>
          <w:i w:val="false"/>
          <w:color w:val="000000"/>
        </w:rPr>
        <w:t xml:space="preserve"> 
45-тарау. Демеушілік, қайырымдылық көмектен түсетін түсімдер бойынша операцияларды жүзеге асыру </w:t>
      </w:r>
    </w:p>
    <w:bookmarkEnd w:id="110"/>
    <w:bookmarkStart w:name="z513" w:id="111"/>
    <w:p>
      <w:pPr>
        <w:spacing w:after="0"/>
        <w:ind w:left="0"/>
        <w:jc w:val="both"/>
      </w:pPr>
      <w:r>
        <w:rPr>
          <w:rFonts w:ascii="Times New Roman"/>
          <w:b w:val="false"/>
          <w:i w:val="false"/>
          <w:color w:val="000000"/>
          <w:sz w:val="28"/>
        </w:rPr>
        <w:t>
      365. Демеушілік, қайырымдылық көмек шоты бойынша операциялар Қазақстан Республикасының </w:t>
      </w:r>
      <w:r>
        <w:rPr>
          <w:rFonts w:ascii="Times New Roman"/>
          <w:b w:val="false"/>
          <w:i w:val="false"/>
          <w:color w:val="000000"/>
          <w:sz w:val="28"/>
        </w:rPr>
        <w:t>заңнамалық актілері</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366. Демеушілік, қайырымдылық көмек ҚБШ бойынша операцияларды есепке алу мемлекеттік мекемелердің кодтары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366-тармаққа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367. Демеушілік, қайырымдылық көмек бойынша шоттар бюджетті атқару жөніндегі орталық уәкілетті органда ашылады. </w:t>
      </w:r>
      <w:r>
        <w:br/>
      </w:r>
      <w:r>
        <w:rPr>
          <w:rFonts w:ascii="Times New Roman"/>
          <w:b w:val="false"/>
          <w:i w:val="false"/>
          <w:color w:val="000000"/>
          <w:sz w:val="28"/>
        </w:rPr>
        <w:t>
</w:t>
      </w:r>
      <w:r>
        <w:rPr>
          <w:rFonts w:ascii="Times New Roman"/>
          <w:b w:val="false"/>
          <w:i w:val="false"/>
          <w:color w:val="000000"/>
          <w:sz w:val="28"/>
        </w:rPr>
        <w:t>
      368. Демеушілік, қайырымдылық көмек шоты бойынша операцияларды есепке алу үшін:</w:t>
      </w:r>
      <w:r>
        <w:br/>
      </w:r>
      <w:r>
        <w:rPr>
          <w:rFonts w:ascii="Times New Roman"/>
          <w:b w:val="false"/>
          <w:i w:val="false"/>
          <w:color w:val="000000"/>
          <w:sz w:val="28"/>
        </w:rPr>
        <w:t>
      республикалық бюджеттік бағдарламалары әкімшісінің қолдау хаты негізінде республикалық бюджеттен қаржыландырылатын мемлекеттік мекемелерге бюджетті атқару жөніндегі орталық уәкілетті орган;</w:t>
      </w:r>
      <w:r>
        <w:br/>
      </w:r>
      <w:r>
        <w:rPr>
          <w:rFonts w:ascii="Times New Roman"/>
          <w:b w:val="false"/>
          <w:i w:val="false"/>
          <w:color w:val="000000"/>
          <w:sz w:val="28"/>
        </w:rPr>
        <w:t>
      олардың өтініштері және жергілікті бюджеттік бағдарламалар әкімшісінің қолдаухаты негізінде жергілікті бюджеттерден қаржыландырылатын мемлекеттік мекемелерге бюджетті атқару жөніндегі жергілікті уәкілетті орган рұқсат беруді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368-тармаққа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369. Демеушілік, қайырымдылық көмек шоты бойынша операцияларды жүргізу үшін мемлекеттік мекеме аумақтық қазынашылық бөлімшеге рұқсатты және қолдар мен мөр бедерінің үлгілері бар құжатты береді. </w:t>
      </w:r>
      <w:r>
        <w:br/>
      </w:r>
      <w:r>
        <w:rPr>
          <w:rFonts w:ascii="Times New Roman"/>
          <w:b w:val="false"/>
          <w:i w:val="false"/>
          <w:color w:val="000000"/>
          <w:sz w:val="28"/>
        </w:rPr>
        <w:t>
</w:t>
      </w:r>
      <w:r>
        <w:rPr>
          <w:rFonts w:ascii="Times New Roman"/>
          <w:b w:val="false"/>
          <w:i w:val="false"/>
          <w:color w:val="000000"/>
          <w:sz w:val="28"/>
        </w:rPr>
        <w:t xml:space="preserve">
      370. Мемлекеттік мекеме демеушілік, қайырымдылық көмектен түсетін түсімдерді жоспарламайды. </w:t>
      </w:r>
      <w:r>
        <w:br/>
      </w:r>
      <w:r>
        <w:rPr>
          <w:rFonts w:ascii="Times New Roman"/>
          <w:b w:val="false"/>
          <w:i w:val="false"/>
          <w:color w:val="000000"/>
          <w:sz w:val="28"/>
        </w:rPr>
        <w:t xml:space="preserve">
      Нысаналы сипатқа ие демеушілік, қайырымдылық көмектен түсетін түсімдерді мемлекеттік мекеме мақсатқа сай жұмсайды. </w:t>
      </w:r>
      <w:r>
        <w:br/>
      </w:r>
      <w:r>
        <w:rPr>
          <w:rFonts w:ascii="Times New Roman"/>
          <w:b w:val="false"/>
          <w:i w:val="false"/>
          <w:color w:val="000000"/>
          <w:sz w:val="28"/>
        </w:rPr>
        <w:t xml:space="preserve">
      Мемлекеттік мекеме демеушілік, қайырымдылық көмектен түсетін түсімдердің нысаналы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371. Демеушілік, қайырымдылық көмекті ағымдағы жылы мақсатқа сай пайдаланбаған мемлекеттік мекеме оны келесі жылы мақсатқа сай пайдалана алады. </w:t>
      </w:r>
      <w:r>
        <w:br/>
      </w:r>
      <w:r>
        <w:rPr>
          <w:rFonts w:ascii="Times New Roman"/>
          <w:b w:val="false"/>
          <w:i w:val="false"/>
          <w:color w:val="000000"/>
          <w:sz w:val="28"/>
        </w:rPr>
        <w:t xml:space="preserve">
      Демеушілік, қайырымдылық көмек ақшасын ағымдағы қаржы жылы жете пайдаланбаған жағдайда осы ақшаны салған тұлға оны қайтарып алуға құқығы бар. </w:t>
      </w:r>
      <w:r>
        <w:br/>
      </w:r>
      <w:r>
        <w:rPr>
          <w:rFonts w:ascii="Times New Roman"/>
          <w:b w:val="false"/>
          <w:i w:val="false"/>
          <w:color w:val="000000"/>
          <w:sz w:val="28"/>
        </w:rPr>
        <w:t>
</w:t>
      </w:r>
      <w:r>
        <w:rPr>
          <w:rFonts w:ascii="Times New Roman"/>
          <w:b w:val="false"/>
          <w:i w:val="false"/>
          <w:color w:val="000000"/>
          <w:sz w:val="28"/>
        </w:rPr>
        <w:t xml:space="preserve">
      372. Демеушілік, қайырымдылық көмектен түсетін түсімдерді жұмсау осы Ережеде белгіленген тәртіппен ресімделген және ұсынылған төлеуге берілетін шот негізінде демеушілік, қайырымдылық көмектің тиісті шоттағы ақша қалдығының шеңберінде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373. Демеушілік, қайырымдылық көмектен түсетін түсімдер бойынша қолма-қол ақшамен жасалатын операциялар жөніндегі банктік қызметтерге ақы төлеуді мемлекеттік мекеме өзі және банк арасындағы кассалық қызмет көрсетуге арналған шарт негізінде демеушілік және қайырымдылық көмек ақшасы есебінен жүргізеді. </w:t>
      </w:r>
      <w:r>
        <w:br/>
      </w:r>
      <w:r>
        <w:rPr>
          <w:rFonts w:ascii="Times New Roman"/>
          <w:b w:val="false"/>
          <w:i w:val="false"/>
          <w:color w:val="000000"/>
          <w:sz w:val="28"/>
        </w:rPr>
        <w:t>
</w:t>
      </w:r>
      <w:r>
        <w:rPr>
          <w:rFonts w:ascii="Times New Roman"/>
          <w:b w:val="false"/>
          <w:i w:val="false"/>
          <w:color w:val="000000"/>
          <w:sz w:val="28"/>
        </w:rPr>
        <w:t>
      374. Мемлекеттік мекеме бюджетті атқару жөніндегі орталық уәкілетті орган анықтайтын </w:t>
      </w:r>
      <w:r>
        <w:rPr>
          <w:rFonts w:ascii="Times New Roman"/>
          <w:b w:val="false"/>
          <w:i w:val="false"/>
          <w:color w:val="000000"/>
          <w:sz w:val="28"/>
        </w:rPr>
        <w:t>тәртіппен</w:t>
      </w:r>
      <w:r>
        <w:rPr>
          <w:rFonts w:ascii="Times New Roman"/>
          <w:b w:val="false"/>
          <w:i w:val="false"/>
          <w:color w:val="000000"/>
          <w:sz w:val="28"/>
        </w:rPr>
        <w:t>, </w:t>
      </w:r>
      <w:r>
        <w:rPr>
          <w:rFonts w:ascii="Times New Roman"/>
          <w:b w:val="false"/>
          <w:i w:val="false"/>
          <w:color w:val="000000"/>
          <w:sz w:val="28"/>
        </w:rPr>
        <w:t>нысанда</w:t>
      </w:r>
      <w:r>
        <w:rPr>
          <w:rFonts w:ascii="Times New Roman"/>
          <w:b w:val="false"/>
          <w:i w:val="false"/>
          <w:color w:val="000000"/>
          <w:sz w:val="28"/>
        </w:rPr>
        <w:t xml:space="preserve"> және мерзімде демеушілік және қайырымдылық көмектен түскен түсімдер және оларды жұмсау туралы есеп жасайды және ұсынады. </w:t>
      </w:r>
    </w:p>
    <w:bookmarkEnd w:id="111"/>
    <w:bookmarkStart w:name="z523" w:id="112"/>
    <w:p>
      <w:pPr>
        <w:spacing w:after="0"/>
        <w:ind w:left="0"/>
        <w:jc w:val="left"/>
      </w:pPr>
      <w:r>
        <w:rPr>
          <w:rFonts w:ascii="Times New Roman"/>
          <w:b/>
          <w:i w:val="false"/>
          <w:color w:val="000000"/>
        </w:rPr>
        <w:t xml:space="preserve"> 
46-тарау.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операцияларды жүзеге асыру </w:t>
      </w:r>
    </w:p>
    <w:bookmarkEnd w:id="112"/>
    <w:bookmarkStart w:name="z524" w:id="113"/>
    <w:p>
      <w:pPr>
        <w:spacing w:after="0"/>
        <w:ind w:left="0"/>
        <w:jc w:val="both"/>
      </w:pPr>
      <w:r>
        <w:rPr>
          <w:rFonts w:ascii="Times New Roman"/>
          <w:b w:val="false"/>
          <w:i w:val="false"/>
          <w:color w:val="000000"/>
          <w:sz w:val="28"/>
        </w:rPr>
        <w:t>
      375. Ақшаны уақытша орналастырудың ҚБШ бойынша операциялары жеке немесе заңды тұлғалардың ақшаны мемлекеттік мекемелерге қайтару шартымен не белгілі бір жағдайлар туындаған кезде тиісті бюджетке немесе үшінші тұлғаларға аудару Қазақстан Республикасы заңнамалық актілерінде көзделген жағдайда іске асырылады.</w:t>
      </w:r>
      <w:r>
        <w:br/>
      </w:r>
      <w:r>
        <w:rPr>
          <w:rFonts w:ascii="Times New Roman"/>
          <w:b w:val="false"/>
          <w:i w:val="false"/>
          <w:color w:val="000000"/>
          <w:sz w:val="28"/>
        </w:rPr>
        <w:t>
</w:t>
      </w:r>
      <w:r>
        <w:rPr>
          <w:rFonts w:ascii="Times New Roman"/>
          <w:b w:val="false"/>
          <w:i w:val="false"/>
          <w:color w:val="ff0000"/>
          <w:sz w:val="28"/>
        </w:rPr>
        <w:t xml:space="preserve">      Ескерту. 375-тармаққа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376. Ақшаны уақытша орналастырудың ҚБШ бойынша операцияларды есепке алу мемлекеттік мекемелердің кодтары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376-тармаққа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377. Ақшаны уақытша орналастыру ҚБШ-сы бюджетті атқару жөніндегі орталық уәкілетті органда ашылады.</w:t>
      </w:r>
      <w:r>
        <w:br/>
      </w:r>
      <w:r>
        <w:rPr>
          <w:rFonts w:ascii="Times New Roman"/>
          <w:b w:val="false"/>
          <w:i w:val="false"/>
          <w:color w:val="000000"/>
          <w:sz w:val="28"/>
        </w:rPr>
        <w:t>
      </w:t>
      </w:r>
      <w:r>
        <w:rPr>
          <w:rFonts w:ascii="Times New Roman"/>
          <w:b w:val="false"/>
          <w:i w:val="false"/>
          <w:color w:val="ff0000"/>
          <w:sz w:val="28"/>
        </w:rPr>
        <w:t xml:space="preserve">Ескерту. 377-тармаққа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378. Ақшаны уақытша орналастырудың ҚБШ-сы бойынша операцияларды есепке алу үшін:</w:t>
      </w:r>
      <w:r>
        <w:br/>
      </w:r>
      <w:r>
        <w:rPr>
          <w:rFonts w:ascii="Times New Roman"/>
          <w:b w:val="false"/>
          <w:i w:val="false"/>
          <w:color w:val="000000"/>
          <w:sz w:val="28"/>
        </w:rPr>
        <w:t>
      бюджетті атқару жөніндегі орталық уәкілетті орган республикалық бюджеттік бағдарламалары әкімшісінің қолдау хаты негізінде республикалық бюджеттен қаржыландырылатын мемлекеттік мекемелерге;</w:t>
      </w:r>
      <w:r>
        <w:br/>
      </w:r>
      <w:r>
        <w:rPr>
          <w:rFonts w:ascii="Times New Roman"/>
          <w:b w:val="false"/>
          <w:i w:val="false"/>
          <w:color w:val="000000"/>
          <w:sz w:val="28"/>
        </w:rPr>
        <w:t>
      бюджетті атқару жөніндегі жергілікті уәкілетті орган олардың өтініштері және жергілікті бюджеттік бағдарламалар әкімшісінің қолдаухаты негізінде жергілікті бюджеттерден қаржыландырылатын мемлекеттік мекемелерге рұқсат беруді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378-тармаққа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379. Ақшаны уақытша орналастырудың ҚБШ-сы бойынша операциялар жүргізу үшін мемлекеттік мекеме аумақтық қазынашылық бөлімшесіне рұқсат және қойылған қол және мөр бедерінің үлгілері бар құжатты береді.</w:t>
      </w:r>
      <w:r>
        <w:br/>
      </w:r>
      <w:r>
        <w:rPr>
          <w:rFonts w:ascii="Times New Roman"/>
          <w:b w:val="false"/>
          <w:i w:val="false"/>
          <w:color w:val="000000"/>
          <w:sz w:val="28"/>
        </w:rPr>
        <w:t>
      </w:t>
      </w:r>
      <w:r>
        <w:rPr>
          <w:rFonts w:ascii="Times New Roman"/>
          <w:b w:val="false"/>
          <w:i w:val="false"/>
          <w:color w:val="ff0000"/>
          <w:sz w:val="28"/>
        </w:rPr>
        <w:t xml:space="preserve">Ескерту. 379-тармаққа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380.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жоспарлар жасалмайды. </w:t>
      </w:r>
      <w:r>
        <w:br/>
      </w:r>
      <w:r>
        <w:rPr>
          <w:rFonts w:ascii="Times New Roman"/>
          <w:b w:val="false"/>
          <w:i w:val="false"/>
          <w:color w:val="000000"/>
          <w:sz w:val="28"/>
        </w:rPr>
        <w:t>
</w:t>
      </w:r>
      <w:r>
        <w:rPr>
          <w:rFonts w:ascii="Times New Roman"/>
          <w:b w:val="false"/>
          <w:i w:val="false"/>
          <w:color w:val="000000"/>
          <w:sz w:val="28"/>
        </w:rPr>
        <w:t xml:space="preserve">
      381.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Қазақстан Республикасының заңнамасында анықталған жағдай туындаған күннен бастап үш жұмыс күні ішінде оларды салған тұлғаларға қайтарылуы не тиісті бюджетке аударылуы тиіс. </w:t>
      </w:r>
      <w:r>
        <w:br/>
      </w:r>
      <w:r>
        <w:rPr>
          <w:rFonts w:ascii="Times New Roman"/>
          <w:b w:val="false"/>
          <w:i w:val="false"/>
          <w:color w:val="000000"/>
          <w:sz w:val="28"/>
        </w:rPr>
        <w:t xml:space="preserve">
      Мемлекеттік мекеме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берілген ақшаны уақтылы қайтаруды не оларды тиісті бюджетке аударуды (бұдан әрі - қайтару/аудару) қамтамасыз етеді. </w:t>
      </w:r>
      <w:r>
        <w:br/>
      </w:r>
      <w:r>
        <w:rPr>
          <w:rFonts w:ascii="Times New Roman"/>
          <w:b w:val="false"/>
          <w:i w:val="false"/>
          <w:color w:val="000000"/>
          <w:sz w:val="28"/>
        </w:rPr>
        <w:t>
</w:t>
      </w:r>
      <w:r>
        <w:rPr>
          <w:rFonts w:ascii="Times New Roman"/>
          <w:b w:val="false"/>
          <w:i w:val="false"/>
          <w:color w:val="000000"/>
          <w:sz w:val="28"/>
        </w:rPr>
        <w:t xml:space="preserve">
      382. Қайтару/аудару осы Ережеде белгіленген тәртіппен ресімделген және ұсынылған төлеуге берілетін шот негізінде уақытша орналастыру шотындағы ақша қалдықтары шеңберінде жүзеге асырылады. </w:t>
      </w:r>
      <w:r>
        <w:br/>
      </w:r>
      <w:r>
        <w:rPr>
          <w:rFonts w:ascii="Times New Roman"/>
          <w:b w:val="false"/>
          <w:i w:val="false"/>
          <w:color w:val="000000"/>
          <w:sz w:val="28"/>
        </w:rPr>
        <w:t xml:space="preserve">
      Жеке және (немесе) заңды тұлғалардың белгілі бір жағдайлар туындаған кезде Қазақстан Республикасының заңнамалық актілеріне сәйкес оларды қайтару немесе аудару шартымен мемлекеттік мекемелерге берілетін ақшаны тиісті бюджетке немесе үшінші тұлғаларға, оларды енгізген тұлғаларға, немесе тиісті бюджет кірісіне қайтаруға/аударуға оларды ақшаны уақытша орналастыру ҚБШ-сын есепке алусыз рұқсат берілмейді. </w:t>
      </w:r>
      <w:r>
        <w:br/>
      </w:r>
      <w:r>
        <w:rPr>
          <w:rFonts w:ascii="Times New Roman"/>
          <w:b w:val="false"/>
          <w:i w:val="false"/>
          <w:color w:val="000000"/>
          <w:sz w:val="28"/>
        </w:rPr>
        <w:t xml:space="preserve">
      Қолма-қол ақшаны есептеу және қайтарып алу үшін уақытша ақша орналастыру ҚБШ-сы бойынша қолма-қол ақшамен жасалатын операциялар үшін банктік қызметтерге ақы төлеу ақшаны салған тұлға есебінен мемлекеттік мекеме мен банк арасындағы кассалық қызмет көрсетуге арналған шарт негізінде жүргізіледі, оған: </w:t>
      </w:r>
      <w:r>
        <w:br/>
      </w:r>
      <w:r>
        <w:rPr>
          <w:rFonts w:ascii="Times New Roman"/>
          <w:b w:val="false"/>
          <w:i w:val="false"/>
          <w:color w:val="000000"/>
          <w:sz w:val="28"/>
        </w:rPr>
        <w:t xml:space="preserve">
      тез бұзылуға ұшырайтын және оларды сақтау елеулі материалдық мүлік шығынын талап ететін заттай айғақты сатудан алынған ақшадан түсетін Қазақстан Республикасының заңнамалық актілеріне сәйкес өкілеттік берілген органдардың міндеттемелер мен төлемдер бойынша қаржыландырудың жеке жоспары есебінен жүргізілетін уақытша ақша орналастыру ҚБШ-сын есептеу жағдайлары қосылмайды. </w:t>
      </w:r>
      <w:r>
        <w:br/>
      </w:r>
      <w:r>
        <w:rPr>
          <w:rFonts w:ascii="Times New Roman"/>
          <w:b w:val="false"/>
          <w:i w:val="false"/>
          <w:color w:val="000000"/>
          <w:sz w:val="28"/>
        </w:rPr>
        <w:t>
</w:t>
      </w:r>
      <w:r>
        <w:rPr>
          <w:rFonts w:ascii="Times New Roman"/>
          <w:b w:val="false"/>
          <w:i w:val="false"/>
          <w:color w:val="000000"/>
          <w:sz w:val="28"/>
        </w:rPr>
        <w:t>
      383. Мемлекеттік мекеме, бюджеттік бағдарламалар әкімшілері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тиісті бюджетке немесе үшінші тұлғаларға аудару шартымен мемлекеттік мекемеге берілетін ақша бойынша бюджетті атқару жөніндегі орталық уәкілетті орган анықтаған тәртіппен, нысанда және мерзімде есеп жасайды және ұсынады.</w:t>
      </w:r>
    </w:p>
    <w:bookmarkEnd w:id="113"/>
    <w:bookmarkStart w:name="z2205" w:id="114"/>
    <w:p>
      <w:pPr>
        <w:spacing w:after="0"/>
        <w:ind w:left="0"/>
        <w:jc w:val="left"/>
      </w:pPr>
      <w:r>
        <w:rPr>
          <w:rFonts w:ascii="Times New Roman"/>
          <w:b/>
          <w:i w:val="false"/>
          <w:color w:val="000000"/>
        </w:rPr>
        <w:t xml:space="preserve"> 
46-1-тарау. Аудандық маңызы бар қала, ауыл, кент, ауылдық округ әкімдерінің жергілікті өзін-өзі басқару функцияларын іске асыруына бағытталған ақшаның түсу және жұмсалу тәртібі</w:t>
      </w:r>
    </w:p>
    <w:bookmarkEnd w:id="114"/>
    <w:p>
      <w:pPr>
        <w:spacing w:after="0"/>
        <w:ind w:left="0"/>
        <w:jc w:val="both"/>
      </w:pPr>
      <w:r>
        <w:rPr>
          <w:rFonts w:ascii="Times New Roman"/>
          <w:b w:val="false"/>
          <w:i w:val="false"/>
          <w:color w:val="ff0000"/>
          <w:sz w:val="28"/>
        </w:rPr>
        <w:t xml:space="preserve">      Ескерту. Ереже 46-1-тараумен толықтырылды - ҚР Үкіметінің 26.06.2013 </w:t>
      </w:r>
      <w:r>
        <w:rPr>
          <w:rFonts w:ascii="Times New Roman"/>
          <w:b w:val="false"/>
          <w:i w:val="false"/>
          <w:color w:val="ff0000"/>
          <w:sz w:val="28"/>
        </w:rPr>
        <w:t>№ 650</w:t>
      </w:r>
      <w:r>
        <w:rPr>
          <w:rFonts w:ascii="Times New Roman"/>
          <w:b w:val="false"/>
          <w:i w:val="false"/>
          <w:color w:val="ff0000"/>
          <w:sz w:val="28"/>
        </w:rPr>
        <w:t xml:space="preserve"> қаулысымен.</w:t>
      </w:r>
    </w:p>
    <w:bookmarkStart w:name="z2206" w:id="115"/>
    <w:p>
      <w:pPr>
        <w:spacing w:after="0"/>
        <w:ind w:left="0"/>
        <w:jc w:val="both"/>
      </w:pPr>
      <w:r>
        <w:rPr>
          <w:rFonts w:ascii="Times New Roman"/>
          <w:b w:val="false"/>
          <w:i w:val="false"/>
          <w:color w:val="000000"/>
          <w:sz w:val="28"/>
        </w:rPr>
        <w:t>
      383-1. Жергілікті өзін-өзі басқару шоттары бойынша операциялар Қазақстан Республикасының жергілікті мемлекеттік басқару және өзін-өзі басқару туралы заңнамасының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383-2. Жергілікті өзін-өзі басқару шоттары бойынша операцияларды есепке алу мемлекеттік мекемелердің кодтары бойынша жүзеге асырылады.</w:t>
      </w:r>
      <w:r>
        <w:br/>
      </w:r>
      <w:r>
        <w:rPr>
          <w:rFonts w:ascii="Times New Roman"/>
          <w:b w:val="false"/>
          <w:i w:val="false"/>
          <w:color w:val="000000"/>
          <w:sz w:val="28"/>
        </w:rPr>
        <w:t>
</w:t>
      </w:r>
      <w:r>
        <w:rPr>
          <w:rFonts w:ascii="Times New Roman"/>
          <w:b w:val="false"/>
          <w:i w:val="false"/>
          <w:color w:val="000000"/>
          <w:sz w:val="28"/>
        </w:rPr>
        <w:t>
      383-3. Аудандық маңызы бар қаланың, ауылдың, кенттің, ауылдық округтің әкімдері Қазақстан Республикасының жергілікті мемлекеттік басқару және өзін-өзі басқару туралы заңнамасында көзделген түсімдерден түскен қаражатты пайдалану үшін жыл сайын, қаржы жылының 20 қаңтарына дейін аудандық маңызы бар қала, ауыл, кент, ауылдық округ әкімдерінің жергілікті өзін-өзі басқару функцияларын іске асыруына бағытталған ақшаның түсімдері мен шығыстарының жоспарын осы Ережеге 121-қосымшаға сәйкес жасайды.</w:t>
      </w:r>
      <w:r>
        <w:br/>
      </w:r>
      <w:r>
        <w:rPr>
          <w:rFonts w:ascii="Times New Roman"/>
          <w:b w:val="false"/>
          <w:i w:val="false"/>
          <w:color w:val="000000"/>
          <w:sz w:val="28"/>
        </w:rPr>
        <w:t>
</w:t>
      </w:r>
      <w:r>
        <w:rPr>
          <w:rFonts w:ascii="Times New Roman"/>
          <w:b w:val="false"/>
          <w:i w:val="false"/>
          <w:color w:val="000000"/>
          <w:sz w:val="28"/>
        </w:rPr>
        <w:t>
      383-4. Аудандық маңызы бар қаланың, кенттің, ауылдың, ауылдың округі әкімдерінің жергілікті өзін-өзі басқару функцияларын іске асыруына бағытталған ақшаның түсу және жұмсалу жоспарын тиісті аудандық маңызы бар қаланың, ауылдың, кенттің, ауылдық округтің әкімі оны қаржы жылының 1 ақпанына дейін жергілікті қоғамдастықтың жиналысында келісілгеннен кейін бекітеді.</w:t>
      </w:r>
      <w:r>
        <w:br/>
      </w:r>
      <w:r>
        <w:rPr>
          <w:rFonts w:ascii="Times New Roman"/>
          <w:b w:val="false"/>
          <w:i w:val="false"/>
          <w:color w:val="000000"/>
          <w:sz w:val="28"/>
        </w:rPr>
        <w:t>
</w:t>
      </w:r>
      <w:r>
        <w:rPr>
          <w:rFonts w:ascii="Times New Roman"/>
          <w:b w:val="false"/>
          <w:i w:val="false"/>
          <w:color w:val="000000"/>
          <w:sz w:val="28"/>
        </w:rPr>
        <w:t>
      Бекітілген аудандық маңызы бар қала, ауыл, кент, ауылдық округ әкімдерінің жергілікті өзін-өзі басқару функцияларын іске асыруына бағытталған ақшаның түсу және жұмсалу жоспарының қолданылуы ағымдағы қаржы жылының 31 желтоқсанында тоқтатылады.</w:t>
      </w:r>
      <w:r>
        <w:br/>
      </w:r>
      <w:r>
        <w:rPr>
          <w:rFonts w:ascii="Times New Roman"/>
          <w:b w:val="false"/>
          <w:i w:val="false"/>
          <w:color w:val="000000"/>
          <w:sz w:val="28"/>
        </w:rPr>
        <w:t>
</w:t>
      </w:r>
      <w:r>
        <w:rPr>
          <w:rFonts w:ascii="Times New Roman"/>
          <w:b w:val="false"/>
          <w:i w:val="false"/>
          <w:color w:val="000000"/>
          <w:sz w:val="28"/>
        </w:rPr>
        <w:t>
      383-5. Бекітілген аудандық маңызы бар қала, кент, ауыл, ауылдық округ әкімдерінің жергілікті өзін-өзі басқару функцияларын іске асыруына бағытталған ақшаның түсу және жұмсалу жоспары аумақтық қазынашылық бөлімшелеріне ұсынылмайды.</w:t>
      </w:r>
      <w:r>
        <w:br/>
      </w:r>
      <w:r>
        <w:rPr>
          <w:rFonts w:ascii="Times New Roman"/>
          <w:b w:val="false"/>
          <w:i w:val="false"/>
          <w:color w:val="000000"/>
          <w:sz w:val="28"/>
        </w:rPr>
        <w:t>
</w:t>
      </w:r>
      <w:r>
        <w:rPr>
          <w:rFonts w:ascii="Times New Roman"/>
          <w:b w:val="false"/>
          <w:i w:val="false"/>
          <w:color w:val="000000"/>
          <w:sz w:val="28"/>
        </w:rPr>
        <w:t>
      383-6. Аудандық маңызы бар қала, кент, ауыл, ауылдық округ әкімдерінің жергілікті өзін-өзі басқару функцияларын іске асыруына бағытталған ақшаның түсу және жұмсалу жоспарында көзделген сомалардан тыс қаржы жылы ішінде түскен кірістер аудандық маңызы бар қала, кент, ауыл, ауылдық округ әкімдерінің жергілікті өзін-өзі басқару функцияларын іске асыруына бағытталған ақшаның түсімдері мен шығыстарының жоспары жергілікті қоғамдастықтың жиналысында нақтыланған және келісілген жағдайда ағымдағы қаржы жылы жұмсалуы мүмкін.</w:t>
      </w:r>
      <w:r>
        <w:br/>
      </w:r>
      <w:r>
        <w:rPr>
          <w:rFonts w:ascii="Times New Roman"/>
          <w:b w:val="false"/>
          <w:i w:val="false"/>
          <w:color w:val="000000"/>
          <w:sz w:val="28"/>
        </w:rPr>
        <w:t>
</w:t>
      </w:r>
      <w:r>
        <w:rPr>
          <w:rFonts w:ascii="Times New Roman"/>
          <w:b w:val="false"/>
          <w:i w:val="false"/>
          <w:color w:val="000000"/>
          <w:sz w:val="28"/>
        </w:rPr>
        <w:t>
      383-7. Төлемдер Қазақстан Республикасының жергілікті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түсімдерден түсетін ақша есебінен төлемге арналған шот негізінде жүзеге асырылады және жергілікті өзін-өзі басқарудың қолма-қол ақшаны бақылау шотындағы қалдықтар шегінде жүргізіледі.</w:t>
      </w:r>
      <w:r>
        <w:br/>
      </w:r>
      <w:r>
        <w:rPr>
          <w:rFonts w:ascii="Times New Roman"/>
          <w:b w:val="false"/>
          <w:i w:val="false"/>
          <w:color w:val="000000"/>
          <w:sz w:val="28"/>
        </w:rPr>
        <w:t>
</w:t>
      </w:r>
      <w:r>
        <w:rPr>
          <w:rFonts w:ascii="Times New Roman"/>
          <w:b w:val="false"/>
          <w:i w:val="false"/>
          <w:color w:val="000000"/>
          <w:sz w:val="28"/>
        </w:rPr>
        <w:t>
      383-8. Есепті қаржы жылының аяғында пайдаланылмаған жергілікті өзін-өзі басқарудың шотында қалған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түсімдерден түсетін қаражат қалдықтары түсімдер мен шығыстар жоспары жергілікті қоғамдастықтық жиналысында нақтылануы және келісілуі арқылы ағымдағы жылдың шығыстарын қаржыландыруға бағытталуы мүмкін.</w:t>
      </w:r>
    </w:p>
    <w:bookmarkEnd w:id="115"/>
    <w:bookmarkStart w:name="z533" w:id="116"/>
    <w:p>
      <w:pPr>
        <w:spacing w:after="0"/>
        <w:ind w:left="0"/>
        <w:jc w:val="left"/>
      </w:pPr>
      <w:r>
        <w:rPr>
          <w:rFonts w:ascii="Times New Roman"/>
          <w:b/>
          <w:i w:val="false"/>
          <w:color w:val="000000"/>
        </w:rPr>
        <w:t xml:space="preserve"> 
9-бөлім. Сайлауларды, республикалық референдумды қаржыландыру және бөлінетін бюджеттік бағдарламаларды бөлу тәртібі</w:t>
      </w:r>
    </w:p>
    <w:bookmarkEnd w:id="116"/>
    <w:p>
      <w:pPr>
        <w:spacing w:after="0"/>
        <w:ind w:left="0"/>
        <w:jc w:val="both"/>
      </w:pPr>
      <w:r>
        <w:rPr>
          <w:rFonts w:ascii="Times New Roman"/>
          <w:b w:val="false"/>
          <w:i w:val="false"/>
          <w:color w:val="ff0000"/>
          <w:sz w:val="28"/>
        </w:rPr>
        <w:t xml:space="preserve">      Ескерту. 9-бөлімнің тақырыбына өзгерту енгізілді - ҚР Үкіметінің 2011.02.22 </w:t>
      </w:r>
      <w:r>
        <w:rPr>
          <w:rFonts w:ascii="Times New Roman"/>
          <w:b w:val="false"/>
          <w:i w:val="false"/>
          <w:color w:val="ff0000"/>
          <w:sz w:val="28"/>
        </w:rPr>
        <w:t>№ 165</w:t>
      </w:r>
      <w:r>
        <w:rPr>
          <w:rFonts w:ascii="Times New Roman"/>
          <w:b w:val="false"/>
          <w:i w:val="false"/>
          <w:color w:val="ff0000"/>
          <w:sz w:val="28"/>
        </w:rPr>
        <w:t xml:space="preserve"> Қаулысымен.</w:t>
      </w:r>
    </w:p>
    <w:bookmarkStart w:name="z534" w:id="117"/>
    <w:p>
      <w:pPr>
        <w:spacing w:after="0"/>
        <w:ind w:left="0"/>
        <w:jc w:val="left"/>
      </w:pPr>
      <w:r>
        <w:rPr>
          <w:rFonts w:ascii="Times New Roman"/>
          <w:b/>
          <w:i w:val="false"/>
          <w:color w:val="000000"/>
        </w:rPr>
        <w:t xml:space="preserve"> 
47-тарау. Сайлауларды, республикалық референдумды мемлекеттік қаржыландыру</w:t>
      </w:r>
    </w:p>
    <w:bookmarkEnd w:id="117"/>
    <w:p>
      <w:pPr>
        <w:spacing w:after="0"/>
        <w:ind w:left="0"/>
        <w:jc w:val="both"/>
      </w:pPr>
      <w:r>
        <w:rPr>
          <w:rFonts w:ascii="Times New Roman"/>
          <w:b w:val="false"/>
          <w:i w:val="false"/>
          <w:color w:val="ff0000"/>
          <w:sz w:val="28"/>
        </w:rPr>
        <w:t xml:space="preserve">      Ескерту. 47-тараудың тақырыбына өзгерту енгізілді - ҚР Үкіметінің 2011.02.22 </w:t>
      </w:r>
      <w:r>
        <w:rPr>
          <w:rFonts w:ascii="Times New Roman"/>
          <w:b w:val="false"/>
          <w:i w:val="false"/>
          <w:color w:val="ff0000"/>
          <w:sz w:val="28"/>
        </w:rPr>
        <w:t>№ 165</w:t>
      </w:r>
      <w:r>
        <w:rPr>
          <w:rFonts w:ascii="Times New Roman"/>
          <w:b w:val="false"/>
          <w:i w:val="false"/>
          <w:color w:val="ff0000"/>
          <w:sz w:val="28"/>
        </w:rPr>
        <w:t xml:space="preserve"> Қаулысымен.</w:t>
      </w:r>
    </w:p>
    <w:bookmarkStart w:name="z535" w:id="118"/>
    <w:p>
      <w:pPr>
        <w:spacing w:after="0"/>
        <w:ind w:left="0"/>
        <w:jc w:val="both"/>
      </w:pPr>
      <w:r>
        <w:rPr>
          <w:rFonts w:ascii="Times New Roman"/>
          <w:b w:val="false"/>
          <w:i w:val="false"/>
          <w:color w:val="000000"/>
          <w:sz w:val="28"/>
        </w:rPr>
        <w:t>
      384. Партиялық тізімдер негізінде сайланатын Парламент Мәжілісінің депутаттарын қоспағанда, Президентті, Парламент, мәслихаттардың депутаттарын, жергілікті өзін-өзі басқару органдарының мүшелерін сайлау, республикалық референдум осы мақсаттар үшін ашылатын арнайы шот арқылы қаржыландырылады.</w:t>
      </w:r>
      <w:r>
        <w:br/>
      </w:r>
      <w:r>
        <w:rPr>
          <w:rFonts w:ascii="Times New Roman"/>
          <w:b w:val="false"/>
          <w:i w:val="false"/>
          <w:color w:val="000000"/>
          <w:sz w:val="28"/>
        </w:rPr>
        <w:t>
      Аудандық маңызы бар қалалардың, кенттердің, ауылдардың, ауылдық округтердің әкімдерін сайлау облыстық бюджеттен осы мақсаттар үшін жергілікті атқарушы органдарға ашылған арнайы шоттар арқылы қаржыландырылады.</w:t>
      </w:r>
      <w:r>
        <w:br/>
      </w:r>
      <w:r>
        <w:rPr>
          <w:rFonts w:ascii="Times New Roman"/>
          <w:b w:val="false"/>
          <w:i w:val="false"/>
          <w:color w:val="000000"/>
          <w:sz w:val="28"/>
        </w:rPr>
        <w:t>
      </w:t>
      </w:r>
      <w:r>
        <w:rPr>
          <w:rFonts w:ascii="Times New Roman"/>
          <w:b w:val="false"/>
          <w:i w:val="false"/>
          <w:color w:val="ff0000"/>
          <w:sz w:val="28"/>
        </w:rPr>
        <w:t xml:space="preserve">Ескерту. 384-тармаққа өзгерістер енгізілді - ҚР Үкіметінің 2011.02.22 </w:t>
      </w:r>
      <w:r>
        <w:rPr>
          <w:rFonts w:ascii="Times New Roman"/>
          <w:b w:val="false"/>
          <w:i w:val="false"/>
          <w:color w:val="000000"/>
          <w:sz w:val="28"/>
        </w:rPr>
        <w:t>№ 165</w:t>
      </w:r>
      <w:r>
        <w:rPr>
          <w:rFonts w:ascii="Times New Roman"/>
          <w:b w:val="false"/>
          <w:i w:val="false"/>
          <w:color w:val="ff0000"/>
          <w:sz w:val="28"/>
        </w:rPr>
        <w:t xml:space="preserve">; 26.06.2013 </w:t>
      </w:r>
      <w:r>
        <w:rPr>
          <w:rFonts w:ascii="Times New Roman"/>
          <w:b w:val="false"/>
          <w:i w:val="false"/>
          <w:color w:val="000000"/>
          <w:sz w:val="28"/>
        </w:rPr>
        <w:t>№ 650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385. Бюджетті атқару жөніндегі орталық уәкілетті орган жергілікті атқарушы органдарға: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Президентін, Парламент, мәслихаттар депутаттарын, жергілікті өзін-өзі басқару органдарының мүшелерін сайлау, сондай-ақ республикалық референдум кезінде сайлау іс-шараларын жүргізуге арналған шығыстар жөніндегі операцияларды есепке алуға арналған жергілікті атқарушы органның арнайы шоттарын (бұдан әрі – сайлауларды, республикалық референдумды қаржыландыру үшін шоттар);</w:t>
      </w:r>
      <w:r>
        <w:br/>
      </w:r>
      <w:r>
        <w:rPr>
          <w:rFonts w:ascii="Times New Roman"/>
          <w:b w:val="false"/>
          <w:i w:val="false"/>
          <w:color w:val="000000"/>
          <w:sz w:val="28"/>
        </w:rPr>
        <w:t>
</w:t>
      </w:r>
      <w:r>
        <w:rPr>
          <w:rFonts w:ascii="Times New Roman"/>
          <w:b w:val="false"/>
          <w:i w:val="false"/>
          <w:color w:val="000000"/>
          <w:sz w:val="28"/>
        </w:rPr>
        <w:t>
      2) аудандық маңызы бар қалалардың, кенттердің, ауылдардың, ауылдық округтердің әкімдерін сайлау кезінде сайлау іс-шараларын өткізуге арналған шығыстар бойынша операцияларды есепке алуға арналған арнайы шоттарды (бұдан әрі – аудандық маңызы бар қалалардың, кенттердің, ауылдардың, ауылдық округтердің әкімдерін сайлауды қаржыландыруға арналған шоттар) ашуды жүзеге асырады.</w:t>
      </w:r>
      <w:r>
        <w:br/>
      </w:r>
      <w:r>
        <w:rPr>
          <w:rFonts w:ascii="Times New Roman"/>
          <w:b w:val="false"/>
          <w:i w:val="false"/>
          <w:color w:val="000000"/>
          <w:sz w:val="28"/>
        </w:rPr>
        <w:t>
</w:t>
      </w:r>
      <w:r>
        <w:rPr>
          <w:rFonts w:ascii="Times New Roman"/>
          <w:b w:val="false"/>
          <w:i w:val="false"/>
          <w:color w:val="000000"/>
          <w:sz w:val="28"/>
        </w:rPr>
        <w:t>
      Сайлауды, республикалық референдумды қаржыландыру үшін шоттар Орталық сайлау комиссиясының қолдаухаты негізінде ашылады.</w:t>
      </w:r>
      <w:r>
        <w:br/>
      </w:r>
      <w:r>
        <w:rPr>
          <w:rFonts w:ascii="Times New Roman"/>
          <w:b w:val="false"/>
          <w:i w:val="false"/>
          <w:color w:val="000000"/>
          <w:sz w:val="28"/>
        </w:rPr>
        <w:t>
</w:t>
      </w:r>
      <w:r>
        <w:rPr>
          <w:rFonts w:ascii="Times New Roman"/>
          <w:b w:val="false"/>
          <w:i w:val="false"/>
          <w:color w:val="000000"/>
          <w:sz w:val="28"/>
        </w:rPr>
        <w:t>
      Аудандық маңызы бар қалалардың, кенттердің, ауылдардың, ауылдық округтердің әкімдерін сайлауды қаржыландыру үшін шоттар облыстардың жергілікті атқарушы органдарының қолдаухаты негізінде ашылады.</w:t>
      </w:r>
      <w:r>
        <w:br/>
      </w:r>
      <w:r>
        <w:rPr>
          <w:rFonts w:ascii="Times New Roman"/>
          <w:b w:val="false"/>
          <w:i w:val="false"/>
          <w:color w:val="000000"/>
          <w:sz w:val="28"/>
        </w:rPr>
        <w:t>
</w:t>
      </w:r>
      <w:r>
        <w:rPr>
          <w:rFonts w:ascii="Times New Roman"/>
          <w:b w:val="false"/>
          <w:i w:val="false"/>
          <w:color w:val="000000"/>
          <w:sz w:val="28"/>
        </w:rPr>
        <w:t>
      Сайлауды, республикалық референдумды қаржыландыру үшін шоттар және аудандық маңызы бар қалалардың, кенттердің, ауылдардың, ауылдық округтердің әкімдерін сайлауларды қаржыландыру үшін шоттар сайлау іс-шараларын, республикалық референдумды қаржыландыру аяқталғанға дейінгі мерзімге ашылады.</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 сайлауды, республикалық референдумды қаржыландыру үшін шоттарды ашқаннан кейін Орталық сайлау комиссиясы сайлауды, республикалық референдумды қаржыландыру үшін ашылған шоттардың нөмірі мен күні туралы әрбір аумақтық сайлау комиссиясына жазбаша хабарлама береді.</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 аудандық маңызы бар қалалардың, кенттердің, ауылдардың, ауылдық округтердің әкімдерін сайлауды қаржыландыру үшін шоттарды ашқаннан кейін жергілікті атқарушы органдар аудандық маңызы бар қалалардың, кенттердің, ауылдардың, ауылдық округтердің әкімдерін сайлауларды қаржыландыру үшін ашылған шоттардың нөмірі мен күні туралы әрбір облыстық, аудандық аумақтық сайлау комиссиясына жазбаша хабарлама береді.</w:t>
      </w:r>
      <w:r>
        <w:br/>
      </w:r>
      <w:r>
        <w:rPr>
          <w:rFonts w:ascii="Times New Roman"/>
          <w:b w:val="false"/>
          <w:i w:val="false"/>
          <w:color w:val="000000"/>
          <w:sz w:val="28"/>
        </w:rPr>
        <w:t>
</w:t>
      </w:r>
      <w:r>
        <w:rPr>
          <w:rFonts w:ascii="Times New Roman"/>
          <w:b w:val="false"/>
          <w:i w:val="false"/>
          <w:color w:val="000000"/>
          <w:sz w:val="28"/>
        </w:rPr>
        <w:t>
      Сайлауды, республикалық референдумды қаржыландыру үшін шот бойынша және аудандық маңызы бар қалалардың, кенттердің, ауылдардың, ауылдық округтердің әкімдерін сайлауды қаржыландыру үшін шот бойынша операциялар жүргізу үшін аумақтық сайлау комиссиясы аумақтық қазынашылық органына сайлау комиссиясының төрағасын тағайындау туралы сайлау комиссиясы шешімінің көшірмесі мен нотариалды куәландырылған қолдар мен мер бедерінің үлгілері бар құжатты ұсынады.</w:t>
      </w:r>
      <w:r>
        <w:br/>
      </w:r>
      <w:r>
        <w:rPr>
          <w:rFonts w:ascii="Times New Roman"/>
          <w:b w:val="false"/>
          <w:i w:val="false"/>
          <w:color w:val="000000"/>
          <w:sz w:val="28"/>
        </w:rPr>
        <w:t>
      </w:t>
      </w:r>
      <w:r>
        <w:rPr>
          <w:rFonts w:ascii="Times New Roman"/>
          <w:b w:val="false"/>
          <w:i w:val="false"/>
          <w:color w:val="ff0000"/>
          <w:sz w:val="28"/>
        </w:rPr>
        <w:t xml:space="preserve">Ескерту. 385-тармақ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386. Сайлауды, республикалық референдумды мемлекеттік қаржыландыруды шығыстардың функционалдық және экономикалық сыныптамасына сәйкес міндеттемелер мен төлемдер бойынша жеке жоспарларға сәйкес Орталық сайлау комиссиясы жүзеге асырады.</w:t>
      </w:r>
      <w:r>
        <w:br/>
      </w:r>
      <w:r>
        <w:rPr>
          <w:rFonts w:ascii="Times New Roman"/>
          <w:b w:val="false"/>
          <w:i w:val="false"/>
          <w:color w:val="000000"/>
          <w:sz w:val="28"/>
        </w:rPr>
        <w:t>
</w:t>
      </w:r>
      <w:r>
        <w:rPr>
          <w:rFonts w:ascii="Times New Roman"/>
          <w:b w:val="false"/>
          <w:i w:val="false"/>
          <w:color w:val="000000"/>
          <w:sz w:val="28"/>
        </w:rPr>
        <w:t>
      Аудандық маңызы бар қалалардың, кенттердің, ауылдардың, ауылдық округтердің әкімдерін сайлауды мемлекеттік қаржыландыруды міндеттемелер мен төлемдер және шығыстардың функционалдық және экономикалық сыныптамасы бойынша қаржыландырудың жеке жоспарларына сәйкес облыстардың жергілікті атқарушы органдары жүзеге асырады.</w:t>
      </w:r>
      <w:r>
        <w:br/>
      </w:r>
      <w:r>
        <w:rPr>
          <w:rFonts w:ascii="Times New Roman"/>
          <w:b w:val="false"/>
          <w:i w:val="false"/>
          <w:color w:val="000000"/>
          <w:sz w:val="28"/>
        </w:rPr>
        <w:t>
</w:t>
      </w:r>
      <w:r>
        <w:rPr>
          <w:rFonts w:ascii="Times New Roman"/>
          <w:b w:val="false"/>
          <w:i w:val="false"/>
          <w:color w:val="000000"/>
          <w:sz w:val="28"/>
        </w:rPr>
        <w:t>
      Облыстық бюджеттік бағдарламалардың, республикалық маңызы бар қала, астана бюджеттік бағдарламаларының әкімшілері, сондай-ақ аудандық (қалалық) бюджеттік бағдарламалардың әкімшілері облыстардың, республикалық маңызы бар қалалардың, астананың, аудандардың, облыстық маңызы бар қалалардың аумақтық сайлау комиссияларын қаржыландырудың жеке жоспарларын облыстар, Астана және Алматы қалалары, аудандар, облыстық маңызы бар қалалар бойынша тиісті аумақтық қазынашылық бөлімшелеріне ұсынады.</w:t>
      </w:r>
      <w:r>
        <w:br/>
      </w:r>
      <w:r>
        <w:rPr>
          <w:rFonts w:ascii="Times New Roman"/>
          <w:b w:val="false"/>
          <w:i w:val="false"/>
          <w:color w:val="000000"/>
          <w:sz w:val="28"/>
        </w:rPr>
        <w:t>
      </w:t>
      </w:r>
      <w:r>
        <w:rPr>
          <w:rFonts w:ascii="Times New Roman"/>
          <w:b w:val="false"/>
          <w:i w:val="false"/>
          <w:color w:val="ff0000"/>
          <w:sz w:val="28"/>
        </w:rPr>
        <w:t xml:space="preserve">Ескерту. 386-тармақ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387. Бекітілген қаржыландырудың жеке жоспары шеңберінде сайлау науқанын, республикалық референдумды жүргізу үшін бөлінетін бюджет қаражатына иелік етушілер тиісті сайлау комиссиясының төрағалары болып табылады. Сайлау, республикалық референдум өткізуге арналған бюджет қаражатын жұмсау, аудандық маңызы бар қалалардың, кенттердің, ауылдардың, ауылдық округтердің әкімдерін сайлауды қоспағанда, республикалық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 Аудандық маңызы бар қалалардың, кенттердің, ауылдардың, ауылдық округтердің әкімдерін сайлауды өткізуге арналған бюджет қаражатын жұмсау облыстық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 Тиісті бюджеттік бағдарламалардың әкімшілері тиісті сайлау комиссиясы төрағаларының назарына азаматтық-құқықтық мәмілелер жасауға және төлемдерді жүзеге асыруға берілген рұқсаттарды жеткізеді. Тауарларды (жұмыстарды, көрсетілетін қызметтерді) беруге арналған шарттарды тиісті сайлау комиссиясының төрағалары ақша алушылармен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жағдайларды қоспағанда, тиісті қаржы жылында міндеттемелер бойынша қаржыландыруды жеке жоспарларында көзделген сома шеңберінде жасасады.</w:t>
      </w:r>
      <w:r>
        <w:br/>
      </w:r>
      <w:r>
        <w:rPr>
          <w:rFonts w:ascii="Times New Roman"/>
          <w:b w:val="false"/>
          <w:i w:val="false"/>
          <w:color w:val="000000"/>
          <w:sz w:val="28"/>
        </w:rPr>
        <w:t>
      </w:t>
      </w:r>
      <w:r>
        <w:rPr>
          <w:rFonts w:ascii="Times New Roman"/>
          <w:b w:val="false"/>
          <w:i w:val="false"/>
          <w:color w:val="ff0000"/>
          <w:sz w:val="28"/>
        </w:rPr>
        <w:t xml:space="preserve">Ескерту. 387-тармақ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388. Сайлау, республикалық референдум өткізу уақытында жергілікті атқарушы органдар тиісті аумақтық қазынашылық бөлімшелеріне қойылған қол мен мөр бедерінің үлгілері бар құжатты ұсынады. Бұл ретте бірінші қол қою құқығы аумақтық сайлау комиссиясының төрағасына беріледі, екінші қол қою құқығы тиісті аппарат әкімінің бас бухгалтеріне (қаржы қызметінің басшысына) тиесілі болады.</w:t>
      </w:r>
      <w:r>
        <w:br/>
      </w:r>
      <w:r>
        <w:rPr>
          <w:rFonts w:ascii="Times New Roman"/>
          <w:b w:val="false"/>
          <w:i w:val="false"/>
          <w:color w:val="000000"/>
          <w:sz w:val="28"/>
        </w:rPr>
        <w:t>
</w:t>
      </w:r>
      <w:r>
        <w:rPr>
          <w:rFonts w:ascii="Times New Roman"/>
          <w:b w:val="false"/>
          <w:i w:val="false"/>
          <w:color w:val="000000"/>
          <w:sz w:val="28"/>
        </w:rPr>
        <w:t>
      Құжат жергілікті атқарушы органның елтаңбалы мөрінің үлгісін, аумақтық сайлау комиссиясын сайлау туралы тиісті мәслихат шешімінің (жоғары тұрған сайлау комиссиясының аумақтық сайлау комиссиясының мүшесін – оны мәслихат сайлағанға дейін шығып кеткеннің орнына аумақтық сайлау комиссиясының төрағасын тағайындау туралы шешімінің) нөмірі мен күнін көрсете отырып ресімделуге тиіс. Сайлауды, республикалық референдумды қаржыландыруға арналған шоттан және аудандық маңызы бар қалалардың, кенттердің, ауылдардың, ауылдық округтердің әкімдерін сайлауды қаржыландыруға арналған шоттан қаражатты жұмсауға аумақтық сайлау комиссиясы төрағасының өкілеттілігі сайлауларды, республикалық референдумды, аудандық маңызы бар қалалардың, кенттердің, ауылдардың, ауылдық округтердің әкімдерін сайлауды өткізу мерзіміне, қайта дауыс беру не қайта сайлау мерзіміне және олар аяқталғаннан кейін отыз күнтізбелік күнге дейін ғана белгіленеді.</w:t>
      </w:r>
      <w:r>
        <w:br/>
      </w:r>
      <w:r>
        <w:rPr>
          <w:rFonts w:ascii="Times New Roman"/>
          <w:b w:val="false"/>
          <w:i w:val="false"/>
          <w:color w:val="000000"/>
          <w:sz w:val="28"/>
        </w:rPr>
        <w:t>
      </w:t>
      </w:r>
      <w:r>
        <w:rPr>
          <w:rFonts w:ascii="Times New Roman"/>
          <w:b w:val="false"/>
          <w:i w:val="false"/>
          <w:color w:val="ff0000"/>
          <w:sz w:val="28"/>
        </w:rPr>
        <w:t xml:space="preserve">Ескерту. 388-тармақ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389. Аумақтық сайлау комиссиясы төрағасының қаражатты жұмсауға арналған өкілеттік мерзімі қаржы жылының соңына келген жағдайда, сайлау бойынша төлемдер жүргізу Қазақстан Республикасы Ұлттық Банкі Басқармасының қаулысымен және қазынашылық бөлімшелері белгілеген мерзімде ҚБЕО төлем жүйесінің жұмысын ұйымдастыру үшін қаржы жылы аяқталған соң жүзеге асырылады. </w:t>
      </w:r>
      <w:r>
        <w:br/>
      </w:r>
      <w:r>
        <w:rPr>
          <w:rFonts w:ascii="Times New Roman"/>
          <w:b w:val="false"/>
          <w:i w:val="false"/>
          <w:color w:val="000000"/>
          <w:sz w:val="28"/>
        </w:rPr>
        <w:t>
</w:t>
      </w:r>
      <w:r>
        <w:rPr>
          <w:rFonts w:ascii="Times New Roman"/>
          <w:b w:val="false"/>
          <w:i w:val="false"/>
          <w:color w:val="000000"/>
          <w:sz w:val="28"/>
        </w:rPr>
        <w:t xml:space="preserve">
      390. Аумақтық сайлау комиссияларының төрағалары ақша қаражатына билік етеді және қаржылық құжаттардың қаржы мәселелері бойынша сайлау комиссияларының шешімдеріне сәйкес келуіне жауап береді. </w:t>
      </w:r>
      <w:r>
        <w:br/>
      </w:r>
      <w:r>
        <w:rPr>
          <w:rFonts w:ascii="Times New Roman"/>
          <w:b w:val="false"/>
          <w:i w:val="false"/>
          <w:color w:val="000000"/>
          <w:sz w:val="28"/>
        </w:rPr>
        <w:t>
</w:t>
      </w:r>
      <w:r>
        <w:rPr>
          <w:rFonts w:ascii="Times New Roman"/>
          <w:b w:val="false"/>
          <w:i w:val="false"/>
          <w:color w:val="000000"/>
          <w:sz w:val="28"/>
        </w:rPr>
        <w:t xml:space="preserve">
      391. Республикалық бюджет қаражатынан мыналарға жұмсалған: </w:t>
      </w:r>
      <w:r>
        <w:br/>
      </w:r>
      <w:r>
        <w:rPr>
          <w:rFonts w:ascii="Times New Roman"/>
          <w:b w:val="false"/>
          <w:i w:val="false"/>
          <w:color w:val="000000"/>
          <w:sz w:val="28"/>
        </w:rPr>
        <w:t>
</w:t>
      </w:r>
      <w:r>
        <w:rPr>
          <w:rFonts w:ascii="Times New Roman"/>
          <w:b w:val="false"/>
          <w:i w:val="false"/>
          <w:color w:val="000000"/>
          <w:sz w:val="28"/>
        </w:rPr>
        <w:t xml:space="preserve">
      1) сайлау комиссияларын ұйымдастыруға және қызметіне: </w:t>
      </w:r>
      <w:r>
        <w:br/>
      </w:r>
      <w:r>
        <w:rPr>
          <w:rFonts w:ascii="Times New Roman"/>
          <w:b w:val="false"/>
          <w:i w:val="false"/>
          <w:color w:val="000000"/>
          <w:sz w:val="28"/>
        </w:rPr>
        <w:t xml:space="preserve">
      сайлау комиссияларының босатылған мүшелерінің жалақысына; </w:t>
      </w:r>
      <w:r>
        <w:br/>
      </w:r>
      <w:r>
        <w:rPr>
          <w:rFonts w:ascii="Times New Roman"/>
          <w:b w:val="false"/>
          <w:i w:val="false"/>
          <w:color w:val="000000"/>
          <w:sz w:val="28"/>
        </w:rPr>
        <w:t xml:space="preserve">
      сайлау комиссиялары мүшелерінің қосымша еңбек ақысына; </w:t>
      </w:r>
      <w:r>
        <w:br/>
      </w:r>
      <w:r>
        <w:rPr>
          <w:rFonts w:ascii="Times New Roman"/>
          <w:b w:val="false"/>
          <w:i w:val="false"/>
          <w:color w:val="000000"/>
          <w:sz w:val="28"/>
        </w:rPr>
        <w:t xml:space="preserve">
      жалақыға есептеуге; </w:t>
      </w:r>
      <w:r>
        <w:br/>
      </w:r>
      <w:r>
        <w:rPr>
          <w:rFonts w:ascii="Times New Roman"/>
          <w:b w:val="false"/>
          <w:i w:val="false"/>
          <w:color w:val="000000"/>
          <w:sz w:val="28"/>
        </w:rPr>
        <w:t xml:space="preserve">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 </w:t>
      </w:r>
      <w:r>
        <w:br/>
      </w:r>
      <w:r>
        <w:rPr>
          <w:rFonts w:ascii="Times New Roman"/>
          <w:b w:val="false"/>
          <w:i w:val="false"/>
          <w:color w:val="000000"/>
          <w:sz w:val="28"/>
        </w:rPr>
        <w:t xml:space="preserve">
      көлік шығыстарына; </w:t>
      </w:r>
      <w:r>
        <w:br/>
      </w:r>
      <w:r>
        <w:rPr>
          <w:rFonts w:ascii="Times New Roman"/>
          <w:b w:val="false"/>
          <w:i w:val="false"/>
          <w:color w:val="000000"/>
          <w:sz w:val="28"/>
        </w:rPr>
        <w:t xml:space="preserve">
      бұқаралық ақпарат құралдарында жариялауға; </w:t>
      </w:r>
      <w:r>
        <w:br/>
      </w:r>
      <w:r>
        <w:rPr>
          <w:rFonts w:ascii="Times New Roman"/>
          <w:b w:val="false"/>
          <w:i w:val="false"/>
          <w:color w:val="000000"/>
          <w:sz w:val="28"/>
        </w:rPr>
        <w:t xml:space="preserve">
      байланыс қызметтеріне, почта-телеграф шығыстарына; </w:t>
      </w:r>
      <w:r>
        <w:br/>
      </w:r>
      <w:r>
        <w:rPr>
          <w:rFonts w:ascii="Times New Roman"/>
          <w:b w:val="false"/>
          <w:i w:val="false"/>
          <w:color w:val="000000"/>
          <w:sz w:val="28"/>
        </w:rPr>
        <w:t xml:space="preserve">
      еңбек келісімдері негізінде штаттан тыс қызметкерлер орындалатын жұмыстарға; </w:t>
      </w:r>
      <w:r>
        <w:br/>
      </w:r>
      <w:r>
        <w:rPr>
          <w:rFonts w:ascii="Times New Roman"/>
          <w:b w:val="false"/>
          <w:i w:val="false"/>
          <w:color w:val="000000"/>
          <w:sz w:val="28"/>
        </w:rPr>
        <w:t xml:space="preserve">
      полиграфиялық шығыстарға; </w:t>
      </w:r>
      <w:r>
        <w:br/>
      </w:r>
      <w:r>
        <w:rPr>
          <w:rFonts w:ascii="Times New Roman"/>
          <w:b w:val="false"/>
          <w:i w:val="false"/>
          <w:color w:val="000000"/>
          <w:sz w:val="28"/>
        </w:rPr>
        <w:t xml:space="preserve">
      кеңсе және шаруашылық тауарларын, ұрандар, плакаттар, мемлекеттік рәміздер үшін материалдар сатып алуға; </w:t>
      </w:r>
      <w:r>
        <w:br/>
      </w:r>
      <w:r>
        <w:rPr>
          <w:rFonts w:ascii="Times New Roman"/>
          <w:b w:val="false"/>
          <w:i w:val="false"/>
          <w:color w:val="000000"/>
          <w:sz w:val="28"/>
        </w:rPr>
        <w:t>
</w:t>
      </w:r>
      <w:r>
        <w:rPr>
          <w:rFonts w:ascii="Times New Roman"/>
          <w:b w:val="false"/>
          <w:i w:val="false"/>
          <w:color w:val="000000"/>
          <w:sz w:val="28"/>
        </w:rPr>
        <w:t xml:space="preserve">
      2) үй-жайларды жалға алуға; </w:t>
      </w:r>
      <w:r>
        <w:br/>
      </w:r>
      <w:r>
        <w:rPr>
          <w:rFonts w:ascii="Times New Roman"/>
          <w:b w:val="false"/>
          <w:i w:val="false"/>
          <w:color w:val="000000"/>
          <w:sz w:val="28"/>
        </w:rPr>
        <w:t>
</w:t>
      </w:r>
      <w:r>
        <w:rPr>
          <w:rFonts w:ascii="Times New Roman"/>
          <w:b w:val="false"/>
          <w:i w:val="false"/>
          <w:color w:val="000000"/>
          <w:sz w:val="28"/>
        </w:rPr>
        <w:t xml:space="preserve">
      3) іссапар шығыстарына; </w:t>
      </w:r>
      <w:r>
        <w:br/>
      </w:r>
      <w:r>
        <w:rPr>
          <w:rFonts w:ascii="Times New Roman"/>
          <w:b w:val="false"/>
          <w:i w:val="false"/>
          <w:color w:val="000000"/>
          <w:sz w:val="28"/>
        </w:rPr>
        <w:t>
</w:t>
      </w:r>
      <w:r>
        <w:rPr>
          <w:rFonts w:ascii="Times New Roman"/>
          <w:b w:val="false"/>
          <w:i w:val="false"/>
          <w:color w:val="000000"/>
          <w:sz w:val="28"/>
        </w:rPr>
        <w:t xml:space="preserve">
      4) консультанттардың, сарапшылардың, лингвистикалық комиссия мүшелерінің еңбегіне ақы төлеуге; </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3-тармағына сәйкес партиялық тізімдер бойынша дауысқа түсетін кандидаттардан басқа, кандидаттардың бұқаралық ақпарат құралдарында сөйлейтін сөздеріне;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Республикасындағы сайлау туралы" Қазақстан Республикасының 1995 жылғы 28 қыркүйектегі Конституциялық заңының 28-бабының 4 және 5-тармақтарына сәйкес кандидаттардың көпшілікке сайлау алдында іс-шаралар өткізуге және партиялық тізімдер бойынша дауысқа түсетін кандидаттардан басқа, кандидаттардың үгіт материалдарын шығаруға; </w:t>
      </w:r>
      <w:r>
        <w:br/>
      </w:r>
      <w:r>
        <w:rPr>
          <w:rFonts w:ascii="Times New Roman"/>
          <w:b w:val="false"/>
          <w:i w:val="false"/>
          <w:color w:val="000000"/>
          <w:sz w:val="28"/>
        </w:rPr>
        <w:t>
</w:t>
      </w:r>
      <w:r>
        <w:rPr>
          <w:rFonts w:ascii="Times New Roman"/>
          <w:b w:val="false"/>
          <w:i w:val="false"/>
          <w:color w:val="000000"/>
          <w:sz w:val="28"/>
        </w:rPr>
        <w:t xml:space="preserve">
      7) партиялық тізімдер бойынша дауысқа түсетін кандидаттардан басқа, кандидаттардың Орталық сайлау комиссиясы белгілеген мөлшерде көлік шығыстарына. </w:t>
      </w:r>
      <w:r>
        <w:br/>
      </w:r>
      <w:r>
        <w:rPr>
          <w:rFonts w:ascii="Times New Roman"/>
          <w:b w:val="false"/>
          <w:i w:val="false"/>
          <w:color w:val="000000"/>
          <w:sz w:val="28"/>
        </w:rPr>
        <w:t>
</w:t>
      </w:r>
      <w:r>
        <w:rPr>
          <w:rFonts w:ascii="Times New Roman"/>
          <w:b w:val="false"/>
          <w:i w:val="false"/>
          <w:color w:val="000000"/>
          <w:sz w:val="28"/>
        </w:rPr>
        <w:t>
      8) сайлау комиссиясы үй-жайында және дауыс беруге арналған үй-жайда орналастырылатын Президентке, Парламент Сенатының, мәслихаттардың депутаттарына, жергілікті өзін-өзі басқару органдарының мүшелеріне кандидаттар туралы, партия тізімін берген саяси партиялар туралы, сондай-ақ республикалық референдум туралы ақпараттық плакаттар дайындауға жұмсалатын шығыстар өтеледі.</w:t>
      </w:r>
      <w:r>
        <w:br/>
      </w:r>
      <w:r>
        <w:rPr>
          <w:rFonts w:ascii="Times New Roman"/>
          <w:b w:val="false"/>
          <w:i w:val="false"/>
          <w:color w:val="000000"/>
          <w:sz w:val="28"/>
        </w:rPr>
        <w:t>
</w:t>
      </w:r>
      <w:r>
        <w:rPr>
          <w:rFonts w:ascii="Times New Roman"/>
          <w:b w:val="false"/>
          <w:i w:val="false"/>
          <w:color w:val="000000"/>
          <w:sz w:val="28"/>
        </w:rPr>
        <w:t>
      Облыстық бюджет қаражатынан:</w:t>
      </w:r>
      <w:r>
        <w:br/>
      </w:r>
      <w:r>
        <w:rPr>
          <w:rFonts w:ascii="Times New Roman"/>
          <w:b w:val="false"/>
          <w:i w:val="false"/>
          <w:color w:val="000000"/>
          <w:sz w:val="28"/>
        </w:rPr>
        <w:t>
</w:t>
      </w:r>
      <w:r>
        <w:rPr>
          <w:rFonts w:ascii="Times New Roman"/>
          <w:b w:val="false"/>
          <w:i w:val="false"/>
          <w:color w:val="000000"/>
          <w:sz w:val="28"/>
        </w:rPr>
        <w:t>
      1) сайлау комиссияларын ұйымдастыруға және олардың қызметіне:</w:t>
      </w:r>
      <w:r>
        <w:br/>
      </w:r>
      <w:r>
        <w:rPr>
          <w:rFonts w:ascii="Times New Roman"/>
          <w:b w:val="false"/>
          <w:i w:val="false"/>
          <w:color w:val="000000"/>
          <w:sz w:val="28"/>
        </w:rPr>
        <w:t>
</w:t>
      </w:r>
      <w:r>
        <w:rPr>
          <w:rFonts w:ascii="Times New Roman"/>
          <w:b w:val="false"/>
          <w:i w:val="false"/>
          <w:color w:val="000000"/>
          <w:sz w:val="28"/>
        </w:rPr>
        <w:t>
      сайлау комиссияларының босатылған мүшелерінің жалақысына;</w:t>
      </w:r>
      <w:r>
        <w:br/>
      </w:r>
      <w:r>
        <w:rPr>
          <w:rFonts w:ascii="Times New Roman"/>
          <w:b w:val="false"/>
          <w:i w:val="false"/>
          <w:color w:val="000000"/>
          <w:sz w:val="28"/>
        </w:rPr>
        <w:t>
</w:t>
      </w:r>
      <w:r>
        <w:rPr>
          <w:rFonts w:ascii="Times New Roman"/>
          <w:b w:val="false"/>
          <w:i w:val="false"/>
          <w:color w:val="000000"/>
          <w:sz w:val="28"/>
        </w:rPr>
        <w:t>
      жалақыға үстемеақыға;</w:t>
      </w:r>
      <w:r>
        <w:br/>
      </w:r>
      <w:r>
        <w:rPr>
          <w:rFonts w:ascii="Times New Roman"/>
          <w:b w:val="false"/>
          <w:i w:val="false"/>
          <w:color w:val="000000"/>
          <w:sz w:val="28"/>
        </w:rPr>
        <w:t>
</w:t>
      </w:r>
      <w:r>
        <w:rPr>
          <w:rFonts w:ascii="Times New Roman"/>
          <w:b w:val="false"/>
          <w:i w:val="false"/>
          <w:color w:val="000000"/>
          <w:sz w:val="28"/>
        </w:rPr>
        <w:t>
      техникалық қамтамасыз етуге (компьютерлер, ұйымдастыру техникасын сатып алуға, жабдықтарды жалға алу және жабдықтарға техникалық қызмет көрсету, сондай-ақ дауыс беруге арналған құрал-жабдықтарды сатып алу және жасау);</w:t>
      </w:r>
      <w:r>
        <w:br/>
      </w:r>
      <w:r>
        <w:rPr>
          <w:rFonts w:ascii="Times New Roman"/>
          <w:b w:val="false"/>
          <w:i w:val="false"/>
          <w:color w:val="000000"/>
          <w:sz w:val="28"/>
        </w:rPr>
        <w:t>
</w:t>
      </w:r>
      <w:r>
        <w:rPr>
          <w:rFonts w:ascii="Times New Roman"/>
          <w:b w:val="false"/>
          <w:i w:val="false"/>
          <w:color w:val="000000"/>
          <w:sz w:val="28"/>
        </w:rPr>
        <w:t>
      көлік шығыстарына;</w:t>
      </w:r>
      <w:r>
        <w:br/>
      </w:r>
      <w:r>
        <w:rPr>
          <w:rFonts w:ascii="Times New Roman"/>
          <w:b w:val="false"/>
          <w:i w:val="false"/>
          <w:color w:val="000000"/>
          <w:sz w:val="28"/>
        </w:rPr>
        <w:t>
</w:t>
      </w:r>
      <w:r>
        <w:rPr>
          <w:rFonts w:ascii="Times New Roman"/>
          <w:b w:val="false"/>
          <w:i w:val="false"/>
          <w:color w:val="000000"/>
          <w:sz w:val="28"/>
        </w:rPr>
        <w:t>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байланыс қызметтеріне, почта-телеграф шығыстарына;</w:t>
      </w:r>
      <w:r>
        <w:br/>
      </w:r>
      <w:r>
        <w:rPr>
          <w:rFonts w:ascii="Times New Roman"/>
          <w:b w:val="false"/>
          <w:i w:val="false"/>
          <w:color w:val="000000"/>
          <w:sz w:val="28"/>
        </w:rPr>
        <w:t>
</w:t>
      </w:r>
      <w:r>
        <w:rPr>
          <w:rFonts w:ascii="Times New Roman"/>
          <w:b w:val="false"/>
          <w:i w:val="false"/>
          <w:color w:val="000000"/>
          <w:sz w:val="28"/>
        </w:rPr>
        <w:t>
      полиграфиялық шығыстарға;</w:t>
      </w:r>
      <w:r>
        <w:br/>
      </w:r>
      <w:r>
        <w:rPr>
          <w:rFonts w:ascii="Times New Roman"/>
          <w:b w:val="false"/>
          <w:i w:val="false"/>
          <w:color w:val="000000"/>
          <w:sz w:val="28"/>
        </w:rPr>
        <w:t>
</w:t>
      </w: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r>
        <w:br/>
      </w:r>
      <w:r>
        <w:rPr>
          <w:rFonts w:ascii="Times New Roman"/>
          <w:b w:val="false"/>
          <w:i w:val="false"/>
          <w:color w:val="000000"/>
          <w:sz w:val="28"/>
        </w:rPr>
        <w:t>
</w:t>
      </w:r>
      <w:r>
        <w:rPr>
          <w:rFonts w:ascii="Times New Roman"/>
          <w:b w:val="false"/>
          <w:i w:val="false"/>
          <w:color w:val="000000"/>
          <w:sz w:val="28"/>
        </w:rPr>
        <w:t>
      2) үй-жайларды жалға алуға;</w:t>
      </w:r>
      <w:r>
        <w:br/>
      </w:r>
      <w:r>
        <w:rPr>
          <w:rFonts w:ascii="Times New Roman"/>
          <w:b w:val="false"/>
          <w:i w:val="false"/>
          <w:color w:val="000000"/>
          <w:sz w:val="28"/>
        </w:rPr>
        <w:t>
</w:t>
      </w:r>
      <w:r>
        <w:rPr>
          <w:rFonts w:ascii="Times New Roman"/>
          <w:b w:val="false"/>
          <w:i w:val="false"/>
          <w:color w:val="000000"/>
          <w:sz w:val="28"/>
        </w:rPr>
        <w:t>
      3) iссапар шығыстарына;</w:t>
      </w:r>
      <w:r>
        <w:br/>
      </w:r>
      <w:r>
        <w:rPr>
          <w:rFonts w:ascii="Times New Roman"/>
          <w:b w:val="false"/>
          <w:i w:val="false"/>
          <w:color w:val="000000"/>
          <w:sz w:val="28"/>
        </w:rPr>
        <w:t>
</w:t>
      </w:r>
      <w:r>
        <w:rPr>
          <w:rFonts w:ascii="Times New Roman"/>
          <w:b w:val="false"/>
          <w:i w:val="false"/>
          <w:color w:val="000000"/>
          <w:sz w:val="28"/>
        </w:rPr>
        <w:t>
      4) кандидаттардың сайлау алдындағы жария іс-шараларын өткiзуге және кандидаттардың үгiт баспа материалдарын шығаруға;</w:t>
      </w:r>
      <w:r>
        <w:br/>
      </w:r>
      <w:r>
        <w:rPr>
          <w:rFonts w:ascii="Times New Roman"/>
          <w:b w:val="false"/>
          <w:i w:val="false"/>
          <w:color w:val="000000"/>
          <w:sz w:val="28"/>
        </w:rPr>
        <w:t>
</w:t>
      </w:r>
      <w:r>
        <w:rPr>
          <w:rFonts w:ascii="Times New Roman"/>
          <w:b w:val="false"/>
          <w:i w:val="false"/>
          <w:color w:val="000000"/>
          <w:sz w:val="28"/>
        </w:rPr>
        <w:t>
      5) кандидаттардың көлік шығыстарына;</w:t>
      </w:r>
      <w:r>
        <w:br/>
      </w:r>
      <w:r>
        <w:rPr>
          <w:rFonts w:ascii="Times New Roman"/>
          <w:b w:val="false"/>
          <w:i w:val="false"/>
          <w:color w:val="000000"/>
          <w:sz w:val="28"/>
        </w:rPr>
        <w:t>
</w:t>
      </w:r>
      <w:r>
        <w:rPr>
          <w:rFonts w:ascii="Times New Roman"/>
          <w:b w:val="false"/>
          <w:i w:val="false"/>
          <w:color w:val="000000"/>
          <w:sz w:val="28"/>
        </w:rPr>
        <w:t>
      6) сайлау комиссиясының үй-жайы мен дауыс беру пунктінде орналастырылатын әкімдікке кандидаттар туралы ақпараттық плакаттарды дайындауға арналған шығыстар жабылады.</w:t>
      </w:r>
      <w:r>
        <w:br/>
      </w:r>
      <w:r>
        <w:rPr>
          <w:rFonts w:ascii="Times New Roman"/>
          <w:b w:val="false"/>
          <w:i w:val="false"/>
          <w:color w:val="000000"/>
          <w:sz w:val="28"/>
        </w:rPr>
        <w:t>
      </w:t>
      </w:r>
      <w:r>
        <w:rPr>
          <w:rFonts w:ascii="Times New Roman"/>
          <w:b w:val="false"/>
          <w:i w:val="false"/>
          <w:color w:val="ff0000"/>
          <w:sz w:val="28"/>
        </w:rPr>
        <w:t xml:space="preserve">Ескерту. 391-тармаққа өзгерістер енгізілді - ҚР Үкіметінің 2011.02.22 </w:t>
      </w:r>
      <w:r>
        <w:rPr>
          <w:rFonts w:ascii="Times New Roman"/>
          <w:b w:val="false"/>
          <w:i w:val="false"/>
          <w:color w:val="000000"/>
          <w:sz w:val="28"/>
        </w:rPr>
        <w:t>№ 165</w:t>
      </w:r>
      <w:r>
        <w:rPr>
          <w:rFonts w:ascii="Times New Roman"/>
          <w:b w:val="false"/>
          <w:i w:val="false"/>
          <w:color w:val="ff0000"/>
          <w:sz w:val="28"/>
        </w:rPr>
        <w:t xml:space="preserve">; 26.06.2013 </w:t>
      </w:r>
      <w:r>
        <w:rPr>
          <w:rFonts w:ascii="Times New Roman"/>
          <w:b w:val="false"/>
          <w:i w:val="false"/>
          <w:color w:val="000000"/>
          <w:sz w:val="28"/>
        </w:rPr>
        <w:t>№ 650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392. Аумақтық және округтік сайлау комиссияларының төрағаларына тұрғын үй-жайды жалға алу бойынша іссапар шығыстарын өтеу мемлекеттік мекемелердің басшылары және басшыларының орынбасарларына белгіленген мөлшерде, ал учаскелік сайлау комиссияларының төрағалары мен сайлау комиссияларының мүшелеріне - мемлекеттік мекемелердің қызметкерлеріне белгіленген мөлшерде Қазақстан Республикасы Үкіметінің 2000 жылғы 22 қыркүйектегі N 1428 қаулысымен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w:t>
      </w:r>
      <w:r>
        <w:rPr>
          <w:rFonts w:ascii="Times New Roman"/>
          <w:b w:val="false"/>
          <w:i w:val="false"/>
          <w:color w:val="000000"/>
          <w:sz w:val="28"/>
        </w:rPr>
        <w:t>ережемен</w:t>
      </w:r>
      <w:r>
        <w:rPr>
          <w:rFonts w:ascii="Times New Roman"/>
          <w:b w:val="false"/>
          <w:i w:val="false"/>
          <w:color w:val="000000"/>
          <w:sz w:val="28"/>
        </w:rPr>
        <w:t xml:space="preserve"> жүзеге асырылады. </w:t>
      </w:r>
      <w:r>
        <w:br/>
      </w:r>
      <w:r>
        <w:rPr>
          <w:rFonts w:ascii="Times New Roman"/>
          <w:b w:val="false"/>
          <w:i w:val="false"/>
          <w:color w:val="000000"/>
          <w:sz w:val="28"/>
        </w:rPr>
        <w:t>
</w:t>
      </w:r>
      <w:r>
        <w:rPr>
          <w:rFonts w:ascii="Times New Roman"/>
          <w:b w:val="false"/>
          <w:i w:val="false"/>
          <w:color w:val="000000"/>
          <w:sz w:val="28"/>
        </w:rPr>
        <w:t>
      393. Сайлауды, республикалық референдумды қаржыландыру шотынан және аудандық маңызы бар қалалардың, кенттердің, ауылдардың, ауылдық округтердің әкімдерін сайлауды қаржыландыру шотынан сайлаулар өткізуге қаражатты жұмсау аумақтық сайлау комиссиясы төрағасының шешімі бойынша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аумақтық сайлау комиссияларын қаржыландыру жоспарларының шегінде ақша аумақтық сайлау комиссияларының төрағалары есеп беретіндей етіп беріледі, орындалған жұмыстар және сайлау учаскелеріне сатып алынған материалдық құндылықтар үшін шығыстар төленеді. Пайдаланылмаған есеп берілетін сомалардың қалдығын сайлаулар, республикалық референдум аяқталғаннан кейін үш күн мерзімде аумақтық сайлау комиссияларының төрағалары шығыстардың экономикалық сыныптамасының тиісті ерекшеліктері бойынша сайлауды, республикалық референдумды қаржыландыру шотына немесе аудандық маңызы бар қалалардың, кенттердің, ауылдардың, ауылдық округтердің әкімдерін сайлауды қаржыландыру шотына есепке алу үшін әкім аппаратының кассасына тапсырады;</w:t>
      </w:r>
      <w:r>
        <w:br/>
      </w:r>
      <w:r>
        <w:rPr>
          <w:rFonts w:ascii="Times New Roman"/>
          <w:b w:val="false"/>
          <w:i w:val="false"/>
          <w:color w:val="000000"/>
          <w:sz w:val="28"/>
        </w:rPr>
        <w:t>
</w:t>
      </w:r>
      <w:r>
        <w:rPr>
          <w:rFonts w:ascii="Times New Roman"/>
          <w:b w:val="false"/>
          <w:i w:val="false"/>
          <w:color w:val="000000"/>
          <w:sz w:val="28"/>
        </w:rPr>
        <w:t>
      2) аумақтық сайлау комиссияларының шығыстары Орталық сайлау комиссиясы/аудандық маңызы бар қалалардың, кенттердің, ауылдардың, ауылдық округтердің әкімдерін сайлауды өткізу кезінде жергілікті атқарушы орган бекіткен олардың қаржыландыру жоспары шегінде аумақтық сайлау комиссияларының төрағалары бекіткен, оның негізінде тауарларды (жұмыстарды, көрсетілетін қызметтерді) сатып алу жүзеге асырылатын құжат ұсынылғаннан кейін төленеді. Аумақтық сайлау комиссиясының шығыстарына арналған қолма-қол ақшаны беру осы комиссияның төрағасының өкімі бойынша жүргізіледі. Аванстық есепті алғаннан кейін әкім аппаратының бас бухгалтері (қаржы қызметінің басшысы) растайтын, оның негізінде тауарларды (жұмыстарды, көрсетілетін қызметтерді) сатып алу жүзеге асырылатын құжаттардың ресімделу дұрыстығын тексереді және оларды осы комиссия төрағасының бекітуіне береді.</w:t>
      </w:r>
      <w:r>
        <w:br/>
      </w:r>
      <w:r>
        <w:rPr>
          <w:rFonts w:ascii="Times New Roman"/>
          <w:b w:val="false"/>
          <w:i w:val="false"/>
          <w:color w:val="000000"/>
          <w:sz w:val="28"/>
        </w:rPr>
        <w:t>
</w:t>
      </w:r>
      <w:r>
        <w:rPr>
          <w:rFonts w:ascii="Times New Roman"/>
          <w:b w:val="false"/>
          <w:i w:val="false"/>
          <w:color w:val="000000"/>
          <w:sz w:val="28"/>
        </w:rPr>
        <w:t>
      Есеп берілетін соманың пайдаланылмаған қалдығын аумақтық сайлау комиссиясының төрағалары сайлау, республикалық референдум аяқталғаннан кейін үш күндік мерзімде шығыстардың экономикалық сыныптамасының тиісті ерекшеліктері бойынша сайлауды, республикалық референдумды қаржыландыру шотына немесе аудандық маңызы бар қалалардың, кенттердің, ауылдардың, ауылдық округтердің әкімдерін сайлауды қаржыландыру шотына есептеу үшін әкім аппаратының кассасына тапсырады.</w:t>
      </w:r>
      <w:r>
        <w:br/>
      </w:r>
      <w:r>
        <w:rPr>
          <w:rFonts w:ascii="Times New Roman"/>
          <w:b w:val="false"/>
          <w:i w:val="false"/>
          <w:color w:val="000000"/>
          <w:sz w:val="28"/>
        </w:rPr>
        <w:t>
      </w:t>
      </w:r>
      <w:r>
        <w:rPr>
          <w:rFonts w:ascii="Times New Roman"/>
          <w:b w:val="false"/>
          <w:i w:val="false"/>
          <w:color w:val="ff0000"/>
          <w:sz w:val="28"/>
        </w:rPr>
        <w:t xml:space="preserve">Ескерту. 393-тармақ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394. Сайлау науқандарына, оның ішінде кандидаттарға, республикалық референдумға бөлінген республикалық және жергілікті бюджеттердің қаражатын жұмсауды бақылау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394-тармақ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395. Кандидатурасын алып тастауға немесе кандидатты ұсыну туралы шешімнің күшін жоюға байланысты және сайлау комиссиясының республикалық бюджет қаражатынан сайлау науқанын өткізуге жұмсалған шығыстар бөлігін кандидаттың, оны ұсынған мәслихаттың немесе қоғамдық бірлестіктің шотына жатқызу туралы шешімі болған кезде, егер республикалық бюджеттен шығыстар және қаражатты қалпына келтіру бір қаржы жылында жүргізілсе, соңғысы жергілікті атқарушы органдардың қолма-қол ақшаны бақылау шоттарына сайлауларды, республикалық референдумды өткізу жөніндегі кассалық шығыстарды қалпына келтіруге қаражат аударады. Республикалық бюджеттен шығыстарды бір, ал қаражатты қалпына келтіру келесі қаржы жылында жүзеге асырылған жағдайда, бұл қаражатты кандидат "Республикалық бюджетке түсетін өзге салықтық емес түсімдер" коды бойынша республикалық бюджеттің кірісіне аударады. Бұл ретте көрсетілген шешімді: Президентті сайлау кезінде - Орталық сайлау комиссиясы, Сенат депутаттарын сайлау кезінде - аумақтық сайлау комиссиялары, Мәжіліс және Мәслихат депутаттарын сайлау кезінде округтік сайлау комиссиялары қабылдайды.</w:t>
      </w:r>
      <w:r>
        <w:br/>
      </w:r>
      <w:r>
        <w:rPr>
          <w:rFonts w:ascii="Times New Roman"/>
          <w:b w:val="false"/>
          <w:i w:val="false"/>
          <w:color w:val="000000"/>
          <w:sz w:val="28"/>
        </w:rPr>
        <w:t>
      </w:t>
      </w:r>
      <w:r>
        <w:rPr>
          <w:rFonts w:ascii="Times New Roman"/>
          <w:b w:val="false"/>
          <w:i w:val="false"/>
          <w:color w:val="ff0000"/>
          <w:sz w:val="28"/>
        </w:rPr>
        <w:t xml:space="preserve">Ескерту. 395-тармаққа өзгерту енгізілді - ҚР Үкіметінің 2011.02.22 </w:t>
      </w:r>
      <w:r>
        <w:rPr>
          <w:rFonts w:ascii="Times New Roman"/>
          <w:b w:val="false"/>
          <w:i w:val="false"/>
          <w:color w:val="000000"/>
          <w:sz w:val="28"/>
        </w:rPr>
        <w:t>№ 165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396. Президентті, партиялық тізімдер негізінде сайланатын Парламент Мәжілісінің депутаттарын қоспағанда, Парламент, мәслихаттар депутаттарын, аудандық маңызы бар қалалардың, кенттердің, ауылдардың, ауылдық округтердің әкімдерін және жергілікті өзін-өзі басқару органдары мүшелерін сайлауды, сондай-ақ республикалық референдумды өткізуге бөлінген бюджет қаражатын пайдалану жөніндегі бухгалтерлік есепті жүргізу және қаржылық есеп беруді жасау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396-тармақ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w:t>
      </w:r>
    </w:p>
    <w:bookmarkEnd w:id="118"/>
    <w:bookmarkStart w:name="z1959" w:id="119"/>
    <w:p>
      <w:pPr>
        <w:spacing w:after="0"/>
        <w:ind w:left="0"/>
        <w:jc w:val="left"/>
      </w:pPr>
      <w:r>
        <w:rPr>
          <w:rFonts w:ascii="Times New Roman"/>
          <w:b/>
          <w:i w:val="false"/>
          <w:color w:val="000000"/>
        </w:rPr>
        <w:t xml:space="preserve"> 
47-1. Шартты түрде қаржыландырылатын шығыстарды бөлу тәртібі</w:t>
      </w:r>
    </w:p>
    <w:bookmarkEnd w:id="119"/>
    <w:p>
      <w:pPr>
        <w:spacing w:after="0"/>
        <w:ind w:left="0"/>
        <w:jc w:val="both"/>
      </w:pPr>
      <w:r>
        <w:rPr>
          <w:rFonts w:ascii="Times New Roman"/>
          <w:b w:val="false"/>
          <w:i w:val="false"/>
          <w:color w:val="ff0000"/>
          <w:sz w:val="28"/>
        </w:rPr>
        <w:t xml:space="preserve">      Ескерту. 9-бөлім 47-1-тараумен толықтырылды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bookmarkStart w:name="z1960" w:id="120"/>
    <w:p>
      <w:pPr>
        <w:spacing w:after="0"/>
        <w:ind w:left="0"/>
        <w:jc w:val="both"/>
      </w:pPr>
      <w:r>
        <w:rPr>
          <w:rFonts w:ascii="Times New Roman"/>
          <w:b w:val="false"/>
          <w:i w:val="false"/>
          <w:color w:val="000000"/>
          <w:sz w:val="28"/>
        </w:rPr>
        <w:t>
      396-1. Шартты түрде қаржыландырылатын шығыстар бірінші тоқсанның қорытындылары бойынша бюджет кірістерін орындау есепті кезеңге бекітілген жоспарлы көрсеткіштерден артқан жағдай туындаған кезде, сондай-ақ ағымдағы қаржы жылына әлеуметтік-экономикалық даму өлшемдерін жақсартуды болжамдаған жағдайда бекітілген бюджеттік бағдарламаларға қосымша бөлінеді.</w:t>
      </w:r>
      <w:r>
        <w:br/>
      </w:r>
      <w:r>
        <w:rPr>
          <w:rFonts w:ascii="Times New Roman"/>
          <w:b w:val="false"/>
          <w:i w:val="false"/>
          <w:color w:val="000000"/>
          <w:sz w:val="28"/>
        </w:rPr>
        <w:t>
</w:t>
      </w:r>
      <w:r>
        <w:rPr>
          <w:rFonts w:ascii="Times New Roman"/>
          <w:b w:val="false"/>
          <w:i w:val="false"/>
          <w:color w:val="000000"/>
          <w:sz w:val="28"/>
        </w:rPr>
        <w:t>
      396-2. Мемлекеттік жоспарлау жөнiндегi орталық уәкiлеттi орган бірінші тоқсанның қорытындылары бойынша және кейіннен, ағымдағы қаржы жылының аяғына дейін тоқсан сайынғы негізде есептік статистикалық деректер негізінде өткізілген ағымдағы жылға арналған болжамды макроэкономикалық көрсеткіштерге қол жеткізуді тоқсан сайынғы бағалауды есепке ала отырып, ағымдағы қаржы жылына арналған республикалық бюджет кірістері түсімдерінің болжамын айқындайды.</w:t>
      </w:r>
      <w:r>
        <w:br/>
      </w:r>
      <w:r>
        <w:rPr>
          <w:rFonts w:ascii="Times New Roman"/>
          <w:b w:val="false"/>
          <w:i w:val="false"/>
          <w:color w:val="000000"/>
          <w:sz w:val="28"/>
        </w:rPr>
        <w:t>
      </w:t>
      </w:r>
      <w:r>
        <w:rPr>
          <w:rFonts w:ascii="Times New Roman"/>
          <w:b w:val="false"/>
          <w:i w:val="false"/>
          <w:color w:val="ff0000"/>
          <w:sz w:val="28"/>
        </w:rPr>
        <w:t xml:space="preserve">Ескерту. 396-2-тармақ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396-3. Бюджетті атқару жөніндегі орталық уәкілетті орган бірінші тоқсанның қорытындысы бойынша және кейіннен ағымдағы қаржы жылының аяғына дейін тоқсан сайынғы негізде мемлекеттік жоспарлау жөніндегі орталық уәкілетті органға:</w:t>
      </w:r>
      <w:r>
        <w:br/>
      </w:r>
      <w:r>
        <w:rPr>
          <w:rFonts w:ascii="Times New Roman"/>
          <w:b w:val="false"/>
          <w:i w:val="false"/>
          <w:color w:val="000000"/>
          <w:sz w:val="28"/>
        </w:rPr>
        <w:t>
</w:t>
      </w:r>
      <w:r>
        <w:rPr>
          <w:rFonts w:ascii="Times New Roman"/>
          <w:b w:val="false"/>
          <w:i w:val="false"/>
          <w:color w:val="000000"/>
          <w:sz w:val="28"/>
        </w:rPr>
        <w:t>
      1) ағымдағы қаржы жылына арналған республикалық бюджет кірісінің атқарылуын бағалауды;</w:t>
      </w:r>
      <w:r>
        <w:br/>
      </w:r>
      <w:r>
        <w:rPr>
          <w:rFonts w:ascii="Times New Roman"/>
          <w:b w:val="false"/>
          <w:i w:val="false"/>
          <w:color w:val="000000"/>
          <w:sz w:val="28"/>
        </w:rPr>
        <w:t>
</w:t>
      </w:r>
      <w:r>
        <w:rPr>
          <w:rFonts w:ascii="Times New Roman"/>
          <w:b w:val="false"/>
          <w:i w:val="false"/>
          <w:color w:val="000000"/>
          <w:sz w:val="28"/>
        </w:rPr>
        <w:t>
      2) республикалық бюджеттің шығыс бөлігінің атқарылуы туралы және облыстардың, Астана және Алматы қалаларының бюджеттеріне республикалық бюджеттен бөлінген нысаналы ағымдағы трансферттерді, нысаналы даму трансферттері мен кредиттерді іске асыру туралы талдамалы есепті;</w:t>
      </w:r>
      <w:r>
        <w:br/>
      </w:r>
      <w:r>
        <w:rPr>
          <w:rFonts w:ascii="Times New Roman"/>
          <w:b w:val="false"/>
          <w:i w:val="false"/>
          <w:color w:val="000000"/>
          <w:sz w:val="28"/>
        </w:rPr>
        <w:t>
</w:t>
      </w:r>
      <w:r>
        <w:rPr>
          <w:rFonts w:ascii="Times New Roman"/>
          <w:b w:val="false"/>
          <w:i w:val="false"/>
          <w:color w:val="000000"/>
          <w:sz w:val="28"/>
        </w:rPr>
        <w:t>
      3) аумақтық қазынашылық бөлімшелерінде ашылған квазимемлекеттік сектор субъектілерінің шоттарындағы бұрын алынған қаражат бойынша бюджет қаражатының қалдықтары туралы ақпаратты ұсынады.</w:t>
      </w:r>
      <w:r>
        <w:br/>
      </w:r>
      <w:r>
        <w:rPr>
          <w:rFonts w:ascii="Times New Roman"/>
          <w:b w:val="false"/>
          <w:i w:val="false"/>
          <w:color w:val="000000"/>
          <w:sz w:val="28"/>
        </w:rPr>
        <w:t>
      </w:t>
      </w:r>
      <w:r>
        <w:rPr>
          <w:rFonts w:ascii="Times New Roman"/>
          <w:b w:val="false"/>
          <w:i w:val="false"/>
          <w:color w:val="ff0000"/>
          <w:sz w:val="28"/>
        </w:rPr>
        <w:t xml:space="preserve">Ескерту. 396-3-тармаққа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396-4. Осы Ереженің </w:t>
      </w:r>
      <w:r>
        <w:rPr>
          <w:rFonts w:ascii="Times New Roman"/>
          <w:b w:val="false"/>
          <w:i w:val="false"/>
          <w:color w:val="000000"/>
          <w:sz w:val="28"/>
        </w:rPr>
        <w:t>396-2</w:t>
      </w:r>
      <w:r>
        <w:rPr>
          <w:rFonts w:ascii="Times New Roman"/>
          <w:b w:val="false"/>
          <w:i w:val="false"/>
          <w:color w:val="000000"/>
          <w:sz w:val="28"/>
        </w:rPr>
        <w:t xml:space="preserve"> және </w:t>
      </w:r>
      <w:r>
        <w:rPr>
          <w:rFonts w:ascii="Times New Roman"/>
          <w:b w:val="false"/>
          <w:i w:val="false"/>
          <w:color w:val="000000"/>
          <w:sz w:val="28"/>
        </w:rPr>
        <w:t>396-3-тармақтарында</w:t>
      </w:r>
      <w:r>
        <w:rPr>
          <w:rFonts w:ascii="Times New Roman"/>
          <w:b w:val="false"/>
          <w:i w:val="false"/>
          <w:color w:val="000000"/>
          <w:sz w:val="28"/>
        </w:rPr>
        <w:t xml:space="preserve"> көрсетілген ақпарат негізінде мемлекеттік жоспарлау жөнiндегi орталық уәкілетті орган бюджеттік бағдарламалар және бюджеттік бағдарламалар әкімшілері бөлінісінде бекітілген бюджеттік бағдарламаларға қосымша бөлуге жататын тоқсан сайын шартты түрде қаржыландырылатын шығыстардың жалпы көлемін тоқсан сайын айқындайды.</w:t>
      </w:r>
      <w:r>
        <w:br/>
      </w:r>
      <w:r>
        <w:rPr>
          <w:rFonts w:ascii="Times New Roman"/>
          <w:b w:val="false"/>
          <w:i w:val="false"/>
          <w:color w:val="000000"/>
          <w:sz w:val="28"/>
        </w:rPr>
        <w:t>
      </w:t>
      </w:r>
      <w:r>
        <w:rPr>
          <w:rFonts w:ascii="Times New Roman"/>
          <w:b w:val="false"/>
          <w:i w:val="false"/>
          <w:color w:val="ff0000"/>
          <w:sz w:val="28"/>
        </w:rPr>
        <w:t xml:space="preserve">Ескерту. 396-4-тармақ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396-5. Мемлекеттік жоспарлау жөніндегі орталық уәкілетті орган бекітілген бюджеттік бағдарламаларға шартты түрде қаржыландырылатын шығыстарды қосымша бөлу туралы шешімді қабылдаған кезде Бюджет кодексінің </w:t>
      </w:r>
      <w:r>
        <w:rPr>
          <w:rFonts w:ascii="Times New Roman"/>
          <w:b w:val="false"/>
          <w:i w:val="false"/>
          <w:color w:val="000000"/>
          <w:sz w:val="28"/>
        </w:rPr>
        <w:t>41-1-бабында</w:t>
      </w:r>
      <w:r>
        <w:rPr>
          <w:rFonts w:ascii="Times New Roman"/>
          <w:b w:val="false"/>
          <w:i w:val="false"/>
          <w:color w:val="000000"/>
          <w:sz w:val="28"/>
        </w:rPr>
        <w:t xml:space="preserve"> көзделген критерийлерге сәйкестігі тұрғысынан:</w:t>
      </w:r>
      <w:r>
        <w:br/>
      </w:r>
      <w:r>
        <w:rPr>
          <w:rFonts w:ascii="Times New Roman"/>
          <w:b w:val="false"/>
          <w:i w:val="false"/>
          <w:color w:val="000000"/>
          <w:sz w:val="28"/>
        </w:rPr>
        <w:t>
</w:t>
      </w:r>
      <w:r>
        <w:rPr>
          <w:rFonts w:ascii="Times New Roman"/>
          <w:b w:val="false"/>
          <w:i w:val="false"/>
          <w:color w:val="000000"/>
          <w:sz w:val="28"/>
        </w:rPr>
        <w:t>
      1) республикалық бюджеттік бағдарламалар әкімшілерімен және жергілікті атқарушы органдармен есепті кезеңде бюджеттік бағдарламалардың іске асырылуы туралы талдамалы есептің деректері негізінде бюджет қаражатын игеру. Бюджеттік бағдарламалардың іске асырылуына талдау жүргізу кезінде міндеттемелер бойынша қаржыландырудың жеке жоспарына сәйкес бюджеттік бағдарламалар бойынша қабылданған міндеттемелердің толықтығы мен төлемдер бойынша жеке қаржыландыру жоспарына сәйкес қабылданған міндеттемелердің орындалуы ескеріледі;</w:t>
      </w:r>
      <w:r>
        <w:br/>
      </w:r>
      <w:r>
        <w:rPr>
          <w:rFonts w:ascii="Times New Roman"/>
          <w:b w:val="false"/>
          <w:i w:val="false"/>
          <w:color w:val="000000"/>
          <w:sz w:val="28"/>
        </w:rPr>
        <w:t>
</w:t>
      </w:r>
      <w:r>
        <w:rPr>
          <w:rFonts w:ascii="Times New Roman"/>
          <w:b w:val="false"/>
          <w:i w:val="false"/>
          <w:color w:val="000000"/>
          <w:sz w:val="28"/>
        </w:rPr>
        <w:t>
      2) бекітілген бюджеттік бағдарламалар бойынша қабылданған міндеттемелердің аяқталу мерзімдері. Бұл ретте міндеттемелері аумақтық қазынашылық бөлімшелерінде тіркелген бұрын басталған және жалғастырылып жатқан объектілердің ағымдағы қаржы жылының аяғына дейінгі жобаларының (іс-шараларының) іске асырылуының аяқталу мерзімдері ескеріледі;</w:t>
      </w:r>
      <w:r>
        <w:br/>
      </w:r>
      <w:r>
        <w:rPr>
          <w:rFonts w:ascii="Times New Roman"/>
          <w:b w:val="false"/>
          <w:i w:val="false"/>
          <w:color w:val="000000"/>
          <w:sz w:val="28"/>
        </w:rPr>
        <w:t>
</w:t>
      </w:r>
      <w:r>
        <w:rPr>
          <w:rFonts w:ascii="Times New Roman"/>
          <w:b w:val="false"/>
          <w:i w:val="false"/>
          <w:color w:val="000000"/>
          <w:sz w:val="28"/>
        </w:rPr>
        <w:t>
      3) әлеуметтік маңызы бар міндеттерді шешуге бағытталған іс-шаралар (жобалар) үшін шартты түрде қаржыландырылатын шығыстардың әлеуметтік бағыттылығын талдауды жүзеге асырады.</w:t>
      </w:r>
      <w:r>
        <w:br/>
      </w:r>
      <w:r>
        <w:rPr>
          <w:rFonts w:ascii="Times New Roman"/>
          <w:b w:val="false"/>
          <w:i w:val="false"/>
          <w:color w:val="000000"/>
          <w:sz w:val="28"/>
        </w:rPr>
        <w:t>
</w:t>
      </w:r>
      <w:r>
        <w:rPr>
          <w:rFonts w:ascii="Times New Roman"/>
          <w:b w:val="false"/>
          <w:i w:val="false"/>
          <w:color w:val="000000"/>
          <w:sz w:val="28"/>
        </w:rPr>
        <w:t>
      Шартты түрде қаржыландырылатын шығыстардың тізбесіне енгізілген, бірақ олар бойынша ағымдағы қаржы жылында бюджеттік қаражат жоспарланбай, жоспарлы кезеңнің екінші және үшінші қаржы жылдарында базалық шығыстарда көзделген бюджеттік бағдарламалар шығыстардың әлеуметтік бағыттылығының критерийлерін және/немесе ағымдағы қаржы жылында бюджеттік бағдарламалар бойынша қабылданған міндеттемелердің аяқталу мерзімдерін сақтай отырып, қаржыландырылатын болады.</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есепті кезеңге міндеттемелер қабылданбаған;</w:t>
      </w:r>
      <w:r>
        <w:br/>
      </w:r>
      <w:r>
        <w:rPr>
          <w:rFonts w:ascii="Times New Roman"/>
          <w:b w:val="false"/>
          <w:i w:val="false"/>
          <w:color w:val="000000"/>
          <w:sz w:val="28"/>
        </w:rPr>
        <w:t>
</w:t>
      </w:r>
      <w:r>
        <w:rPr>
          <w:rFonts w:ascii="Times New Roman"/>
          <w:b w:val="false"/>
          <w:i w:val="false"/>
          <w:color w:val="000000"/>
          <w:sz w:val="28"/>
        </w:rPr>
        <w:t>
      2) бұрын алынған қаражат бойынша аумақтық қазынашылық бөлімшелерінде ашылған квазимемлекеттік сектор субъектілерінің шоттарында есепті күнге бюджет қаражатының қалдықтары бар заңды тұлғалардың жарғылық капиталына мемлекеттің қатысуы арқылы бюджеттік инвестицияларды жүзеге асыруға бағытталған бюджеттік бағдарламалар бойынша шартты түрде қаржыландырылатын шығыстарды бөлу жүргізілмейді.</w:t>
      </w:r>
      <w:r>
        <w:br/>
      </w:r>
      <w:r>
        <w:rPr>
          <w:rFonts w:ascii="Times New Roman"/>
          <w:b w:val="false"/>
          <w:i w:val="false"/>
          <w:color w:val="000000"/>
          <w:sz w:val="28"/>
        </w:rPr>
        <w:t>
      </w:t>
      </w:r>
      <w:r>
        <w:rPr>
          <w:rFonts w:ascii="Times New Roman"/>
          <w:b w:val="false"/>
          <w:i w:val="false"/>
          <w:color w:val="ff0000"/>
          <w:sz w:val="28"/>
        </w:rPr>
        <w:t xml:space="preserve">Ескерту. 396-5-тармаққа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396-6. Мемлекеттік жоспарлау жөніндегі орталық уәкілетті орган жүргізілген талдау негізінде бюджеттік бағдарламалар әкімшілерінің және бюджеттік бағдарламалар бөлінісінде шартты түрде қаржыландырылатын шығыстарды бөлу бойынша қорытындыны қалыптастырады және Республикалық бюджет комиссиясының қарауына шығарады.</w:t>
      </w:r>
      <w:r>
        <w:br/>
      </w:r>
      <w:r>
        <w:rPr>
          <w:rFonts w:ascii="Times New Roman"/>
          <w:b w:val="false"/>
          <w:i w:val="false"/>
          <w:color w:val="000000"/>
          <w:sz w:val="28"/>
        </w:rPr>
        <w:t>
      </w:t>
      </w:r>
      <w:r>
        <w:rPr>
          <w:rFonts w:ascii="Times New Roman"/>
          <w:b w:val="false"/>
          <w:i w:val="false"/>
          <w:color w:val="ff0000"/>
          <w:sz w:val="28"/>
        </w:rPr>
        <w:t xml:space="preserve">Ескерту. 396-6-тармақ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396-7. Республикалық бюджет туралы заңды іске асыру туралы Қазақстан Республикасы Үкіметінің қаулысымен бекітілген Шартты түрде қаржыландырылатын шығыстардың тізбесінде көзделгеннен аз көлемде қаражат бөлінген шартты түрде қаржыландырылатын шығыстардың есебінен қаржы бөлінген республикалық бюджеттік бағдарламалардың әкімшілері мемлекеттік жоспарлау жөніндегі уәкілетті органға шартты түрде қаржыландырылатын шығыстар бойынша ұсыныстарға нақтыланған есеп айырысуларды ұсынады.</w:t>
      </w:r>
      <w:r>
        <w:br/>
      </w:r>
      <w:r>
        <w:rPr>
          <w:rFonts w:ascii="Times New Roman"/>
          <w:b w:val="false"/>
          <w:i w:val="false"/>
          <w:color w:val="000000"/>
          <w:sz w:val="28"/>
        </w:rPr>
        <w:t>
      </w:t>
      </w:r>
      <w:r>
        <w:rPr>
          <w:rFonts w:ascii="Times New Roman"/>
          <w:b w:val="false"/>
          <w:i w:val="false"/>
          <w:color w:val="ff0000"/>
          <w:sz w:val="28"/>
        </w:rPr>
        <w:t xml:space="preserve">Ескерту. 396-7-тармақ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396-8. Шартты түрде қаржыландырылатын шығыстарды бөлу туралы Республикалық бюджет комиссиясының шешімі негізінде мемлекеттік жоспарлау жөніндегі орталық уәкілетті орган шартты түрде қаржыландырылатын шығыстардың есебінен ағымдағы қаржы жылына тиісті бюджеттік бағдарламалардың жылдық жоспарлық мақсаттарын ұлғайту бойынша Қазақстан Республикасының Үкіметі шешімінің жобасын дайындайды және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 және бюджетті атқару жөніндегі жергілікті уәкілетті орган Қазақстан Республикасы Үкіметінің шешімі негізінде осы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түсімдердің жиынтық жоспарына және міндеттемелер мен төлемдер бойынша қаржыландырудың жиынтық жоспарына өзгерістер енгізеді.</w:t>
      </w:r>
      <w:r>
        <w:br/>
      </w:r>
      <w:r>
        <w:rPr>
          <w:rFonts w:ascii="Times New Roman"/>
          <w:b w:val="false"/>
          <w:i w:val="false"/>
          <w:color w:val="000000"/>
          <w:sz w:val="28"/>
        </w:rPr>
        <w:t>
      </w:t>
      </w:r>
      <w:r>
        <w:rPr>
          <w:rFonts w:ascii="Times New Roman"/>
          <w:b w:val="false"/>
          <w:i w:val="false"/>
          <w:color w:val="ff0000"/>
          <w:sz w:val="28"/>
        </w:rPr>
        <w:t xml:space="preserve">Ескерту. 396-8-тармаққа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396-9. Жекелеген бюджеттік инвестициялық жобалар және/немесе іс-шаралар қарқынды іске асырылған жағдайда республикалық бюджеттік бағдарламалар әкімшілеріне бюджеттік инвестициялық жобалар мен өңірлер арасында осы Ереженің </w:t>
      </w:r>
      <w:r>
        <w:rPr>
          <w:rFonts w:ascii="Times New Roman"/>
          <w:b w:val="false"/>
          <w:i w:val="false"/>
          <w:color w:val="000000"/>
          <w:sz w:val="28"/>
        </w:rPr>
        <w:t>59-1-тармағына</w:t>
      </w:r>
      <w:r>
        <w:rPr>
          <w:rFonts w:ascii="Times New Roman"/>
          <w:b w:val="false"/>
          <w:i w:val="false"/>
          <w:color w:val="000000"/>
          <w:sz w:val="28"/>
        </w:rPr>
        <w:t xml:space="preserve"> сәйкес бекітілген бюджет шеңберінде бюджет қаражаттарын қайта бөлуге рұқсат етіледі.</w:t>
      </w:r>
      <w:r>
        <w:br/>
      </w:r>
      <w:r>
        <w:rPr>
          <w:rFonts w:ascii="Times New Roman"/>
          <w:b w:val="false"/>
          <w:i w:val="false"/>
          <w:color w:val="000000"/>
          <w:sz w:val="28"/>
        </w:rPr>
        <w:t>
</w:t>
      </w:r>
      <w:r>
        <w:rPr>
          <w:rFonts w:ascii="Times New Roman"/>
          <w:b w:val="false"/>
          <w:i w:val="false"/>
          <w:color w:val="000000"/>
          <w:sz w:val="28"/>
        </w:rPr>
        <w:t>
      396-10. Тиісті бюджеттік бағдарламалар бойынша шартты түрде қаржыландырылатын шығыстардың есебінен қаражатты пайдалану осы Ереженің талаптарына, сондай-ақ бюджеттік бағдарламаларды іске асыруға қабылданған тиісті нормативтік құқықтық актілерге сәйкес жүзеге асырылады.</w:t>
      </w:r>
    </w:p>
    <w:bookmarkEnd w:id="120"/>
    <w:bookmarkStart w:name="z556" w:id="121"/>
    <w:p>
      <w:pPr>
        <w:spacing w:after="0"/>
        <w:ind w:left="0"/>
        <w:jc w:val="left"/>
      </w:pPr>
      <w:r>
        <w:rPr>
          <w:rFonts w:ascii="Times New Roman"/>
          <w:b/>
          <w:i w:val="false"/>
          <w:color w:val="000000"/>
        </w:rPr>
        <w:t xml:space="preserve"> 
48-тарау. "Өкілдік шығындар" бағдарламасы бойынша республикалық бюджетте көзделген қаражатты пайдалану тәртібі </w:t>
      </w:r>
    </w:p>
    <w:bookmarkEnd w:id="121"/>
    <w:bookmarkStart w:name="z557" w:id="122"/>
    <w:p>
      <w:pPr>
        <w:spacing w:after="0"/>
        <w:ind w:left="0"/>
        <w:jc w:val="both"/>
      </w:pPr>
      <w:r>
        <w:rPr>
          <w:rFonts w:ascii="Times New Roman"/>
          <w:b w:val="false"/>
          <w:i w:val="false"/>
          <w:color w:val="000000"/>
          <w:sz w:val="28"/>
        </w:rPr>
        <w:t xml:space="preserve">
      397. Өкілдік шығындар - тиісті қаржы жылына арналған және республикалық бюджеттік бағдарламалар әкімшілеріне шетел делегацияларын қабылдауға, кеңестер, семинарлар, салтанатты және ресми іс-шаралар өткізуге, сондай-ақ Қазақстан Республикасы Президентінің, Қазақстан Республикасы Премьер-Министрінің, Қазақстан Республикасы Мемлекеттік хатшысының, Қазақстан Республикасы Сыртқы істер министрінің, республикалық бюджет есебінен ұсталатын, халықаралық байқау миссияларының құрамында шет мемлекеттердегі сайлауларға Қазақстан Республикасынан қадағалаушы ретінде жіберілетін мемлекеттік органдардың лауазымды тұлғалардың шетелге іссапарлары уақытында өкілдік мақсаттарға бөлінетін қаражат. </w:t>
      </w:r>
      <w:r>
        <w:br/>
      </w:r>
      <w:r>
        <w:rPr>
          <w:rFonts w:ascii="Times New Roman"/>
          <w:b w:val="false"/>
          <w:i w:val="false"/>
          <w:color w:val="000000"/>
          <w:sz w:val="28"/>
        </w:rPr>
        <w:t xml:space="preserve">
      Өкілдік шығындарға: </w:t>
      </w:r>
      <w:r>
        <w:br/>
      </w:r>
      <w:r>
        <w:rPr>
          <w:rFonts w:ascii="Times New Roman"/>
          <w:b w:val="false"/>
          <w:i w:val="false"/>
          <w:color w:val="000000"/>
          <w:sz w:val="28"/>
        </w:rPr>
        <w:t xml:space="preserve">
      1) Қазақстан Республикасына іс-шараларға қатысу үшін шақырылатын тұлғалардың өмір сүруіне және белгіленген пунктіне дейінгі көлік шығындарына ақы төлеуге; </w:t>
      </w:r>
      <w:r>
        <w:br/>
      </w:r>
      <w:r>
        <w:rPr>
          <w:rFonts w:ascii="Times New Roman"/>
          <w:b w:val="false"/>
          <w:i w:val="false"/>
          <w:color w:val="000000"/>
          <w:sz w:val="28"/>
        </w:rPr>
        <w:t xml:space="preserve">
      2) ресми түскі ас, кешкі ас, кофе-брейк, фуршеттерге; </w:t>
      </w:r>
      <w:r>
        <w:br/>
      </w:r>
      <w:r>
        <w:rPr>
          <w:rFonts w:ascii="Times New Roman"/>
          <w:b w:val="false"/>
          <w:i w:val="false"/>
          <w:color w:val="000000"/>
          <w:sz w:val="28"/>
        </w:rPr>
        <w:t xml:space="preserve">
      3) ресми қабылдауларды музыкалық сүйемелдеуге; </w:t>
      </w:r>
      <w:r>
        <w:br/>
      </w:r>
      <w:r>
        <w:rPr>
          <w:rFonts w:ascii="Times New Roman"/>
          <w:b w:val="false"/>
          <w:i w:val="false"/>
          <w:color w:val="000000"/>
          <w:sz w:val="28"/>
        </w:rPr>
        <w:t xml:space="preserve">
      4) сувенирлер, естелік сыйлықтар сатып алуға; </w:t>
      </w:r>
      <w:r>
        <w:br/>
      </w:r>
      <w:r>
        <w:rPr>
          <w:rFonts w:ascii="Times New Roman"/>
          <w:b w:val="false"/>
          <w:i w:val="false"/>
          <w:color w:val="000000"/>
          <w:sz w:val="28"/>
        </w:rPr>
        <w:t xml:space="preserve">
      5) автокөліктік қызмет көрсетуге; </w:t>
      </w:r>
      <w:r>
        <w:br/>
      </w:r>
      <w:r>
        <w:rPr>
          <w:rFonts w:ascii="Times New Roman"/>
          <w:b w:val="false"/>
          <w:i w:val="false"/>
          <w:color w:val="000000"/>
          <w:sz w:val="28"/>
        </w:rPr>
        <w:t xml:space="preserve">
      6) аудармашылардың қызметтеріне ақы төлеуге; </w:t>
      </w:r>
      <w:r>
        <w:br/>
      </w:r>
      <w:r>
        <w:rPr>
          <w:rFonts w:ascii="Times New Roman"/>
          <w:b w:val="false"/>
          <w:i w:val="false"/>
          <w:color w:val="000000"/>
          <w:sz w:val="28"/>
        </w:rPr>
        <w:t xml:space="preserve">
      7) залды жалға алуға; </w:t>
      </w:r>
      <w:r>
        <w:br/>
      </w:r>
      <w:r>
        <w:rPr>
          <w:rFonts w:ascii="Times New Roman"/>
          <w:b w:val="false"/>
          <w:i w:val="false"/>
          <w:color w:val="000000"/>
          <w:sz w:val="28"/>
        </w:rPr>
        <w:t xml:space="preserve">
      8) сыртқы саяси қызмет саласындағы орталық уәкілетті орган рұқсат берген өзге де шығыстарға арналған шығындар жатады. </w:t>
      </w:r>
      <w:r>
        <w:br/>
      </w:r>
      <w:r>
        <w:rPr>
          <w:rFonts w:ascii="Times New Roman"/>
          <w:b w:val="false"/>
          <w:i w:val="false"/>
          <w:color w:val="000000"/>
          <w:sz w:val="28"/>
        </w:rPr>
        <w:t xml:space="preserve">
      Республикалық бюджет есебінен ұсталатын, халықаралық байқау миссияларының құрамында шет мемлекеттердегі сайлауларға Қазақстан Республикасынан қадағалаушы ретінде жіберілетін мемлекеттік органдардың лауазымды тұлғалардың өкілдік шығындарына: </w:t>
      </w:r>
      <w:r>
        <w:br/>
      </w:r>
      <w:r>
        <w:rPr>
          <w:rFonts w:ascii="Times New Roman"/>
          <w:b w:val="false"/>
          <w:i w:val="false"/>
          <w:color w:val="000000"/>
          <w:sz w:val="28"/>
        </w:rPr>
        <w:t xml:space="preserve">
      1)автокөліктік қызмет көрсету; </w:t>
      </w:r>
      <w:r>
        <w:br/>
      </w:r>
      <w:r>
        <w:rPr>
          <w:rFonts w:ascii="Times New Roman"/>
          <w:b w:val="false"/>
          <w:i w:val="false"/>
          <w:color w:val="000000"/>
          <w:sz w:val="28"/>
        </w:rPr>
        <w:t xml:space="preserve">
      2) аудармашылардың қызметтеріне ақы төлеу; </w:t>
      </w:r>
      <w:r>
        <w:br/>
      </w:r>
      <w:r>
        <w:rPr>
          <w:rFonts w:ascii="Times New Roman"/>
          <w:b w:val="false"/>
          <w:i w:val="false"/>
          <w:color w:val="000000"/>
          <w:sz w:val="28"/>
        </w:rPr>
        <w:t>
      3) автокөлік жүргізушінің және/немесе аудармашының қонақ үйде тұруына және тамақтануына, егер олар Қазақстан Республикасының атынан байқаушы ретінде байқау жүргізілетін жерде тұрақты тұрмаса, ақы төлеу;</w:t>
      </w:r>
      <w:r>
        <w:br/>
      </w:r>
      <w:r>
        <w:rPr>
          <w:rFonts w:ascii="Times New Roman"/>
          <w:b w:val="false"/>
          <w:i w:val="false"/>
          <w:color w:val="000000"/>
          <w:sz w:val="28"/>
        </w:rPr>
        <w:t>
      4) Еуропадағы қауіпсіздік және ынтымақтастық ұйымының Демократиялық институттар мен адам құқықтары жөніндегі бюросының сайлауды байқау жөніндегі миссиялар жұмысының қорытындылары бойынша Қазақстан Республикасы Сыртқы істер министрлігіне ұсынатын шот-фактуралары бойынша шығыстарға:</w:t>
      </w:r>
      <w:r>
        <w:br/>
      </w:r>
      <w:r>
        <w:rPr>
          <w:rFonts w:ascii="Times New Roman"/>
          <w:b w:val="false"/>
          <w:i w:val="false"/>
          <w:color w:val="000000"/>
          <w:sz w:val="28"/>
        </w:rPr>
        <w:t>
      әуежайдан қонақ үйге/қонақ үйден әуежайға трансферге;</w:t>
      </w:r>
      <w:r>
        <w:br/>
      </w:r>
      <w:r>
        <w:rPr>
          <w:rFonts w:ascii="Times New Roman"/>
          <w:b w:val="false"/>
          <w:i w:val="false"/>
          <w:color w:val="000000"/>
          <w:sz w:val="28"/>
        </w:rPr>
        <w:t>
      қала ішінде жол жүрулерге (байқаушыларды кездесу өтетін жерге/кері тасымалдау);</w:t>
      </w:r>
      <w:r>
        <w:br/>
      </w:r>
      <w:r>
        <w:rPr>
          <w:rFonts w:ascii="Times New Roman"/>
          <w:b w:val="false"/>
          <w:i w:val="false"/>
          <w:color w:val="000000"/>
          <w:sz w:val="28"/>
        </w:rPr>
        <w:t>
      ел ішіндегі сапарларға (байқаушы орналасқан жерге/жерден);</w:t>
      </w:r>
      <w:r>
        <w:br/>
      </w:r>
      <w:r>
        <w:rPr>
          <w:rFonts w:ascii="Times New Roman"/>
          <w:b w:val="false"/>
          <w:i w:val="false"/>
          <w:color w:val="000000"/>
          <w:sz w:val="28"/>
        </w:rPr>
        <w:t>
      байланысқа арналған шығыстарға (СИМ-карталар/ұялы телефондарды пайдалану);</w:t>
      </w:r>
      <w:r>
        <w:br/>
      </w:r>
      <w:r>
        <w:rPr>
          <w:rFonts w:ascii="Times New Roman"/>
          <w:b w:val="false"/>
          <w:i w:val="false"/>
          <w:color w:val="000000"/>
          <w:sz w:val="28"/>
        </w:rPr>
        <w:t>
      брифингке арналған шығыстарға (брифингтер, дебрифингтер өткізу, брифингке материалдар дайындау, кофе-брейктер) ақы төлеу жатады.</w:t>
      </w:r>
      <w:r>
        <w:br/>
      </w:r>
      <w:r>
        <w:rPr>
          <w:rFonts w:ascii="Times New Roman"/>
          <w:b w:val="false"/>
          <w:i w:val="false"/>
          <w:color w:val="000000"/>
          <w:sz w:val="28"/>
        </w:rPr>
        <w:t>
</w:t>
      </w:r>
      <w:r>
        <w:rPr>
          <w:rFonts w:ascii="Times New Roman"/>
          <w:b w:val="false"/>
          <w:i w:val="false"/>
          <w:color w:val="ff0000"/>
          <w:sz w:val="28"/>
        </w:rPr>
        <w:t xml:space="preserve">      Ескерту. 397-тармаққа өзгерту енгізілді - ҚР Үкіметінің 2009 жылғы 15 желтоқсандағы </w:t>
      </w:r>
      <w:r>
        <w:rPr>
          <w:rFonts w:ascii="Times New Roman"/>
          <w:b w:val="false"/>
          <w:i w:val="false"/>
          <w:color w:val="000000"/>
          <w:sz w:val="28"/>
        </w:rPr>
        <w:t>N 2124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398. Сыртқы саяси қызмет саласындағы орталық уәкілетті орган мемлекеттік органдардың ұсынысы негізінде және тиісті қаржы жылына арналған республикалық бюджетте өкілдік шығындарға көзделген қаражат көлемінен шыға отырып, өкілдік шығындарды талап ететін жылдық Іс-шаралар жоспарын (бұдан әрі - жоспар) жасайды. </w:t>
      </w:r>
      <w:r>
        <w:br/>
      </w:r>
      <w:r>
        <w:rPr>
          <w:rFonts w:ascii="Times New Roman"/>
          <w:b w:val="false"/>
          <w:i w:val="false"/>
          <w:color w:val="000000"/>
          <w:sz w:val="28"/>
        </w:rPr>
        <w:t xml:space="preserve">
      Бір жыл ішінде мемлекеттік органдардың ұсынысы негізінде сыртқы саяси қызмет саласындағы орталық уәкілетті орган болжамдалмаған іс-шаралар өткізудің саяси маңыздылығын және бөлінген қаражат көлемін ескере отырып Жоспарды түзете алады. </w:t>
      </w:r>
      <w:r>
        <w:br/>
      </w:r>
      <w:r>
        <w:rPr>
          <w:rFonts w:ascii="Times New Roman"/>
          <w:b w:val="false"/>
          <w:i w:val="false"/>
          <w:color w:val="000000"/>
          <w:sz w:val="28"/>
        </w:rPr>
        <w:t>
</w:t>
      </w:r>
      <w:r>
        <w:rPr>
          <w:rFonts w:ascii="Times New Roman"/>
          <w:b w:val="false"/>
          <w:i w:val="false"/>
          <w:color w:val="000000"/>
          <w:sz w:val="28"/>
        </w:rPr>
        <w:t xml:space="preserve">
      399. Республикалық бюджеттік бағдарламалар әкімшілерінің республикалық бюджетте өкілдік шығындарға көзделген қаражатты бөлу туралы өтініштерін сыртқы саяси қызмет саласындағы орталық уәкілетті орган мыналар болған жағдайда қарайды: </w:t>
      </w:r>
      <w:r>
        <w:br/>
      </w:r>
      <w:r>
        <w:rPr>
          <w:rFonts w:ascii="Times New Roman"/>
          <w:b w:val="false"/>
          <w:i w:val="false"/>
          <w:color w:val="000000"/>
          <w:sz w:val="28"/>
        </w:rPr>
        <w:t>
</w:t>
      </w:r>
      <w:r>
        <w:rPr>
          <w:rFonts w:ascii="Times New Roman"/>
          <w:b w:val="false"/>
          <w:i w:val="false"/>
          <w:color w:val="000000"/>
          <w:sz w:val="28"/>
        </w:rPr>
        <w:t xml:space="preserve">
      1) іс-шаралар өткізу қажеттілігінің негізділігі; </w:t>
      </w:r>
      <w:r>
        <w:br/>
      </w:r>
      <w:r>
        <w:rPr>
          <w:rFonts w:ascii="Times New Roman"/>
          <w:b w:val="false"/>
          <w:i w:val="false"/>
          <w:color w:val="000000"/>
          <w:sz w:val="28"/>
        </w:rPr>
        <w:t>
</w:t>
      </w:r>
      <w:r>
        <w:rPr>
          <w:rFonts w:ascii="Times New Roman"/>
          <w:b w:val="false"/>
          <w:i w:val="false"/>
          <w:color w:val="000000"/>
          <w:sz w:val="28"/>
        </w:rPr>
        <w:t xml:space="preserve">
      2) деңгейі мен форматы бойынша делегацияның келу бағдарламалары; </w:t>
      </w:r>
      <w:r>
        <w:br/>
      </w:r>
      <w:r>
        <w:rPr>
          <w:rFonts w:ascii="Times New Roman"/>
          <w:b w:val="false"/>
          <w:i w:val="false"/>
          <w:color w:val="000000"/>
          <w:sz w:val="28"/>
        </w:rPr>
        <w:t>
</w:t>
      </w:r>
      <w:r>
        <w:rPr>
          <w:rFonts w:ascii="Times New Roman"/>
          <w:b w:val="false"/>
          <w:i w:val="false"/>
          <w:color w:val="000000"/>
          <w:sz w:val="28"/>
        </w:rPr>
        <w:t xml:space="preserve">
      3) іс-шаралар дайындау мен өткізудің жұмыс жоспары; </w:t>
      </w:r>
      <w:r>
        <w:br/>
      </w:r>
      <w:r>
        <w:rPr>
          <w:rFonts w:ascii="Times New Roman"/>
          <w:b w:val="false"/>
          <w:i w:val="false"/>
          <w:color w:val="000000"/>
          <w:sz w:val="28"/>
        </w:rPr>
        <w:t>
</w:t>
      </w:r>
      <w:r>
        <w:rPr>
          <w:rFonts w:ascii="Times New Roman"/>
          <w:b w:val="false"/>
          <w:i w:val="false"/>
          <w:color w:val="000000"/>
          <w:sz w:val="28"/>
        </w:rPr>
        <w:t xml:space="preserve">
      4) іс-шараларға қатысушылардың нақты санын растайтын құжаттар; </w:t>
      </w:r>
      <w:r>
        <w:br/>
      </w:r>
      <w:r>
        <w:rPr>
          <w:rFonts w:ascii="Times New Roman"/>
          <w:b w:val="false"/>
          <w:i w:val="false"/>
          <w:color w:val="000000"/>
          <w:sz w:val="28"/>
        </w:rPr>
        <w:t>
</w:t>
      </w:r>
      <w:r>
        <w:rPr>
          <w:rFonts w:ascii="Times New Roman"/>
          <w:b w:val="false"/>
          <w:i w:val="false"/>
          <w:color w:val="000000"/>
          <w:sz w:val="28"/>
        </w:rPr>
        <w:t xml:space="preserve">
      5) шығыстардың әрбір ерекшелігін негіздей отырып қаржыландыру жоспарлары; </w:t>
      </w:r>
      <w:r>
        <w:br/>
      </w:r>
      <w:r>
        <w:rPr>
          <w:rFonts w:ascii="Times New Roman"/>
          <w:b w:val="false"/>
          <w:i w:val="false"/>
          <w:color w:val="000000"/>
          <w:sz w:val="28"/>
        </w:rPr>
        <w:t>
</w:t>
      </w:r>
      <w:r>
        <w:rPr>
          <w:rFonts w:ascii="Times New Roman"/>
          <w:b w:val="false"/>
          <w:i w:val="false"/>
          <w:color w:val="000000"/>
          <w:sz w:val="28"/>
        </w:rPr>
        <w:t xml:space="preserve">
      6) осы Ереженің 398-тармағына сәйкес жоспарда тиісті іс-шаралардың болуы кезінде. </w:t>
      </w:r>
      <w:r>
        <w:br/>
      </w:r>
      <w:r>
        <w:rPr>
          <w:rFonts w:ascii="Times New Roman"/>
          <w:b w:val="false"/>
          <w:i w:val="false"/>
          <w:color w:val="000000"/>
          <w:sz w:val="28"/>
        </w:rPr>
        <w:t xml:space="preserve">
      Бюджеттік бағдарламалар әкімшілері өкілдік шығыстарды өтеуге қаражат бөлу туралы өтініш жасаған кезде нақты шығыстарды растайтын құжаттарды да (түбіртектер, шот-фактура, жөнелтпе құжат) ұсыну қажет. </w:t>
      </w:r>
      <w:r>
        <w:br/>
      </w:r>
      <w:r>
        <w:rPr>
          <w:rFonts w:ascii="Times New Roman"/>
          <w:b w:val="false"/>
          <w:i w:val="false"/>
          <w:color w:val="000000"/>
          <w:sz w:val="28"/>
        </w:rPr>
        <w:t>
</w:t>
      </w:r>
      <w:r>
        <w:rPr>
          <w:rFonts w:ascii="Times New Roman"/>
          <w:b w:val="false"/>
          <w:i w:val="false"/>
          <w:color w:val="000000"/>
          <w:sz w:val="28"/>
        </w:rPr>
        <w:t xml:space="preserve">
      400. Осы Ереженің 397-тармағының 3), 4), 7) тармақшаларында көзделген өкілдік шығындар бойынша республикалық бюджеттік бағдарламалар әкімшілері тауарлар мен қызметтер құнын, сондай-ақ көрсетілген тауарлар мен қызметтерді ұсынатын ұйымның деректемелерін көрсете отырып, заңнамада белгіленген тәртіптің сақталуын растайтын құжаттарды береді. </w:t>
      </w:r>
      <w:r>
        <w:br/>
      </w:r>
      <w:r>
        <w:rPr>
          <w:rFonts w:ascii="Times New Roman"/>
          <w:b w:val="false"/>
          <w:i w:val="false"/>
          <w:color w:val="000000"/>
          <w:sz w:val="28"/>
        </w:rPr>
        <w:t>
</w:t>
      </w:r>
      <w:r>
        <w:rPr>
          <w:rFonts w:ascii="Times New Roman"/>
          <w:b w:val="false"/>
          <w:i w:val="false"/>
          <w:color w:val="000000"/>
          <w:sz w:val="28"/>
        </w:rPr>
        <w:t>
      401. Жоспардың және республикалық бюджеттік бағдарламалар әкімшілерінің өтініштері негізінде сыртқы саяси қызмет саласындағы орталық уәкілетті орган Қазақстан Республикасының Мемлекеттік шекарасын межелеу және демаркациялауға Каспий теңізінің құқықтық мәртебесін және тиісті бюджеттік бағдарламалар бойынша республикалық бюджетте сыртқы саяси қызмет саласындағы орталық уәкілетті органға көзделген қаражат есебінен қаржыландыру жүзеге асырылатын трансшекаралық өзендердің су ресурстарын тиімді пайдалануға қатысты мәселелермен байланысты өкілдік шығындарды, қоспағанда, осы Ереженің </w:t>
      </w:r>
      <w:r>
        <w:rPr>
          <w:rFonts w:ascii="Times New Roman"/>
          <w:b w:val="false"/>
          <w:i w:val="false"/>
          <w:color w:val="000000"/>
          <w:sz w:val="28"/>
        </w:rPr>
        <w:t>100-қосымшасына</w:t>
      </w:r>
      <w:r>
        <w:rPr>
          <w:rFonts w:ascii="Times New Roman"/>
          <w:b w:val="false"/>
          <w:i w:val="false"/>
          <w:color w:val="000000"/>
          <w:sz w:val="28"/>
        </w:rPr>
        <w:t xml:space="preserve"> сәйкес өкілдік шығындардың нормаларына сәйкес республикалық бюджеттік бағдарламалар әкімшілеріне өкілдік шығындарға қаражат бөлуді жүзеге асырады.</w:t>
      </w:r>
      <w:r>
        <w:br/>
      </w:r>
      <w:r>
        <w:rPr>
          <w:rFonts w:ascii="Times New Roman"/>
          <w:b w:val="false"/>
          <w:i w:val="false"/>
          <w:color w:val="000000"/>
          <w:sz w:val="28"/>
        </w:rPr>
        <w:t>
      Өкілдік шығыстарға бөлінген ақша қаржы жылы ішінде пайдаланылмаған немесе ішінара пайдаланылған жағдайда бюджеттік бағдарламаның әкімшісі сыртқы саяси қызмет саласындағы орталық уәкілетті органға Түсімдердің және төлемдер бойынша қаржыландырудың жиынтық жоспарына, міндеттемелер бойынша қаржыландырудың жиынтық жоспарына кейіннен өзгерістер енгізе отырып, өкілдік шығындарға қаражат бөлу туралы сыртқы саяси қызмет саласындағы орталық уәкілетті органның шешіміне оның өзгерісті уақтылы енгізуі үшін өкілдік шығындарға бөлінген ақшаның пайдаланылмаған немесе ішінара пайдаланылған сомалары туралы мәліметті жібереді.</w:t>
      </w:r>
      <w:r>
        <w:br/>
      </w:r>
      <w:r>
        <w:rPr>
          <w:rFonts w:ascii="Times New Roman"/>
          <w:b w:val="false"/>
          <w:i w:val="false"/>
          <w:color w:val="000000"/>
          <w:sz w:val="28"/>
        </w:rPr>
        <w:t>
</w:t>
      </w:r>
      <w:r>
        <w:rPr>
          <w:rFonts w:ascii="Times New Roman"/>
          <w:b w:val="false"/>
          <w:i w:val="false"/>
          <w:color w:val="ff0000"/>
          <w:sz w:val="28"/>
        </w:rPr>
        <w:t xml:space="preserve">      Ескерту. 401-тармаққа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402. Өкілдік шығындарға арналған қаражатты бөлу сыртқы саяси қызмет саласындағы орталық уәкілетті органның шешімімен ресімделеді. </w:t>
      </w:r>
      <w:r>
        <w:br/>
      </w:r>
      <w:r>
        <w:rPr>
          <w:rFonts w:ascii="Times New Roman"/>
          <w:b w:val="false"/>
          <w:i w:val="false"/>
          <w:color w:val="000000"/>
          <w:sz w:val="28"/>
        </w:rPr>
        <w:t xml:space="preserve">
      Іс-шараларға қатысу үшін Қазақстан Республикасына шақырылатын тұлғалардың қонақ үйде тұруына және баратын пунктіне дейінгі көліктік шығындарына ақы төлеуге, Қазақстан Республикасы Президентінің, Қазақстан Республикасы Премьер-Министрінің, Қазақстан Республикасы Мемлекеттік хатшысының, Қазақстан Республикасы Сыртқы істер министрінің шетелдік сапарлары кезіндегі өкілдік мақсаттарға қаражат бөлу, сондай-ақ Қазақстан Республикасы Премьер-Министрінің шешімімен ресімделетін халықаралық байқау миссияларының құрамында шет мемлекеттердегі сайлауларға Қазақстан Республикасының атынан байқаушылар ретінде жіберілетін, республикалық бюджет есебінен ұсталатын мемлекеттік органдардың лауазымды тұлғаларына автокөліктік қызмет көрсетуге және аудармашылардың қызметтеріне ақы төлеуге қаражат бөлу жағдайларын қоспағанда, сыртқы саяси қызмет саласындағы орталық уәкілетті органның шешімімен ресімделеді. </w:t>
      </w:r>
      <w:r>
        <w:br/>
      </w:r>
      <w:r>
        <w:rPr>
          <w:rFonts w:ascii="Times New Roman"/>
          <w:b w:val="false"/>
          <w:i w:val="false"/>
          <w:color w:val="000000"/>
          <w:sz w:val="28"/>
        </w:rPr>
        <w:t xml:space="preserve">
      Қазақстан Республикасы Премьер-Министрінің және сыртқы саяси қызмет саласындағы орталық уәкілетті органның өкілдік шығындарға қаражат бөлу туралы шешімдері жоспарланған іс-шаралар басталғанға дейін қабылданады. </w:t>
      </w:r>
      <w:r>
        <w:br/>
      </w:r>
      <w:r>
        <w:rPr>
          <w:rFonts w:ascii="Times New Roman"/>
          <w:b w:val="false"/>
          <w:i w:val="false"/>
          <w:color w:val="000000"/>
          <w:sz w:val="28"/>
        </w:rPr>
        <w:t xml:space="preserve">
      Егер объективтік себептерге байланысты ерекше жағдайларда сыртқы саяси қызмет саласындағы орталық уәкілетті органның шешімін жоспарланған іс-шара басталғанға дейін қабылдау мүмкін болмағанда, белгіленген тәртіппен сыртқы саяси қызмет саласындағы орталық уәкілетті органның өкілдік шығыстарды өтеу туралы шешімі қабылдана алады. </w:t>
      </w:r>
      <w:r>
        <w:br/>
      </w:r>
      <w:r>
        <w:rPr>
          <w:rFonts w:ascii="Times New Roman"/>
          <w:b w:val="false"/>
          <w:i w:val="false"/>
          <w:color w:val="000000"/>
          <w:sz w:val="28"/>
        </w:rPr>
        <w:t>
</w:t>
      </w:r>
      <w:r>
        <w:rPr>
          <w:rFonts w:ascii="Times New Roman"/>
          <w:b w:val="false"/>
          <w:i w:val="false"/>
          <w:color w:val="000000"/>
          <w:sz w:val="28"/>
        </w:rPr>
        <w:t xml:space="preserve">
      403. Бюджетті атқару жөніндегі орталық уәкілетті орган сыртқы саяси қызмет саласындағы орталық уәкілетті органның шешімі негізінде заңнамада белгіленген тәртіппен республикалық бюджетті қаржыландырудың жиынтық жоспарына өзгерістер енгізеді. </w:t>
      </w:r>
      <w:r>
        <w:br/>
      </w:r>
      <w:r>
        <w:rPr>
          <w:rFonts w:ascii="Times New Roman"/>
          <w:b w:val="false"/>
          <w:i w:val="false"/>
          <w:color w:val="000000"/>
          <w:sz w:val="28"/>
        </w:rPr>
        <w:t>
</w:t>
      </w:r>
      <w:r>
        <w:rPr>
          <w:rFonts w:ascii="Times New Roman"/>
          <w:b w:val="false"/>
          <w:i w:val="false"/>
          <w:color w:val="000000"/>
          <w:sz w:val="28"/>
        </w:rPr>
        <w:t xml:space="preserve">
      404. Қазақстан Республикасы Президентінің, Қазақстан Республикасы Премьер-Министрінің, Қазақстан Республикасы Мемлекеттік хатшысының, Қазақстан Республикасы Сыртқы істер министрінің шетелдік сапарлары, сондай-ақ республикалық бюджет есебінен ұсталатын, халықаралық қадағалау миссиясының құрамында шет мемлекеттердегі сайлауларға Қазақстан Республикасынан қадағалаушы ретінде жіберілетін мемлекеттік органдардың лауазымды тұлғаларын жіберу кезінде өкілдік шығындарға қолма-қол шетел валютасын бөлу мынадай тәртіппен жүзеге асырылады: </w:t>
      </w:r>
      <w:r>
        <w:br/>
      </w:r>
      <w:r>
        <w:rPr>
          <w:rFonts w:ascii="Times New Roman"/>
          <w:b w:val="false"/>
          <w:i w:val="false"/>
          <w:color w:val="000000"/>
          <w:sz w:val="28"/>
        </w:rPr>
        <w:t xml:space="preserve">
      бөлінген қаражатты айырбастау үшін сыртқы саяси қызмет саласындағы орталық уәкілетті орган Астана қаласының Қазынашылық департаментінде шетел валютасында шот ашады; </w:t>
      </w:r>
      <w:r>
        <w:br/>
      </w:r>
      <w:r>
        <w:rPr>
          <w:rFonts w:ascii="Times New Roman"/>
          <w:b w:val="false"/>
          <w:i w:val="false"/>
          <w:color w:val="000000"/>
          <w:sz w:val="28"/>
        </w:rPr>
        <w:t xml:space="preserve">
      ҚР ҰБ орталық филиалы Астана қаласы Қазынашылық департаментінің өтініші бойынша шетел валютасын айырбастауды жүргізеді және оны шетел валютасындағы шотқа есептейді; </w:t>
      </w:r>
      <w:r>
        <w:br/>
      </w:r>
      <w:r>
        <w:rPr>
          <w:rFonts w:ascii="Times New Roman"/>
          <w:b w:val="false"/>
          <w:i w:val="false"/>
          <w:color w:val="000000"/>
          <w:sz w:val="28"/>
        </w:rPr>
        <w:t xml:space="preserve">
      Астана қаласының Қазынашылық департаменті ҚР ҰБ-ның орталық филиалының үзіндісі негізінде сыртқы саяси қызмет саласындағы орталық уәкілетті органның шетел валютасындағы шотына шетел валютасын есептеуді жүргізеді; </w:t>
      </w:r>
      <w:r>
        <w:br/>
      </w:r>
      <w:r>
        <w:rPr>
          <w:rFonts w:ascii="Times New Roman"/>
          <w:b w:val="false"/>
          <w:i w:val="false"/>
          <w:color w:val="000000"/>
          <w:sz w:val="28"/>
        </w:rPr>
        <w:t xml:space="preserve">
      ай сайын 10-күніне дейін сыртқы саяси қызмет саласындағы орталық уәкілетті орган Астана қаласының Қазынашылық департаментіне келесі күнтізбелік айда тиісті айдағы жоспарлы тағайындалымдарға барабар сомада қолма-қол шетел валютасын алуға арналған өтінім жібереді; </w:t>
      </w:r>
      <w:r>
        <w:br/>
      </w:r>
      <w:r>
        <w:rPr>
          <w:rFonts w:ascii="Times New Roman"/>
          <w:b w:val="false"/>
          <w:i w:val="false"/>
          <w:color w:val="000000"/>
          <w:sz w:val="28"/>
        </w:rPr>
        <w:t>
      өкілдік шығындарға қаражат бөлу туралы қабылданған шешімнің негізінде сыртқы саяси қызмет саласындағы орталық уәкілетті орган уәкілетті тұлғаны көрсете отырып, аумақтық қазынашылық бөлімшесіне қолма-қол шетел валютасын алуға арналған сенімхат береді. Аумақтық қазынашылық бөлімшесі уәкілетті тұлғаға Ұлттық Банктің Астана қаласындағы орталық филиалында қолма-қол шетел валютасын алу үшін 8-25 «Қолма-қол шетел валютасын алуға төлем тапсырмасы» мен 8-24 «Қолма-қол шетел валютасын алуға өтініш пен Сенімхат» нысандарын береді.</w:t>
      </w:r>
      <w:r>
        <w:br/>
      </w:r>
      <w:r>
        <w:rPr>
          <w:rFonts w:ascii="Times New Roman"/>
          <w:b w:val="false"/>
          <w:i w:val="false"/>
          <w:color w:val="000000"/>
          <w:sz w:val="28"/>
        </w:rPr>
        <w:t>
      </w:t>
      </w:r>
      <w:r>
        <w:rPr>
          <w:rFonts w:ascii="Times New Roman"/>
          <w:b w:val="false"/>
          <w:i w:val="false"/>
          <w:color w:val="ff0000"/>
          <w:sz w:val="28"/>
        </w:rPr>
        <w:t xml:space="preserve">Ескерту. 404-тармаққа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405. Сыртқы саяси қызмет саласындағы орталық уәкілетті орган өкілдік шығындарға бөлінетін қаражаттың жұмсалуына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406. Өкілдік шығындарға қаражат алған республикалық бюджеттік бағдарламалар әкімшілері сыртқы саяси қызмет саласындағы орталық уәкілетті органға тоқсан сайын көрсетілген қаражатты пайдаланғаны туралы есеп, ал өкілдік шығындарға қаражат алған тұлғалар іс-шараны өткізгеннен кейін 15 күнтізбелік күн ішінде - тиісті тауарларды, жұмыстарды және қызметтерді сатқан ұйымның мөрімен расталған сатып алынған тауарлардың, жұмыстардың және қызметтердің құны мен көлемін көрсете отырып, растайтын құжаттарды (түбіртектерді, шот-фактураларды, жөнелтпе құжаттарды) беруі тиіс. </w:t>
      </w:r>
      <w:r>
        <w:br/>
      </w:r>
      <w:r>
        <w:rPr>
          <w:rFonts w:ascii="Times New Roman"/>
          <w:b w:val="false"/>
          <w:i w:val="false"/>
          <w:color w:val="000000"/>
          <w:sz w:val="28"/>
        </w:rPr>
        <w:t xml:space="preserve">
      Осы Ереженің 404-тармағында анықталған тәртіппен бөлінетін қаражат бойынша есеп беретін тұлға іс-шаралар жүргізілгеннен кейін 30 күнтізбелік күннің ішінде сыртқы экономикалық қызмет саласындағы орталық уәкілетті органның валюталық шотына пайдаланылмаған ақшаның сомасын қайтарады және оған гербтік мөрмен расталған Қазақстан Республикасы Президентінің және Қазақстан Республикасы Мемлекеттік хатшысының шетелдік сапарлары кезінде Қазақстан Республикасының Президенті Кеңсесінің Бастығы немесе Қазақстан Республикасы Премьер-Министрінің шетелдік сапарлары кезінде Қазақстан Республикасы Премьер-Министрінің Кеңсесі Басшысының орынбасары, Қазақстан Республикасының Сыртқы істер министрінің шетелдік сапарлары кезінде Қазақстан Республикасы Сыртқы істер министрлігінің жауапты хатшысы (Қазақстан Республикасы Сыртқы істер министрлігі жауапты хатшысының өкілеттігі белгіленген тәртіппен жүктелген лауазымды тұлға), Қазақстан Республикасы Орталық сайлау комиссиясының төрағасы немесе ол өкілеттік берген тұлға республикалық бюджет есебінен ұсталатын мемлекеттік органдардың лауазымды тұлғаларын халықаралық қадағалау миссиясының құрамында шет мемлекеттердегі сайлауларға Қазақстан Республикасынан қадағалаушы ретінде жіберу кезінде бекіткен өкілдік мақсаттарға арналған шығындар бойынша актіні, сондай-ақ қолма-қол қаражатты қайтару туралы түбіртекті және ҚР ҰБ орталық филиалының кіріс ордерін қайтарады. </w:t>
      </w:r>
      <w:r>
        <w:br/>
      </w:r>
      <w:r>
        <w:rPr>
          <w:rFonts w:ascii="Times New Roman"/>
          <w:b w:val="false"/>
          <w:i w:val="false"/>
          <w:color w:val="000000"/>
          <w:sz w:val="28"/>
        </w:rPr>
        <w:t>
</w:t>
      </w:r>
      <w:r>
        <w:rPr>
          <w:rFonts w:ascii="Times New Roman"/>
          <w:b w:val="false"/>
          <w:i w:val="false"/>
          <w:color w:val="000000"/>
          <w:sz w:val="28"/>
        </w:rPr>
        <w:t xml:space="preserve">
      407. Өкілдік шығындарға бөлінген қаражаттың мақсатты және тиімді пайдаланылуына жауапкершілік республикалық бюджеттік бағдарламалардың әкімшілеріне жүктеледі. </w:t>
      </w:r>
    </w:p>
    <w:bookmarkEnd w:id="122"/>
    <w:bookmarkStart w:name="z574" w:id="123"/>
    <w:p>
      <w:pPr>
        <w:spacing w:after="0"/>
        <w:ind w:left="0"/>
        <w:jc w:val="left"/>
      </w:pPr>
      <w:r>
        <w:rPr>
          <w:rFonts w:ascii="Times New Roman"/>
          <w:b/>
          <w:i w:val="false"/>
          <w:color w:val="000000"/>
        </w:rPr>
        <w:t xml:space="preserve"> 
49-тарау. Қазақстан Республикасы Үкіметінің және жергілікті атқарушы органдардың резервтерін пайдалану тәртібі </w:t>
      </w:r>
    </w:p>
    <w:bookmarkEnd w:id="123"/>
    <w:bookmarkStart w:name="z575" w:id="124"/>
    <w:p>
      <w:pPr>
        <w:spacing w:after="0"/>
        <w:ind w:left="0"/>
        <w:jc w:val="both"/>
      </w:pPr>
      <w:r>
        <w:rPr>
          <w:rFonts w:ascii="Times New Roman"/>
          <w:b w:val="false"/>
          <w:i w:val="false"/>
          <w:color w:val="000000"/>
          <w:sz w:val="28"/>
        </w:rPr>
        <w:t xml:space="preserve">
      408. Осы Ережеде мынадай ұғымдар пайдаланылады: </w:t>
      </w:r>
      <w:r>
        <w:br/>
      </w:r>
      <w:r>
        <w:rPr>
          <w:rFonts w:ascii="Times New Roman"/>
          <w:b w:val="false"/>
          <w:i w:val="false"/>
          <w:color w:val="000000"/>
          <w:sz w:val="28"/>
        </w:rPr>
        <w:t>
      Халықаралық гуманитарлық көмек мәселелері жөніндегі </w:t>
      </w:r>
      <w:r>
        <w:rPr>
          <w:rFonts w:ascii="Times New Roman"/>
          <w:b w:val="false"/>
          <w:i w:val="false"/>
          <w:color w:val="000000"/>
          <w:sz w:val="28"/>
        </w:rPr>
        <w:t xml:space="preserve">комиссия </w:t>
      </w:r>
      <w:r>
        <w:rPr>
          <w:rFonts w:ascii="Times New Roman"/>
          <w:b w:val="false"/>
          <w:i w:val="false"/>
          <w:color w:val="000000"/>
          <w:sz w:val="28"/>
        </w:rPr>
        <w:t xml:space="preserve">(бұдан әрі - Комиссия) - Қазақстан Республикасы Үкіметінің құзыретіне жатқызылған мәселелер бойынша ұсыныстар әзірлеу үшін құрылған Қазақстан Республикасының Үкіметі жанындағы халықаралық гуманитарлық көмек мәселелері жөніндегі консультативтік-кеңесу органы; </w:t>
      </w:r>
      <w:r>
        <w:br/>
      </w:r>
      <w:r>
        <w:rPr>
          <w:rFonts w:ascii="Times New Roman"/>
          <w:b w:val="false"/>
          <w:i w:val="false"/>
          <w:color w:val="000000"/>
          <w:sz w:val="28"/>
        </w:rPr>
        <w:t xml:space="preserve">
      көзделмеген шығындар - көзделмегендігіне байланысты ағымдағы қаржы жылына арналған республикалық және жергілікті бюджеттерді әзірлеу кезінде жоспарланбаған және ағымдағы қаржы жылында кезек күттірмей қаржыландыруды талап ететін шығындар; </w:t>
      </w:r>
      <w:r>
        <w:br/>
      </w:r>
      <w:r>
        <w:rPr>
          <w:rFonts w:ascii="Times New Roman"/>
          <w:b w:val="false"/>
          <w:i w:val="false"/>
          <w:color w:val="000000"/>
          <w:sz w:val="28"/>
        </w:rPr>
        <w:t xml:space="preserve">
      Қазақстан Республикасының ресми гуманитарлық көмегі - басқа мемлекеттердің аумағында әскери, экологиялық, табиғи және техногендік сипаттағы төтенше жағдайларды жою мақсатында Қазақстан Республикасы қайтарусыз көрсететін көмек. </w:t>
      </w:r>
      <w:r>
        <w:br/>
      </w:r>
      <w:r>
        <w:rPr>
          <w:rFonts w:ascii="Times New Roman"/>
          <w:b w:val="false"/>
          <w:i w:val="false"/>
          <w:color w:val="000000"/>
          <w:sz w:val="28"/>
        </w:rPr>
        <w:t>
</w:t>
      </w:r>
      <w:r>
        <w:rPr>
          <w:rFonts w:ascii="Times New Roman"/>
          <w:b w:val="false"/>
          <w:i w:val="false"/>
          <w:color w:val="000000"/>
          <w:sz w:val="28"/>
        </w:rPr>
        <w:t xml:space="preserve">
      409. Қазақстан Республикасы Үкіметінің және жергілікті атқарушы органдар резервінің қатаң нысаналы мақсаты бар әрі осы Ережеде және Қазақстан Республикасының Үкіметі мен жергілікті атқарушы органдардың резервтен ақша бөлу туралы шешімінде көзделмеген қажеттіліктерге пайдаланылмайды. </w:t>
      </w:r>
      <w:r>
        <w:br/>
      </w:r>
      <w:r>
        <w:rPr>
          <w:rFonts w:ascii="Times New Roman"/>
          <w:b w:val="false"/>
          <w:i w:val="false"/>
          <w:color w:val="000000"/>
          <w:sz w:val="28"/>
        </w:rPr>
        <w:t>
</w:t>
      </w:r>
      <w:r>
        <w:rPr>
          <w:rFonts w:ascii="Times New Roman"/>
          <w:b w:val="false"/>
          <w:i w:val="false"/>
          <w:color w:val="000000"/>
          <w:sz w:val="28"/>
        </w:rPr>
        <w:t xml:space="preserve">
      410. Қазақстан Республикасы Үкіметінің және жергілікті атқарушы органдардың тиісінше Қазақстан Республикасы Үкіметінің және жергілікті атқарушы органдардың резервінен ақша бөлу туралы шешімдерін дайындау мынадай: </w:t>
      </w:r>
      <w:r>
        <w:br/>
      </w:r>
      <w:r>
        <w:rPr>
          <w:rFonts w:ascii="Times New Roman"/>
          <w:b w:val="false"/>
          <w:i w:val="false"/>
          <w:color w:val="000000"/>
          <w:sz w:val="28"/>
        </w:rPr>
        <w:t>
</w:t>
      </w:r>
      <w:r>
        <w:rPr>
          <w:rFonts w:ascii="Times New Roman"/>
          <w:b w:val="false"/>
          <w:i w:val="false"/>
          <w:color w:val="000000"/>
          <w:sz w:val="28"/>
        </w:rPr>
        <w:t xml:space="preserve">
      1) ағымдағы қаржы жылына арналған республикалық және жергілікті бюджеттерде осы мақсаттарға ақша болмаған;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Үкіметі және жергілікті атқарушы органдар резервінің ақшасына қажеттілік ағымдағы қаржы жылында туындаса және оларға қажеттілік міндеттемелерді тиісінше Қазақстан Республикасы Үкіметінің, орталық мемлекеттік органдардың жергілікті атқарушы органдардың соттардың шешімдері бойынша өтеу жағдайларын қоспағанда, бюджеттік бағдарлама әкімшісінің өткен міндеттемелеріне байланысты болмаған;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ресми гуманитарлық көмек көрсетуге арналған төтенше резервін пайдаланған жағдайда Комиссияның оң қорытындысы болған жағдайларда жүзеге асырылады. </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және жергілікті атқарушы органдардың тиісінше резервінен ақша бөлу туралы қолдаухатқа және жиынтық есеп айырысуларға тиісінше орталық атқарушы органның бірінші басшысының орынбасары немесе жергілікті атқарушы органның басшысы (ол уәкілеттік берген адам) қол қояды. Егер қолдаухат жергілікті атқарушы органдардың сұрауы бойынша берілсе, онда негіздемелер мен есеп айырысуларға, сондай-ақ жергілікті атқарушы органның басшысы немесе өзі уәкілеттік берген адам да қол қояды.</w:t>
      </w:r>
      <w:r>
        <w:br/>
      </w:r>
      <w:r>
        <w:rPr>
          <w:rFonts w:ascii="Times New Roman"/>
          <w:b w:val="false"/>
          <w:i w:val="false"/>
          <w:color w:val="000000"/>
          <w:sz w:val="28"/>
        </w:rPr>
        <w:t>
      </w:t>
      </w:r>
      <w:r>
        <w:rPr>
          <w:rFonts w:ascii="Times New Roman"/>
          <w:b w:val="false"/>
          <w:i w:val="false"/>
          <w:color w:val="ff0000"/>
          <w:sz w:val="28"/>
        </w:rPr>
        <w:t xml:space="preserve">Ескерту. 410-тармаққа өзгерістер енгізілді - ҚР Үкіметінің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411. Қаржы жылы iшiнде Қазақстан Республикасы Үкiметiнiң немесе жергiлiктi атқарушы органдардың резервiнен бөлiнген ақшаны пайдаланбаған немесе iшiнара пайдаланған жағдайда, бюджеттiк бағдарлама әкiмшiсi Қазақстан Республикасы Үкiметiнiң немесе жергiлiктi атқарушы органның тиiстi резервiне жiберу жолымен бөлiнген ақшаның пайдаланылмаған бөлiгiн қайтаруды ағымдағы қаржы жылының 20 желтоқсанына дейiн Қазақстан Республикасы Үкiметiнiң немесе жергiлiктi атқарушы органның тиiстi резервтен қаражат бөлу туралы қаулысына өзгерiстер енгiзу туралы Қазақстан Республикасының Үкiметi немесе жергiлiктi атқарушы орган белгiленген тәртiппен әзiрленген және қабылданған негiзде қамтамасыз етедi. Тиiстi қаулы қабылданғаннан кейiн осы Ереженiң 5-тарауында айқындалатын тәртiппен тиiстi қаржыландыру жоспарларына өзгерiстер енгiзiледi.</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және облыстың жергілікті атқарушы органының резервінен алынған ақшаны төмен тұрған бюджет ағымдағы қаржы жылының ішінде толық пайдаланбаған немесе ішінара пайдаланған кезде тиісті жергілікті атқарушы орган ол туралы қаражат бөлген жоғары тұрған бюджет әкімшісіне хабарлайды.</w:t>
      </w:r>
      <w:r>
        <w:br/>
      </w:r>
      <w:r>
        <w:rPr>
          <w:rFonts w:ascii="Times New Roman"/>
          <w:b w:val="false"/>
          <w:i w:val="false"/>
          <w:color w:val="000000"/>
          <w:sz w:val="28"/>
        </w:rPr>
        <w:t>
</w:t>
      </w:r>
      <w:r>
        <w:rPr>
          <w:rFonts w:ascii="Times New Roman"/>
          <w:b w:val="false"/>
          <w:i w:val="false"/>
          <w:color w:val="000000"/>
          <w:sz w:val="28"/>
        </w:rPr>
        <w:t>
      Жоғары тұрған бюджеттің бюджеттік бағдарламалар әкімшісі тиісті резервтен қаражат бөлу туралы Қазақстан Республикасы Үкіметінің немесе облыстың жергілікті атқарушы органының қаулысына өзгерістер енгізу туралы Қазақстан Республикасы Үкіметінің немесе облыстың жергілікті атқарушы органының қаулысын белгіленген тәртіппен әзірлейді. Тиісті қаулы қабылданғаннан кейін осы Ереженің 5-тарауында айқындалған тәртіппен жоғары тұрған бюджеттің тиісті қаржыландыру жоспарларына өзгерістер енгізіледі.</w:t>
      </w:r>
      <w:r>
        <w:br/>
      </w:r>
      <w:r>
        <w:rPr>
          <w:rFonts w:ascii="Times New Roman"/>
          <w:b w:val="false"/>
          <w:i w:val="false"/>
          <w:color w:val="000000"/>
          <w:sz w:val="28"/>
        </w:rPr>
        <w:t>
</w:t>
      </w:r>
      <w:r>
        <w:rPr>
          <w:rFonts w:ascii="Times New Roman"/>
          <w:b w:val="false"/>
          <w:i w:val="false"/>
          <w:color w:val="000000"/>
          <w:sz w:val="28"/>
        </w:rPr>
        <w:t>
      Төмен тұрған бюджеттің бюджетті атқару жөніндегі жергілікті уәкілетті органы тиісті резервтен қаражат бөлу туралы Қазақстан Республикасы Үкіметінің немесе облыстың жергілікті атқарушы органының қаулысына өзгерістер енгізу туралы Қазақстан Республикасы Үкіметінің немесе облыстың жергілікті атқарушы органының қаулысы қабылданғаннан кейін тиісті жергілікті бюджетті белгіленген тәртіппен түзетуді жүзеге асырады.</w:t>
      </w:r>
      <w:r>
        <w:br/>
      </w:r>
      <w:r>
        <w:rPr>
          <w:rFonts w:ascii="Times New Roman"/>
          <w:b w:val="false"/>
          <w:i w:val="false"/>
          <w:color w:val="000000"/>
          <w:sz w:val="28"/>
        </w:rPr>
        <w:t>
</w:t>
      </w:r>
      <w:r>
        <w:rPr>
          <w:rFonts w:ascii="Times New Roman"/>
          <w:b w:val="false"/>
          <w:i w:val="false"/>
          <w:color w:val="000000"/>
          <w:sz w:val="28"/>
        </w:rPr>
        <w:t>
      Төмен тұрған бюджеттің бюджетті атқару жөніндегі жергілікті уәкілетті органы жоғары тұрған бюджеттің резервінен алынған, толық пайдаланылмаған қаражатты жоғары тұрған бюджеттің бюджеттік бағдарламалар әкімшісінің кассалық шығыстарын қалпына келтіру жолымен бюджетке түсетін түсімдер сыныптамасының тиісті кодынан қайтаруды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411-тармақ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411-1. Қаржы жылы ішінде Қазақстан Республикасы Үкіметінің немесе жергілікті атқарушы органдардың резервінен шетел валютасында бөлінген ақшаны пайдаланбаған немесе ішінара пайдаланған жағдайда бюджеттік бағдарлама әкімшісі шетел валютасында бөлінген пайдаланылмаған ақшаның бөлігін резервтен қаражаттың бастапқы жүргізілген шетел валютасын айырбастаудың нарықтық бағамы бойынша қайтарылуын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49-тарау 411-1-тармақпен толықтырылды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412. Қазақстан Республикасының аумағында әлеуметтік, табиғи  және техногендік сипаттағы төтенше жағдайлар туындаған, сондай-ақ төтенше жағдайдың құқықтық режимін қамтамасыз ету жөніндегі іс-шаралар өткізілген жағдайда, төтенше жағдайдың тиісті түрі саласындағы орталық уәкілетті орган заңнамаға сәйкес бюджетті атқару жөніндегі орталық уәкілетті органға тиісті негіздемелері мен есеп айырысулары бар Қазақстан Республикасы Үкіметінің резервінен ақша бөлу туралы қолдаухатты ұсынады. Бұл ретте пайда болған әлеуметтік, табиғи және техногендік сипаттағы төтенше жағдай өңірлік немесе жаһандық ауқым алуға тиіс.</w:t>
      </w:r>
      <w:r>
        <w:br/>
      </w:r>
      <w:r>
        <w:rPr>
          <w:rFonts w:ascii="Times New Roman"/>
          <w:b w:val="false"/>
          <w:i w:val="false"/>
          <w:color w:val="000000"/>
          <w:sz w:val="28"/>
        </w:rPr>
        <w:t>
      </w:t>
      </w:r>
      <w:r>
        <w:rPr>
          <w:rFonts w:ascii="Times New Roman"/>
          <w:b w:val="false"/>
          <w:i w:val="false"/>
          <w:color w:val="ff0000"/>
          <w:sz w:val="28"/>
        </w:rPr>
        <w:t xml:space="preserve">Ескерту. 412-тармақ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413. Жергiлiктi ауқымдағы әлеуметтік, табиғи және техногендiк сипаттағы төтенше жағдайлар туындаған, сондай-ақ төтенше жағдайдың құқықтық режимін қамтамасыз ету жөніндегі іс-шаралар өткізілген жағдайда тиiстi жергiлiктi атқарушы органның резервiнен ақша бөлу туралы қолдаухаттарды облыстың, республикалық маңызы бар қаланың, астананың, ауданның және облыстық маңызы бар қаланың бюджетті атқару жөніндегі уәкiлеттi органы қарайды.</w:t>
      </w:r>
      <w:r>
        <w:br/>
      </w:r>
      <w:r>
        <w:rPr>
          <w:rFonts w:ascii="Times New Roman"/>
          <w:b w:val="false"/>
          <w:i w:val="false"/>
          <w:color w:val="000000"/>
          <w:sz w:val="28"/>
        </w:rPr>
        <w:t>
      </w:t>
      </w:r>
      <w:r>
        <w:rPr>
          <w:rFonts w:ascii="Times New Roman"/>
          <w:b w:val="false"/>
          <w:i w:val="false"/>
          <w:color w:val="ff0000"/>
          <w:sz w:val="28"/>
        </w:rPr>
        <w:t xml:space="preserve">Ескерту. 413-тармақ жаңа редакцияда - ҚР Үкіметінің 14.11.2013 </w:t>
      </w:r>
      <w:r>
        <w:rPr>
          <w:rFonts w:ascii="Times New Roman"/>
          <w:b w:val="false"/>
          <w:i w:val="false"/>
          <w:color w:val="000000"/>
          <w:sz w:val="28"/>
        </w:rPr>
        <w:t>N 1227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414. Әлеуметтік, табиғи және техногендік сипаттағы төтенше жағдайлардың, оларды оқшаулау және жою жөніндегі іс-шаралардың орын алғанын, төтенше жағдайдың құқықтық режимін қамтамасыз ету жөніндегі іс-шараларды өткізу қажеттілігін негіздейтін материалдарды, материалдық-техникалық, қаржылық және адами ресурстардың тиісті негіздемелері мен есептеулерін ұсыну тәртібі мен тізбесін төтенше жағдайдың тиісті түрі саласындағы уәкiлеттi орган анықтайды.</w:t>
      </w:r>
      <w:r>
        <w:br/>
      </w:r>
      <w:r>
        <w:rPr>
          <w:rFonts w:ascii="Times New Roman"/>
          <w:b w:val="false"/>
          <w:i w:val="false"/>
          <w:color w:val="000000"/>
          <w:sz w:val="28"/>
        </w:rPr>
        <w:t>
      Төтенше резервтен бұзылған объектілерді салуға немесе күрделі жөндеуге ақша бөлінген жағдайда құжаттармен қатар, сол сияқты құрылыс  жөніндегі уәкілетті органның оң қорытындысы беріледі.</w:t>
      </w:r>
      <w:r>
        <w:br/>
      </w:r>
      <w:r>
        <w:rPr>
          <w:rFonts w:ascii="Times New Roman"/>
          <w:b w:val="false"/>
          <w:i w:val="false"/>
          <w:color w:val="000000"/>
          <w:sz w:val="28"/>
        </w:rPr>
        <w:t>
      </w:t>
      </w:r>
      <w:r>
        <w:rPr>
          <w:rFonts w:ascii="Times New Roman"/>
          <w:b w:val="false"/>
          <w:i w:val="false"/>
          <w:color w:val="ff0000"/>
          <w:sz w:val="28"/>
        </w:rPr>
        <w:t xml:space="preserve">Ескерту. 414-тармаққа өзгеріс енгізілді - ҚР Үкіметінің 14.11.2013 </w:t>
      </w:r>
      <w:r>
        <w:rPr>
          <w:rFonts w:ascii="Times New Roman"/>
          <w:b w:val="false"/>
          <w:i w:val="false"/>
          <w:color w:val="000000"/>
          <w:sz w:val="28"/>
        </w:rPr>
        <w:t>N 1227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415. Өңiрлiк және жаhандық ауқымдағы әлеуметтік, табиғи және техногендiк сипаттағы төтенше жағдайларды жою, сондай-ақ төтенше жағдайдың құқықтық режимін қамтамасыз ету жөніндегі іс-шаралар өткізу қажет болған кезде төтенше жағдайдың тиісті түрі саласындағы уәкiлеттi мемлекеттік орган заңнамада белгiленген тәртiппен Қазақстан Республикасының Yкіметіне әлеуметтік, табиғи және техногендiк сипаттағы төтенше жағдайларды жоюға және/немесе төтенше жағдайдың құқықтық режимін қамтамасыз ету жөніндегі іс-шараларды өткізуге ақша бөлу туралы шешiм жобасын енгiзедi.</w:t>
      </w:r>
      <w:r>
        <w:br/>
      </w:r>
      <w:r>
        <w:rPr>
          <w:rFonts w:ascii="Times New Roman"/>
          <w:b w:val="false"/>
          <w:i w:val="false"/>
          <w:color w:val="000000"/>
          <w:sz w:val="28"/>
        </w:rPr>
        <w:t>
      </w:t>
      </w:r>
      <w:r>
        <w:rPr>
          <w:rFonts w:ascii="Times New Roman"/>
          <w:b w:val="false"/>
          <w:i w:val="false"/>
          <w:color w:val="ff0000"/>
          <w:sz w:val="28"/>
        </w:rPr>
        <w:t xml:space="preserve">Ескерту. 415-тармақ жаңа редакцияда - ҚР Үкіметінің 14.11.2013 </w:t>
      </w:r>
      <w:r>
        <w:rPr>
          <w:rFonts w:ascii="Times New Roman"/>
          <w:b w:val="false"/>
          <w:i w:val="false"/>
          <w:color w:val="000000"/>
          <w:sz w:val="28"/>
        </w:rPr>
        <w:t>N 1227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416. Жергiлiктi ауқымдағы әлеуметтік, табиғи және техногендiк сипаттағы төтенше жағдайларды жою, сондай-ақ төтенше жағдайдың құқықтық режимін қамтамасыз ету жөніндегі іс-шаралар өткізу қажет болған кезде облыстың, республикалық маңызы бар қаланың, астананың, облыстық маңызы бар ауданның және қаланың бюджетті атқару жөніндегі уәкiлеттi органы заңнамада белгiленген тәртiппен жергiлiктi атқарушы органға әлеуметтік, табиғи және техногендiк сипаттағы төтенше жағдайларды жоюға және/немесе төтенше жағдайдың құқықтық режимін қамтамасыз ету жөніндегі іс-шараларды өткізуге ақша бөлу туралы шешiмнің жобасын енгiзедi.</w:t>
      </w:r>
      <w:r>
        <w:br/>
      </w:r>
      <w:r>
        <w:rPr>
          <w:rFonts w:ascii="Times New Roman"/>
          <w:b w:val="false"/>
          <w:i w:val="false"/>
          <w:color w:val="000000"/>
          <w:sz w:val="28"/>
        </w:rPr>
        <w:t>
      </w:t>
      </w:r>
      <w:r>
        <w:rPr>
          <w:rFonts w:ascii="Times New Roman"/>
          <w:b w:val="false"/>
          <w:i w:val="false"/>
          <w:color w:val="ff0000"/>
          <w:sz w:val="28"/>
        </w:rPr>
        <w:t xml:space="preserve">Ескерту. 416-тармақ жаңа редакцияда - ҚР Үкіметінің 14.11.2013 </w:t>
      </w:r>
      <w:r>
        <w:rPr>
          <w:rFonts w:ascii="Times New Roman"/>
          <w:b w:val="false"/>
          <w:i w:val="false"/>
          <w:color w:val="000000"/>
          <w:sz w:val="28"/>
        </w:rPr>
        <w:t>N 1227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417. Төтенше резерв ақшасы Қазақстан Республикасының «</w:t>
      </w:r>
      <w:r>
        <w:rPr>
          <w:rFonts w:ascii="Times New Roman"/>
          <w:b w:val="false"/>
          <w:i w:val="false"/>
          <w:color w:val="000000"/>
          <w:sz w:val="28"/>
        </w:rPr>
        <w:t>Табиғи және техногендiк сипаттағы төтенше жағдайлар туралы</w:t>
      </w:r>
      <w:r>
        <w:rPr>
          <w:rFonts w:ascii="Times New Roman"/>
          <w:b w:val="false"/>
          <w:i w:val="false"/>
          <w:color w:val="000000"/>
          <w:sz w:val="28"/>
        </w:rPr>
        <w:t>» және «</w:t>
      </w:r>
      <w:r>
        <w:rPr>
          <w:rFonts w:ascii="Times New Roman"/>
          <w:b w:val="false"/>
          <w:i w:val="false"/>
          <w:color w:val="000000"/>
          <w:sz w:val="28"/>
        </w:rPr>
        <w:t>Төтенше жағдай туралы</w:t>
      </w:r>
      <w:r>
        <w:rPr>
          <w:rFonts w:ascii="Times New Roman"/>
          <w:b w:val="false"/>
          <w:i w:val="false"/>
          <w:color w:val="000000"/>
          <w:sz w:val="28"/>
        </w:rPr>
        <w:t>» заңдарында көзделген әлеуметтік, табиғи және техногендiк сипаттағы төтенше жағдайларды жою жөніндегі iс-шараларға бағытталады.</w:t>
      </w:r>
      <w:r>
        <w:br/>
      </w:r>
      <w:r>
        <w:rPr>
          <w:rFonts w:ascii="Times New Roman"/>
          <w:b w:val="false"/>
          <w:i w:val="false"/>
          <w:color w:val="000000"/>
          <w:sz w:val="28"/>
        </w:rPr>
        <w:t>
      </w:t>
      </w:r>
      <w:r>
        <w:rPr>
          <w:rFonts w:ascii="Times New Roman"/>
          <w:b w:val="false"/>
          <w:i w:val="false"/>
          <w:color w:val="ff0000"/>
          <w:sz w:val="28"/>
        </w:rPr>
        <w:t xml:space="preserve">Ескерту. 417-тармақ жаңа редакцияда - ҚР Үкіметінің 14.11.2013 </w:t>
      </w:r>
      <w:r>
        <w:rPr>
          <w:rFonts w:ascii="Times New Roman"/>
          <w:b w:val="false"/>
          <w:i w:val="false"/>
          <w:color w:val="000000"/>
          <w:sz w:val="28"/>
        </w:rPr>
        <w:t>N 1227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418. Басқа мемлекеттердiң аумағындағы әлеуметтік, әскери, экологиялық, табиғи және техногендiк сипаттағы төтенше жағдайларды жою мақсатында тиiстi орталық мемлекеттік орган Комиссия ұсынымдарының негiзiнде Қазақстан Республикасының ресми гуманитарлық көмек көрсетуіне арналған Қазақстан Республикасының Үкіметі шешiмiнiң жобасын әзiрлейдi және заңнамада белгiленген тәртiппен оны Қазақстан Республикасының Үкіметіне енгiзедi.</w:t>
      </w:r>
      <w:r>
        <w:br/>
      </w:r>
      <w:r>
        <w:rPr>
          <w:rFonts w:ascii="Times New Roman"/>
          <w:b w:val="false"/>
          <w:i w:val="false"/>
          <w:color w:val="000000"/>
          <w:sz w:val="28"/>
        </w:rPr>
        <w:t>
      </w:t>
      </w:r>
      <w:r>
        <w:rPr>
          <w:rFonts w:ascii="Times New Roman"/>
          <w:b w:val="false"/>
          <w:i w:val="false"/>
          <w:color w:val="ff0000"/>
          <w:sz w:val="28"/>
        </w:rPr>
        <w:t xml:space="preserve">Ескерту. 418-тармақ жаңа редакцияда - ҚР Үкіметінің 14.11.2013 </w:t>
      </w:r>
      <w:r>
        <w:rPr>
          <w:rFonts w:ascii="Times New Roman"/>
          <w:b w:val="false"/>
          <w:i w:val="false"/>
          <w:color w:val="000000"/>
          <w:sz w:val="28"/>
        </w:rPr>
        <w:t>N 1227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419. Қазақстан Республикасының ресми гуманитарлық көмегі ақшалай немесе тауар нысанында ұсынылады. </w:t>
      </w:r>
      <w:r>
        <w:br/>
      </w:r>
      <w:r>
        <w:rPr>
          <w:rFonts w:ascii="Times New Roman"/>
          <w:b w:val="false"/>
          <w:i w:val="false"/>
          <w:color w:val="000000"/>
          <w:sz w:val="28"/>
        </w:rPr>
        <w:t>
</w:t>
      </w:r>
      <w:r>
        <w:rPr>
          <w:rFonts w:ascii="Times New Roman"/>
          <w:b w:val="false"/>
          <w:i w:val="false"/>
          <w:color w:val="000000"/>
          <w:sz w:val="28"/>
        </w:rPr>
        <w:t>
      420. Қазақстан Республикасы ресми ізгілік көмекті ақшалай нысанда көрсеткен жағдайда, ақша қаражатын аудару Қазақстан Республикасының заңнамасында белгіленген тәртіппен Қазақстан Республикасы Үкіметінің шешімі негізінде алушы ел шот деректемелерін ресми ұсынғаннан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420-тармақ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421. Қазақстан Республикасының тауар нысанында ресми гуманитарлық көмек көрсетуі үшін ұсынылған тауарлардың құнын және оларды тасымалдау бойынша көліктік ұйымдардың шығыстарын өтеу Қазақстан Республикасы Үкіметінің шешімі негізінде төтенше резервтен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421-тармаққа өзгерту енгізілді - ҚР Үкіметінің 2011.02.22 </w:t>
      </w:r>
      <w:r>
        <w:rPr>
          <w:rFonts w:ascii="Times New Roman"/>
          <w:b w:val="false"/>
          <w:i w:val="false"/>
          <w:color w:val="000000"/>
          <w:sz w:val="28"/>
        </w:rPr>
        <w:t>№ 165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421-1. Табиғи және техногендік сипаттағы төтенше жағдайлардың салдарларын жою үшін мемлекеттік материалдық резервтен шығарылған материалдық құндылықтар үшін шығындарды өтеу Қазақстан Республикасы Үкіметінің шешімі негізінде Қазақстан Республикасы Үкіметінің төтенше резервінен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49-тарау 421-1-тармақпен толықтырылды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421-2. Табиғи және техногендік сипаттағы төтенше жағдайлардың алдын алу және нарыққа реттеушілік ықпал ету үшін мемлекеттік материалдық резервтен шығарылған материалдық құндылықтар үшін шығындарды өтеу Қазақстан Республикасы Үкіметінің шешімі негізінде шұғыл шығындарға арналған Қазақстан Республикасы Үкіметінің резервінен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49-тарау 421-2-тармақпен толықтырылды - ҚР Үкіметінің 02.04.2014 </w:t>
      </w:r>
      <w:r>
        <w:rPr>
          <w:rFonts w:ascii="Times New Roman"/>
          <w:b w:val="false"/>
          <w:i w:val="false"/>
          <w:color w:val="000000"/>
          <w:sz w:val="28"/>
        </w:rPr>
        <w:t>№ 306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421-3. Броннан шығару тәртібімен мемлекеттік материалдық резервтен шығарылған материалдық құндылықтар үшін шығындарды өтеу Қазақстан Республикасының Үкіметі мемлекеттік материалдық резервтің материалдық құндылықтарын броннан шығару туралы шешім қабылдаған күнінен бастап он екі ай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49-тарау 421-3-тармақпен толықтырылды - ҚР Үкіметінің 02.04.2014 </w:t>
      </w:r>
      <w:r>
        <w:rPr>
          <w:rFonts w:ascii="Times New Roman"/>
          <w:b w:val="false"/>
          <w:i w:val="false"/>
          <w:color w:val="000000"/>
          <w:sz w:val="28"/>
        </w:rPr>
        <w:t>№ 306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422. Қазақстан Республикасының немесе оның әкімшілік-аумақтық бірлігінің саяси, экономикалық және әлеуметтік тұрақтылығына, адамдардың өмірі мен денсаулығына қауіп төндіретін жағдайлар туындаған жағдайда, сондай-ақ Қазақстан Республикасы Үкіметінің немесе жергілікті атқарушы органның резервінен өзге көзделмеген шығындарға ақша қажеттілігі болған жағдайда тиісті мемлекеттік орган бюджетті атқару жөніндегі уәкілетті органға тиісті негіздемелер мен және есептеулермен бірге ақша бөлу туралы қолдаухат ұсынады. Бұл ретте тауарлар (жұмыстар, көрсетілетін қызметтер) бірлігінің құны негізделеді, ал күрделі (қалпына келтіру) жөндеу бойынша және бюджеттік инвестициялық жобаларды іске асыруға мыналар:</w:t>
      </w:r>
      <w:r>
        <w:br/>
      </w:r>
      <w:r>
        <w:rPr>
          <w:rFonts w:ascii="Times New Roman"/>
          <w:b w:val="false"/>
          <w:i w:val="false"/>
          <w:color w:val="000000"/>
          <w:sz w:val="28"/>
        </w:rPr>
        <w:t>
</w:t>
      </w:r>
      <w:r>
        <w:rPr>
          <w:rFonts w:ascii="Times New Roman"/>
          <w:b w:val="false"/>
          <w:i w:val="false"/>
          <w:color w:val="000000"/>
          <w:sz w:val="28"/>
        </w:rPr>
        <w:t>
      1) жобалық (жобалық-сметалық) құжаттамаға мемлекеттік сараптаманың оң қорытындысы;</w:t>
      </w:r>
      <w:r>
        <w:br/>
      </w:r>
      <w:r>
        <w:rPr>
          <w:rFonts w:ascii="Times New Roman"/>
          <w:b w:val="false"/>
          <w:i w:val="false"/>
          <w:color w:val="000000"/>
          <w:sz w:val="28"/>
        </w:rPr>
        <w:t>
</w:t>
      </w:r>
      <w:r>
        <w:rPr>
          <w:rFonts w:ascii="Times New Roman"/>
          <w:b w:val="false"/>
          <w:i w:val="false"/>
          <w:color w:val="000000"/>
          <w:sz w:val="28"/>
        </w:rPr>
        <w:t>
      2) сметалық құн 1300000 (бір миллион үш жүз мың) айлық есептік көрсеткіштен және ағымдағы бағадан көп болған жағдайда жобалық (жобалық-сметалық) құжаттамаға мемлекеттік сараптаманың қорытындысын бекіту туралы сәулет, қала құрылысы және құрылыс, тұрғын үй-коммуналдық шаруашылық саласындағы басшылықты жүзеге асыратын орталық атқарушы органның бұйрығы;</w:t>
      </w:r>
      <w:r>
        <w:br/>
      </w:r>
      <w:r>
        <w:rPr>
          <w:rFonts w:ascii="Times New Roman"/>
          <w:b w:val="false"/>
          <w:i w:val="false"/>
          <w:color w:val="000000"/>
          <w:sz w:val="28"/>
        </w:rPr>
        <w:t>
</w:t>
      </w:r>
      <w:r>
        <w:rPr>
          <w:rFonts w:ascii="Times New Roman"/>
          <w:b w:val="false"/>
          <w:i w:val="false"/>
          <w:color w:val="000000"/>
          <w:sz w:val="28"/>
        </w:rPr>
        <w:t>
      3) тапсырыс беруші бекіткен және жобалаушы қол қойған жиынтық сметалық есептеулер, жұмыс түрлері бойынша желілік есептеулер;</w:t>
      </w:r>
      <w:r>
        <w:br/>
      </w:r>
      <w:r>
        <w:rPr>
          <w:rFonts w:ascii="Times New Roman"/>
          <w:b w:val="false"/>
          <w:i w:val="false"/>
          <w:color w:val="000000"/>
          <w:sz w:val="28"/>
        </w:rPr>
        <w:t>
</w:t>
      </w:r>
      <w:r>
        <w:rPr>
          <w:rFonts w:ascii="Times New Roman"/>
          <w:b w:val="false"/>
          <w:i w:val="false"/>
          <w:color w:val="000000"/>
          <w:sz w:val="28"/>
        </w:rPr>
        <w:t>
      4) және Қазақстан Республикасының заңнамасында белгіленген басқа да құжаттар міндетті түрде болуы қажет.</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капиталдарын ұлғайтуға (қалыптастыруға) ақша Қазақстан Республикасы Үкіметінің немесе жергілікті атқарушы органның резервінен бөлінген жағдайда тиісті мемлекеттік орган бюджетті атқару жөніндегі уәкілетті органға тиісті негіздемелермен, есептеулермен, сондай-ақ бекітілген қаржы-экономикалық негіздемелер мен мемлекеттік жоспарлау жөніндегі уәкілетті органның оң экономикалық қорытындысымен бірге ақша бөлу туралы қолдаухатты ұсынады.</w:t>
      </w:r>
      <w:r>
        <w:br/>
      </w:r>
      <w:r>
        <w:rPr>
          <w:rFonts w:ascii="Times New Roman"/>
          <w:b w:val="false"/>
          <w:i w:val="false"/>
          <w:color w:val="000000"/>
          <w:sz w:val="28"/>
        </w:rPr>
        <w:t>
</w:t>
      </w:r>
      <w:r>
        <w:rPr>
          <w:rFonts w:ascii="Times New Roman"/>
          <w:b w:val="false"/>
          <w:i w:val="false"/>
          <w:color w:val="000000"/>
          <w:sz w:val="28"/>
        </w:rPr>
        <w:t>
      Төмен тұрған деңгейдегі әкімдердің қолдаухаты бойынша Қазақстан Республикасы Үкіметінің немесе жергілікті атқарушы органдардың резервінен қаражат ағымдағы нысаналы трансферттер нысанында да, нысаналы даму трансферттері нысанында да жоғары тұрған бюджеттің тиісті бюджеттік бағдарламалар әкімшілері арқылы бөлінеді.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іске асыру мерзімі бір қаржы жылынан астам мерзіммен Қазақстан Республикасы Үкіметінің немесе жергілікті атқарушы органның резервінен апаттық-қалпына келтіру жұмыстарын және әлеуметтік, табиғи және техногендік сипаттағы төтенше жағдайлардың, сондай-ақ саяси, экономикалық және әлеуметтік тұрақтылыққа, адамдардың өмірі мен денсаулығына қауіп төндіретін жағдайлардың салдарларын жоюмен байланысты өзге іс-шаралар жүргізу үшін қосымша қаражат бөлу туралы келесі қаржы жылдарында шешім қабылдаған жағдайда, тиісті мемлекеттік орган бюджетті атқару жөніндегі уәкілетті органға осы тармақтың бірінші абзацында көрсетілген тиісті негіздемелермен және есептеулермен бірге қосымша ақша бөлу туралы қолдаухатты ұсынады, сондай-ақ орындалған жұмыстардың, қызметтердің (тауарлардың) көлемін көрсете отырып, өткен қаржы жылы үшін резервтен бөлінген қаражатты пайдалану туралы есеп береді.</w:t>
      </w:r>
      <w:r>
        <w:br/>
      </w:r>
      <w:r>
        <w:rPr>
          <w:rFonts w:ascii="Times New Roman"/>
          <w:b w:val="false"/>
          <w:i w:val="false"/>
          <w:color w:val="000000"/>
          <w:sz w:val="28"/>
        </w:rPr>
        <w:t>
</w:t>
      </w:r>
      <w:r>
        <w:rPr>
          <w:rFonts w:ascii="Times New Roman"/>
          <w:b w:val="false"/>
          <w:i w:val="false"/>
          <w:color w:val="000000"/>
          <w:sz w:val="28"/>
        </w:rPr>
        <w:t>
      Жоғарыда көрсетілген негіздемелер мен есептеулер болмаған жағдайда бюджетті атқару жөніндегі уәкілетті орган қолдаухатты қараусыз қайтарады.</w:t>
      </w:r>
      <w:r>
        <w:br/>
      </w:r>
      <w:r>
        <w:rPr>
          <w:rFonts w:ascii="Times New Roman"/>
          <w:b w:val="false"/>
          <w:i w:val="false"/>
          <w:color w:val="000000"/>
          <w:sz w:val="28"/>
        </w:rPr>
        <w:t>
</w:t>
      </w:r>
      <w:r>
        <w:rPr>
          <w:rFonts w:ascii="Times New Roman"/>
          <w:b w:val="false"/>
          <w:i w:val="false"/>
          <w:color w:val="ff0000"/>
          <w:sz w:val="28"/>
        </w:rPr>
        <w:t xml:space="preserve">      Ескерту. 422-тармақ жаңа редакцияда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 өзгеріс енгізілді - ҚР Үкіметінің 14.11.2013 </w:t>
      </w:r>
      <w:r>
        <w:rPr>
          <w:rFonts w:ascii="Times New Roman"/>
          <w:b w:val="false"/>
          <w:i w:val="false"/>
          <w:color w:val="000000"/>
          <w:sz w:val="28"/>
        </w:rPr>
        <w:t>N 1227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422-1.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қауіп төндіретін жағдайларды жою мақсатында жүргізілген, көлік құралдарын тартумен байланысты орталық мемлекеттік органның шығыстары және/немесе орталық мемлекеттік органның өзінің теңгеріміндегі көлік құралдарын өзге мемлекеттік органға беру жөнінде келтірілген шығыстары кейіннен Қазақстан Республикасы Үкіметінің шешімі негізінде заңнамада белгіленген тәртіппен шұғыл шығындарға арналған резервтің қаражатынан өтеледі.</w:t>
      </w:r>
      <w:r>
        <w:br/>
      </w:r>
      <w:r>
        <w:rPr>
          <w:rFonts w:ascii="Times New Roman"/>
          <w:b w:val="false"/>
          <w:i w:val="false"/>
          <w:color w:val="000000"/>
          <w:sz w:val="28"/>
        </w:rPr>
        <w:t>
</w:t>
      </w:r>
      <w:r>
        <w:rPr>
          <w:rFonts w:ascii="Times New Roman"/>
          <w:b w:val="false"/>
          <w:i w:val="false"/>
          <w:color w:val="ff0000"/>
          <w:sz w:val="28"/>
        </w:rPr>
        <w:t xml:space="preserve">      Ескерту. 422-1-тармақпен толықтырылды - ҚР Үкіметінің 2011.07.27 </w:t>
      </w:r>
      <w:r>
        <w:rPr>
          <w:rFonts w:ascii="Times New Roman"/>
          <w:b w:val="false"/>
          <w:i w:val="false"/>
          <w:color w:val="000000"/>
          <w:sz w:val="28"/>
        </w:rPr>
        <w:t>N 866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423. Бюджетті атқару жөніндегі уәкілетті орган ұсынылған қолдаухаттың негізінде Қазақстан Республикасы Үкіметінің және жергілікті атқарушы органдардың шұғыл шығындарға арналған резервтерінде көзделген шекте ақшаны бөлу қажеттілігі немесе бөлу мүмкін еместігі туралы қорытынды береді. </w:t>
      </w:r>
      <w:r>
        <w:br/>
      </w:r>
      <w:r>
        <w:rPr>
          <w:rFonts w:ascii="Times New Roman"/>
          <w:b w:val="false"/>
          <w:i w:val="false"/>
          <w:color w:val="000000"/>
          <w:sz w:val="28"/>
        </w:rPr>
        <w:t>
</w:t>
      </w:r>
      <w:r>
        <w:rPr>
          <w:rFonts w:ascii="Times New Roman"/>
          <w:b w:val="false"/>
          <w:i w:val="false"/>
          <w:color w:val="000000"/>
          <w:sz w:val="28"/>
        </w:rPr>
        <w:t>
      424. Мемлекеттік органның қолдаухатына оң қорытынды болған кезде Қазақстан Республикасы Үкіметінің немесе тиісті жергілікті атқарушы органның тиісінше Қазақстан Республикасы Үкіметінің немесе жергілікті атқарушы органның шұғыл шығындарға арналған резервінен ақша бөлу туралы шешімінің жобасын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мемлекеттік орган дайындайды.</w:t>
      </w:r>
      <w:r>
        <w:br/>
      </w:r>
      <w:r>
        <w:rPr>
          <w:rFonts w:ascii="Times New Roman"/>
          <w:b w:val="false"/>
          <w:i w:val="false"/>
          <w:color w:val="000000"/>
          <w:sz w:val="28"/>
        </w:rPr>
        <w:t>
      Бұл ретте Қазақстан Республикасы Үкіметінің немесе тиісті жергілікті атқарушы органның тиісінше Қазақстан Республикасы Үкіметінің немесе тиісті жергілікті атқарушы органның шұғыл шығындарға арналған резервінен ақша бөлу туралы шешімінің жобасына осы мемлекеттік орган ақша бөлу туралы оң қорытындының көшірмесін қоса береді.</w:t>
      </w:r>
      <w:r>
        <w:br/>
      </w:r>
      <w:r>
        <w:rPr>
          <w:rFonts w:ascii="Times New Roman"/>
          <w:b w:val="false"/>
          <w:i w:val="false"/>
          <w:color w:val="000000"/>
          <w:sz w:val="28"/>
        </w:rPr>
        <w:t>
      Қазақстан Республикасы Үкіметінің немесе тиісті жергілікті атқарушы органның резервінен шұғыл шығындарға бөлінген қаражатты тиісті қаулыларда көрсетілген мақсаттарға пайдалану үшін, сондай-ақ түпкілікті нәтижелерге қол жеткізу үшін Қазақстан Республикасы Үкіметінің немесе жергілікті атқарушы органның қаулысына сәйкес қаражат бөлінген мемлекеттік орган жауап береді.</w:t>
      </w:r>
      <w:r>
        <w:br/>
      </w:r>
      <w:r>
        <w:rPr>
          <w:rFonts w:ascii="Times New Roman"/>
          <w:b w:val="false"/>
          <w:i w:val="false"/>
          <w:color w:val="000000"/>
          <w:sz w:val="28"/>
        </w:rPr>
        <w:t>
</w:t>
      </w:r>
      <w:r>
        <w:rPr>
          <w:rFonts w:ascii="Times New Roman"/>
          <w:b w:val="false"/>
          <w:i w:val="false"/>
          <w:color w:val="ff0000"/>
          <w:sz w:val="28"/>
        </w:rPr>
        <w:t xml:space="preserve">      Ескерту. 424-тармаққа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425. Қазақстан Республикасы Үкіметінің, орталық мемлекеттік органдардың, олардың ведомстволарының және аумақтық бөлімшелерінің Қазақстан Республикасы Үкіметінің шешімі негізінде соттардың шешімдері бойынша міндеттемелерін орындау сот атқарушы құжаттары болған кезде Қазақстан Республикасы Үкіметінің соттардың шешімдері бойынша міндеттемелерін орындауға арналған резервінен қамтамасыз етіледі. </w:t>
      </w:r>
      <w:r>
        <w:br/>
      </w:r>
      <w:r>
        <w:rPr>
          <w:rFonts w:ascii="Times New Roman"/>
          <w:b w:val="false"/>
          <w:i w:val="false"/>
          <w:color w:val="000000"/>
          <w:sz w:val="28"/>
        </w:rPr>
        <w:t>
</w:t>
      </w:r>
      <w:r>
        <w:rPr>
          <w:rFonts w:ascii="Times New Roman"/>
          <w:b w:val="false"/>
          <w:i w:val="false"/>
          <w:color w:val="000000"/>
          <w:sz w:val="28"/>
        </w:rPr>
        <w:t>
      426. Қазақстан Республикасының қолданыстағы заңнамасында көзделген негіздемелер болған жағдайда, зиян келтірген, соттардың шешімдері бойынша төлемдер жасауға міндетті мемлекеттік органдар (ведомстволар) көрсетілген шешімдерге барлық сот инстанцияларында шағымдануы тиіс.</w:t>
      </w:r>
      <w:r>
        <w:br/>
      </w:r>
      <w:r>
        <w:rPr>
          <w:rFonts w:ascii="Times New Roman"/>
          <w:b w:val="false"/>
          <w:i w:val="false"/>
          <w:color w:val="000000"/>
          <w:sz w:val="28"/>
        </w:rPr>
        <w:t>
</w:t>
      </w:r>
      <w:r>
        <w:rPr>
          <w:rFonts w:ascii="Times New Roman"/>
          <w:b w:val="false"/>
          <w:i w:val="false"/>
          <w:color w:val="000000"/>
          <w:sz w:val="28"/>
        </w:rPr>
        <w:t>
      Атқару құжаты түскен кезде одан әрі шағымдану үшін негіздемелер болмаған жағдайда, бюджетті атқару жөніндегі орталық уәкілетті орган Қазақстан Республикасының заңнамасында белгіленген тәртіппен сот шешімдері бойынша міндеттемелерді орындауға Қазақстан Республикасы Үкіметінің резервінен қаражат бөлу туралы қаулы жобасын әзірлейді.</w:t>
      </w:r>
      <w:r>
        <w:br/>
      </w:r>
      <w:r>
        <w:rPr>
          <w:rFonts w:ascii="Times New Roman"/>
          <w:b w:val="false"/>
          <w:i w:val="false"/>
          <w:color w:val="000000"/>
          <w:sz w:val="28"/>
        </w:rPr>
        <w:t>
</w:t>
      </w:r>
      <w:r>
        <w:rPr>
          <w:rFonts w:ascii="Times New Roman"/>
          <w:b w:val="false"/>
          <w:i w:val="false"/>
          <w:color w:val="000000"/>
          <w:sz w:val="28"/>
        </w:rPr>
        <w:t>
      Сот шешімдері бойынша міндеттемелерді орындауға Қазақстан Республикасы Үкіметінің резервінен қаражат бөлу туралы әзірленген қаулы жобасы Қазақстан Республикасының заңнамасында белгіленген тәртіппен тиісті мемлекеттік органдарға келісуге жіберіледі. Бұл ретте, қаулы жобасына атқару құжаттарының және барлық инстанциялардағы сот актілерінің көшірмелері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426-тармақ жаңа редакцияда - ҚР Үкіметінің 20.12.2013 </w:t>
      </w:r>
      <w:r>
        <w:rPr>
          <w:rFonts w:ascii="Times New Roman"/>
          <w:b w:val="false"/>
          <w:i w:val="false"/>
          <w:color w:val="000000"/>
          <w:sz w:val="28"/>
        </w:rPr>
        <w:t>№ 1360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427. Зиян келтірген мемлекеттік органдар (ведомстволар) заңсыз қабылдаған актілеріне, сондай-ақ, өздерінің лауазымы адамдарының заңсыз іс-әрекеттеріне әкімшілік басқару саласында оларға өздерін ұстауға бөлінген ақшамен жауап береді. </w:t>
      </w:r>
      <w:r>
        <w:br/>
      </w:r>
      <w:r>
        <w:rPr>
          <w:rFonts w:ascii="Times New Roman"/>
          <w:b w:val="false"/>
          <w:i w:val="false"/>
          <w:color w:val="000000"/>
          <w:sz w:val="28"/>
        </w:rPr>
        <w:t>
</w:t>
      </w:r>
      <w:r>
        <w:rPr>
          <w:rFonts w:ascii="Times New Roman"/>
          <w:b w:val="false"/>
          <w:i w:val="false"/>
          <w:color w:val="000000"/>
          <w:sz w:val="28"/>
        </w:rPr>
        <w:t xml:space="preserve">
      428. Зиян келтірген мемлекеттік органдар (ведомстволар) қылмыстық іс жүргізетін органдардың лауазымды тұлғалары келтірген зиянды өтегеннен кейін, мұндай тұлғалардың кінәсі соттың заңды күшіне енген үкімімен белгіленсе, Қазақстан Республикасы Үкіметінің резервінен оқшауландырылған қаражатты өтеу бойынша шегеру тәртібімен заңнамада белгіленген тәртіппен шаралар қолданады. </w:t>
      </w:r>
      <w:r>
        <w:br/>
      </w:r>
      <w:r>
        <w:rPr>
          <w:rFonts w:ascii="Times New Roman"/>
          <w:b w:val="false"/>
          <w:i w:val="false"/>
          <w:color w:val="000000"/>
          <w:sz w:val="28"/>
        </w:rPr>
        <w:t>
</w:t>
      </w:r>
      <w:r>
        <w:rPr>
          <w:rFonts w:ascii="Times New Roman"/>
          <w:b w:val="false"/>
          <w:i w:val="false"/>
          <w:color w:val="000000"/>
          <w:sz w:val="28"/>
        </w:rPr>
        <w:t xml:space="preserve">
      429. Соттардың шешімдері бойынша тиісті жергілікті атқарушы органдардың міндеттемелерін орындау сот атқарушы құжаттары болған кезде соттардың шешімдері бойынша тиісті жергілікті атқарушы органның міндеттемелерін орындауға арналған облыстық немесе аудандық деңгейлердегі атқарушы органдардың резервтерінен қамтамасыз етіледі. </w:t>
      </w:r>
      <w:r>
        <w:br/>
      </w:r>
      <w:r>
        <w:rPr>
          <w:rFonts w:ascii="Times New Roman"/>
          <w:b w:val="false"/>
          <w:i w:val="false"/>
          <w:color w:val="000000"/>
          <w:sz w:val="28"/>
        </w:rPr>
        <w:t xml:space="preserve">
      Соттардың шешімдері бойынша төлемдер жүргізуге міндетті жергілікті атқарушы органдар төлемдерді жүргізеді, ал қолданыстағы заңнамада көзделген негіздемелер болған жағдайда көрсетілген шешімдерді барлық сот инстанцияларында шағымдануы тиіс. </w:t>
      </w:r>
      <w:r>
        <w:br/>
      </w:r>
      <w:r>
        <w:rPr>
          <w:rFonts w:ascii="Times New Roman"/>
          <w:b w:val="false"/>
          <w:i w:val="false"/>
          <w:color w:val="000000"/>
          <w:sz w:val="28"/>
        </w:rPr>
        <w:t>
</w:t>
      </w:r>
      <w:r>
        <w:rPr>
          <w:rFonts w:ascii="Times New Roman"/>
          <w:b w:val="false"/>
          <w:i w:val="false"/>
          <w:color w:val="000000"/>
          <w:sz w:val="28"/>
        </w:rPr>
        <w:t xml:space="preserve">
      430. Жергілікті атқарушы органдар өздерінің заңсыз қабылданған актілері үшін, сондай-ақ әкімшілік басқару саласындағы лауазымды тұлғаларының заңсыз іс-әрекеттері үшін оларды ұстауға бөлінген ақшамен жауап береді. </w:t>
      </w:r>
      <w:r>
        <w:br/>
      </w:r>
      <w:r>
        <w:rPr>
          <w:rFonts w:ascii="Times New Roman"/>
          <w:b w:val="false"/>
          <w:i w:val="false"/>
          <w:color w:val="000000"/>
          <w:sz w:val="28"/>
        </w:rPr>
        <w:t>
</w:t>
      </w:r>
      <w:r>
        <w:rPr>
          <w:rFonts w:ascii="Times New Roman"/>
          <w:b w:val="false"/>
          <w:i w:val="false"/>
          <w:color w:val="000000"/>
          <w:sz w:val="28"/>
        </w:rPr>
        <w:t>
      431. Соттардың шешімдері бойынша тиісті жергілікті атқарушы органның міндеттемелерін орындауға арналған облыстық немесе аудандық деңгейлердегі атқарушы органдардың резервінен ақша бөлу туралы тиісті жергілікті атқарушы орган шешімінің жобасын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тиісті атқарушы орган дайындайды. </w:t>
      </w:r>
      <w:r>
        <w:br/>
      </w:r>
      <w:r>
        <w:rPr>
          <w:rFonts w:ascii="Times New Roman"/>
          <w:b w:val="false"/>
          <w:i w:val="false"/>
          <w:color w:val="000000"/>
          <w:sz w:val="28"/>
        </w:rPr>
        <w:t xml:space="preserve">
      Бұл ретте соттардың шешімдері бойынша тиісті жергілікті атқарушы органның міндеттемелерін орындауға арналған облыстық немесе аудандық деңгейлердегі атқарушы органдардың резервінен ақша бөлу туралы тиісті жергілікті атқарушы орган шешімінің жобасына заңнамада белгіленген тәртіпте сот актілері мен атқару құжаттарының көшірмелерін қоса берілуі тиіс. </w:t>
      </w:r>
      <w:r>
        <w:br/>
      </w:r>
      <w:r>
        <w:rPr>
          <w:rFonts w:ascii="Times New Roman"/>
          <w:b w:val="false"/>
          <w:i w:val="false"/>
          <w:color w:val="000000"/>
          <w:sz w:val="28"/>
        </w:rPr>
        <w:t>
</w:t>
      </w:r>
      <w:r>
        <w:rPr>
          <w:rFonts w:ascii="Times New Roman"/>
          <w:b w:val="false"/>
          <w:i w:val="false"/>
          <w:color w:val="000000"/>
          <w:sz w:val="28"/>
        </w:rPr>
        <w:t xml:space="preserve">
      432. Ағымдағы қаржы жылында қолма-қол ақша тапшылығы болжамдалған жағдайда оны жабуға арналған облыстық бюджеттердің, республикалық маңызы бар қаланың, астананың бюджеттерінің резерві республикалық бюджетте тиісті қаржы жылына, тиісті қаржы жылында облыстық бюджеттердің, республикалық маңызы бар қаланың, астананың бюджеттерінің қолма-қол ақша тапшылығы болжамдалған жағдайда оларды кредиттеу үшін көзделеді. </w:t>
      </w:r>
      <w:r>
        <w:br/>
      </w:r>
      <w:r>
        <w:rPr>
          <w:rFonts w:ascii="Times New Roman"/>
          <w:b w:val="false"/>
          <w:i w:val="false"/>
          <w:color w:val="000000"/>
          <w:sz w:val="28"/>
        </w:rPr>
        <w:t xml:space="preserve">
      Қазақстан Республикасы Үкіметінің резервінен ағымдағы қаржы жылында болжамдалған жағдайда облыстық бюджеттердің, республикалық маңызы бар қаланың, астананың бюджеттерінің қолма-қол ақша тапшылығын жабуға ақша бөлу үшін облыстық бюджеттердің, республикалық маңызы бар қаланың, астананың әкімдері бюджетті атқару жөніндегі орталық уәкілетті органға тиісті негіздемелермен және есептеулермен бірге Қазақстан Республикасы Үкіметінің резервінен ақша бөлу туралы қолдаухатты ұсынады. </w:t>
      </w:r>
      <w:r>
        <w:br/>
      </w:r>
      <w:r>
        <w:rPr>
          <w:rFonts w:ascii="Times New Roman"/>
          <w:b w:val="false"/>
          <w:i w:val="false"/>
          <w:color w:val="000000"/>
          <w:sz w:val="28"/>
        </w:rPr>
        <w:t>
</w:t>
      </w:r>
      <w:r>
        <w:rPr>
          <w:rFonts w:ascii="Times New Roman"/>
          <w:b w:val="false"/>
          <w:i w:val="false"/>
          <w:color w:val="000000"/>
          <w:sz w:val="28"/>
        </w:rPr>
        <w:t xml:space="preserve">
      433. Бюджетті атқару жөніндегі орталық уәкілетті орган ұсынылған қолдаухаттың негізінде, сондай-ақ Қазақстан Республикасы Үкіметінің осыған ұқсас мәселелері бойынша бұрын қабылданған шешімдеріне және бұрын облыстық бюджеттерге, республикалық маңызы бар қаланың, астананың бюджеттеріне берілген кредиттер туралы деректерге сүйене отырып, егер ағымдағы қаржы жылында облыстық бюджеттердің, республикалық маңызы бар қаланың, астананың бюджеттерінің қолма-қол ақша тапшылығы болжамдалған жағдайда олардың қолма-қол ақша тапшылығын жабуға Қазақстан Республикасы Үкіметінің резервінен ақша бөлу мүмкіндігі немесе мүмкін еместігі туралы қорытынды береді. </w:t>
      </w:r>
      <w:r>
        <w:br/>
      </w:r>
      <w:r>
        <w:rPr>
          <w:rFonts w:ascii="Times New Roman"/>
          <w:b w:val="false"/>
          <w:i w:val="false"/>
          <w:color w:val="000000"/>
          <w:sz w:val="28"/>
        </w:rPr>
        <w:t xml:space="preserve">
      Қазақстан Республикасы Үкіметінің резервінен облыстық бюджеттердің, республикалық маңызы бар қаланың, астананың бюджеттерінің қолма-қол ақша тапшылығын жабуға ақша бөлу үшін мыналар: </w:t>
      </w:r>
      <w:r>
        <w:br/>
      </w:r>
      <w:r>
        <w:rPr>
          <w:rFonts w:ascii="Times New Roman"/>
          <w:b w:val="false"/>
          <w:i w:val="false"/>
          <w:color w:val="000000"/>
          <w:sz w:val="28"/>
        </w:rPr>
        <w:t>
</w:t>
      </w:r>
      <w:r>
        <w:rPr>
          <w:rFonts w:ascii="Times New Roman"/>
          <w:b w:val="false"/>
          <w:i w:val="false"/>
          <w:color w:val="000000"/>
          <w:sz w:val="28"/>
        </w:rPr>
        <w:t xml:space="preserve">
      1) облыстық бюджеттерге, республикалық маңызы бар қаланың, астананың бюджеттеріне кредит беру үшін ағымдағы қаржы жылына арналған республикалық бюджетте көзделген соманың бар болуы; </w:t>
      </w:r>
      <w:r>
        <w:br/>
      </w:r>
      <w:r>
        <w:rPr>
          <w:rFonts w:ascii="Times New Roman"/>
          <w:b w:val="false"/>
          <w:i w:val="false"/>
          <w:color w:val="000000"/>
          <w:sz w:val="28"/>
        </w:rPr>
        <w:t>
</w:t>
      </w:r>
      <w:r>
        <w:rPr>
          <w:rFonts w:ascii="Times New Roman"/>
          <w:b w:val="false"/>
          <w:i w:val="false"/>
          <w:color w:val="000000"/>
          <w:sz w:val="28"/>
        </w:rPr>
        <w:t xml:space="preserve">
      2) бөлінетін ақшаның мәслихаттардың шешімдерімен бекітілген және облыстық бюджетке, республикалық маңызы бар қаланың, астананың бюджетіне ағымдағы түсімдермен қамтамасыз етілмеген облыстық бюджеттердің, республикалық маңызы бар қаланың, астананың шығыстарын қаржыландыруға және белгілі бір есепті кезеңде аудандар (республикалық маңызы бар қалалар) бюджеттерінің тапшылығын қаржыландыруға жіберілуі; </w:t>
      </w:r>
      <w:r>
        <w:br/>
      </w:r>
      <w:r>
        <w:rPr>
          <w:rFonts w:ascii="Times New Roman"/>
          <w:b w:val="false"/>
          <w:i w:val="false"/>
          <w:color w:val="000000"/>
          <w:sz w:val="28"/>
        </w:rPr>
        <w:t>
</w:t>
      </w:r>
      <w:r>
        <w:rPr>
          <w:rFonts w:ascii="Times New Roman"/>
          <w:b w:val="false"/>
          <w:i w:val="false"/>
          <w:color w:val="000000"/>
          <w:sz w:val="28"/>
        </w:rPr>
        <w:t xml:space="preserve">
      3) жергілікті атқарушы органдардың республикалық бюджеттен бұрын берілген кредиттер бойынша берешегінің болмауы; </w:t>
      </w:r>
      <w:r>
        <w:br/>
      </w:r>
      <w:r>
        <w:rPr>
          <w:rFonts w:ascii="Times New Roman"/>
          <w:b w:val="false"/>
          <w:i w:val="false"/>
          <w:color w:val="000000"/>
          <w:sz w:val="28"/>
        </w:rPr>
        <w:t>
</w:t>
      </w:r>
      <w:r>
        <w:rPr>
          <w:rFonts w:ascii="Times New Roman"/>
          <w:b w:val="false"/>
          <w:i w:val="false"/>
          <w:color w:val="000000"/>
          <w:sz w:val="28"/>
        </w:rPr>
        <w:t>
      4) бөлінетін кредит сомасы тиісті қаржы жылына арналған Қазақстан Республикасы Үкіметі белгілеген жергілікті атқарушы органның берешегінің </w:t>
      </w:r>
      <w:r>
        <w:rPr>
          <w:rFonts w:ascii="Times New Roman"/>
          <w:b w:val="false"/>
          <w:i w:val="false"/>
          <w:color w:val="000000"/>
          <w:sz w:val="28"/>
        </w:rPr>
        <w:t>лимитінен</w:t>
      </w:r>
      <w:r>
        <w:rPr>
          <w:rFonts w:ascii="Times New Roman"/>
          <w:b w:val="false"/>
          <w:i w:val="false"/>
          <w:color w:val="000000"/>
          <w:sz w:val="28"/>
        </w:rPr>
        <w:t xml:space="preserve"> аспауға әкеп соқтырмауы тиіс. </w:t>
      </w:r>
      <w:r>
        <w:br/>
      </w:r>
      <w:r>
        <w:rPr>
          <w:rFonts w:ascii="Times New Roman"/>
          <w:b w:val="false"/>
          <w:i w:val="false"/>
          <w:color w:val="000000"/>
          <w:sz w:val="28"/>
        </w:rPr>
        <w:t>
</w:t>
      </w:r>
      <w:r>
        <w:rPr>
          <w:rFonts w:ascii="Times New Roman"/>
          <w:b w:val="false"/>
          <w:i w:val="false"/>
          <w:color w:val="000000"/>
          <w:sz w:val="28"/>
        </w:rPr>
        <w:t xml:space="preserve">
      434. Қазақстан Республикасы Үкіметінің резервінен облыстық бюджеттердің, республикалық маңызы бар қаланың, астананың бюджеттерінің қолма-қол ақша тапшылығын, егер ағымдағы қаржы жылында ол болжамдалған жағдайда жабуға бюджеттік кредит беру қаржы жылының шегінде алты айға дейінгі мерзімге жүзеге асырылады және республикалық бюджетті нақтылауды талап етпейді. </w:t>
      </w:r>
      <w:r>
        <w:br/>
      </w:r>
      <w:r>
        <w:rPr>
          <w:rFonts w:ascii="Times New Roman"/>
          <w:b w:val="false"/>
          <w:i w:val="false"/>
          <w:color w:val="000000"/>
          <w:sz w:val="28"/>
        </w:rPr>
        <w:t>
</w:t>
      </w:r>
      <w:r>
        <w:rPr>
          <w:rFonts w:ascii="Times New Roman"/>
          <w:b w:val="false"/>
          <w:i w:val="false"/>
          <w:color w:val="000000"/>
          <w:sz w:val="28"/>
        </w:rPr>
        <w:t xml:space="preserve">
      435. Облыс, республикалық маңызы бар қала, астана әкімінің қолдаухаты бойынша оң қорытынды болған кезде Қазақстан Республикасы Үкіметінің резервінен облыстық бюджеттердің, республикалық маңызы бар қала, астана бюджеттерінің қолма-қол ақша тапшылығын жабуға ақша бөлу туралы Қазақстан Республикасы Үкіметі шешімінің жобасын бюджетті атқару жөніндегі облыстық уәкілетті орган Қазақстан Республикасы Үкіметінің қарауына енгізеді. </w:t>
      </w:r>
      <w:r>
        <w:br/>
      </w:r>
      <w:r>
        <w:rPr>
          <w:rFonts w:ascii="Times New Roman"/>
          <w:b w:val="false"/>
          <w:i w:val="false"/>
          <w:color w:val="000000"/>
          <w:sz w:val="28"/>
        </w:rPr>
        <w:t>
</w:t>
      </w:r>
      <w:r>
        <w:rPr>
          <w:rFonts w:ascii="Times New Roman"/>
          <w:b w:val="false"/>
          <w:i w:val="false"/>
          <w:color w:val="000000"/>
          <w:sz w:val="28"/>
        </w:rPr>
        <w:t xml:space="preserve">
      436. Ағымдағы қаржы жылында болжамдалған жағдайда аудандар (республикалық маңызы бар қалалар) бюджеттерінің қолма-қол ақша тапшылығын жабуға арналған резерві ағымдағы қаржы жылында аудандар (республикалық маңызы бар қалалар) бюджеттеріне кредит беру үшін тиісті қаржы жылына арналған облыстық бюджетте көзделеді. </w:t>
      </w:r>
      <w:r>
        <w:br/>
      </w:r>
      <w:r>
        <w:rPr>
          <w:rFonts w:ascii="Times New Roman"/>
          <w:b w:val="false"/>
          <w:i w:val="false"/>
          <w:color w:val="000000"/>
          <w:sz w:val="28"/>
        </w:rPr>
        <w:t xml:space="preserve">
      Қазақстан Республикасы Үкіметінің резервінен ағымдағы қаржы жылында болжамдалған жағдайда аудандар (республикалық маңызы бар қалалар) бюджеттердің қолма-қол ақша тапшылығын жабуға ақша бөлу үшін аудандар (республикалық маңызы бар қалалар) әкімдері бюджетті атқару жөніндегі облыстық уәкілетті органға тиісті негіздемелермен және есептеулермен Қазақстан Республикасы Үкіметінің резервінен ақша бөлу туралы қолдаухатты береді. </w:t>
      </w:r>
      <w:r>
        <w:br/>
      </w:r>
      <w:r>
        <w:rPr>
          <w:rFonts w:ascii="Times New Roman"/>
          <w:b w:val="false"/>
          <w:i w:val="false"/>
          <w:color w:val="000000"/>
          <w:sz w:val="28"/>
        </w:rPr>
        <w:t>
</w:t>
      </w:r>
      <w:r>
        <w:rPr>
          <w:rFonts w:ascii="Times New Roman"/>
          <w:b w:val="false"/>
          <w:i w:val="false"/>
          <w:color w:val="000000"/>
          <w:sz w:val="28"/>
        </w:rPr>
        <w:t xml:space="preserve">
      437. Бюджетті атқару жөніндегі облыстық уәкілетті орган ұсынылған қолдаухаттың негізінде, сондай-ақ облыс әкімінің осыған ұқсас мәселелері бойынша бұрын қабылданған шешімдеріне және төменде тұрған бюджеттерге бұрын берілген кредиттер туралы деректерге сүйене отырып, егер ағымдағы қаржы жылында аудандар (облыстық маңызы бар қалалар) бюджеттерінің қолма-қол ақша тапшылығы болжамдалған жағдайда олардың қолма-қол ақша тапшылығын жабуға облыстық деңгейдегі атқарушы органдар резервінен ақша бөлу мүмкіндігі немесе мүмкін еместігі туралы қорытынды береді. </w:t>
      </w:r>
      <w:r>
        <w:br/>
      </w:r>
      <w:r>
        <w:rPr>
          <w:rFonts w:ascii="Times New Roman"/>
          <w:b w:val="false"/>
          <w:i w:val="false"/>
          <w:color w:val="000000"/>
          <w:sz w:val="28"/>
        </w:rPr>
        <w:t xml:space="preserve">
      Облыстық деңгейдегі атқарушы органдар резервінен аудандар (облыстық маңызы бар қалалар) бюджеттерінің қолма-қол ақша тапшылығын жабуға ақша бөлу үшін мыналар: </w:t>
      </w:r>
      <w:r>
        <w:br/>
      </w:r>
      <w:r>
        <w:rPr>
          <w:rFonts w:ascii="Times New Roman"/>
          <w:b w:val="false"/>
          <w:i w:val="false"/>
          <w:color w:val="000000"/>
          <w:sz w:val="28"/>
        </w:rPr>
        <w:t>
</w:t>
      </w:r>
      <w:r>
        <w:rPr>
          <w:rFonts w:ascii="Times New Roman"/>
          <w:b w:val="false"/>
          <w:i w:val="false"/>
          <w:color w:val="000000"/>
          <w:sz w:val="28"/>
        </w:rPr>
        <w:t xml:space="preserve">
      1) аудандар (облыстық маңызы бар қалалар) бюджеттеріне кредит беру үшін ағымдағы қаржы жылына арналған облыстық бюджетте көзделген соманың бар болуы; </w:t>
      </w:r>
      <w:r>
        <w:br/>
      </w:r>
      <w:r>
        <w:rPr>
          <w:rFonts w:ascii="Times New Roman"/>
          <w:b w:val="false"/>
          <w:i w:val="false"/>
          <w:color w:val="000000"/>
          <w:sz w:val="28"/>
        </w:rPr>
        <w:t>
</w:t>
      </w:r>
      <w:r>
        <w:rPr>
          <w:rFonts w:ascii="Times New Roman"/>
          <w:b w:val="false"/>
          <w:i w:val="false"/>
          <w:color w:val="000000"/>
          <w:sz w:val="28"/>
        </w:rPr>
        <w:t xml:space="preserve">
      2) бөлінетін ақшаның мәслихаттардың шешімдерімен бекітілген аудандар (облыстық маңызы бар қалалар) бюджеттеріне ағымдағы түсімдермен қамтамасыз етілмеген шығыстарын қаржыландыруға және белгілі бір есепті кезеңде аудандар (облыстық маңызы бар қалалар) бюджеттерінің тапшылығын қаржыландыруға жіберілуі; </w:t>
      </w:r>
      <w:r>
        <w:br/>
      </w:r>
      <w:r>
        <w:rPr>
          <w:rFonts w:ascii="Times New Roman"/>
          <w:b w:val="false"/>
          <w:i w:val="false"/>
          <w:color w:val="000000"/>
          <w:sz w:val="28"/>
        </w:rPr>
        <w:t>
</w:t>
      </w:r>
      <w:r>
        <w:rPr>
          <w:rFonts w:ascii="Times New Roman"/>
          <w:b w:val="false"/>
          <w:i w:val="false"/>
          <w:color w:val="000000"/>
          <w:sz w:val="28"/>
        </w:rPr>
        <w:t xml:space="preserve">
      3) облыстық бюджеттен бұрын берілген кредиттер бойынша аудандар (облыстық маңызы бар қалалар) жергілікті атқарушы органдар берешегінің болмауы міндетті шарттар болып табылады. </w:t>
      </w:r>
      <w:r>
        <w:br/>
      </w:r>
      <w:r>
        <w:rPr>
          <w:rFonts w:ascii="Times New Roman"/>
          <w:b w:val="false"/>
          <w:i w:val="false"/>
          <w:color w:val="000000"/>
          <w:sz w:val="28"/>
        </w:rPr>
        <w:t>
</w:t>
      </w:r>
      <w:r>
        <w:rPr>
          <w:rFonts w:ascii="Times New Roman"/>
          <w:b w:val="false"/>
          <w:i w:val="false"/>
          <w:color w:val="000000"/>
          <w:sz w:val="28"/>
        </w:rPr>
        <w:t xml:space="preserve">
      438. Облыстық деңгейдегі атқарушы органдар резервінен аудандар (облыстық маңызы бар қалалар) бюджеттерінің қолма-қол ақша тапшылығын, егер ағымдағы қаржы жылында ол болжамдалған жағдайда жабуға бюджеттік кредит беру қаржы жылының шегінде алты айға дейінгі мерзімге жүзеге асырылады және жергілікті бюджетті нақтылауды талап етпейді. </w:t>
      </w:r>
      <w:r>
        <w:br/>
      </w:r>
      <w:r>
        <w:rPr>
          <w:rFonts w:ascii="Times New Roman"/>
          <w:b w:val="false"/>
          <w:i w:val="false"/>
          <w:color w:val="000000"/>
          <w:sz w:val="28"/>
        </w:rPr>
        <w:t>
</w:t>
      </w:r>
      <w:r>
        <w:rPr>
          <w:rFonts w:ascii="Times New Roman"/>
          <w:b w:val="false"/>
          <w:i w:val="false"/>
          <w:color w:val="000000"/>
          <w:sz w:val="28"/>
        </w:rPr>
        <w:t xml:space="preserve">
      439. Аудандар (облыстық маңызы бар қалалар) әкімінің қолдаухаты бойынша оң қорытынды болған кезде аудандар (облыстық маңызы бар қалалар) бюджеттерінің қолма-қол ақша тапшылығын, егер ағымдағы қаржы жылы ол болжамданған жағдайда жабуға облыстық деңгейдегі атқарушы органдар резервінен ақша бөлу туралы шешімінің жобасын облыс әкімдігінің қарауына бюджетті атқару жөніндегі облыстық уәкілетті орган енгізеді. </w:t>
      </w:r>
      <w:r>
        <w:br/>
      </w:r>
      <w:r>
        <w:rPr>
          <w:rFonts w:ascii="Times New Roman"/>
          <w:b w:val="false"/>
          <w:i w:val="false"/>
          <w:color w:val="000000"/>
          <w:sz w:val="28"/>
        </w:rPr>
        <w:t>
</w:t>
      </w:r>
      <w:r>
        <w:rPr>
          <w:rFonts w:ascii="Times New Roman"/>
          <w:b w:val="false"/>
          <w:i w:val="false"/>
          <w:color w:val="000000"/>
          <w:sz w:val="28"/>
        </w:rPr>
        <w:t xml:space="preserve">
      440. Қазақстан Республикасы Үкіметінің және жергілікті атқарушы органдардың резервтерінен бөлінген ақшаны алушы бюджеттік бағдарламалардың әкімшілері олардың пайдаланылуы, орындалған жұмыстардың көлемі мен құны туралы есепті бюджетті атқару жөніндегі орталық уәкілетті орган белгілеген тәртіппен және мерзімде беруі тиіс. </w:t>
      </w:r>
      <w:r>
        <w:br/>
      </w:r>
      <w:r>
        <w:rPr>
          <w:rFonts w:ascii="Times New Roman"/>
          <w:b w:val="false"/>
          <w:i w:val="false"/>
          <w:color w:val="000000"/>
          <w:sz w:val="28"/>
        </w:rPr>
        <w:t>
</w:t>
      </w:r>
      <w:r>
        <w:rPr>
          <w:rFonts w:ascii="Times New Roman"/>
          <w:b w:val="false"/>
          <w:i w:val="false"/>
          <w:color w:val="000000"/>
          <w:sz w:val="28"/>
        </w:rPr>
        <w:t xml:space="preserve">
      441. Бюджетті атқару жөніндегі орталық уәкілетті орган ай сайын Қазақстан Республикасының Үкіметіне Қазақстан Республикасының Үкіметі резервінің ақшасын пайдалану және тиісті кезеңге оның қалдығы туралы ақпаратты ұсынады. </w:t>
      </w:r>
      <w:r>
        <w:br/>
      </w:r>
      <w:r>
        <w:rPr>
          <w:rFonts w:ascii="Times New Roman"/>
          <w:b w:val="false"/>
          <w:i w:val="false"/>
          <w:color w:val="000000"/>
          <w:sz w:val="28"/>
        </w:rPr>
        <w:t>
</w:t>
      </w:r>
      <w:r>
        <w:rPr>
          <w:rFonts w:ascii="Times New Roman"/>
          <w:b w:val="false"/>
          <w:i w:val="false"/>
          <w:color w:val="000000"/>
          <w:sz w:val="28"/>
        </w:rPr>
        <w:t xml:space="preserve">
      442. Сыртқы саяси қызмет жөніндегі орталық уәкілетті орган бюджетті атқару жөніндегі орталық уәкілетті органға алушы елдің Қазақстан Республикасы көрсеткен ресми гуманитарлық көмекті алғаны туралы тиісті ақпаратты береді.       </w:t>
      </w:r>
      <w:r>
        <w:br/>
      </w:r>
      <w:r>
        <w:rPr>
          <w:rFonts w:ascii="Times New Roman"/>
          <w:b w:val="false"/>
          <w:i w:val="false"/>
          <w:color w:val="000000"/>
          <w:sz w:val="28"/>
        </w:rPr>
        <w:t>
</w:t>
      </w:r>
      <w:r>
        <w:rPr>
          <w:rFonts w:ascii="Times New Roman"/>
          <w:b w:val="false"/>
          <w:i w:val="false"/>
          <w:color w:val="000000"/>
          <w:sz w:val="28"/>
        </w:rPr>
        <w:t xml:space="preserve">
      443. Бюджетті атқару жөніндегі жергілікті уәкілетті орган тиісті жергілікті атқарушы органның тиісті өкілдігіне резервінің ақшасын пайдалану және тиісті кезеңге оның қалдығы туралы ақпаратты ұсынады. </w:t>
      </w:r>
      <w:r>
        <w:br/>
      </w:r>
      <w:r>
        <w:rPr>
          <w:rFonts w:ascii="Times New Roman"/>
          <w:b w:val="false"/>
          <w:i w:val="false"/>
          <w:color w:val="000000"/>
          <w:sz w:val="28"/>
        </w:rPr>
        <w:t>
</w:t>
      </w:r>
      <w:r>
        <w:rPr>
          <w:rFonts w:ascii="Times New Roman"/>
          <w:b w:val="false"/>
          <w:i w:val="false"/>
          <w:color w:val="000000"/>
          <w:sz w:val="28"/>
        </w:rPr>
        <w:t>
      444. Қазақстан Республикасы Үкіметінің және жергілікті атқарушы органдарының резервтерінен бөлінетін ақшаның </w:t>
      </w:r>
      <w:r>
        <w:rPr>
          <w:rFonts w:ascii="Times New Roman"/>
          <w:b w:val="false"/>
          <w:i w:val="false"/>
          <w:color w:val="000000"/>
          <w:sz w:val="28"/>
        </w:rPr>
        <w:t xml:space="preserve">бюджеттік </w:t>
      </w:r>
      <w:r>
        <w:rPr>
          <w:rFonts w:ascii="Times New Roman"/>
          <w:b w:val="false"/>
          <w:i w:val="false"/>
          <w:color w:val="000000"/>
          <w:sz w:val="28"/>
        </w:rPr>
        <w:t>және басқа да заңнамалар талаптарына сәйкес пайдаланғаны үшін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Қазақстан Республикасы Үкіметінің және жергілікті атқарушы органдардың резервтерінен ақша алған бюджеттік бағдарламаның әкімшісі жауап береді. </w:t>
      </w:r>
      <w:r>
        <w:br/>
      </w:r>
      <w:r>
        <w:rPr>
          <w:rFonts w:ascii="Times New Roman"/>
          <w:b w:val="false"/>
          <w:i w:val="false"/>
          <w:color w:val="000000"/>
          <w:sz w:val="28"/>
        </w:rPr>
        <w:t>
</w:t>
      </w:r>
      <w:r>
        <w:rPr>
          <w:rFonts w:ascii="Times New Roman"/>
          <w:b w:val="false"/>
          <w:i w:val="false"/>
          <w:color w:val="000000"/>
          <w:sz w:val="28"/>
        </w:rPr>
        <w:t>
      445. Қазақстан Республикасы Үкіметінің және жергілікті атқарушы органдары резервтерінің </w:t>
      </w:r>
      <w:r>
        <w:rPr>
          <w:rFonts w:ascii="Times New Roman"/>
          <w:b w:val="false"/>
          <w:i w:val="false"/>
          <w:color w:val="000000"/>
          <w:sz w:val="28"/>
        </w:rPr>
        <w:t xml:space="preserve">бюджеттік </w:t>
      </w:r>
      <w:r>
        <w:rPr>
          <w:rFonts w:ascii="Times New Roman"/>
          <w:b w:val="false"/>
          <w:i w:val="false"/>
          <w:color w:val="000000"/>
          <w:sz w:val="28"/>
        </w:rPr>
        <w:t>және басқа да заңнамалар талаптарына сәйкес пайдаланылуын бақылау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жүзеге асырылады. </w:t>
      </w:r>
    </w:p>
    <w:bookmarkEnd w:id="124"/>
    <w:bookmarkStart w:name="z623" w:id="125"/>
    <w:p>
      <w:pPr>
        <w:spacing w:after="0"/>
        <w:ind w:left="0"/>
        <w:jc w:val="left"/>
      </w:pPr>
      <w:r>
        <w:rPr>
          <w:rFonts w:ascii="Times New Roman"/>
          <w:b/>
          <w:i w:val="false"/>
          <w:color w:val="000000"/>
        </w:rPr>
        <w:t xml:space="preserve"> 
50-тарау. Бюджеттік инвестициялық жобалардың</w:t>
      </w:r>
      <w:r>
        <w:br/>
      </w:r>
      <w:r>
        <w:rPr>
          <w:rFonts w:ascii="Times New Roman"/>
          <w:b/>
          <w:i w:val="false"/>
          <w:color w:val="000000"/>
        </w:rPr>
        <w:t>
техникалық-экономикалық негіздемелерін, концессиялық жобалардың</w:t>
      </w:r>
      <w:r>
        <w:br/>
      </w:r>
      <w:r>
        <w:rPr>
          <w:rFonts w:ascii="Times New Roman"/>
          <w:b/>
          <w:i w:val="false"/>
          <w:color w:val="000000"/>
        </w:rPr>
        <w:t>
конкурстық құжаттамасын әзірлеуді немесе түзетуді, сондай-ақ</w:t>
      </w:r>
      <w:r>
        <w:br/>
      </w:r>
      <w:r>
        <w:rPr>
          <w:rFonts w:ascii="Times New Roman"/>
          <w:b/>
          <w:i w:val="false"/>
          <w:color w:val="000000"/>
        </w:rPr>
        <w:t>
оған қажетті сараптамалар жүргізуді, концессиялық жобаларды</w:t>
      </w:r>
      <w:r>
        <w:br/>
      </w:r>
      <w:r>
        <w:rPr>
          <w:rFonts w:ascii="Times New Roman"/>
          <w:b/>
          <w:i w:val="false"/>
          <w:color w:val="000000"/>
        </w:rPr>
        <w:t xml:space="preserve">
консультациялық қолдауды қаржыландыруға қаражат бөлу тәртібі   </w:t>
      </w:r>
    </w:p>
    <w:bookmarkEnd w:id="125"/>
    <w:p>
      <w:pPr>
        <w:spacing w:after="0"/>
        <w:ind w:left="0"/>
        <w:jc w:val="both"/>
      </w:pPr>
      <w:r>
        <w:rPr>
          <w:rFonts w:ascii="Times New Roman"/>
          <w:b w:val="false"/>
          <w:i w:val="false"/>
          <w:color w:val="ff0000"/>
          <w:sz w:val="28"/>
        </w:rPr>
        <w:t xml:space="preserve">      Ескерту. 50-тарау жаңа редакцияда - ҚР Үкіметінің 30.04.2014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24" w:id="126"/>
    <w:p>
      <w:pPr>
        <w:spacing w:after="0"/>
        <w:ind w:left="0"/>
        <w:jc w:val="both"/>
      </w:pPr>
      <w:r>
        <w:rPr>
          <w:rFonts w:ascii="Times New Roman"/>
          <w:b w:val="false"/>
          <w:i w:val="false"/>
          <w:color w:val="000000"/>
          <w:sz w:val="28"/>
        </w:rPr>
        <w:t>
      446. Осы тарау бюджеттік инвестициялық жобалардың (бұдан әрi – БИЖ) техникалық-экономикалық негіздемелерін (бұдан әрi – ТЭН), концессиялық жобалардың конкурстық құжаттамасының ажырамас бөлігі болып табылатын концессиялық жобалардың ТЭН әзірлеуді немесе түзетуді қамтитын, концессиялық жобалардың конкурстық құжаттамасын әзірлеуді немесе түзетуді, сондай-ақ оларға қажетті сараптамалар жүргізуді, концессиялық жобаларды консультациялық қолдауды қаржыландыруға бөлiнетiн бюджеттiк бағдарламалар қаражатын бөлу тәртібін және оларды қаржыландыру рәсімдерін айқындайды.</w:t>
      </w:r>
      <w:r>
        <w:br/>
      </w:r>
      <w:r>
        <w:rPr>
          <w:rFonts w:ascii="Times New Roman"/>
          <w:b w:val="false"/>
          <w:i w:val="false"/>
          <w:color w:val="000000"/>
          <w:sz w:val="28"/>
        </w:rPr>
        <w:t>
      Қазақстан Республикасының заңнамасында белгiленген жағдайларда БИЖ ТЭН-ін, концессиялық жобалардың конкурстық құжаттамасын әзiрлеу немесе түзету, концессиялық жобаларды консультациялық қолдау шеңберінде, экономикалық сараптаманы қоспағанда, тиісті қажеттi сараптамаларды жүргiзу қаржыландырылады.</w:t>
      </w:r>
      <w:r>
        <w:br/>
      </w:r>
      <w:r>
        <w:rPr>
          <w:rFonts w:ascii="Times New Roman"/>
          <w:b w:val="false"/>
          <w:i w:val="false"/>
          <w:color w:val="000000"/>
          <w:sz w:val="28"/>
        </w:rPr>
        <w:t>
      БИЖ ТЭН-інің, концессиялық жобалардың конкурстық құжаттамасының, сараптамаларын, концессиялық жобаларды консультациялық қолдауды қаржыландыру және өткізу мемлекеттік жоспарлау жөнiндегi орталық немесе жергілікті уәкiлеттi органның бөлiнетiн бюджеттiк бағдарламасының қаражаты есебiнен жүзеге асырылады.</w:t>
      </w:r>
      <w:r>
        <w:br/>
      </w:r>
      <w:r>
        <w:rPr>
          <w:rFonts w:ascii="Times New Roman"/>
          <w:b w:val="false"/>
          <w:i w:val="false"/>
          <w:color w:val="000000"/>
          <w:sz w:val="28"/>
        </w:rPr>
        <w:t>
      Бөлiнетiн бюджеттiк бағдарламаның қаражаты, ТЭН-ді, концессиялық жобалардың конкурстық құжаттамасын әзірлеуді немесе түзетуді, сондай-ақ оған қажеттi сараптамаларды жүргiзуді, концессиялық жобаларды консультациялық қолдауды қаржыландыру мемлекеттік жоспарлау жөнiндегi орталық немесе жергілікті уәкiлеттi органның бөлiнетiн бюджеттiк бағдарламасы қаражаты есебiнен жүзеге асырылатын, бекiтiлген БИЖ тiзбесiнiң негiзiнде әртүрлi бюджеттiк бағдарламалар әкiмшілерi арасында қаржы жылы iшiнде бөлуге жатады.</w:t>
      </w:r>
      <w:r>
        <w:br/>
      </w:r>
      <w:r>
        <w:rPr>
          <w:rFonts w:ascii="Times New Roman"/>
          <w:b w:val="false"/>
          <w:i w:val="false"/>
          <w:color w:val="000000"/>
          <w:sz w:val="28"/>
        </w:rPr>
        <w:t>
      Егер жергiлiктi БИЖ-ды қаржыландыру жергiлiктi бюджетке республикалық бюджеттен нысаналы даму трансферттерiнiң қаражаты есебiнен жүзеге асырылса, ТЭН әзiрлеудi қаржыландыру мемлекеттік жоспарлау жөнiндегi жергiлiктi уәкiлеттi органның бөлiнетiн бюджеттiк бағдарламасы есебiнен жүзеге асырылады.</w:t>
      </w:r>
      <w:r>
        <w:br/>
      </w:r>
      <w:r>
        <w:rPr>
          <w:rFonts w:ascii="Times New Roman"/>
          <w:b w:val="false"/>
          <w:i w:val="false"/>
          <w:color w:val="000000"/>
          <w:sz w:val="28"/>
        </w:rPr>
        <w:t>
      Егер мемлекеттік инвестициялық жобаны республикалық бюджет қаражаты есебiнен іске асыру ұсынылған жағдайда, инвестициялық ұсыныстың салалық сараптамасын салалық орталық мемлекеттiк орган жүргiзедi.</w:t>
      </w:r>
      <w:r>
        <w:br/>
      </w:r>
      <w:r>
        <w:rPr>
          <w:rFonts w:ascii="Times New Roman"/>
          <w:b w:val="false"/>
          <w:i w:val="false"/>
          <w:color w:val="000000"/>
          <w:sz w:val="28"/>
        </w:rPr>
        <w:t>
      Егер мемлекеттік инвестициялық жобаны жергiлiктi бюджет қаражаты есебiнен, сондай-ақ қаржыландыру жоспарланып отырған жобаларды нысаналы даму трансферттерi мен кредиттер есебiнен республикалық бюджеттен іске асыру ұсынылған жағдайда, инвестициялық ұсыныстың салалық сараптамасын жергiлiктi бюджеттен қаржыландырылатын салалық атқарушы орган жүргiзедi.</w:t>
      </w:r>
      <w:r>
        <w:br/>
      </w:r>
      <w:r>
        <w:rPr>
          <w:rFonts w:ascii="Times New Roman"/>
          <w:b w:val="false"/>
          <w:i w:val="false"/>
          <w:color w:val="000000"/>
          <w:sz w:val="28"/>
        </w:rPr>
        <w:t>
</w:t>
      </w:r>
      <w:r>
        <w:rPr>
          <w:rFonts w:ascii="Times New Roman"/>
          <w:b w:val="false"/>
          <w:i w:val="false"/>
          <w:color w:val="000000"/>
          <w:sz w:val="28"/>
        </w:rPr>
        <w:t>
      447. Бөлінетін бюджеттік бағдарламалар қаражаты есебінен БИЖ ТЭН-ін, концессиялық жобалардың конкурстық құжаттамасын әзірлеуді немесе түзетуді, сондай-ақ қажетті сараптамалар жүргізуді, концессиялық жобаларды консультациялық қолдауды қаржыландыру процесі мынадай негізгі кезеңдерді:</w:t>
      </w:r>
      <w:r>
        <w:br/>
      </w:r>
      <w:r>
        <w:rPr>
          <w:rFonts w:ascii="Times New Roman"/>
          <w:b w:val="false"/>
          <w:i w:val="false"/>
          <w:color w:val="000000"/>
          <w:sz w:val="28"/>
        </w:rPr>
        <w:t>
      1) бюджеттік бағдарламалар әкімшілерінің БИЖ ТЭН-ін, концессиялық жобалардың конкурстық құжаттамасын әзірлеуді немесе түзетуді, сондай-ақ қажетті сараптамалар жүргізуді, концессиялық жобаларды консультациялық сүйемелдеуді қаржыландыруға өтінімдер беруін;</w:t>
      </w:r>
      <w:r>
        <w:br/>
      </w:r>
      <w:r>
        <w:rPr>
          <w:rFonts w:ascii="Times New Roman"/>
          <w:b w:val="false"/>
          <w:i w:val="false"/>
          <w:color w:val="000000"/>
          <w:sz w:val="28"/>
        </w:rPr>
        <w:t>
      2) БИЖ ТЭН-ін, концессиялық жобалардың конкурстық құжаттамасын әзірлеуді немесе түзетуді, сондай-ақ қажетті сараптамалар жүргізуді, концессиялық жобаларды консультациялық қолдауды қаржыландыру бөлінетін тиісті бюджеттік бағдарламалардың қаражаты есебінен жүзеге асырылатын Тізбелерді қалыптастыруды және бекітуді;</w:t>
      </w:r>
      <w:r>
        <w:br/>
      </w:r>
      <w:r>
        <w:rPr>
          <w:rFonts w:ascii="Times New Roman"/>
          <w:b w:val="false"/>
          <w:i w:val="false"/>
          <w:color w:val="000000"/>
          <w:sz w:val="28"/>
        </w:rPr>
        <w:t>
      3) БИЖ ТЭН-ін, концессиялық жобалардың конкурстық құжаттамасын әзірлеуді немесе түзетуді, сондай-ақ қажетті сараптамалар жүргізуді, концессиялық жобаларды консультациялық қолдауды қаржыландыруды қамтитын іс-шаралар кешенін білдіреді.</w:t>
      </w:r>
      <w:r>
        <w:br/>
      </w:r>
      <w:r>
        <w:rPr>
          <w:rFonts w:ascii="Times New Roman"/>
          <w:b w:val="false"/>
          <w:i w:val="false"/>
          <w:color w:val="000000"/>
          <w:sz w:val="28"/>
        </w:rPr>
        <w:t>
</w:t>
      </w:r>
      <w:r>
        <w:rPr>
          <w:rFonts w:ascii="Times New Roman"/>
          <w:b w:val="false"/>
          <w:i w:val="false"/>
          <w:color w:val="000000"/>
          <w:sz w:val="28"/>
        </w:rPr>
        <w:t>
      448. Бюджеттiк бағдарламалар әкiмшілерi мемлекеттiк жоспарлау жөнiндегi орталық немесе жергілікті уәкiлеттi органға БИЖ ТЭН-ін, концессиялық жобалардың конкурстық құжаттамасын әзірлеуді немесе түзетуді, сондай-ақ қажеттi сараптамалар жүргiзудi, концессиялық жобаларды консультациялық қолдауды қаржыландыруға өтiнiмдер бередi.</w:t>
      </w:r>
      <w:r>
        <w:br/>
      </w:r>
      <w:r>
        <w:rPr>
          <w:rFonts w:ascii="Times New Roman"/>
          <w:b w:val="false"/>
          <w:i w:val="false"/>
          <w:color w:val="000000"/>
          <w:sz w:val="28"/>
        </w:rPr>
        <w:t>
</w:t>
      </w:r>
      <w:r>
        <w:rPr>
          <w:rFonts w:ascii="Times New Roman"/>
          <w:b w:val="false"/>
          <w:i w:val="false"/>
          <w:color w:val="000000"/>
          <w:sz w:val="28"/>
        </w:rPr>
        <w:t>
      449. БИЖ ТЭН-ін әзірлеуді немесе түзетуді, сондай-ақ қажетті сараптамалар жүргізуді қаржыландыруға арналған өтінім бір жылдан астам уақытты құрауы мүмкін, бірақ тиісті бюджет комиссиясының ұсынысында айқындалған мерзімнен аспайды және Қазақстан Республикасының бюджет заңнамасына сәйкес ұсынылады.</w:t>
      </w:r>
      <w:r>
        <w:br/>
      </w:r>
      <w:r>
        <w:rPr>
          <w:rFonts w:ascii="Times New Roman"/>
          <w:b w:val="false"/>
          <w:i w:val="false"/>
          <w:color w:val="000000"/>
          <w:sz w:val="28"/>
        </w:rPr>
        <w:t>
</w:t>
      </w:r>
      <w:r>
        <w:rPr>
          <w:rFonts w:ascii="Times New Roman"/>
          <w:b w:val="false"/>
          <w:i w:val="false"/>
          <w:color w:val="000000"/>
          <w:sz w:val="28"/>
        </w:rPr>
        <w:t>
      450. Мемлекеттiк жоспарлау жөнiндегi орталық уәкiлеттi орган БИЖ ТЭН-ін әзірлеуге немесе түзетуге, сондай-ақ қажетті сараптамалар жүргізуге берілген оң экономикалық қорытынды, бюджеттік бағдарламалар әкімшілерін қаржыландыру жөніндегі хаты, техникалық тапсырма негізінде мемлекеттік инвестициялық жобалардың (бұдан әрі – МИЖ) инвестициялық ұсыныстары бойынша қорытындылар қалыптастырады және Республикалық бюджет комиссиясының қарауына енгізеді.</w:t>
      </w:r>
      <w:r>
        <w:br/>
      </w:r>
      <w:r>
        <w:rPr>
          <w:rFonts w:ascii="Times New Roman"/>
          <w:b w:val="false"/>
          <w:i w:val="false"/>
          <w:color w:val="000000"/>
          <w:sz w:val="28"/>
        </w:rPr>
        <w:t>
      Мемлекеттiк жоспарлау жөнiндегi жергілікті уәкiлеттi орган инвестициялық ұсыныстарды қарау нәтижелері бойынша БИЖ ТЭН-ін әзірлеуге немесе түзетуге, сондай-ақ қажетті сараптамалар жүргізуге берілген оң экономикалық қорытынды, бюджеттік бағдарламалар әкімшілерін қаржыландыру жөніндегі хат, техникалық тапсырма негізінде олар бойынша қорытындылар қалыптастырады және оларды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451. Бюджет комиссиялары іріктеген инвестициялық ұсыныстарда қамтылған БИЖ бойынша мемлекеттiк жоспарлау жөнiндегi орталық немесе жергілікті уәкiлеттi орган, олар бойынша ТЭН-ді әзірлеу немесе түзету, сондай-ақ қажетті сараптамалар жүргізу мемлекеттiк жоспарлау жөнiндегi орталық немесе жергілікті уәкiлеттi органның тиісті бөлінетін бюджеттік бағдарламасы есебінен жүзеге асырылатын БИЖ тізбесін қалыптастырады.</w:t>
      </w:r>
      <w:r>
        <w:br/>
      </w:r>
      <w:r>
        <w:rPr>
          <w:rFonts w:ascii="Times New Roman"/>
          <w:b w:val="false"/>
          <w:i w:val="false"/>
          <w:color w:val="000000"/>
          <w:sz w:val="28"/>
        </w:rPr>
        <w:t>
</w:t>
      </w:r>
      <w:r>
        <w:rPr>
          <w:rFonts w:ascii="Times New Roman"/>
          <w:b w:val="false"/>
          <w:i w:val="false"/>
          <w:color w:val="000000"/>
          <w:sz w:val="28"/>
        </w:rPr>
        <w:t>
      452. Тиісті бюджет комиссиясы қарау нәтижелері бойынша ТЭН-ді әзірлеу немесе түзету, сондай-ақ қажетті сараптамалар жүргізу тиісті бөлінетін бюджеттік бағдарламаның қаражаты есебінен жүзеге асырылатын БИЖ тізбесін, сондай-ақ әрбір жоба бойынша қаржыландыру сомасын айқындайды.</w:t>
      </w:r>
      <w:r>
        <w:br/>
      </w:r>
      <w:r>
        <w:rPr>
          <w:rFonts w:ascii="Times New Roman"/>
          <w:b w:val="false"/>
          <w:i w:val="false"/>
          <w:color w:val="000000"/>
          <w:sz w:val="28"/>
        </w:rPr>
        <w:t>
</w:t>
      </w:r>
      <w:r>
        <w:rPr>
          <w:rFonts w:ascii="Times New Roman"/>
          <w:b w:val="false"/>
          <w:i w:val="false"/>
          <w:color w:val="000000"/>
          <w:sz w:val="28"/>
        </w:rPr>
        <w:t>
      453. БИЖ ТЭН-ін әзірлеу немесе түзету, сондай-ақ оларға қажетті сараптамалар жүргізу әрбір жоба бойынша атауын және қаржыландыру сомасын қамтитын БИЖ тізбесі мемлекеттік жоспарлау жөніндегі орталық уәкілетті органның бұйрығымен немесе жергілікті атқарушы органның нормативтік құқықтық актісімен бекітіледі, оларды дайындауды мемлекеттік жоспарлау жөніндегі орталық немесе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454. Техникалық шешімдердің өзгеруіне және қосымша шығыстарға алып келетін БИЖ-дің белгіленген техникалық-экономикалық параметрлері өзгерген жағдайда, Қазақстан Республикасының заңнамасына сәйкес кейіннен қажетті сараптамалар жүргізіле отырып, БИЖ ТЭН-іне түзету жүргізіледі.</w:t>
      </w:r>
      <w:r>
        <w:br/>
      </w:r>
      <w:r>
        <w:rPr>
          <w:rFonts w:ascii="Times New Roman"/>
          <w:b w:val="false"/>
          <w:i w:val="false"/>
          <w:color w:val="000000"/>
          <w:sz w:val="28"/>
        </w:rPr>
        <w:t>
</w:t>
      </w:r>
      <w:r>
        <w:rPr>
          <w:rFonts w:ascii="Times New Roman"/>
          <w:b w:val="false"/>
          <w:i w:val="false"/>
          <w:color w:val="000000"/>
          <w:sz w:val="28"/>
        </w:rPr>
        <w:t>
      455. Бюджеттік бағдарламалар әкімшілері концессиялық ұсыныстарды, оның ішінде жеке және заңды тұлғалардың ұсыныстарын ескере отырып қалыптастырады.</w:t>
      </w:r>
      <w:r>
        <w:br/>
      </w:r>
      <w:r>
        <w:rPr>
          <w:rFonts w:ascii="Times New Roman"/>
          <w:b w:val="false"/>
          <w:i w:val="false"/>
          <w:color w:val="000000"/>
          <w:sz w:val="28"/>
        </w:rPr>
        <w:t>
</w:t>
      </w:r>
      <w:r>
        <w:rPr>
          <w:rFonts w:ascii="Times New Roman"/>
          <w:b w:val="false"/>
          <w:i w:val="false"/>
          <w:color w:val="000000"/>
          <w:sz w:val="28"/>
        </w:rPr>
        <w:t>
      456. Екі кезеңдік рәсімдерді пайдалана отырып, концессионерді таңдау бойынша конкурстар өткізу туралы шешімдер қабылданған концессиялық жобаларды қоспағанда, концессиялық жобалардың конкурстық құжаттамасын әзірлеуді немесе түзетуді, сондай-ақ қажетті сараптамалар жүргізуді қаржыландыруға арналған өтінім мыналар:</w:t>
      </w:r>
      <w:r>
        <w:br/>
      </w:r>
      <w:r>
        <w:rPr>
          <w:rFonts w:ascii="Times New Roman"/>
          <w:b w:val="false"/>
          <w:i w:val="false"/>
          <w:color w:val="000000"/>
          <w:sz w:val="28"/>
        </w:rPr>
        <w:t xml:space="preserve">
      1) салалық сараптаманың оң қорытындысы; </w:t>
      </w:r>
      <w:r>
        <w:br/>
      </w:r>
      <w:r>
        <w:rPr>
          <w:rFonts w:ascii="Times New Roman"/>
          <w:b w:val="false"/>
          <w:i w:val="false"/>
          <w:color w:val="000000"/>
          <w:sz w:val="28"/>
        </w:rPr>
        <w:t>
      2) ТЭН әзірлеуге немесе түзетуге, сондай-ақ қажетті сараптамалар жүргізуге техникалық тапсырманың жобасы;</w:t>
      </w:r>
      <w:r>
        <w:br/>
      </w:r>
      <w:r>
        <w:rPr>
          <w:rFonts w:ascii="Times New Roman"/>
          <w:b w:val="false"/>
          <w:i w:val="false"/>
          <w:color w:val="000000"/>
          <w:sz w:val="28"/>
        </w:rPr>
        <w:t>
      3) концессиялық жобаның конкурстық құжаттамасын әзірлеу немесе түзету, сондай-ақ қажетті сараптамаларын жүргізу құнының есептемесі қоса берілген концессиялық ұсынысты қамтуы тиіс.</w:t>
      </w:r>
      <w:r>
        <w:br/>
      </w:r>
      <w:r>
        <w:rPr>
          <w:rFonts w:ascii="Times New Roman"/>
          <w:b w:val="false"/>
          <w:i w:val="false"/>
          <w:color w:val="000000"/>
          <w:sz w:val="28"/>
        </w:rPr>
        <w:t>
      Мемлекеттiк жоспарлау жөнiндегi орталық немесе жергілікті уәкiлеттi органның бөлінетін бюджеттік бағдарламасы бойынша концессиялық жобалардың конкурстық құжаттамасын әзірлеуге немесе түзетуге бөлінген қаражатты игеру кезеңі бір жылдан астам уақытты құрауы мүмкін, бірақ тиісті бюджет комиссиясының ұсынысында айқындалған мерзімнен аспауы тиіс.</w:t>
      </w:r>
      <w:r>
        <w:br/>
      </w:r>
      <w:r>
        <w:rPr>
          <w:rFonts w:ascii="Times New Roman"/>
          <w:b w:val="false"/>
          <w:i w:val="false"/>
          <w:color w:val="000000"/>
          <w:sz w:val="28"/>
        </w:rPr>
        <w:t>
</w:t>
      </w:r>
      <w:r>
        <w:rPr>
          <w:rFonts w:ascii="Times New Roman"/>
          <w:b w:val="false"/>
          <w:i w:val="false"/>
          <w:color w:val="000000"/>
          <w:sz w:val="28"/>
        </w:rPr>
        <w:t>
      457. Мемлекеттік жоспарлау жөніндегі орталық уәкілетті орган концессиялық ұсыныстарды сараптаудан өткізу үшін концессия мәселелері жөніндегі мамандандырылған ұйымды тартады.</w:t>
      </w:r>
      <w:r>
        <w:br/>
      </w:r>
      <w:r>
        <w:rPr>
          <w:rFonts w:ascii="Times New Roman"/>
          <w:b w:val="false"/>
          <w:i w:val="false"/>
          <w:color w:val="000000"/>
          <w:sz w:val="28"/>
        </w:rPr>
        <w:t>
</w:t>
      </w:r>
      <w:r>
        <w:rPr>
          <w:rFonts w:ascii="Times New Roman"/>
          <w:b w:val="false"/>
          <w:i w:val="false"/>
          <w:color w:val="000000"/>
          <w:sz w:val="28"/>
        </w:rPr>
        <w:t>
      458. Мемлекеттік жоспарлау жөніндегі орталық уәкілетті орган концессиялық ұсыныстардың сараптама қорытындысын, егер жоба республикалық болса, тиісті саладағы уәкілетті мемлекеттік органға, сондай-ақ егер жоба жергілікті болса, облыстардың, республикалық маңызы бар қалалардың, астананың жергілікті атқарушы органдарына жібереді.</w:t>
      </w:r>
      <w:r>
        <w:br/>
      </w:r>
      <w:r>
        <w:rPr>
          <w:rFonts w:ascii="Times New Roman"/>
          <w:b w:val="false"/>
          <w:i w:val="false"/>
          <w:color w:val="000000"/>
          <w:sz w:val="28"/>
        </w:rPr>
        <w:t>
</w:t>
      </w:r>
      <w:r>
        <w:rPr>
          <w:rFonts w:ascii="Times New Roman"/>
          <w:b w:val="false"/>
          <w:i w:val="false"/>
          <w:color w:val="000000"/>
          <w:sz w:val="28"/>
        </w:rPr>
        <w:t>
      459. Мемлекеттік жоспарлау жөніндегі орталық уәкілетті орган концессиялық ұсыныстар сараптамасының оң қорытындысы негізінде және республикалық бюджет туралы заңда белгіленген Қазақстан Республикасы Үкіметінің мемлекеттік концессиялық міндеттемелерінің лимиттерін ескере отырып, екі кезеңдік рәсімдерді пайдалана отырып, концессионерді таңдау бойынша конкурстар өткізу туралы шешімдер қабылданған концессиялық жобаларды қоспағанда, концессиялық жобалардың конкурстық құжаттамасын әзірлеуге немесе түзетуге, сондай-ақ концессиялық жобалар ТЭН-інің қажетті сараптамаларын жүргізуге концессиялық ұсыныстар бойынша қорытындылар қалыптастырады және Республикалық бюджет комиссиясының қарауына енгізеді.</w:t>
      </w:r>
      <w:r>
        <w:br/>
      </w:r>
      <w:r>
        <w:rPr>
          <w:rFonts w:ascii="Times New Roman"/>
          <w:b w:val="false"/>
          <w:i w:val="false"/>
          <w:color w:val="000000"/>
          <w:sz w:val="28"/>
        </w:rPr>
        <w:t>
      Мемлекеттік жоспарлау жөніндегі жергілікті уәкілетті орган концессиялық ұсыныстар сараптамасының оң қорытындысы негізінде және Қазақстан Республикасының Үкіметі белгілеген жергілікті атқарушы органдардың концессиялық міндеттемелерінің лимиттерін ескере отырып, екі кезеңдік рәсімдерді пайдалана отырып, концессионерді таңдау бойынша конкурстар өткізу туралы шешімдер қабылданған концессиялық жобаларды қоспағанда, концессиялық жобалардың конкурстық құжаттамасын әзірлеуге немесе түзетуге, сондай-ақ концессиялық жобалар ТЭН-інің қажетті сараптамаларын жүргізуге концессиялық ұсыныстар бойынша қорытындылар қалыптастырады және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460. Бюджет комиссиялары мақұлдаған концессиялық ұсыныстарда қамтылған концессиялық жобалар бойынша мемлекеттiк жоспарлау жөнiндегi орталық немесе жергілікті уәкiлеттi орган концессиялық жобалардың конкурстық құжаттамасын әзiрлеу немесе түзету, сондай-ақ қажеттi сараптамаларын жүргізу мемлекеттiк жоспарлау жөнiндегi орталық немесе жергілікті уәкiлеттi органның тиiстi бөлiнетiн бюджеттiк бағдарламасының қаражаты есебiнен жүзеге асырылатын концессиялық жобалардың тiзбесiн қалыптастырады.</w:t>
      </w:r>
      <w:r>
        <w:br/>
      </w:r>
      <w:r>
        <w:rPr>
          <w:rFonts w:ascii="Times New Roman"/>
          <w:b w:val="false"/>
          <w:i w:val="false"/>
          <w:color w:val="000000"/>
          <w:sz w:val="28"/>
        </w:rPr>
        <w:t>
</w:t>
      </w:r>
      <w:r>
        <w:rPr>
          <w:rFonts w:ascii="Times New Roman"/>
          <w:b w:val="false"/>
          <w:i w:val="false"/>
          <w:color w:val="000000"/>
          <w:sz w:val="28"/>
        </w:rPr>
        <w:t>
      461. Тиісті бюджет комиссиясы қарау нәтижелері бойынша концессиялық жобалардың конкурстық құжаттамасын әзірлеу немесе түзету, сондай-ақ қажетті сараптамаларын жүргізу тиісті бөлінетін бюджеттік бағдарламаның қаражаты есебінен жүзеге асырылатын концессиялық жобалардың тізбесін, сондай-ақ әрбір жоба бойынша қаржыландыру сомасын айқындайды.</w:t>
      </w:r>
      <w:r>
        <w:br/>
      </w:r>
      <w:r>
        <w:rPr>
          <w:rFonts w:ascii="Times New Roman"/>
          <w:b w:val="false"/>
          <w:i w:val="false"/>
          <w:color w:val="000000"/>
          <w:sz w:val="28"/>
        </w:rPr>
        <w:t>
</w:t>
      </w:r>
      <w:r>
        <w:rPr>
          <w:rFonts w:ascii="Times New Roman"/>
          <w:b w:val="false"/>
          <w:i w:val="false"/>
          <w:color w:val="000000"/>
          <w:sz w:val="28"/>
        </w:rPr>
        <w:t>
      462. Концессиялық жобалардың </w:t>
      </w:r>
      <w:r>
        <w:rPr>
          <w:rFonts w:ascii="Times New Roman"/>
          <w:b w:val="false"/>
          <w:i w:val="false"/>
          <w:color w:val="000000"/>
          <w:sz w:val="28"/>
        </w:rPr>
        <w:t>тізбесі</w:t>
      </w:r>
      <w:r>
        <w:rPr>
          <w:rFonts w:ascii="Times New Roman"/>
          <w:b w:val="false"/>
          <w:i w:val="false"/>
          <w:color w:val="000000"/>
          <w:sz w:val="28"/>
        </w:rPr>
        <w:t>, әрбір жоба бойынша атауын және қаржыландыру сомасын қамтитын концессиялық жобалардың конкурстық құжаттамасын әзірлеу немесе түзету, сондай-ақ қажетті сараптамалар жүргізу мемлекеттік жоспарлау жөніндегі орталық уәкілетті органның бұйрығымен немесе мемлекеттік жоспарлау жөніндегі жергілікті атқарушы органның нормативтік құқықтық актісімен бекітіледі, оларды дайындауды мемлекеттік жоспарлау жөніндегі орталық уәкілетті орган немесе жергілікті атқарушы орган жүзеге асырады.</w:t>
      </w:r>
      <w:r>
        <w:br/>
      </w:r>
      <w:r>
        <w:rPr>
          <w:rFonts w:ascii="Times New Roman"/>
          <w:b w:val="false"/>
          <w:i w:val="false"/>
          <w:color w:val="000000"/>
          <w:sz w:val="28"/>
        </w:rPr>
        <w:t>
</w:t>
      </w:r>
      <w:r>
        <w:rPr>
          <w:rFonts w:ascii="Times New Roman"/>
          <w:b w:val="false"/>
          <w:i w:val="false"/>
          <w:color w:val="000000"/>
          <w:sz w:val="28"/>
        </w:rPr>
        <w:t>
      463. Мемлекеттiк басқарудың тиiстi саласына (аясына) басшылықты жүзеге асыратын атқарушы орган концессиялық жобаларды консультациялық қолдау жөнiндегi көрсетілетін қызметтердi қаржыландыруға арналған өтiнiмдi мемлекеттiк жоспарлау жөнiндегi орталық немесе жергілікті уәкiлеттi органға жiбередi.</w:t>
      </w:r>
      <w:r>
        <w:br/>
      </w:r>
      <w:r>
        <w:rPr>
          <w:rFonts w:ascii="Times New Roman"/>
          <w:b w:val="false"/>
          <w:i w:val="false"/>
          <w:color w:val="000000"/>
          <w:sz w:val="28"/>
        </w:rPr>
        <w:t>
</w:t>
      </w:r>
      <w:r>
        <w:rPr>
          <w:rFonts w:ascii="Times New Roman"/>
          <w:b w:val="false"/>
          <w:i w:val="false"/>
          <w:color w:val="000000"/>
          <w:sz w:val="28"/>
        </w:rPr>
        <w:t>
      464. Концессиялық жобаларды консультациялық қолдау жөніндегі көрсетілетін қызметтерді қаржыландыруға арналған өтінім мынадай негізгі мәліметтерді қамтиды:</w:t>
      </w:r>
      <w:r>
        <w:br/>
      </w:r>
      <w:r>
        <w:rPr>
          <w:rFonts w:ascii="Times New Roman"/>
          <w:b w:val="false"/>
          <w:i w:val="false"/>
          <w:color w:val="000000"/>
          <w:sz w:val="28"/>
        </w:rPr>
        <w:t>
      1) концессиялық жобаның атауы;</w:t>
      </w:r>
      <w:r>
        <w:br/>
      </w:r>
      <w:r>
        <w:rPr>
          <w:rFonts w:ascii="Times New Roman"/>
          <w:b w:val="false"/>
          <w:i w:val="false"/>
          <w:color w:val="000000"/>
          <w:sz w:val="28"/>
        </w:rPr>
        <w:t>
      2) бюджеттік бағдарламалардың әкімшісі туралы ақпарат;</w:t>
      </w:r>
      <w:r>
        <w:br/>
      </w:r>
      <w:r>
        <w:rPr>
          <w:rFonts w:ascii="Times New Roman"/>
          <w:b w:val="false"/>
          <w:i w:val="false"/>
          <w:color w:val="000000"/>
          <w:sz w:val="28"/>
        </w:rPr>
        <w:t>
      3) көрсетілетін қызметтердің түрлері және мәлімделетін құны.</w:t>
      </w:r>
      <w:r>
        <w:br/>
      </w:r>
      <w:r>
        <w:rPr>
          <w:rFonts w:ascii="Times New Roman"/>
          <w:b w:val="false"/>
          <w:i w:val="false"/>
          <w:color w:val="000000"/>
          <w:sz w:val="28"/>
        </w:rPr>
        <w:t>
      Өтінімге, сондай-ақ мыналар қоса беріледі:</w:t>
      </w:r>
      <w:r>
        <w:br/>
      </w:r>
      <w:r>
        <w:rPr>
          <w:rFonts w:ascii="Times New Roman"/>
          <w:b w:val="false"/>
          <w:i w:val="false"/>
          <w:color w:val="000000"/>
          <w:sz w:val="28"/>
        </w:rPr>
        <w:t>
      1) мынадай негізгі мәліметтер көрсетілуі тиіс қызметтер көрсету жөніндегі техникалық тапсырманың жобасы:</w:t>
      </w:r>
      <w:r>
        <w:br/>
      </w:r>
      <w:r>
        <w:rPr>
          <w:rFonts w:ascii="Times New Roman"/>
          <w:b w:val="false"/>
          <w:i w:val="false"/>
          <w:color w:val="000000"/>
          <w:sz w:val="28"/>
        </w:rPr>
        <w:t>
      көрсетілетін қызметтерді тартудың мақсаты мен міндеттері;</w:t>
      </w:r>
      <w:r>
        <w:br/>
      </w:r>
      <w:r>
        <w:rPr>
          <w:rFonts w:ascii="Times New Roman"/>
          <w:b w:val="false"/>
          <w:i w:val="false"/>
          <w:color w:val="000000"/>
          <w:sz w:val="28"/>
        </w:rPr>
        <w:t>
      қызметтер ұсынуға қойылатын жалпы талаптар;</w:t>
      </w:r>
      <w:r>
        <w:br/>
      </w:r>
      <w:r>
        <w:rPr>
          <w:rFonts w:ascii="Times New Roman"/>
          <w:b w:val="false"/>
          <w:i w:val="false"/>
          <w:color w:val="000000"/>
          <w:sz w:val="28"/>
        </w:rPr>
        <w:t>
      қызметтер ұсыну мерзімдері;</w:t>
      </w:r>
      <w:r>
        <w:br/>
      </w:r>
      <w:r>
        <w:rPr>
          <w:rFonts w:ascii="Times New Roman"/>
          <w:b w:val="false"/>
          <w:i w:val="false"/>
          <w:color w:val="000000"/>
          <w:sz w:val="28"/>
        </w:rPr>
        <w:t>
      қызметтер ұсынудың тікелей нәтижелерінің көрсеткіштері (индикаторлары);</w:t>
      </w:r>
      <w:r>
        <w:br/>
      </w:r>
      <w:r>
        <w:rPr>
          <w:rFonts w:ascii="Times New Roman"/>
          <w:b w:val="false"/>
          <w:i w:val="false"/>
          <w:color w:val="000000"/>
          <w:sz w:val="28"/>
        </w:rPr>
        <w:t>
      2) көрсетілетін қызметтердің мәлімделген жалпы құнының негіздемесі;</w:t>
      </w:r>
      <w:r>
        <w:br/>
      </w:r>
      <w:r>
        <w:rPr>
          <w:rFonts w:ascii="Times New Roman"/>
          <w:b w:val="false"/>
          <w:i w:val="false"/>
          <w:color w:val="000000"/>
          <w:sz w:val="28"/>
        </w:rPr>
        <w:t>
      3) көрсетілетін қызметтер тарту қажеттілігін негіздейтін өзге де мәліметтер.</w:t>
      </w:r>
      <w:r>
        <w:br/>
      </w:r>
      <w:r>
        <w:rPr>
          <w:rFonts w:ascii="Times New Roman"/>
          <w:b w:val="false"/>
          <w:i w:val="false"/>
          <w:color w:val="000000"/>
          <w:sz w:val="28"/>
        </w:rPr>
        <w:t>
</w:t>
      </w:r>
      <w:r>
        <w:rPr>
          <w:rFonts w:ascii="Times New Roman"/>
          <w:b w:val="false"/>
          <w:i w:val="false"/>
          <w:color w:val="000000"/>
          <w:sz w:val="28"/>
        </w:rPr>
        <w:t>
      465. Мемлекеттік жоспарлау жөніндегі орталық немесе жергілікті уәкілетті орган концессиялық жобаларды консультациялық қолдау бойынша қызметтер көрсетуге арналған қорытындыны тиісті бюджет комиссиясының қарауына енгізеді.</w:t>
      </w:r>
      <w:r>
        <w:br/>
      </w:r>
      <w:r>
        <w:rPr>
          <w:rFonts w:ascii="Times New Roman"/>
          <w:b w:val="false"/>
          <w:i w:val="false"/>
          <w:color w:val="000000"/>
          <w:sz w:val="28"/>
        </w:rPr>
        <w:t>
      Бюджет комиссиялары мақұлдаған әрбір концессиялық жобаны консультациялық қолдау жөніндегі көрсетілетін қызметтерді қаржыландыру көлемі бойынша мемлекеттік жоспарлау жөніндегі орталық немесе жергілікті уәкілетті орган концессиялық жобаларды консультациялық қолдау жөніндегі көрсетілетін қызметтердің тізбесін қалыптастырады, ол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466. Тиiстi бюджет комиссиясы қарау нәтижелерi бойынша мемлекеттiк жоспарлау жөнiндегi орталық немесе жергілікті уәкiлеттi органның тиiстi бөлiнетiн бюджеттiк бағдарламасының қаражаты есебiнен жүзеге асырылатын концессиялық жобаларды консультациялық қолдау жөнiндегi көрсетілетін қызметтердiң тiзбесiн, сондай-ақ әрбiр жоба бойынша қаржыландырудың түрлерi мен көлемдерiн айқындайды.</w:t>
      </w:r>
      <w:r>
        <w:br/>
      </w:r>
      <w:r>
        <w:rPr>
          <w:rFonts w:ascii="Times New Roman"/>
          <w:b w:val="false"/>
          <w:i w:val="false"/>
          <w:color w:val="000000"/>
          <w:sz w:val="28"/>
        </w:rPr>
        <w:t>
</w:t>
      </w:r>
      <w:r>
        <w:rPr>
          <w:rFonts w:ascii="Times New Roman"/>
          <w:b w:val="false"/>
          <w:i w:val="false"/>
          <w:color w:val="000000"/>
          <w:sz w:val="28"/>
        </w:rPr>
        <w:t>
      467. Концессиялық жобаларды консультациялық қолдау – концессиялық ұсыныстарды, конкурстық құжаттамаларды, концессия шарттарының жобаларын әзiрлеудi, комиссияның конкурсқа қатысушымен келiссөздер жүргiзу процесiнде консультациялық қызметтер көрсетудi қамтитын, Қазақстан Республикасының Үкіметі немесе жергілікті атқарушы органдар айқындайтын концессиялық жобаларды қолдау бойынша заңды тұлғалар көрсететiн қызметтер.</w:t>
      </w:r>
      <w:r>
        <w:br/>
      </w:r>
      <w:r>
        <w:rPr>
          <w:rFonts w:ascii="Times New Roman"/>
          <w:b w:val="false"/>
          <w:i w:val="false"/>
          <w:color w:val="000000"/>
          <w:sz w:val="28"/>
        </w:rPr>
        <w:t>
</w:t>
      </w:r>
      <w:r>
        <w:rPr>
          <w:rFonts w:ascii="Times New Roman"/>
          <w:b w:val="false"/>
          <w:i w:val="false"/>
          <w:color w:val="000000"/>
          <w:sz w:val="28"/>
        </w:rPr>
        <w:t>
      468. Әрбір жоба бойынша атауын және қаржыландыру сомасын қамтитын концессиялық жобаларды консультациялық қолдау жөніндегі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мемлекеттік жоспарлау жөніндегі орталық уәкілетті органның бұйрығымен немесе жергілікті атқарушы органның нормативтік құқықтық актісімен бекітіледі, оларды дайындауды мемлекеттік жоспарлау жөніндегі орталық немесе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469. Тиісті бөлiнетiн бюджеттiк бағдарламалар қаражатының қалған сомасына Тiзбелерге толықтырулар мен өзгерістерді қалыптастыру, тиiстi бюджет комиссиясының қарауына енгiзу және бекiту осы Қағидаларда белгiленген тәртiппен жүзеге асырылады.</w:t>
      </w:r>
      <w:r>
        <w:br/>
      </w:r>
      <w:r>
        <w:rPr>
          <w:rFonts w:ascii="Times New Roman"/>
          <w:b w:val="false"/>
          <w:i w:val="false"/>
          <w:color w:val="000000"/>
          <w:sz w:val="28"/>
        </w:rPr>
        <w:t>
      Тиісті бөлінетін бюджеттік бағдарламалар бойынша БИЖ ТЭН-ін, концессиялық жобаның конкурстық құжаттамасының ажырамас бөлігі болып табылатын концессиялық жобалардың ТЭН-ін әзірлеуді немесе түзетуді қамтитын концессиялық жобалардың конкурстық құжаттамасын әзірлеуді немесе түзетуді, сондай-ақ қажеттi сараптамаларын жүргізуді, концессиялық жобаларды консультациялық қолдауды қаржыландыруға бөлінген бюджет қаражаты қаржы жылы ішінде пайдаланылмаған немесе ішінара пайдаланылған жағдайларда, бюджеттік бағдарламалар әкімшілері тиісті бюджетті соңғы нақтылауға дейін бөлінген бюджет қаражатының пайдаланылмаған бөлігін қайтаруды қамтамасыз етеді.</w:t>
      </w:r>
      <w:r>
        <w:br/>
      </w:r>
      <w:r>
        <w:rPr>
          <w:rFonts w:ascii="Times New Roman"/>
          <w:b w:val="false"/>
          <w:i w:val="false"/>
          <w:color w:val="000000"/>
          <w:sz w:val="28"/>
        </w:rPr>
        <w:t>
      Пайдаланылған немесе ішінара пайдаланылған бюджет қаражатын қайтару кейіннен түсімдердің және төлемдер бойынша қаржыландырудың жиынтық жоспарына, міндеттемелер бойынша қаржыландырудың жиынтық жоспарына өзгерістер енгізе отырып, белгіленген тәртіппен әзірленген және қабылданған тиісті бөлінетін бюджеттік бағдарламаларды бөлу туралы мемлекеттік жоспарлау жөніндегі орталық уәкілетті органның бұйрығына немесе жергілікті атқарушы органның нормативтік құқықтық актісіне өзгерістер енгізу туралы мемлекеттік жоспарлау жөніндегі орталық уәкілетті органның бұйрығы немесе жергілікті атқарушы органның нормативтік құқықтық актісі негізінде республикалық бюджет комиссиясының тиісті шешімінсіз мемлекеттік жоспарлау жөніндегі орталық немесе жергілікті уәкілетті органның тиісті бюджеттік бағдарламаларын қалпына келтіру арқылы жүзеге асырылады.</w:t>
      </w:r>
      <w:r>
        <w:br/>
      </w:r>
      <w:r>
        <w:rPr>
          <w:rFonts w:ascii="Times New Roman"/>
          <w:b w:val="false"/>
          <w:i w:val="false"/>
          <w:color w:val="000000"/>
          <w:sz w:val="28"/>
        </w:rPr>
        <w:t>
      БИЖ ТЭН-ін, концессиялық жобалардың конкурстық құжаттамасын әзірлеуді немесе түзетуді, сондай-ақ қажеттi сараптамалар жүргізуді, концессиялық жобаларды консультациялық қолдауды қаржыландыруға тиісті бөлінетін бюджеттік бағдарламалар бойынша бөлінген бюджет қаражаты қаржы жылы ішінде пайдаланылмаған немесе ішінара пайдаланылған жағдайларда, бюджеттік бағдарлама әкімшісінің ағымдағы жылдың төртінші тоқсанында тиісті мемлекеттік жоспарлау жөніндегі уәкілетті органға бөлінген бюджет қаражатының пайдаланылмаған бөлігін қайтаруына жол берілмейді.</w:t>
      </w:r>
      <w:r>
        <w:br/>
      </w:r>
      <w:r>
        <w:rPr>
          <w:rFonts w:ascii="Times New Roman"/>
          <w:b w:val="false"/>
          <w:i w:val="false"/>
          <w:color w:val="000000"/>
          <w:sz w:val="28"/>
        </w:rPr>
        <w:t>
      БИЖ ТЭН-ін, концессиялық жобалардың конкурстық құжаттамасын әзірлеуді немесе түзетуді, сондай-ақ қажеттi сараптамалар жүргізуді, концессиялық жобаларды консультациялық қолдауды қаржыландыруға тиісті бөлінетін бюджеттік бағдарламалар бойынша бөлінген бюджет қаражатын пайдаланбағаны не ішінара пайдаланғаны үшін осы қаражатты алған бюджеттік бағдарламалар әкімшісінің бірінші басшысы жауапты болады.</w:t>
      </w:r>
      <w:r>
        <w:br/>
      </w:r>
      <w:r>
        <w:rPr>
          <w:rFonts w:ascii="Times New Roman"/>
          <w:b w:val="false"/>
          <w:i w:val="false"/>
          <w:color w:val="000000"/>
          <w:sz w:val="28"/>
        </w:rPr>
        <w:t>
</w:t>
      </w:r>
      <w:r>
        <w:rPr>
          <w:rFonts w:ascii="Times New Roman"/>
          <w:b w:val="false"/>
          <w:i w:val="false"/>
          <w:color w:val="000000"/>
          <w:sz w:val="28"/>
        </w:rPr>
        <w:t>
      470. Бюджеттік бағдарламалар әкімшілері Тізбелер негізінде БИЖ ТЭН-ін, концессиялық жобаның конкурстық құжаттамасының ажырамас бөлігі болып табылатын концессиялық жобалардың ТЭН-ін әзірлеуді немесе түзетуді қамтитын концессиялық жобалардың конкурстық құжаттамасын әзірлеуді немесе түзетуді, сондай-ақ қажеттi сараптамаларын жүргізуді, концессиялық жобаларды консультациялық қолдауды қамтамасыз етеді.</w:t>
      </w:r>
      <w:r>
        <w:br/>
      </w:r>
      <w:r>
        <w:rPr>
          <w:rFonts w:ascii="Times New Roman"/>
          <w:b w:val="false"/>
          <w:i w:val="false"/>
          <w:color w:val="000000"/>
          <w:sz w:val="28"/>
        </w:rPr>
        <w:t>
</w:t>
      </w:r>
      <w:r>
        <w:rPr>
          <w:rFonts w:ascii="Times New Roman"/>
          <w:b w:val="false"/>
          <w:i w:val="false"/>
          <w:color w:val="000000"/>
          <w:sz w:val="28"/>
        </w:rPr>
        <w:t>
      471. БИЖ ТЭН-ін, концессиялық жобалардың конкурстық құжаттамасын әзірлеуді немесе түзетуді, сондай-ақ қажеттi сараптамалар жүргізуді, концессиялық жобаларды консультациялық қолдауды қаржыландыру Қазақстан Республикасының бюджет заңнамасында және Қазақстан Республикасының концессиялар туралы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472. БИЖ ТЭН-ін, концессиялық жобаның конкурстық құжаттамасының ажырамас бөлігі болып табылатын концессиялық жобалардың ТЭН-ін әзірлеуді немесе түзетуді қамтитын концессиялық жобалардың конкурстық құжаттамасын әзірлеуге немесе түзетуге, сондай-ақ қажеттi сараптамаларын жүргізуге, концессиялық жобаларды консультациялық қолдауға арналған шарт бойынша өнім берушінің міндеттемелерінде тиісті сараптамалар өткізу нәтижелері бойынша ескертулер мен ұсыныстар туындаған, оның ішінде жобаға экономикалық сараптама жүргізген кезде жобаны бюджеттік бағдарламалар әкімшісі пысықтауға қайтарған жағдайда, күнтізбелік отыз күн ішінде шарттың жалпы құны шегінде өнім берушінің БИЖ ТЭН-ін, концессиялық жобалардың конкурстық құжаттамасын, концессиялық жобаларды консультациялық қолдау бойынша көрсетілетін қызметтерді міндетті пысықтауы туралы талапты қамтуы тиіс.</w:t>
      </w:r>
      <w:r>
        <w:br/>
      </w:r>
      <w:r>
        <w:rPr>
          <w:rFonts w:ascii="Times New Roman"/>
          <w:b w:val="false"/>
          <w:i w:val="false"/>
          <w:color w:val="000000"/>
          <w:sz w:val="28"/>
        </w:rPr>
        <w:t>
</w:t>
      </w:r>
      <w:r>
        <w:rPr>
          <w:rFonts w:ascii="Times New Roman"/>
          <w:b w:val="false"/>
          <w:i w:val="false"/>
          <w:color w:val="000000"/>
          <w:sz w:val="28"/>
        </w:rPr>
        <w:t xml:space="preserve">
      473. Бюджеттiк бағдарламалар әкiмшiлерi мемлекеттiк жоспарлау жөнiндегi орталық немесе жергілікті уәкiлеттi органға БИЖ ТЭН-ін, концессиялық жобалардың конкурстық құжаттамасын әзірлеу немесе түзету бойынша, концессиялық жобаларды консультациялық қолдау iс-шараларын iске асыру барысы туралы ақпаратты, тоқсан сайын, есептi тоқсаннан кейiнгi айдың 10-күнiне дейiн ұсынады.      </w:t>
      </w:r>
    </w:p>
    <w:bookmarkEnd w:id="126"/>
    <w:bookmarkStart w:name="z672" w:id="127"/>
    <w:p>
      <w:pPr>
        <w:spacing w:after="0"/>
        <w:ind w:left="0"/>
        <w:jc w:val="left"/>
      </w:pPr>
      <w:r>
        <w:rPr>
          <w:rFonts w:ascii="Times New Roman"/>
          <w:b/>
          <w:i w:val="false"/>
          <w:color w:val="000000"/>
        </w:rPr>
        <w:t xml:space="preserve"> 
51-тарау. Бюджеттік инвестициялар және концессия мәселелері бойынша құжаттаманы сараптамадан өткiзудi және бағалауды қаржыландыруға қаражат бөлу тәртiбi</w:t>
      </w:r>
    </w:p>
    <w:bookmarkEnd w:id="127"/>
    <w:p>
      <w:pPr>
        <w:spacing w:after="0"/>
        <w:ind w:left="0"/>
        <w:jc w:val="both"/>
      </w:pPr>
      <w:r>
        <w:rPr>
          <w:rFonts w:ascii="Times New Roman"/>
          <w:b w:val="false"/>
          <w:i w:val="false"/>
          <w:color w:val="ff0000"/>
          <w:sz w:val="28"/>
        </w:rPr>
        <w:t xml:space="preserve">      Ескерту. 51-тараудың тақырыбы жаңа редакцияда - ҚР Үкіметінің 2012.03.26 </w:t>
      </w:r>
      <w:r>
        <w:rPr>
          <w:rFonts w:ascii="Times New Roman"/>
          <w:b w:val="false"/>
          <w:i w:val="false"/>
          <w:color w:val="ff0000"/>
          <w:sz w:val="28"/>
        </w:rPr>
        <w:t>№ 352</w:t>
      </w:r>
      <w:r>
        <w:rPr>
          <w:rFonts w:ascii="Times New Roman"/>
          <w:b w:val="false"/>
          <w:i w:val="false"/>
          <w:color w:val="ff0000"/>
          <w:sz w:val="28"/>
        </w:rPr>
        <w:t xml:space="preserve"> Қаулысымен.</w:t>
      </w:r>
    </w:p>
    <w:bookmarkStart w:name="z673" w:id="128"/>
    <w:p>
      <w:pPr>
        <w:spacing w:after="0"/>
        <w:ind w:left="0"/>
        <w:jc w:val="both"/>
      </w:pPr>
      <w:r>
        <w:rPr>
          <w:rFonts w:ascii="Times New Roman"/>
          <w:b w:val="false"/>
          <w:i w:val="false"/>
          <w:color w:val="000000"/>
          <w:sz w:val="28"/>
        </w:rPr>
        <w:t>
      474. Мыналарды:</w:t>
      </w:r>
      <w:r>
        <w:br/>
      </w:r>
      <w:r>
        <w:rPr>
          <w:rFonts w:ascii="Times New Roman"/>
          <w:b w:val="false"/>
          <w:i w:val="false"/>
          <w:color w:val="000000"/>
          <w:sz w:val="28"/>
        </w:rPr>
        <w:t>
      1) концессиялық ұсыныстардың сараптамасын қаржыландыруды;</w:t>
      </w:r>
      <w:r>
        <w:br/>
      </w:r>
      <w:r>
        <w:rPr>
          <w:rFonts w:ascii="Times New Roman"/>
          <w:b w:val="false"/>
          <w:i w:val="false"/>
          <w:color w:val="000000"/>
          <w:sz w:val="28"/>
        </w:rPr>
        <w:t>
      2) республикалық БИЖ ТЭН-нің экономикалық сараптамасын, оның ішінде оларды түзету кезінде;</w:t>
      </w:r>
      <w:r>
        <w:br/>
      </w:r>
      <w:r>
        <w:rPr>
          <w:rFonts w:ascii="Times New Roman"/>
          <w:b w:val="false"/>
          <w:i w:val="false"/>
          <w:color w:val="000000"/>
          <w:sz w:val="28"/>
        </w:rPr>
        <w:t>
      3) концессиялық жобаның конкурстық құжаттамасының ажырамас бөлігі болып табылатын концессиялық жобалардың ТЭН-ін әзірлеуді немесе түзетуді қамтитын концессиялық жобалардың конкурстық құжаттамасының сараптамасын, оның iшiнде оған өзгерiстер мен толықтырулар енгiзген кезде;</w:t>
      </w:r>
      <w:r>
        <w:br/>
      </w:r>
      <w:r>
        <w:rPr>
          <w:rFonts w:ascii="Times New Roman"/>
          <w:b w:val="false"/>
          <w:i w:val="false"/>
          <w:color w:val="000000"/>
          <w:sz w:val="28"/>
        </w:rPr>
        <w:t>
      4) концессионердi таңдау жөніндегі конкурсты өткiзу кезiнде конкурсқа қатысушылар ұсынған концессиялық өтiнiмдер сараптамасын;</w:t>
      </w:r>
      <w:r>
        <w:br/>
      </w:r>
      <w:r>
        <w:rPr>
          <w:rFonts w:ascii="Times New Roman"/>
          <w:b w:val="false"/>
          <w:i w:val="false"/>
          <w:color w:val="000000"/>
          <w:sz w:val="28"/>
        </w:rPr>
        <w:t>
      5) концессия шарттары жобаларының сараптамасын, оның iшiнде концессия шарттарына өзгерiстер мен толықтырулар енгiзген кезде;</w:t>
      </w:r>
      <w:r>
        <w:br/>
      </w:r>
      <w:r>
        <w:rPr>
          <w:rFonts w:ascii="Times New Roman"/>
          <w:b w:val="false"/>
          <w:i w:val="false"/>
          <w:color w:val="000000"/>
          <w:sz w:val="28"/>
        </w:rPr>
        <w:t>
      6) мемлекет кепілгерлігін алуға концессионер ұсыныстарының сараптамасын;</w:t>
      </w:r>
      <w:r>
        <w:br/>
      </w:r>
      <w:r>
        <w:rPr>
          <w:rFonts w:ascii="Times New Roman"/>
          <w:b w:val="false"/>
          <w:i w:val="false"/>
          <w:color w:val="000000"/>
          <w:sz w:val="28"/>
        </w:rPr>
        <w:t>
      7) мемлекеттiк кепiлдiктердi ұсыну үшiн инвестициялық жобалардың экономикалық сараптамасын;</w:t>
      </w:r>
      <w:r>
        <w:br/>
      </w:r>
      <w:r>
        <w:rPr>
          <w:rFonts w:ascii="Times New Roman"/>
          <w:b w:val="false"/>
          <w:i w:val="false"/>
          <w:color w:val="000000"/>
          <w:sz w:val="28"/>
        </w:rPr>
        <w:t>
      8) республикалық бюджет қаражаты есебiнен заңды тұлғалардың жарғылық капиталына мемлекеттiң қатысуы арқылы іске асыру жоспарланып отырған бюджеттiк инвестициялардың экономикалық сараптамасын, оның ішінде оларды түзету кезінде;</w:t>
      </w:r>
      <w:r>
        <w:br/>
      </w:r>
      <w:r>
        <w:rPr>
          <w:rFonts w:ascii="Times New Roman"/>
          <w:b w:val="false"/>
          <w:i w:val="false"/>
          <w:color w:val="000000"/>
          <w:sz w:val="28"/>
        </w:rPr>
        <w:t>
      9) концессиялық жобалардың iске асырылуын бағалауды;</w:t>
      </w:r>
      <w:r>
        <w:br/>
      </w:r>
      <w:r>
        <w:rPr>
          <w:rFonts w:ascii="Times New Roman"/>
          <w:b w:val="false"/>
          <w:i w:val="false"/>
          <w:color w:val="000000"/>
          <w:sz w:val="28"/>
        </w:rPr>
        <w:t>
      10) БИЖ-дің іске асырылуын бағалауды;</w:t>
      </w:r>
      <w:r>
        <w:br/>
      </w:r>
      <w:r>
        <w:rPr>
          <w:rFonts w:ascii="Times New Roman"/>
          <w:b w:val="false"/>
          <w:i w:val="false"/>
          <w:color w:val="000000"/>
          <w:sz w:val="28"/>
        </w:rPr>
        <w:t>
      11) заңды тұлғалардың жарғылық капиталына мемлекеттің қатысуы арқылы бюджеттік инвестициялардың іске асырылуын бағалауды;</w:t>
      </w:r>
      <w:r>
        <w:br/>
      </w:r>
      <w:r>
        <w:rPr>
          <w:rFonts w:ascii="Times New Roman"/>
          <w:b w:val="false"/>
          <w:i w:val="false"/>
          <w:color w:val="000000"/>
          <w:sz w:val="28"/>
        </w:rPr>
        <w:t>
      12) ТЭН-ді әзірлеуді және қаржы агенттіктерінің мемлекеттік инвестициялық саясатты республикалық бюджет қаражаты есебінен іске асыруын талап ететін БИЖ-дерді бюджеттік кредиттеу сараптамасын бюджеттiк инвестициялар мен концессия мәселелерi бойынша құжаттама сараптамасын және бағалауды қаржыландыру деп түсiну қажет.</w:t>
      </w:r>
      <w:r>
        <w:br/>
      </w:r>
      <w:r>
        <w:rPr>
          <w:rFonts w:ascii="Times New Roman"/>
          <w:b w:val="false"/>
          <w:i w:val="false"/>
          <w:color w:val="000000"/>
          <w:sz w:val="28"/>
        </w:rPr>
        <w:t>
</w:t>
      </w:r>
      <w:r>
        <w:rPr>
          <w:rFonts w:ascii="Times New Roman"/>
          <w:b w:val="false"/>
          <w:i w:val="false"/>
          <w:color w:val="ff0000"/>
          <w:sz w:val="28"/>
        </w:rPr>
        <w:t xml:space="preserve">      Ескерту. 474-тармақ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475. Сараптамаларды мемлекеттік жоспарлау жөніндегі және орталық уәкілетті органның бюджеттік бағдарламасының қаражаттары есебінен бюджеттік инвестициялар мен концессия мәселелері бойынша құжаттаманы бағалау қаржыландыру процесі мынадай: </w:t>
      </w:r>
      <w:r>
        <w:br/>
      </w:r>
      <w:r>
        <w:rPr>
          <w:rFonts w:ascii="Times New Roman"/>
          <w:b w:val="false"/>
          <w:i w:val="false"/>
          <w:color w:val="000000"/>
          <w:sz w:val="28"/>
        </w:rPr>
        <w:t>
</w:t>
      </w:r>
      <w:r>
        <w:rPr>
          <w:rFonts w:ascii="Times New Roman"/>
          <w:b w:val="false"/>
          <w:i w:val="false"/>
          <w:color w:val="000000"/>
          <w:sz w:val="28"/>
        </w:rPr>
        <w:t>
      1) бюджеттік бағдарламалар әкімшілерінің бюджеттік инвестициялар мен концессия мәселелері бойынша құжаттамаға сараптаманы және бағалауды қаржыландыру өтінімдерін беруі;</w:t>
      </w:r>
      <w:r>
        <w:br/>
      </w:r>
      <w:r>
        <w:rPr>
          <w:rFonts w:ascii="Times New Roman"/>
          <w:b w:val="false"/>
          <w:i w:val="false"/>
          <w:color w:val="000000"/>
          <w:sz w:val="28"/>
        </w:rPr>
        <w:t>
</w:t>
      </w:r>
      <w:r>
        <w:rPr>
          <w:rFonts w:ascii="Times New Roman"/>
          <w:b w:val="false"/>
          <w:i w:val="false"/>
          <w:color w:val="000000"/>
          <w:sz w:val="28"/>
        </w:rPr>
        <w:t xml:space="preserve">
      2) сараптамаларды өткізу үшін концессия мәселелері жөніндегі мамандандырылған ұйымдарды тарту және бюджеттік инвестициялар мен концессия мәселелері бойынша құжаттаманы бағалау; </w:t>
      </w:r>
      <w:r>
        <w:br/>
      </w:r>
      <w:r>
        <w:rPr>
          <w:rFonts w:ascii="Times New Roman"/>
          <w:b w:val="false"/>
          <w:i w:val="false"/>
          <w:color w:val="000000"/>
          <w:sz w:val="28"/>
        </w:rPr>
        <w:t>
</w:t>
      </w:r>
      <w:r>
        <w:rPr>
          <w:rFonts w:ascii="Times New Roman"/>
          <w:b w:val="false"/>
          <w:i w:val="false"/>
          <w:color w:val="000000"/>
          <w:sz w:val="28"/>
        </w:rPr>
        <w:t>
      3) сараптамаларды қаржыландыру және бюджеттік инвестициялар мен концессия мәселелері бойынша құжаттаманы бағалау сияқты негізгі кезеңдерді қамтитын іс-шаралар кешенін білдіреді.</w:t>
      </w:r>
      <w:r>
        <w:br/>
      </w:r>
      <w:r>
        <w:rPr>
          <w:rFonts w:ascii="Times New Roman"/>
          <w:b w:val="false"/>
          <w:i w:val="false"/>
          <w:color w:val="000000"/>
          <w:sz w:val="28"/>
        </w:rPr>
        <w:t>
      </w:t>
      </w:r>
      <w:r>
        <w:rPr>
          <w:rFonts w:ascii="Times New Roman"/>
          <w:b w:val="false"/>
          <w:i w:val="false"/>
          <w:color w:val="ff0000"/>
          <w:sz w:val="28"/>
        </w:rPr>
        <w:t xml:space="preserve">Ескерту. 475-тармаққа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476. Бюджеттік бағдарламаның әкімшілері мемлекеттік жоспарлау жөніндегі орталық уәкілетті органға бюджеттік инвестициялар мен концессия мәселелері бойынша құжаттаманың сараптамасы мен бағалауын қаржыландыруға Өтінімдер береді.</w:t>
      </w:r>
      <w:r>
        <w:br/>
      </w:r>
      <w:r>
        <w:rPr>
          <w:rFonts w:ascii="Times New Roman"/>
          <w:b w:val="false"/>
          <w:i w:val="false"/>
          <w:color w:val="000000"/>
          <w:sz w:val="28"/>
        </w:rPr>
        <w:t>
      </w:t>
      </w:r>
      <w:r>
        <w:rPr>
          <w:rFonts w:ascii="Times New Roman"/>
          <w:b w:val="false"/>
          <w:i w:val="false"/>
          <w:color w:val="ff0000"/>
          <w:sz w:val="28"/>
        </w:rPr>
        <w:t xml:space="preserve">Ескерту. 476-тармақ жаңа редакцияда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477. Мемлекеттік жоспарлау жөніндегі орталық уәкілетті орган  бюджеттік инвестициялар мен концессия мәселелері бойынша құжаттамаға сараптамалар мен бағалау өткізу үшін концессиялық </w:t>
      </w:r>
      <w:r>
        <w:rPr>
          <w:rFonts w:ascii="Times New Roman"/>
          <w:b w:val="false"/>
          <w:i w:val="false"/>
          <w:color w:val="000000"/>
          <w:sz w:val="28"/>
        </w:rPr>
        <w:t>заңнамада</w:t>
      </w:r>
      <w:r>
        <w:rPr>
          <w:rFonts w:ascii="Times New Roman"/>
          <w:b w:val="false"/>
          <w:i w:val="false"/>
          <w:color w:val="000000"/>
          <w:sz w:val="28"/>
          <w:u w:val="single"/>
        </w:rPr>
        <w:t> </w:t>
      </w:r>
      <w:r>
        <w:rPr>
          <w:rFonts w:ascii="Times New Roman"/>
          <w:b w:val="false"/>
          <w:i w:val="false"/>
          <w:color w:val="000000"/>
          <w:sz w:val="28"/>
        </w:rPr>
        <w:t>белгіленген мерзімде концессия мәселелері жөніндегі мамандандырылған ұйымдарды тартады.</w:t>
      </w:r>
      <w:r>
        <w:br/>
      </w:r>
      <w:r>
        <w:rPr>
          <w:rFonts w:ascii="Times New Roman"/>
          <w:b w:val="false"/>
          <w:i w:val="false"/>
          <w:color w:val="000000"/>
          <w:sz w:val="28"/>
        </w:rPr>
        <w:t>
      </w:t>
      </w:r>
      <w:r>
        <w:rPr>
          <w:rFonts w:ascii="Times New Roman"/>
          <w:b w:val="false"/>
          <w:i w:val="false"/>
          <w:color w:val="ff0000"/>
          <w:sz w:val="28"/>
        </w:rPr>
        <w:t xml:space="preserve">Ескерту. 477-тармаққа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478. Бюджеттік инвестициялар мен концессия мәселелері бойынша сараптамалар қорытындылары бойынша оң немесе теріс қорытынды шығарылады немесе пысықтауға жіберіледі, ол мемлекеттік жоспарлау жөніндегі орталық уәкілетті органға жіберіледі.</w:t>
      </w:r>
      <w:r>
        <w:br/>
      </w:r>
      <w:r>
        <w:rPr>
          <w:rFonts w:ascii="Times New Roman"/>
          <w:b w:val="false"/>
          <w:i w:val="false"/>
          <w:color w:val="000000"/>
          <w:sz w:val="28"/>
        </w:rPr>
        <w:t>
      </w:t>
      </w:r>
      <w:r>
        <w:rPr>
          <w:rFonts w:ascii="Times New Roman"/>
          <w:b w:val="false"/>
          <w:i w:val="false"/>
          <w:color w:val="ff0000"/>
          <w:sz w:val="28"/>
        </w:rPr>
        <w:t xml:space="preserve">Ескерту. 478-тармақ жаңа редакцияда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479. Мемлекеттік жоспарлау жөніндегі орталық уәкілетті орган ұсынған бюджеттік инвестициялар мен концессия мәселелері бойынша құжаттамаға сараптамалар және бағалау негізінде концессия мәселелері жөніндегі мамандандырылған ұйым орындалған жұмыстар актісіне қол қояды.</w:t>
      </w:r>
      <w:r>
        <w:br/>
      </w:r>
      <w:r>
        <w:rPr>
          <w:rFonts w:ascii="Times New Roman"/>
          <w:b w:val="false"/>
          <w:i w:val="false"/>
          <w:color w:val="000000"/>
          <w:sz w:val="28"/>
        </w:rPr>
        <w:t>
      </w:t>
      </w:r>
      <w:r>
        <w:rPr>
          <w:rFonts w:ascii="Times New Roman"/>
          <w:b w:val="false"/>
          <w:i w:val="false"/>
          <w:color w:val="ff0000"/>
          <w:sz w:val="28"/>
        </w:rPr>
        <w:t xml:space="preserve">Ескерту. 479-тармаққа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480. Мемлекеттік жоспарлау жөніндегі орталық уәкілетті орган мен концессия мәселелері жөніндегі мамандандырылған ұйым арасындағы қаржыландыру және ұйымдастырушылық қамтамасыз ету бюджеттік </w:t>
      </w:r>
      <w:r>
        <w:rPr>
          <w:rFonts w:ascii="Times New Roman"/>
          <w:b w:val="false"/>
          <w:i w:val="false"/>
          <w:color w:val="000000"/>
          <w:sz w:val="28"/>
        </w:rPr>
        <w:t xml:space="preserve">заңнамада </w:t>
      </w:r>
      <w:r>
        <w:rPr>
          <w:rFonts w:ascii="Times New Roman"/>
          <w:b w:val="false"/>
          <w:i w:val="false"/>
          <w:color w:val="000000"/>
          <w:sz w:val="28"/>
        </w:rPr>
        <w:t>және мемлекеттік сатып алу туралы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шарттар жасасу арқылы жүзеге асырылады. </w:t>
      </w:r>
    </w:p>
    <w:bookmarkEnd w:id="128"/>
    <w:bookmarkStart w:name="z683" w:id="129"/>
    <w:p>
      <w:pPr>
        <w:spacing w:after="0"/>
        <w:ind w:left="0"/>
        <w:jc w:val="left"/>
      </w:pPr>
      <w:r>
        <w:rPr>
          <w:rFonts w:ascii="Times New Roman"/>
          <w:b/>
          <w:i w:val="false"/>
          <w:color w:val="000000"/>
        </w:rPr>
        <w:t xml:space="preserve"> 
52-тарау. Концессиялық жобалар бойынша инвестициялық шығындардың өтемақысын беру тәртібі </w:t>
      </w:r>
    </w:p>
    <w:bookmarkEnd w:id="129"/>
    <w:bookmarkStart w:name="z684" w:id="130"/>
    <w:p>
      <w:pPr>
        <w:spacing w:after="0"/>
        <w:ind w:left="0"/>
        <w:jc w:val="both"/>
      </w:pPr>
      <w:r>
        <w:rPr>
          <w:rFonts w:ascii="Times New Roman"/>
          <w:b w:val="false"/>
          <w:i w:val="false"/>
          <w:color w:val="000000"/>
          <w:sz w:val="28"/>
        </w:rPr>
        <w:t xml:space="preserve">
      481. Концессиялық жоба бойынша инвестициялық шығындардың өтемақысы (бұдан әрі - өтемақы) - бұл концессионердің инвестициялық шығындарының белгілі бір көлемін республикалық немесе жергілікті бюджеттен өтеу. </w:t>
      </w:r>
      <w:r>
        <w:br/>
      </w:r>
      <w:r>
        <w:rPr>
          <w:rFonts w:ascii="Times New Roman"/>
          <w:b w:val="false"/>
          <w:i w:val="false"/>
          <w:color w:val="000000"/>
          <w:sz w:val="28"/>
        </w:rPr>
        <w:t>
</w:t>
      </w:r>
      <w:r>
        <w:rPr>
          <w:rFonts w:ascii="Times New Roman"/>
          <w:b w:val="false"/>
          <w:i w:val="false"/>
          <w:color w:val="000000"/>
          <w:sz w:val="28"/>
        </w:rPr>
        <w:t>
      482. Өз қызметін ол бойынша өтемақы төлеу көзделген концессиялық шарт бойынша жүзеге асыратын табиғи монополиялар субъектісінің реттелетін қызметтеріне (тауарларына, жұмыстарына) тарифтерді қалыптастыру табиғи монополиялар саласындағы </w:t>
      </w:r>
      <w:r>
        <w:rPr>
          <w:rFonts w:ascii="Times New Roman"/>
          <w:b w:val="false"/>
          <w:i w:val="false"/>
          <w:color w:val="000000"/>
          <w:sz w:val="28"/>
        </w:rPr>
        <w:t>заңнамада</w:t>
      </w:r>
      <w:r>
        <w:rPr>
          <w:rFonts w:ascii="Times New Roman"/>
          <w:b w:val="false"/>
          <w:i w:val="false"/>
          <w:color w:val="000000"/>
          <w:sz w:val="28"/>
        </w:rPr>
        <w:t xml:space="preserve"> айқындалған тәртіппен жүргізіледі. </w:t>
      </w:r>
      <w:r>
        <w:br/>
      </w:r>
      <w:r>
        <w:rPr>
          <w:rFonts w:ascii="Times New Roman"/>
          <w:b w:val="false"/>
          <w:i w:val="false"/>
          <w:color w:val="000000"/>
          <w:sz w:val="28"/>
        </w:rPr>
        <w:t>
</w:t>
      </w:r>
      <w:r>
        <w:rPr>
          <w:rFonts w:ascii="Times New Roman"/>
          <w:b w:val="false"/>
          <w:i w:val="false"/>
          <w:color w:val="000000"/>
          <w:sz w:val="28"/>
        </w:rPr>
        <w:t xml:space="preserve">
      483. Концессионердің инвестициялық шығындары - бұл концессионердің концессия объектісін салуға (құрылысы) немесе қайта құруға кеткен шығыстары. </w:t>
      </w:r>
      <w:r>
        <w:br/>
      </w:r>
      <w:r>
        <w:rPr>
          <w:rFonts w:ascii="Times New Roman"/>
          <w:b w:val="false"/>
          <w:i w:val="false"/>
          <w:color w:val="000000"/>
          <w:sz w:val="28"/>
        </w:rPr>
        <w:t>
</w:t>
      </w:r>
      <w:r>
        <w:rPr>
          <w:rFonts w:ascii="Times New Roman"/>
          <w:b w:val="false"/>
          <w:i w:val="false"/>
          <w:color w:val="000000"/>
          <w:sz w:val="28"/>
        </w:rPr>
        <w:t>
      484. Өтемақы беру туралы шешімді концессиялық міндеттемелердің белгіленген лимиттерін ескере отырып, тиісті бюджет комиссиясы қабылдайды.</w:t>
      </w:r>
      <w:r>
        <w:br/>
      </w:r>
      <w:r>
        <w:rPr>
          <w:rFonts w:ascii="Times New Roman"/>
          <w:b w:val="false"/>
          <w:i w:val="false"/>
          <w:color w:val="000000"/>
          <w:sz w:val="28"/>
        </w:rPr>
        <w:t>
      </w:t>
      </w:r>
      <w:r>
        <w:rPr>
          <w:rFonts w:ascii="Times New Roman"/>
          <w:b w:val="false"/>
          <w:i w:val="false"/>
          <w:color w:val="ff0000"/>
          <w:sz w:val="28"/>
        </w:rPr>
        <w:t xml:space="preserve">Ескерту. 484-тармақ жаңа редакцияда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485. Мемлекеттік концессиялық міндеттемелер – жасалған концессия шарттары бойынша концеденттің белгілі бір күнге қабылдаған және орындамаған қаржы міндеттемелерінің сомасы бойынша концеденттің құқықтары мен міндеттерінің жиынтығы.</w:t>
      </w:r>
      <w:r>
        <w:br/>
      </w:r>
      <w:r>
        <w:rPr>
          <w:rFonts w:ascii="Times New Roman"/>
          <w:b w:val="false"/>
          <w:i w:val="false"/>
          <w:color w:val="000000"/>
          <w:sz w:val="28"/>
        </w:rPr>
        <w:t>
</w:t>
      </w:r>
      <w:r>
        <w:rPr>
          <w:rFonts w:ascii="Times New Roman"/>
          <w:b w:val="false"/>
          <w:i w:val="false"/>
          <w:color w:val="000000"/>
          <w:sz w:val="28"/>
        </w:rPr>
        <w:t>
      Мемлекеттік концессиялық міндеттемелер мыналарға:</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мемлекеттік концессиялық міндеттемелері;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мемлекеттік концессиялық міндеттемелері болып бөлінеді.</w:t>
      </w:r>
      <w:r>
        <w:br/>
      </w:r>
      <w:r>
        <w:rPr>
          <w:rFonts w:ascii="Times New Roman"/>
          <w:b w:val="false"/>
          <w:i w:val="false"/>
          <w:color w:val="000000"/>
          <w:sz w:val="28"/>
        </w:rPr>
        <w:t>
      </w:t>
      </w:r>
      <w:r>
        <w:rPr>
          <w:rFonts w:ascii="Times New Roman"/>
          <w:b w:val="false"/>
          <w:i w:val="false"/>
          <w:color w:val="ff0000"/>
          <w:sz w:val="28"/>
        </w:rPr>
        <w:t xml:space="preserve">Ескерту. 485-тармақ жаңа редакцияда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486. Қазақстан Республикасы Үкіметінің мемлекеттік концессиялық міндеттемелер қабылдауын әрбір жеке концессиялық жоба бойынша Қазақстан Республикасы Үкіметінің шешімі негізінде бюджетті атқару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486-тармақ жаңа редакцияда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487. Жергілікті атқарушы органдардың мемлекеттік концессиялық міндеттемелер қабылдауын әрбір жеке концессиялық жоба бойынша облыстың, республикалық маңызы бар қаланың, астананың мәслихатының шешімі негізінде бюджетті атқару жөніндегі жергілікті уәкілетті органдар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487-тармақ жаңа редакцияда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488. Мемлекеттік жоспарлау жөніндегі уәкілетті орган шығындарды өтеу көзі ретінде инвестициялық шығындар өтемақысын көздейтін концессиялық құжаттама сараптамасының оң қорытындысын ескере отырып, қорытындыны қалыптастырады және тиісті бюджет комиссиясының қарауына шығарады.</w:t>
      </w:r>
      <w:r>
        <w:br/>
      </w:r>
      <w:r>
        <w:rPr>
          <w:rFonts w:ascii="Times New Roman"/>
          <w:b w:val="false"/>
          <w:i w:val="false"/>
          <w:color w:val="000000"/>
          <w:sz w:val="28"/>
        </w:rPr>
        <w:t>
</w:t>
      </w:r>
      <w:r>
        <w:rPr>
          <w:rFonts w:ascii="Times New Roman"/>
          <w:b w:val="false"/>
          <w:i w:val="false"/>
          <w:color w:val="ff0000"/>
          <w:sz w:val="28"/>
        </w:rPr>
        <w:t xml:space="preserve">      Ескерту. 488-тармақ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489. Мемлекеттік концессиялық міндеттемелердің жиынтық құны «Концессиялар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3) тармақшасына сәйкес концессия шартының шеңберінде концессионер қаражаты есебінен концессия объектісін құру (реконструкциялау) құнынан аспауы тиіс. Мемлекеттік концессиялық міндеттемелердің жиынтық құнын есептеуге концессионерге концессия объектісін құру үшін берілетін жер учаскелерінің немесе концессия шарты шеңберінде реконструкцияланып жатқан концессия объектісі орналасқан жер учаскелерінің құны кірмейді.</w:t>
      </w:r>
      <w:r>
        <w:br/>
      </w:r>
      <w:r>
        <w:rPr>
          <w:rFonts w:ascii="Times New Roman"/>
          <w:b w:val="false"/>
          <w:i w:val="false"/>
          <w:color w:val="000000"/>
          <w:sz w:val="28"/>
        </w:rPr>
        <w:t>
      </w:t>
      </w:r>
      <w:r>
        <w:rPr>
          <w:rFonts w:ascii="Times New Roman"/>
          <w:b w:val="false"/>
          <w:i w:val="false"/>
          <w:color w:val="ff0000"/>
          <w:sz w:val="28"/>
        </w:rPr>
        <w:t xml:space="preserve">Ескерту. 489-тармақ жаңа редакцияда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490.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491.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492. Өтемақыны төлеу концессия объектісі пайдалануға енгізілгеннен кейін жүзеге асырылады.</w:t>
      </w:r>
      <w:r>
        <w:br/>
      </w:r>
      <w:r>
        <w:rPr>
          <w:rFonts w:ascii="Times New Roman"/>
          <w:b w:val="false"/>
          <w:i w:val="false"/>
          <w:color w:val="000000"/>
          <w:sz w:val="28"/>
        </w:rPr>
        <w:t>
</w:t>
      </w:r>
      <w:r>
        <w:rPr>
          <w:rFonts w:ascii="Times New Roman"/>
          <w:b w:val="false"/>
          <w:i w:val="false"/>
          <w:color w:val="000000"/>
          <w:sz w:val="28"/>
        </w:rPr>
        <w:t>
      493. Өтемақыны төлеуді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концедент жүргізеді.</w:t>
      </w:r>
      <w:r>
        <w:br/>
      </w:r>
      <w:r>
        <w:rPr>
          <w:rFonts w:ascii="Times New Roman"/>
          <w:b w:val="false"/>
          <w:i w:val="false"/>
          <w:color w:val="000000"/>
          <w:sz w:val="28"/>
        </w:rPr>
        <w:t>
</w:t>
      </w:r>
      <w:r>
        <w:rPr>
          <w:rFonts w:ascii="Times New Roman"/>
          <w:b w:val="false"/>
          <w:i w:val="false"/>
          <w:color w:val="ff0000"/>
          <w:sz w:val="28"/>
        </w:rPr>
        <w:t xml:space="preserve">      Ескерту. 493-тармақ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494. Өтемақы төлеу концессия шартында белгіленген тәртіпке және кестеге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494-тармақ жаңа редакцияда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494-1. Егер концессия объектісінің құны оны мемлекеттік қабылдау комиссиясы қабылдап алғаны туралы актіге қол қойылғаннан кейін салынған объектіні пайдалануға қабылдау кезінде бұрын жоспарланған құннан төмен болған жағдайда, төлеуге жататын өтемақы мөлшері төмендейді.</w:t>
      </w:r>
      <w:r>
        <w:br/>
      </w:r>
      <w:r>
        <w:rPr>
          <w:rFonts w:ascii="Times New Roman"/>
          <w:b w:val="false"/>
          <w:i w:val="false"/>
          <w:color w:val="000000"/>
          <w:sz w:val="28"/>
        </w:rPr>
        <w:t>
      </w:t>
      </w:r>
      <w:r>
        <w:rPr>
          <w:rFonts w:ascii="Times New Roman"/>
          <w:b w:val="false"/>
          <w:i w:val="false"/>
          <w:color w:val="ff0000"/>
          <w:sz w:val="28"/>
        </w:rPr>
        <w:t xml:space="preserve">Ескерту. Ереже 494-1-тармақпен толықтырылды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494-2. Өтемақы төлеудің ең жоғары көлемі концессия шартымен белгіленеді. Концессионер концессия шартының талаптарын тиісінше орындамаған жағдайда, инвестициялық шығындар өтемақысын төлеудің нақты көлемі концессия шартында қамтылған, оның ішінде көрсетілетін қызметтердің (орындалатын жұмыстардың) сапасы бойынша міндеттемелерді концессионердің орындауын бағалау критерийлерінің негізінде концессия шартында белгіленген төлемнің ең жоғары көлемімен салыстырғанда төмендейді.</w:t>
      </w:r>
      <w:r>
        <w:br/>
      </w:r>
      <w:r>
        <w:rPr>
          <w:rFonts w:ascii="Times New Roman"/>
          <w:b w:val="false"/>
          <w:i w:val="false"/>
          <w:color w:val="000000"/>
          <w:sz w:val="28"/>
        </w:rPr>
        <w:t>
</w:t>
      </w:r>
      <w:r>
        <w:rPr>
          <w:rFonts w:ascii="Times New Roman"/>
          <w:b w:val="false"/>
          <w:i w:val="false"/>
          <w:color w:val="000000"/>
          <w:sz w:val="28"/>
        </w:rPr>
        <w:t>
      Өз міндеттемелерін тиісінше орындамағаны үшін ұстап қалу мөлшері концессия шартымен айқындалады.</w:t>
      </w:r>
      <w:r>
        <w:br/>
      </w:r>
      <w:r>
        <w:rPr>
          <w:rFonts w:ascii="Times New Roman"/>
          <w:b w:val="false"/>
          <w:i w:val="false"/>
          <w:color w:val="000000"/>
          <w:sz w:val="28"/>
        </w:rPr>
        <w:t>
</w:t>
      </w:r>
      <w:r>
        <w:rPr>
          <w:rFonts w:ascii="Times New Roman"/>
          <w:b w:val="false"/>
          <w:i w:val="false"/>
          <w:color w:val="000000"/>
          <w:sz w:val="28"/>
        </w:rPr>
        <w:t>
      Концессионердің концессия объектісінің техникалық және пайдалану сипаттамаларын қамтамасыз етуі жыл сайын есепті кезеңнен кейінгі жылдың 30 наурызына дейін концессионер мен концедент арасында қол қойылатын актімен расталады.</w:t>
      </w:r>
      <w:r>
        <w:br/>
      </w:r>
      <w:r>
        <w:rPr>
          <w:rFonts w:ascii="Times New Roman"/>
          <w:b w:val="false"/>
          <w:i w:val="false"/>
          <w:color w:val="000000"/>
          <w:sz w:val="28"/>
        </w:rPr>
        <w:t>
</w:t>
      </w:r>
      <w:r>
        <w:rPr>
          <w:rFonts w:ascii="Times New Roman"/>
          <w:b w:val="false"/>
          <w:i w:val="false"/>
          <w:color w:val="000000"/>
          <w:sz w:val="28"/>
        </w:rPr>
        <w:t>
      Концессионердің концессия шартының талаптарын, оның ішінде көрсетілетін қызметтердің (орындалатын жұмыстардың) сапасы бойынша бұзушылықтары болмаған жағдайда, концессионерге өтемақы төлеудің ең жоғары көлемі төленеді.</w:t>
      </w:r>
      <w:r>
        <w:br/>
      </w:r>
      <w:r>
        <w:rPr>
          <w:rFonts w:ascii="Times New Roman"/>
          <w:b w:val="false"/>
          <w:i w:val="false"/>
          <w:color w:val="000000"/>
          <w:sz w:val="28"/>
        </w:rPr>
        <w:t>
      </w:t>
      </w:r>
      <w:r>
        <w:rPr>
          <w:rFonts w:ascii="Times New Roman"/>
          <w:b w:val="false"/>
          <w:i w:val="false"/>
          <w:color w:val="ff0000"/>
          <w:sz w:val="28"/>
        </w:rPr>
        <w:t xml:space="preserve">Ескерту. Ереже 494-2-тармақпен толықтырылды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495. Өтемақыны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496. Төлемдер бойынша қаржыландыру жоспарларын Қазақстан Республикасының бюджет заңнамасында белгіленген тәртіппен және мерзімдерде концессия шарттарының талаптарын ескере отырып, концедент қалыптастырады.</w:t>
      </w:r>
      <w:r>
        <w:br/>
      </w:r>
      <w:r>
        <w:rPr>
          <w:rFonts w:ascii="Times New Roman"/>
          <w:b w:val="false"/>
          <w:i w:val="false"/>
          <w:color w:val="000000"/>
          <w:sz w:val="28"/>
        </w:rPr>
        <w:t>
</w:t>
      </w:r>
      <w:r>
        <w:rPr>
          <w:rFonts w:ascii="Times New Roman"/>
          <w:b w:val="false"/>
          <w:i w:val="false"/>
          <w:color w:val="ff0000"/>
          <w:sz w:val="28"/>
        </w:rPr>
        <w:t xml:space="preserve">      Ескерту. 496-тармақ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497. Бюджеттен қаражатты төлемдер бойынша қаржыландыру жоспарларында белгіленген мерзімде алу үшін концессионерлер концедентке бюджет қаражатын бөлуге өтінімдер ұсынады.</w:t>
      </w:r>
      <w:r>
        <w:br/>
      </w:r>
      <w:r>
        <w:rPr>
          <w:rFonts w:ascii="Times New Roman"/>
          <w:b w:val="false"/>
          <w:i w:val="false"/>
          <w:color w:val="000000"/>
          <w:sz w:val="28"/>
        </w:rPr>
        <w:t>
</w:t>
      </w:r>
      <w:r>
        <w:rPr>
          <w:rFonts w:ascii="Times New Roman"/>
          <w:b w:val="false"/>
          <w:i w:val="false"/>
          <w:color w:val="ff0000"/>
          <w:sz w:val="28"/>
        </w:rPr>
        <w:t xml:space="preserve">      Ескерту. 497-тармақ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498.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499. Концессионердің республикалық және жергілікті бюджеттердің қаражаты есебінен өтемақы төлеуге өтінімдерін қанағаттандыру концеденттің төлемдері бойынша қаржыландырудың жиынтық жоспарында көзделген сомалар шегінде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499-тармақ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30"/>
    <w:bookmarkStart w:name="z1860" w:id="131"/>
    <w:p>
      <w:pPr>
        <w:spacing w:after="0"/>
        <w:ind w:left="0"/>
        <w:jc w:val="left"/>
      </w:pPr>
      <w:r>
        <w:rPr>
          <w:rFonts w:ascii="Times New Roman"/>
          <w:b/>
          <w:i w:val="false"/>
          <w:color w:val="000000"/>
        </w:rPr>
        <w:t xml:space="preserve"> 
52-1 тарау. Экономиканың тиісті саласындағы (аясындағы)</w:t>
      </w:r>
      <w:r>
        <w:br/>
      </w:r>
      <w:r>
        <w:rPr>
          <w:rFonts w:ascii="Times New Roman"/>
          <w:b/>
          <w:i w:val="false"/>
          <w:color w:val="000000"/>
        </w:rPr>
        <w:t>
әлеуметтік инфрақұрылым және тіршілікті қамтамасыз ету</w:t>
      </w:r>
      <w:r>
        <w:br/>
      </w:r>
      <w:r>
        <w:rPr>
          <w:rFonts w:ascii="Times New Roman"/>
          <w:b/>
          <w:i w:val="false"/>
          <w:color w:val="000000"/>
        </w:rPr>
        <w:t>
объектілерін ұстауға арналған шығыстар көлемінің шегіндегі</w:t>
      </w:r>
      <w:r>
        <w:br/>
      </w:r>
      <w:r>
        <w:rPr>
          <w:rFonts w:ascii="Times New Roman"/>
          <w:b/>
          <w:i w:val="false"/>
          <w:color w:val="000000"/>
        </w:rPr>
        <w:t>
концессионердің пайдалану шығындары өтемақысының тәртібі</w:t>
      </w:r>
    </w:p>
    <w:bookmarkEnd w:id="131"/>
    <w:p>
      <w:pPr>
        <w:spacing w:after="0"/>
        <w:ind w:left="0"/>
        <w:jc w:val="both"/>
      </w:pPr>
      <w:r>
        <w:rPr>
          <w:rFonts w:ascii="Times New Roman"/>
          <w:b w:val="false"/>
          <w:i w:val="false"/>
          <w:color w:val="ff0000"/>
          <w:sz w:val="28"/>
        </w:rPr>
        <w:t xml:space="preserve">      Ескерту. Ереже 52-1-тараумен толықтырылды - ҚР Үкіметінің 2012.04.16 </w:t>
      </w:r>
      <w:r>
        <w:rPr>
          <w:rFonts w:ascii="Times New Roman"/>
          <w:b w:val="false"/>
          <w:i w:val="false"/>
          <w:color w:val="ff0000"/>
          <w:sz w:val="28"/>
        </w:rPr>
        <w:t>N 466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жаңа редакцияда - ҚР Үкіметінің 04.12.2013 </w:t>
      </w:r>
      <w:r>
        <w:rPr>
          <w:rFonts w:ascii="Times New Roman"/>
          <w:b w:val="false"/>
          <w:i w:val="false"/>
          <w:color w:val="ff0000"/>
          <w:sz w:val="28"/>
        </w:rPr>
        <w:t>N 1305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861" w:id="132"/>
    <w:p>
      <w:pPr>
        <w:spacing w:after="0"/>
        <w:ind w:left="0"/>
        <w:jc w:val="both"/>
      </w:pPr>
      <w:r>
        <w:rPr>
          <w:rFonts w:ascii="Times New Roman"/>
          <w:b w:val="false"/>
          <w:i w:val="false"/>
          <w:color w:val="000000"/>
          <w:sz w:val="28"/>
        </w:rPr>
        <w:t>
      499-1. Концессионердің пайдалану шығындарының өтемақысы концессия объектісін пайдалану кезеңінде концессионердің пайдалану шығындарының белгілі бір көлемін республикалық немесе жергілікті бюджеттерден өтеу болып табылады.</w:t>
      </w:r>
      <w:r>
        <w:br/>
      </w:r>
      <w:r>
        <w:rPr>
          <w:rFonts w:ascii="Times New Roman"/>
          <w:b w:val="false"/>
          <w:i w:val="false"/>
          <w:color w:val="000000"/>
          <w:sz w:val="28"/>
        </w:rPr>
        <w:t>
</w:t>
      </w:r>
      <w:r>
        <w:rPr>
          <w:rFonts w:ascii="Times New Roman"/>
          <w:b w:val="false"/>
          <w:i w:val="false"/>
          <w:color w:val="000000"/>
          <w:sz w:val="28"/>
        </w:rPr>
        <w:t>
      499-2. Концессионердің пайдалану шығындарына концессия шарты шеңберінде экономиканың тиісті саласындағы (аясындағы) әлеуметтік инфрақұрылым және тіршілікті қамтамасыз ету объектілерін ұстауға арналған шығыстар көлемдері шегінде туындайтын концессионердің шығыстары жатады.</w:t>
      </w:r>
      <w:r>
        <w:br/>
      </w:r>
      <w:r>
        <w:rPr>
          <w:rFonts w:ascii="Times New Roman"/>
          <w:b w:val="false"/>
          <w:i w:val="false"/>
          <w:color w:val="000000"/>
          <w:sz w:val="28"/>
        </w:rPr>
        <w:t>
</w:t>
      </w:r>
      <w:r>
        <w:rPr>
          <w:rFonts w:ascii="Times New Roman"/>
          <w:b w:val="false"/>
          <w:i w:val="false"/>
          <w:color w:val="000000"/>
          <w:sz w:val="28"/>
        </w:rPr>
        <w:t>
      499-3. Мемлекеттік жоспарлау жөніндегі уәкілетті орган шығындарды өтеу көзі ретінде пайдалану шығындарының өтемақысын көздейтін концессиялық құжаттама сараптамасының оң қорытындысын ескере отырып, қорытындыны қалыптастырады және тиісті бюджет комиссиясының қарауына шығарады.</w:t>
      </w:r>
      <w:r>
        <w:br/>
      </w:r>
      <w:r>
        <w:rPr>
          <w:rFonts w:ascii="Times New Roman"/>
          <w:b w:val="false"/>
          <w:i w:val="false"/>
          <w:color w:val="000000"/>
          <w:sz w:val="28"/>
        </w:rPr>
        <w:t>
</w:t>
      </w:r>
      <w:r>
        <w:rPr>
          <w:rFonts w:ascii="Times New Roman"/>
          <w:b w:val="false"/>
          <w:i w:val="false"/>
          <w:color w:val="ff0000"/>
          <w:sz w:val="28"/>
        </w:rPr>
        <w:t xml:space="preserve">      Ескерту. 499-3-тармақ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499-4. Концессионерге пайдалану шығындарының өтемақысын беру туралы шешімді концессия міндеттемелерінің белгіленген лимиттерін ескере отырып, тиісті бюджет комиссиясы қабылдайды.</w:t>
      </w:r>
      <w:r>
        <w:br/>
      </w:r>
      <w:r>
        <w:rPr>
          <w:rFonts w:ascii="Times New Roman"/>
          <w:b w:val="false"/>
          <w:i w:val="false"/>
          <w:color w:val="000000"/>
          <w:sz w:val="28"/>
        </w:rPr>
        <w:t>
</w:t>
      </w:r>
      <w:r>
        <w:rPr>
          <w:rFonts w:ascii="Times New Roman"/>
          <w:b w:val="false"/>
          <w:i w:val="false"/>
          <w:color w:val="000000"/>
          <w:sz w:val="28"/>
        </w:rPr>
        <w:t>
      499-5. Пайдалану шығындарының өтемақысын төлеу концессия шартында белгіленген тәртіпке және кестеге сәйкес жүргізіледі.</w:t>
      </w:r>
      <w:r>
        <w:br/>
      </w:r>
      <w:r>
        <w:rPr>
          <w:rFonts w:ascii="Times New Roman"/>
          <w:b w:val="false"/>
          <w:i w:val="false"/>
          <w:color w:val="000000"/>
          <w:sz w:val="28"/>
        </w:rPr>
        <w:t>
</w:t>
      </w:r>
      <w:r>
        <w:rPr>
          <w:rFonts w:ascii="Times New Roman"/>
          <w:b w:val="false"/>
          <w:i w:val="false"/>
          <w:color w:val="000000"/>
          <w:sz w:val="28"/>
        </w:rPr>
        <w:t>
      Концессионердің пайдалану шығындарының өтемақысын төлеудің ең жоғары көлемі концессия шартында белгіленеді. Концессионер концессия шартының талаптарын, оның ішінде көрсетілетін қызметтердің (орындалатын жұмыстардың) сапасын бұзған жағдайда, пайдалану шығындарының өтемақысын төлеудің нақты көлемі концессия шартында белгіленген төлемнің ең жоғарғы көлемімен салыстырғанда төмендейді.</w:t>
      </w:r>
      <w:r>
        <w:br/>
      </w:r>
      <w:r>
        <w:rPr>
          <w:rFonts w:ascii="Times New Roman"/>
          <w:b w:val="false"/>
          <w:i w:val="false"/>
          <w:color w:val="000000"/>
          <w:sz w:val="28"/>
        </w:rPr>
        <w:t>
</w:t>
      </w:r>
      <w:r>
        <w:rPr>
          <w:rFonts w:ascii="Times New Roman"/>
          <w:b w:val="false"/>
          <w:i w:val="false"/>
          <w:color w:val="000000"/>
          <w:sz w:val="28"/>
        </w:rPr>
        <w:t>
      Концессионердің концессия шартының, оның ішінде көрсетілетін қызметтер (орындалатын жұмыстар) сапасы бойынша талаптарын бұзушылықтарының болмауы немесе болуы тиісті актімен (актілермен) расталуы тиіс.</w:t>
      </w:r>
      <w:r>
        <w:br/>
      </w:r>
      <w:r>
        <w:rPr>
          <w:rFonts w:ascii="Times New Roman"/>
          <w:b w:val="false"/>
          <w:i w:val="false"/>
          <w:color w:val="000000"/>
          <w:sz w:val="28"/>
        </w:rPr>
        <w:t>
</w:t>
      </w:r>
      <w:r>
        <w:rPr>
          <w:rFonts w:ascii="Times New Roman"/>
          <w:b w:val="false"/>
          <w:i w:val="false"/>
          <w:color w:val="000000"/>
          <w:sz w:val="28"/>
        </w:rPr>
        <w:t>
      Көрсетілетін қызметтердің (орындалатын жұмыстардың) және концессионердің концессия шартының талаптарын, оның ішінде көрсетілетін қызметтердің (орындалатын жұмыстардың) сапасы бойынша бұзушылықтарының болуын немесе болмауын растайтын актілерге концедент пен концессионер арасында қол қойылады.</w:t>
      </w:r>
      <w:r>
        <w:br/>
      </w:r>
      <w:r>
        <w:rPr>
          <w:rFonts w:ascii="Times New Roman"/>
          <w:b w:val="false"/>
          <w:i w:val="false"/>
          <w:color w:val="000000"/>
          <w:sz w:val="28"/>
        </w:rPr>
        <w:t>
</w:t>
      </w:r>
      <w:r>
        <w:rPr>
          <w:rFonts w:ascii="Times New Roman"/>
          <w:b w:val="false"/>
          <w:i w:val="false"/>
          <w:color w:val="000000"/>
          <w:sz w:val="28"/>
        </w:rPr>
        <w:t>
      Концессионердің концессия шартының, оның ішінде көрсетілетін қызметтердің (орындалатын жұмыстардың) сапасы бойынша талаптарын бұзушылықтары болмаған жағдайда, концессионерге пайдалану шығындарының өтемақысы төлемдерінің ең жоғары көлемі төленеді.</w:t>
      </w:r>
      <w:r>
        <w:br/>
      </w:r>
      <w:r>
        <w:rPr>
          <w:rFonts w:ascii="Times New Roman"/>
          <w:b w:val="false"/>
          <w:i w:val="false"/>
          <w:color w:val="000000"/>
          <w:sz w:val="28"/>
        </w:rPr>
        <w:t>
</w:t>
      </w:r>
      <w:r>
        <w:rPr>
          <w:rFonts w:ascii="Times New Roman"/>
          <w:b w:val="false"/>
          <w:i w:val="false"/>
          <w:color w:val="000000"/>
          <w:sz w:val="28"/>
        </w:rPr>
        <w:t>
      499-6. Концессионердің пайдалану шығындары өтемақысының жыл сайынғы мөлшері Қазақстан Республикасы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Қазақстан Республикасының Үкіметі бекіткен заттай нормаларды ескере отырып, ұқсас объектілерді пайдалануға арналған мемлекеттік бюджеттен бөлінетін жыл сайынғы төлемдерден (оның ішінде субсидиялар) аспауы тиіс.</w:t>
      </w:r>
      <w:r>
        <w:br/>
      </w:r>
      <w:r>
        <w:rPr>
          <w:rFonts w:ascii="Times New Roman"/>
          <w:b w:val="false"/>
          <w:i w:val="false"/>
          <w:color w:val="000000"/>
          <w:sz w:val="28"/>
        </w:rPr>
        <w:t>
</w:t>
      </w:r>
      <w:r>
        <w:rPr>
          <w:rFonts w:ascii="Times New Roman"/>
          <w:b w:val="false"/>
          <w:i w:val="false"/>
          <w:color w:val="000000"/>
          <w:sz w:val="28"/>
        </w:rPr>
        <w:t>
      Пайдалану шығындары өтемақысының жыл сайынғы мөлшері Қазақстан Республикасы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Қазақстан Республикасының Үкіметі бекіткен заттай нормаларды ескере отырып, ұқсас объектілердi пайдалануға арналған мемлекеттiк бюджеттен жыл сайын төлемдердің (оның iшiнде субсидиялар) теңбе-тең өзгерiсіне индекстелуі мүмкін.</w:t>
      </w:r>
      <w:r>
        <w:br/>
      </w:r>
      <w:r>
        <w:rPr>
          <w:rFonts w:ascii="Times New Roman"/>
          <w:b w:val="false"/>
          <w:i w:val="false"/>
          <w:color w:val="000000"/>
          <w:sz w:val="28"/>
        </w:rPr>
        <w:t>
</w:t>
      </w:r>
      <w:r>
        <w:rPr>
          <w:rFonts w:ascii="Times New Roman"/>
          <w:b w:val="false"/>
          <w:i w:val="false"/>
          <w:color w:val="000000"/>
          <w:sz w:val="28"/>
        </w:rPr>
        <w:t>
      499-7. Пайдалану шығындары өтемақысының төлемін концедент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жүргізеді.</w:t>
      </w:r>
      <w:r>
        <w:br/>
      </w:r>
      <w:r>
        <w:rPr>
          <w:rFonts w:ascii="Times New Roman"/>
          <w:b w:val="false"/>
          <w:i w:val="false"/>
          <w:color w:val="000000"/>
          <w:sz w:val="28"/>
        </w:rPr>
        <w:t>
</w:t>
      </w:r>
      <w:r>
        <w:rPr>
          <w:rFonts w:ascii="Times New Roman"/>
          <w:b w:val="false"/>
          <w:i w:val="false"/>
          <w:color w:val="ff0000"/>
          <w:sz w:val="28"/>
        </w:rPr>
        <w:t xml:space="preserve">      Ескерту. 499-7-тармақ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499-8. Пайдалану шығындарының өтемақысын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499-9. Төлемдер бойынша қаржыландыру жоспарларын Қазақстан Республикасының бюджет заңнамасында белгіленген тәртіппен және мерзімде концессия шартының талаптарын ескере отырып, концедент қалыптастырады.</w:t>
      </w:r>
      <w:r>
        <w:br/>
      </w:r>
      <w:r>
        <w:rPr>
          <w:rFonts w:ascii="Times New Roman"/>
          <w:b w:val="false"/>
          <w:i w:val="false"/>
          <w:color w:val="000000"/>
          <w:sz w:val="28"/>
        </w:rPr>
        <w:t>
</w:t>
      </w:r>
      <w:r>
        <w:rPr>
          <w:rFonts w:ascii="Times New Roman"/>
          <w:b w:val="false"/>
          <w:i w:val="false"/>
          <w:color w:val="ff0000"/>
          <w:sz w:val="28"/>
        </w:rPr>
        <w:t xml:space="preserve">      Ескерту. 499-9-тармақ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499-10. Концессионердің республикалық және жергілікті бюджеттер қаражаты есебінен пайдалану шығындарының өтемақысына арналған өтінімдерін қанағаттандыру концедент бекіткен төлемдер бойынша жиынтық қаржыландыру жоспарында көзделген сомалар шегінде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499-10-тармақ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32"/>
    <w:bookmarkStart w:name="z1876" w:id="133"/>
    <w:p>
      <w:pPr>
        <w:spacing w:after="0"/>
        <w:ind w:left="0"/>
        <w:jc w:val="left"/>
      </w:pPr>
      <w:r>
        <w:rPr>
          <w:rFonts w:ascii="Times New Roman"/>
          <w:b/>
          <w:i w:val="false"/>
          <w:color w:val="000000"/>
        </w:rPr>
        <w:t xml:space="preserve"> 
52-2-тарау. Мемлекет меншігіндегі концессия объектісін</w:t>
      </w:r>
      <w:r>
        <w:br/>
      </w:r>
      <w:r>
        <w:rPr>
          <w:rFonts w:ascii="Times New Roman"/>
          <w:b/>
          <w:i w:val="false"/>
          <w:color w:val="000000"/>
        </w:rPr>
        <w:t>
басқаруды жүзеге асырғаны үшін сыйақы төлеу тәртібі</w:t>
      </w:r>
    </w:p>
    <w:bookmarkEnd w:id="133"/>
    <w:p>
      <w:pPr>
        <w:spacing w:after="0"/>
        <w:ind w:left="0"/>
        <w:jc w:val="both"/>
      </w:pPr>
      <w:r>
        <w:rPr>
          <w:rFonts w:ascii="Times New Roman"/>
          <w:b w:val="false"/>
          <w:i w:val="false"/>
          <w:color w:val="ff0000"/>
          <w:sz w:val="28"/>
        </w:rPr>
        <w:t xml:space="preserve">      Ескерту. Ереже 52-2-тараумен толықтырылды - ҚР Үкіметінің 04.12.2013 </w:t>
      </w:r>
      <w:r>
        <w:rPr>
          <w:rFonts w:ascii="Times New Roman"/>
          <w:b w:val="false"/>
          <w:i w:val="false"/>
          <w:color w:val="ff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877" w:id="134"/>
    <w:p>
      <w:pPr>
        <w:spacing w:after="0"/>
        <w:ind w:left="0"/>
        <w:jc w:val="both"/>
      </w:pPr>
      <w:r>
        <w:rPr>
          <w:rFonts w:ascii="Times New Roman"/>
          <w:b w:val="false"/>
          <w:i w:val="false"/>
          <w:color w:val="000000"/>
          <w:sz w:val="28"/>
        </w:rPr>
        <w:t>
      499-11. Мемлекет меншігіндегі концессия объектісін басқаруды жүзеге асырғаны үшін сыйақы (бұдан әрі – сыйақы) концессионердің концессия объектісінің техникалық және пайдалану сипаттамаларын қамтамасыз етуін ескере отырып, концессиялық жобаны іске асырудың бүкіл мерзімі ішінде төлемдердің жалпы сомасынан айқындалған үлестермен бірыңғай төлемдер түрінде бюджет қаражаты есебінен жүргізілетін концессионердің табыс алу көзі болып табылады.</w:t>
      </w:r>
      <w:r>
        <w:br/>
      </w:r>
      <w:r>
        <w:rPr>
          <w:rFonts w:ascii="Times New Roman"/>
          <w:b w:val="false"/>
          <w:i w:val="false"/>
          <w:color w:val="000000"/>
          <w:sz w:val="28"/>
        </w:rPr>
        <w:t>
</w:t>
      </w:r>
      <w:r>
        <w:rPr>
          <w:rFonts w:ascii="Times New Roman"/>
          <w:b w:val="false"/>
          <w:i w:val="false"/>
          <w:color w:val="000000"/>
          <w:sz w:val="28"/>
        </w:rPr>
        <w:t>
      499-12. Концессия объектісін басқаруды жүзеге асырғаны үшін сыйақы төлеу концессия объектісін пайдалану кезеңінде мемлекет меншігіндегі объектілер бойынша жүзеге асырылады.</w:t>
      </w:r>
      <w:r>
        <w:br/>
      </w:r>
      <w:r>
        <w:rPr>
          <w:rFonts w:ascii="Times New Roman"/>
          <w:b w:val="false"/>
          <w:i w:val="false"/>
          <w:color w:val="000000"/>
          <w:sz w:val="28"/>
        </w:rPr>
        <w:t>
</w:t>
      </w:r>
      <w:r>
        <w:rPr>
          <w:rFonts w:ascii="Times New Roman"/>
          <w:b w:val="false"/>
          <w:i w:val="false"/>
          <w:color w:val="000000"/>
          <w:sz w:val="28"/>
        </w:rPr>
        <w:t>
      499-12-1. Концессия шартының талаптарына сәйкес маңыздылығы ерекше концессиялық жобаны іске асыру кезінде Қазақстан Республикасының Ұлттық банкі белгілеген ұлттық валюта бағамы айтарлықтай өзгерген жағдайда, концессия объектісін басқаруды жүзеге асырғаны үшін сыйақы төлеу концессионердің қосымша табыс алу көзі ретінде де қолданылады.</w:t>
      </w:r>
      <w:r>
        <w:br/>
      </w:r>
      <w:r>
        <w:rPr>
          <w:rFonts w:ascii="Times New Roman"/>
          <w:b w:val="false"/>
          <w:i w:val="false"/>
          <w:color w:val="000000"/>
          <w:sz w:val="28"/>
        </w:rPr>
        <w:t>
</w:t>
      </w:r>
      <w:r>
        <w:rPr>
          <w:rFonts w:ascii="Times New Roman"/>
          <w:b w:val="false"/>
          <w:i w:val="false"/>
          <w:color w:val="ff0000"/>
          <w:sz w:val="28"/>
        </w:rPr>
        <w:t>      Ескерту. Ереже 499-12-1-тармақпен толықтырылды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499-13. Мемлекеттік жоспарлау жөніндегі уәкілетті орган шығындарды өтеу көзі ретінде концессия объектісін басқаруды жүзеге асырғаны үшін сыйақы төлеуді көздейтін концессиялық құжаттама сараптамасының оң қорытындысын ескере отырып, концессиялық жобалар бойынша қорытындыны қалыптастырады және тиісті бюджет комиссиясының қарауына шығарады.</w:t>
      </w:r>
      <w:r>
        <w:br/>
      </w:r>
      <w:r>
        <w:rPr>
          <w:rFonts w:ascii="Times New Roman"/>
          <w:b w:val="false"/>
          <w:i w:val="false"/>
          <w:color w:val="000000"/>
          <w:sz w:val="28"/>
        </w:rPr>
        <w:t>
</w:t>
      </w:r>
      <w:r>
        <w:rPr>
          <w:rFonts w:ascii="Times New Roman"/>
          <w:b w:val="false"/>
          <w:i w:val="false"/>
          <w:color w:val="ff0000"/>
          <w:sz w:val="28"/>
        </w:rPr>
        <w:t xml:space="preserve">      Ескерту. 499-13-тармақ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499-14. Сыйақы беру мүмкіндігі туралы шешімді концессиялық міндеттемелердің белгіленген лимиттерін ескере отырып, тиісті бюджет комиссиясы қабылдайды.</w:t>
      </w:r>
      <w:r>
        <w:br/>
      </w:r>
      <w:r>
        <w:rPr>
          <w:rFonts w:ascii="Times New Roman"/>
          <w:b w:val="false"/>
          <w:i w:val="false"/>
          <w:color w:val="000000"/>
          <w:sz w:val="28"/>
        </w:rPr>
        <w:t>
</w:t>
      </w:r>
      <w:r>
        <w:rPr>
          <w:rFonts w:ascii="Times New Roman"/>
          <w:b w:val="false"/>
          <w:i w:val="false"/>
          <w:color w:val="000000"/>
          <w:sz w:val="28"/>
        </w:rPr>
        <w:t>
      499-14-1. 499-12-1-тармақ қолданылған жағдайда, Қазақстан Республикасы Үкіметінің мемлекеттік концессиялық міндеттемелерінің белгіленген лимиті республикалық бюджет комиссиясының шешімі негізінде республикалық бюджетті нақтылау кезінде қайта қарауға жатады.</w:t>
      </w:r>
      <w:r>
        <w:br/>
      </w:r>
      <w:r>
        <w:rPr>
          <w:rFonts w:ascii="Times New Roman"/>
          <w:b w:val="false"/>
          <w:i w:val="false"/>
          <w:color w:val="000000"/>
          <w:sz w:val="28"/>
        </w:rPr>
        <w:t>
</w:t>
      </w:r>
      <w:r>
        <w:rPr>
          <w:rFonts w:ascii="Times New Roman"/>
          <w:b w:val="false"/>
          <w:i w:val="false"/>
          <w:color w:val="ff0000"/>
          <w:sz w:val="28"/>
        </w:rPr>
        <w:t>      Ескерту. Ереже 499-14-1-тармақпен толықтырылды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499-15. Сыйақы төлеу концессия объектісін пайдалану кезеңінде жүзеге асырылады.</w:t>
      </w:r>
      <w:r>
        <w:br/>
      </w:r>
      <w:r>
        <w:rPr>
          <w:rFonts w:ascii="Times New Roman"/>
          <w:b w:val="false"/>
          <w:i w:val="false"/>
          <w:color w:val="000000"/>
          <w:sz w:val="28"/>
        </w:rPr>
        <w:t>
</w:t>
      </w:r>
      <w:r>
        <w:rPr>
          <w:rFonts w:ascii="Times New Roman"/>
          <w:b w:val="false"/>
          <w:i w:val="false"/>
          <w:color w:val="000000"/>
          <w:sz w:val="28"/>
        </w:rPr>
        <w:t>
      499-16. Сыйақыны төлеуді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концедент жүргізеді.</w:t>
      </w:r>
      <w:r>
        <w:br/>
      </w:r>
      <w:r>
        <w:rPr>
          <w:rFonts w:ascii="Times New Roman"/>
          <w:b w:val="false"/>
          <w:i w:val="false"/>
          <w:color w:val="000000"/>
          <w:sz w:val="28"/>
        </w:rPr>
        <w:t>
</w:t>
      </w:r>
      <w:r>
        <w:rPr>
          <w:rFonts w:ascii="Times New Roman"/>
          <w:b w:val="false"/>
          <w:i w:val="false"/>
          <w:color w:val="ff0000"/>
          <w:sz w:val="28"/>
        </w:rPr>
        <w:t xml:space="preserve">      Ескерту. 499-16-тармақ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499-17. Сыйақы төлеу концессия шартында белгіленген тәртіпке және кестеге сәйкес жүргізіледі.</w:t>
      </w:r>
      <w:r>
        <w:br/>
      </w:r>
      <w:r>
        <w:rPr>
          <w:rFonts w:ascii="Times New Roman"/>
          <w:b w:val="false"/>
          <w:i w:val="false"/>
          <w:color w:val="000000"/>
          <w:sz w:val="28"/>
        </w:rPr>
        <w:t>
</w:t>
      </w:r>
      <w:r>
        <w:rPr>
          <w:rFonts w:ascii="Times New Roman"/>
          <w:b w:val="false"/>
          <w:i w:val="false"/>
          <w:color w:val="000000"/>
          <w:sz w:val="28"/>
        </w:rPr>
        <w:t>
      499-18. Сыйақы төлеудің ең жоғары көлемі концессия шартымен белгіленеді. Егер концессионер концессия шартының талаптарын, оның ішінде көрсетілетін қызметтердің (орындалатын жұмыстардың) сапасы бойынша бұзған жағдайда, сыйақы төлеудің нақты көлемі төлемнің ең жоғары көлемімен салыстырғанда төмендейді.</w:t>
      </w:r>
      <w:r>
        <w:br/>
      </w:r>
      <w:r>
        <w:rPr>
          <w:rFonts w:ascii="Times New Roman"/>
          <w:b w:val="false"/>
          <w:i w:val="false"/>
          <w:color w:val="000000"/>
          <w:sz w:val="28"/>
        </w:rPr>
        <w:t>
</w:t>
      </w:r>
      <w:r>
        <w:rPr>
          <w:rFonts w:ascii="Times New Roman"/>
          <w:b w:val="false"/>
          <w:i w:val="false"/>
          <w:color w:val="000000"/>
          <w:sz w:val="28"/>
        </w:rPr>
        <w:t>
      Өз міндеттемелерін тиісінше орындамағаны үшін ұстап қалу мөлшері концессия шартымен айқындалады.</w:t>
      </w:r>
      <w:r>
        <w:br/>
      </w:r>
      <w:r>
        <w:rPr>
          <w:rFonts w:ascii="Times New Roman"/>
          <w:b w:val="false"/>
          <w:i w:val="false"/>
          <w:color w:val="000000"/>
          <w:sz w:val="28"/>
        </w:rPr>
        <w:t>
</w:t>
      </w:r>
      <w:r>
        <w:rPr>
          <w:rFonts w:ascii="Times New Roman"/>
          <w:b w:val="false"/>
          <w:i w:val="false"/>
          <w:color w:val="000000"/>
          <w:sz w:val="28"/>
        </w:rPr>
        <w:t>
      Концессионердің концессия объектісінің техникалық және пайдалану сипаттамаларын қамтамасыз етуі жыл сайын, есепті кезеңнен кейінгі жылдың 30 наурызына дейін, концессионер мен концедент арасында қол қойылатын актімен расталады.</w:t>
      </w:r>
      <w:r>
        <w:br/>
      </w:r>
      <w:r>
        <w:rPr>
          <w:rFonts w:ascii="Times New Roman"/>
          <w:b w:val="false"/>
          <w:i w:val="false"/>
          <w:color w:val="000000"/>
          <w:sz w:val="28"/>
        </w:rPr>
        <w:t>
</w:t>
      </w:r>
      <w:r>
        <w:rPr>
          <w:rFonts w:ascii="Times New Roman"/>
          <w:b w:val="false"/>
          <w:i w:val="false"/>
          <w:color w:val="000000"/>
          <w:sz w:val="28"/>
        </w:rPr>
        <w:t>
      Концессионердің концессия шартының талаптарын, оның ішінде көрсетілетін қызметтердің (орындалатын жұмыстардың) сапасы бойынша бұзушылықтары болмаған жағдайда, концессионерге сыйақы төлеудің ең жоғары көлемі төленеді.</w:t>
      </w:r>
      <w:r>
        <w:br/>
      </w:r>
      <w:r>
        <w:rPr>
          <w:rFonts w:ascii="Times New Roman"/>
          <w:b w:val="false"/>
          <w:i w:val="false"/>
          <w:color w:val="000000"/>
          <w:sz w:val="28"/>
        </w:rPr>
        <w:t>
</w:t>
      </w:r>
      <w:r>
        <w:rPr>
          <w:rFonts w:ascii="Times New Roman"/>
          <w:b w:val="false"/>
          <w:i w:val="false"/>
          <w:color w:val="000000"/>
          <w:sz w:val="28"/>
        </w:rPr>
        <w:t>
      499-19. Сыйақы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499-20. Төлемдер бойынша қаржыландыру жоспарларын концессия шарттарының талаптарын ескере отырып, Қазақстан Республикасының бюджет заңнамасында белгіленген тәртіппен және мерзімдерде концедент қалыптастырады.</w:t>
      </w:r>
      <w:r>
        <w:br/>
      </w:r>
      <w:r>
        <w:rPr>
          <w:rFonts w:ascii="Times New Roman"/>
          <w:b w:val="false"/>
          <w:i w:val="false"/>
          <w:color w:val="000000"/>
          <w:sz w:val="28"/>
        </w:rPr>
        <w:t>
</w:t>
      </w:r>
      <w:r>
        <w:rPr>
          <w:rFonts w:ascii="Times New Roman"/>
          <w:b w:val="false"/>
          <w:i w:val="false"/>
          <w:color w:val="ff0000"/>
          <w:sz w:val="28"/>
        </w:rPr>
        <w:t xml:space="preserve">      Ескерту. 499-20-тармақ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499-21. Концессионердің республикалық және жергілікті бюджеттердің қаражаты есебінен сыйақы төлеуге өтінімдерін қанағаттандыру концеденттің төлемдері бойынша қаржыландырудың жиынтық жоспарында көзделген сомалар шегінде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499-21-тармақ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34"/>
    <w:bookmarkStart w:name="z2378" w:id="135"/>
    <w:p>
      <w:pPr>
        <w:spacing w:after="0"/>
        <w:ind w:left="0"/>
        <w:jc w:val="left"/>
      </w:pPr>
      <w:r>
        <w:rPr>
          <w:rFonts w:ascii="Times New Roman"/>
          <w:b/>
          <w:i w:val="false"/>
          <w:color w:val="000000"/>
        </w:rPr>
        <w:t xml:space="preserve"> 
52-3-тарау. Концессия объектісінің қолжетімділігі үшін төлемақы төлеу тәртібі</w:t>
      </w:r>
    </w:p>
    <w:bookmarkEnd w:id="135"/>
    <w:p>
      <w:pPr>
        <w:spacing w:after="0"/>
        <w:ind w:left="0"/>
        <w:jc w:val="both"/>
      </w:pPr>
      <w:r>
        <w:rPr>
          <w:rFonts w:ascii="Times New Roman"/>
          <w:b w:val="false"/>
          <w:i w:val="false"/>
          <w:color w:val="ff0000"/>
          <w:sz w:val="28"/>
        </w:rPr>
        <w:t xml:space="preserve">      Ескерту. Ереже 52-3-тараумен толықтырылды - ҚР Үкіметінің 04.12.2013 </w:t>
      </w:r>
      <w:r>
        <w:rPr>
          <w:rFonts w:ascii="Times New Roman"/>
          <w:b w:val="false"/>
          <w:i w:val="false"/>
          <w:color w:val="ff0000"/>
          <w:sz w:val="28"/>
        </w:rPr>
        <w:t>N 1305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Үкіметінің 30.04.2014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379" w:id="136"/>
    <w:p>
      <w:pPr>
        <w:spacing w:after="0"/>
        <w:ind w:left="0"/>
        <w:jc w:val="both"/>
      </w:pPr>
      <w:r>
        <w:rPr>
          <w:rFonts w:ascii="Times New Roman"/>
          <w:b w:val="false"/>
          <w:i w:val="false"/>
          <w:color w:val="000000"/>
          <w:sz w:val="28"/>
        </w:rPr>
        <w:t>
      499-22. Концессия объектісінің қолжетімділігі үшін төлемақы (бұдан әрі – қолжетімділік үшін төлемақы) шығындарды өтеу және концессионердің концессия объектісінің техникалық және пайдалану сипаттамаларын қамтамасыз етуін ескере отырып, концессиялық жобаны іске асырудың бүкіл мерзімі ішінде төлемдердің жалпы сомасынан белгілі бір үлестермен бірыңғай төлемдер түрінде бюджет қаражаты есебінен жүргізілетін концессионердің табыс алу көзі болып табылады.</w:t>
      </w:r>
      <w:r>
        <w:br/>
      </w:r>
      <w:r>
        <w:rPr>
          <w:rFonts w:ascii="Times New Roman"/>
          <w:b w:val="false"/>
          <w:i w:val="false"/>
          <w:color w:val="000000"/>
          <w:sz w:val="28"/>
        </w:rPr>
        <w:t>
      Қолжетімділік үшін төлемақы:</w:t>
      </w:r>
      <w:r>
        <w:br/>
      </w:r>
      <w:r>
        <w:rPr>
          <w:rFonts w:ascii="Times New Roman"/>
          <w:b w:val="false"/>
          <w:i w:val="false"/>
          <w:color w:val="000000"/>
          <w:sz w:val="28"/>
        </w:rPr>
        <w:t>
      1) концессионердің инвестициялық шығындарының өтемақысынан;</w:t>
      </w:r>
      <w:r>
        <w:br/>
      </w:r>
      <w:r>
        <w:rPr>
          <w:rFonts w:ascii="Times New Roman"/>
          <w:b w:val="false"/>
          <w:i w:val="false"/>
          <w:color w:val="000000"/>
          <w:sz w:val="28"/>
        </w:rPr>
        <w:t>
      2) концессионердің пайдалану шығындарының өтемақысынан;</w:t>
      </w:r>
      <w:r>
        <w:br/>
      </w:r>
      <w:r>
        <w:rPr>
          <w:rFonts w:ascii="Times New Roman"/>
          <w:b w:val="false"/>
          <w:i w:val="false"/>
          <w:color w:val="000000"/>
          <w:sz w:val="28"/>
        </w:rPr>
        <w:t>
      3) мемлекет меншігіндегі концессия объектісін басқаруды жүзеге асырғаны үшін сыйақыдан, сондай-ақ Қазақстан Республикасының бюджет заңнамасына сәйкес концессионер меншігіндегі концессия объектісін пайдаланғаны үшін жалдау төлемақысынан тұрады.</w:t>
      </w:r>
      <w:r>
        <w:br/>
      </w:r>
      <w:r>
        <w:rPr>
          <w:rFonts w:ascii="Times New Roman"/>
          <w:b w:val="false"/>
          <w:i w:val="false"/>
          <w:color w:val="000000"/>
          <w:sz w:val="28"/>
        </w:rPr>
        <w:t>
</w:t>
      </w:r>
      <w:r>
        <w:rPr>
          <w:rFonts w:ascii="Times New Roman"/>
          <w:b w:val="false"/>
          <w:i w:val="false"/>
          <w:color w:val="000000"/>
          <w:sz w:val="28"/>
        </w:rPr>
        <w:t>
      499-23. Қолжетімділік үшін төлемақы төлеуді әлеуметтік маңызы бар санатқа жататын концессиялық жобаларға ғана қатысты қолдануға болады.</w:t>
      </w:r>
      <w:r>
        <w:br/>
      </w:r>
      <w:r>
        <w:rPr>
          <w:rFonts w:ascii="Times New Roman"/>
          <w:b w:val="false"/>
          <w:i w:val="false"/>
          <w:color w:val="000000"/>
          <w:sz w:val="28"/>
        </w:rPr>
        <w:t>
      Концессиялық жобаларды әлеуметтік маңызы бар санатқа жатқызу критерийлерін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499-24. Мемлекеттік жоспарлау жөніндегі уәкілетті орган шығындарды өтеу көзі ретінде концессионерге қолжетімділік үшін төлемақы төлеуді көздейтін концессиялық құжаттама сараптамасының оң қорытындысын ескере отырып, концессиялық жобалар бойынша қорытындылар қалыптастырады және тиісті бюджет комиссиясының қарауына шығарады.</w:t>
      </w:r>
      <w:r>
        <w:br/>
      </w:r>
      <w:r>
        <w:rPr>
          <w:rFonts w:ascii="Times New Roman"/>
          <w:b w:val="false"/>
          <w:i w:val="false"/>
          <w:color w:val="000000"/>
          <w:sz w:val="28"/>
        </w:rPr>
        <w:t>
</w:t>
      </w:r>
      <w:r>
        <w:rPr>
          <w:rFonts w:ascii="Times New Roman"/>
          <w:b w:val="false"/>
          <w:i w:val="false"/>
          <w:color w:val="000000"/>
          <w:sz w:val="28"/>
        </w:rPr>
        <w:t>
      499-25. Қолжетімділік үшін төлемақы төлеу мүмкіндігі туралы шешімді Қазақстан Республикасының Үкіметі мен жергілікті атқарушы органдардың концессиялық міндеттемелерінің белгіленген лимиттерін ескере отырып, тиісті бюджет комиссиясы қабылдайды.</w:t>
      </w:r>
      <w:r>
        <w:br/>
      </w:r>
      <w:r>
        <w:rPr>
          <w:rFonts w:ascii="Times New Roman"/>
          <w:b w:val="false"/>
          <w:i w:val="false"/>
          <w:color w:val="000000"/>
          <w:sz w:val="28"/>
        </w:rPr>
        <w:t>
</w:t>
      </w:r>
      <w:r>
        <w:rPr>
          <w:rFonts w:ascii="Times New Roman"/>
          <w:b w:val="false"/>
          <w:i w:val="false"/>
          <w:color w:val="000000"/>
          <w:sz w:val="28"/>
        </w:rPr>
        <w:t>
      499-26. Қолжетімділік үшін төлемақы төлеу осы қаулының 52 (инвестициялық шығындар өтемақысы), 52-1 (пайдалану шығындарының өтемақысы), 52-2 (концессия объектісін басқаруды жүзеге асырғаны үшін сыйақы), сондай-ақ 52-4 (концессия объектісін пайдаланғаны үшін жалдау төлемақысын төлеу) тарауларында айқындалған тәртіппен жүзеге асырылады.</w:t>
      </w:r>
    </w:p>
    <w:bookmarkEnd w:id="136"/>
    <w:bookmarkStart w:name="z659" w:id="137"/>
    <w:p>
      <w:pPr>
        <w:spacing w:after="0"/>
        <w:ind w:left="0"/>
        <w:jc w:val="left"/>
      </w:pPr>
      <w:r>
        <w:rPr>
          <w:rFonts w:ascii="Times New Roman"/>
          <w:b/>
          <w:i w:val="false"/>
          <w:color w:val="000000"/>
        </w:rPr>
        <w:t xml:space="preserve"> 
52-4-тарау. Концессия объектісін пайдаланғаны үшін жалдау төлемақысын төлеу тәртібі</w:t>
      </w:r>
    </w:p>
    <w:bookmarkEnd w:id="137"/>
    <w:p>
      <w:pPr>
        <w:spacing w:after="0"/>
        <w:ind w:left="0"/>
        <w:jc w:val="both"/>
      </w:pPr>
      <w:r>
        <w:rPr>
          <w:rFonts w:ascii="Times New Roman"/>
          <w:b w:val="false"/>
          <w:i w:val="false"/>
          <w:color w:val="ff0000"/>
          <w:sz w:val="28"/>
        </w:rPr>
        <w:t xml:space="preserve">      Ескерту. Ереже 52-4-тараумен толықтырылды - ҚР Үкіметінің 30.04.2014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60" w:id="138"/>
    <w:p>
      <w:pPr>
        <w:spacing w:after="0"/>
        <w:ind w:left="0"/>
        <w:jc w:val="both"/>
      </w:pPr>
      <w:r>
        <w:rPr>
          <w:rFonts w:ascii="Times New Roman"/>
          <w:b w:val="false"/>
          <w:i w:val="false"/>
          <w:color w:val="000000"/>
          <w:sz w:val="28"/>
        </w:rPr>
        <w:t>
      499-38. Концессия объектісін пайдаланғаны үшін жалдау төлемақысын төлеу концессионердің концессия объектісінің техникалық және пайдалану сипаттамаларын қамтамасыз етуін ескере отырып, концессиялық жобаны іске асырудың бүкіл мерзімі ішінде төлемдердің жалпы сомасынан белгілі бір үлестермен бірыңғай төлемдер түрінде бюджет қаражаты есебінен жүргізілетін концессионердің табыс алу көзі болып табылады.</w:t>
      </w:r>
      <w:r>
        <w:br/>
      </w:r>
      <w:r>
        <w:rPr>
          <w:rFonts w:ascii="Times New Roman"/>
          <w:b w:val="false"/>
          <w:i w:val="false"/>
          <w:color w:val="000000"/>
          <w:sz w:val="28"/>
        </w:rPr>
        <w:t>
</w:t>
      </w:r>
      <w:r>
        <w:rPr>
          <w:rFonts w:ascii="Times New Roman"/>
          <w:b w:val="false"/>
          <w:i w:val="false"/>
          <w:color w:val="000000"/>
          <w:sz w:val="28"/>
        </w:rPr>
        <w:t>
      499-39. Концессия объектісін пайдаланғаны үшін жалдау төлемақысын (бұдан әрі – жалдау төлемақысы) төлеу концессия объектісін пайдалану кезеңінде жеке меншіктегі (концессионер меншігіндегі) объектілер бойынша ғана жүзеге асырылады.</w:t>
      </w:r>
      <w:r>
        <w:br/>
      </w:r>
      <w:r>
        <w:rPr>
          <w:rFonts w:ascii="Times New Roman"/>
          <w:b w:val="false"/>
          <w:i w:val="false"/>
          <w:color w:val="000000"/>
          <w:sz w:val="28"/>
        </w:rPr>
        <w:t>
</w:t>
      </w:r>
      <w:r>
        <w:rPr>
          <w:rFonts w:ascii="Times New Roman"/>
          <w:b w:val="false"/>
          <w:i w:val="false"/>
          <w:color w:val="000000"/>
          <w:sz w:val="28"/>
        </w:rPr>
        <w:t>
      499-40. Мемлекеттік жоспарлау жөніндегі уәкілетті орган шығындарды өтеу көзі ретінде концессия объектісін пайдаланғаны үшін жалдау төлемақысын төлеуді көздейтін конкурстық құжаттама сараптамасының оң қорытындысын ескере отырып, концессиялық жобалар бойынша қорытындылар қалыптастырады және тиісті бюджет комиссиясының қарауына шығарады.</w:t>
      </w:r>
      <w:r>
        <w:br/>
      </w:r>
      <w:r>
        <w:rPr>
          <w:rFonts w:ascii="Times New Roman"/>
          <w:b w:val="false"/>
          <w:i w:val="false"/>
          <w:color w:val="000000"/>
          <w:sz w:val="28"/>
        </w:rPr>
        <w:t>
</w:t>
      </w:r>
      <w:r>
        <w:rPr>
          <w:rFonts w:ascii="Times New Roman"/>
          <w:b w:val="false"/>
          <w:i w:val="false"/>
          <w:color w:val="000000"/>
          <w:sz w:val="28"/>
        </w:rPr>
        <w:t>
      499-41. Концессионерге жалдау төлемақысын төлеу мүмкіндігі туралы шешімді концессиялық міндеттемелердің белгіленген лимиттерін ескере отырып, тиісті бюджет комиссиясы қабылдайды.</w:t>
      </w:r>
      <w:r>
        <w:br/>
      </w:r>
      <w:r>
        <w:rPr>
          <w:rFonts w:ascii="Times New Roman"/>
          <w:b w:val="false"/>
          <w:i w:val="false"/>
          <w:color w:val="000000"/>
          <w:sz w:val="28"/>
        </w:rPr>
        <w:t>
</w:t>
      </w:r>
      <w:r>
        <w:rPr>
          <w:rFonts w:ascii="Times New Roman"/>
          <w:b w:val="false"/>
          <w:i w:val="false"/>
          <w:color w:val="000000"/>
          <w:sz w:val="28"/>
        </w:rPr>
        <w:t>
      499-42. Жалдау төлемақысын төлеу концессионер меншігіндегі концессия объектісін пайдалану кезеңінде жүзеге асырылады.</w:t>
      </w:r>
      <w:r>
        <w:br/>
      </w:r>
      <w:r>
        <w:rPr>
          <w:rFonts w:ascii="Times New Roman"/>
          <w:b w:val="false"/>
          <w:i w:val="false"/>
          <w:color w:val="000000"/>
          <w:sz w:val="28"/>
        </w:rPr>
        <w:t>
</w:t>
      </w:r>
      <w:r>
        <w:rPr>
          <w:rFonts w:ascii="Times New Roman"/>
          <w:b w:val="false"/>
          <w:i w:val="false"/>
          <w:color w:val="000000"/>
          <w:sz w:val="28"/>
        </w:rPr>
        <w:t>
      499-43. Жалдау төлемақысын төлеуді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концедент жүргізеді.</w:t>
      </w:r>
      <w:r>
        <w:br/>
      </w:r>
      <w:r>
        <w:rPr>
          <w:rFonts w:ascii="Times New Roman"/>
          <w:b w:val="false"/>
          <w:i w:val="false"/>
          <w:color w:val="000000"/>
          <w:sz w:val="28"/>
        </w:rPr>
        <w:t>
</w:t>
      </w:r>
      <w:r>
        <w:rPr>
          <w:rFonts w:ascii="Times New Roman"/>
          <w:b w:val="false"/>
          <w:i w:val="false"/>
          <w:color w:val="000000"/>
          <w:sz w:val="28"/>
        </w:rPr>
        <w:t>
      499-44. Жалдау төлемақысын төлеу концессия шартында белгіленген тәртіпке және кестеге сәйкес жүргізіледі.</w:t>
      </w:r>
      <w:r>
        <w:br/>
      </w:r>
      <w:r>
        <w:rPr>
          <w:rFonts w:ascii="Times New Roman"/>
          <w:b w:val="false"/>
          <w:i w:val="false"/>
          <w:color w:val="000000"/>
          <w:sz w:val="28"/>
        </w:rPr>
        <w:t>
</w:t>
      </w:r>
      <w:r>
        <w:rPr>
          <w:rFonts w:ascii="Times New Roman"/>
          <w:b w:val="false"/>
          <w:i w:val="false"/>
          <w:color w:val="000000"/>
          <w:sz w:val="28"/>
        </w:rPr>
        <w:t>
      499-45. Жалдау төлемақысы бойынша төлемнің ең жоғары көлемі концессия шартында белгіленеді. Концессионер концессия шартының, оның ішінде жалға берілетін үй-жай мен көрсетілетін қызметтердің сапасы бойынша талаптарын бұзған жағдайда, жалдау төлемақысы бойынша төлемнің нақты көлемі төлемнің ең жоғары көлемімен салыстырғанда төмендейді.</w:t>
      </w:r>
      <w:r>
        <w:br/>
      </w:r>
      <w:r>
        <w:rPr>
          <w:rFonts w:ascii="Times New Roman"/>
          <w:b w:val="false"/>
          <w:i w:val="false"/>
          <w:color w:val="000000"/>
          <w:sz w:val="28"/>
        </w:rPr>
        <w:t>
      Өз міндеттемелерін тиісінше орындамағаны үшін ұстап қалу мөлшері концессия шартында айқындалады.</w:t>
      </w:r>
      <w:r>
        <w:br/>
      </w:r>
      <w:r>
        <w:rPr>
          <w:rFonts w:ascii="Times New Roman"/>
          <w:b w:val="false"/>
          <w:i w:val="false"/>
          <w:color w:val="000000"/>
          <w:sz w:val="28"/>
        </w:rPr>
        <w:t>
      Концессионердің концессия объектісінің техникалық және пайдалану сипаттамаларын қамтамасыз етуі жыл сайын жыл қорытындылары бойынша, келесі жылдың бірінші тоқсанында концессионер мен концедент арасында қол қойылатын актімен расталады.</w:t>
      </w:r>
      <w:r>
        <w:br/>
      </w:r>
      <w:r>
        <w:rPr>
          <w:rFonts w:ascii="Times New Roman"/>
          <w:b w:val="false"/>
          <w:i w:val="false"/>
          <w:color w:val="000000"/>
          <w:sz w:val="28"/>
        </w:rPr>
        <w:t>
      Концессионердің концессия шартының талаптарын, оның ішінде көрсетілетін қызметтердің (орындалатын жұмыстардың) сапасы бойынша бұзушылықтары болмаған жағдайда, концессионерге жалдау төлемақыларын төлеудің ең жоғары көлемі төленеді.</w:t>
      </w:r>
      <w:r>
        <w:br/>
      </w:r>
      <w:r>
        <w:rPr>
          <w:rFonts w:ascii="Times New Roman"/>
          <w:b w:val="false"/>
          <w:i w:val="false"/>
          <w:color w:val="000000"/>
          <w:sz w:val="28"/>
        </w:rPr>
        <w:t>
</w:t>
      </w:r>
      <w:r>
        <w:rPr>
          <w:rFonts w:ascii="Times New Roman"/>
          <w:b w:val="false"/>
          <w:i w:val="false"/>
          <w:color w:val="000000"/>
          <w:sz w:val="28"/>
        </w:rPr>
        <w:t>
      499-46. Жалдау төлемақыларын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499-47. Төлемдер бойынша қаржыландыру жоспарларын концессия шарттарының талаптарын ескере отырып, Қазақстан Республикасының бюджет заңнамасында белгіленген тәртіппен және мерзімде концедент қалыптастырады.</w:t>
      </w:r>
      <w:r>
        <w:br/>
      </w:r>
      <w:r>
        <w:rPr>
          <w:rFonts w:ascii="Times New Roman"/>
          <w:b w:val="false"/>
          <w:i w:val="false"/>
          <w:color w:val="000000"/>
          <w:sz w:val="28"/>
        </w:rPr>
        <w:t>
</w:t>
      </w:r>
      <w:r>
        <w:rPr>
          <w:rFonts w:ascii="Times New Roman"/>
          <w:b w:val="false"/>
          <w:i w:val="false"/>
          <w:color w:val="000000"/>
          <w:sz w:val="28"/>
        </w:rPr>
        <w:t>
      499-48. Концессионердің жалдау төлемақыларын төлеуге өтінімдерін қанағаттандыруды республикалық және жергілікті бюджеттердің қаражаты есебінен төлемдер бойынша қаржыландырудың жиынтық жоспарында көзделген сомалар шегінде концедент жүзеге асырады.</w:t>
      </w:r>
    </w:p>
    <w:bookmarkEnd w:id="138"/>
    <w:bookmarkStart w:name="z703" w:id="139"/>
    <w:p>
      <w:pPr>
        <w:spacing w:after="0"/>
        <w:ind w:left="0"/>
        <w:jc w:val="left"/>
      </w:pPr>
      <w:r>
        <w:rPr>
          <w:rFonts w:ascii="Times New Roman"/>
          <w:b/>
          <w:i w:val="false"/>
          <w:color w:val="000000"/>
        </w:rPr>
        <w:t xml:space="preserve"> 
53-тарау. Концессиялық жобаларды қоса қаржыландыру тәртібі </w:t>
      </w:r>
    </w:p>
    <w:bookmarkEnd w:id="139"/>
    <w:bookmarkStart w:name="z704" w:id="140"/>
    <w:p>
      <w:pPr>
        <w:spacing w:after="0"/>
        <w:ind w:left="0"/>
        <w:jc w:val="both"/>
      </w:pPr>
      <w:r>
        <w:rPr>
          <w:rFonts w:ascii="Times New Roman"/>
          <w:b w:val="false"/>
          <w:i w:val="false"/>
          <w:color w:val="000000"/>
          <w:sz w:val="28"/>
        </w:rPr>
        <w:t xml:space="preserve">
      500. Концессиялық жобаларды қоса қаржыландыру - бұл концессия объектісін салу (құрылысы) немесе қайта құру үшін шығындардың белгілі бір көлемін қаржыландыру үшін бюджет қаражатын бөлу. </w:t>
      </w:r>
      <w:r>
        <w:br/>
      </w:r>
      <w:r>
        <w:rPr>
          <w:rFonts w:ascii="Times New Roman"/>
          <w:b w:val="false"/>
          <w:i w:val="false"/>
          <w:color w:val="000000"/>
          <w:sz w:val="28"/>
        </w:rPr>
        <w:t>
</w:t>
      </w:r>
      <w:r>
        <w:rPr>
          <w:rFonts w:ascii="Times New Roman"/>
          <w:b w:val="false"/>
          <w:i w:val="false"/>
          <w:color w:val="000000"/>
          <w:sz w:val="28"/>
        </w:rPr>
        <w:t xml:space="preserve">
      501. Концессиялық жобаларды қоса қаржыландыруды концессия объектісін салу (құрылысы) немесе қайта құру кезеңінде тиісті бюджеттік бағдарламаның әкімшісі жүзеге асырады. </w:t>
      </w:r>
      <w:r>
        <w:br/>
      </w:r>
      <w:r>
        <w:rPr>
          <w:rFonts w:ascii="Times New Roman"/>
          <w:b w:val="false"/>
          <w:i w:val="false"/>
          <w:color w:val="000000"/>
          <w:sz w:val="28"/>
        </w:rPr>
        <w:t>
</w:t>
      </w:r>
      <w:r>
        <w:rPr>
          <w:rFonts w:ascii="Times New Roman"/>
          <w:b w:val="false"/>
          <w:i w:val="false"/>
          <w:color w:val="000000"/>
          <w:sz w:val="28"/>
        </w:rPr>
        <w:t xml:space="preserve">
      502. Концессиялық жобаларды қоса қаржыландырудың жалпы көлемдерін қоса қаржыландыруды талап ететін концессиялық жобалардың тізбесін ескере отырып, тиісті концессия шарттары анықтайды. </w:t>
      </w:r>
      <w:r>
        <w:br/>
      </w:r>
      <w:r>
        <w:rPr>
          <w:rFonts w:ascii="Times New Roman"/>
          <w:b w:val="false"/>
          <w:i w:val="false"/>
          <w:color w:val="000000"/>
          <w:sz w:val="28"/>
        </w:rPr>
        <w:t>
</w:t>
      </w:r>
      <w:r>
        <w:rPr>
          <w:rFonts w:ascii="Times New Roman"/>
          <w:b w:val="false"/>
          <w:i w:val="false"/>
          <w:color w:val="000000"/>
          <w:sz w:val="28"/>
        </w:rPr>
        <w:t xml:space="preserve">
      503. Концессиялық жобаларды қоса қаржыландырудың жылдық көлемдерін Қазақстан Республикасының республикалық бюджет туралы заңдарында немесе мәслихаттардың тиісті қаржы жылына жергілікті бюджеттерді бекіту туралы шешімдерінде белгіленген сомалары шегінде бюджетті атқару жөніндегі уәкілетті орган жүргізеді. </w:t>
      </w:r>
      <w:r>
        <w:br/>
      </w:r>
      <w:r>
        <w:rPr>
          <w:rFonts w:ascii="Times New Roman"/>
          <w:b w:val="false"/>
          <w:i w:val="false"/>
          <w:color w:val="000000"/>
          <w:sz w:val="28"/>
        </w:rPr>
        <w:t>
</w:t>
      </w:r>
      <w:r>
        <w:rPr>
          <w:rFonts w:ascii="Times New Roman"/>
          <w:b w:val="false"/>
          <w:i w:val="false"/>
          <w:color w:val="000000"/>
          <w:sz w:val="28"/>
        </w:rPr>
        <w:t xml:space="preserve">
      504. Концессиялық жобаларды қоса қаржыландыруға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505. Төлемдер бойынша қаржыландыру жоспарларын концессия шарттарының талаптарын есепке ала отырып, бюджеттік заңнамада белгіленген тәртіппен және мерзімде тиісті бюджеттік бағдарламаның әкімшісі қалыптастырады. </w:t>
      </w:r>
      <w:r>
        <w:br/>
      </w:r>
      <w:r>
        <w:rPr>
          <w:rFonts w:ascii="Times New Roman"/>
          <w:b w:val="false"/>
          <w:i w:val="false"/>
          <w:color w:val="000000"/>
          <w:sz w:val="28"/>
        </w:rPr>
        <w:t>
</w:t>
      </w:r>
      <w:r>
        <w:rPr>
          <w:rFonts w:ascii="Times New Roman"/>
          <w:b w:val="false"/>
          <w:i w:val="false"/>
          <w:color w:val="000000"/>
          <w:sz w:val="28"/>
        </w:rPr>
        <w:t xml:space="preserve">
      506. Концессионерлер бюджеттен қаражатты төлемдер бойынша қаржыландыру жоспарларында белгіленген мерзімде алу үшін тиісті бюджеттік бағдарламаның әкімшілеріне бюджет қаражатын белуге өтінімдер мен бұрын алынған қаражаттардың игерілуі туралы есепті ұсынады. </w:t>
      </w:r>
      <w:r>
        <w:br/>
      </w:r>
      <w:r>
        <w:rPr>
          <w:rFonts w:ascii="Times New Roman"/>
          <w:b w:val="false"/>
          <w:i w:val="false"/>
          <w:color w:val="000000"/>
          <w:sz w:val="28"/>
        </w:rPr>
        <w:t>
</w:t>
      </w:r>
      <w:r>
        <w:rPr>
          <w:rFonts w:ascii="Times New Roman"/>
          <w:b w:val="false"/>
          <w:i w:val="false"/>
          <w:color w:val="000000"/>
          <w:sz w:val="28"/>
        </w:rPr>
        <w:t xml:space="preserve">
      507. Өтінімдер тиісті бюджеттік бағдарламаның әкімшілерінің төлемдер бойынша қаржыландыру жоспарларына сәйкес бюджеттен қаражат бөлу болжамдалып отырған ай басталғанға дейінгі 15 күннен кешіктірмейтін мерзімде ұсынылады. </w:t>
      </w:r>
      <w:r>
        <w:br/>
      </w:r>
      <w:r>
        <w:rPr>
          <w:rFonts w:ascii="Times New Roman"/>
          <w:b w:val="false"/>
          <w:i w:val="false"/>
          <w:color w:val="000000"/>
          <w:sz w:val="28"/>
        </w:rPr>
        <w:t>
</w:t>
      </w:r>
      <w:r>
        <w:rPr>
          <w:rFonts w:ascii="Times New Roman"/>
          <w:b w:val="false"/>
          <w:i w:val="false"/>
          <w:color w:val="000000"/>
          <w:sz w:val="28"/>
        </w:rPr>
        <w:t xml:space="preserve">
      508. Концессионердің қоса қаржыландыруға өтінімдерін қанағаттандыру республикалық және жергілікті бюджеттердің қаражаттары есебінен, тиісті бюджеттік бағдарламаның әкімшілерінің төлемдер бойынша қаржыландырудың жылдық жоспарында көзделген сомалар шегінде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509. Бюджеттік бағдарламаның әкімшісі оның аясында концессиялық жобаларды қоса қаржыландыру жүзеге асырылып жатқан бюджеттік бағдарламаның тиімді, нәтижелі және мақсатқа сай іске асырылуына жауапты болады. </w:t>
      </w:r>
    </w:p>
    <w:bookmarkEnd w:id="140"/>
    <w:bookmarkStart w:name="z714" w:id="141"/>
    <w:p>
      <w:pPr>
        <w:spacing w:after="0"/>
        <w:ind w:left="0"/>
        <w:jc w:val="left"/>
      </w:pPr>
      <w:r>
        <w:rPr>
          <w:rFonts w:ascii="Times New Roman"/>
          <w:b/>
          <w:i w:val="false"/>
          <w:color w:val="000000"/>
        </w:rPr>
        <w:t xml:space="preserve"> 
10-бөлім. Қазақстан Республикасы Ұлттық қорының активтері мен есептілігі </w:t>
      </w:r>
    </w:p>
    <w:bookmarkEnd w:id="141"/>
    <w:bookmarkStart w:name="z715" w:id="142"/>
    <w:p>
      <w:pPr>
        <w:spacing w:after="0"/>
        <w:ind w:left="0"/>
        <w:jc w:val="left"/>
      </w:pPr>
      <w:r>
        <w:rPr>
          <w:rFonts w:ascii="Times New Roman"/>
          <w:b/>
          <w:i w:val="false"/>
          <w:color w:val="000000"/>
        </w:rPr>
        <w:t xml:space="preserve"> 
54-тарау. Қазақстан Республикасының Ұлттық қорына активтерді есептеу тәртібі </w:t>
      </w:r>
    </w:p>
    <w:bookmarkEnd w:id="142"/>
    <w:bookmarkStart w:name="z716" w:id="143"/>
    <w:p>
      <w:pPr>
        <w:spacing w:after="0"/>
        <w:ind w:left="0"/>
        <w:jc w:val="both"/>
      </w:pPr>
      <w:r>
        <w:rPr>
          <w:rFonts w:ascii="Times New Roman"/>
          <w:b w:val="false"/>
          <w:i w:val="false"/>
          <w:color w:val="000000"/>
          <w:sz w:val="28"/>
        </w:rPr>
        <w:t>
      510. Қазақстан Республикасының Ұлттық қоры </w:t>
      </w:r>
      <w:r>
        <w:rPr>
          <w:rFonts w:ascii="Times New Roman"/>
          <w:b w:val="false"/>
          <w:i w:val="false"/>
          <w:color w:val="000000"/>
          <w:sz w:val="28"/>
        </w:rPr>
        <w:t xml:space="preserve">Бюджет кодексінде </w:t>
      </w:r>
      <w:r>
        <w:rPr>
          <w:rFonts w:ascii="Times New Roman"/>
          <w:b w:val="false"/>
          <w:i w:val="false"/>
          <w:color w:val="000000"/>
          <w:sz w:val="28"/>
        </w:rPr>
        <w:t xml:space="preserve">белгіленген түсімдердің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
      511. ҚР ҰБ Қазақстан Республикасының Үкіметіне Қазақстан Республикасы Ұлттық қорының қаражатын есепке алу және оны жұмсау үшін теңгелік шот және шетелдік валютада түсетін қаражаттың теңгелік баламасын есепке алу үшін теңгемен тиісті шот ашады. </w:t>
      </w:r>
      <w:r>
        <w:br/>
      </w:r>
      <w:r>
        <w:rPr>
          <w:rFonts w:ascii="Times New Roman"/>
          <w:b w:val="false"/>
          <w:i w:val="false"/>
          <w:color w:val="000000"/>
          <w:sz w:val="28"/>
        </w:rPr>
        <w:t>
</w:t>
      </w:r>
      <w:r>
        <w:rPr>
          <w:rFonts w:ascii="Times New Roman"/>
          <w:b w:val="false"/>
          <w:i w:val="false"/>
          <w:color w:val="000000"/>
          <w:sz w:val="28"/>
        </w:rPr>
        <w:t xml:space="preserve">
      512. Кезекті қаржы жылына мұнай секторының ұйымдарының тізбесін бюджеттің атқарылуы жөніндегі орталық уәкілетті орган мен мұнай операцияларын жүргізу саласында мемлекеттік реттеуді, келісім-шарттарды жасасуды және орындауды жүзеге асыратын мемлекеттік орган бірлесіп ағымдағы қаржы жылының 20 желтоқсанына бекітеді. </w:t>
      </w:r>
      <w:r>
        <w:br/>
      </w:r>
      <w:r>
        <w:rPr>
          <w:rFonts w:ascii="Times New Roman"/>
          <w:b w:val="false"/>
          <w:i w:val="false"/>
          <w:color w:val="000000"/>
          <w:sz w:val="28"/>
        </w:rPr>
        <w:t>
</w:t>
      </w:r>
      <w:r>
        <w:rPr>
          <w:rFonts w:ascii="Times New Roman"/>
          <w:b w:val="false"/>
          <w:i w:val="false"/>
          <w:color w:val="000000"/>
          <w:sz w:val="28"/>
        </w:rPr>
        <w:t xml:space="preserve">
      513. Бюджетті атқару жөніндегі орталық уәкілетті орган айдың басына дейін бес жұмыс күнінен кешіктірмей Қазақстан Республикасының Ұлттық қорына жіберілетін және Қазақстан Республикасы Үкіметінің ҚР ҰБ-дағы шоттарына аударылатын түсімдер сомасының алдағы айға арналған болжамын ұсынады. </w:t>
      </w:r>
      <w:r>
        <w:br/>
      </w:r>
      <w:r>
        <w:rPr>
          <w:rFonts w:ascii="Times New Roman"/>
          <w:b w:val="false"/>
          <w:i w:val="false"/>
          <w:color w:val="000000"/>
          <w:sz w:val="28"/>
        </w:rPr>
        <w:t>
</w:t>
      </w:r>
      <w:r>
        <w:rPr>
          <w:rFonts w:ascii="Times New Roman"/>
          <w:b w:val="false"/>
          <w:i w:val="false"/>
          <w:color w:val="000000"/>
          <w:sz w:val="28"/>
        </w:rPr>
        <w:t>
      514. Қазақстан Республикасы Ұлттық қорына түсімдер ұлттық валютада Ұлттық қордың қолма-қол ақша бақылау шотына енгізіледі. Ұлттық қордың қолма-қол ақша бақылау шотына ағымдағы жұмыс күнінде енгізілген түсімдер сомасын бюджетті атқару жөніндегі орталық уәкілетті орган келесі жұмыс күнінен кешіктірмей ҚР ҰБ-дағы Үкіметтің теңгелік шотына аударуы тиіс. Қазақстан Республикасы Ұлттық қорына түсімдер сомасын аудару күн сайын Қазақстан Республикасы ҰБ </w:t>
      </w:r>
      <w:r>
        <w:rPr>
          <w:rFonts w:ascii="Times New Roman"/>
          <w:b w:val="false"/>
          <w:i w:val="false"/>
          <w:color w:val="000000"/>
          <w:sz w:val="28"/>
        </w:rPr>
        <w:t xml:space="preserve">нормативтік құқықтық актілерінде </w:t>
      </w:r>
      <w:r>
        <w:rPr>
          <w:rFonts w:ascii="Times New Roman"/>
          <w:b w:val="false"/>
          <w:i w:val="false"/>
          <w:color w:val="000000"/>
          <w:sz w:val="28"/>
        </w:rPr>
        <w:t xml:space="preserve">белгіленген нысан бойынша төлем тапсырмасы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515. Түсімдердің бюджеттік сыныптамасының кодтары арасында артық төленген бюджетке қате немесе жаңылыс түскен Қазақстан Республикасы Ұлттық қорына жіберілетін сомаларды салық қызметі органдары арасында есепке алу, төлеушілерге қайтару ҚР ҰБ ашылған Қазақстан Республикасы Үкіметінің шоттарынан есептен шығармай осы Ереженің 134-144-тармақтарына сәйкес Ұлттық қордың қолма-қол ақшасын бақылау шотынан жүзеге асырылады. </w:t>
      </w:r>
      <w:r>
        <w:br/>
      </w:r>
      <w:r>
        <w:rPr>
          <w:rFonts w:ascii="Times New Roman"/>
          <w:b w:val="false"/>
          <w:i w:val="false"/>
          <w:color w:val="000000"/>
          <w:sz w:val="28"/>
        </w:rPr>
        <w:t>
</w:t>
      </w:r>
      <w:r>
        <w:rPr>
          <w:rFonts w:ascii="Times New Roman"/>
          <w:b w:val="false"/>
          <w:i w:val="false"/>
          <w:color w:val="000000"/>
          <w:sz w:val="28"/>
        </w:rPr>
        <w:t>
      516. Түсімдердің және төлемдер бойынша қаржыландырудың жиынтық жоспарына сәйкес ҚР Ұлттық қорынан республикалық бюджетке берілетін ай сайынғы кепілдік берілген трансферттің аударымы шеңберінде жүзеге асырылатын ҚР ҰБ-інде Үкіметінің теңгелік шотында алу үшін жеткілікті сома жиналғаннан кейін теңгелік шоттағы қаражат айырбасталады және шетел валютасында түсетін қаражаттың теңгелік баламасын есепке алу үшін Үкіметтің шотына теңгемен түседі.</w:t>
      </w:r>
      <w:r>
        <w:br/>
      </w:r>
      <w:r>
        <w:rPr>
          <w:rFonts w:ascii="Times New Roman"/>
          <w:b w:val="false"/>
          <w:i w:val="false"/>
          <w:color w:val="000000"/>
          <w:sz w:val="28"/>
        </w:rPr>
        <w:t>
      </w:t>
      </w:r>
      <w:r>
        <w:rPr>
          <w:rFonts w:ascii="Times New Roman"/>
          <w:b w:val="false"/>
          <w:i w:val="false"/>
          <w:color w:val="ff0000"/>
          <w:sz w:val="28"/>
        </w:rPr>
        <w:t xml:space="preserve">Ескерту. 516-тармақ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517. Шетелдік валютадағы түсімдер бюджетті атқару жөніндегі орталық уәкілетті органның шетелдік валютадағы корреспонденттік шоттарға ҚР ҰБ есептеледі. </w:t>
      </w:r>
      <w:r>
        <w:br/>
      </w:r>
      <w:r>
        <w:rPr>
          <w:rFonts w:ascii="Times New Roman"/>
          <w:b w:val="false"/>
          <w:i w:val="false"/>
          <w:color w:val="000000"/>
          <w:sz w:val="28"/>
        </w:rPr>
        <w:t xml:space="preserve">
      Шетел валютасы қайта айырбасталғаннан кейін осы Ереженің 36-тарауына сәйкес теңгемен алынған сома Қазақстан Республикасының заңнамасында белгіленген тәртіппен ҚР Ұлттық қорының қолма-қол ақша бақылау шотына есепке алынады және сол жұмыс күні шетелдік валютада түсетін қаражаттың теңгелік баламасын есепке алу үшін Үкіметтің тиісті шотына теңгемен аударылады. </w:t>
      </w:r>
      <w:r>
        <w:br/>
      </w:r>
      <w:r>
        <w:rPr>
          <w:rFonts w:ascii="Times New Roman"/>
          <w:b w:val="false"/>
          <w:i w:val="false"/>
          <w:color w:val="000000"/>
          <w:sz w:val="28"/>
        </w:rPr>
        <w:t xml:space="preserve">
      Бюджетті атқару жөніндегі орталық уәкілетті орган ҚР ҰБ белгілеген Қазақстан Республикасы Үкіметінің шоттарына есептелетін шетелдік валютаны дәйекті түрде қайта айырбастау және айырбастау операциясы үшін хабарламалар, өтініштер беру және соманы теңгемен есептеу кестесін сақтайды. </w:t>
      </w:r>
      <w:r>
        <w:br/>
      </w:r>
      <w:r>
        <w:rPr>
          <w:rFonts w:ascii="Times New Roman"/>
          <w:b w:val="false"/>
          <w:i w:val="false"/>
          <w:color w:val="000000"/>
          <w:sz w:val="28"/>
        </w:rPr>
        <w:t>
</w:t>
      </w:r>
      <w:r>
        <w:rPr>
          <w:rFonts w:ascii="Times New Roman"/>
          <w:b w:val="false"/>
          <w:i w:val="false"/>
          <w:color w:val="000000"/>
          <w:sz w:val="28"/>
        </w:rPr>
        <w:t xml:space="preserve">
      518. ҚР ҰБ кастодиандардан алынған ақпараттың негізінде есепке алу әдісімен Қазақстан Республикасының Ұлттық қорын басқарудан алынған инвестициялық кірістерді есепке алуды жүргізеді. Инвестициялық кірістердің сомасы Қазақстан Республикасының Ұлттық қоры кастодианының шоттарында Қазақстан Республикасының Ұлттық қоры активтерінің құрамында көрсетіледі. </w:t>
      </w:r>
      <w:r>
        <w:br/>
      </w:r>
      <w:r>
        <w:rPr>
          <w:rFonts w:ascii="Times New Roman"/>
          <w:b w:val="false"/>
          <w:i w:val="false"/>
          <w:color w:val="000000"/>
          <w:sz w:val="28"/>
        </w:rPr>
        <w:t>
</w:t>
      </w:r>
      <w:r>
        <w:rPr>
          <w:rFonts w:ascii="Times New Roman"/>
          <w:b w:val="false"/>
          <w:i w:val="false"/>
          <w:color w:val="000000"/>
          <w:sz w:val="28"/>
        </w:rPr>
        <w:t>
      519. Бюджеттi атқару жөнiндегi орталық уәкiлеттi орган осы Ережеге </w:t>
      </w:r>
      <w:r>
        <w:rPr>
          <w:rFonts w:ascii="Times New Roman"/>
          <w:b w:val="false"/>
          <w:i w:val="false"/>
          <w:color w:val="000000"/>
          <w:sz w:val="28"/>
        </w:rPr>
        <w:t>101-қосымшаға</w:t>
      </w:r>
      <w:r>
        <w:rPr>
          <w:rFonts w:ascii="Times New Roman"/>
          <w:b w:val="false"/>
          <w:i w:val="false"/>
          <w:color w:val="000000"/>
          <w:sz w:val="28"/>
        </w:rPr>
        <w:t xml:space="preserve"> сәйкес ай сайын, есептi айдан кейiнгi айдың бiрiншi күнiне Қазақстан Республикасының Үкiметiне Қазақстан Республикасының Ұлттық қорына түсiмдер және Қазақстан Республикасының Ұлттық Банкіндегі Қазақстан Республикасы Үкiметiнiң шоттарына аударымдар туралы есептi 2-26 «Қазақстан Республикасының Ұлттық қорының қолма-қол ақшаны бақылау шотындағы ақша қозғалысы туралы есеп» нысаны бойынша ұсынады.</w:t>
      </w:r>
      <w:r>
        <w:br/>
      </w:r>
      <w:r>
        <w:rPr>
          <w:rFonts w:ascii="Times New Roman"/>
          <w:b w:val="false"/>
          <w:i w:val="false"/>
          <w:color w:val="000000"/>
          <w:sz w:val="28"/>
        </w:rPr>
        <w:t>
      </w:t>
      </w:r>
      <w:r>
        <w:rPr>
          <w:rFonts w:ascii="Times New Roman"/>
          <w:b w:val="false"/>
          <w:i w:val="false"/>
          <w:color w:val="ff0000"/>
          <w:sz w:val="28"/>
        </w:rPr>
        <w:t xml:space="preserve">Ескерту. 519-тармақ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520. Қазақстан Республикасының заңнамасында тыйым салынбаған, Қазақстан Республикасының Ұлттық қорына түсетін өзге түсімдер мен кірістерді заңды және жеке тұлғалар Қазақстан Республикасы Үкіметінің шоттарына аударады. </w:t>
      </w:r>
    </w:p>
    <w:bookmarkEnd w:id="143"/>
    <w:bookmarkStart w:name="z727" w:id="144"/>
    <w:p>
      <w:pPr>
        <w:spacing w:after="0"/>
        <w:ind w:left="0"/>
        <w:jc w:val="left"/>
      </w:pPr>
      <w:r>
        <w:rPr>
          <w:rFonts w:ascii="Times New Roman"/>
          <w:b/>
          <w:i w:val="false"/>
          <w:color w:val="000000"/>
        </w:rPr>
        <w:t xml:space="preserve"> 
55-тарау. Қазақстан Республикасы Ұлттық қорының қаражатын пайдалану тәртібі </w:t>
      </w:r>
    </w:p>
    <w:bookmarkEnd w:id="144"/>
    <w:bookmarkStart w:name="z728" w:id="145"/>
    <w:p>
      <w:pPr>
        <w:spacing w:after="0"/>
        <w:ind w:left="0"/>
        <w:jc w:val="both"/>
      </w:pPr>
      <w:r>
        <w:rPr>
          <w:rFonts w:ascii="Times New Roman"/>
          <w:b w:val="false"/>
          <w:i w:val="false"/>
          <w:color w:val="000000"/>
          <w:sz w:val="28"/>
        </w:rPr>
        <w:t>
      521. Қазақстан Республикасы Ұлттық қорының қаражатын пайдалану </w:t>
      </w:r>
      <w:r>
        <w:rPr>
          <w:rFonts w:ascii="Times New Roman"/>
          <w:b w:val="false"/>
          <w:i w:val="false"/>
          <w:color w:val="000000"/>
          <w:sz w:val="28"/>
        </w:rPr>
        <w:t>Бюджет кодексінде</w:t>
      </w:r>
      <w:r>
        <w:rPr>
          <w:rFonts w:ascii="Times New Roman"/>
          <w:b w:val="false"/>
          <w:i w:val="false"/>
          <w:color w:val="000000"/>
          <w:sz w:val="28"/>
        </w:rPr>
        <w:t xml:space="preserve"> көзделген мақсаттарға ғана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қорынан республикалық бюджетке кепілдік берілген трансферт түрінде берілетін, Қазақстан Республикасы Ұлттық қорынан республикалық бюджетке Қазақстан Республикасының Президенті анықтайтын мақсаттарға арналған нысаналы трансферттер түрінде берілетін Қазақстан Республикасы Ұлттық қорының қаражатын жұмсау қаржы жылы ішінде тиісті кезеңге арналған түсімдердің және төлемдер бойынша қаржыландырудың жиынтық жоспарында бекітілгеннен артық емес көлемде жүзеге асырылады.</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 республикалық бюджеттің төлемдері бойынша түсімдердің және төлемдер бойынша қаржыландырудың жиынтық жоспары бекітілген күннен бастап 3 жұмыс күні ішінде айлар бойынша бөлінген Қазақстан Республикасы Ұлттық қорынан республикалық бюджетке кепілдік берілген трансферттердің бекітілген көлемін, Қазақстан Республикасы Ұлттық қорынан республикалық бюджетке Қазақстан Республикасының Президенті анықтайтын мақсаттарға арналған нысаналы трансферттердің бекітілген көлемін Қазақстан Республикасы Ұлттық банкінің назарына жеткізеді және Қазақстан Республикасы Ұлттық банкі аударуды жүзеге асыратын деректемелер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521-тармақ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522. Бюджетті атқару жөніндегі орталық уәкілетті орган республикалық бюджеттің Қазақстан Республикасы Ұлттық қорынан кепілдік берілген трансфертте және нысаны трансфертте қажеттілік көлемін ай сайын болжамдайды.</w:t>
      </w:r>
      <w:r>
        <w:br/>
      </w:r>
      <w:r>
        <w:rPr>
          <w:rFonts w:ascii="Times New Roman"/>
          <w:b w:val="false"/>
          <w:i w:val="false"/>
          <w:color w:val="000000"/>
          <w:sz w:val="28"/>
        </w:rPr>
        <w:t>
      Алдағы айға арналған Қазақстан Республикасы Ұлттық қорынан кепілдік берілген трансферттегі республикалық бюджет қажеттілігінің көлемін болжамдау республикалық бюджеттің қолма-қол ақшаны бақылау шотындағы бюджет қаражатының қалдығын және республикалық бюджеттік бағдарламалар әкімшілері бюджетті атқару жөніндегі орталық уәкілетті органға ай сайын ұсынатын және республикалық бюджет шығыстарының күтілетін атқарылуы туралы алдағы айда республикалық бюджетке түсетін түсімдердің күтілетін көлемі болжамының ақпаратын ескере отырып анықтайды.</w:t>
      </w:r>
      <w:r>
        <w:br/>
      </w:r>
      <w:r>
        <w:rPr>
          <w:rFonts w:ascii="Times New Roman"/>
          <w:b w:val="false"/>
          <w:i w:val="false"/>
          <w:color w:val="000000"/>
          <w:sz w:val="28"/>
        </w:rPr>
        <w:t>
</w:t>
      </w:r>
      <w:r>
        <w:rPr>
          <w:rFonts w:ascii="Times New Roman"/>
          <w:b w:val="false"/>
          <w:i w:val="false"/>
          <w:color w:val="ff0000"/>
          <w:sz w:val="28"/>
        </w:rPr>
        <w:t xml:space="preserve">      Ескерту. 522-тармаққа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523. Қазақстан Республикасы Ұлттық қорынан республикалық бюджетке кепілдік берілген трансферттің ақша қажеттілігінің қажет көлемін аудару ай сайын ҚР ҰБ-ға жіберілетін өтінімнің негізінде жүзеге асырылады. </w:t>
      </w:r>
      <w:r>
        <w:br/>
      </w:r>
      <w:r>
        <w:rPr>
          <w:rFonts w:ascii="Times New Roman"/>
          <w:b w:val="false"/>
          <w:i w:val="false"/>
          <w:color w:val="000000"/>
          <w:sz w:val="28"/>
        </w:rPr>
        <w:t>
      Қазақстан Республикасының Ұлттық қорынан кепілдік берілген трансферт белуге арналған өтінімді (бұдан әрі - өтінім) бюджетті атқару жөніндегі орталық уәкілетті органның бірінші басшысы немесе бюджетті атқару жөніндегі орталық уәкілетті органның бірінші басшысы өкілеттік берген тұлға қол қойған республикалық бюджеттік бағдарламалар әкімшілерінің осы Ереженің </w:t>
      </w:r>
      <w:r>
        <w:rPr>
          <w:rFonts w:ascii="Times New Roman"/>
          <w:b w:val="false"/>
          <w:i w:val="false"/>
          <w:color w:val="000000"/>
          <w:sz w:val="28"/>
        </w:rPr>
        <w:t xml:space="preserve">102-қосымшасына </w:t>
      </w:r>
      <w:r>
        <w:rPr>
          <w:rFonts w:ascii="Times New Roman"/>
          <w:b w:val="false"/>
          <w:i w:val="false"/>
          <w:color w:val="000000"/>
          <w:sz w:val="28"/>
        </w:rPr>
        <w:t xml:space="preserve">сәйкес "Қазақстан Республикасының Ұлттық Банкінен трансфертті белуге өтінім" 2-37 нысаны бойынша әрбір айдың 25-күніне бюджетті атқару жөніндегі орталық уәкілетті орган жасайды. ҚР ҰБ бюджетті атқару жөніндегі орталық уәкілетті органның өтінімі негізінде кепілдік берілген трансферттің өтінім жасалған сомасын оны алған күннен бастап он бес күнтізбелік күн ішінде республикалық бюджеттің қолма-қол ақша бақылау шотына аударады. </w:t>
      </w:r>
      <w:r>
        <w:br/>
      </w:r>
      <w:r>
        <w:rPr>
          <w:rFonts w:ascii="Times New Roman"/>
          <w:b w:val="false"/>
          <w:i w:val="false"/>
          <w:color w:val="000000"/>
          <w:sz w:val="28"/>
        </w:rPr>
        <w:t xml:space="preserve">
      Өтінімді орындауға қажет Қазақстан Республикасы Ұлттық қорының теңгедегі қаражатын есепке алу үшін Үкімет шотында ақша болмаған немесе жеткіліксіз болған жағдайда, ҚР ҰБ Басқармасы белгілеген тәртіппен ҚР ҰБ Қазақстан Республикасы Ұлттық қорының активтерін есепке алу үшін Қазақстан Республикасы Үкіметінің шотынан шетел валютасындағы ақшаның немесе активтердің бөлігін қайта айырбастауды жүргізеді. </w:t>
      </w:r>
      <w:r>
        <w:br/>
      </w:r>
      <w:r>
        <w:rPr>
          <w:rFonts w:ascii="Times New Roman"/>
          <w:b w:val="false"/>
          <w:i w:val="false"/>
          <w:color w:val="000000"/>
          <w:sz w:val="28"/>
        </w:rPr>
        <w:t>
</w:t>
      </w:r>
      <w:r>
        <w:rPr>
          <w:rFonts w:ascii="Times New Roman"/>
          <w:b w:val="false"/>
          <w:i w:val="false"/>
          <w:color w:val="000000"/>
          <w:sz w:val="28"/>
        </w:rPr>
        <w:t xml:space="preserve">
      524. Республикалық бюджеттің болжамның негізінде анықталған бюджет ақшасы алдағы айға жеткілікті болған кезде бюджетті атқару жөніндегі орталық уәкілетті орган әрбір айдың 25-і күніне ҚР ҰБ-ға хат жібереді, онда алдағы айға Қазақстан Республикасының Ұлттық қорынан кепілдік берілген трансферттің ақшасын аудару талап етілмейтіндігін хабарлайды. </w:t>
      </w:r>
      <w:r>
        <w:br/>
      </w:r>
      <w:r>
        <w:rPr>
          <w:rFonts w:ascii="Times New Roman"/>
          <w:b w:val="false"/>
          <w:i w:val="false"/>
          <w:color w:val="000000"/>
          <w:sz w:val="28"/>
        </w:rPr>
        <w:t>
</w:t>
      </w:r>
      <w:r>
        <w:rPr>
          <w:rFonts w:ascii="Times New Roman"/>
          <w:b w:val="false"/>
          <w:i w:val="false"/>
          <w:color w:val="000000"/>
          <w:sz w:val="28"/>
        </w:rPr>
        <w:t xml:space="preserve">
      525. Келесі айларда тиісті түзетумен белгілі бір айда кепілдік берілген трансферттің көлемін түзетуді (азайтуды не арттыруды) талап ететін факторлар туындаған кезде республикалық бюджет түсімдерінің және оны қаржыландырудың жиынтық жоспарына толықтырулар мен өзгерістер енгізілуі мүмкін. </w:t>
      </w:r>
      <w:r>
        <w:br/>
      </w:r>
      <w:r>
        <w:rPr>
          <w:rFonts w:ascii="Times New Roman"/>
          <w:b w:val="false"/>
          <w:i w:val="false"/>
          <w:color w:val="000000"/>
          <w:sz w:val="28"/>
        </w:rPr>
        <w:t>
</w:t>
      </w:r>
      <w:r>
        <w:rPr>
          <w:rFonts w:ascii="Times New Roman"/>
          <w:b w:val="false"/>
          <w:i w:val="false"/>
          <w:color w:val="000000"/>
          <w:sz w:val="28"/>
        </w:rPr>
        <w:t>
      526. Өткен қаржы жылында аударылмаған Қазақстан Республикасының Ұлттық қорынан кепілдік берілген трансферт сомасының есебінен ағымдағы қаржы жылының басында пайдаланылмаған сомадан артық емес көлемде өткен жылдың республикалық бюджеттік даму бағдарламаларын қаржыландыру үшін бюджетті атқару жөніндегі орталық уәкілетті орган ағымдағы қаржы жылының 20 қаңтарына дейінгі мерзімде мемлекеттік жоспарлау жөніндегі орталық уәкілетті органға республикалық бюджеттік бағдарламалар әкімшілері бойынша республикалық бюджеттік бағдарламалар бойынша орындалмаған шарттардың тізбесін; өткен қаржы жылында Қазақстан Республикасының Ұлттық қорынан республикалық бюджетке аударылмаған кепілдік берілген трансферттің сомасы, өткен қаржы жылы іс-шараларды толық орындамау себептерін көрсете отырып бюджеттік бағдарламалар әкімшілері және инвестициялық жобалар бөлігінде даму бюджеттік бағдарламалары бойынша қаржыландыру жоспарларының орындалуы туралы ағымдағы бюджеттік бағдарламалар ақпаратты, сондай-ақ сыртқы қарыз қаражаты, гранттар және бюджеттік кредиттер есебінен іске асырылатын даму бюджеттік бағдарламаларын қоспағанда, республикалық даму бюджеттік бағдарламалары және республикалық бюджеттік бағдарламалар әкімшілері бөлігінде инвестициялық жобалар бойынша орындалмаған шарттар тізбесін береді.</w:t>
      </w:r>
      <w:r>
        <w:br/>
      </w:r>
      <w:r>
        <w:rPr>
          <w:rFonts w:ascii="Times New Roman"/>
          <w:b w:val="false"/>
          <w:i w:val="false"/>
          <w:color w:val="000000"/>
          <w:sz w:val="28"/>
        </w:rPr>
        <w:t>
      </w:t>
      </w:r>
      <w:r>
        <w:rPr>
          <w:rFonts w:ascii="Times New Roman"/>
          <w:b w:val="false"/>
          <w:i w:val="false"/>
          <w:color w:val="ff0000"/>
          <w:sz w:val="28"/>
        </w:rPr>
        <w:t xml:space="preserve">Ескерту. 526-тармақ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527. Бюджетті атқару жөніндегі орталық уәкілетті органнан алынған ақпараттың негізінде мемлекеттік жоспарлау жөніндегі орталық уәкілетті орган белгіленген тәртіппен Республикалық бюджет комиссиясының қарауына:</w:t>
      </w:r>
      <w:r>
        <w:br/>
      </w:r>
      <w:r>
        <w:rPr>
          <w:rFonts w:ascii="Times New Roman"/>
          <w:b w:val="false"/>
          <w:i w:val="false"/>
          <w:color w:val="000000"/>
          <w:sz w:val="28"/>
        </w:rPr>
        <w:t>
</w:t>
      </w:r>
      <w:r>
        <w:rPr>
          <w:rFonts w:ascii="Times New Roman"/>
          <w:b w:val="false"/>
          <w:i w:val="false"/>
          <w:color w:val="000000"/>
          <w:sz w:val="28"/>
        </w:rPr>
        <w:t xml:space="preserve">
      1) өткен қаржы жылында жасалған шарттар бойынша төленбеген міндеттемелері бар республикалық бюджеттік даму бағдарламалардың тізбесін; </w:t>
      </w:r>
      <w:r>
        <w:br/>
      </w:r>
      <w:r>
        <w:rPr>
          <w:rFonts w:ascii="Times New Roman"/>
          <w:b w:val="false"/>
          <w:i w:val="false"/>
          <w:color w:val="000000"/>
          <w:sz w:val="28"/>
        </w:rPr>
        <w:t>
</w:t>
      </w:r>
      <w:r>
        <w:rPr>
          <w:rFonts w:ascii="Times New Roman"/>
          <w:b w:val="false"/>
          <w:i w:val="false"/>
          <w:color w:val="000000"/>
          <w:sz w:val="28"/>
        </w:rPr>
        <w:t xml:space="preserve">
      2) өткен қаржы жылында Қазақстан Республикасының Ұлттық қорынан республикалық бюджетке аударылмаған кепілдік берілген трансферттің сомасы туралы ақпаратты; </w:t>
      </w:r>
      <w:r>
        <w:br/>
      </w:r>
      <w:r>
        <w:rPr>
          <w:rFonts w:ascii="Times New Roman"/>
          <w:b w:val="false"/>
          <w:i w:val="false"/>
          <w:color w:val="000000"/>
          <w:sz w:val="28"/>
        </w:rPr>
        <w:t>
</w:t>
      </w:r>
      <w:r>
        <w:rPr>
          <w:rFonts w:ascii="Times New Roman"/>
          <w:b w:val="false"/>
          <w:i w:val="false"/>
          <w:color w:val="000000"/>
          <w:sz w:val="28"/>
        </w:rPr>
        <w:t>
      3) ағымдағы қаржы жылына арналған республикалық бюджетті түзету жолымен төленбеген міндеттемелер бөлігінде республикалық бюджеттік даму бағдарламаларын ағымдағы қаржы жылында қаржыландыру жөніндегі ұсынысты береді.</w:t>
      </w:r>
      <w:r>
        <w:br/>
      </w:r>
      <w:r>
        <w:rPr>
          <w:rFonts w:ascii="Times New Roman"/>
          <w:b w:val="false"/>
          <w:i w:val="false"/>
          <w:color w:val="000000"/>
          <w:sz w:val="28"/>
        </w:rPr>
        <w:t>
      </w:t>
      </w:r>
      <w:r>
        <w:rPr>
          <w:rFonts w:ascii="Times New Roman"/>
          <w:b w:val="false"/>
          <w:i w:val="false"/>
          <w:color w:val="ff0000"/>
          <w:sz w:val="28"/>
        </w:rPr>
        <w:t xml:space="preserve">Ескерту. 527-тармаққа өзгерістер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16.10.2013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528. Республикалық бюджет комиссиясының шешімі негізінде мемлекеттік жоспарлау жөніндегі орталық уәкілетті орган тиісті ағымдағы бюджеттік бағдарламалардың және қаржы жылы ішінде Қазақстан Республикасы Ұлттық қорының кепілдендірілген трансферттер сомасы есебінен Қазақстан Республикасы Үкіметінің қаулысының тиісті бюджеттік бағдарламалардың жылдық жоспарын тағайындаулар арасындағы жобасын әзірлейді және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ff0000"/>
          <w:sz w:val="28"/>
        </w:rPr>
        <w:t xml:space="preserve">Ескерту. 528-тармақ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529. Бюджетті атқару жөніндегі орталық уәкілетті орган осы Ереженің 526-528-тармақтарында санамаланған нормативтік құқықтық актілердің негізінде осы Ереженің 6-тарауында анықталған тәртіппен түсімдердің және төлем бойынша қаржыландырудың жиынтық жоспарына және міндеттемелер бойынша қаржыландырудың жиынтық жоспарына өзгерістер енгізеді. </w:t>
      </w:r>
      <w:r>
        <w:br/>
      </w:r>
      <w:r>
        <w:rPr>
          <w:rFonts w:ascii="Times New Roman"/>
          <w:b w:val="false"/>
          <w:i w:val="false"/>
          <w:color w:val="000000"/>
          <w:sz w:val="28"/>
        </w:rPr>
        <w:t>
</w:t>
      </w:r>
      <w:r>
        <w:rPr>
          <w:rFonts w:ascii="Times New Roman"/>
          <w:b w:val="false"/>
          <w:i w:val="false"/>
          <w:color w:val="000000"/>
          <w:sz w:val="28"/>
        </w:rPr>
        <w:t xml:space="preserve">
      530. Бюджетті атқару жөніндегі орталық уәкілетті орган республикалық бюджет түсімдерінің және төлемдер бойынша қаржыландырудың жиынтық жоспарының өзгерген сомасын оған өзгерістер енгізілген күннен бастап үш жұмыс күні ішінде ҚР ҰБ-ның қаперіне жеткізеді. </w:t>
      </w:r>
      <w:r>
        <w:br/>
      </w:r>
      <w:r>
        <w:rPr>
          <w:rFonts w:ascii="Times New Roman"/>
          <w:b w:val="false"/>
          <w:i w:val="false"/>
          <w:color w:val="000000"/>
          <w:sz w:val="28"/>
        </w:rPr>
        <w:t>
</w:t>
      </w:r>
      <w:r>
        <w:rPr>
          <w:rFonts w:ascii="Times New Roman"/>
          <w:b w:val="false"/>
          <w:i w:val="false"/>
          <w:color w:val="000000"/>
          <w:sz w:val="28"/>
        </w:rPr>
        <w:t xml:space="preserve">
      531. </w:t>
      </w:r>
      <w:r>
        <w:rPr>
          <w:rFonts w:ascii="Times New Roman"/>
          <w:b w:val="false"/>
          <w:i w:val="false"/>
          <w:color w:val="ff0000"/>
          <w:sz w:val="28"/>
        </w:rPr>
        <w:t xml:space="preserve">Алынып тасталды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531. Қазақстан Республикасының Ұлттық қорынан республикалық бюджетке берілетін Қазақстан Республикасының Президенті анықтайтын мақсаттарға арналған нысаналы трансферттердің аударылуын Қазақстан Республикасының Ұлттық банкінде Үкіметінің теңгелік шотында ақша жиналуына қарай, тиісті қаржы жылына арналған түсімдердің және төлемдер бойынша қаржыландырудың жиынтық жоспарында бекітілгеннен аспайтын көлемде бюджетті атқару жөніндегі орталық уәкілетті органның өтінімі негізінде Қазақстан Республикасының Ұлттық банкінде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қорынан нысаналы трансферт беруге арналған өтінімді бюджетті атқару жөніндегі орталық уәкілетті органның бірінші басшысы немесе ол уәкілеттік берген тұлға қол қойған өтінім осы Ереженің </w:t>
      </w:r>
      <w:r>
        <w:rPr>
          <w:rFonts w:ascii="Times New Roman"/>
          <w:b w:val="false"/>
          <w:i w:val="false"/>
          <w:color w:val="000000"/>
          <w:sz w:val="28"/>
        </w:rPr>
        <w:t>102-қосымшасына</w:t>
      </w:r>
      <w:r>
        <w:rPr>
          <w:rFonts w:ascii="Times New Roman"/>
          <w:b w:val="false"/>
          <w:i w:val="false"/>
          <w:color w:val="000000"/>
          <w:sz w:val="28"/>
        </w:rPr>
        <w:t xml:space="preserve"> сәйкес 2-37-нысан бойынша бюджетті атқару жөніндегі орталық уәкілетті орган жасайды және келесі жұмыс күнінен кешіктірмей Қазақстан Республикасының Ұлттық банкіне жібереді. Қазақстан Республикасының Ұлттық банкі бюджетті атқару жөніндегі орталық уәкілетті органның өтінімі негізінде, оны алған күннен бастап күнтізбелік 5 күн ішінде республикалық бюджеттің қолма-қол ақша бақылау шотына нысаналы трансферттің мәлімделген сомасын аударады.</w:t>
      </w:r>
      <w:r>
        <w:br/>
      </w:r>
      <w:r>
        <w:rPr>
          <w:rFonts w:ascii="Times New Roman"/>
          <w:b w:val="false"/>
          <w:i w:val="false"/>
          <w:color w:val="000000"/>
          <w:sz w:val="28"/>
        </w:rPr>
        <w:t>
</w:t>
      </w:r>
      <w:r>
        <w:rPr>
          <w:rFonts w:ascii="Times New Roman"/>
          <w:b w:val="false"/>
          <w:i w:val="false"/>
          <w:color w:val="000000"/>
          <w:sz w:val="28"/>
        </w:rPr>
        <w:t>
      Өтінімді орындау үшін қажетті ақша Қазақстан Республикасы Ұлттық қорының теңгедегі қаражатын есепке алу үшін Үкімет шотында болмаған немесе жеткіліксіз болған жағдайда, Қазақстан Республикасы Ұлттық банкінің Басқармасы белгілеген тәртіппен Қазақстан Республикасының Ұлттық банкі Қазақстан Республикасы Ұлттық қорының активтерін есепке алу үшін Қазақстан Республикасы Үкіметінің шотынан шетел валютасындағы ақшаның немесе активтердің бөлігін қайта айырбастауды жүргізеді.</w:t>
      </w:r>
      <w:r>
        <w:br/>
      </w:r>
      <w:r>
        <w:rPr>
          <w:rFonts w:ascii="Times New Roman"/>
          <w:b w:val="false"/>
          <w:i w:val="false"/>
          <w:color w:val="000000"/>
          <w:sz w:val="28"/>
        </w:rPr>
        <w:t>
      </w:t>
      </w:r>
      <w:r>
        <w:rPr>
          <w:rFonts w:ascii="Times New Roman"/>
          <w:b w:val="false"/>
          <w:i w:val="false"/>
          <w:color w:val="ff0000"/>
          <w:sz w:val="28"/>
        </w:rPr>
        <w:t xml:space="preserve">Ескерту. 55-тарау 531-тармақпен толықтырылды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532. Қазақстан Республикасының Ұлттық қорын басқаруға байланысты шығыстарды жүзеге асыру үшін ҚР ҰБ бюджетті атқару жөніндегі орталық уәкілетті органға ақы төлеу үшін шот-фактура жібереді. </w:t>
      </w:r>
      <w:r>
        <w:br/>
      </w:r>
      <w:r>
        <w:rPr>
          <w:rFonts w:ascii="Times New Roman"/>
          <w:b w:val="false"/>
          <w:i w:val="false"/>
          <w:color w:val="000000"/>
          <w:sz w:val="28"/>
        </w:rPr>
        <w:t>
</w:t>
      </w:r>
      <w:r>
        <w:rPr>
          <w:rFonts w:ascii="Times New Roman"/>
          <w:b w:val="false"/>
          <w:i w:val="false"/>
          <w:color w:val="000000"/>
          <w:sz w:val="28"/>
        </w:rPr>
        <w:t xml:space="preserve">
      533. Шығыстарды жүзеге асыру үшін бюджетті атқару жөніндегі орталық уәкілетті орган ҚР ҰБ-ға сыртқы аудитор ұсынған шот-фактураның көшірмесін және шығыстарды растау туралы хабарлама жібереді. </w:t>
      </w:r>
      <w:r>
        <w:br/>
      </w:r>
      <w:r>
        <w:rPr>
          <w:rFonts w:ascii="Times New Roman"/>
          <w:b w:val="false"/>
          <w:i w:val="false"/>
          <w:color w:val="000000"/>
          <w:sz w:val="28"/>
        </w:rPr>
        <w:t>
</w:t>
      </w:r>
      <w:r>
        <w:rPr>
          <w:rFonts w:ascii="Times New Roman"/>
          <w:b w:val="false"/>
          <w:i w:val="false"/>
          <w:color w:val="000000"/>
          <w:sz w:val="28"/>
        </w:rPr>
        <w:t>
      534. Бюджетті атқару жөніндегі орталық уәкілетті орган ҚР ҰБ мен Қазақстан Республикасының Үкіметі арасында жасалған сенімгерлік басқару туралы шартта (бұдан әрі - Сенімгерлік басқару туралы шарт) белгіленген мерзімде ҚР ҰБ-ға бюджетті атқару жөніндегі орталық уәкілетті органның бірінші басшысы немесе бюджетті атқару жөніндегі орталық уәкілетті органның бірінші басшысы өкілеттік берген тұлға қол қойған осы Ереженің </w:t>
      </w:r>
      <w:r>
        <w:rPr>
          <w:rFonts w:ascii="Times New Roman"/>
          <w:b w:val="false"/>
          <w:i w:val="false"/>
          <w:color w:val="000000"/>
          <w:sz w:val="28"/>
        </w:rPr>
        <w:t xml:space="preserve">103-қосымшасына </w:t>
      </w:r>
      <w:r>
        <w:rPr>
          <w:rFonts w:ascii="Times New Roman"/>
          <w:b w:val="false"/>
          <w:i w:val="false"/>
          <w:color w:val="000000"/>
          <w:sz w:val="28"/>
        </w:rPr>
        <w:t xml:space="preserve">сәйкес "Қазақстан Республикасының Ұлттық қорының шығыстарын растау туралы хабарлама" 2-36-нысаны бойынша Қазақстан Республикасы Ұлттық қорының шығыстарын растау туралы хабарлама жібереді. </w:t>
      </w:r>
      <w:r>
        <w:br/>
      </w:r>
      <w:r>
        <w:rPr>
          <w:rFonts w:ascii="Times New Roman"/>
          <w:b w:val="false"/>
          <w:i w:val="false"/>
          <w:color w:val="000000"/>
          <w:sz w:val="28"/>
        </w:rPr>
        <w:t xml:space="preserve">
      ҚР ҰБ ҚР Ұлттық қорының шығыстарын растау туралы хабарламаның негізінде ҚР ҰҚ басқаруға және жыл сайынғы сыртқы аудитті жүргізуге байланысты шығыстарды жабуға арналған соманы Үкіметтің теңгелік шотынан есептен шығарады. </w:t>
      </w:r>
      <w:r>
        <w:br/>
      </w:r>
      <w:r>
        <w:rPr>
          <w:rFonts w:ascii="Times New Roman"/>
          <w:b w:val="false"/>
          <w:i w:val="false"/>
          <w:color w:val="000000"/>
          <w:sz w:val="28"/>
        </w:rPr>
        <w:t xml:space="preserve">
      Хабарламаны орындау үшін қажет ҚР Ұлттық қорының теңгедегі қаражатын есепке алу үшін Үкіметтің шотында ақша болмаған немесе жеткіліксіз болған жағдайда ҚР ҰБ Қазақстан Республикасы Ұлттық қорының активтерін есепке алу үшін Қазақстан Республикасы Үкіметінің шотынан шетелдік валютадағы ақшаның немесе активтердің бөлігін ҚР ҰБ Басқармасы белгілеген тәртіппен қайта айырбастауды жүргізеді. </w:t>
      </w:r>
      <w:r>
        <w:br/>
      </w:r>
      <w:r>
        <w:rPr>
          <w:rFonts w:ascii="Times New Roman"/>
          <w:b w:val="false"/>
          <w:i w:val="false"/>
          <w:color w:val="000000"/>
          <w:sz w:val="28"/>
        </w:rPr>
        <w:t>
</w:t>
      </w:r>
      <w:r>
        <w:rPr>
          <w:rFonts w:ascii="Times New Roman"/>
          <w:b w:val="false"/>
          <w:i w:val="false"/>
          <w:color w:val="000000"/>
          <w:sz w:val="28"/>
        </w:rPr>
        <w:t>
      535. Бюджетті атқару жөніндегі орталық уәкілетті орган және ҚР ҰБ осы Ереженің </w:t>
      </w:r>
      <w:r>
        <w:rPr>
          <w:rFonts w:ascii="Times New Roman"/>
          <w:b w:val="false"/>
          <w:i w:val="false"/>
          <w:color w:val="000000"/>
          <w:sz w:val="28"/>
        </w:rPr>
        <w:t xml:space="preserve">104-қосымшасына </w:t>
      </w:r>
      <w:r>
        <w:rPr>
          <w:rFonts w:ascii="Times New Roman"/>
          <w:b w:val="false"/>
          <w:i w:val="false"/>
          <w:color w:val="000000"/>
          <w:sz w:val="28"/>
        </w:rPr>
        <w:t xml:space="preserve">сәйкес нысан бойынша ай сайын шетел валютасында түсетін қаражаттың теңгелік баламасын есепке алу үшін Үкіметтің теңгелік шоты және Үкіметтің тиісті шоты бойынша ақша қозғалысын салыстырып тексеруді жүзеге асырады. </w:t>
      </w:r>
    </w:p>
    <w:bookmarkEnd w:id="145"/>
    <w:bookmarkStart w:name="z746" w:id="146"/>
    <w:p>
      <w:pPr>
        <w:spacing w:after="0"/>
        <w:ind w:left="0"/>
        <w:jc w:val="left"/>
      </w:pPr>
      <w:r>
        <w:rPr>
          <w:rFonts w:ascii="Times New Roman"/>
          <w:b/>
          <w:i w:val="false"/>
          <w:color w:val="000000"/>
        </w:rPr>
        <w:t xml:space="preserve"> 
56-тарау. Қазақстан Республикасының Ұлттық қорым қалыптастыру және оны пайдалану туралы жылдық есепті жасаудың тәртібі мен нысандары </w:t>
      </w:r>
    </w:p>
    <w:bookmarkEnd w:id="146"/>
    <w:bookmarkStart w:name="z747" w:id="147"/>
    <w:p>
      <w:pPr>
        <w:spacing w:after="0"/>
        <w:ind w:left="0"/>
        <w:jc w:val="both"/>
      </w:pPr>
      <w:r>
        <w:rPr>
          <w:rFonts w:ascii="Times New Roman"/>
          <w:b w:val="false"/>
          <w:i w:val="false"/>
          <w:color w:val="000000"/>
          <w:sz w:val="28"/>
        </w:rPr>
        <w:t>
      536. Қазақстан Республикасының Ұлттық қорын қалыптастыру және оны пайдалану туралы есептілік </w:t>
      </w:r>
      <w:r>
        <w:rPr>
          <w:rFonts w:ascii="Times New Roman"/>
          <w:b w:val="false"/>
          <w:i w:val="false"/>
          <w:color w:val="000000"/>
          <w:sz w:val="28"/>
        </w:rPr>
        <w:t xml:space="preserve">Бюджет кодексіне </w:t>
      </w:r>
      <w:r>
        <w:rPr>
          <w:rFonts w:ascii="Times New Roman"/>
          <w:b w:val="false"/>
          <w:i w:val="false"/>
          <w:color w:val="000000"/>
          <w:sz w:val="28"/>
        </w:rPr>
        <w:t xml:space="preserve">сәйкес жүргізіледі. </w:t>
      </w:r>
      <w:r>
        <w:br/>
      </w:r>
      <w:r>
        <w:rPr>
          <w:rFonts w:ascii="Times New Roman"/>
          <w:b w:val="false"/>
          <w:i w:val="false"/>
          <w:color w:val="000000"/>
          <w:sz w:val="28"/>
        </w:rPr>
        <w:t>
</w:t>
      </w:r>
      <w:r>
        <w:rPr>
          <w:rFonts w:ascii="Times New Roman"/>
          <w:b w:val="false"/>
          <w:i w:val="false"/>
          <w:color w:val="000000"/>
          <w:sz w:val="28"/>
        </w:rPr>
        <w:t xml:space="preserve">
      537. Қазақстан Республикасының Ұлттық қорының түсімдері мен оның пайдаланылуы туралы есепті, тиісінше 1-ші және 15-ші күннің жағдайы бойынша, есептіден кейінгі айдың 5-ші және 20-шы күні бюджетті атқару жөніндегі орталық уәкілетті орган жасайды. </w:t>
      </w:r>
      <w:r>
        <w:br/>
      </w:r>
      <w:r>
        <w:rPr>
          <w:rFonts w:ascii="Times New Roman"/>
          <w:b w:val="false"/>
          <w:i w:val="false"/>
          <w:color w:val="000000"/>
          <w:sz w:val="28"/>
        </w:rPr>
        <w:t>
</w:t>
      </w:r>
      <w:r>
        <w:rPr>
          <w:rFonts w:ascii="Times New Roman"/>
          <w:b w:val="false"/>
          <w:i w:val="false"/>
          <w:color w:val="000000"/>
          <w:sz w:val="28"/>
        </w:rPr>
        <w:t xml:space="preserve">
      538. Қазақстан Республикасының Ұлттық қорын қалыптастыру және оны пайдалану туралы жылдық есепті бюджетті атқару жөніндегі орталық уәкілетті орган Қазақстан Республикасының Ұлттық қоры аудитінің нәтижелерін енгізе отырып есептіден кейінгі жылдың 1 сәуіріне дейін жыл сайын ҚР ҰБ-мен бірлесіп жасайды. </w:t>
      </w:r>
      <w:r>
        <w:br/>
      </w:r>
      <w:r>
        <w:rPr>
          <w:rFonts w:ascii="Times New Roman"/>
          <w:b w:val="false"/>
          <w:i w:val="false"/>
          <w:color w:val="000000"/>
          <w:sz w:val="28"/>
        </w:rPr>
        <w:t>
</w:t>
      </w:r>
      <w:r>
        <w:rPr>
          <w:rFonts w:ascii="Times New Roman"/>
          <w:b w:val="false"/>
          <w:i w:val="false"/>
          <w:color w:val="000000"/>
          <w:sz w:val="28"/>
        </w:rPr>
        <w:t xml:space="preserve">
      539. Қазақстан Республикасының Ұлттық қорын қалыптастыру және оны пайдалану туралы жылдық есеп мыналарды қамтиды: </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 xml:space="preserve">105-қосымшасына </w:t>
      </w:r>
      <w:r>
        <w:rPr>
          <w:rFonts w:ascii="Times New Roman"/>
          <w:b w:val="false"/>
          <w:i w:val="false"/>
          <w:color w:val="000000"/>
          <w:sz w:val="28"/>
        </w:rPr>
        <w:t xml:space="preserve">сәйкес нысан бойынша ҚР Ұлттық қорының түсімдері мен оның пайдаланылуы туралы есеп; </w:t>
      </w:r>
      <w:r>
        <w:br/>
      </w:r>
      <w:r>
        <w:rPr>
          <w:rFonts w:ascii="Times New Roman"/>
          <w:b w:val="false"/>
          <w:i w:val="false"/>
          <w:color w:val="000000"/>
          <w:sz w:val="28"/>
        </w:rPr>
        <w:t>
</w:t>
      </w:r>
      <w:r>
        <w:rPr>
          <w:rFonts w:ascii="Times New Roman"/>
          <w:b w:val="false"/>
          <w:i w:val="false"/>
          <w:color w:val="000000"/>
          <w:sz w:val="28"/>
        </w:rPr>
        <w:t xml:space="preserve">
      2) ҚР ҰБ Басқармасының қаулысымен бекітілген нысандар бойынша теңгерім мен есептерден тұратын ҚР Ұлттық қорын сенімді басқару жөніндегі ҚР ҮБ қызметі туралы есеп: </w:t>
      </w:r>
      <w:r>
        <w:br/>
      </w:r>
      <w:r>
        <w:rPr>
          <w:rFonts w:ascii="Times New Roman"/>
          <w:b w:val="false"/>
          <w:i w:val="false"/>
          <w:color w:val="000000"/>
          <w:sz w:val="28"/>
        </w:rPr>
        <w:t xml:space="preserve">
      ҚР Ұлттық қорының активтерін сенімгерлік басқару жөніндегі ҚР ҰБ теңгерімін; </w:t>
      </w:r>
      <w:r>
        <w:br/>
      </w:r>
      <w:r>
        <w:rPr>
          <w:rFonts w:ascii="Times New Roman"/>
          <w:b w:val="false"/>
          <w:i w:val="false"/>
          <w:color w:val="000000"/>
          <w:sz w:val="28"/>
        </w:rPr>
        <w:t xml:space="preserve">
      ҚР Ұлттық қорының активтерін сенімді басқару жөніндегі ҚР ҰБ кірістері мен шығыстары туралы есепті; </w:t>
      </w:r>
      <w:r>
        <w:br/>
      </w:r>
      <w:r>
        <w:rPr>
          <w:rFonts w:ascii="Times New Roman"/>
          <w:b w:val="false"/>
          <w:i w:val="false"/>
          <w:color w:val="000000"/>
          <w:sz w:val="28"/>
        </w:rPr>
        <w:t xml:space="preserve">
      ҚР Ұлттық қорының активтерін сенімгерлік басқару жөніндегі ҚР ҰБ ақша қозғалысы туралы есептерді; </w:t>
      </w:r>
      <w:r>
        <w:br/>
      </w:r>
      <w:r>
        <w:rPr>
          <w:rFonts w:ascii="Times New Roman"/>
          <w:b w:val="false"/>
          <w:i w:val="false"/>
          <w:color w:val="000000"/>
          <w:sz w:val="28"/>
        </w:rPr>
        <w:t xml:space="preserve">
      ҚР ҰҚ-ның активтерін сенімгерлік басқару жөніндегі ҚР ҰБ таза активтеріндегі өзгерістер туралы есептерді; </w:t>
      </w:r>
      <w:r>
        <w:br/>
      </w:r>
      <w:r>
        <w:rPr>
          <w:rFonts w:ascii="Times New Roman"/>
          <w:b w:val="false"/>
          <w:i w:val="false"/>
          <w:color w:val="000000"/>
          <w:sz w:val="28"/>
        </w:rPr>
        <w:t>
</w:t>
      </w:r>
      <w:r>
        <w:rPr>
          <w:rFonts w:ascii="Times New Roman"/>
          <w:b w:val="false"/>
          <w:i w:val="false"/>
          <w:color w:val="000000"/>
          <w:sz w:val="28"/>
        </w:rPr>
        <w:t xml:space="preserve">
      3) ҚР Ұлттық қорын басқару жөніндегі өзге де деректер. </w:t>
      </w:r>
      <w:r>
        <w:br/>
      </w:r>
      <w:r>
        <w:rPr>
          <w:rFonts w:ascii="Times New Roman"/>
          <w:b w:val="false"/>
          <w:i w:val="false"/>
          <w:color w:val="000000"/>
          <w:sz w:val="28"/>
        </w:rPr>
        <w:t xml:space="preserve">
      ҚР Ұлттық қорының қаражатын қалыптастыру және пайдалану туралы есеп ҚР ҰБ-ның және бюджетті атқару жөніндегі орталық уәкілетті органның есепке алудың түрлі әдістерін (есептеу және кассалық) қолдануға байланысты, сондай-ақ дөңгелектеу есебінен есеп бойынша алшақтық сомасының айырмасы көрсетілетін жолды қамти алады. </w:t>
      </w:r>
      <w:r>
        <w:br/>
      </w:r>
      <w:r>
        <w:rPr>
          <w:rFonts w:ascii="Times New Roman"/>
          <w:b w:val="false"/>
          <w:i w:val="false"/>
          <w:color w:val="000000"/>
          <w:sz w:val="28"/>
        </w:rPr>
        <w:t xml:space="preserve">
      Қазақстан Республикасының Үкіметі ағымдағы жылдың 1 мамырынан кешіктірмей Қазақстан Республикасының Президентіне сыртқы аудитті жүргізудің нәтижелерін қоса беріп жылдық есепті бекітуге енгізеді. </w:t>
      </w:r>
      <w:r>
        <w:br/>
      </w:r>
      <w:r>
        <w:rPr>
          <w:rFonts w:ascii="Times New Roman"/>
          <w:b w:val="false"/>
          <w:i w:val="false"/>
          <w:color w:val="000000"/>
          <w:sz w:val="28"/>
        </w:rPr>
        <w:t>
</w:t>
      </w:r>
      <w:r>
        <w:rPr>
          <w:rFonts w:ascii="Times New Roman"/>
          <w:b w:val="false"/>
          <w:i w:val="false"/>
          <w:color w:val="000000"/>
          <w:sz w:val="28"/>
        </w:rPr>
        <w:t xml:space="preserve">
      540. ҚР ҰБ және бюджетті атқару жөніндегі орталық уәкілетті орган ҚР Ұлттық қорын сенімгерлік басқару туралы шартта көзделген тәртіппен міндеттемелердің орындалуын қамтамасыз етеді. </w:t>
      </w:r>
    </w:p>
    <w:bookmarkEnd w:id="147"/>
    <w:bookmarkStart w:name="z755" w:id="148"/>
    <w:p>
      <w:pPr>
        <w:spacing w:after="0"/>
        <w:ind w:left="0"/>
        <w:jc w:val="left"/>
      </w:pPr>
      <w:r>
        <w:rPr>
          <w:rFonts w:ascii="Times New Roman"/>
          <w:b/>
          <w:i w:val="false"/>
          <w:color w:val="000000"/>
        </w:rPr>
        <w:t xml:space="preserve"> 
11-бөлім. Бюджеттік кредит беру тәртібі </w:t>
      </w:r>
    </w:p>
    <w:bookmarkEnd w:id="148"/>
    <w:bookmarkStart w:name="z756" w:id="149"/>
    <w:p>
      <w:pPr>
        <w:spacing w:after="0"/>
        <w:ind w:left="0"/>
        <w:jc w:val="left"/>
      </w:pPr>
      <w:r>
        <w:rPr>
          <w:rFonts w:ascii="Times New Roman"/>
          <w:b/>
          <w:i w:val="false"/>
          <w:color w:val="000000"/>
        </w:rPr>
        <w:t xml:space="preserve"> 
57-тарау. Бюджеттік кредит беру жөніндегі қаржылық рәсімдер, оның ішінде оларды беру кезінде қажетті құжаттардың тізбесі</w:t>
      </w:r>
    </w:p>
    <w:bookmarkEnd w:id="149"/>
    <w:p>
      <w:pPr>
        <w:spacing w:after="0"/>
        <w:ind w:left="0"/>
        <w:jc w:val="both"/>
      </w:pPr>
      <w:r>
        <w:rPr>
          <w:rFonts w:ascii="Times New Roman"/>
          <w:b w:val="false"/>
          <w:i w:val="false"/>
          <w:color w:val="ff0000"/>
          <w:sz w:val="28"/>
        </w:rPr>
        <w:t xml:space="preserve">      Ескерту. 57-тараудың тақырыбына өзгерту енгізілді - ҚР Үкіметінің 2009.08.28. </w:t>
      </w:r>
      <w:r>
        <w:rPr>
          <w:rFonts w:ascii="Times New Roman"/>
          <w:b w:val="false"/>
          <w:i w:val="false"/>
          <w:color w:val="ff0000"/>
          <w:sz w:val="28"/>
        </w:rPr>
        <w:t>N 1280</w:t>
      </w:r>
      <w:r>
        <w:rPr>
          <w:rFonts w:ascii="Times New Roman"/>
          <w:b w:val="false"/>
          <w:i w:val="false"/>
          <w:color w:val="ff0000"/>
          <w:sz w:val="28"/>
        </w:rPr>
        <w:t xml:space="preserve"> Қаулысымен.</w:t>
      </w:r>
    </w:p>
    <w:bookmarkStart w:name="z757" w:id="150"/>
    <w:p>
      <w:pPr>
        <w:spacing w:after="0"/>
        <w:ind w:left="0"/>
        <w:jc w:val="both"/>
      </w:pPr>
      <w:r>
        <w:rPr>
          <w:rFonts w:ascii="Times New Roman"/>
          <w:b w:val="false"/>
          <w:i w:val="false"/>
          <w:color w:val="000000"/>
          <w:sz w:val="28"/>
        </w:rPr>
        <w:t xml:space="preserve">
      541. Осы бөлімде мынадай ұғымдар пайдаланылады: </w:t>
      </w:r>
      <w:r>
        <w:br/>
      </w:r>
      <w:r>
        <w:rPr>
          <w:rFonts w:ascii="Times New Roman"/>
          <w:b w:val="false"/>
          <w:i w:val="false"/>
          <w:color w:val="000000"/>
          <w:sz w:val="28"/>
        </w:rPr>
        <w:t xml:space="preserve">
      Мамандандырылған ұйымдар - банктік операциялардың жекелеген түрлерін жүзеге асыратын банктер, ұйымдар, сондай-ақ Қазақстан Республикасының резиденті болып табылатын акцияларының бақылау пакеті мемлекетке не ұлттық холдингке не Ұлттық басқару компаниясына тиесілі ұйымдар. </w:t>
      </w:r>
      <w:r>
        <w:br/>
      </w:r>
      <w:r>
        <w:rPr>
          <w:rFonts w:ascii="Times New Roman"/>
          <w:b w:val="false"/>
          <w:i w:val="false"/>
          <w:color w:val="000000"/>
          <w:sz w:val="28"/>
        </w:rPr>
        <w:t xml:space="preserve">
      Бюджеттік кредит беру Қазақстан Республикасының Үкіметі мен жергілікті атқарушы органдардың тиісінше республикалық және жергілікті бюджеттерді атқаруының құрамдас бөлігі болып табылады және тиісті бюджеттерден қарыз алушыларға бюджеттік кредит беру жолымен, оның ішінде түпкі қарыз алушыларға кейіннен кредит беру үшін жүзеге асырылады. </w:t>
      </w:r>
      <w:r>
        <w:br/>
      </w:r>
      <w:r>
        <w:rPr>
          <w:rFonts w:ascii="Times New Roman"/>
          <w:b w:val="false"/>
          <w:i w:val="false"/>
          <w:color w:val="000000"/>
          <w:sz w:val="28"/>
        </w:rPr>
        <w:t>
</w:t>
      </w:r>
      <w:r>
        <w:rPr>
          <w:rFonts w:ascii="Times New Roman"/>
          <w:b w:val="false"/>
          <w:i w:val="false"/>
          <w:color w:val="000000"/>
          <w:sz w:val="28"/>
        </w:rPr>
        <w:t xml:space="preserve">
      542. Бюджеттік кредиттер: </w:t>
      </w:r>
      <w:r>
        <w:br/>
      </w:r>
      <w:r>
        <w:rPr>
          <w:rFonts w:ascii="Times New Roman"/>
          <w:b w:val="false"/>
          <w:i w:val="false"/>
          <w:color w:val="000000"/>
          <w:sz w:val="28"/>
        </w:rPr>
        <w:t xml:space="preserve">
      ағымдағы қаржы жылына арнап бекітілген республикалық бюджетте; </w:t>
      </w:r>
      <w:r>
        <w:br/>
      </w:r>
      <w:r>
        <w:rPr>
          <w:rFonts w:ascii="Times New Roman"/>
          <w:b w:val="false"/>
          <w:i w:val="false"/>
          <w:color w:val="000000"/>
          <w:sz w:val="28"/>
        </w:rPr>
        <w:t xml:space="preserve">
      жергілікті бюджеттер мәслихаттарының шешімдерімен ағымдағы қаржы жылына арнап бекітілген жергілікті бюджеттерде тиісті бюджеттік бағдарламаларда көзделген мақсаттарға және сомалар шегінде беріледі. </w:t>
      </w:r>
      <w:r>
        <w:br/>
      </w:r>
      <w:r>
        <w:rPr>
          <w:rFonts w:ascii="Times New Roman"/>
          <w:b w:val="false"/>
          <w:i w:val="false"/>
          <w:color w:val="000000"/>
          <w:sz w:val="28"/>
        </w:rPr>
        <w:t>
</w:t>
      </w:r>
      <w:r>
        <w:rPr>
          <w:rFonts w:ascii="Times New Roman"/>
          <w:b w:val="false"/>
          <w:i w:val="false"/>
          <w:color w:val="000000"/>
          <w:sz w:val="28"/>
        </w:rPr>
        <w:t>
      543. Кредиттік шарт </w:t>
      </w:r>
      <w:r>
        <w:rPr>
          <w:rFonts w:ascii="Times New Roman"/>
          <w:b w:val="false"/>
          <w:i w:val="false"/>
          <w:color w:val="000000"/>
          <w:sz w:val="28"/>
        </w:rPr>
        <w:t xml:space="preserve">заңнамада </w:t>
      </w:r>
      <w:r>
        <w:rPr>
          <w:rFonts w:ascii="Times New Roman"/>
          <w:b w:val="false"/>
          <w:i w:val="false"/>
          <w:color w:val="000000"/>
          <w:sz w:val="28"/>
        </w:rPr>
        <w:t>талап етілетін негізгі шарттарды қамтуы тиіс. Сондай-ақ кредиттік шарт бюджеттік кредитті беруге, оны пайдалануға, оған қызмет көрсетуге және өтеуге байланысты өзге де ережелерді қамтуы мүмкін.</w:t>
      </w:r>
      <w:r>
        <w:br/>
      </w:r>
      <w:r>
        <w:rPr>
          <w:rFonts w:ascii="Times New Roman"/>
          <w:b w:val="false"/>
          <w:i w:val="false"/>
          <w:color w:val="000000"/>
          <w:sz w:val="28"/>
        </w:rPr>
        <w:t>
      Бюджеттік кредит бойынша негізгі борышты өтеу кредиттік шартқа және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543-тармаққа өзгеріс енгізілді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544. Кредиттік шартқа қол қойған күннен бастап үш айдың ішінде қарыз алушы бюджеттік кредит бойынша қарыз алушының міндеттемелерін орындауын қамтамасыз ететін тиісті шартқа қол қоюы тиіс. </w:t>
      </w:r>
      <w:r>
        <w:br/>
      </w:r>
      <w:r>
        <w:rPr>
          <w:rFonts w:ascii="Times New Roman"/>
          <w:b w:val="false"/>
          <w:i w:val="false"/>
          <w:color w:val="000000"/>
          <w:sz w:val="28"/>
        </w:rPr>
        <w:t>
</w:t>
      </w:r>
      <w:r>
        <w:rPr>
          <w:rFonts w:ascii="Times New Roman"/>
          <w:b w:val="false"/>
          <w:i w:val="false"/>
          <w:color w:val="000000"/>
          <w:sz w:val="28"/>
        </w:rPr>
        <w:t xml:space="preserve">
      545. Кредиттік шарт ұлттық та, шетелдік валютада да жасалады. Бюджеттік кредиттер өзгермелі де, тіркелген де сыйақы ставкасымен берілуі мүмкін. </w:t>
      </w:r>
      <w:r>
        <w:br/>
      </w:r>
      <w:r>
        <w:rPr>
          <w:rFonts w:ascii="Times New Roman"/>
          <w:b w:val="false"/>
          <w:i w:val="false"/>
          <w:color w:val="000000"/>
          <w:sz w:val="28"/>
        </w:rPr>
        <w:t>
</w:t>
      </w:r>
      <w:r>
        <w:rPr>
          <w:rFonts w:ascii="Times New Roman"/>
          <w:b w:val="false"/>
          <w:i w:val="false"/>
          <w:color w:val="000000"/>
          <w:sz w:val="28"/>
        </w:rPr>
        <w:t xml:space="preserve">
      546. Бюджеттік кредиттің негізгі борышын өтеу бойынша жеңілдікті кезеңнің ұзақтығы қарыз алушы мен бюджеттік бағдарлама әкімшісінің тиісті есептеулерімен расталады. </w:t>
      </w:r>
      <w:r>
        <w:br/>
      </w:r>
      <w:r>
        <w:rPr>
          <w:rFonts w:ascii="Times New Roman"/>
          <w:b w:val="false"/>
          <w:i w:val="false"/>
          <w:color w:val="000000"/>
          <w:sz w:val="28"/>
        </w:rPr>
        <w:t xml:space="preserve">
      Қаржы агенттіктері үшін бюджеттік кредиттің негізгі борышын өтеу бойынша жеңілдікті кезең ұзақтығы Қазақстан Республикасы Үкіметінің шешімімен анықталады. Бұл ретте жеңілдікті кезеңнің ұзақтығы кредит мерзімінің үштен бірінен аспауы тиіс. </w:t>
      </w:r>
      <w:r>
        <w:br/>
      </w:r>
      <w:r>
        <w:rPr>
          <w:rFonts w:ascii="Times New Roman"/>
          <w:b w:val="false"/>
          <w:i w:val="false"/>
          <w:color w:val="000000"/>
          <w:sz w:val="28"/>
        </w:rPr>
        <w:t>
</w:t>
      </w:r>
      <w:r>
        <w:rPr>
          <w:rFonts w:ascii="Times New Roman"/>
          <w:b w:val="false"/>
          <w:i w:val="false"/>
          <w:color w:val="000000"/>
          <w:sz w:val="28"/>
        </w:rPr>
        <w:t xml:space="preserve">
      547. Облыстардың (республикалық маңызы бар қаланың, астананың) жергілікті атқарушы органдарының бюджеттік кредиттері, бойынша сыйақы ставкаларын қоспағанда, қаржы агенттіктері бюджеттік кредиттер бойынша сыйақы ставкалары айналыс мерзімі бюджеттік кредит мерзіміне сәйкес келетін бюджетті атқару жөніндегі орталық атқарушы орган эмитенттеген, бағалы қағаздардың ұйымдасқан қайталама нарығындағы операциялардың нәтижелері бойынша өткен тоқсанда қалыптасқан тиісті мемлекеттік эмиссиялық бағалы қағаздар бойынша кірістің орта мөлшерлік ставкасымен төмен болмай белгіленеді. </w:t>
      </w:r>
      <w:r>
        <w:br/>
      </w:r>
      <w:r>
        <w:rPr>
          <w:rFonts w:ascii="Times New Roman"/>
          <w:b w:val="false"/>
          <w:i w:val="false"/>
          <w:color w:val="000000"/>
          <w:sz w:val="28"/>
        </w:rPr>
        <w:t xml:space="preserve">
      Мемлекеттік эмиссиялық бағалы қағаздар бойынша кірістің орта мөлшерлік ставкасын анықтау тәртібі осы Ережеге сәйкес жүзеге асырылады. </w:t>
      </w:r>
      <w:r>
        <w:br/>
      </w:r>
      <w:r>
        <w:rPr>
          <w:rFonts w:ascii="Times New Roman"/>
          <w:b w:val="false"/>
          <w:i w:val="false"/>
          <w:color w:val="000000"/>
          <w:sz w:val="28"/>
        </w:rPr>
        <w:t>
</w:t>
      </w:r>
      <w:r>
        <w:rPr>
          <w:rFonts w:ascii="Times New Roman"/>
          <w:b w:val="false"/>
          <w:i w:val="false"/>
          <w:color w:val="000000"/>
          <w:sz w:val="28"/>
        </w:rPr>
        <w:t>
      548. Бюджеттік кредитті пайдаланғаны үшін сыйақы есептеу тиісті шартқа қол қойылған күннен бастап бюджеттік кредит қайта құрылымдалған кезде бюджеттік кредит қаражатын кредит берушінің шотынан қарыз алушының шотына аударған күннен бастап жүзеге асырылады. Бюджеттік кредит бойынша сыйақы төлеуді жүзеге асыру бірінші күнтізбелік жылдан кешіктірмей басталады. Сыйақыны есептеу бюджеттік кредит бойынша негізгі борыштың қалдығына жүзеге асырылады. Бұл ретте негізгі борыш мерзімінен бұрын өтелген жағдайда сыйақыны қайта есептеу жүзеге асырылады.</w:t>
      </w:r>
      <w:r>
        <w:br/>
      </w:r>
      <w:r>
        <w:rPr>
          <w:rFonts w:ascii="Times New Roman"/>
          <w:b w:val="false"/>
          <w:i w:val="false"/>
          <w:color w:val="000000"/>
          <w:sz w:val="28"/>
        </w:rPr>
        <w:t>
</w:t>
      </w:r>
      <w:r>
        <w:rPr>
          <w:rFonts w:ascii="Times New Roman"/>
          <w:b w:val="false"/>
          <w:i w:val="false"/>
          <w:color w:val="000000"/>
          <w:sz w:val="28"/>
        </w:rPr>
        <w:t>
      Кредиттік шартқа сәйкес Қарыз алушы бюджеттік кредит бойынша сыйақының сомасын тиісті бюджеттің кірісіне төлейді.</w:t>
      </w:r>
      <w:r>
        <w:br/>
      </w:r>
      <w:r>
        <w:rPr>
          <w:rFonts w:ascii="Times New Roman"/>
          <w:b w:val="false"/>
          <w:i w:val="false"/>
          <w:color w:val="000000"/>
          <w:sz w:val="28"/>
        </w:rPr>
        <w:t>
      </w:t>
      </w:r>
      <w:r>
        <w:rPr>
          <w:rFonts w:ascii="Times New Roman"/>
          <w:b w:val="false"/>
          <w:i w:val="false"/>
          <w:color w:val="ff0000"/>
          <w:sz w:val="28"/>
        </w:rPr>
        <w:t xml:space="preserve">Ескерту. 548-тармақ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549. Қарыз алушы банк белгілеген түпкі қарыз алушыға арналған сыйақы ставкасының мөлшері агроөнеркәсіптік кешен субъектілеріне берілетін кредиттер бойынша сыйақы ставкасын қоспағанда, осы Ереженің 547-тармағына сәйкес белгіленген екі еселенген сыйақы ставкасынан аспауы тиіс.</w:t>
      </w:r>
      <w:r>
        <w:br/>
      </w:r>
      <w:r>
        <w:rPr>
          <w:rFonts w:ascii="Times New Roman"/>
          <w:b w:val="false"/>
          <w:i w:val="false"/>
          <w:color w:val="000000"/>
          <w:sz w:val="28"/>
        </w:rPr>
        <w:t>
</w:t>
      </w:r>
      <w:r>
        <w:rPr>
          <w:rFonts w:ascii="Times New Roman"/>
          <w:b w:val="false"/>
          <w:i w:val="false"/>
          <w:color w:val="ff0000"/>
          <w:sz w:val="28"/>
        </w:rPr>
        <w:t xml:space="preserve">      Ескерту. 549-тармаққа өзгерту енгізілді - ҚР Үкіметінің 2010.02.23 </w:t>
      </w:r>
      <w:r>
        <w:rPr>
          <w:rFonts w:ascii="Times New Roman"/>
          <w:b w:val="false"/>
          <w:i w:val="false"/>
          <w:color w:val="000000"/>
          <w:sz w:val="28"/>
        </w:rPr>
        <w:t>№ 119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550. Егер бюджетті атқару жөніндегі орталық уәкілетті орган эмитенттеген бағалы қағаздардың ұйымдасқан қайталама нарығындағы операциялар ағымдағы кезеңде жүргізілмеген жағдайда, сыйақы ставкасы өткен кезеңнің тиісті валютасындағы сыйақы ставкасына тең белгіленеді. </w:t>
      </w:r>
      <w:r>
        <w:br/>
      </w:r>
      <w:r>
        <w:rPr>
          <w:rFonts w:ascii="Times New Roman"/>
          <w:b w:val="false"/>
          <w:i w:val="false"/>
          <w:color w:val="000000"/>
          <w:sz w:val="28"/>
        </w:rPr>
        <w:t>
</w:t>
      </w:r>
      <w:r>
        <w:rPr>
          <w:rFonts w:ascii="Times New Roman"/>
          <w:b w:val="false"/>
          <w:i w:val="false"/>
          <w:color w:val="000000"/>
          <w:sz w:val="28"/>
        </w:rPr>
        <w:t xml:space="preserve">
      551. Жасалған кредит шарттары жасасқан күннен бастап үш күннің ішінде: </w:t>
      </w:r>
      <w:r>
        <w:br/>
      </w:r>
      <w:r>
        <w:rPr>
          <w:rFonts w:ascii="Times New Roman"/>
          <w:b w:val="false"/>
          <w:i w:val="false"/>
          <w:color w:val="000000"/>
          <w:sz w:val="28"/>
        </w:rPr>
        <w:t xml:space="preserve">
      республикалық бюджеттің қаражаты есебінен бюджеттік кредиттер бойынша Бюджетті атқару жөніндегі орталық уәкілетті органның; </w:t>
      </w:r>
      <w:r>
        <w:br/>
      </w:r>
      <w:r>
        <w:rPr>
          <w:rFonts w:ascii="Times New Roman"/>
          <w:b w:val="false"/>
          <w:i w:val="false"/>
          <w:color w:val="000000"/>
          <w:sz w:val="28"/>
        </w:rPr>
        <w:t xml:space="preserve">
      жергілікті бюджеттердің қаражаты есебінен бюджеттік кредиттер бойынша жергілікті атқарушы органдардың тіркеуіне жатады. </w:t>
      </w:r>
      <w:r>
        <w:br/>
      </w:r>
      <w:r>
        <w:rPr>
          <w:rFonts w:ascii="Times New Roman"/>
          <w:b w:val="false"/>
          <w:i w:val="false"/>
          <w:color w:val="000000"/>
          <w:sz w:val="28"/>
        </w:rPr>
        <w:t>
</w:t>
      </w:r>
      <w:r>
        <w:rPr>
          <w:rFonts w:ascii="Times New Roman"/>
          <w:b w:val="false"/>
          <w:i w:val="false"/>
          <w:color w:val="000000"/>
          <w:sz w:val="28"/>
        </w:rPr>
        <w:t xml:space="preserve">
      552. Жергілікті атқарушы органдарға бюджеттік кредит беру тиісті мәслихаттардың шешімі болған кезде ғана жүзеге асырылады. Кредиттік шарт бюджетті атқару жөніндегі орталық уәкілетті орган мен жергілікті атқарушы органның арасында жасалады. </w:t>
      </w:r>
      <w:r>
        <w:br/>
      </w:r>
      <w:r>
        <w:rPr>
          <w:rFonts w:ascii="Times New Roman"/>
          <w:b w:val="false"/>
          <w:i w:val="false"/>
          <w:color w:val="000000"/>
          <w:sz w:val="28"/>
        </w:rPr>
        <w:t>
</w:t>
      </w:r>
      <w:r>
        <w:rPr>
          <w:rFonts w:ascii="Times New Roman"/>
          <w:b w:val="false"/>
          <w:i w:val="false"/>
          <w:color w:val="000000"/>
          <w:sz w:val="28"/>
        </w:rPr>
        <w:t xml:space="preserve">
      553. Жеке тұлғаларға бюджеттік кредит берген кезде кредиттік шарт кредит берушінің тапсырмасы бойынша сенім білдірілген өкіл (агент) мен жеке тұлғаның арасында жасалады. </w:t>
      </w:r>
      <w:r>
        <w:br/>
      </w:r>
      <w:r>
        <w:rPr>
          <w:rFonts w:ascii="Times New Roman"/>
          <w:b w:val="false"/>
          <w:i w:val="false"/>
          <w:color w:val="000000"/>
          <w:sz w:val="28"/>
        </w:rPr>
        <w:t xml:space="preserve">
      Сенім білдірілген өкілге (агентке) тапсырманы орындағаны үшін сыйақы төлеуді тиісті бюджеттің қаражаты есебінен бюджеттік бағдарламаның әкімшісі жүзеге асырады. </w:t>
      </w:r>
      <w:r>
        <w:br/>
      </w:r>
      <w:r>
        <w:rPr>
          <w:rFonts w:ascii="Times New Roman"/>
          <w:b w:val="false"/>
          <w:i w:val="false"/>
          <w:color w:val="000000"/>
          <w:sz w:val="28"/>
        </w:rPr>
        <w:t>
</w:t>
      </w:r>
      <w:r>
        <w:rPr>
          <w:rFonts w:ascii="Times New Roman"/>
          <w:b w:val="false"/>
          <w:i w:val="false"/>
          <w:color w:val="000000"/>
          <w:sz w:val="28"/>
        </w:rPr>
        <w:t xml:space="preserve">
      554. Қарыз алушы қайтыс болған не оны қаза болған деп жариялаған жағдайда, мемлекеттік білім беру және студенттік кредиттер бойынша талаптарды тоқтатуды нотариалды расталған қарыз алушының қайтыс болуы туралы куәліктің көшірмесін ұсынған кезде сенім білдірілген өкіл (агент) жүзеге асырады. </w:t>
      </w:r>
      <w:r>
        <w:br/>
      </w:r>
      <w:r>
        <w:rPr>
          <w:rFonts w:ascii="Times New Roman"/>
          <w:b w:val="false"/>
          <w:i w:val="false"/>
          <w:color w:val="000000"/>
          <w:sz w:val="28"/>
        </w:rPr>
        <w:t>
</w:t>
      </w:r>
      <w:r>
        <w:rPr>
          <w:rFonts w:ascii="Times New Roman"/>
          <w:b w:val="false"/>
          <w:i w:val="false"/>
          <w:color w:val="000000"/>
          <w:sz w:val="28"/>
        </w:rPr>
        <w:t>
      555. Республикалық және жергілікті бюджеттердің ақшасы есебінен берілген бюджеттік кредит қарыз алушы негізгі борыш сомасын қайтарған және толық көлемде сыйақыны және басқа да бюджеттік кредитпен байланысты ілеспе төлемдерді төлеген кезде өтелген болып саналады.</w:t>
      </w:r>
      <w:r>
        <w:br/>
      </w:r>
      <w:r>
        <w:rPr>
          <w:rFonts w:ascii="Times New Roman"/>
          <w:b w:val="false"/>
          <w:i w:val="false"/>
          <w:color w:val="000000"/>
          <w:sz w:val="28"/>
        </w:rPr>
        <w:t>
</w:t>
      </w:r>
      <w:r>
        <w:rPr>
          <w:rFonts w:ascii="Times New Roman"/>
          <w:b w:val="false"/>
          <w:i w:val="false"/>
          <w:color w:val="000000"/>
          <w:sz w:val="28"/>
        </w:rPr>
        <w:t>
      Кредитті өтеу мерзімі басталған кезде кредит беруші қарыз алушыға кредитті өтеу мерзімі басталғаны туралы хат жібереді. Хат қарыз алушыға кредиттік шартта көрсетілген мерзімде, төлеу күніне дейін жіберіледі. Хатта төлеуге жататын сома, кредит берушінің банктік деректемелері, ББС түсімдер сыныптауышының коды көрсетіледі.</w:t>
      </w:r>
      <w:r>
        <w:br/>
      </w:r>
      <w:r>
        <w:rPr>
          <w:rFonts w:ascii="Times New Roman"/>
          <w:b w:val="false"/>
          <w:i w:val="false"/>
          <w:color w:val="000000"/>
          <w:sz w:val="28"/>
        </w:rPr>
        <w:t>
</w:t>
      </w:r>
      <w:r>
        <w:rPr>
          <w:rFonts w:ascii="Times New Roman"/>
          <w:b w:val="false"/>
          <w:i w:val="false"/>
          <w:color w:val="000000"/>
          <w:sz w:val="28"/>
        </w:rPr>
        <w:t>
      Қарыз алушы бюджеттік кредитті пайдалану мен өтеу шартын бұзған жағдайда, Кредит беруші кредиттік шартты мерзімінен бұрын бұзуды және бюджеттік кредиттің іс жүзінде ұсынылған сомасын, есептелген сыйақыны және өзге де тиесілі төлемдерді қайтаруды жүзеге асыра алады.</w:t>
      </w:r>
      <w:r>
        <w:br/>
      </w:r>
      <w:r>
        <w:rPr>
          <w:rFonts w:ascii="Times New Roman"/>
          <w:b w:val="false"/>
          <w:i w:val="false"/>
          <w:color w:val="000000"/>
          <w:sz w:val="28"/>
        </w:rPr>
        <w:t>
      </w:t>
      </w:r>
      <w:r>
        <w:rPr>
          <w:rFonts w:ascii="Times New Roman"/>
          <w:b w:val="false"/>
          <w:i w:val="false"/>
          <w:color w:val="ff0000"/>
          <w:sz w:val="28"/>
        </w:rPr>
        <w:t xml:space="preserve">Ескерту. 555-тармақ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556. Бюджеттік кредитті мақсатсыз пайдалану фактілері анықталған кезде кредит беруші немесе сенім білдірілген өкіл (агент) қарыз алушыдан кредиттік шартта белгіленген мөлшерде айыппұлды өндіре отырып, заңсыз пайдаланылған кредит сомасын өндіріп алады. Мақсатқа сай пайдаланылмаған кредит сомасына сол сияқты кредиттік шартта анықталған бюджеттік кредитті игеру кезеңінен кейін қарыз алушы пайдаланған сома жатады. </w:t>
      </w:r>
      <w:r>
        <w:br/>
      </w:r>
      <w:r>
        <w:rPr>
          <w:rFonts w:ascii="Times New Roman"/>
          <w:b w:val="false"/>
          <w:i w:val="false"/>
          <w:color w:val="000000"/>
          <w:sz w:val="28"/>
        </w:rPr>
        <w:t>
</w:t>
      </w:r>
      <w:r>
        <w:rPr>
          <w:rFonts w:ascii="Times New Roman"/>
          <w:b w:val="false"/>
          <w:i w:val="false"/>
          <w:color w:val="000000"/>
          <w:sz w:val="28"/>
        </w:rPr>
        <w:t>
      557. Кредиттік шартта анықталған бюджеттік кредитті игеру кезеңінде қарыз алушы пайдаланбаған кредит сомасы ББС-ның түсімдер ыныптамасының тиісті кодына игеру кезеңі аяқталған күннен бастап 3 күннің ішінде тиісті бюджетке қайтаруға жатады. Бұл ретте, Қарыз алушы кредит сомасын қайтаруды жоспарлап отырғаны туралы Кредит берушіні кемінде күнтізбелік 10 күн бұрын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557-тармақ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557-1. Осы Ереженің </w:t>
      </w:r>
      <w:r>
        <w:rPr>
          <w:rFonts w:ascii="Times New Roman"/>
          <w:b w:val="false"/>
          <w:i w:val="false"/>
          <w:color w:val="000000"/>
          <w:sz w:val="28"/>
        </w:rPr>
        <w:t>556</w:t>
      </w:r>
      <w:r>
        <w:rPr>
          <w:rFonts w:ascii="Times New Roman"/>
          <w:b w:val="false"/>
          <w:i w:val="false"/>
          <w:color w:val="000000"/>
          <w:sz w:val="28"/>
        </w:rPr>
        <w:t xml:space="preserve"> және </w:t>
      </w:r>
      <w:r>
        <w:rPr>
          <w:rFonts w:ascii="Times New Roman"/>
          <w:b w:val="false"/>
          <w:i w:val="false"/>
          <w:color w:val="000000"/>
          <w:sz w:val="28"/>
        </w:rPr>
        <w:t>557-тармақтарында</w:t>
      </w:r>
      <w:r>
        <w:rPr>
          <w:rFonts w:ascii="Times New Roman"/>
          <w:b w:val="false"/>
          <w:i w:val="false"/>
          <w:color w:val="000000"/>
          <w:sz w:val="28"/>
        </w:rPr>
        <w:t xml:space="preserve"> көзделген жағдайларда кредит сомасын қайтару, кредитті мерзімінен бұрын өтеу кезінде кредитор, бюджеттік бағдарламаның әкімшісі және қарыз алушы арасында кредиттік шартқа қосымша келісім жасалады. Кредит берушімен немесе оның сенім білдірілген адамымен (агентімен) келісу бойынша Негізгі борышты өтеу кестесіне тиісті өзгерістерді енгізеді.</w:t>
      </w:r>
      <w:r>
        <w:br/>
      </w:r>
      <w:r>
        <w:rPr>
          <w:rFonts w:ascii="Times New Roman"/>
          <w:b w:val="false"/>
          <w:i w:val="false"/>
          <w:color w:val="000000"/>
          <w:sz w:val="28"/>
        </w:rPr>
        <w:t>
      </w:t>
      </w:r>
      <w:r>
        <w:rPr>
          <w:rFonts w:ascii="Times New Roman"/>
          <w:b w:val="false"/>
          <w:i w:val="false"/>
          <w:color w:val="ff0000"/>
          <w:sz w:val="28"/>
        </w:rPr>
        <w:t xml:space="preserve">Ескерту. 57-тарау 557-1-тармақпен толықтырылды - ҚР Үкіметінің 26.06.2013 </w:t>
      </w:r>
      <w:r>
        <w:rPr>
          <w:rFonts w:ascii="Times New Roman"/>
          <w:b w:val="false"/>
          <w:i w:val="false"/>
          <w:color w:val="000000"/>
          <w:sz w:val="28"/>
        </w:rPr>
        <w:t>№ 650</w:t>
      </w:r>
      <w:r>
        <w:rPr>
          <w:rFonts w:ascii="Times New Roman"/>
          <w:b w:val="false"/>
          <w:i w:val="false"/>
          <w:color w:val="ff0000"/>
          <w:sz w:val="28"/>
        </w:rPr>
        <w:t xml:space="preserve"> қаулысымен;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558. Қарыз алушыда бюджеттік кредит бойынша берешек қалыптасқан және кредиттік шарттың ережелерінде анықталған мерзім ішінде оны өтемеген кезде кредит беруші әрбір мерзімі өткен күн үшін қайтаруға жататын соманың оннан бір бүтін пайызы мөлшерінде өсімақы есептейді. </w:t>
      </w:r>
      <w:r>
        <w:br/>
      </w:r>
      <w:r>
        <w:rPr>
          <w:rFonts w:ascii="Times New Roman"/>
          <w:b w:val="false"/>
          <w:i w:val="false"/>
          <w:color w:val="000000"/>
          <w:sz w:val="28"/>
        </w:rPr>
        <w:t>
</w:t>
      </w:r>
      <w:r>
        <w:rPr>
          <w:rFonts w:ascii="Times New Roman"/>
          <w:b w:val="false"/>
          <w:i w:val="false"/>
          <w:color w:val="000000"/>
          <w:sz w:val="28"/>
        </w:rPr>
        <w:t xml:space="preserve">
      559. Бюджеттік кредиттерді қайта құрылымдау тиісінше Қазақстан Республикасы Үкіметі немесе әкімдіктер шешімінің негізінде жүзеге асырылады. </w:t>
      </w:r>
      <w:r>
        <w:br/>
      </w:r>
      <w:r>
        <w:rPr>
          <w:rFonts w:ascii="Times New Roman"/>
          <w:b w:val="false"/>
          <w:i w:val="false"/>
          <w:color w:val="000000"/>
          <w:sz w:val="28"/>
        </w:rPr>
        <w:t>
</w:t>
      </w:r>
      <w:r>
        <w:rPr>
          <w:rFonts w:ascii="Times New Roman"/>
          <w:b w:val="false"/>
          <w:i w:val="false"/>
          <w:color w:val="000000"/>
          <w:sz w:val="28"/>
        </w:rPr>
        <w:t>
      560. Республикалық бюджет қаражаты есебінен берілген бюджеттік кредитті қайта құрылымдау туралы шешімді Қазақстан Республикасы Үкіметінің 1999 жылғы 21 маусымдағы N 813 қаулысына сәйкес құрылған Республикалық бюджеттен берілген несиелерді, сондай-ақ мемлекеттік кепілдік берілген қарыздардың шеңберінде республикалық бюджеттен оқшауландырылған қаражатты қайтару және қайта құрылымдау жөніндегі </w:t>
      </w:r>
      <w:r>
        <w:rPr>
          <w:rFonts w:ascii="Times New Roman"/>
          <w:b w:val="false"/>
          <w:i w:val="false"/>
          <w:color w:val="000000"/>
          <w:sz w:val="28"/>
        </w:rPr>
        <w:t xml:space="preserve">ведомствоаралық комиссияның </w:t>
      </w:r>
      <w:r>
        <w:rPr>
          <w:rFonts w:ascii="Times New Roman"/>
          <w:b w:val="false"/>
          <w:i w:val="false"/>
          <w:color w:val="000000"/>
          <w:sz w:val="28"/>
        </w:rPr>
        <w:t xml:space="preserve">оң қорытындысы негізінде Қазақстан Республикасының Үкіметі қабылдайды. </w:t>
      </w:r>
      <w:r>
        <w:br/>
      </w:r>
      <w:r>
        <w:rPr>
          <w:rFonts w:ascii="Times New Roman"/>
          <w:b w:val="false"/>
          <w:i w:val="false"/>
          <w:color w:val="000000"/>
          <w:sz w:val="28"/>
        </w:rPr>
        <w:t>
</w:t>
      </w:r>
      <w:r>
        <w:rPr>
          <w:rFonts w:ascii="Times New Roman"/>
          <w:b w:val="false"/>
          <w:i w:val="false"/>
          <w:color w:val="000000"/>
          <w:sz w:val="28"/>
        </w:rPr>
        <w:t xml:space="preserve">
      561. Жергілікті бюджеттің қаражаты есебінен берілген бюджеттік кредитті қайта құрылымдау туралы шешімді жергілікті атқарушы органның жанындағы консультативтік-кеңес органының оң қорытындысы негізінде жергілікті атқарушы орган қабылдайды. </w:t>
      </w:r>
      <w:r>
        <w:br/>
      </w:r>
      <w:r>
        <w:rPr>
          <w:rFonts w:ascii="Times New Roman"/>
          <w:b w:val="false"/>
          <w:i w:val="false"/>
          <w:color w:val="000000"/>
          <w:sz w:val="28"/>
        </w:rPr>
        <w:t>
</w:t>
      </w:r>
      <w:r>
        <w:rPr>
          <w:rFonts w:ascii="Times New Roman"/>
          <w:b w:val="false"/>
          <w:i w:val="false"/>
          <w:color w:val="000000"/>
          <w:sz w:val="28"/>
        </w:rPr>
        <w:t xml:space="preserve">
      562. Бюджеттік кредитті қайта құрылымдаған кезде кредит берушінің, бағдарлама әкімшісінің және қарыз алушының арасында қайта құрылымдау туралы кредиттік шартқа қосымша келісім жасалады. </w:t>
      </w:r>
      <w:r>
        <w:br/>
      </w:r>
      <w:r>
        <w:rPr>
          <w:rFonts w:ascii="Times New Roman"/>
          <w:b w:val="false"/>
          <w:i w:val="false"/>
          <w:color w:val="000000"/>
          <w:sz w:val="28"/>
        </w:rPr>
        <w:t>
</w:t>
      </w:r>
      <w:r>
        <w:rPr>
          <w:rFonts w:ascii="Times New Roman"/>
          <w:b w:val="false"/>
          <w:i w:val="false"/>
          <w:color w:val="000000"/>
          <w:sz w:val="28"/>
        </w:rPr>
        <w:t xml:space="preserve">
      563. Бюджеттік кредитті қайта құрылымдау кезінде кредит беруші сыйақы есептеуді жүргізеді. Бұл ретте бюджеттік кредитті немесе кезекті төлемдерді өтеу мерзімдерінің, кредит валютасының өзгеруі, сондай-ақ сыйақы ставкалары тиісті қаржы жылына арналған республикалық бюджетте немесе тиісті қаржы жылына арналған жергілікті бюджет туралы мәслихаттың шешімімен бекітілген бюджеттің кіріс бөлігінің мөлшеріне әсер етпеуі тиіс. </w:t>
      </w:r>
      <w:r>
        <w:br/>
      </w:r>
      <w:r>
        <w:rPr>
          <w:rFonts w:ascii="Times New Roman"/>
          <w:b w:val="false"/>
          <w:i w:val="false"/>
          <w:color w:val="000000"/>
          <w:sz w:val="28"/>
        </w:rPr>
        <w:t>
</w:t>
      </w:r>
      <w:r>
        <w:rPr>
          <w:rFonts w:ascii="Times New Roman"/>
          <w:b w:val="false"/>
          <w:i w:val="false"/>
          <w:color w:val="000000"/>
          <w:sz w:val="28"/>
        </w:rPr>
        <w:t xml:space="preserve">
      564. Республикалық бюджет қаражатынан берілген кредиттер бойынша Үкімет талаптарын және сыртқы қарыздар есебінен тартылған қаражатты есепке алуды бюджетті атқару жөніндегі орталық уәкілетті орган жүзеге асырады. Жергілікті бюджет қаражатынан берілген кредиттер бойынша талаптарды есепке алуды бюджетті атқару жөніндегі жергілікті уәкілетті орган жүзеге асырады. </w:t>
      </w:r>
      <w:r>
        <w:br/>
      </w:r>
      <w:r>
        <w:rPr>
          <w:rFonts w:ascii="Times New Roman"/>
          <w:b w:val="false"/>
          <w:i w:val="false"/>
          <w:color w:val="000000"/>
          <w:sz w:val="28"/>
        </w:rPr>
        <w:t>
      Бюджетті атқару жөніндегі орталық уәкілетті орган бюджеттік кредиттерді тіркеуді, есепке алуды және мониторингін жүзеге асырады, қарыз алушылар, сенім білдірілген өкілдер (агенттер), түпкі қарыз алушылар міндетті тәртіппен берген ақпараттың негізінде жобалардың іске асырылуын </w:t>
      </w:r>
      <w:r>
        <w:rPr>
          <w:rFonts w:ascii="Times New Roman"/>
          <w:b w:val="false"/>
          <w:i w:val="false"/>
          <w:color w:val="000000"/>
          <w:sz w:val="28"/>
        </w:rPr>
        <w:t>бақылайды</w:t>
      </w:r>
      <w:r>
        <w:rPr>
          <w:rFonts w:ascii="Times New Roman"/>
          <w:b w:val="false"/>
          <w:i w:val="false"/>
          <w:color w:val="000000"/>
          <w:sz w:val="28"/>
        </w:rPr>
        <w:t>. Ақпарат беру </w:t>
      </w:r>
      <w:r>
        <w:rPr>
          <w:rFonts w:ascii="Times New Roman"/>
          <w:b w:val="false"/>
          <w:i w:val="false"/>
          <w:color w:val="000000"/>
          <w:sz w:val="28"/>
        </w:rPr>
        <w:t>нысандары</w:t>
      </w:r>
      <w:r>
        <w:rPr>
          <w:rFonts w:ascii="Times New Roman"/>
          <w:b w:val="false"/>
          <w:i w:val="false"/>
          <w:color w:val="000000"/>
          <w:sz w:val="28"/>
        </w:rPr>
        <w:t xml:space="preserve"> мен мерзімдерін бюджетті атқару жөніндегі орталық уәкілетті орган белгілейді. </w:t>
      </w:r>
      <w:r>
        <w:br/>
      </w:r>
      <w:r>
        <w:rPr>
          <w:rFonts w:ascii="Times New Roman"/>
          <w:b w:val="false"/>
          <w:i w:val="false"/>
          <w:color w:val="000000"/>
          <w:sz w:val="28"/>
        </w:rPr>
        <w:t>
</w:t>
      </w:r>
      <w:r>
        <w:rPr>
          <w:rFonts w:ascii="Times New Roman"/>
          <w:b w:val="false"/>
          <w:i w:val="false"/>
          <w:color w:val="000000"/>
          <w:sz w:val="28"/>
        </w:rPr>
        <w:t xml:space="preserve">
      565. Бюджет кредитінің нысаналы пайдаланылуын бақылауды мемлекеттік қаржылық бақылау органы, бюджеттік бағдарламаның әкімшісі, кредит беруші және/немесе сенім білдірілген өкіл (агент) жүзеге асырады. </w:t>
      </w:r>
      <w:r>
        <w:br/>
      </w:r>
      <w:r>
        <w:rPr>
          <w:rFonts w:ascii="Times New Roman"/>
          <w:b w:val="false"/>
          <w:i w:val="false"/>
          <w:color w:val="000000"/>
          <w:sz w:val="28"/>
        </w:rPr>
        <w:t>
</w:t>
      </w:r>
      <w:r>
        <w:rPr>
          <w:rFonts w:ascii="Times New Roman"/>
          <w:b w:val="false"/>
          <w:i w:val="false"/>
          <w:color w:val="000000"/>
          <w:sz w:val="28"/>
        </w:rPr>
        <w:t>
      565-1. Бюджеттік кредит беру кезінде қарыз алушы жеке тұлғаның мынадай құжаттарды беруі талап етіледі:</w:t>
      </w:r>
      <w:r>
        <w:br/>
      </w:r>
      <w:r>
        <w:rPr>
          <w:rFonts w:ascii="Times New Roman"/>
          <w:b w:val="false"/>
          <w:i w:val="false"/>
          <w:color w:val="000000"/>
          <w:sz w:val="28"/>
        </w:rPr>
        <w:t>
      1) жеке басын куәландыратын құжаттың нотариалды куәландырылған көшірмесі;</w:t>
      </w:r>
      <w:r>
        <w:br/>
      </w:r>
      <w:r>
        <w:rPr>
          <w:rFonts w:ascii="Times New Roman"/>
          <w:b w:val="false"/>
          <w:i w:val="false"/>
          <w:color w:val="000000"/>
          <w:sz w:val="28"/>
        </w:rPr>
        <w:t>
      2) салық төлеуші куәлігінің көшірмесі;</w:t>
      </w:r>
      <w:r>
        <w:br/>
      </w:r>
      <w:r>
        <w:rPr>
          <w:rFonts w:ascii="Times New Roman"/>
          <w:b w:val="false"/>
          <w:i w:val="false"/>
          <w:color w:val="000000"/>
          <w:sz w:val="28"/>
        </w:rPr>
        <w:t>
      3) бұрын берілген бюджеттік кредиттер бойынша берешегінің жоқ екендігі туралы құжат;</w:t>
      </w:r>
      <w:r>
        <w:br/>
      </w:r>
      <w:r>
        <w:rPr>
          <w:rFonts w:ascii="Times New Roman"/>
          <w:b w:val="false"/>
          <w:i w:val="false"/>
          <w:color w:val="000000"/>
          <w:sz w:val="28"/>
        </w:rPr>
        <w:t>
      4) ұйғарылатын кепілді қамтамасыз етуге меншік құқығын және кепіл мүлкіне өзге ауыртпалықтарының жоқтығын растайтын құжат.</w:t>
      </w:r>
      <w:r>
        <w:br/>
      </w:r>
      <w:r>
        <w:rPr>
          <w:rFonts w:ascii="Times New Roman"/>
          <w:b w:val="false"/>
          <w:i w:val="false"/>
          <w:color w:val="000000"/>
          <w:sz w:val="28"/>
        </w:rPr>
        <w:t>
      </w:t>
      </w:r>
      <w:r>
        <w:rPr>
          <w:rFonts w:ascii="Times New Roman"/>
          <w:b w:val="false"/>
          <w:i w:val="false"/>
          <w:color w:val="ff0000"/>
          <w:sz w:val="28"/>
        </w:rPr>
        <w:t xml:space="preserve">Ескерту. 565-1-тармақпен толықтырылды - ҚР Үкіметінің 2009.08.28. </w:t>
      </w:r>
      <w:r>
        <w:rPr>
          <w:rFonts w:ascii="Times New Roman"/>
          <w:b w:val="false"/>
          <w:i w:val="false"/>
          <w:color w:val="000000"/>
          <w:sz w:val="28"/>
        </w:rPr>
        <w:t>N 1280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565-2. Бюджеттік кредит беру кезінде қарыз алушы мамандандырылған ұйымдардың мынадай құжаттарды беруі талап етіледі:</w:t>
      </w:r>
      <w:r>
        <w:br/>
      </w:r>
      <w:r>
        <w:rPr>
          <w:rFonts w:ascii="Times New Roman"/>
          <w:b w:val="false"/>
          <w:i w:val="false"/>
          <w:color w:val="000000"/>
          <w:sz w:val="28"/>
        </w:rPr>
        <w:t>
      1) таратып жазуды, оның ішінде дебиторлық және кредиторлық берешекті таратып жазуды қоса бере отырып, алдыңғы қаржы жылындағы және соңғы есепті кезеңдегі жағдай бойынша бухгалтерлік теңгерім;</w:t>
      </w:r>
      <w:r>
        <w:br/>
      </w:r>
      <w:r>
        <w:rPr>
          <w:rFonts w:ascii="Times New Roman"/>
          <w:b w:val="false"/>
          <w:i w:val="false"/>
          <w:color w:val="000000"/>
          <w:sz w:val="28"/>
        </w:rPr>
        <w:t>
      2) алдыңғы қаржы жылындағы және соңғы есепті кезеңдегі жағдай бойынша ақша қаражатының қозғалысы туралы есеп;</w:t>
      </w:r>
      <w:r>
        <w:br/>
      </w:r>
      <w:r>
        <w:rPr>
          <w:rFonts w:ascii="Times New Roman"/>
          <w:b w:val="false"/>
          <w:i w:val="false"/>
          <w:color w:val="000000"/>
          <w:sz w:val="28"/>
        </w:rPr>
        <w:t>
      3) алдыңғы қаржы жылындағы және соңғы есепті кезеңдегі жағдай бойынша табыстар мен шығындар туралы есеп;</w:t>
      </w:r>
      <w:r>
        <w:br/>
      </w:r>
      <w:r>
        <w:rPr>
          <w:rFonts w:ascii="Times New Roman"/>
          <w:b w:val="false"/>
          <w:i w:val="false"/>
          <w:color w:val="000000"/>
          <w:sz w:val="28"/>
        </w:rPr>
        <w:t>
      4) тәуелсіз аудитордың алдыңғы қаржы жылындағы қорытындысы;</w:t>
      </w:r>
      <w:r>
        <w:br/>
      </w:r>
      <w:r>
        <w:rPr>
          <w:rFonts w:ascii="Times New Roman"/>
          <w:b w:val="false"/>
          <w:i w:val="false"/>
          <w:color w:val="000000"/>
          <w:sz w:val="28"/>
        </w:rPr>
        <w:t>
      5) ұйғарылатын кепілді қамтамасыз етуге меншік құқығын және кепіл мүлкіне өзге ауыртпалықтарының жоқтығын растайтын құжат;</w:t>
      </w:r>
      <w:r>
        <w:br/>
      </w:r>
      <w:r>
        <w:rPr>
          <w:rFonts w:ascii="Times New Roman"/>
          <w:b w:val="false"/>
          <w:i w:val="false"/>
          <w:color w:val="000000"/>
          <w:sz w:val="28"/>
        </w:rPr>
        <w:t>
      6) тиісті салық органының салық берешегінің және бюджетке төленетін басқа да міндетті төлемдердің жоқ (бар) екендігі туралы белгіленген нысандағы анықтамасының түпнұсқасы;</w:t>
      </w:r>
      <w:r>
        <w:br/>
      </w:r>
      <w:r>
        <w:rPr>
          <w:rFonts w:ascii="Times New Roman"/>
          <w:b w:val="false"/>
          <w:i w:val="false"/>
          <w:color w:val="000000"/>
          <w:sz w:val="28"/>
        </w:rPr>
        <w:t>
      7) түпкілікті қарыз алушыға бюджеттік кредит беру кезінде алынатын маржа туралы құжат;</w:t>
      </w:r>
      <w:r>
        <w:br/>
      </w:r>
      <w:r>
        <w:rPr>
          <w:rFonts w:ascii="Times New Roman"/>
          <w:b w:val="false"/>
          <w:i w:val="false"/>
          <w:color w:val="000000"/>
          <w:sz w:val="28"/>
        </w:rPr>
        <w:t>
      8) құрылтай құжаттары;</w:t>
      </w:r>
      <w:r>
        <w:br/>
      </w:r>
      <w:r>
        <w:rPr>
          <w:rFonts w:ascii="Times New Roman"/>
          <w:b w:val="false"/>
          <w:i w:val="false"/>
          <w:color w:val="000000"/>
          <w:sz w:val="28"/>
        </w:rPr>
        <w:t>
      9) кредит саясаты туралы құжат.</w:t>
      </w:r>
      <w:r>
        <w:br/>
      </w:r>
      <w:r>
        <w:rPr>
          <w:rFonts w:ascii="Times New Roman"/>
          <w:b w:val="false"/>
          <w:i w:val="false"/>
          <w:color w:val="000000"/>
          <w:sz w:val="28"/>
        </w:rPr>
        <w:t>
      </w:t>
      </w:r>
      <w:r>
        <w:rPr>
          <w:rFonts w:ascii="Times New Roman"/>
          <w:b w:val="false"/>
          <w:i w:val="false"/>
          <w:color w:val="ff0000"/>
          <w:sz w:val="28"/>
        </w:rPr>
        <w:t xml:space="preserve">Ескерту. 565-2-тармақпен толықтырылды - ҚР Үкіметінің 2009.08.28. </w:t>
      </w:r>
      <w:r>
        <w:rPr>
          <w:rFonts w:ascii="Times New Roman"/>
          <w:b w:val="false"/>
          <w:i w:val="false"/>
          <w:color w:val="000000"/>
          <w:sz w:val="28"/>
        </w:rPr>
        <w:t>N 1280</w:t>
      </w:r>
      <w:r>
        <w:rPr>
          <w:rFonts w:ascii="Times New Roman"/>
          <w:b w:val="false"/>
          <w:i w:val="false"/>
          <w:color w:val="ff0000"/>
          <w:sz w:val="28"/>
        </w:rPr>
        <w:t xml:space="preserve"> Қаулысымен.</w:t>
      </w:r>
    </w:p>
    <w:bookmarkEnd w:id="150"/>
    <w:bookmarkStart w:name="z782" w:id="151"/>
    <w:p>
      <w:pPr>
        <w:spacing w:after="0"/>
        <w:ind w:left="0"/>
        <w:jc w:val="left"/>
      </w:pPr>
      <w:r>
        <w:rPr>
          <w:rFonts w:ascii="Times New Roman"/>
          <w:b/>
          <w:i w:val="false"/>
          <w:color w:val="000000"/>
        </w:rPr>
        <w:t xml:space="preserve"> 
58-тарау. Қарыз алушының кредиттік қабілетінің өлшемдері </w:t>
      </w:r>
    </w:p>
    <w:bookmarkEnd w:id="151"/>
    <w:bookmarkStart w:name="z783" w:id="152"/>
    <w:p>
      <w:pPr>
        <w:spacing w:after="0"/>
        <w:ind w:left="0"/>
        <w:jc w:val="both"/>
      </w:pPr>
      <w:r>
        <w:rPr>
          <w:rFonts w:ascii="Times New Roman"/>
          <w:b w:val="false"/>
          <w:i w:val="false"/>
          <w:color w:val="000000"/>
          <w:sz w:val="28"/>
        </w:rPr>
        <w:t xml:space="preserve">
      566. Қарыз алушы банктің кредиттік қабілетінің негізгі өлшемдері: </w:t>
      </w:r>
      <w:r>
        <w:br/>
      </w:r>
      <w:r>
        <w:rPr>
          <w:rFonts w:ascii="Times New Roman"/>
          <w:b w:val="false"/>
          <w:i w:val="false"/>
          <w:color w:val="000000"/>
          <w:sz w:val="28"/>
        </w:rPr>
        <w:t xml:space="preserve">
      бұрын республикалық және/немесе жергілікті бюджеттердің ақшасы есебінен алынған кредиттер бойынша мерзімі өткен берешектің болмауы; </w:t>
      </w:r>
      <w:r>
        <w:br/>
      </w:r>
      <w:r>
        <w:rPr>
          <w:rFonts w:ascii="Times New Roman"/>
          <w:b w:val="false"/>
          <w:i w:val="false"/>
          <w:color w:val="000000"/>
          <w:sz w:val="28"/>
        </w:rPr>
        <w:t xml:space="preserve">
      салықтық берешектің болмауы; </w:t>
      </w:r>
      <w:r>
        <w:br/>
      </w:r>
      <w:r>
        <w:rPr>
          <w:rFonts w:ascii="Times New Roman"/>
          <w:b w:val="false"/>
          <w:i w:val="false"/>
          <w:color w:val="000000"/>
          <w:sz w:val="28"/>
        </w:rPr>
        <w:t>
      конкурсты өткізу күнінің алдындағы соңғы үш айдың ішінде банк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пруденциялық нормативтерді сақтауы; </w:t>
      </w:r>
      <w:r>
        <w:br/>
      </w:r>
      <w:r>
        <w:rPr>
          <w:rFonts w:ascii="Times New Roman"/>
          <w:b w:val="false"/>
          <w:i w:val="false"/>
          <w:color w:val="000000"/>
          <w:sz w:val="28"/>
        </w:rPr>
        <w:t xml:space="preserve">
      меншік капиталы бюджеттік кредит сомасынан кемінде екі есе аспауы тиіс; </w:t>
      </w:r>
      <w:r>
        <w:br/>
      </w:r>
      <w:r>
        <w:rPr>
          <w:rFonts w:ascii="Times New Roman"/>
          <w:b w:val="false"/>
          <w:i w:val="false"/>
          <w:color w:val="000000"/>
          <w:sz w:val="28"/>
        </w:rPr>
        <w:t xml:space="preserve">
      бюджеттік кредиттерді уақтылы қайтару бойынша қамтамасыз етудің болуы; қажет болған кезде филиалдық желінің және/немесе корреспонденттік желінің болуы болып табылады. </w:t>
      </w:r>
      <w:r>
        <w:br/>
      </w:r>
      <w:r>
        <w:rPr>
          <w:rFonts w:ascii="Times New Roman"/>
          <w:b w:val="false"/>
          <w:i w:val="false"/>
          <w:color w:val="000000"/>
          <w:sz w:val="28"/>
        </w:rPr>
        <w:t>
</w:t>
      </w:r>
      <w:r>
        <w:rPr>
          <w:rFonts w:ascii="Times New Roman"/>
          <w:b w:val="false"/>
          <w:i w:val="false"/>
          <w:color w:val="000000"/>
          <w:sz w:val="28"/>
        </w:rPr>
        <w:t xml:space="preserve">
      567. Жергілікті атқарушы органдардың кредиттік қабілетінің негізгі өлшемі бұрын алынған кредиттер бойынша мерзімі өткен берешектің болмауы болып табылады. </w:t>
      </w:r>
      <w:r>
        <w:br/>
      </w:r>
      <w:r>
        <w:rPr>
          <w:rFonts w:ascii="Times New Roman"/>
          <w:b w:val="false"/>
          <w:i w:val="false"/>
          <w:color w:val="000000"/>
          <w:sz w:val="28"/>
        </w:rPr>
        <w:t>
</w:t>
      </w:r>
      <w:r>
        <w:rPr>
          <w:rFonts w:ascii="Times New Roman"/>
          <w:b w:val="false"/>
          <w:i w:val="false"/>
          <w:color w:val="000000"/>
          <w:sz w:val="28"/>
        </w:rPr>
        <w:t xml:space="preserve">
      568. Жеке тұлғаларға бюджеттік кредит берген кезде кредиттік қабілетін сенім білдірілген өкіл (агент) анықтайды. </w:t>
      </w:r>
      <w:r>
        <w:br/>
      </w:r>
      <w:r>
        <w:rPr>
          <w:rFonts w:ascii="Times New Roman"/>
          <w:b w:val="false"/>
          <w:i w:val="false"/>
          <w:color w:val="000000"/>
          <w:sz w:val="28"/>
        </w:rPr>
        <w:t>
</w:t>
      </w:r>
      <w:r>
        <w:rPr>
          <w:rFonts w:ascii="Times New Roman"/>
          <w:b w:val="false"/>
          <w:i w:val="false"/>
          <w:color w:val="000000"/>
          <w:sz w:val="28"/>
        </w:rPr>
        <w:t xml:space="preserve">
      569. Бюджеттік кредитті алуға үміткер шетел мемлекетінің кредиттік қабілетін жетекші халықаралық рейтингтік агенттіктер берген рейтингтерге сәйкес анықталады. </w:t>
      </w:r>
      <w:r>
        <w:br/>
      </w:r>
      <w:r>
        <w:rPr>
          <w:rFonts w:ascii="Times New Roman"/>
          <w:b w:val="false"/>
          <w:i w:val="false"/>
          <w:color w:val="000000"/>
          <w:sz w:val="28"/>
        </w:rPr>
        <w:t>
</w:t>
      </w:r>
      <w:r>
        <w:rPr>
          <w:rFonts w:ascii="Times New Roman"/>
          <w:b w:val="false"/>
          <w:i w:val="false"/>
          <w:color w:val="000000"/>
          <w:sz w:val="28"/>
        </w:rPr>
        <w:t xml:space="preserve">
      570. Сол сияқты кредит беруші қарыз алушының кредиттік қабілетін анықтау үшін қосымша талаптар белгілеуі мүмкін. </w:t>
      </w:r>
    </w:p>
    <w:bookmarkEnd w:id="152"/>
    <w:bookmarkStart w:name="z788" w:id="153"/>
    <w:p>
      <w:pPr>
        <w:spacing w:after="0"/>
        <w:ind w:left="0"/>
        <w:jc w:val="left"/>
      </w:pPr>
      <w:r>
        <w:rPr>
          <w:rFonts w:ascii="Times New Roman"/>
          <w:b/>
          <w:i w:val="false"/>
          <w:color w:val="000000"/>
        </w:rPr>
        <w:t xml:space="preserve"> 
59-тарау. Мамандандырылған ұйымдарды іріктеу тәртібі </w:t>
      </w:r>
    </w:p>
    <w:bookmarkEnd w:id="153"/>
    <w:bookmarkStart w:name="z789" w:id="154"/>
    <w:p>
      <w:pPr>
        <w:spacing w:after="0"/>
        <w:ind w:left="0"/>
        <w:jc w:val="both"/>
      </w:pPr>
      <w:r>
        <w:rPr>
          <w:rFonts w:ascii="Times New Roman"/>
          <w:b w:val="false"/>
          <w:i w:val="false"/>
          <w:color w:val="000000"/>
          <w:sz w:val="28"/>
        </w:rPr>
        <w:t xml:space="preserve">
      571. Бюджеттік бағдарламалардың әкімшілері тиісті бюджеттерді қабылдағаннан кейін бір айдан аспайтын мерзімде мамандандырылған ұйымдарды анықтауға үміткерлерге (бұдан әрі - үміткерлер) қойылатын талаптар анықталады. </w:t>
      </w:r>
      <w:r>
        <w:br/>
      </w:r>
      <w:r>
        <w:rPr>
          <w:rFonts w:ascii="Times New Roman"/>
          <w:b w:val="false"/>
          <w:i w:val="false"/>
          <w:color w:val="000000"/>
          <w:sz w:val="28"/>
        </w:rPr>
        <w:t>
</w:t>
      </w:r>
      <w:r>
        <w:rPr>
          <w:rFonts w:ascii="Times New Roman"/>
          <w:b w:val="false"/>
          <w:i w:val="false"/>
          <w:color w:val="000000"/>
          <w:sz w:val="28"/>
        </w:rPr>
        <w:t xml:space="preserve">
      572. Осы Ереженің 571-тармағын орындағаннан кейін бағдарламаның әкімшісі үш жұмыс күні ішінде кредит берушімен келісуге конкурстық құжаттаманы жібереді. </w:t>
      </w:r>
      <w:r>
        <w:br/>
      </w:r>
      <w:r>
        <w:rPr>
          <w:rFonts w:ascii="Times New Roman"/>
          <w:b w:val="false"/>
          <w:i w:val="false"/>
          <w:color w:val="000000"/>
          <w:sz w:val="28"/>
        </w:rPr>
        <w:t xml:space="preserve">
      Бюджетті атқару жөніндегі уәкілетті орган он жұмыс күні ішінде конкурстық құжаттаманы келіседі және жазбаша түрде ол туралы бюджеттік бағдарламаның әкімшісін хабардар етеді. </w:t>
      </w:r>
      <w:r>
        <w:br/>
      </w:r>
      <w:r>
        <w:rPr>
          <w:rFonts w:ascii="Times New Roman"/>
          <w:b w:val="false"/>
          <w:i w:val="false"/>
          <w:color w:val="000000"/>
          <w:sz w:val="28"/>
        </w:rPr>
        <w:t>
</w:t>
      </w:r>
      <w:r>
        <w:rPr>
          <w:rFonts w:ascii="Times New Roman"/>
          <w:b w:val="false"/>
          <w:i w:val="false"/>
          <w:color w:val="000000"/>
          <w:sz w:val="28"/>
        </w:rPr>
        <w:t xml:space="preserve">
      573. Бюджеттік бағдарламалардың әкімшілері өтінім беру мерзімін көрсете отырып, бюджеттік бағдарламаларды іске асыру шеңберінде кредиттерді алуға конкурс жариялайды. </w:t>
      </w:r>
      <w:r>
        <w:br/>
      </w:r>
      <w:r>
        <w:rPr>
          <w:rFonts w:ascii="Times New Roman"/>
          <w:b w:val="false"/>
          <w:i w:val="false"/>
          <w:color w:val="000000"/>
          <w:sz w:val="28"/>
        </w:rPr>
        <w:t>
</w:t>
      </w:r>
      <w:r>
        <w:rPr>
          <w:rFonts w:ascii="Times New Roman"/>
          <w:b w:val="false"/>
          <w:i w:val="false"/>
          <w:color w:val="000000"/>
          <w:sz w:val="28"/>
        </w:rPr>
        <w:t xml:space="preserve">
      574. Үміткерлер бюджеттік бағдарламалар әкімшілері анықтаған конкурс өткізу мерзімдерінде олардың конкурс талаптарына сәйкес келуін растайтын және бюджеттік кредиттерді алу шарттары бойынша ұсыныстарды және олардың нақты бюджеттік бағдарламаларды іске асыру шеңберінде түпкі қарыз алушыларға кредит беруін жүзеге асыруды қамтитын құжаттарды қоса бере отырып, конкурсқа қатысуға өтінімдер береді. </w:t>
      </w:r>
      <w:r>
        <w:br/>
      </w:r>
      <w:r>
        <w:rPr>
          <w:rFonts w:ascii="Times New Roman"/>
          <w:b w:val="false"/>
          <w:i w:val="false"/>
          <w:color w:val="000000"/>
          <w:sz w:val="28"/>
        </w:rPr>
        <w:t>
</w:t>
      </w:r>
      <w:r>
        <w:rPr>
          <w:rFonts w:ascii="Times New Roman"/>
          <w:b w:val="false"/>
          <w:i w:val="false"/>
          <w:color w:val="000000"/>
          <w:sz w:val="28"/>
        </w:rPr>
        <w:t xml:space="preserve">
      575. Бюджеттік бағдарламалардың әкімшілері: </w:t>
      </w:r>
      <w:r>
        <w:br/>
      </w:r>
      <w:r>
        <w:rPr>
          <w:rFonts w:ascii="Times New Roman"/>
          <w:b w:val="false"/>
          <w:i w:val="false"/>
          <w:color w:val="000000"/>
          <w:sz w:val="28"/>
        </w:rPr>
        <w:t xml:space="preserve">
      бюджеттік кредиттер алуға қойылатын негізгі талаптарды қоса бере отырып, үміткерлердің тиісті талаптарды сақтауы туралы ақпаратты алу мақсатында қаржы нарығы мен қаржы ұйымдарын реттеу және қадағалау жөніндегі уәкілетті органға; </w:t>
      </w:r>
      <w:r>
        <w:br/>
      </w:r>
      <w:r>
        <w:rPr>
          <w:rFonts w:ascii="Times New Roman"/>
          <w:b w:val="false"/>
          <w:i w:val="false"/>
          <w:color w:val="000000"/>
          <w:sz w:val="28"/>
        </w:rPr>
        <w:t xml:space="preserve">
      республикалық және/немесе жергілікті бюджеттердің қаражаты есебінен бұрын алынған бюджеттік кредиттер бойынша үміткерлердің мерзімі өткен берешегінің бар-жоғы туралы ақпарат алу мақсатында бюджетті атқару жөніндегі орталық уәкілетті органға және/немесе жергілікті атқарушы органдарға сұрау салулар жібереді. </w:t>
      </w:r>
      <w:r>
        <w:br/>
      </w:r>
      <w:r>
        <w:rPr>
          <w:rFonts w:ascii="Times New Roman"/>
          <w:b w:val="false"/>
          <w:i w:val="false"/>
          <w:color w:val="000000"/>
          <w:sz w:val="28"/>
        </w:rPr>
        <w:t>
</w:t>
      </w:r>
      <w:r>
        <w:rPr>
          <w:rFonts w:ascii="Times New Roman"/>
          <w:b w:val="false"/>
          <w:i w:val="false"/>
          <w:color w:val="000000"/>
          <w:sz w:val="28"/>
        </w:rPr>
        <w:t xml:space="preserve">
      576. Қаржы нарығы мен қаржы ұйымдарын реттеу және қадағалау жөніндегі уәкілетті орган бес күннің ішінде сұрау салуларға сәйкес бюджеттік бағдарламалардың әкімшілеріне үміткерлердің конкурсқа қатысуына қойылатын талаптарды сақтауы туралы ақпаратты жібереді. </w:t>
      </w:r>
      <w:r>
        <w:br/>
      </w:r>
      <w:r>
        <w:rPr>
          <w:rFonts w:ascii="Times New Roman"/>
          <w:b w:val="false"/>
          <w:i w:val="false"/>
          <w:color w:val="000000"/>
          <w:sz w:val="28"/>
        </w:rPr>
        <w:t>
</w:t>
      </w:r>
      <w:r>
        <w:rPr>
          <w:rFonts w:ascii="Times New Roman"/>
          <w:b w:val="false"/>
          <w:i w:val="false"/>
          <w:color w:val="000000"/>
          <w:sz w:val="28"/>
        </w:rPr>
        <w:t xml:space="preserve">
      577. Бюджетті атқару жөніндегі орталық уәкілетті орган және/немесе жергілікті атқарушы органдар бюджеттік бағдарламалар әкімшілерінің сұрау салуларына сәйкес бес күннің ішінде бұрын республикалық және/немесе жергілікті бюджеттердің қаражаты есебінен алынған бюджеттік кредиттер бойынша үміткерлердің мерзімі өткен берешегінің бар-жоғы туралы ақпарат жібереді. </w:t>
      </w:r>
      <w:r>
        <w:br/>
      </w:r>
      <w:r>
        <w:rPr>
          <w:rFonts w:ascii="Times New Roman"/>
          <w:b w:val="false"/>
          <w:i w:val="false"/>
          <w:color w:val="000000"/>
          <w:sz w:val="28"/>
        </w:rPr>
        <w:t>
</w:t>
      </w:r>
      <w:r>
        <w:rPr>
          <w:rFonts w:ascii="Times New Roman"/>
          <w:b w:val="false"/>
          <w:i w:val="false"/>
          <w:color w:val="000000"/>
          <w:sz w:val="28"/>
        </w:rPr>
        <w:t xml:space="preserve">
      578. Конкурсқа қаржы нарығы мен қаржы ұйымдарын реттеу және қадағалау жөніндегі уәкілетті органның және бюджетті атқару жөніндегі орталық уәкілетті органның және/немесе жергілікті атқарушы органдардың оң қорытындысын алған үміткерлер жіберіледі. </w:t>
      </w:r>
      <w:r>
        <w:br/>
      </w:r>
      <w:r>
        <w:rPr>
          <w:rFonts w:ascii="Times New Roman"/>
          <w:b w:val="false"/>
          <w:i w:val="false"/>
          <w:color w:val="000000"/>
          <w:sz w:val="28"/>
        </w:rPr>
        <w:t>
</w:t>
      </w:r>
      <w:r>
        <w:rPr>
          <w:rFonts w:ascii="Times New Roman"/>
          <w:b w:val="false"/>
          <w:i w:val="false"/>
          <w:color w:val="000000"/>
          <w:sz w:val="28"/>
        </w:rPr>
        <w:t xml:space="preserve">
      579. Құжаттарды қарау және конкурсқа қатысуға жіберілген үміткерлердің қатарынан қарыз алушыларды іріктеу үшін бағдарламалардың әкімшілері конкурстық комиссия құрады. </w:t>
      </w:r>
      <w:r>
        <w:br/>
      </w:r>
      <w:r>
        <w:rPr>
          <w:rFonts w:ascii="Times New Roman"/>
          <w:b w:val="false"/>
          <w:i w:val="false"/>
          <w:color w:val="000000"/>
          <w:sz w:val="28"/>
        </w:rPr>
        <w:t xml:space="preserve">
      Конкурстық комиссия бюджетті атқару жөніндегі уәкілетті органдар мен бюджеттік бағдарламалар әкімшілерінің өкілдерінен тұруы тиіс. </w:t>
      </w:r>
      <w:r>
        <w:br/>
      </w:r>
      <w:r>
        <w:rPr>
          <w:rFonts w:ascii="Times New Roman"/>
          <w:b w:val="false"/>
          <w:i w:val="false"/>
          <w:color w:val="000000"/>
          <w:sz w:val="28"/>
        </w:rPr>
        <w:t xml:space="preserve">
      Конкурстық комиссия бюджеттік бағдарламалардың орындалуын қамтамасыз ететін тиісінше кредит беру мақсатында үміткерлердің өтінімдерін қарауды жүргізеді және мыналарды: </w:t>
      </w:r>
      <w:r>
        <w:br/>
      </w:r>
      <w:r>
        <w:rPr>
          <w:rFonts w:ascii="Times New Roman"/>
          <w:b w:val="false"/>
          <w:i w:val="false"/>
          <w:color w:val="000000"/>
          <w:sz w:val="28"/>
        </w:rPr>
        <w:t xml:space="preserve">
      түпкі қарыз алушыларға бюджеттік кредит берумен байланысты шығыстардың ең аз деңгейін; </w:t>
      </w:r>
      <w:r>
        <w:br/>
      </w:r>
      <w:r>
        <w:rPr>
          <w:rFonts w:ascii="Times New Roman"/>
          <w:b w:val="false"/>
          <w:i w:val="false"/>
          <w:color w:val="000000"/>
          <w:sz w:val="28"/>
        </w:rPr>
        <w:t xml:space="preserve">
      қамтамасыз ету сапасын (көлемін, нысанын, өтімділігін); </w:t>
      </w:r>
      <w:r>
        <w:br/>
      </w:r>
      <w:r>
        <w:rPr>
          <w:rFonts w:ascii="Times New Roman"/>
          <w:b w:val="false"/>
          <w:i w:val="false"/>
          <w:color w:val="000000"/>
          <w:sz w:val="28"/>
        </w:rPr>
        <w:t xml:space="preserve">
      несие қоржынының сапасын; </w:t>
      </w:r>
      <w:r>
        <w:br/>
      </w:r>
      <w:r>
        <w:rPr>
          <w:rFonts w:ascii="Times New Roman"/>
          <w:b w:val="false"/>
          <w:i w:val="false"/>
          <w:color w:val="000000"/>
          <w:sz w:val="28"/>
        </w:rPr>
        <w:t xml:space="preserve">
      меншік капиталының көлемін; </w:t>
      </w:r>
      <w:r>
        <w:br/>
      </w:r>
      <w:r>
        <w:rPr>
          <w:rFonts w:ascii="Times New Roman"/>
          <w:b w:val="false"/>
          <w:i w:val="false"/>
          <w:color w:val="000000"/>
          <w:sz w:val="28"/>
        </w:rPr>
        <w:t xml:space="preserve">
      кредит беру саласындағы жұмыс тәжірибесін негізге ала отырып, оларды іріктеуді жүзеге асырады. </w:t>
      </w:r>
      <w:r>
        <w:br/>
      </w:r>
      <w:r>
        <w:rPr>
          <w:rFonts w:ascii="Times New Roman"/>
          <w:b w:val="false"/>
          <w:i w:val="false"/>
          <w:color w:val="000000"/>
          <w:sz w:val="28"/>
        </w:rPr>
        <w:t>
</w:t>
      </w:r>
      <w:r>
        <w:rPr>
          <w:rFonts w:ascii="Times New Roman"/>
          <w:b w:val="false"/>
          <w:i w:val="false"/>
          <w:color w:val="000000"/>
          <w:sz w:val="28"/>
        </w:rPr>
        <w:t xml:space="preserve">
      580. Бюджеттік бағдарламалар әкімшілері мамандандырылған ұйымдар мен сенім білдірілген өкілдер (агенттер), бюджеттік кредит беру шартына сәйкес іріктеуде артықшылығы жүзеге асырылатын қаржы агенттігін қоспағанда, конкурстық негізде қарыз алушыны анықтайды. </w:t>
      </w:r>
      <w:r>
        <w:br/>
      </w:r>
      <w:r>
        <w:rPr>
          <w:rFonts w:ascii="Times New Roman"/>
          <w:b w:val="false"/>
          <w:i w:val="false"/>
          <w:color w:val="000000"/>
          <w:sz w:val="28"/>
        </w:rPr>
        <w:t>
</w:t>
      </w:r>
      <w:r>
        <w:rPr>
          <w:rFonts w:ascii="Times New Roman"/>
          <w:b w:val="false"/>
          <w:i w:val="false"/>
          <w:color w:val="000000"/>
          <w:sz w:val="28"/>
        </w:rPr>
        <w:t xml:space="preserve">
      581. Бюджетті атқару жөніндегі уәкілетті орган бюджеттік бағдарламалар әкімшісімен және конкурстық негізде анықталған мамандандырылған ұйыммен бірлесіп Қазақстан Республикасы Үкіметінің немесе жергілікті атқарушы органдардың кредиттер беру туралы қабылданған шешімдерінің негізінде кредиттік шарт (келісім) жасасады. </w:t>
      </w:r>
      <w:r>
        <w:br/>
      </w:r>
      <w:r>
        <w:rPr>
          <w:rFonts w:ascii="Times New Roman"/>
          <w:b w:val="false"/>
          <w:i w:val="false"/>
          <w:color w:val="000000"/>
          <w:sz w:val="28"/>
        </w:rPr>
        <w:t>
</w:t>
      </w:r>
      <w:r>
        <w:rPr>
          <w:rFonts w:ascii="Times New Roman"/>
          <w:b w:val="false"/>
          <w:i w:val="false"/>
          <w:color w:val="000000"/>
          <w:sz w:val="28"/>
        </w:rPr>
        <w:t>
      582. Бюджеттік кредит беру кезінде туындаған барлық даулар мен келіспеушіліктер жасасқан кредиттік шарттар (келісімдер) талаптарына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шешіледі. </w:t>
      </w:r>
    </w:p>
    <w:bookmarkEnd w:id="154"/>
    <w:bookmarkStart w:name="z1324" w:id="155"/>
    <w:p>
      <w:pPr>
        <w:spacing w:after="0"/>
        <w:ind w:left="0"/>
        <w:jc w:val="left"/>
      </w:pPr>
      <w:r>
        <w:rPr>
          <w:rFonts w:ascii="Times New Roman"/>
          <w:b/>
          <w:i w:val="false"/>
          <w:color w:val="000000"/>
        </w:rPr>
        <w:t xml:space="preserve"> 
59-1-тарау. Қаржы агенттіктерін республикалық бюджеттен бюджеттік кредиттерді міндеттемелердің орындалуын қамтамасыз етпей алатын қаржы агенттіктерінің тізбесіне енгізу тәртібі мен өлшемдері</w:t>
      </w:r>
    </w:p>
    <w:bookmarkEnd w:id="155"/>
    <w:p>
      <w:pPr>
        <w:spacing w:after="0"/>
        <w:ind w:left="0"/>
        <w:jc w:val="both"/>
      </w:pPr>
      <w:r>
        <w:rPr>
          <w:rFonts w:ascii="Times New Roman"/>
          <w:b w:val="false"/>
          <w:i w:val="false"/>
          <w:color w:val="ff0000"/>
          <w:sz w:val="28"/>
        </w:rPr>
        <w:t xml:space="preserve">      Ескерту. 59-1-тараумен толықтырылды - ҚР Үкіметінің 2009.08.28.  </w:t>
      </w:r>
      <w:r>
        <w:rPr>
          <w:rFonts w:ascii="Times New Roman"/>
          <w:b w:val="false"/>
          <w:i w:val="false"/>
          <w:color w:val="ff0000"/>
          <w:sz w:val="28"/>
        </w:rPr>
        <w:t>N 1280</w:t>
      </w:r>
      <w:r>
        <w:rPr>
          <w:rFonts w:ascii="Times New Roman"/>
          <w:b w:val="false"/>
          <w:i w:val="false"/>
          <w:color w:val="ff0000"/>
          <w:sz w:val="28"/>
        </w:rPr>
        <w:t xml:space="preserve"> Қаулысымен.</w:t>
      </w:r>
    </w:p>
    <w:bookmarkStart w:name="z1325" w:id="156"/>
    <w:p>
      <w:pPr>
        <w:spacing w:after="0"/>
        <w:ind w:left="0"/>
        <w:jc w:val="both"/>
      </w:pPr>
      <w:r>
        <w:rPr>
          <w:rFonts w:ascii="Times New Roman"/>
          <w:b w:val="false"/>
          <w:i w:val="false"/>
          <w:color w:val="000000"/>
          <w:sz w:val="28"/>
        </w:rPr>
        <w:t>      582-1. Республикалық бюджеттен бюджеттік кредиттерді міндеттемелердің орындалуын қамтамасыз етпей алатын қаржы агенттіктерінің </w:t>
      </w:r>
      <w:r>
        <w:rPr>
          <w:rFonts w:ascii="Times New Roman"/>
          <w:b w:val="false"/>
          <w:i w:val="false"/>
          <w:color w:val="000000"/>
          <w:sz w:val="28"/>
        </w:rPr>
        <w:t>тізбесіне</w:t>
      </w:r>
      <w:r>
        <w:rPr>
          <w:rFonts w:ascii="Times New Roman"/>
          <w:b w:val="false"/>
          <w:i w:val="false"/>
          <w:color w:val="000000"/>
          <w:sz w:val="28"/>
        </w:rPr>
        <w:t xml:space="preserve"> енгізу үшін агенттік бюджеттік бағдарламаның әкімшісіне мынадай құжаттарды жібереді:</w:t>
      </w:r>
      <w:r>
        <w:br/>
      </w:r>
      <w:r>
        <w:rPr>
          <w:rFonts w:ascii="Times New Roman"/>
          <w:b w:val="false"/>
          <w:i w:val="false"/>
          <w:color w:val="000000"/>
          <w:sz w:val="28"/>
        </w:rPr>
        <w:t>
      1) тізбеге енгізуге арналған өтініш;</w:t>
      </w:r>
      <w:r>
        <w:br/>
      </w:r>
      <w:r>
        <w:rPr>
          <w:rFonts w:ascii="Times New Roman"/>
          <w:b w:val="false"/>
          <w:i w:val="false"/>
          <w:color w:val="000000"/>
          <w:sz w:val="28"/>
        </w:rPr>
        <w:t>
      2) Жарғының нотариалды куәландырылған көшірмесі;</w:t>
      </w:r>
      <w:r>
        <w:br/>
      </w:r>
      <w:r>
        <w:rPr>
          <w:rFonts w:ascii="Times New Roman"/>
          <w:b w:val="false"/>
          <w:i w:val="false"/>
          <w:color w:val="000000"/>
          <w:sz w:val="28"/>
        </w:rPr>
        <w:t>
      3) соңғы қаржы жылындағы қаржылық есептілік (бухгалтерлік теңгерім, табыстар мен шығындар туралы есеп, ақша қаражатының қозғалысы туралы есеп, капиталдағы өзгерістер туралы есеп, түсіндірме жазба);</w:t>
      </w:r>
      <w:r>
        <w:br/>
      </w:r>
      <w:r>
        <w:rPr>
          <w:rFonts w:ascii="Times New Roman"/>
          <w:b w:val="false"/>
          <w:i w:val="false"/>
          <w:color w:val="000000"/>
          <w:sz w:val="28"/>
        </w:rPr>
        <w:t>
      4) тиісті салық органының салық берешегінің және бюджетке төленетін басқа да міндетті төлемдердің жоқ (бар) екендігі туралы белгіленген нысандағы анықтамасының түпнұсқасы.</w:t>
      </w:r>
      <w:r>
        <w:br/>
      </w:r>
      <w:r>
        <w:rPr>
          <w:rFonts w:ascii="Times New Roman"/>
          <w:b w:val="false"/>
          <w:i w:val="false"/>
          <w:color w:val="000000"/>
          <w:sz w:val="28"/>
        </w:rPr>
        <w:t>
</w:t>
      </w:r>
      <w:r>
        <w:rPr>
          <w:rFonts w:ascii="Times New Roman"/>
          <w:b w:val="false"/>
          <w:i w:val="false"/>
          <w:color w:val="000000"/>
          <w:sz w:val="28"/>
        </w:rPr>
        <w:t>
      582-2. Бюджеттік бағдарламаның әкімшісі 5 (бес) жұмыс күнінің ішінде осы Ереженің 582-1-тармағында көрсетілген құжаттарды бюджетті атқару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582-3. Банктік операциялардың жекелеген түрлерін жүзеге асыратын, мемлекеттің жүз пайыз қатысуы бар банктер мен ұйымдар үшін республикалық бюджеттен бюджеттік кредиттерді міндеттемелердің орындалуын қамтамасыз етпей алатын қаржы агенттіктерінің тізбесіне енгізу өлшемдері осы Ереженің 110-қосымшасына сәйкес, өзге қаржы агенттіктері үшін осы Ереженің 111-қосымшасына сәйкес белгіленеді.</w:t>
      </w:r>
      <w:r>
        <w:br/>
      </w:r>
      <w:r>
        <w:rPr>
          <w:rFonts w:ascii="Times New Roman"/>
          <w:b w:val="false"/>
          <w:i w:val="false"/>
          <w:color w:val="000000"/>
          <w:sz w:val="28"/>
        </w:rPr>
        <w:t>
</w:t>
      </w:r>
      <w:r>
        <w:rPr>
          <w:rFonts w:ascii="Times New Roman"/>
          <w:b w:val="false"/>
          <w:i w:val="false"/>
          <w:color w:val="000000"/>
          <w:sz w:val="28"/>
        </w:rPr>
        <w:t>
      582-4. Бюджетті атқару жөніндегі уәкілетті орган бюджеттік бағдарламаның әкімшісінен осы Ереженің 582-1-тармағында көрсетілген құжаттарды алған күнінен бастап 10 (он) жұмыс күні ішінде бюджеттік бағдарламаның әкімшісіне осы Ереженің 110 және 111-қосымшаларына сәйкес қаржы агенттігін тізбеге енгізу туралы ұсыныс енгізеді.</w:t>
      </w:r>
    </w:p>
    <w:bookmarkEnd w:id="156"/>
    <w:bookmarkStart w:name="z801" w:id="157"/>
    <w:p>
      <w:pPr>
        <w:spacing w:after="0"/>
        <w:ind w:left="0"/>
        <w:jc w:val="left"/>
      </w:pPr>
      <w:r>
        <w:rPr>
          <w:rFonts w:ascii="Times New Roman"/>
          <w:b/>
          <w:i w:val="false"/>
          <w:color w:val="000000"/>
        </w:rPr>
        <w:t xml:space="preserve"> 
60-тарау. Қазақстан Республикасы Үкіметінің мемлекеттік эмиссиялық бағалы қағаздары бойынша кірістіліктің </w:t>
      </w:r>
      <w:r>
        <w:br/>
      </w:r>
      <w:r>
        <w:rPr>
          <w:rFonts w:ascii="Times New Roman"/>
          <w:b/>
          <w:i w:val="false"/>
          <w:color w:val="000000"/>
        </w:rPr>
        <w:t xml:space="preserve">
орта мөлшерлі ставкасын анықтау тәртібі </w:t>
      </w:r>
    </w:p>
    <w:bookmarkEnd w:id="157"/>
    <w:bookmarkStart w:name="z802" w:id="158"/>
    <w:p>
      <w:pPr>
        <w:spacing w:after="0"/>
        <w:ind w:left="0"/>
        <w:jc w:val="both"/>
      </w:pPr>
      <w:r>
        <w:rPr>
          <w:rFonts w:ascii="Times New Roman"/>
          <w:b w:val="false"/>
          <w:i w:val="false"/>
          <w:color w:val="000000"/>
          <w:sz w:val="28"/>
        </w:rPr>
        <w:t xml:space="preserve">
      583. Кірістіліктің орта мөлшерлі ставкасы бағалы қағаздардың қайталама нарығында бюджетті атқару жөніндегі орталық уәкілетті орган эмитенттеген тиісті мемлекеттік орта мерзімді индекстелмейтін бағалы қағаздармен жасалған тиісті тоқсандағы операциялардың нәтижелері бойынша анықталады. </w:t>
      </w:r>
      <w:r>
        <w:br/>
      </w:r>
      <w:r>
        <w:rPr>
          <w:rFonts w:ascii="Times New Roman"/>
          <w:b w:val="false"/>
          <w:i w:val="false"/>
          <w:color w:val="000000"/>
          <w:sz w:val="28"/>
        </w:rPr>
        <w:t>
</w:t>
      </w:r>
      <w:r>
        <w:rPr>
          <w:rFonts w:ascii="Times New Roman"/>
          <w:b w:val="false"/>
          <w:i w:val="false"/>
          <w:color w:val="000000"/>
          <w:sz w:val="28"/>
        </w:rPr>
        <w:t xml:space="preserve">
      584. Тиісті мемлекеттік бағалы қағаздар бойынша жасалатын операциялардың нәтижелері бойынша "Қазақстан қор биржасы" акционерлік қоғамы (келісім бойынша) есепті тоқсаннан кейінгі айдың бес күнінен кешіктірмей бюджетті атқару жөніндегі орталық уәкілетті орган эмитенттеген тиісті мемлекеттік орта мерзімді индекстелмейтін бағалы қағаздармен бағалы қағаздардың қайталама нарығындағы операциялардың нәтижесіндегі кірістіліктің қалыптасқан орта мөлшерлі ставкасының көлемі туралы ақпаратты бюджетті атқару жөніндегі орталық уәкілетті органға жібереді. </w:t>
      </w:r>
    </w:p>
    <w:bookmarkEnd w:id="158"/>
    <w:bookmarkStart w:name="z804" w:id="159"/>
    <w:p>
      <w:pPr>
        <w:spacing w:after="0"/>
        <w:ind w:left="0"/>
        <w:jc w:val="left"/>
      </w:pPr>
      <w:r>
        <w:rPr>
          <w:rFonts w:ascii="Times New Roman"/>
          <w:b/>
          <w:i w:val="false"/>
          <w:color w:val="000000"/>
        </w:rPr>
        <w:t xml:space="preserve"> 
61-тарау. Жергілікті атқарушы органнан бюджеттік кредит бойынша берешек сомасын және/немесе мақсатқа сай пайдаланылмаған бюджеттік кредит сомасын өндіріп алу жөніндегі рәсімдер </w:t>
      </w:r>
    </w:p>
    <w:bookmarkEnd w:id="159"/>
    <w:bookmarkStart w:name="z805" w:id="160"/>
    <w:p>
      <w:pPr>
        <w:spacing w:after="0"/>
        <w:ind w:left="0"/>
        <w:jc w:val="both"/>
      </w:pPr>
      <w:r>
        <w:rPr>
          <w:rFonts w:ascii="Times New Roman"/>
          <w:b w:val="false"/>
          <w:i w:val="false"/>
          <w:color w:val="000000"/>
          <w:sz w:val="28"/>
        </w:rPr>
        <w:t xml:space="preserve">
      585. Жергілікті атқарушы органның мақсатқа сай пайдаланбаған бюджеттік кредит бойынша берешек сомасын және/немесе бюджеттік кредит сомасын өндіріп алу жөніндегі іс-шараларды бюджетті атқару жөніндегі орталық немесе жергілікті уәкілетті орган жүзеге асырады. </w:t>
      </w:r>
      <w:r>
        <w:br/>
      </w:r>
      <w:r>
        <w:rPr>
          <w:rFonts w:ascii="Times New Roman"/>
          <w:b w:val="false"/>
          <w:i w:val="false"/>
          <w:color w:val="000000"/>
          <w:sz w:val="28"/>
        </w:rPr>
        <w:t>
</w:t>
      </w:r>
      <w:r>
        <w:rPr>
          <w:rFonts w:ascii="Times New Roman"/>
          <w:b w:val="false"/>
          <w:i w:val="false"/>
          <w:color w:val="000000"/>
          <w:sz w:val="28"/>
        </w:rPr>
        <w:t xml:space="preserve">
      586. Бюджетті атқару жөніндегі орталық немесе жергілікті уәкілетті орган ағымдағы қаржы жылының соңына қарай тиісті жергілікті органның Әкіміне өтеу мерзімін көрсете отырып, мақсатқа сай пайдаланылмаған бюджеттік кредит бойынша берешекті өтеу және/немесе бюджеттік кредит сомасын қайтару қажеттігі туралы ескерту жібереді. </w:t>
      </w:r>
      <w:r>
        <w:br/>
      </w:r>
      <w:r>
        <w:rPr>
          <w:rFonts w:ascii="Times New Roman"/>
          <w:b w:val="false"/>
          <w:i w:val="false"/>
          <w:color w:val="000000"/>
          <w:sz w:val="28"/>
        </w:rPr>
        <w:t>
</w:t>
      </w:r>
      <w:r>
        <w:rPr>
          <w:rFonts w:ascii="Times New Roman"/>
          <w:b w:val="false"/>
          <w:i w:val="false"/>
          <w:color w:val="000000"/>
          <w:sz w:val="28"/>
        </w:rPr>
        <w:t xml:space="preserve">
      587. Жергілікті атқарушы орган ағымдағы қаржы жылының 31 желтоқсанындағы жағдай бойынша бюджеттік кредит бойынша берешек сомасын қайтармаған жағдайда, бюджетті атқару жөніндегі орталық немесе жергілікті уәкілетті орган қазынашылықтың тиісті аумақтық бөлімшелеріне тиісті жергілікті атқарушы орган Әкімі аппаратының қызметін қамтамасыз ететін азаматтық-құқықтық мәмілелерді тіркеу және бюджеттік бағдарлама бойынша төлемдерді жүргізу жөніндегі операцияларды тоқтата тұру туралы жазбаша хабарлама жібереді. </w:t>
      </w:r>
      <w:r>
        <w:br/>
      </w:r>
      <w:r>
        <w:rPr>
          <w:rFonts w:ascii="Times New Roman"/>
          <w:b w:val="false"/>
          <w:i w:val="false"/>
          <w:color w:val="000000"/>
          <w:sz w:val="28"/>
        </w:rPr>
        <w:t xml:space="preserve">
      Жергілікті атқарушы орган мемлекеттік қаржылық бақылау актісіне қол қойғаннан кейін бір ай ішінде жоғары тұрған бюджеттен бөлінген мақсатсыз пайдаланған бюджеттік кредит сомасын қайтармаған жағдайда бюджетті атқару жөніндегі орталық немесе жергілікті уәкілетті орган қазынашылықтың тиісті аумақтық бөлімшелеріне тиісті жергілікті атқарушы орган Әкімі аппаратының қызметін қамтамасыз ететін азаматтық-құқықтық мәмілелерді тіркеу және бюджеттік бағдарлама бойынша төлемдерді жүргізу жөніндегі операцияларды тоқтата тұрылуы туралы жазбаша хабарлама жібереді </w:t>
      </w:r>
      <w:r>
        <w:br/>
      </w:r>
      <w:r>
        <w:rPr>
          <w:rFonts w:ascii="Times New Roman"/>
          <w:b w:val="false"/>
          <w:i w:val="false"/>
          <w:color w:val="000000"/>
          <w:sz w:val="28"/>
        </w:rPr>
        <w:t>
</w:t>
      </w:r>
      <w:r>
        <w:rPr>
          <w:rFonts w:ascii="Times New Roman"/>
          <w:b w:val="false"/>
          <w:i w:val="false"/>
          <w:color w:val="000000"/>
          <w:sz w:val="28"/>
        </w:rPr>
        <w:t>
      588. Бюджетті атқару жөніндегі орталық немесе жергілікті уәкілетті органнан нұсқау алғаннан кейін келесі жұмыс күні аумақтық қазынашылық бөлімшесі мыналар:</w:t>
      </w:r>
      <w:r>
        <w:br/>
      </w:r>
      <w:r>
        <w:rPr>
          <w:rFonts w:ascii="Times New Roman"/>
          <w:b w:val="false"/>
          <w:i w:val="false"/>
          <w:color w:val="000000"/>
          <w:sz w:val="28"/>
        </w:rPr>
        <w:t>
</w:t>
      </w:r>
      <w:r>
        <w:rPr>
          <w:rFonts w:ascii="Times New Roman"/>
          <w:b w:val="false"/>
          <w:i w:val="false"/>
          <w:color w:val="000000"/>
          <w:sz w:val="28"/>
        </w:rPr>
        <w:t>
      1) тиісті жергілікті атқарушы орган Әкімі аппаратының қызметкерлеріне төленетін жалақы және басқа да ақшалай төлемдер;</w:t>
      </w:r>
      <w:r>
        <w:br/>
      </w:r>
      <w:r>
        <w:rPr>
          <w:rFonts w:ascii="Times New Roman"/>
          <w:b w:val="false"/>
          <w:i w:val="false"/>
          <w:color w:val="000000"/>
          <w:sz w:val="28"/>
        </w:rPr>
        <w:t>
</w:t>
      </w:r>
      <w:r>
        <w:rPr>
          <w:rFonts w:ascii="Times New Roman"/>
          <w:b w:val="false"/>
          <w:i w:val="false"/>
          <w:color w:val="000000"/>
          <w:sz w:val="28"/>
        </w:rPr>
        <w:t>
      2) салық және бюджетке төленетін басқа да міндетті төлемдер;</w:t>
      </w:r>
      <w:r>
        <w:br/>
      </w:r>
      <w:r>
        <w:rPr>
          <w:rFonts w:ascii="Times New Roman"/>
          <w:b w:val="false"/>
          <w:i w:val="false"/>
          <w:color w:val="000000"/>
          <w:sz w:val="28"/>
        </w:rPr>
        <w:t>
</w:t>
      </w:r>
      <w:r>
        <w:rPr>
          <w:rFonts w:ascii="Times New Roman"/>
          <w:b w:val="false"/>
          <w:i w:val="false"/>
          <w:color w:val="000000"/>
          <w:sz w:val="28"/>
        </w:rPr>
        <w:t>
      3) іссапар шығыстары;</w:t>
      </w:r>
      <w:r>
        <w:br/>
      </w:r>
      <w:r>
        <w:rPr>
          <w:rFonts w:ascii="Times New Roman"/>
          <w:b w:val="false"/>
          <w:i w:val="false"/>
          <w:color w:val="000000"/>
          <w:sz w:val="28"/>
        </w:rPr>
        <w:t>
</w:t>
      </w:r>
      <w:r>
        <w:rPr>
          <w:rFonts w:ascii="Times New Roman"/>
          <w:b w:val="false"/>
          <w:i w:val="false"/>
          <w:color w:val="000000"/>
          <w:sz w:val="28"/>
        </w:rPr>
        <w:t>
      4) міндетті зейнетақы жарналары;</w:t>
      </w:r>
      <w:r>
        <w:br/>
      </w:r>
      <w:r>
        <w:rPr>
          <w:rFonts w:ascii="Times New Roman"/>
          <w:b w:val="false"/>
          <w:i w:val="false"/>
          <w:color w:val="000000"/>
          <w:sz w:val="28"/>
        </w:rPr>
        <w:t>
</w:t>
      </w:r>
      <w:r>
        <w:rPr>
          <w:rFonts w:ascii="Times New Roman"/>
          <w:b w:val="false"/>
          <w:i w:val="false"/>
          <w:color w:val="000000"/>
          <w:sz w:val="28"/>
        </w:rPr>
        <w:t>
      5) ерікті зейнетақы жарналары;</w:t>
      </w:r>
      <w:r>
        <w:br/>
      </w:r>
      <w:r>
        <w:rPr>
          <w:rFonts w:ascii="Times New Roman"/>
          <w:b w:val="false"/>
          <w:i w:val="false"/>
          <w:color w:val="000000"/>
          <w:sz w:val="28"/>
        </w:rPr>
        <w:t>
</w:t>
      </w:r>
      <w:r>
        <w:rPr>
          <w:rFonts w:ascii="Times New Roman"/>
          <w:b w:val="false"/>
          <w:i w:val="false"/>
          <w:color w:val="000000"/>
          <w:sz w:val="28"/>
        </w:rPr>
        <w:t>
      6) әлеуметтік аударымдар;</w:t>
      </w:r>
      <w:r>
        <w:br/>
      </w:r>
      <w:r>
        <w:rPr>
          <w:rFonts w:ascii="Times New Roman"/>
          <w:b w:val="false"/>
          <w:i w:val="false"/>
          <w:color w:val="000000"/>
          <w:sz w:val="28"/>
        </w:rPr>
        <w:t>
</w:t>
      </w:r>
      <w:r>
        <w:rPr>
          <w:rFonts w:ascii="Times New Roman"/>
          <w:b w:val="false"/>
          <w:i w:val="false"/>
          <w:color w:val="000000"/>
          <w:sz w:val="28"/>
        </w:rPr>
        <w:t>
      7) банктің көрсеткен қызметіне ақы төлеу жөніндегі операцияларды қоспағанда, тиісті жергілікті атқарушы органның Әкімі аппаратының қызметін қамтамасыз ететін бюджеттік бағдарлама бойынша операцияларды тоқтата тұруды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588-тармақ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589. Егер тиісті жергілікті атқарушы орган әкімі аппаратының қызметін қамтамасыз ететін бюджеттік бағдарлама бойынша операцияларды жүзеге асыруды тоқтата тұру туралы жазбаша хабарлама алынған күннен бастап жеті жұмыс күні ішінде бюджетті атқару жөніндегі тиісті уәкілетті орган бюджет қаражатының бос қалдықтары есебінен жергілікті бюджетке түзету жүргізбесе және аумақтық қазынашылық органдарына берешектің барлық сомасын өтеу бойынша төлеуге берілетін шоттарын ұсынбаса, бюджетті атқару жөніндегі орталық немесе жергілікті уәкілетті орган, мыналарды:</w:t>
      </w:r>
      <w:r>
        <w:br/>
      </w:r>
      <w:r>
        <w:rPr>
          <w:rFonts w:ascii="Times New Roman"/>
          <w:b w:val="false"/>
          <w:i w:val="false"/>
          <w:color w:val="000000"/>
          <w:sz w:val="28"/>
        </w:rPr>
        <w:t>
</w:t>
      </w:r>
      <w:r>
        <w:rPr>
          <w:rFonts w:ascii="Times New Roman"/>
          <w:b w:val="false"/>
          <w:i w:val="false"/>
          <w:color w:val="000000"/>
          <w:sz w:val="28"/>
        </w:rPr>
        <w:t>
      1) тиісті жергілікті атқарушы орган әкімі аппаратының қызметкерлеріне айлық жалақы және басқа да ақшалай төлемдер;</w:t>
      </w:r>
      <w:r>
        <w:br/>
      </w:r>
      <w:r>
        <w:rPr>
          <w:rFonts w:ascii="Times New Roman"/>
          <w:b w:val="false"/>
          <w:i w:val="false"/>
          <w:color w:val="000000"/>
          <w:sz w:val="28"/>
        </w:rPr>
        <w:t>
</w:t>
      </w:r>
      <w:r>
        <w:rPr>
          <w:rFonts w:ascii="Times New Roman"/>
          <w:b w:val="false"/>
          <w:i w:val="false"/>
          <w:color w:val="000000"/>
          <w:sz w:val="28"/>
        </w:rPr>
        <w:t>
      2) салықтар мен бюджетке төленетін басқа да міндетті төлемдер, міндетті зейнетақы жарналары;</w:t>
      </w:r>
      <w:r>
        <w:br/>
      </w:r>
      <w:r>
        <w:rPr>
          <w:rFonts w:ascii="Times New Roman"/>
          <w:b w:val="false"/>
          <w:i w:val="false"/>
          <w:color w:val="000000"/>
          <w:sz w:val="28"/>
        </w:rPr>
        <w:t>
</w:t>
      </w:r>
      <w:r>
        <w:rPr>
          <w:rFonts w:ascii="Times New Roman"/>
          <w:b w:val="false"/>
          <w:i w:val="false"/>
          <w:color w:val="000000"/>
          <w:sz w:val="28"/>
        </w:rPr>
        <w:t>
      3) ерікті зейнетақы жарналары;</w:t>
      </w:r>
      <w:r>
        <w:br/>
      </w:r>
      <w:r>
        <w:rPr>
          <w:rFonts w:ascii="Times New Roman"/>
          <w:b w:val="false"/>
          <w:i w:val="false"/>
          <w:color w:val="000000"/>
          <w:sz w:val="28"/>
        </w:rPr>
        <w:t>
</w:t>
      </w:r>
      <w:r>
        <w:rPr>
          <w:rFonts w:ascii="Times New Roman"/>
          <w:b w:val="false"/>
          <w:i w:val="false"/>
          <w:color w:val="000000"/>
          <w:sz w:val="28"/>
        </w:rPr>
        <w:t>
      4) әлеуметтік аударымдар;</w:t>
      </w:r>
      <w:r>
        <w:br/>
      </w:r>
      <w:r>
        <w:rPr>
          <w:rFonts w:ascii="Times New Roman"/>
          <w:b w:val="false"/>
          <w:i w:val="false"/>
          <w:color w:val="000000"/>
          <w:sz w:val="28"/>
        </w:rPr>
        <w:t>
</w:t>
      </w:r>
      <w:r>
        <w:rPr>
          <w:rFonts w:ascii="Times New Roman"/>
          <w:b w:val="false"/>
          <w:i w:val="false"/>
          <w:color w:val="000000"/>
          <w:sz w:val="28"/>
        </w:rPr>
        <w:t>
      5) банктің көрсеткен қызметіне ақы төлеу жөніндегі операцияларды қоспағанда, тиісті жергілікті атқарушы орган әкімі аппаратының қызметін қамтамасыз ететін бюджеттік бағдарлама бойынша барлық операцияларды (азаматтық-құқықтық мәмілелерді тіркеу және төлемдерді жүргізуді) тоқтата тұруды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589-тармақ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590. Тиісті жергілікті атқарушы орган Әкімі аппаратының қызметін қамтамасыз ететін бюджеттік бағдарлама бойынша операцияларды жаңарту берешектің барлық сомасын өтеу жөніндегі төлеуге шоттар ұсынылғаннан кейін аумақтық қазынашылық бөлімшесі басшысының бюджетті атқару жөніндегі орталық немесе жергілікті уәкілетті органға жазбаша өтінімі бойынша жүргізіледі. </w:t>
      </w:r>
    </w:p>
    <w:bookmarkEnd w:id="160"/>
    <w:bookmarkStart w:name="z811" w:id="161"/>
    <w:p>
      <w:pPr>
        <w:spacing w:after="0"/>
        <w:ind w:left="0"/>
        <w:jc w:val="left"/>
      </w:pPr>
      <w:r>
        <w:rPr>
          <w:rFonts w:ascii="Times New Roman"/>
          <w:b/>
          <w:i w:val="false"/>
          <w:color w:val="000000"/>
        </w:rPr>
        <w:t xml:space="preserve"> 
62-тарау. Бюджеттік кредит бойынша берешекті өндіріп алу есебінен өндіріп алынған мүлікті сату және (немесе) мемлекеттік меншікке айналдыру тәртібі, сондай-ақ бюджеттік кредитті өтеу бойынша кредит берушінің талаптарын тоқтату тәртібі</w:t>
      </w:r>
    </w:p>
    <w:bookmarkEnd w:id="161"/>
    <w:p>
      <w:pPr>
        <w:spacing w:after="0"/>
        <w:ind w:left="0"/>
        <w:jc w:val="both"/>
      </w:pPr>
      <w:r>
        <w:rPr>
          <w:rFonts w:ascii="Times New Roman"/>
          <w:b w:val="false"/>
          <w:i w:val="false"/>
          <w:color w:val="ff0000"/>
          <w:sz w:val="28"/>
        </w:rPr>
        <w:t xml:space="preserve">      Ескерту. 62-тараудың атауына өзгерту енгізілді - ҚР Үкіметінің 2010.07.03 </w:t>
      </w:r>
      <w:r>
        <w:rPr>
          <w:rFonts w:ascii="Times New Roman"/>
          <w:b w:val="false"/>
          <w:i w:val="false"/>
          <w:color w:val="ff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Start w:name="z812" w:id="162"/>
    <w:p>
      <w:pPr>
        <w:spacing w:after="0"/>
        <w:ind w:left="0"/>
        <w:jc w:val="both"/>
      </w:pPr>
      <w:r>
        <w:rPr>
          <w:rFonts w:ascii="Times New Roman"/>
          <w:b w:val="false"/>
          <w:i w:val="false"/>
          <w:color w:val="000000"/>
          <w:sz w:val="28"/>
        </w:rPr>
        <w:t>
      591. Бюджеттік кредит бойынша берешекті өтеу есебіне өндіріп алынған мүлік сенім білдірілген өкілдер (агенттер) және/немесе Қазақстан Республикасының заңнамасына сәйкес атқару құжаттарының орындалуын қамтамасыз ету жөніндегі уәкілетті орган арқылы сатылуға жатады. </w:t>
      </w:r>
      <w:r>
        <w:rPr>
          <w:rFonts w:ascii="Times New Roman"/>
          <w:b w:val="false"/>
          <w:i w:val="false"/>
          <w:color w:val="000000"/>
          <w:sz w:val="28"/>
        </w:rPr>
        <w:t>U10001039</w:t>
      </w:r>
      <w:r>
        <w:br/>
      </w:r>
      <w:r>
        <w:rPr>
          <w:rFonts w:ascii="Times New Roman"/>
          <w:b w:val="false"/>
          <w:i w:val="false"/>
          <w:color w:val="000000"/>
          <w:sz w:val="28"/>
        </w:rPr>
        <w:t xml:space="preserve">
      Сенім білдірілген өкілдер (агенттер) конкурстық негізде мамандандырылған ұйымдарды немесе тиісті лицензиялары бар өзге ұйымдарды тарту жолымен мүлікті ашық аукционда конкурстық негізде сатады және сатудан түскен қаражатты республикалық бюджеттің кірісіне аударады. Сенім білдірілген өкілге (агентке) тапсырманы орындағаны үшін шығыстарды төлеуді бюджеттік бағдарлама әкімшісі тиісті бюджеттің қаражаты есебінен жүзеге асырады. </w:t>
      </w:r>
      <w:r>
        <w:br/>
      </w:r>
      <w:r>
        <w:rPr>
          <w:rFonts w:ascii="Times New Roman"/>
          <w:b w:val="false"/>
          <w:i w:val="false"/>
          <w:color w:val="000000"/>
          <w:sz w:val="28"/>
        </w:rPr>
        <w:t xml:space="preserve">
      Мүлікті сату кезінде кредит беруші талаптарының мөлшері республикалық бюджет кірісіне түскен қаражат сомасына азаяды. </w:t>
      </w:r>
      <w:r>
        <w:br/>
      </w:r>
      <w:r>
        <w:rPr>
          <w:rFonts w:ascii="Times New Roman"/>
          <w:b w:val="false"/>
          <w:i w:val="false"/>
          <w:color w:val="000000"/>
          <w:sz w:val="28"/>
        </w:rPr>
        <w:t>
</w:t>
      </w:r>
      <w:r>
        <w:rPr>
          <w:rFonts w:ascii="Times New Roman"/>
          <w:b w:val="false"/>
          <w:i w:val="false"/>
          <w:color w:val="000000"/>
          <w:sz w:val="28"/>
        </w:rPr>
        <w:t xml:space="preserve">
      592. Жекелеген жағдайларда бюджеттік кредит бойынша берешекті өтеу есебіне өндіріп алынған мүлік Қазақстан Республикасы Үкіметінің шешімі негізінде мемлекеттік меншікке айналдыруға жатады. </w:t>
      </w:r>
      <w:r>
        <w:br/>
      </w:r>
      <w:r>
        <w:rPr>
          <w:rFonts w:ascii="Times New Roman"/>
          <w:b w:val="false"/>
          <w:i w:val="false"/>
          <w:color w:val="000000"/>
          <w:sz w:val="28"/>
        </w:rPr>
        <w:t>
</w:t>
      </w:r>
      <w:r>
        <w:rPr>
          <w:rFonts w:ascii="Times New Roman"/>
          <w:b w:val="false"/>
          <w:i w:val="false"/>
          <w:color w:val="000000"/>
          <w:sz w:val="28"/>
        </w:rPr>
        <w:t xml:space="preserve">
      593. Мүлікті мемлекеттік меншікке айналдыру кезінде бюджетті атқару жөніндегі орталық уәкілетті орган растайтын құжаттардың негізінде сенім білдірілген өкілмен (агентпен) және/немесе сот орындаушысымен, конкурстық басқарушымен, бюджеттік кредиттер бойынша берешекті өтеу есебіне мүлікті мемлекеттік меншікке қабылдауды ұйғаратын қарыз алушымен келісім жасасады. </w:t>
      </w:r>
      <w:r>
        <w:br/>
      </w:r>
      <w:r>
        <w:rPr>
          <w:rFonts w:ascii="Times New Roman"/>
          <w:b w:val="false"/>
          <w:i w:val="false"/>
          <w:color w:val="000000"/>
          <w:sz w:val="28"/>
        </w:rPr>
        <w:t>
</w:t>
      </w:r>
      <w:r>
        <w:rPr>
          <w:rFonts w:ascii="Times New Roman"/>
          <w:b w:val="false"/>
          <w:i w:val="false"/>
          <w:color w:val="000000"/>
          <w:sz w:val="28"/>
        </w:rPr>
        <w:t xml:space="preserve">
      594. Сенімхат негізінде әрекет ететін бюджетті атқару жөніндегі уәкілетті органның өкілі осы Ереженің 593-тармағында анықталған жасасқан келісімге сәйкес қабылдап алу-беру актісі бойынша мүлікті қабылдайды және мүлікке меншік құқығын тіркейді. </w:t>
      </w:r>
      <w:r>
        <w:br/>
      </w:r>
      <w:r>
        <w:rPr>
          <w:rFonts w:ascii="Times New Roman"/>
          <w:b w:val="false"/>
          <w:i w:val="false"/>
          <w:color w:val="000000"/>
          <w:sz w:val="28"/>
        </w:rPr>
        <w:t>
</w:t>
      </w:r>
      <w:r>
        <w:rPr>
          <w:rFonts w:ascii="Times New Roman"/>
          <w:b w:val="false"/>
          <w:i w:val="false"/>
          <w:color w:val="000000"/>
          <w:sz w:val="28"/>
        </w:rPr>
        <w:t>
      595. Бюджеттік кредит бойынша берешекті өтеу есебіне мүлікті мемлекеттік меншікке айналдыру кезінде кредит беруші талаптарының мөлшері мүлік құнының сомасына азайтылады. Бюджеттік кредиттер бойынша берешекті өтеу есебіне мемлекеттік меншікке айналдырылатын мүлікті бағалау тиісті бюджеттің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595-1. Бюджеттік кредитті өтеу бойынша кредит берушінің талаптарын тоқтатуды Қазақстан Республикасы Үкіметінің шешімі негізінде тиісті жылға арналған республикалық бюджет туралы Қазақстан Республикасының Заңына сәйкес бюджетті атқару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62-тарау 595-1-тармақпен толықтырылды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595-2. Олар бойынша талаптар сот шешімдері негізінде тоқтатылған қарыз алушылардың берешектері Қазақстан Республикасы Үкіметінің шешімі негізінде тиісті жылға арналған республикалық бюджет туралы Қазақстан Республикасының Заңына сәйкес кредит берушінің есептен шығаруына жатады.</w:t>
      </w:r>
      <w:r>
        <w:br/>
      </w:r>
      <w:r>
        <w:rPr>
          <w:rFonts w:ascii="Times New Roman"/>
          <w:b w:val="false"/>
          <w:i w:val="false"/>
          <w:color w:val="000000"/>
          <w:sz w:val="28"/>
        </w:rPr>
        <w:t>
      </w:t>
      </w:r>
      <w:r>
        <w:rPr>
          <w:rFonts w:ascii="Times New Roman"/>
          <w:b w:val="false"/>
          <w:i w:val="false"/>
          <w:color w:val="ff0000"/>
          <w:sz w:val="28"/>
        </w:rPr>
        <w:t xml:space="preserve">Ескерту. 62-тарау 595-2-тармақпен толықтырылды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p>
    <w:bookmarkEnd w:id="162"/>
    <w:bookmarkStart w:name="z817" w:id="163"/>
    <w:p>
      <w:pPr>
        <w:spacing w:after="0"/>
        <w:ind w:left="0"/>
        <w:jc w:val="left"/>
      </w:pPr>
      <w:r>
        <w:rPr>
          <w:rFonts w:ascii="Times New Roman"/>
          <w:b/>
          <w:i w:val="false"/>
          <w:color w:val="000000"/>
        </w:rPr>
        <w:t xml:space="preserve"> 
12-бөлім. Мемлекеттік және мемлекет кепілдік берген қарыздар және мемлекет кепілгерлігімен тартылатын қарыздар </w:t>
      </w:r>
    </w:p>
    <w:bookmarkEnd w:id="163"/>
    <w:bookmarkStart w:name="z818" w:id="164"/>
    <w:p>
      <w:pPr>
        <w:spacing w:after="0"/>
        <w:ind w:left="0"/>
        <w:jc w:val="left"/>
      </w:pPr>
      <w:r>
        <w:rPr>
          <w:rFonts w:ascii="Times New Roman"/>
          <w:b/>
          <w:i w:val="false"/>
          <w:color w:val="000000"/>
        </w:rPr>
        <w:t xml:space="preserve"> 
63-тарау. Қазақстан Республикасы Үкіметінің қарыз алу тәртібі </w:t>
      </w:r>
    </w:p>
    <w:bookmarkEnd w:id="164"/>
    <w:bookmarkStart w:name="z819" w:id="165"/>
    <w:p>
      <w:pPr>
        <w:spacing w:after="0"/>
        <w:ind w:left="0"/>
        <w:jc w:val="both"/>
      </w:pPr>
      <w:r>
        <w:rPr>
          <w:rFonts w:ascii="Times New Roman"/>
          <w:b w:val="false"/>
          <w:i w:val="false"/>
          <w:color w:val="000000"/>
          <w:sz w:val="28"/>
        </w:rPr>
        <w:t xml:space="preserve">
      596. Осы бөлімде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Банк -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мемлекет кепілдік берген қарыздарға, мемлекет кепілгерлігімен тартылған қарыздарға қызмет көрсетуге өкілеттік берілген банк немесе банктік операциялардың жекелеген түрлерін жүзеге асыратын ұйым; </w:t>
      </w:r>
      <w:r>
        <w:br/>
      </w:r>
      <w:r>
        <w:rPr>
          <w:rFonts w:ascii="Times New Roman"/>
          <w:b w:val="false"/>
          <w:i w:val="false"/>
          <w:color w:val="000000"/>
          <w:sz w:val="28"/>
        </w:rPr>
        <w:t>
</w:t>
      </w:r>
      <w:r>
        <w:rPr>
          <w:rFonts w:ascii="Times New Roman"/>
          <w:b w:val="false"/>
          <w:i w:val="false"/>
          <w:color w:val="000000"/>
          <w:sz w:val="28"/>
        </w:rPr>
        <w:t xml:space="preserve">
      банк-кепілгер - Қазақстан Республикасының екінші деңгейдегі банкі немесе шетелдік банк. Қазақстан Республикасының кепілдік беретін екінші деңгейдегі банкін қаржы нарығы мен қаржы ұйымдарын реттеу және қадағалау жөніндегі уәкілетті мемлекеттік орган ұсынатын ақшалай нысанда атқаруды көздейтін банктік кепілдемелер беруге заңды лицензиясы бар екінші деңгейдегі банктердің атауын қамтитын тізбеден бюджетті атқару жөніндегі уәкілетті орган анықтайды; </w:t>
      </w:r>
      <w:r>
        <w:br/>
      </w:r>
      <w:r>
        <w:rPr>
          <w:rFonts w:ascii="Times New Roman"/>
          <w:b w:val="false"/>
          <w:i w:val="false"/>
          <w:color w:val="000000"/>
          <w:sz w:val="28"/>
        </w:rPr>
        <w:t>
</w:t>
      </w:r>
      <w:r>
        <w:rPr>
          <w:rFonts w:ascii="Times New Roman"/>
          <w:b w:val="false"/>
          <w:i w:val="false"/>
          <w:color w:val="000000"/>
          <w:sz w:val="28"/>
        </w:rPr>
        <w:t xml:space="preserve">
      бизнес-жоспар - алдағы қарыз жылындағы төлемдер мен кіріс көздерінің түрлері туралы кесте қамтылатын алдағы қаржы жылына арналған қарыз алушы әзірлейтін құжат; </w:t>
      </w:r>
      <w:r>
        <w:br/>
      </w:r>
      <w:r>
        <w:rPr>
          <w:rFonts w:ascii="Times New Roman"/>
          <w:b w:val="false"/>
          <w:i w:val="false"/>
          <w:color w:val="000000"/>
          <w:sz w:val="28"/>
        </w:rPr>
        <w:t>
</w:t>
      </w:r>
      <w:r>
        <w:rPr>
          <w:rFonts w:ascii="Times New Roman"/>
          <w:b w:val="false"/>
          <w:i w:val="false"/>
          <w:color w:val="000000"/>
          <w:sz w:val="28"/>
        </w:rPr>
        <w:t xml:space="preserve">
      қарыз алушы - негізгі борышты өтеу және сыйақыларды, сондай-ақ кредиттік шартқа сәйкес басқа да төлемдерді төлеу жөніндегі міндеттемелер жүктелген қарыз қаражатын алған қарыз шартының тарабы. Қазақстан Республикасы Үкіметінің атынан қарыз алушы болып бюджетті атқару жөніндегі уәкілетті орган әрекет етеді; </w:t>
      </w:r>
      <w:r>
        <w:br/>
      </w:r>
      <w:r>
        <w:rPr>
          <w:rFonts w:ascii="Times New Roman"/>
          <w:b w:val="false"/>
          <w:i w:val="false"/>
          <w:color w:val="000000"/>
          <w:sz w:val="28"/>
        </w:rPr>
        <w:t>
</w:t>
      </w:r>
      <w:r>
        <w:rPr>
          <w:rFonts w:ascii="Times New Roman"/>
          <w:b w:val="false"/>
          <w:i w:val="false"/>
          <w:color w:val="000000"/>
          <w:sz w:val="28"/>
        </w:rPr>
        <w:t xml:space="preserve">
      кепілгерлік шарты - тараптардың мемлекет кепілгерлігін беру туралы құқық қатынастарын, міндеттемелері мен жауапкершілігін белгілейтін бюджетті атқару жөніндегі уәкілетті орган мен мемлекет кепілгерлігімен тартылатын мемлекеттік емес қарыз бойынша облигациялар ұстаушылардың өкілі арасындағы жазбаша келісім; </w:t>
      </w:r>
      <w:r>
        <w:br/>
      </w:r>
      <w:r>
        <w:rPr>
          <w:rFonts w:ascii="Times New Roman"/>
          <w:b w:val="false"/>
          <w:i w:val="false"/>
          <w:color w:val="000000"/>
          <w:sz w:val="28"/>
        </w:rPr>
        <w:t>
</w:t>
      </w:r>
      <w:r>
        <w:rPr>
          <w:rFonts w:ascii="Times New Roman"/>
          <w:b w:val="false"/>
          <w:i w:val="false"/>
          <w:color w:val="000000"/>
          <w:sz w:val="28"/>
        </w:rPr>
        <w:t xml:space="preserve">
      облигациялар ұстаушылардың өкілі - бағалы қағаздардың қайталама нарығында инфрақұрылымдық облигацияларды айналдыру, облигациялар бойынша сыйақылар төлеу және оларды өтеу үстінде эмитентпен жасалған шарт негізінде қарыз берушілер мүддесінде әрекет ететін ұйым; </w:t>
      </w:r>
      <w:r>
        <w:br/>
      </w:r>
      <w:r>
        <w:rPr>
          <w:rFonts w:ascii="Times New Roman"/>
          <w:b w:val="false"/>
          <w:i w:val="false"/>
          <w:color w:val="000000"/>
          <w:sz w:val="28"/>
        </w:rPr>
        <w:t>
</w:t>
      </w:r>
      <w:r>
        <w:rPr>
          <w:rFonts w:ascii="Times New Roman"/>
          <w:b w:val="false"/>
          <w:i w:val="false"/>
          <w:color w:val="000000"/>
          <w:sz w:val="28"/>
        </w:rPr>
        <w:t xml:space="preserve">
      жергілікті атқарушы орган - облыстың,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округтің жергілікті атқарушы органы; </w:t>
      </w:r>
      <w:r>
        <w:br/>
      </w:r>
      <w:r>
        <w:rPr>
          <w:rFonts w:ascii="Times New Roman"/>
          <w:b w:val="false"/>
          <w:i w:val="false"/>
          <w:color w:val="000000"/>
          <w:sz w:val="28"/>
        </w:rPr>
        <w:t>
</w:t>
      </w:r>
      <w:r>
        <w:rPr>
          <w:rFonts w:ascii="Times New Roman"/>
          <w:b w:val="false"/>
          <w:i w:val="false"/>
          <w:color w:val="000000"/>
          <w:sz w:val="28"/>
        </w:rPr>
        <w:t xml:space="preserve">
      мемлекет кепілдік берген қарыздар бойынша алдағы төлемдерді қамтамасыз ету жүйесі - қарыз алушының бюджетті атқару жөніндегі уәкілетті органмен келісім бойынша арнайы шарты салым шотын ашуы, сондай-ақ қарыз алушы тиесілі соманы белгіленген мерзімде төлемеген жағдайда, мемлекет кепілдік берген қарыз бойынша берешекті өтеу туралы қарыз алушының бюджетті атқару жөніндегі уәкілетті органның алдында банктің кепілдігін беруі; </w:t>
      </w:r>
      <w:r>
        <w:br/>
      </w:r>
      <w:r>
        <w:rPr>
          <w:rFonts w:ascii="Times New Roman"/>
          <w:b w:val="false"/>
          <w:i w:val="false"/>
          <w:color w:val="000000"/>
          <w:sz w:val="28"/>
        </w:rPr>
        <w:t>
</w:t>
      </w:r>
      <w:r>
        <w:rPr>
          <w:rFonts w:ascii="Times New Roman"/>
          <w:b w:val="false"/>
          <w:i w:val="false"/>
          <w:color w:val="000000"/>
          <w:sz w:val="28"/>
        </w:rPr>
        <w:t xml:space="preserve">
      шартты салымның арнайы шоты (қызмет көрсету шоты) - қарыз алушының Қазақстанның Даму Банкінде ашылған және тек қана мемлекет кепілдік берген қарыз, мемлекет кепілгерлігімен тартылған қарыз бойынша алдағы төлемдерді өтеуді қамтамасыз етуге ғана арналған арнайы шартты салым шотында ақшаның бөлігін мерзімді төлеу арқылы міндетті жинақтамасы; </w:t>
      </w:r>
      <w:r>
        <w:br/>
      </w:r>
      <w:r>
        <w:rPr>
          <w:rFonts w:ascii="Times New Roman"/>
          <w:b w:val="false"/>
          <w:i w:val="false"/>
          <w:color w:val="000000"/>
          <w:sz w:val="28"/>
        </w:rPr>
        <w:t>
</w:t>
      </w:r>
      <w:r>
        <w:rPr>
          <w:rFonts w:ascii="Times New Roman"/>
          <w:b w:val="false"/>
          <w:i w:val="false"/>
          <w:color w:val="000000"/>
          <w:sz w:val="28"/>
        </w:rPr>
        <w:t>
      шартты салымның арнайы шотындағы (қызмет көрсету шоты) қаражат қарыз туралы шартқа (келісімге) сәйкес алдағы төлем күніне дейінгі отыз бес күн бұрын негізгі борыштың, есептелген пайыздардың (сыйақының), сондай-ақ өзге де төлемдердің алдағы төлемдерінің жүз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xml:space="preserve">
      арнайы несие шоты - Банкте тек концессия объектісін құру үшін пайдалана алынатын инфрақұрылымдық облигацияларды орналастырудан түскен қаражатты есепке алу үшін ашылған арнайы несие шотында ақша бөлігінің кезеңді төлемдері арқылы қарыз алушының міндетті жинағы. </w:t>
      </w:r>
      <w:r>
        <w:br/>
      </w:r>
      <w:r>
        <w:rPr>
          <w:rFonts w:ascii="Times New Roman"/>
          <w:b w:val="false"/>
          <w:i w:val="false"/>
          <w:color w:val="000000"/>
          <w:sz w:val="28"/>
        </w:rPr>
        <w:t>
</w:t>
      </w:r>
      <w:r>
        <w:rPr>
          <w:rFonts w:ascii="Times New Roman"/>
          <w:b w:val="false"/>
          <w:i w:val="false"/>
          <w:color w:val="000000"/>
          <w:sz w:val="28"/>
        </w:rPr>
        <w:t xml:space="preserve">
      мемлекеттік кепілдік беру туралы келісім - бюджетті атқару жөніндегі уәкілетті органның, сенім білдірілген өкілдің (агенттің) және қарыз алушының арасындағы мемлекеттік кепілдік беру туралы тараптардың құқықтық қатынастарын белгілейтін мемлекет кепілдік берген қарыз, мемлекеттік кепілдік бойынша міндеттемелерді атқарған жағдайда оқшауландырылған республикалық бюджеттің қаражатын қайтару бойынша мемлекет кепілдік берген қарыз шартына сәйкес міндеттемелердің орындалуын қамтамасыз ету жөніндегі келісім; </w:t>
      </w:r>
      <w:r>
        <w:br/>
      </w:r>
      <w:r>
        <w:rPr>
          <w:rFonts w:ascii="Times New Roman"/>
          <w:b w:val="false"/>
          <w:i w:val="false"/>
          <w:color w:val="000000"/>
          <w:sz w:val="28"/>
        </w:rPr>
        <w:t>
</w:t>
      </w:r>
      <w:r>
        <w:rPr>
          <w:rFonts w:ascii="Times New Roman"/>
          <w:b w:val="false"/>
          <w:i w:val="false"/>
          <w:color w:val="000000"/>
          <w:sz w:val="28"/>
        </w:rPr>
        <w:t>
      концессия мәселелері бойынша </w:t>
      </w:r>
      <w:r>
        <w:rPr>
          <w:rFonts w:ascii="Times New Roman"/>
          <w:b w:val="false"/>
          <w:i w:val="false"/>
          <w:color w:val="000000"/>
          <w:sz w:val="28"/>
        </w:rPr>
        <w:t>мамандандырылған ұйым</w:t>
      </w:r>
      <w:r>
        <w:rPr>
          <w:rFonts w:ascii="Times New Roman"/>
          <w:b w:val="false"/>
          <w:i w:val="false"/>
          <w:color w:val="000000"/>
          <w:sz w:val="28"/>
        </w:rPr>
        <w:t xml:space="preserve"> - концессия мәселелері бойынша қызмет көрсету үшін Қазақстан Республикасының Үкіметі құрған ұйым; </w:t>
      </w:r>
      <w:r>
        <w:br/>
      </w:r>
      <w:r>
        <w:rPr>
          <w:rFonts w:ascii="Times New Roman"/>
          <w:b w:val="false"/>
          <w:i w:val="false"/>
          <w:color w:val="000000"/>
          <w:sz w:val="28"/>
        </w:rPr>
        <w:t>
</w:t>
      </w:r>
      <w:r>
        <w:rPr>
          <w:rFonts w:ascii="Times New Roman"/>
          <w:b w:val="false"/>
          <w:i w:val="false"/>
          <w:color w:val="000000"/>
          <w:sz w:val="28"/>
        </w:rPr>
        <w:t>
      түпкі қарыз алушы - Қазақстан Республикасының резиденті болып табылатын қарыз алушы анықтаған шарттарда қарыз қаражатын түпкі алушы;</w:t>
      </w:r>
      <w:r>
        <w:br/>
      </w:r>
      <w:r>
        <w:rPr>
          <w:rFonts w:ascii="Times New Roman"/>
          <w:b w:val="false"/>
          <w:i w:val="false"/>
          <w:color w:val="000000"/>
          <w:sz w:val="28"/>
        </w:rPr>
        <w:t>
      Бағдарламалық сыртқы қарыз - саланы, оның ішінде көрсетілген мақсаттарға жұмсалған бюджеттің ағымдағы шығындарын жабу жолымен де реформалау және институционалдық дамыту жөніндегі іс-шараларды қаржыландыруға тартылатын сыртқы үкіметтік қарыз түрі.</w:t>
      </w:r>
      <w:r>
        <w:br/>
      </w:r>
      <w:r>
        <w:rPr>
          <w:rFonts w:ascii="Times New Roman"/>
          <w:b w:val="false"/>
          <w:i w:val="false"/>
          <w:color w:val="000000"/>
          <w:sz w:val="28"/>
        </w:rPr>
        <w:t>
</w:t>
      </w:r>
      <w:r>
        <w:rPr>
          <w:rFonts w:ascii="Times New Roman"/>
          <w:b w:val="false"/>
          <w:i w:val="false"/>
          <w:color w:val="ff0000"/>
          <w:sz w:val="28"/>
        </w:rPr>
        <w:t xml:space="preserve">      Ескерту. 596-тармаққа өзгеріс енгізілді - ҚР Үкіметінің 2009.12.04 </w:t>
      </w:r>
      <w:r>
        <w:rPr>
          <w:rFonts w:ascii="Times New Roman"/>
          <w:b w:val="false"/>
          <w:i w:val="false"/>
          <w:color w:val="000000"/>
          <w:sz w:val="28"/>
        </w:rPr>
        <w:t>N 2011</w:t>
      </w:r>
      <w:r>
        <w:rPr>
          <w:rFonts w:ascii="Times New Roman"/>
          <w:b w:val="false"/>
          <w:i w:val="false"/>
          <w:color w:val="ff0000"/>
          <w:sz w:val="28"/>
        </w:rPr>
        <w:t xml:space="preserve">, 2012.03.26 </w:t>
      </w:r>
      <w:r>
        <w:rPr>
          <w:rFonts w:ascii="Times New Roman"/>
          <w:b w:val="false"/>
          <w:i w:val="false"/>
          <w:color w:val="000000"/>
          <w:sz w:val="28"/>
        </w:rPr>
        <w:t>№ 352</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596-1. Бағдарламалық сыртқы қарыздар әкімші іс-шараларды іске асыру басталатын бірінші жылдың алдындағы қаржы жылында бюджеттік өтінімнің құрамында берген және жобаны іске асырудың бүкіл кезеңіндегі іс-шаралардың тізбесі мен есептеулерін, сондай-ақ Қазақстан Республикасының заңнамасында көзделген сараптамаларды және мемлекеттік жоспарлау жөніндегі орталық уәкілетті органның экономикалық қорытындысын ұсына отырып, іс-шаралардың жүзеге асырылуын және тиімділігін зерделеу нәтижелерін қамтитын бағдарламалық құжатының іс-шаралары бойынша іске асырылады.</w:t>
      </w:r>
      <w:r>
        <w:br/>
      </w:r>
      <w:r>
        <w:rPr>
          <w:rFonts w:ascii="Times New Roman"/>
          <w:b w:val="false"/>
          <w:i w:val="false"/>
          <w:color w:val="000000"/>
          <w:sz w:val="28"/>
        </w:rPr>
        <w:t>
</w:t>
      </w:r>
      <w:r>
        <w:rPr>
          <w:rFonts w:ascii="Times New Roman"/>
          <w:b w:val="false"/>
          <w:i w:val="false"/>
          <w:color w:val="ff0000"/>
          <w:sz w:val="28"/>
        </w:rPr>
        <w:t xml:space="preserve">      Ескерту. Ереже 596-1-тармақпен толықтырылды - ҚР Үкіметінің 2009.12.04 </w:t>
      </w:r>
      <w:r>
        <w:rPr>
          <w:rFonts w:ascii="Times New Roman"/>
          <w:b w:val="false"/>
          <w:i w:val="false"/>
          <w:color w:val="000000"/>
          <w:sz w:val="28"/>
        </w:rPr>
        <w:t>N 2011</w:t>
      </w:r>
      <w:r>
        <w:rPr>
          <w:rFonts w:ascii="Times New Roman"/>
          <w:b w:val="false"/>
          <w:i w:val="false"/>
          <w:color w:val="ff0000"/>
          <w:sz w:val="28"/>
        </w:rPr>
        <w:t xml:space="preserve"> Қаулысымен,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597. Қабылданған макроэкономикалық көрсеткіштерге сүйене отырып, бюджетті атқару жөніндегі орталық уәкілетті орган Қазақстан Республикасының Ұлттық банкімен және мемлекеттік жоспарлау жөніндегі орталық уәкілетті органмен бірлесіп, әлеуметтік-экономикалық даму болжамы мен республиканың алдағы үш жылдық кезеңге арналған бюджеттік өлшемдері, жинақталған мемлекеттік және мемлекет кепілдік берген борыштың көлемі мен құрылымының негізінде үкіметтік қарыз алу мен борыштың алдағы орта мерзімді кезеңіне арналған жыл сайынғы жай-күйін бағалау және болжауды жүргізеді.</w:t>
      </w:r>
      <w:r>
        <w:br/>
      </w:r>
      <w:r>
        <w:rPr>
          <w:rFonts w:ascii="Times New Roman"/>
          <w:b w:val="false"/>
          <w:i w:val="false"/>
          <w:color w:val="000000"/>
          <w:sz w:val="28"/>
        </w:rPr>
        <w:t>
      </w:t>
      </w:r>
      <w:r>
        <w:rPr>
          <w:rFonts w:ascii="Times New Roman"/>
          <w:b w:val="false"/>
          <w:i w:val="false"/>
          <w:color w:val="ff0000"/>
          <w:sz w:val="28"/>
        </w:rPr>
        <w:t xml:space="preserve">Ескерту. 597-тармақ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598. Бюджетті атқару жөніндегі орталық уәкілетті орган Қазақстан Республикасы Үкіметінің қарыз алу көлемдерін, нысандарын және шарттарын, ағымдағы қаржы жылына арналған республикалық бюджетте бекітілетін үкіметтік борышты өтеу және қызмет көрсету көлемдерін анықтайды </w:t>
      </w:r>
      <w:r>
        <w:br/>
      </w:r>
      <w:r>
        <w:rPr>
          <w:rFonts w:ascii="Times New Roman"/>
          <w:b w:val="false"/>
          <w:i w:val="false"/>
          <w:color w:val="000000"/>
          <w:sz w:val="28"/>
        </w:rPr>
        <w:t>
</w:t>
      </w:r>
      <w:r>
        <w:rPr>
          <w:rFonts w:ascii="Times New Roman"/>
          <w:b w:val="false"/>
          <w:i w:val="false"/>
          <w:color w:val="000000"/>
          <w:sz w:val="28"/>
        </w:rPr>
        <w:t>
      599. Республикалық бюджеттің тапшылығын қаржыландыру үшін тартылатын үкіметтік қарыздар бойынша кезекті қаржы жылына арналған болжамды деректер мемлекеттік жоспарлау жөніндегі орталық уәкілетті органның бюджеті атқару жөніндегі орталық уәкілетті органмен бірлесіп:</w:t>
      </w:r>
      <w:r>
        <w:br/>
      </w:r>
      <w:r>
        <w:rPr>
          <w:rFonts w:ascii="Times New Roman"/>
          <w:b w:val="false"/>
          <w:i w:val="false"/>
          <w:color w:val="000000"/>
          <w:sz w:val="28"/>
        </w:rPr>
        <w:t>
      1) қолданыстағы және тартылуы болжанған сыртқы үкіметтік қарыз қаражатын игеру болжамын;</w:t>
      </w:r>
      <w:r>
        <w:br/>
      </w:r>
      <w:r>
        <w:rPr>
          <w:rFonts w:ascii="Times New Roman"/>
          <w:b w:val="false"/>
          <w:i w:val="false"/>
          <w:color w:val="000000"/>
          <w:sz w:val="28"/>
        </w:rPr>
        <w:t>
      2) Қазақстан Республикасы Үкіметінің сыртқы борышының жинақталған қалдық деңгейін және халықаралық қаржы ұйымдары мен қарыз беруші елдердің үкіметтерімен, басқа да сыртқы қарыз берушілермен өзара іс-қимылдың перспективаларын ескере отырып, болжанған бағдарламалық және инвестициялық үкіметтік сыртқы қарыздардың тізбесін қалыптастыру жолымен болжанатын үкіметтік қарыздарды;</w:t>
      </w:r>
      <w:r>
        <w:br/>
      </w:r>
      <w:r>
        <w:rPr>
          <w:rFonts w:ascii="Times New Roman"/>
          <w:b w:val="false"/>
          <w:i w:val="false"/>
          <w:color w:val="000000"/>
          <w:sz w:val="28"/>
        </w:rPr>
        <w:t>
      3) ішкі және халықаралық капитал нарықтарында мемлекеттік эмиссиялық бағалы қағаздарды орналастыруды қоса алғанда, бюджет тапшылығының жоғарыда санамаланған көздер жаппаған бөлігін қаржыландыру үшін өзге де болжанған қарыз алу көздері мен құралдарын анықтауды қамтиды.</w:t>
      </w:r>
      <w:r>
        <w:br/>
      </w:r>
      <w:r>
        <w:rPr>
          <w:rFonts w:ascii="Times New Roman"/>
          <w:b w:val="false"/>
          <w:i w:val="false"/>
          <w:color w:val="000000"/>
          <w:sz w:val="28"/>
        </w:rPr>
        <w:t>
</w:t>
      </w:r>
      <w:r>
        <w:rPr>
          <w:rFonts w:ascii="Times New Roman"/>
          <w:b w:val="false"/>
          <w:i w:val="false"/>
          <w:color w:val="ff0000"/>
          <w:sz w:val="28"/>
        </w:rPr>
        <w:t xml:space="preserve">      Ескерту. 599-тармақ жаңа редакцияда - ҚР Үкіметінің 2009.12.04 </w:t>
      </w:r>
      <w:r>
        <w:rPr>
          <w:rFonts w:ascii="Times New Roman"/>
          <w:b w:val="false"/>
          <w:i w:val="false"/>
          <w:color w:val="000000"/>
          <w:sz w:val="28"/>
        </w:rPr>
        <w:t>N 2011</w:t>
      </w:r>
      <w:r>
        <w:rPr>
          <w:rFonts w:ascii="Times New Roman"/>
          <w:b w:val="false"/>
          <w:i w:val="false"/>
          <w:color w:val="ff0000"/>
          <w:sz w:val="28"/>
        </w:rPr>
        <w:t xml:space="preserve"> қаулысымен, өзгерістер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2012.03.26 </w:t>
      </w:r>
      <w:r>
        <w:rPr>
          <w:rFonts w:ascii="Times New Roman"/>
          <w:b w:val="false"/>
          <w:i w:val="false"/>
          <w:color w:val="000000"/>
          <w:sz w:val="28"/>
        </w:rPr>
        <w:t>№ 352</w:t>
      </w:r>
      <w:r>
        <w:rPr>
          <w:rFonts w:ascii="Times New Roman"/>
          <w:b w:val="false"/>
          <w:i w:val="false"/>
          <w:color w:val="ff0000"/>
          <w:sz w:val="28"/>
        </w:rPr>
        <w:t xml:space="preserve">; 16.10.2013 </w:t>
      </w:r>
      <w:r>
        <w:rPr>
          <w:rFonts w:ascii="Times New Roman"/>
          <w:b w:val="false"/>
          <w:i w:val="false"/>
          <w:color w:val="000000"/>
          <w:sz w:val="28"/>
        </w:rPr>
        <w:t>N 1101</w:t>
      </w:r>
      <w:r>
        <w:rPr>
          <w:rFonts w:ascii="Times New Roman"/>
          <w:b w:val="false"/>
          <w:i w:val="false"/>
          <w:color w:val="ff0000"/>
          <w:sz w:val="28"/>
        </w:rPr>
        <w:t xml:space="preserve"> қаулыларымен.</w:t>
      </w:r>
    </w:p>
    <w:bookmarkEnd w:id="165"/>
    <w:bookmarkStart w:name="z840" w:id="166"/>
    <w:p>
      <w:pPr>
        <w:spacing w:after="0"/>
        <w:ind w:left="0"/>
        <w:jc w:val="left"/>
      </w:pPr>
      <w:r>
        <w:rPr>
          <w:rFonts w:ascii="Times New Roman"/>
          <w:b/>
          <w:i w:val="false"/>
          <w:color w:val="000000"/>
        </w:rPr>
        <w:t xml:space="preserve"> 
64-тарау. Қазақстан Республикасы Үкіметінің мемлекеттік эмиссиялық бағалы қағаздарды шығару жолымен қарыз алуы </w:t>
      </w:r>
    </w:p>
    <w:bookmarkEnd w:id="166"/>
    <w:bookmarkStart w:name="z841" w:id="167"/>
    <w:p>
      <w:pPr>
        <w:spacing w:after="0"/>
        <w:ind w:left="0"/>
        <w:jc w:val="both"/>
      </w:pPr>
      <w:r>
        <w:rPr>
          <w:rFonts w:ascii="Times New Roman"/>
          <w:b w:val="false"/>
          <w:i w:val="false"/>
          <w:color w:val="000000"/>
          <w:sz w:val="28"/>
        </w:rPr>
        <w:t>
      600. Қазақстан Республикасының Үкіметі ішкі және халықаралық капитал нарықтарында мемлекеттік эмиссиялық бағалы қағаздар шығару туралы </w:t>
      </w:r>
      <w:r>
        <w:rPr>
          <w:rFonts w:ascii="Times New Roman"/>
          <w:b w:val="false"/>
          <w:i w:val="false"/>
          <w:color w:val="000000"/>
          <w:sz w:val="28"/>
        </w:rPr>
        <w:t>шешім</w:t>
      </w:r>
      <w:r>
        <w:rPr>
          <w:rFonts w:ascii="Times New Roman"/>
          <w:b w:val="false"/>
          <w:i w:val="false"/>
          <w:color w:val="000000"/>
          <w:sz w:val="28"/>
        </w:rPr>
        <w:t xml:space="preserve"> қабылдайды. </w:t>
      </w:r>
      <w:r>
        <w:br/>
      </w:r>
      <w:r>
        <w:rPr>
          <w:rFonts w:ascii="Times New Roman"/>
          <w:b w:val="false"/>
          <w:i w:val="false"/>
          <w:color w:val="000000"/>
          <w:sz w:val="28"/>
        </w:rPr>
        <w:t>
</w:t>
      </w:r>
      <w:r>
        <w:rPr>
          <w:rFonts w:ascii="Times New Roman"/>
          <w:b w:val="false"/>
          <w:i w:val="false"/>
          <w:color w:val="000000"/>
          <w:sz w:val="28"/>
        </w:rPr>
        <w:t xml:space="preserve">
      601. Халықаралық капиталдар нарықтарына мемлекеттік эмиссиялық бағалы қағаздар шығару үшін: </w:t>
      </w:r>
      <w:r>
        <w:br/>
      </w:r>
      <w:r>
        <w:rPr>
          <w:rFonts w:ascii="Times New Roman"/>
          <w:b w:val="false"/>
          <w:i w:val="false"/>
          <w:color w:val="000000"/>
          <w:sz w:val="28"/>
        </w:rPr>
        <w:t>
</w:t>
      </w:r>
      <w:r>
        <w:rPr>
          <w:rFonts w:ascii="Times New Roman"/>
          <w:b w:val="false"/>
          <w:i w:val="false"/>
          <w:color w:val="000000"/>
          <w:sz w:val="28"/>
        </w:rPr>
        <w:t xml:space="preserve">
      1) елдің кредиттік рейтингін жаңарту, инвесторларды тарту мақсатында мемлекеттік бағалы қағаздар шығару нарығы мен әріптестерін анықтау жөнінде іс-шаралар ұйымдастыру және өткізу; </w:t>
      </w:r>
      <w:r>
        <w:br/>
      </w:r>
      <w:r>
        <w:rPr>
          <w:rFonts w:ascii="Times New Roman"/>
          <w:b w:val="false"/>
          <w:i w:val="false"/>
          <w:color w:val="000000"/>
          <w:sz w:val="28"/>
        </w:rPr>
        <w:t>
</w:t>
      </w:r>
      <w:r>
        <w:rPr>
          <w:rFonts w:ascii="Times New Roman"/>
          <w:b w:val="false"/>
          <w:i w:val="false"/>
          <w:color w:val="000000"/>
          <w:sz w:val="28"/>
        </w:rPr>
        <w:t xml:space="preserve">
      2) осындай мәміле үшін белгіленген талаптарға сәйкес қажетті құжаттамалар дайындау жүзеге асырылады. </w:t>
      </w:r>
    </w:p>
    <w:bookmarkEnd w:id="167"/>
    <w:bookmarkStart w:name="z845" w:id="168"/>
    <w:p>
      <w:pPr>
        <w:spacing w:after="0"/>
        <w:ind w:left="0"/>
        <w:jc w:val="left"/>
      </w:pPr>
      <w:r>
        <w:rPr>
          <w:rFonts w:ascii="Times New Roman"/>
          <w:b/>
          <w:i w:val="false"/>
          <w:color w:val="000000"/>
        </w:rPr>
        <w:t xml:space="preserve"> 
65-тарау. Қарыз шарттарын жасасу жолымен Қазақстан Республикасы Үкіметінің қарыз алуы </w:t>
      </w:r>
    </w:p>
    <w:bookmarkEnd w:id="168"/>
    <w:bookmarkStart w:name="z846" w:id="169"/>
    <w:p>
      <w:pPr>
        <w:spacing w:after="0"/>
        <w:ind w:left="0"/>
        <w:jc w:val="both"/>
      </w:pPr>
      <w:r>
        <w:rPr>
          <w:rFonts w:ascii="Times New Roman"/>
          <w:b w:val="false"/>
          <w:i w:val="false"/>
          <w:color w:val="000000"/>
          <w:sz w:val="28"/>
        </w:rPr>
        <w:t>
      602. Қазақстан Республикасы Үкiметiнiң атынан сыртқы қарыз тартуды болжанған бағдарламалық және инвестициялық үкiметтiк сыртқы қарыздар тiзбесiнiң шеңберiнде жобаны (жобалық құжаттың іс-шараларын) (бұдан әрі - жоба) iске асыруға бағытталған әрбiр бюджеттiк инвестициялық жоба және/немесе бюджеттiк бағдарлама бойынша республикалық бюджет </w:t>
      </w:r>
      <w:r>
        <w:rPr>
          <w:rFonts w:ascii="Times New Roman"/>
          <w:b w:val="false"/>
          <w:i w:val="false"/>
          <w:color w:val="000000"/>
          <w:sz w:val="28"/>
        </w:rPr>
        <w:t>комиссиясының</w:t>
      </w:r>
      <w:r>
        <w:rPr>
          <w:rFonts w:ascii="Times New Roman"/>
          <w:b w:val="false"/>
          <w:i w:val="false"/>
          <w:color w:val="000000"/>
          <w:sz w:val="28"/>
        </w:rPr>
        <w:t xml:space="preserve"> оң шешiмi негiзiнде бюджеттiң атқарылуы жөнiндегi орталық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Республикалық бюджет комиссиясының шешімінде үкіметтік сыртқы қарыз есебінен қаржыландыруға болжанған жобаны қаржыландырудың көздері мен тетігі белгіленеді.</w:t>
      </w:r>
      <w:r>
        <w:br/>
      </w:r>
      <w:r>
        <w:rPr>
          <w:rFonts w:ascii="Times New Roman"/>
          <w:b w:val="false"/>
          <w:i w:val="false"/>
          <w:color w:val="000000"/>
          <w:sz w:val="28"/>
        </w:rPr>
        <w:t>
</w:t>
      </w:r>
      <w:r>
        <w:rPr>
          <w:rFonts w:ascii="Times New Roman"/>
          <w:b w:val="false"/>
          <w:i w:val="false"/>
          <w:color w:val="ff0000"/>
          <w:sz w:val="28"/>
        </w:rPr>
        <w:t xml:space="preserve">      Ескерту. 602-тармақ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603. Бюджеттiң атқарылуы жөнiндегi орталық уәкiлеттi орган тиiстi кезеңге арналған болжанған бағдарламалық және инвестициялық үкiметтiк сыртқы қарыздар тiзбесiнiң шеңберiнде белгiлi бiр қарызды тарту туралы мүдделi министрлiктер мен ұйымдарды тарта отырып:</w:t>
      </w:r>
      <w:r>
        <w:br/>
      </w:r>
      <w:r>
        <w:rPr>
          <w:rFonts w:ascii="Times New Roman"/>
          <w:b w:val="false"/>
          <w:i w:val="false"/>
          <w:color w:val="000000"/>
          <w:sz w:val="28"/>
        </w:rPr>
        <w:t>
</w:t>
      </w:r>
      <w:r>
        <w:rPr>
          <w:rFonts w:ascii="Times New Roman"/>
          <w:b w:val="false"/>
          <w:i w:val="false"/>
          <w:color w:val="000000"/>
          <w:sz w:val="28"/>
        </w:rPr>
        <w:t xml:space="preserve">
      1) қарыз капиталының конъюнктурасын зерделеуді және қарыз алу мүмкіндігін бағалауды; </w:t>
      </w:r>
      <w:r>
        <w:br/>
      </w:r>
      <w:r>
        <w:rPr>
          <w:rFonts w:ascii="Times New Roman"/>
          <w:b w:val="false"/>
          <w:i w:val="false"/>
          <w:color w:val="000000"/>
          <w:sz w:val="28"/>
        </w:rPr>
        <w:t>
</w:t>
      </w:r>
      <w:r>
        <w:rPr>
          <w:rFonts w:ascii="Times New Roman"/>
          <w:b w:val="false"/>
          <w:i w:val="false"/>
          <w:color w:val="000000"/>
          <w:sz w:val="28"/>
        </w:rPr>
        <w:t xml:space="preserve">
      2) ағымдағы қаржы жылына арналған жаңа үкіметтік қарыздар есебінен қаржыландыру ұйғарылатын жобаның қаржылық сипаттамасын талдауды; </w:t>
      </w:r>
      <w:r>
        <w:br/>
      </w:r>
      <w:r>
        <w:rPr>
          <w:rFonts w:ascii="Times New Roman"/>
          <w:b w:val="false"/>
          <w:i w:val="false"/>
          <w:color w:val="000000"/>
          <w:sz w:val="28"/>
        </w:rPr>
        <w:t>
</w:t>
      </w:r>
      <w:r>
        <w:rPr>
          <w:rFonts w:ascii="Times New Roman"/>
          <w:b w:val="false"/>
          <w:i w:val="false"/>
          <w:color w:val="000000"/>
          <w:sz w:val="28"/>
        </w:rPr>
        <w:t xml:space="preserve">
      3) орын алып отырған мүмкіндіктер шеңберінде жобаны қаржыландыру бойынша баламалы ұсыныстарды дайындауды; </w:t>
      </w:r>
      <w:r>
        <w:br/>
      </w:r>
      <w:r>
        <w:rPr>
          <w:rFonts w:ascii="Times New Roman"/>
          <w:b w:val="false"/>
          <w:i w:val="false"/>
          <w:color w:val="000000"/>
          <w:sz w:val="28"/>
        </w:rPr>
        <w:t>
</w:t>
      </w:r>
      <w:r>
        <w:rPr>
          <w:rFonts w:ascii="Times New Roman"/>
          <w:b w:val="false"/>
          <w:i w:val="false"/>
          <w:color w:val="000000"/>
          <w:sz w:val="28"/>
        </w:rPr>
        <w:t xml:space="preserve">
      4) қарыз шарттарын (нысаны, қарыз алушылар, кредит алушылар, шектеулер) жасасу жолымен сыртқы қарызды тарта отырып жобаны қаржыландыру сызбасы бойынша ұсыныстар дайындауды; </w:t>
      </w:r>
      <w:r>
        <w:br/>
      </w:r>
      <w:r>
        <w:rPr>
          <w:rFonts w:ascii="Times New Roman"/>
          <w:b w:val="false"/>
          <w:i w:val="false"/>
          <w:color w:val="000000"/>
          <w:sz w:val="28"/>
        </w:rPr>
        <w:t>
</w:t>
      </w:r>
      <w:r>
        <w:rPr>
          <w:rFonts w:ascii="Times New Roman"/>
          <w:b w:val="false"/>
          <w:i w:val="false"/>
          <w:color w:val="000000"/>
          <w:sz w:val="28"/>
        </w:rPr>
        <w:t>
      5) жобаны қаржыландыру бойынша Қазақстан Республикасының Үкіметі үшін ұсыныстар дайындауды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603-тармаққа өзгеріс енгізілді - ҚР Үкіметінің 2009.12.04 </w:t>
      </w:r>
      <w:r>
        <w:rPr>
          <w:rFonts w:ascii="Times New Roman"/>
          <w:b w:val="false"/>
          <w:i w:val="false"/>
          <w:color w:val="000000"/>
          <w:sz w:val="28"/>
        </w:rPr>
        <w:t>N 2011</w:t>
      </w:r>
      <w:r>
        <w:rPr>
          <w:rFonts w:ascii="Times New Roman"/>
          <w:b w:val="false"/>
          <w:i w:val="false"/>
          <w:color w:val="ff0000"/>
          <w:sz w:val="28"/>
        </w:rPr>
        <w:t xml:space="preserve">, 2012.03.26 </w:t>
      </w:r>
      <w:r>
        <w:rPr>
          <w:rFonts w:ascii="Times New Roman"/>
          <w:b w:val="false"/>
          <w:i w:val="false"/>
          <w:color w:val="000000"/>
          <w:sz w:val="28"/>
        </w:rPr>
        <w:t>№ 352</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604. Қазақстан Республикасының Үкіметі қарыз шартын жасасу нысанында қарыз алу кезінде бюджетті атқару жөніндегі орталық уәкілетті орган мыналарды: </w:t>
      </w:r>
      <w:r>
        <w:br/>
      </w:r>
      <w:r>
        <w:rPr>
          <w:rFonts w:ascii="Times New Roman"/>
          <w:b w:val="false"/>
          <w:i w:val="false"/>
          <w:color w:val="000000"/>
          <w:sz w:val="28"/>
        </w:rPr>
        <w:t>
</w:t>
      </w:r>
      <w:r>
        <w:rPr>
          <w:rFonts w:ascii="Times New Roman"/>
          <w:b w:val="false"/>
          <w:i w:val="false"/>
          <w:color w:val="000000"/>
          <w:sz w:val="28"/>
        </w:rPr>
        <w:t xml:space="preserve">
      1) қаржыландыруға ұсынылған жоба, күтілетін қарыз шарттары бойынша кредит берушілермен келіссөздер ұйымдастыруды және өткізуді; </w:t>
      </w:r>
      <w:r>
        <w:br/>
      </w:r>
      <w:r>
        <w:rPr>
          <w:rFonts w:ascii="Times New Roman"/>
          <w:b w:val="false"/>
          <w:i w:val="false"/>
          <w:color w:val="000000"/>
          <w:sz w:val="28"/>
        </w:rPr>
        <w:t>
</w:t>
      </w:r>
      <w:r>
        <w:rPr>
          <w:rFonts w:ascii="Times New Roman"/>
          <w:b w:val="false"/>
          <w:i w:val="false"/>
          <w:color w:val="000000"/>
          <w:sz w:val="28"/>
        </w:rPr>
        <w:t>
      2) шарттардың қолайлылығын және жобаның техникалық-экономикалық негіздемесіне, сондай-ақ олардың қаржылық (бюджеттік) шектеулерге сәйкестігін бағалауды;</w:t>
      </w:r>
      <w:r>
        <w:br/>
      </w:r>
      <w:r>
        <w:rPr>
          <w:rFonts w:ascii="Times New Roman"/>
          <w:b w:val="false"/>
          <w:i w:val="false"/>
          <w:color w:val="000000"/>
          <w:sz w:val="28"/>
        </w:rPr>
        <w:t>
</w:t>
      </w:r>
      <w:r>
        <w:rPr>
          <w:rFonts w:ascii="Times New Roman"/>
          <w:b w:val="false"/>
          <w:i w:val="false"/>
          <w:color w:val="000000"/>
          <w:sz w:val="28"/>
        </w:rPr>
        <w:t xml:space="preserve">
      3) қарыз шарты мен ілеспе құжаттардың жобаларын дайындауды; </w:t>
      </w:r>
      <w:r>
        <w:br/>
      </w:r>
      <w:r>
        <w:rPr>
          <w:rFonts w:ascii="Times New Roman"/>
          <w:b w:val="false"/>
          <w:i w:val="false"/>
          <w:color w:val="000000"/>
          <w:sz w:val="28"/>
        </w:rPr>
        <w:t>
</w:t>
      </w:r>
      <w:r>
        <w:rPr>
          <w:rFonts w:ascii="Times New Roman"/>
          <w:b w:val="false"/>
          <w:i w:val="false"/>
          <w:color w:val="000000"/>
          <w:sz w:val="28"/>
        </w:rPr>
        <w:t>
      4) қарыз қаражатын пайдалану қатынастарын, оны өтеу мен оған қызмет көрсетуді қамтамасыз ету, бюджетті атқару жөніндегі орталық уәкілетті органның түпкілікті қарыз алушылармен, қарыз алушылардың агенттермен қарыз бойынша міндеттемелерінің есебін жүргізетін және қызмет көрсететін ұйымдармен қатынастарды реттейтін құжаттарды дайындауды және ресімдеуді қамтитын дайындықтарды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604-тармаққа өзгеріс енгізілді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605. Үкіметтік қарыз бойынша құжаттамаларды келісуді мүдделі мемлекеттік органдар жүзеге асырады. Дайындалған құжаттамалар негізінде әділет органының қарыз бойынша құжаттамаға құқықтық сараптама жүргізуі жүзеге асырылады, нәтижесі тиісті қорытындымен ресімделеді. </w:t>
      </w:r>
      <w:r>
        <w:br/>
      </w:r>
      <w:r>
        <w:rPr>
          <w:rFonts w:ascii="Times New Roman"/>
          <w:b w:val="false"/>
          <w:i w:val="false"/>
          <w:color w:val="000000"/>
          <w:sz w:val="28"/>
        </w:rPr>
        <w:t>
</w:t>
      </w:r>
      <w:r>
        <w:rPr>
          <w:rFonts w:ascii="Times New Roman"/>
          <w:b w:val="false"/>
          <w:i w:val="false"/>
          <w:color w:val="000000"/>
          <w:sz w:val="28"/>
        </w:rPr>
        <w:t xml:space="preserve">
      606. </w:t>
      </w:r>
      <w:r>
        <w:rPr>
          <w:rFonts w:ascii="Times New Roman"/>
          <w:b w:val="false"/>
          <w:i w:val="false"/>
          <w:color w:val="ff0000"/>
          <w:sz w:val="28"/>
        </w:rPr>
        <w:t xml:space="preserve">Алынып тасталды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607. </w:t>
      </w:r>
      <w:r>
        <w:rPr>
          <w:rFonts w:ascii="Times New Roman"/>
          <w:b w:val="false"/>
          <w:i w:val="false"/>
          <w:color w:val="ff0000"/>
          <w:sz w:val="28"/>
        </w:rPr>
        <w:t xml:space="preserve">Алынып тасталды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608. Ресімделген қарыз шартына қол қою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608-тармақ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609. Халықаралық қаржылық ұйымдар және қарыз беруші елдердің үкіметтері қол қойған Қарыз шарты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заңнамалық </w:t>
      </w:r>
      <w:r>
        <w:rPr>
          <w:rFonts w:ascii="Times New Roman"/>
          <w:b w:val="false"/>
          <w:i w:val="false"/>
          <w:color w:val="000000"/>
          <w:sz w:val="28"/>
        </w:rPr>
        <w:t xml:space="preserve">актілеріне </w:t>
      </w:r>
      <w:r>
        <w:rPr>
          <w:rFonts w:ascii="Times New Roman"/>
          <w:b w:val="false"/>
          <w:i w:val="false"/>
          <w:color w:val="000000"/>
          <w:sz w:val="28"/>
        </w:rPr>
        <w:t xml:space="preserve">сәйкес Қазақстан Республикасы Парламентінің ратификациялануына жатады. </w:t>
      </w:r>
      <w:r>
        <w:br/>
      </w:r>
      <w:r>
        <w:rPr>
          <w:rFonts w:ascii="Times New Roman"/>
          <w:b w:val="false"/>
          <w:i w:val="false"/>
          <w:color w:val="000000"/>
          <w:sz w:val="28"/>
        </w:rPr>
        <w:t>
</w:t>
      </w:r>
      <w:r>
        <w:rPr>
          <w:rFonts w:ascii="Times New Roman"/>
          <w:b w:val="false"/>
          <w:i w:val="false"/>
          <w:color w:val="000000"/>
          <w:sz w:val="28"/>
        </w:rPr>
        <w:t xml:space="preserve">
      610. Қол қойылған қарыз шарттары бюджетті атқару жөніндегі орталық уәкілетті органда тіркеуге жатады. </w:t>
      </w:r>
      <w:r>
        <w:br/>
      </w:r>
      <w:r>
        <w:rPr>
          <w:rFonts w:ascii="Times New Roman"/>
          <w:b w:val="false"/>
          <w:i w:val="false"/>
          <w:color w:val="000000"/>
          <w:sz w:val="28"/>
        </w:rPr>
        <w:t>
</w:t>
      </w:r>
      <w:r>
        <w:rPr>
          <w:rFonts w:ascii="Times New Roman"/>
          <w:b w:val="false"/>
          <w:i w:val="false"/>
          <w:color w:val="000000"/>
          <w:sz w:val="28"/>
        </w:rPr>
        <w:t xml:space="preserve">
      611. Сыртқы үкіметтік қарыздар/байланысқан гранттар бойынша алынған қаражат республикалық бюджетте көрсетіледі және Қазақстан Республикасының жоспарлы жылға арналған республикалық бюджет туралы Заңына сәйкес оның атқарылу ретіне қарай пайдаланылады. </w:t>
      </w:r>
      <w:r>
        <w:br/>
      </w:r>
      <w:r>
        <w:rPr>
          <w:rFonts w:ascii="Times New Roman"/>
          <w:b w:val="false"/>
          <w:i w:val="false"/>
          <w:color w:val="000000"/>
          <w:sz w:val="28"/>
        </w:rPr>
        <w:t>
</w:t>
      </w:r>
      <w:r>
        <w:rPr>
          <w:rFonts w:ascii="Times New Roman"/>
          <w:b w:val="false"/>
          <w:i w:val="false"/>
          <w:color w:val="000000"/>
          <w:sz w:val="28"/>
        </w:rPr>
        <w:t>
      612. Бюджетті атқару жөніндегі орталық уәкілетті орган қарыздар жөніндегі атқарушы агенттердің (түпкі қарыз алушылардың, банктердің, бюджеттік бағдарламалар әкімшілерінің) міндетті түрде ұсынған, сондай-ақ кредит берушілерден немесе донорлардан алынған ақпараттар негізінде сыртқы қарыздардың қаражатын есепке алуды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612-тармақ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613. Бюджеттi атқару жөнiндегi орталық уәкiлеттi орган қарыздар жөнiндегi атқарушы агенттердiң (түпкi қарыз алушылардың, банктердiң, бюджеттiк бағдарламалар әкiмшiлерiнiң) мiндеттi түрде ұсынған, сондай-ақ қарыз берушiлерден немесе донорлардан алынған ақпараттар негiзiнде жобалардың iске асырылуына мониторинг жасауды жүзеге асырады. Атқарушы агенттердiң ақпараттарды ұсыну нысаны мен мерзiмiн Қазақстан Республикасының Үкіметі белгiлейдi.</w:t>
      </w:r>
      <w:r>
        <w:br/>
      </w:r>
      <w:r>
        <w:rPr>
          <w:rFonts w:ascii="Times New Roman"/>
          <w:b w:val="false"/>
          <w:i w:val="false"/>
          <w:color w:val="000000"/>
          <w:sz w:val="28"/>
        </w:rPr>
        <w:t>
</w:t>
      </w:r>
      <w:r>
        <w:rPr>
          <w:rFonts w:ascii="Times New Roman"/>
          <w:b w:val="false"/>
          <w:i w:val="false"/>
          <w:color w:val="ff0000"/>
          <w:sz w:val="28"/>
        </w:rPr>
        <w:t xml:space="preserve">      Ескерту. 613-тармақ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p>
    <w:bookmarkEnd w:id="169"/>
    <w:bookmarkStart w:name="z867" w:id="170"/>
    <w:p>
      <w:pPr>
        <w:spacing w:after="0"/>
        <w:ind w:left="0"/>
        <w:jc w:val="left"/>
      </w:pPr>
      <w:r>
        <w:rPr>
          <w:rFonts w:ascii="Times New Roman"/>
          <w:b/>
          <w:i w:val="false"/>
          <w:color w:val="000000"/>
        </w:rPr>
        <w:t xml:space="preserve"> 
66-тарау. Үкіметтік сыртқы қарыздар есебінен қаржыландырылатын жобаларды іске асыру</w:t>
      </w:r>
    </w:p>
    <w:bookmarkEnd w:id="170"/>
    <w:p>
      <w:pPr>
        <w:spacing w:after="0"/>
        <w:ind w:left="0"/>
        <w:jc w:val="both"/>
      </w:pPr>
      <w:r>
        <w:rPr>
          <w:rFonts w:ascii="Times New Roman"/>
          <w:b w:val="false"/>
          <w:i w:val="false"/>
          <w:color w:val="ff0000"/>
          <w:sz w:val="28"/>
        </w:rPr>
        <w:t xml:space="preserve">      Ескерту. 66-тараудың тақырыбы жаңа редакцияда - ҚР Үкіметінің 2009.12.04 </w:t>
      </w:r>
      <w:r>
        <w:rPr>
          <w:rFonts w:ascii="Times New Roman"/>
          <w:b w:val="false"/>
          <w:i w:val="false"/>
          <w:color w:val="ff0000"/>
          <w:sz w:val="28"/>
        </w:rPr>
        <w:t>N 2011</w:t>
      </w:r>
      <w:r>
        <w:rPr>
          <w:rFonts w:ascii="Times New Roman"/>
          <w:b w:val="false"/>
          <w:i w:val="false"/>
          <w:color w:val="ff0000"/>
          <w:sz w:val="28"/>
        </w:rPr>
        <w:t xml:space="preserve"> Қаулысымен.</w:t>
      </w:r>
    </w:p>
    <w:bookmarkStart w:name="z868" w:id="171"/>
    <w:p>
      <w:pPr>
        <w:spacing w:after="0"/>
        <w:ind w:left="0"/>
        <w:jc w:val="both"/>
      </w:pPr>
      <w:r>
        <w:rPr>
          <w:rFonts w:ascii="Times New Roman"/>
          <w:b w:val="false"/>
          <w:i w:val="false"/>
          <w:color w:val="000000"/>
          <w:sz w:val="28"/>
        </w:rPr>
        <w:t xml:space="preserve">
      614. </w:t>
      </w:r>
      <w:r>
        <w:rPr>
          <w:rFonts w:ascii="Times New Roman"/>
          <w:b w:val="false"/>
          <w:i w:val="false"/>
          <w:color w:val="ff0000"/>
          <w:sz w:val="28"/>
        </w:rPr>
        <w:t xml:space="preserve">Алынып тасталды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615. Бюджеттiк бағдарламалардың әкiмшiсi:</w:t>
      </w:r>
      <w:r>
        <w:br/>
      </w:r>
      <w:r>
        <w:rPr>
          <w:rFonts w:ascii="Times New Roman"/>
          <w:b w:val="false"/>
          <w:i w:val="false"/>
          <w:color w:val="000000"/>
          <w:sz w:val="28"/>
        </w:rPr>
        <w:t>
</w:t>
      </w:r>
      <w:r>
        <w:rPr>
          <w:rFonts w:ascii="Times New Roman"/>
          <w:b w:val="false"/>
          <w:i w:val="false"/>
          <w:color w:val="000000"/>
          <w:sz w:val="28"/>
        </w:rPr>
        <w:t>
      1) белгiленген штат саны шегiнде жобаны iске асыруға жауапты құрылымдық бөлiмшенi анықтайды;</w:t>
      </w:r>
      <w:r>
        <w:br/>
      </w:r>
      <w:r>
        <w:rPr>
          <w:rFonts w:ascii="Times New Roman"/>
          <w:b w:val="false"/>
          <w:i w:val="false"/>
          <w:color w:val="000000"/>
          <w:sz w:val="28"/>
        </w:rPr>
        <w:t>
</w:t>
      </w:r>
      <w:r>
        <w:rPr>
          <w:rFonts w:ascii="Times New Roman"/>
          <w:b w:val="false"/>
          <w:i w:val="false"/>
          <w:color w:val="000000"/>
          <w:sz w:val="28"/>
        </w:rPr>
        <w:t>
      2) кезекті қаржы жылына арналған республикалық бюджет жобасын қалыптастыру кезiнде жобаны қаржыландыру көлемiн белгiленген тәртiппен жоспарлайды;</w:t>
      </w:r>
      <w:r>
        <w:br/>
      </w:r>
      <w:r>
        <w:rPr>
          <w:rFonts w:ascii="Times New Roman"/>
          <w:b w:val="false"/>
          <w:i w:val="false"/>
          <w:color w:val="000000"/>
          <w:sz w:val="28"/>
        </w:rPr>
        <w:t>
</w:t>
      </w:r>
      <w:r>
        <w:rPr>
          <w:rFonts w:ascii="Times New Roman"/>
          <w:b w:val="false"/>
          <w:i w:val="false"/>
          <w:color w:val="000000"/>
          <w:sz w:val="28"/>
        </w:rPr>
        <w:t>
      3) қарыз шартында көзделген рәсiмдерге сәйкес тауарларды, жұмыстар мен қызметтердi сатып алу жолымен жобаны iске асыруды жүзеге асырады;</w:t>
      </w:r>
      <w:r>
        <w:br/>
      </w:r>
      <w:r>
        <w:rPr>
          <w:rFonts w:ascii="Times New Roman"/>
          <w:b w:val="false"/>
          <w:i w:val="false"/>
          <w:color w:val="000000"/>
          <w:sz w:val="28"/>
        </w:rPr>
        <w:t>
</w:t>
      </w:r>
      <w:r>
        <w:rPr>
          <w:rFonts w:ascii="Times New Roman"/>
          <w:b w:val="false"/>
          <w:i w:val="false"/>
          <w:color w:val="000000"/>
          <w:sz w:val="28"/>
        </w:rPr>
        <w:t>
      4) қарыз берушiмен келiсiлген конкурстық комиссияның шешiмi негiзiнде тауарларды, жұмыстарды және көрсететiн қызметтердi сатып алуға келiсiм-шарттар жасасады;</w:t>
      </w:r>
      <w:r>
        <w:br/>
      </w:r>
      <w:r>
        <w:rPr>
          <w:rFonts w:ascii="Times New Roman"/>
          <w:b w:val="false"/>
          <w:i w:val="false"/>
          <w:color w:val="000000"/>
          <w:sz w:val="28"/>
        </w:rPr>
        <w:t>
</w:t>
      </w:r>
      <w:r>
        <w:rPr>
          <w:rFonts w:ascii="Times New Roman"/>
          <w:b w:val="false"/>
          <w:i w:val="false"/>
          <w:color w:val="000000"/>
          <w:sz w:val="28"/>
        </w:rPr>
        <w:t>
      5) жасасқан келiсiмшарттардың мониторингiн, сондай-ақ сыртқы қарыз қаражатының және қазақстандық тарапының бiрлесiп қаржыландырған қаражатының мақсатты пайдаланылуын қамтамасыз етедi;</w:t>
      </w:r>
      <w:r>
        <w:br/>
      </w:r>
      <w:r>
        <w:rPr>
          <w:rFonts w:ascii="Times New Roman"/>
          <w:b w:val="false"/>
          <w:i w:val="false"/>
          <w:color w:val="000000"/>
          <w:sz w:val="28"/>
        </w:rPr>
        <w:t>
</w:t>
      </w:r>
      <w:r>
        <w:rPr>
          <w:rFonts w:ascii="Times New Roman"/>
          <w:b w:val="false"/>
          <w:i w:val="false"/>
          <w:color w:val="000000"/>
          <w:sz w:val="28"/>
        </w:rPr>
        <w:t>
      6) бюджеттi атқару жөнiндегi орталық уәкiлеттi органмен қарыз шартына өзгерiстер мен толықтырулар енгiзудi, оның iшiнде қарыз санаттары бойынша қаражатты қайта бөлу, қарыздың қаражатына қол жеткiзу мерзiмiн ұзартуды келiседi.</w:t>
      </w:r>
      <w:r>
        <w:br/>
      </w:r>
      <w:r>
        <w:rPr>
          <w:rFonts w:ascii="Times New Roman"/>
          <w:b w:val="false"/>
          <w:i w:val="false"/>
          <w:color w:val="000000"/>
          <w:sz w:val="28"/>
        </w:rPr>
        <w:t>
</w:t>
      </w:r>
      <w:r>
        <w:rPr>
          <w:rFonts w:ascii="Times New Roman"/>
          <w:b w:val="false"/>
          <w:i w:val="false"/>
          <w:color w:val="ff0000"/>
          <w:sz w:val="28"/>
        </w:rPr>
        <w:t xml:space="preserve">      Ескерту. 615-тармақ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616. Қазақстан Республикасы Үкiметiнiң атынан қарыз алушы ретiнде бюджеттi атқару жөнiндегi орталық уәкiлеттi орган:</w:t>
      </w:r>
      <w:r>
        <w:br/>
      </w:r>
      <w:r>
        <w:rPr>
          <w:rFonts w:ascii="Times New Roman"/>
          <w:b w:val="false"/>
          <w:i w:val="false"/>
          <w:color w:val="000000"/>
          <w:sz w:val="28"/>
        </w:rPr>
        <w:t>
</w:t>
      </w:r>
      <w:r>
        <w:rPr>
          <w:rFonts w:ascii="Times New Roman"/>
          <w:b w:val="false"/>
          <w:i w:val="false"/>
          <w:color w:val="000000"/>
          <w:sz w:val="28"/>
        </w:rPr>
        <w:t>
      1) осы Ереженiң </w:t>
      </w:r>
      <w:r>
        <w:rPr>
          <w:rFonts w:ascii="Times New Roman"/>
          <w:b w:val="false"/>
          <w:i w:val="false"/>
          <w:color w:val="000000"/>
          <w:sz w:val="28"/>
        </w:rPr>
        <w:t>59-тарауымен</w:t>
      </w:r>
      <w:r>
        <w:rPr>
          <w:rFonts w:ascii="Times New Roman"/>
          <w:b w:val="false"/>
          <w:i w:val="false"/>
          <w:color w:val="000000"/>
          <w:sz w:val="28"/>
        </w:rPr>
        <w:t xml:space="preserve"> регламенттелетiн егер ол қарыз шартында немесе жобаларды қаржыландыру схемасында көзделген жағдайда жобаны iске асыруға қатысу үшiн қазақстандық екiншi деңгейдегi банктердi немесе басқа ұйымдарды iрiктеудi жүзеге асырады;</w:t>
      </w:r>
      <w:r>
        <w:br/>
      </w:r>
      <w:r>
        <w:rPr>
          <w:rFonts w:ascii="Times New Roman"/>
          <w:b w:val="false"/>
          <w:i w:val="false"/>
          <w:color w:val="000000"/>
          <w:sz w:val="28"/>
        </w:rPr>
        <w:t>
</w:t>
      </w:r>
      <w:r>
        <w:rPr>
          <w:rFonts w:ascii="Times New Roman"/>
          <w:b w:val="false"/>
          <w:i w:val="false"/>
          <w:color w:val="000000"/>
          <w:sz w:val="28"/>
        </w:rPr>
        <w:t>
      2) Банктермен келiсiм бойынша үкiметтiк сыртқы қарыздардың қаражатын және Қазақстан Республикасы Үкiметiнiң бiрлесiп қаржыландыру қаражатын республикалық бюджетке қайтару туралы түпкi қарыз алушымен кредиттiк шарт әзiрлейдi және оған қол қояды;</w:t>
      </w:r>
      <w:r>
        <w:br/>
      </w:r>
      <w:r>
        <w:rPr>
          <w:rFonts w:ascii="Times New Roman"/>
          <w:b w:val="false"/>
          <w:i w:val="false"/>
          <w:color w:val="000000"/>
          <w:sz w:val="28"/>
        </w:rPr>
        <w:t>
</w:t>
      </w:r>
      <w:r>
        <w:rPr>
          <w:rFonts w:ascii="Times New Roman"/>
          <w:b w:val="false"/>
          <w:i w:val="false"/>
          <w:color w:val="000000"/>
          <w:sz w:val="28"/>
        </w:rPr>
        <w:t>
      3) қарыз шартты пайдалану мониторингiн жүзеге асырады;</w:t>
      </w:r>
      <w:r>
        <w:br/>
      </w:r>
      <w:r>
        <w:rPr>
          <w:rFonts w:ascii="Times New Roman"/>
          <w:b w:val="false"/>
          <w:i w:val="false"/>
          <w:color w:val="000000"/>
          <w:sz w:val="28"/>
        </w:rPr>
        <w:t>
</w:t>
      </w:r>
      <w:r>
        <w:rPr>
          <w:rFonts w:ascii="Times New Roman"/>
          <w:b w:val="false"/>
          <w:i w:val="false"/>
          <w:color w:val="000000"/>
          <w:sz w:val="28"/>
        </w:rPr>
        <w:t>
      4) қарыз шартына өзгерiстер мен толықтырулар енгiзудi келiседi.</w:t>
      </w:r>
      <w:r>
        <w:br/>
      </w:r>
      <w:r>
        <w:rPr>
          <w:rFonts w:ascii="Times New Roman"/>
          <w:b w:val="false"/>
          <w:i w:val="false"/>
          <w:color w:val="000000"/>
          <w:sz w:val="28"/>
        </w:rPr>
        <w:t>
</w:t>
      </w:r>
      <w:r>
        <w:rPr>
          <w:rFonts w:ascii="Times New Roman"/>
          <w:b w:val="false"/>
          <w:i w:val="false"/>
          <w:color w:val="ff0000"/>
          <w:sz w:val="28"/>
        </w:rPr>
        <w:t xml:space="preserve">      Ескерту. 616-тармақ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p>
    <w:bookmarkEnd w:id="171"/>
    <w:bookmarkStart w:name="z882" w:id="172"/>
    <w:p>
      <w:pPr>
        <w:spacing w:after="0"/>
        <w:ind w:left="0"/>
        <w:jc w:val="left"/>
      </w:pPr>
      <w:r>
        <w:rPr>
          <w:rFonts w:ascii="Times New Roman"/>
          <w:b/>
          <w:i w:val="false"/>
          <w:color w:val="000000"/>
        </w:rPr>
        <w:t xml:space="preserve"> 
67-тарау. Қарыз қаражаты есебінен тауарларды, жұмыстар мен қызметтерді сатып алу бойынша конкурстар өткізу</w:t>
      </w:r>
    </w:p>
    <w:bookmarkEnd w:id="172"/>
    <w:p>
      <w:pPr>
        <w:spacing w:after="0"/>
        <w:ind w:left="0"/>
        <w:jc w:val="both"/>
      </w:pPr>
      <w:r>
        <w:rPr>
          <w:rFonts w:ascii="Times New Roman"/>
          <w:b w:val="false"/>
          <w:i w:val="false"/>
          <w:color w:val="ff0000"/>
          <w:sz w:val="28"/>
        </w:rPr>
        <w:t xml:space="preserve">      Ескерту. 67-тараудың тақырыбы жаңа редакцияда - ҚР Үкіметінің 2012.03.26 </w:t>
      </w:r>
      <w:r>
        <w:rPr>
          <w:rFonts w:ascii="Times New Roman"/>
          <w:b w:val="false"/>
          <w:i w:val="false"/>
          <w:color w:val="ff0000"/>
          <w:sz w:val="28"/>
        </w:rPr>
        <w:t>№ 352</w:t>
      </w:r>
      <w:r>
        <w:rPr>
          <w:rFonts w:ascii="Times New Roman"/>
          <w:b w:val="false"/>
          <w:i w:val="false"/>
          <w:color w:val="ff0000"/>
          <w:sz w:val="28"/>
        </w:rPr>
        <w:t xml:space="preserve"> Қаулысымен.</w:t>
      </w:r>
    </w:p>
    <w:bookmarkStart w:name="z883" w:id="173"/>
    <w:p>
      <w:pPr>
        <w:spacing w:after="0"/>
        <w:ind w:left="0"/>
        <w:jc w:val="both"/>
      </w:pPr>
      <w:r>
        <w:rPr>
          <w:rFonts w:ascii="Times New Roman"/>
          <w:b w:val="false"/>
          <w:i w:val="false"/>
          <w:color w:val="000000"/>
          <w:sz w:val="28"/>
        </w:rPr>
        <w:t xml:space="preserve">
      617. Тауарларды, жұмыстар мен қызметтерді сатып алу бойынша конкурстар өткізу кезінде бюджеттік бағдарламаның әкімшісі: </w:t>
      </w:r>
      <w:r>
        <w:br/>
      </w:r>
      <w:r>
        <w:rPr>
          <w:rFonts w:ascii="Times New Roman"/>
          <w:b w:val="false"/>
          <w:i w:val="false"/>
          <w:color w:val="000000"/>
          <w:sz w:val="28"/>
        </w:rPr>
        <w:t>
</w:t>
      </w:r>
      <w:r>
        <w:rPr>
          <w:rFonts w:ascii="Times New Roman"/>
          <w:b w:val="false"/>
          <w:i w:val="false"/>
          <w:color w:val="000000"/>
          <w:sz w:val="28"/>
        </w:rPr>
        <w:t xml:space="preserve">
      1) қарыз берушімен сатып алынатын тауарлардың, консультанттар үшін техникалық тапсырмалардың, сондай-ақ мердігерлер үшін техникалық құжаттамалардың техникалық ерекшеліктерін әзірлейді және келіседі; </w:t>
      </w:r>
      <w:r>
        <w:br/>
      </w:r>
      <w:r>
        <w:rPr>
          <w:rFonts w:ascii="Times New Roman"/>
          <w:b w:val="false"/>
          <w:i w:val="false"/>
          <w:color w:val="000000"/>
          <w:sz w:val="28"/>
        </w:rPr>
        <w:t>
</w:t>
      </w:r>
      <w:r>
        <w:rPr>
          <w:rFonts w:ascii="Times New Roman"/>
          <w:b w:val="false"/>
          <w:i w:val="false"/>
          <w:color w:val="000000"/>
          <w:sz w:val="28"/>
        </w:rPr>
        <w:t xml:space="preserve">
      2) конкурсқа қатысушылардың конкурстық ұсыныстарын бағалау үшін конкурстық комиссия құрады. Төрағаны қоса алғанда, конкурстық комиссия мүшелерінің жалпы саны тақ санды құрауы және кемі үш адам болуы тиіс; </w:t>
      </w:r>
      <w:r>
        <w:br/>
      </w:r>
      <w:r>
        <w:rPr>
          <w:rFonts w:ascii="Times New Roman"/>
          <w:b w:val="false"/>
          <w:i w:val="false"/>
          <w:color w:val="000000"/>
          <w:sz w:val="28"/>
        </w:rPr>
        <w:t>
</w:t>
      </w:r>
      <w:r>
        <w:rPr>
          <w:rFonts w:ascii="Times New Roman"/>
          <w:b w:val="false"/>
          <w:i w:val="false"/>
          <w:color w:val="000000"/>
          <w:sz w:val="28"/>
        </w:rPr>
        <w:t xml:space="preserve">
      3) қарыз берушінің рәсімдерін және тәртібін басшылыққа алады; </w:t>
      </w:r>
      <w:r>
        <w:br/>
      </w:r>
      <w:r>
        <w:rPr>
          <w:rFonts w:ascii="Times New Roman"/>
          <w:b w:val="false"/>
          <w:i w:val="false"/>
          <w:color w:val="000000"/>
          <w:sz w:val="28"/>
        </w:rPr>
        <w:t>
</w:t>
      </w:r>
      <w:r>
        <w:rPr>
          <w:rFonts w:ascii="Times New Roman"/>
          <w:b w:val="false"/>
          <w:i w:val="false"/>
          <w:color w:val="000000"/>
          <w:sz w:val="28"/>
        </w:rPr>
        <w:t>
      4) жоба шеңберінде жасалған келісім-шарттардың орындалуын бақылайды.</w:t>
      </w:r>
      <w:r>
        <w:br/>
      </w:r>
      <w:r>
        <w:rPr>
          <w:rFonts w:ascii="Times New Roman"/>
          <w:b w:val="false"/>
          <w:i w:val="false"/>
          <w:color w:val="000000"/>
          <w:sz w:val="28"/>
        </w:rPr>
        <w:t>
</w:t>
      </w:r>
      <w:r>
        <w:rPr>
          <w:rFonts w:ascii="Times New Roman"/>
          <w:b w:val="false"/>
          <w:i w:val="false"/>
          <w:color w:val="ff0000"/>
          <w:sz w:val="28"/>
        </w:rPr>
        <w:t xml:space="preserve">      Ескерту. 617-тармаққа өзгерту енгізілді - ҚР Үкіметінің 2009.12.04 </w:t>
      </w:r>
      <w:r>
        <w:rPr>
          <w:rFonts w:ascii="Times New Roman"/>
          <w:b w:val="false"/>
          <w:i w:val="false"/>
          <w:color w:val="000000"/>
          <w:sz w:val="28"/>
        </w:rPr>
        <w:t>N 2011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618. Конкурсқа қатысушылардың біліктіліктеріне, сатып алынатын тауарлардың, мердігерлер үшін конкурстық құжаттамалардың, сондай-ақ атқарушы агенттердің консультанттары үшін техникалық тапсырмалардың техникалық ерекшеліктеріне қойылатын талаптарды әзірлеу кезінде бюджетті атқару жөніндегі орталық уәкілетті орган мен қарыз берушінің алдын ала келісімі бойынша отандық компаниялардың қатысу мүмкіндіктері ескерілуі тиіс. </w:t>
      </w:r>
      <w:r>
        <w:br/>
      </w:r>
      <w:r>
        <w:rPr>
          <w:rFonts w:ascii="Times New Roman"/>
          <w:b w:val="false"/>
          <w:i w:val="false"/>
          <w:color w:val="000000"/>
          <w:sz w:val="28"/>
        </w:rPr>
        <w:t>
</w:t>
      </w:r>
      <w:r>
        <w:rPr>
          <w:rFonts w:ascii="Times New Roman"/>
          <w:b w:val="false"/>
          <w:i w:val="false"/>
          <w:color w:val="000000"/>
          <w:sz w:val="28"/>
        </w:rPr>
        <w:t xml:space="preserve">
      619. Белгіленетін біліктілік талаптарының дәрежесі келісім-шарттардың уақытылы және сапалы атқарылуына ешқандай қауіп төндірмеуі тиіс, өз кезегінде отандық компаниялардың конкурсқа қатыспай қалуына себеп болуы мүмкін негізсіз жоғары талаптардың орын алуын жою қажет. </w:t>
      </w:r>
      <w:r>
        <w:br/>
      </w:r>
      <w:r>
        <w:rPr>
          <w:rFonts w:ascii="Times New Roman"/>
          <w:b w:val="false"/>
          <w:i w:val="false"/>
          <w:color w:val="000000"/>
          <w:sz w:val="28"/>
        </w:rPr>
        <w:t>
</w:t>
      </w:r>
      <w:r>
        <w:rPr>
          <w:rFonts w:ascii="Times New Roman"/>
          <w:b w:val="false"/>
          <w:i w:val="false"/>
          <w:color w:val="000000"/>
          <w:sz w:val="28"/>
        </w:rPr>
        <w:t xml:space="preserve">
      620. Тауарларды, жұмыстарды және қызметтерді сатып алу бойынша қарыз берушінің ережелерінде отандық мердігерлерге, тауарлар өндірушілерге (берушілерге) және консультанттарға көзделген жеңілдіктер орын алған жағдайда атқарушы агент конкурстық құжаттарда көзделген жеңілдіктерді ескере отырып түскен конкурстық ұсыныстарды бағалау және салыстыру рәсімдері сипатталған тиісті баптарды көздеуі тиіс. </w:t>
      </w:r>
      <w:r>
        <w:br/>
      </w:r>
      <w:r>
        <w:rPr>
          <w:rFonts w:ascii="Times New Roman"/>
          <w:b w:val="false"/>
          <w:i w:val="false"/>
          <w:color w:val="000000"/>
          <w:sz w:val="28"/>
        </w:rPr>
        <w:t>
</w:t>
      </w:r>
      <w:r>
        <w:rPr>
          <w:rFonts w:ascii="Times New Roman"/>
          <w:b w:val="false"/>
          <w:i w:val="false"/>
          <w:color w:val="000000"/>
          <w:sz w:val="28"/>
        </w:rPr>
        <w:t>
      621. Егер, халықаралық шартта өзгеше көзделмесе, үкіметтік сыртқы қарыз шеңберінде қаржыландырылатын жобаны іске асыру мақсатында Қазақстан Республикасының бірлесіп қаржыландыру қаражатынан тауарларды, жұмыстарды және қызметтерді сатып алу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ff0000"/>
          <w:sz w:val="28"/>
        </w:rPr>
        <w:t xml:space="preserve">      Ескерту. 621-тармақ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p>
    <w:bookmarkEnd w:id="173"/>
    <w:bookmarkStart w:name="z892" w:id="174"/>
    <w:p>
      <w:pPr>
        <w:spacing w:after="0"/>
        <w:ind w:left="0"/>
        <w:jc w:val="left"/>
      </w:pPr>
      <w:r>
        <w:rPr>
          <w:rFonts w:ascii="Times New Roman"/>
          <w:b/>
          <w:i w:val="false"/>
          <w:color w:val="000000"/>
        </w:rPr>
        <w:t xml:space="preserve"> 
68-тарау. Мемлекет кепілдік берген қарыздарды алу және пайдалану тәртібі </w:t>
      </w:r>
    </w:p>
    <w:bookmarkEnd w:id="174"/>
    <w:bookmarkStart w:name="z893" w:id="175"/>
    <w:p>
      <w:pPr>
        <w:spacing w:after="0"/>
        <w:ind w:left="0"/>
        <w:jc w:val="both"/>
      </w:pPr>
      <w:r>
        <w:rPr>
          <w:rFonts w:ascii="Times New Roman"/>
          <w:b w:val="false"/>
          <w:i w:val="false"/>
          <w:color w:val="000000"/>
          <w:sz w:val="28"/>
        </w:rPr>
        <w:t>
      622. Осы тарау мемлекеттік кепілдіктермен мемлекеттік емес қарыздардың есебінен қаржыландырылуға ұсынылатын инвестициялық жобаларды (бұдан әрі - инвестициялық жобалар) іріктеу тәртібін және Қазақстан Республикасы Үкіметінің мемлекеттік емес қарыздар бойынша мемлекеттік кепілдіктер (бұдан әрі - мемлекеттік кепілдіктер) беру рәсімдерін анықтайды.</w:t>
      </w:r>
      <w:r>
        <w:br/>
      </w:r>
      <w:r>
        <w:rPr>
          <w:rFonts w:ascii="Times New Roman"/>
          <w:b w:val="false"/>
          <w:i w:val="false"/>
          <w:color w:val="000000"/>
          <w:sz w:val="28"/>
        </w:rPr>
        <w:t>
</w:t>
      </w:r>
      <w:r>
        <w:rPr>
          <w:rFonts w:ascii="Times New Roman"/>
          <w:b w:val="false"/>
          <w:i w:val="false"/>
          <w:color w:val="ff0000"/>
          <w:sz w:val="28"/>
        </w:rPr>
        <w:t xml:space="preserve">      Ескерту. 622-тармаққа өзгерту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623. Мемлекеттік кепілдіктер беру процесі мынадай негізгі кезеңдерді: </w:t>
      </w:r>
      <w:r>
        <w:br/>
      </w:r>
      <w:r>
        <w:rPr>
          <w:rFonts w:ascii="Times New Roman"/>
          <w:b w:val="false"/>
          <w:i w:val="false"/>
          <w:color w:val="000000"/>
          <w:sz w:val="28"/>
        </w:rPr>
        <w:t>
</w:t>
      </w:r>
      <w:r>
        <w:rPr>
          <w:rFonts w:ascii="Times New Roman"/>
          <w:b w:val="false"/>
          <w:i w:val="false"/>
          <w:color w:val="000000"/>
          <w:sz w:val="28"/>
        </w:rPr>
        <w:t xml:space="preserve">
      1) инвестициялық жобаларды іріктеуді; </w:t>
      </w:r>
      <w:r>
        <w:br/>
      </w:r>
      <w:r>
        <w:rPr>
          <w:rFonts w:ascii="Times New Roman"/>
          <w:b w:val="false"/>
          <w:i w:val="false"/>
          <w:color w:val="000000"/>
          <w:sz w:val="28"/>
        </w:rPr>
        <w:t>
</w:t>
      </w:r>
      <w:r>
        <w:rPr>
          <w:rFonts w:ascii="Times New Roman"/>
          <w:b w:val="false"/>
          <w:i w:val="false"/>
          <w:color w:val="000000"/>
          <w:sz w:val="28"/>
        </w:rPr>
        <w:t xml:space="preserve">
      2) басым бюджеттік инвестициялық жобалар тізбесін қалыптастыруды, қарау мен бекітуді; </w:t>
      </w:r>
      <w:r>
        <w:br/>
      </w:r>
      <w:r>
        <w:rPr>
          <w:rFonts w:ascii="Times New Roman"/>
          <w:b w:val="false"/>
          <w:i w:val="false"/>
          <w:color w:val="000000"/>
          <w:sz w:val="28"/>
        </w:rPr>
        <w:t>
</w:t>
      </w:r>
      <w:r>
        <w:rPr>
          <w:rFonts w:ascii="Times New Roman"/>
          <w:b w:val="false"/>
          <w:i w:val="false"/>
          <w:color w:val="000000"/>
          <w:sz w:val="28"/>
        </w:rPr>
        <w:t xml:space="preserve">
      3) мемлекеттік кепілдікті беруді қамтитын іс-шаралар кешенінен тұрады. </w:t>
      </w:r>
      <w:r>
        <w:br/>
      </w:r>
      <w:r>
        <w:rPr>
          <w:rFonts w:ascii="Times New Roman"/>
          <w:b w:val="false"/>
          <w:i w:val="false"/>
          <w:color w:val="000000"/>
          <w:sz w:val="28"/>
        </w:rPr>
        <w:t>
</w:t>
      </w:r>
      <w:r>
        <w:rPr>
          <w:rFonts w:ascii="Times New Roman"/>
          <w:b w:val="false"/>
          <w:i w:val="false"/>
          <w:color w:val="000000"/>
          <w:sz w:val="28"/>
        </w:rPr>
        <w:t>
      624. Мемлекеттік (үкіметтік, тәуелсіз) (бұдан әрі - мемлекеттік кепілдіктер) кепілдіктер беру процесінің негізгі қатысушылары қарыз алушылар, салалық уәкілетті органдар, экономикалық жоспарлау жөніндегі, </w:t>
      </w:r>
      <w:r>
        <w:rPr>
          <w:rFonts w:ascii="Times New Roman"/>
          <w:b w:val="false"/>
          <w:i w:val="false"/>
          <w:color w:val="000000"/>
          <w:sz w:val="28"/>
        </w:rPr>
        <w:t>бюджетті атқару</w:t>
      </w:r>
      <w:r>
        <w:rPr>
          <w:rFonts w:ascii="Times New Roman"/>
          <w:b w:val="false"/>
          <w:i w:val="false"/>
          <w:color w:val="000000"/>
          <w:sz w:val="28"/>
        </w:rPr>
        <w:t xml:space="preserve"> жөніндегі, </w:t>
      </w:r>
      <w:r>
        <w:rPr>
          <w:rFonts w:ascii="Times New Roman"/>
          <w:b w:val="false"/>
          <w:i w:val="false"/>
          <w:color w:val="000000"/>
          <w:sz w:val="28"/>
        </w:rPr>
        <w:t>қоршаған ортаны қорғау</w:t>
      </w:r>
      <w:r>
        <w:rPr>
          <w:rFonts w:ascii="Times New Roman"/>
          <w:b w:val="false"/>
          <w:i w:val="false"/>
          <w:color w:val="000000"/>
          <w:sz w:val="28"/>
        </w:rPr>
        <w:t>, </w:t>
      </w:r>
      <w:r>
        <w:rPr>
          <w:rFonts w:ascii="Times New Roman"/>
          <w:b w:val="false"/>
          <w:i w:val="false"/>
          <w:color w:val="000000"/>
          <w:sz w:val="28"/>
        </w:rPr>
        <w:t>еңбек жөніндегі</w:t>
      </w:r>
      <w:r>
        <w:rPr>
          <w:rFonts w:ascii="Times New Roman"/>
          <w:b w:val="false"/>
          <w:i w:val="false"/>
          <w:color w:val="ff0000"/>
          <w:sz w:val="28"/>
        </w:rPr>
        <w:t> </w:t>
      </w:r>
      <w:r>
        <w:rPr>
          <w:rFonts w:ascii="Times New Roman"/>
          <w:b w:val="false"/>
          <w:i w:val="false"/>
          <w:color w:val="000000"/>
          <w:sz w:val="28"/>
        </w:rPr>
        <w:t>уәкілетті орган, </w:t>
      </w:r>
      <w:r>
        <w:rPr>
          <w:rFonts w:ascii="Times New Roman"/>
          <w:b w:val="false"/>
          <w:i w:val="false"/>
          <w:color w:val="000000"/>
          <w:sz w:val="28"/>
        </w:rPr>
        <w:t>әділет органы</w:t>
      </w:r>
      <w:r>
        <w:rPr>
          <w:rFonts w:ascii="Times New Roman"/>
          <w:b w:val="false"/>
          <w:i w:val="false"/>
          <w:color w:val="000000"/>
          <w:sz w:val="28"/>
        </w:rPr>
        <w:t>, </w:t>
      </w:r>
      <w:r>
        <w:rPr>
          <w:rFonts w:ascii="Times New Roman"/>
          <w:b w:val="false"/>
          <w:i w:val="false"/>
          <w:color w:val="000000"/>
          <w:sz w:val="28"/>
        </w:rPr>
        <w:t>Республикалық бюджет комиссиясы</w:t>
      </w:r>
      <w:r>
        <w:rPr>
          <w:rFonts w:ascii="Times New Roman"/>
          <w:b w:val="false"/>
          <w:i w:val="false"/>
          <w:color w:val="000000"/>
          <w:sz w:val="28"/>
        </w:rPr>
        <w:t>, </w:t>
      </w:r>
      <w:r>
        <w:rPr>
          <w:rFonts w:ascii="Times New Roman"/>
          <w:b w:val="false"/>
          <w:i w:val="false"/>
          <w:color w:val="000000"/>
          <w:sz w:val="28"/>
        </w:rPr>
        <w:t>Қазақстанның Даму Банкі</w:t>
      </w:r>
      <w:r>
        <w:rPr>
          <w:rFonts w:ascii="Times New Roman"/>
          <w:b w:val="false"/>
          <w:i w:val="false"/>
          <w:color w:val="000000"/>
          <w:sz w:val="28"/>
        </w:rPr>
        <w:t xml:space="preserve"> болып табылады. </w:t>
      </w:r>
      <w:r>
        <w:br/>
      </w:r>
      <w:r>
        <w:rPr>
          <w:rFonts w:ascii="Times New Roman"/>
          <w:b w:val="false"/>
          <w:i w:val="false"/>
          <w:color w:val="000000"/>
          <w:sz w:val="28"/>
        </w:rPr>
        <w:t>
</w:t>
      </w:r>
      <w:r>
        <w:rPr>
          <w:rFonts w:ascii="Times New Roman"/>
          <w:b w:val="false"/>
          <w:i w:val="false"/>
          <w:color w:val="000000"/>
          <w:sz w:val="28"/>
        </w:rPr>
        <w:t xml:space="preserve">
      625. Қарыз алушылар: </w:t>
      </w:r>
      <w:r>
        <w:br/>
      </w:r>
      <w:r>
        <w:rPr>
          <w:rFonts w:ascii="Times New Roman"/>
          <w:b w:val="false"/>
          <w:i w:val="false"/>
          <w:color w:val="000000"/>
          <w:sz w:val="28"/>
        </w:rPr>
        <w:t>
</w:t>
      </w:r>
      <w:r>
        <w:rPr>
          <w:rFonts w:ascii="Times New Roman"/>
          <w:b w:val="false"/>
          <w:i w:val="false"/>
          <w:color w:val="000000"/>
          <w:sz w:val="28"/>
        </w:rPr>
        <w:t xml:space="preserve">
      1) техникалық-экономикалық негіздемені (бұдан әрі - ТЭН) және инвестициялық жобалардың бизнес-жоспарларын даярлауды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 осы Тәртіпке және мемлекеттік кепілдіктер беру процесіне қатысушылардың талаптарына сәйкес инвестициялық жобаларды қарау үшін талап етілетін құжаттамаларды ұсынуды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626. Салалық уәкілетті органдар: </w:t>
      </w:r>
      <w:r>
        <w:br/>
      </w:r>
      <w:r>
        <w:rPr>
          <w:rFonts w:ascii="Times New Roman"/>
          <w:b w:val="false"/>
          <w:i w:val="false"/>
          <w:color w:val="000000"/>
          <w:sz w:val="28"/>
        </w:rPr>
        <w:t>
</w:t>
      </w:r>
      <w:r>
        <w:rPr>
          <w:rFonts w:ascii="Times New Roman"/>
          <w:b w:val="false"/>
          <w:i w:val="false"/>
          <w:color w:val="000000"/>
          <w:sz w:val="28"/>
        </w:rPr>
        <w:t xml:space="preserve">
      1) инвестициялық жобаларға салалық сараптама жүргізеді; </w:t>
      </w:r>
      <w:r>
        <w:br/>
      </w:r>
      <w:r>
        <w:rPr>
          <w:rFonts w:ascii="Times New Roman"/>
          <w:b w:val="false"/>
          <w:i w:val="false"/>
          <w:color w:val="000000"/>
          <w:sz w:val="28"/>
        </w:rPr>
        <w:t>
</w:t>
      </w:r>
      <w:r>
        <w:rPr>
          <w:rFonts w:ascii="Times New Roman"/>
          <w:b w:val="false"/>
          <w:i w:val="false"/>
          <w:color w:val="000000"/>
          <w:sz w:val="28"/>
        </w:rPr>
        <w:t xml:space="preserve">
      2) салалық сараптаманың нәтижелері бойынша тиісті қорытындыларды ұсынады. </w:t>
      </w:r>
      <w:r>
        <w:br/>
      </w:r>
      <w:r>
        <w:rPr>
          <w:rFonts w:ascii="Times New Roman"/>
          <w:b w:val="false"/>
          <w:i w:val="false"/>
          <w:color w:val="000000"/>
          <w:sz w:val="28"/>
        </w:rPr>
        <w:t>
</w:t>
      </w:r>
      <w:r>
        <w:rPr>
          <w:rFonts w:ascii="Times New Roman"/>
          <w:b w:val="false"/>
          <w:i w:val="false"/>
          <w:color w:val="000000"/>
          <w:sz w:val="28"/>
        </w:rPr>
        <w:t>
      627. Бюджетті атқару жөніндегі орталық уәкілетті орган:</w:t>
      </w:r>
      <w:r>
        <w:br/>
      </w:r>
      <w:r>
        <w:rPr>
          <w:rFonts w:ascii="Times New Roman"/>
          <w:b w:val="false"/>
          <w:i w:val="false"/>
          <w:color w:val="000000"/>
          <w:sz w:val="28"/>
        </w:rPr>
        <w:t>
</w:t>
      </w:r>
      <w:r>
        <w:rPr>
          <w:rFonts w:ascii="Times New Roman"/>
          <w:b w:val="false"/>
          <w:i w:val="false"/>
          <w:color w:val="000000"/>
          <w:sz w:val="28"/>
        </w:rPr>
        <w:t>
      1) инвестициялық жобалардың қаржылық сараптамасын жүзеге асырады;</w:t>
      </w:r>
      <w:r>
        <w:br/>
      </w:r>
      <w:r>
        <w:rPr>
          <w:rFonts w:ascii="Times New Roman"/>
          <w:b w:val="false"/>
          <w:i w:val="false"/>
          <w:color w:val="000000"/>
          <w:sz w:val="28"/>
        </w:rPr>
        <w:t>
</w:t>
      </w:r>
      <w:r>
        <w:rPr>
          <w:rFonts w:ascii="Times New Roman"/>
          <w:b w:val="false"/>
          <w:i w:val="false"/>
          <w:color w:val="000000"/>
          <w:sz w:val="28"/>
        </w:rPr>
        <w:t>
      2) мемлекеттік кепілдіктермен мемлекеттік емес қарыздарды беру шарттары бойынша ықтимал кредиторлармен келіссөздер жүргізеді;</w:t>
      </w:r>
      <w:r>
        <w:br/>
      </w:r>
      <w:r>
        <w:rPr>
          <w:rFonts w:ascii="Times New Roman"/>
          <w:b w:val="false"/>
          <w:i w:val="false"/>
          <w:color w:val="000000"/>
          <w:sz w:val="28"/>
        </w:rPr>
        <w:t>
</w:t>
      </w:r>
      <w:r>
        <w:rPr>
          <w:rFonts w:ascii="Times New Roman"/>
          <w:b w:val="false"/>
          <w:i w:val="false"/>
          <w:color w:val="000000"/>
          <w:sz w:val="28"/>
        </w:rPr>
        <w:t>
      3) мемлекеттік кепілдіктер беру туралы келісім жасасады;</w:t>
      </w:r>
      <w:r>
        <w:br/>
      </w:r>
      <w:r>
        <w:rPr>
          <w:rFonts w:ascii="Times New Roman"/>
          <w:b w:val="false"/>
          <w:i w:val="false"/>
          <w:color w:val="000000"/>
          <w:sz w:val="28"/>
        </w:rPr>
        <w:t>
</w:t>
      </w:r>
      <w:r>
        <w:rPr>
          <w:rFonts w:ascii="Times New Roman"/>
          <w:b w:val="false"/>
          <w:i w:val="false"/>
          <w:color w:val="000000"/>
          <w:sz w:val="28"/>
        </w:rPr>
        <w:t>
      4) мемлекеттік кепілдіктер береді.</w:t>
      </w:r>
      <w:r>
        <w:br/>
      </w:r>
      <w:r>
        <w:rPr>
          <w:rFonts w:ascii="Times New Roman"/>
          <w:b w:val="false"/>
          <w:i w:val="false"/>
          <w:color w:val="000000"/>
          <w:sz w:val="28"/>
        </w:rPr>
        <w:t>
      </w:t>
      </w:r>
      <w:r>
        <w:rPr>
          <w:rFonts w:ascii="Times New Roman"/>
          <w:b w:val="false"/>
          <w:i w:val="false"/>
          <w:color w:val="ff0000"/>
          <w:sz w:val="28"/>
        </w:rPr>
        <w:t xml:space="preserve">Ескерту. 627-тармақ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628. Қоршаған ортаны қорғау саласындағы орталық </w:t>
      </w:r>
      <w:r>
        <w:rPr>
          <w:rFonts w:ascii="Times New Roman"/>
          <w:b w:val="false"/>
          <w:i w:val="false"/>
          <w:color w:val="000000"/>
          <w:sz w:val="28"/>
        </w:rPr>
        <w:t>уәкілетті орган</w:t>
      </w:r>
      <w:r>
        <w:rPr>
          <w:rFonts w:ascii="Times New Roman"/>
          <w:b w:val="false"/>
          <w:i w:val="false"/>
          <w:color w:val="ff0000"/>
          <w:sz w:val="28"/>
        </w:rPr>
        <w:t> </w:t>
      </w:r>
      <w:r>
        <w:rPr>
          <w:rFonts w:ascii="Times New Roman"/>
          <w:b w:val="false"/>
          <w:i w:val="false"/>
          <w:color w:val="000000"/>
          <w:sz w:val="28"/>
        </w:rPr>
        <w:t xml:space="preserve">жоспарланған қызметті іске асыруға, оларды іске асыру туралы шешім қабылдау алдындағы кезеңдегі жоспарланған қызметтің экологиялық талаптарына сәйкестігін бағалауға байланысты ықтимал теріс салдарларын алдын алу және өндірістік күштерді орналастыру және дамыту салдарынан экологиялық жағдайдың болжамданған өзгеруін сараптамалық қамтамасыз ету мақсатында инвестициялық жобаның мемлекеттік экологиялық сараптамасын жүзеге асырады. </w:t>
      </w:r>
      <w:r>
        <w:br/>
      </w:r>
      <w:r>
        <w:rPr>
          <w:rFonts w:ascii="Times New Roman"/>
          <w:b w:val="false"/>
          <w:i w:val="false"/>
          <w:color w:val="000000"/>
          <w:sz w:val="28"/>
        </w:rPr>
        <w:t>
</w:t>
      </w:r>
      <w:r>
        <w:rPr>
          <w:rFonts w:ascii="Times New Roman"/>
          <w:b w:val="false"/>
          <w:i w:val="false"/>
          <w:color w:val="000000"/>
          <w:sz w:val="28"/>
        </w:rPr>
        <w:t>
      629. Еңбек жөніндегі орталық </w:t>
      </w:r>
      <w:r>
        <w:rPr>
          <w:rFonts w:ascii="Times New Roman"/>
          <w:b w:val="false"/>
          <w:i w:val="false"/>
          <w:color w:val="000000"/>
          <w:sz w:val="28"/>
        </w:rPr>
        <w:t xml:space="preserve">уәкілетті орган </w:t>
      </w:r>
      <w:r>
        <w:rPr>
          <w:rFonts w:ascii="Times New Roman"/>
          <w:b w:val="false"/>
          <w:i w:val="false"/>
          <w:color w:val="000000"/>
          <w:sz w:val="28"/>
        </w:rPr>
        <w:t xml:space="preserve">ішкі еңбек нарығын қорғау мақсатында инвестициялық келісім-шарттар жобаларының сараптамасын жүзеге асырады. </w:t>
      </w:r>
      <w:r>
        <w:br/>
      </w:r>
      <w:r>
        <w:rPr>
          <w:rFonts w:ascii="Times New Roman"/>
          <w:b w:val="false"/>
          <w:i w:val="false"/>
          <w:color w:val="000000"/>
          <w:sz w:val="28"/>
        </w:rPr>
        <w:t>
</w:t>
      </w:r>
      <w:r>
        <w:rPr>
          <w:rFonts w:ascii="Times New Roman"/>
          <w:b w:val="false"/>
          <w:i w:val="false"/>
          <w:color w:val="000000"/>
          <w:sz w:val="28"/>
        </w:rPr>
        <w:t>
      630. Мемлекеттік жоспарлау жөніндегі орталық уәкілетті орган:</w:t>
      </w:r>
      <w:r>
        <w:br/>
      </w:r>
      <w:r>
        <w:rPr>
          <w:rFonts w:ascii="Times New Roman"/>
          <w:b w:val="false"/>
          <w:i w:val="false"/>
          <w:color w:val="000000"/>
          <w:sz w:val="28"/>
        </w:rPr>
        <w:t>
</w:t>
      </w:r>
      <w:r>
        <w:rPr>
          <w:rFonts w:ascii="Times New Roman"/>
          <w:b w:val="false"/>
          <w:i w:val="false"/>
          <w:color w:val="000000"/>
          <w:sz w:val="28"/>
        </w:rPr>
        <w:t>
      1) инвестициялық жобаларды қарау процесінде ұйымдық басшылықты қамтамасыз етеді;</w:t>
      </w:r>
      <w:r>
        <w:br/>
      </w:r>
      <w:r>
        <w:rPr>
          <w:rFonts w:ascii="Times New Roman"/>
          <w:b w:val="false"/>
          <w:i w:val="false"/>
          <w:color w:val="000000"/>
          <w:sz w:val="28"/>
        </w:rPr>
        <w:t>
</w:t>
      </w:r>
      <w:r>
        <w:rPr>
          <w:rFonts w:ascii="Times New Roman"/>
          <w:b w:val="false"/>
          <w:i w:val="false"/>
          <w:color w:val="000000"/>
          <w:sz w:val="28"/>
        </w:rPr>
        <w:t>
      2) инвестициялық жобалардың экономикалық қорытындысын жүзеге асырады;</w:t>
      </w:r>
      <w:r>
        <w:br/>
      </w:r>
      <w:r>
        <w:rPr>
          <w:rFonts w:ascii="Times New Roman"/>
          <w:b w:val="false"/>
          <w:i w:val="false"/>
          <w:color w:val="000000"/>
          <w:sz w:val="28"/>
        </w:rPr>
        <w:t>
</w:t>
      </w:r>
      <w:r>
        <w:rPr>
          <w:rFonts w:ascii="Times New Roman"/>
          <w:b w:val="false"/>
          <w:i w:val="false"/>
          <w:color w:val="000000"/>
          <w:sz w:val="28"/>
        </w:rPr>
        <w:t>
      3) мемлекет кепілдік берген қарыздарды тарту үшін несие капиталының нарықтарын (ішкі және сыртқы) айқындайды;</w:t>
      </w:r>
      <w:r>
        <w:br/>
      </w:r>
      <w:r>
        <w:rPr>
          <w:rFonts w:ascii="Times New Roman"/>
          <w:b w:val="false"/>
          <w:i w:val="false"/>
          <w:color w:val="000000"/>
          <w:sz w:val="28"/>
        </w:rPr>
        <w:t>
</w:t>
      </w:r>
      <w:r>
        <w:rPr>
          <w:rFonts w:ascii="Times New Roman"/>
          <w:b w:val="false"/>
          <w:i w:val="false"/>
          <w:color w:val="000000"/>
          <w:sz w:val="28"/>
        </w:rPr>
        <w:t>
      4) жоспарланып отырған мерзімге мемлекеттік кепілдіктер беру лимиті бойынша ұсынысты, инвестициялық жобалардың тізімінің жобасын қалыптастырады және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ff0000"/>
          <w:sz w:val="28"/>
        </w:rPr>
        <w:t xml:space="preserve">Ескерту. 630-тармақ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631. </w:t>
      </w:r>
      <w:r>
        <w:rPr>
          <w:rFonts w:ascii="Times New Roman"/>
          <w:b w:val="false"/>
          <w:i w:val="false"/>
          <w:color w:val="000000"/>
          <w:sz w:val="28"/>
        </w:rPr>
        <w:t xml:space="preserve">Әділет органы </w:t>
      </w:r>
      <w:r>
        <w:rPr>
          <w:rFonts w:ascii="Times New Roman"/>
          <w:b w:val="false"/>
          <w:i w:val="false"/>
          <w:color w:val="000000"/>
          <w:sz w:val="28"/>
        </w:rPr>
        <w:t xml:space="preserve">мемлекеттік кепілдіктермен жасалатын қарыз шарттарына заң сараптамасын жүргізеді. </w:t>
      </w:r>
      <w:r>
        <w:br/>
      </w:r>
      <w:r>
        <w:rPr>
          <w:rFonts w:ascii="Times New Roman"/>
          <w:b w:val="false"/>
          <w:i w:val="false"/>
          <w:color w:val="000000"/>
          <w:sz w:val="28"/>
        </w:rPr>
        <w:t>
</w:t>
      </w:r>
      <w:r>
        <w:rPr>
          <w:rFonts w:ascii="Times New Roman"/>
          <w:b w:val="false"/>
          <w:i w:val="false"/>
          <w:color w:val="000000"/>
          <w:sz w:val="28"/>
        </w:rPr>
        <w:t>
      632. </w:t>
      </w:r>
      <w:r>
        <w:rPr>
          <w:rFonts w:ascii="Times New Roman"/>
          <w:b w:val="false"/>
          <w:i w:val="false"/>
          <w:color w:val="000000"/>
          <w:sz w:val="28"/>
        </w:rPr>
        <w:t xml:space="preserve">Қазақстан Даму Банкі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банк сараптамасын жүзеге асырады; </w:t>
      </w:r>
      <w:r>
        <w:br/>
      </w:r>
      <w:r>
        <w:rPr>
          <w:rFonts w:ascii="Times New Roman"/>
          <w:b w:val="false"/>
          <w:i w:val="false"/>
          <w:color w:val="000000"/>
          <w:sz w:val="28"/>
        </w:rPr>
        <w:t>
</w:t>
      </w:r>
      <w:r>
        <w:rPr>
          <w:rFonts w:ascii="Times New Roman"/>
          <w:b w:val="false"/>
          <w:i w:val="false"/>
          <w:color w:val="000000"/>
          <w:sz w:val="28"/>
        </w:rPr>
        <w:t xml:space="preserve">
      2) инвестициялық жобалардың тізбесіне енгізілген инвестициялық жобаларға қызмет көрсету жөніндегі агенттің функциясын орындайды. </w:t>
      </w:r>
      <w:r>
        <w:br/>
      </w:r>
      <w:r>
        <w:rPr>
          <w:rFonts w:ascii="Times New Roman"/>
          <w:b w:val="false"/>
          <w:i w:val="false"/>
          <w:color w:val="000000"/>
          <w:sz w:val="28"/>
        </w:rPr>
        <w:t>
</w:t>
      </w:r>
      <w:r>
        <w:rPr>
          <w:rFonts w:ascii="Times New Roman"/>
          <w:b w:val="false"/>
          <w:i w:val="false"/>
          <w:color w:val="000000"/>
          <w:sz w:val="28"/>
        </w:rPr>
        <w:t>
      633. </w:t>
      </w:r>
      <w:r>
        <w:rPr>
          <w:rFonts w:ascii="Times New Roman"/>
          <w:b w:val="false"/>
          <w:i w:val="false"/>
          <w:color w:val="000000"/>
          <w:sz w:val="28"/>
        </w:rPr>
        <w:t xml:space="preserve">Республикалық бюджет комиссиясы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жоспарланған кезеңге мемлекеттік кепілдіктер беру лимитін анықтайды; </w:t>
      </w:r>
      <w:r>
        <w:br/>
      </w:r>
      <w:r>
        <w:rPr>
          <w:rFonts w:ascii="Times New Roman"/>
          <w:b w:val="false"/>
          <w:i w:val="false"/>
          <w:color w:val="000000"/>
          <w:sz w:val="28"/>
        </w:rPr>
        <w:t>
</w:t>
      </w:r>
      <w:r>
        <w:rPr>
          <w:rFonts w:ascii="Times New Roman"/>
          <w:b w:val="false"/>
          <w:i w:val="false"/>
          <w:color w:val="000000"/>
          <w:sz w:val="28"/>
        </w:rPr>
        <w:t xml:space="preserve">
      2) инвестициялық жобалардың тізілімін анықтайды; </w:t>
      </w:r>
      <w:r>
        <w:br/>
      </w:r>
      <w:r>
        <w:rPr>
          <w:rFonts w:ascii="Times New Roman"/>
          <w:b w:val="false"/>
          <w:i w:val="false"/>
          <w:color w:val="000000"/>
          <w:sz w:val="28"/>
        </w:rPr>
        <w:t>
</w:t>
      </w:r>
      <w:r>
        <w:rPr>
          <w:rFonts w:ascii="Times New Roman"/>
          <w:b w:val="false"/>
          <w:i w:val="false"/>
          <w:color w:val="000000"/>
          <w:sz w:val="28"/>
        </w:rPr>
        <w:t xml:space="preserve">
      3) әр инвестициялық жоба үшін жоспарланған жылға мемлекеттік кепілдіктерді беру шегінде мемлекеттік кепілдік мөлшерін анықтайды. </w:t>
      </w:r>
      <w:r>
        <w:br/>
      </w:r>
      <w:r>
        <w:rPr>
          <w:rFonts w:ascii="Times New Roman"/>
          <w:b w:val="false"/>
          <w:i w:val="false"/>
          <w:color w:val="000000"/>
          <w:sz w:val="28"/>
        </w:rPr>
        <w:t>
</w:t>
      </w:r>
      <w:r>
        <w:rPr>
          <w:rFonts w:ascii="Times New Roman"/>
          <w:b w:val="false"/>
          <w:i w:val="false"/>
          <w:color w:val="000000"/>
          <w:sz w:val="28"/>
        </w:rPr>
        <w:t xml:space="preserve">
      634. Мемлекеттік кепілдіктер беру үстінде өз құзыретінің бөлігінде заңнамаға сәйкес инвестициялық жобаларды бағалауды (сараптаманы) жүргізуге өкілеттік берілген уәкілетті басқа мемлекеттік органдар мен өзге де ұйымдар қатысады. </w:t>
      </w:r>
    </w:p>
    <w:bookmarkEnd w:id="175"/>
    <w:bookmarkStart w:name="z926" w:id="176"/>
    <w:p>
      <w:pPr>
        <w:spacing w:after="0"/>
        <w:ind w:left="0"/>
        <w:jc w:val="left"/>
      </w:pPr>
      <w:r>
        <w:rPr>
          <w:rFonts w:ascii="Times New Roman"/>
          <w:b/>
          <w:i w:val="false"/>
          <w:color w:val="000000"/>
        </w:rPr>
        <w:t xml:space="preserve"> 
69-тарау. Қазақстан Республикасының мемлекеттік кепілдіктерімен мемлекеттік емес қарыздар қаражатының есебінен қаржыландыру </w:t>
      </w:r>
      <w:r>
        <w:br/>
      </w:r>
      <w:r>
        <w:rPr>
          <w:rFonts w:ascii="Times New Roman"/>
          <w:b/>
          <w:i w:val="false"/>
          <w:color w:val="000000"/>
        </w:rPr>
        <w:t xml:space="preserve">
үшін инвестициялық жобаларды іріктеу </w:t>
      </w:r>
    </w:p>
    <w:bookmarkEnd w:id="176"/>
    <w:bookmarkStart w:name="z927" w:id="177"/>
    <w:p>
      <w:pPr>
        <w:spacing w:after="0"/>
        <w:ind w:left="0"/>
        <w:jc w:val="both"/>
      </w:pPr>
      <w:r>
        <w:rPr>
          <w:rFonts w:ascii="Times New Roman"/>
          <w:b w:val="false"/>
          <w:i w:val="false"/>
          <w:color w:val="000000"/>
          <w:sz w:val="28"/>
        </w:rPr>
        <w:t xml:space="preserve">
      635. Мемлекеттік кепілдік алуға үміткер заңды тұлғалар мынадай құжаттарды: </w:t>
      </w:r>
      <w:r>
        <w:br/>
      </w:r>
      <w:r>
        <w:rPr>
          <w:rFonts w:ascii="Times New Roman"/>
          <w:b w:val="false"/>
          <w:i w:val="false"/>
          <w:color w:val="000000"/>
          <w:sz w:val="28"/>
        </w:rPr>
        <w:t xml:space="preserve">
      ТЭН; </w:t>
      </w:r>
      <w:r>
        <w:br/>
      </w:r>
      <w:r>
        <w:rPr>
          <w:rFonts w:ascii="Times New Roman"/>
          <w:b w:val="false"/>
          <w:i w:val="false"/>
          <w:color w:val="000000"/>
          <w:sz w:val="28"/>
        </w:rPr>
        <w:t>
      салалық сараптаманың, Қазақстан Даму Банкінің банктік сараптамасының және </w:t>
      </w:r>
      <w:r>
        <w:rPr>
          <w:rFonts w:ascii="Times New Roman"/>
          <w:b w:val="false"/>
          <w:i w:val="false"/>
          <w:color w:val="000000"/>
          <w:sz w:val="28"/>
        </w:rPr>
        <w:t>заңнамаға</w:t>
      </w:r>
      <w:r>
        <w:rPr>
          <w:rFonts w:ascii="Times New Roman"/>
          <w:b w:val="false"/>
          <w:i w:val="false"/>
          <w:color w:val="000000"/>
          <w:sz w:val="28"/>
        </w:rPr>
        <w:t xml:space="preserve"> сәйкес қажетті басқа да сараптамалардың оң қорытындыларын қоса бере отырып, ағымдағы қаржы жылының 1 наурызынан кешіктірілмеген мерзімде мемлекеттік жоспарлау жөніндегі орталық уәкілетті органға өтінімді ұсынады. </w:t>
      </w:r>
      <w:r>
        <w:br/>
      </w:r>
      <w:r>
        <w:rPr>
          <w:rFonts w:ascii="Times New Roman"/>
          <w:b w:val="false"/>
          <w:i w:val="false"/>
          <w:color w:val="000000"/>
          <w:sz w:val="28"/>
        </w:rPr>
        <w:t>
</w:t>
      </w:r>
      <w:r>
        <w:rPr>
          <w:rFonts w:ascii="Times New Roman"/>
          <w:b w:val="false"/>
          <w:i w:val="false"/>
          <w:color w:val="000000"/>
          <w:sz w:val="28"/>
        </w:rPr>
        <w:t xml:space="preserve">
      636. Жоғарыда көрсетілген талаптарға сәйкес толық емес құрамдағы құжаттармен ұсынылған өтінімдерді мемлекеттік жоспарлау жөніндегі уәкілетті орган қарамайды. </w:t>
      </w:r>
      <w:r>
        <w:br/>
      </w:r>
      <w:r>
        <w:rPr>
          <w:rFonts w:ascii="Times New Roman"/>
          <w:b w:val="false"/>
          <w:i w:val="false"/>
          <w:color w:val="000000"/>
          <w:sz w:val="28"/>
        </w:rPr>
        <w:t xml:space="preserve">
      Жоғарыда көрсетілген мерзімнен кейін ұсынылған өтінімдер кезекті жылы мемлекеттік кепілдіктер беру тұрғысынан қаралмайды. </w:t>
      </w:r>
      <w:r>
        <w:br/>
      </w:r>
      <w:r>
        <w:rPr>
          <w:rFonts w:ascii="Times New Roman"/>
          <w:b w:val="false"/>
          <w:i w:val="false"/>
          <w:color w:val="000000"/>
          <w:sz w:val="28"/>
        </w:rPr>
        <w:t>
</w:t>
      </w:r>
      <w:r>
        <w:rPr>
          <w:rFonts w:ascii="Times New Roman"/>
          <w:b w:val="false"/>
          <w:i w:val="false"/>
          <w:color w:val="000000"/>
          <w:sz w:val="28"/>
        </w:rPr>
        <w:t>
      637. Осы Ереженің 639-тармағына сәйкес өтінімді ұсынғаннан кейін мемлекеттік жоспарлау жөніндегі уәкілетті орган инвестициялық жобаның экономикалық сараптамасын жүргізуді ұйымдастырады және екі ай ішінде экономикалық сараптамасын әзірлейді.</w:t>
      </w:r>
      <w:r>
        <w:br/>
      </w:r>
      <w:r>
        <w:rPr>
          <w:rFonts w:ascii="Times New Roman"/>
          <w:b w:val="false"/>
          <w:i w:val="false"/>
          <w:color w:val="000000"/>
          <w:sz w:val="28"/>
        </w:rPr>
        <w:t>
      </w:t>
      </w:r>
      <w:r>
        <w:rPr>
          <w:rFonts w:ascii="Times New Roman"/>
          <w:b w:val="false"/>
          <w:i w:val="false"/>
          <w:color w:val="ff0000"/>
          <w:sz w:val="28"/>
        </w:rPr>
        <w:t xml:space="preserve">Ескерту. 637-тармаққа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638. Инвестициялық жобаның экономикалық сараптамасы - жоба ТЭН әзірлеу шеңберінде, осы Ережеде көзделген сараптамалар бойынша қорытындылар негізінде жүргізілген инвестициялық жобаны экономикалық талдауды кешенді бағалау, ол мыналарды: </w:t>
      </w:r>
      <w:r>
        <w:br/>
      </w:r>
      <w:r>
        <w:rPr>
          <w:rFonts w:ascii="Times New Roman"/>
          <w:b w:val="false"/>
          <w:i w:val="false"/>
          <w:color w:val="000000"/>
          <w:sz w:val="28"/>
        </w:rPr>
        <w:t xml:space="preserve">
      жоба Мақсаттарының басым мемлекеттік инвестицияларға сәйкестігін бағалауды; </w:t>
      </w:r>
      <w:r>
        <w:br/>
      </w:r>
      <w:r>
        <w:rPr>
          <w:rFonts w:ascii="Times New Roman"/>
          <w:b w:val="false"/>
          <w:i w:val="false"/>
          <w:color w:val="000000"/>
          <w:sz w:val="28"/>
        </w:rPr>
        <w:t xml:space="preserve">
      экономикалық талдауды бағалауды; </w:t>
      </w:r>
      <w:r>
        <w:br/>
      </w:r>
      <w:r>
        <w:rPr>
          <w:rFonts w:ascii="Times New Roman"/>
          <w:b w:val="false"/>
          <w:i w:val="false"/>
          <w:color w:val="000000"/>
          <w:sz w:val="28"/>
        </w:rPr>
        <w:t>
      инвестициялық жоба іске асырылған жағдайда республикалық және жергілікті бюджеттерге салық түсімдерінің ағынын талдауды қамтиды.</w:t>
      </w:r>
      <w:r>
        <w:br/>
      </w:r>
      <w:r>
        <w:rPr>
          <w:rFonts w:ascii="Times New Roman"/>
          <w:b w:val="false"/>
          <w:i w:val="false"/>
          <w:color w:val="000000"/>
          <w:sz w:val="28"/>
        </w:rPr>
        <w:t>
</w:t>
      </w:r>
      <w:r>
        <w:rPr>
          <w:rFonts w:ascii="Times New Roman"/>
          <w:b w:val="false"/>
          <w:i w:val="false"/>
          <w:color w:val="000000"/>
          <w:sz w:val="28"/>
        </w:rPr>
        <w:t>
      638-1. Мемлекеттік кепілдіктерді беру үшін инвестициялық жобалар бойынша ТЭН әзірлеуге немесе түзетуге және экономикалық сараптамаға талаптарды мемлекеттік жоспарлау жөніндегі орталық уәкілетті орган анықтайды.</w:t>
      </w:r>
      <w:r>
        <w:br/>
      </w:r>
      <w:r>
        <w:rPr>
          <w:rFonts w:ascii="Times New Roman"/>
          <w:b w:val="false"/>
          <w:i w:val="false"/>
          <w:color w:val="000000"/>
          <w:sz w:val="28"/>
        </w:rPr>
        <w:t>
      Мемлекеттік кепілдіктерді беру үшін инвестициялық жобаларға экономикалық сараптаманы Қазақстан Республикасының Үкіметі анықтаған заңды тұлға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69-тарау 638-1-тармақпен толықтырылды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639. Осы тарауда көрсетілген сараптамаларды жүргізу үшін қажетті құжаттардың тізбесін тиісті мемлекеттік органдар мен өзге ұйымдар анықтайды.</w:t>
      </w:r>
      <w:r>
        <w:br/>
      </w:r>
      <w:r>
        <w:rPr>
          <w:rFonts w:ascii="Times New Roman"/>
          <w:b w:val="false"/>
          <w:i w:val="false"/>
          <w:color w:val="000000"/>
          <w:sz w:val="28"/>
        </w:rPr>
        <w:t>
</w:t>
      </w:r>
      <w:r>
        <w:rPr>
          <w:rFonts w:ascii="Times New Roman"/>
          <w:b w:val="false"/>
          <w:i w:val="false"/>
          <w:color w:val="000000"/>
          <w:sz w:val="28"/>
        </w:rPr>
        <w:t>
      639-1. Мемлекеттік жоспарлау жөніндегі уәкілетті орган мемлекеттік кепілдіктерді беру үшін инвестициялық жобалар бойынша ТЭН экономикалық сараптаманы есепке ала отырып қарайды және олар бойынша экономикалық қорытындыны мемлекеттік кепілдікті алуға үміткер заңды тұлғаларға жібереді.</w:t>
      </w:r>
      <w:r>
        <w:br/>
      </w:r>
      <w:r>
        <w:rPr>
          <w:rFonts w:ascii="Times New Roman"/>
          <w:b w:val="false"/>
          <w:i w:val="false"/>
          <w:color w:val="000000"/>
          <w:sz w:val="28"/>
        </w:rPr>
        <w:t>
      </w:t>
      </w:r>
      <w:r>
        <w:rPr>
          <w:rFonts w:ascii="Times New Roman"/>
          <w:b w:val="false"/>
          <w:i w:val="false"/>
          <w:color w:val="ff0000"/>
          <w:sz w:val="28"/>
        </w:rPr>
        <w:t xml:space="preserve">Ескерту. 69-тарау 639-1-тармақпен толықтырылды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639-2. Мемлекеттік кепілдікті алуға үміткер заңды тұлғалар мемлекеттік жоспарлау жөніндегі уәкілетті органға мемлекеттік кепілдіктерді беру үшін инвестициялық жобалар бойынша бекітілген ТЭН-ді, ол бойынша оң экономикалық қорытындыны және Қазақстан Республикасының заңнамасына сәйкес қажет басқа да қорытындыларды ұсынады.</w:t>
      </w:r>
      <w:r>
        <w:br/>
      </w:r>
      <w:r>
        <w:rPr>
          <w:rFonts w:ascii="Times New Roman"/>
          <w:b w:val="false"/>
          <w:i w:val="false"/>
          <w:color w:val="000000"/>
          <w:sz w:val="28"/>
        </w:rPr>
        <w:t>
      </w:t>
      </w:r>
      <w:r>
        <w:rPr>
          <w:rFonts w:ascii="Times New Roman"/>
          <w:b w:val="false"/>
          <w:i w:val="false"/>
          <w:color w:val="ff0000"/>
          <w:sz w:val="28"/>
        </w:rPr>
        <w:t xml:space="preserve">Ескерту. 69-тарау 639-2-тармақпен толықтырылды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 жаңа редакцияда - ҚР Үкіметінің 16.10.2013 </w:t>
      </w:r>
      <w:r>
        <w:rPr>
          <w:rFonts w:ascii="Times New Roman"/>
          <w:b w:val="false"/>
          <w:i w:val="false"/>
          <w:color w:val="000000"/>
          <w:sz w:val="28"/>
        </w:rPr>
        <w:t>N 1101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639-3. Мемлекеттік жоспарлау жөніндегі уәкілетті орган мемлекеттік кепілдіктерді беру үшін инвестициялық жобаларды іріктеуді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69-тарау 639-3-тармақпен толықтырылды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640. Осы Ереженің 635-тармағында көрсетілген сараптамаларға оң қорытындылардың бары-жоғы мемлекеттік кепілдіктермен мемлекеттік емес қарыздардың қаражаты есебінен қаржыландыруға ұсынылатын инвестициялық жобалардың тізбесіне инвестициялық жобаны енгізу үшін шарт болып табылады. </w:t>
      </w:r>
    </w:p>
    <w:bookmarkEnd w:id="177"/>
    <w:bookmarkStart w:name="z933" w:id="178"/>
    <w:p>
      <w:pPr>
        <w:spacing w:after="0"/>
        <w:ind w:left="0"/>
        <w:jc w:val="left"/>
      </w:pPr>
      <w:r>
        <w:rPr>
          <w:rFonts w:ascii="Times New Roman"/>
          <w:b/>
          <w:i w:val="false"/>
          <w:color w:val="000000"/>
        </w:rPr>
        <w:t xml:space="preserve"> 
70-тарау. Қазақстан Республикасының мемлекеттік кепілдіктерімен мемлекеттік емес қарыздардың қаражаты есебінен қаржыландыруға арналған инвестициялық жобалардың тізбесін қалыптастыру, қарау және бекіту </w:t>
      </w:r>
    </w:p>
    <w:bookmarkEnd w:id="178"/>
    <w:bookmarkStart w:name="z934" w:id="179"/>
    <w:p>
      <w:pPr>
        <w:spacing w:after="0"/>
        <w:ind w:left="0"/>
        <w:jc w:val="both"/>
      </w:pPr>
      <w:r>
        <w:rPr>
          <w:rFonts w:ascii="Times New Roman"/>
          <w:b w:val="false"/>
          <w:i w:val="false"/>
          <w:color w:val="000000"/>
          <w:sz w:val="28"/>
        </w:rPr>
        <w:t xml:space="preserve">
      641. Республикалық бюджет комиссиясы жоспарланып отырған жылдың алдындағы жылдың 1 мамырына дейінгі мерзімде жоспарланып отырған үш жылдық кезеңге мемлекеттік кепілдіктерді беру лимитін анықтайды. </w:t>
      </w:r>
      <w:r>
        <w:br/>
      </w:r>
      <w:r>
        <w:rPr>
          <w:rFonts w:ascii="Times New Roman"/>
          <w:b w:val="false"/>
          <w:i w:val="false"/>
          <w:color w:val="000000"/>
          <w:sz w:val="28"/>
        </w:rPr>
        <w:t>
</w:t>
      </w:r>
      <w:r>
        <w:rPr>
          <w:rFonts w:ascii="Times New Roman"/>
          <w:b w:val="false"/>
          <w:i w:val="false"/>
          <w:color w:val="000000"/>
          <w:sz w:val="28"/>
        </w:rPr>
        <w:t>
      642. Мемлекеттік жоспарлау жөнiндегi орталық уәкiлеттi орган ағымдағы қаржы жылының 20 шiлдесiнен кешiктiрмейтін мерзiмде экономикалық қорытындылар негiзiнде жобалар бойынша экономикалық қорытындыларын қоса, мемлекеттiк кепiлдiктермен мемлекеттiк емес қарыздардың қаражаты есебiнен қаржыландыруға ұсынылатын инвестициялық жобалар тiзбесiнiң жобасын қалыптастырады және республикалық бюджет комиссиясының қарауына енгiзедi.</w:t>
      </w:r>
      <w:r>
        <w:br/>
      </w:r>
      <w:r>
        <w:rPr>
          <w:rFonts w:ascii="Times New Roman"/>
          <w:b w:val="false"/>
          <w:i w:val="false"/>
          <w:color w:val="000000"/>
          <w:sz w:val="28"/>
        </w:rPr>
        <w:t>
      </w:t>
      </w:r>
      <w:r>
        <w:rPr>
          <w:rFonts w:ascii="Times New Roman"/>
          <w:b w:val="false"/>
          <w:i w:val="false"/>
          <w:color w:val="ff0000"/>
          <w:sz w:val="28"/>
        </w:rPr>
        <w:t xml:space="preserve">Ескерту. 642-тармақ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643. Республикалық бюджет комиссиясы мемлекеттік жоспарлау жөнiндегi орталық уәкiлеттi орган ұсынған инвестициялық жобалар тiзбесiнiң жобасын қарау кезiнде кезектi жылға арналған мемлекеттiк кепiлдiктердi беру лимитiне енетiн, бiр жылға арналған инвестициялық жобалардың тiзбесiн айқындайды.</w:t>
      </w:r>
      <w:r>
        <w:br/>
      </w:r>
      <w:r>
        <w:rPr>
          <w:rFonts w:ascii="Times New Roman"/>
          <w:b w:val="false"/>
          <w:i w:val="false"/>
          <w:color w:val="000000"/>
          <w:sz w:val="28"/>
        </w:rPr>
        <w:t>
      </w:t>
      </w:r>
      <w:r>
        <w:rPr>
          <w:rFonts w:ascii="Times New Roman"/>
          <w:b w:val="false"/>
          <w:i w:val="false"/>
          <w:color w:val="ff0000"/>
          <w:sz w:val="28"/>
        </w:rPr>
        <w:t xml:space="preserve">Ескерту. 643-тармақ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644. Республикалық бюджет жобасын қалыптастыру барысында мемлекеттік жоспарлау жөнiндегi орталық уәкiлеттi орган республикалық бюджет комиссиясының шешiмi бойынша инвестициялық жобалардың тiзбесiн пысықтайды және әрбiр инвестициялық жоба бойынша мемлекеттiк кепiлдiктердiң сомасын қайта қарайды.</w:t>
      </w:r>
      <w:r>
        <w:br/>
      </w:r>
      <w:r>
        <w:rPr>
          <w:rFonts w:ascii="Times New Roman"/>
          <w:b w:val="false"/>
          <w:i w:val="false"/>
          <w:color w:val="000000"/>
          <w:sz w:val="28"/>
        </w:rPr>
        <w:t>
      </w:t>
      </w:r>
      <w:r>
        <w:rPr>
          <w:rFonts w:ascii="Times New Roman"/>
          <w:b w:val="false"/>
          <w:i w:val="false"/>
          <w:color w:val="ff0000"/>
          <w:sz w:val="28"/>
        </w:rPr>
        <w:t xml:space="preserve">Ескерту. 644-тармақ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645. Республикалық бюджет комиссиясының қарау нәтижелері бойынша мемлекеттік кепілдіктермен мемлекеттік емес қарыздардың қаражаты есебінен қаржыландыруға ұсынылатын инвестициялық жобалардың тізбесі Қазақстан Республикасы Үкіметінің жеке шешімімен бекітіледі және жариялануға тиіс. </w:t>
      </w:r>
    </w:p>
    <w:bookmarkEnd w:id="179"/>
    <w:bookmarkStart w:name="z939" w:id="180"/>
    <w:p>
      <w:pPr>
        <w:spacing w:after="0"/>
        <w:ind w:left="0"/>
        <w:jc w:val="left"/>
      </w:pPr>
      <w:r>
        <w:rPr>
          <w:rFonts w:ascii="Times New Roman"/>
          <w:b/>
          <w:i w:val="false"/>
          <w:color w:val="000000"/>
        </w:rPr>
        <w:t xml:space="preserve"> 
71-тарау. Мемлекеттік емес қарыздар бойынша мемлекеттік кепілдіктер беру рәсімі </w:t>
      </w:r>
    </w:p>
    <w:bookmarkEnd w:id="180"/>
    <w:bookmarkStart w:name="z940" w:id="181"/>
    <w:p>
      <w:pPr>
        <w:spacing w:after="0"/>
        <w:ind w:left="0"/>
        <w:jc w:val="both"/>
      </w:pPr>
      <w:r>
        <w:rPr>
          <w:rFonts w:ascii="Times New Roman"/>
          <w:b w:val="false"/>
          <w:i w:val="false"/>
          <w:color w:val="000000"/>
          <w:sz w:val="28"/>
        </w:rPr>
        <w:t xml:space="preserve">
      646. Қазақстан Республикасының мемлекеттік кепілдігімен мемлекеттік емес қарыздардың қаражаты есебінен қаржыландыру үшін Қазақстан Республикасының Үкіметі инвестициялық жобалардың тізбесін бекіткеннен кейін және бюджетті атқару жөніндегі орталық уәкілетті органмен келісілген қарыз шартының жобасы бар болған кезде бюджетті атқару жөніндегі орталық уәкілетті орган қарыз алушылармен және Қазақстанның Даму Банкімен мемлекеттік кепілдіктер беру туралы келісім жасасады. </w:t>
      </w:r>
      <w:r>
        <w:br/>
      </w:r>
      <w:r>
        <w:rPr>
          <w:rFonts w:ascii="Times New Roman"/>
          <w:b w:val="false"/>
          <w:i w:val="false"/>
          <w:color w:val="000000"/>
          <w:sz w:val="28"/>
        </w:rPr>
        <w:t>
</w:t>
      </w:r>
      <w:r>
        <w:rPr>
          <w:rFonts w:ascii="Times New Roman"/>
          <w:b w:val="false"/>
          <w:i w:val="false"/>
          <w:color w:val="000000"/>
          <w:sz w:val="28"/>
        </w:rPr>
        <w:t>
      647. Қарыз алушылар ТЭН жобасын, салалық сараптаманың, экономикалық сараптаманың, Қазақстан Даму Банкінің банктік сараптамасының және </w:t>
      </w:r>
      <w:r>
        <w:rPr>
          <w:rFonts w:ascii="Times New Roman"/>
          <w:b w:val="false"/>
          <w:i w:val="false"/>
          <w:color w:val="000000"/>
          <w:sz w:val="28"/>
        </w:rPr>
        <w:t>заңнамаға</w:t>
      </w:r>
      <w:r>
        <w:rPr>
          <w:rFonts w:ascii="Times New Roman"/>
          <w:b w:val="false"/>
          <w:i w:val="false"/>
          <w:color w:val="000000"/>
          <w:sz w:val="28"/>
        </w:rPr>
        <w:t xml:space="preserve"> сәйкес қажетті басқа да сараптамалардың оң қорытындыларын ұсынғаннан кейін бюджетті атқару жөніндегі уәкілетті орган инвестициялық жобаның сараптамасын жүргізуді ұйымдастырады және екі ай ішінде тиісті қорытындыны әзірлейді. </w:t>
      </w:r>
      <w:r>
        <w:br/>
      </w:r>
      <w:r>
        <w:rPr>
          <w:rFonts w:ascii="Times New Roman"/>
          <w:b w:val="false"/>
          <w:i w:val="false"/>
          <w:color w:val="000000"/>
          <w:sz w:val="28"/>
        </w:rPr>
        <w:t>
</w:t>
      </w:r>
      <w:r>
        <w:rPr>
          <w:rFonts w:ascii="Times New Roman"/>
          <w:b w:val="false"/>
          <w:i w:val="false"/>
          <w:color w:val="000000"/>
          <w:sz w:val="28"/>
        </w:rPr>
        <w:t xml:space="preserve">
      648. Инвестициялық жобаның сараптамасы бойынша бюджетті атқару жөніндегі уәкілетті органның қорытындысы мыналарды: </w:t>
      </w:r>
      <w:r>
        <w:br/>
      </w:r>
      <w:r>
        <w:rPr>
          <w:rFonts w:ascii="Times New Roman"/>
          <w:b w:val="false"/>
          <w:i w:val="false"/>
          <w:color w:val="000000"/>
          <w:sz w:val="28"/>
        </w:rPr>
        <w:t xml:space="preserve">
      мемлекеттік кепілдікпен берілген мемлекеттік емес қарыздың қаржылық шарттарын; </w:t>
      </w:r>
      <w:r>
        <w:br/>
      </w:r>
      <w:r>
        <w:rPr>
          <w:rFonts w:ascii="Times New Roman"/>
          <w:b w:val="false"/>
          <w:i w:val="false"/>
          <w:color w:val="000000"/>
          <w:sz w:val="28"/>
        </w:rPr>
        <w:t xml:space="preserve">
      мемлекеттік кепілдіктерді алғаны туралы өтініш білдіргенге дейін үш жылдан кем емес кезеңде қарыз алушының қаржылық жай-күйін және заңды мәртебесін; </w:t>
      </w:r>
      <w:r>
        <w:br/>
      </w:r>
      <w:r>
        <w:rPr>
          <w:rFonts w:ascii="Times New Roman"/>
          <w:b w:val="false"/>
          <w:i w:val="false"/>
          <w:color w:val="000000"/>
          <w:sz w:val="28"/>
        </w:rPr>
        <w:t xml:space="preserve">
      қарыз алушы беретін мемлекеттік кепілдіктер бойынша қамтамасыз етуді; </w:t>
      </w:r>
      <w:r>
        <w:br/>
      </w:r>
      <w:r>
        <w:rPr>
          <w:rFonts w:ascii="Times New Roman"/>
          <w:b w:val="false"/>
          <w:i w:val="false"/>
          <w:color w:val="000000"/>
          <w:sz w:val="28"/>
        </w:rPr>
        <w:t xml:space="preserve">
      қаржылық және техникалық тәуекелдерді; </w:t>
      </w:r>
      <w:r>
        <w:br/>
      </w:r>
      <w:r>
        <w:rPr>
          <w:rFonts w:ascii="Times New Roman"/>
          <w:b w:val="false"/>
          <w:i w:val="false"/>
          <w:color w:val="000000"/>
          <w:sz w:val="28"/>
        </w:rPr>
        <w:t>
      мемлекеттік кепілдікті алуға үміткер тұлғаларға қойылатын </w:t>
      </w:r>
      <w:r>
        <w:rPr>
          <w:rFonts w:ascii="Times New Roman"/>
          <w:b w:val="false"/>
          <w:i w:val="false"/>
          <w:color w:val="000000"/>
          <w:sz w:val="28"/>
        </w:rPr>
        <w:t xml:space="preserve">Бюджет кодексінің </w:t>
      </w:r>
      <w:r>
        <w:rPr>
          <w:rFonts w:ascii="Times New Roman"/>
          <w:b w:val="false"/>
          <w:i w:val="false"/>
          <w:color w:val="000000"/>
          <w:sz w:val="28"/>
        </w:rPr>
        <w:t xml:space="preserve">талаптарына қарыз алушының сәйкестігін бағалауды қамтиды. </w:t>
      </w:r>
      <w:r>
        <w:br/>
      </w:r>
      <w:r>
        <w:rPr>
          <w:rFonts w:ascii="Times New Roman"/>
          <w:b w:val="false"/>
          <w:i w:val="false"/>
          <w:color w:val="000000"/>
          <w:sz w:val="28"/>
        </w:rPr>
        <w:t>
</w:t>
      </w:r>
      <w:r>
        <w:rPr>
          <w:rFonts w:ascii="Times New Roman"/>
          <w:b w:val="false"/>
          <w:i w:val="false"/>
          <w:color w:val="000000"/>
          <w:sz w:val="28"/>
        </w:rPr>
        <w:t xml:space="preserve">
      649. Мемлекеттік кепілдік қарыз берушіге қарыз шартын, мемлекеттік кепілдіктер беру туралы келісімді жасасқаннан, сондай-ақ бюджетті атқару жөніндегі уәкілетті органның оң қорытындысы болған кезде қарыз алушының мемлекеттік кепілдікті бергені үшін алдын ала біржолғы төлемді (алымды) төлегенінен кейін беріледі. </w:t>
      </w:r>
      <w:r>
        <w:br/>
      </w:r>
      <w:r>
        <w:rPr>
          <w:rFonts w:ascii="Times New Roman"/>
          <w:b w:val="false"/>
          <w:i w:val="false"/>
          <w:color w:val="000000"/>
          <w:sz w:val="28"/>
        </w:rPr>
        <w:t>
</w:t>
      </w:r>
      <w:r>
        <w:rPr>
          <w:rFonts w:ascii="Times New Roman"/>
          <w:b w:val="false"/>
          <w:i w:val="false"/>
          <w:color w:val="000000"/>
          <w:sz w:val="28"/>
        </w:rPr>
        <w:t xml:space="preserve">
      650. Мемлекеттік кепілдікті беру туралы келісім мыналарды: </w:t>
      </w:r>
      <w:r>
        <w:br/>
      </w:r>
      <w:r>
        <w:rPr>
          <w:rFonts w:ascii="Times New Roman"/>
          <w:b w:val="false"/>
          <w:i w:val="false"/>
          <w:color w:val="000000"/>
          <w:sz w:val="28"/>
        </w:rPr>
        <w:t>
</w:t>
      </w:r>
      <w:r>
        <w:rPr>
          <w:rFonts w:ascii="Times New Roman"/>
          <w:b w:val="false"/>
          <w:i w:val="false"/>
          <w:color w:val="000000"/>
          <w:sz w:val="28"/>
        </w:rPr>
        <w:t xml:space="preserve">
      1) қарыз алушыға қойылатын талаптарды: </w:t>
      </w:r>
      <w:r>
        <w:br/>
      </w:r>
      <w:r>
        <w:rPr>
          <w:rFonts w:ascii="Times New Roman"/>
          <w:b w:val="false"/>
          <w:i w:val="false"/>
          <w:color w:val="000000"/>
          <w:sz w:val="28"/>
        </w:rPr>
        <w:t xml:space="preserve">
      а) қарыз бойынша ағымдағы міндеттемелерді қамтамасыз ету үшін қажетті алдағы төлемдер мөлшерінде шартты салымның (қызмет көрсету шотының) арнайы шотында ақша сомасын жинауды жүргізуді; </w:t>
      </w:r>
      <w:r>
        <w:br/>
      </w:r>
      <w:r>
        <w:rPr>
          <w:rFonts w:ascii="Times New Roman"/>
          <w:b w:val="false"/>
          <w:i w:val="false"/>
          <w:color w:val="000000"/>
          <w:sz w:val="28"/>
        </w:rPr>
        <w:t xml:space="preserve">
      б) бюджетті атқару жөніндегі уәкілетті органға және Қазақстан Даму Банкіне бар, оның ішінде Қазақстан Республикасының ҰБ-дағы, екінші деңгейдегі банктердегі, шетелдік банктер мен заңнамада белгіленген тәртіппен банктік операциялардың жекелеген түрлерін жүзеге асыратын ұйымдардағы банктік шоттар туралы мәліметтерді ұсынуды; </w:t>
      </w:r>
      <w:r>
        <w:br/>
      </w:r>
      <w:r>
        <w:rPr>
          <w:rFonts w:ascii="Times New Roman"/>
          <w:b w:val="false"/>
          <w:i w:val="false"/>
          <w:color w:val="000000"/>
          <w:sz w:val="28"/>
        </w:rPr>
        <w:t xml:space="preserve">
      в) қарыз толық өтелгенге дейін сенім білдірілген өкілге (банк-агентке) жыл сайынғы бизнес-жоспарды ұсынуды; </w:t>
      </w:r>
      <w:r>
        <w:br/>
      </w:r>
      <w:r>
        <w:rPr>
          <w:rFonts w:ascii="Times New Roman"/>
          <w:b w:val="false"/>
          <w:i w:val="false"/>
          <w:color w:val="000000"/>
          <w:sz w:val="28"/>
        </w:rPr>
        <w:t xml:space="preserve">
      г) ай сайын қаржылық есептіліктің үлгілік нысанын (бухгалтерлік балансты, қаржы-шаруашылық қызметтің нәтижелері туралы есепті) және қаржылық жай-күйді анықтайтын басқа да қажетті құжаттарды Қазақстан Даму Банкіне ұсынуды; </w:t>
      </w:r>
      <w:r>
        <w:br/>
      </w:r>
      <w:r>
        <w:rPr>
          <w:rFonts w:ascii="Times New Roman"/>
          <w:b w:val="false"/>
          <w:i w:val="false"/>
          <w:color w:val="000000"/>
          <w:sz w:val="28"/>
        </w:rPr>
        <w:t>
      д) банк кепілдігінің не қаржы нарығы мен қаржы ұйымдарын реттеуді және қадағалауды жүзеге асыратын уәкілетті органмен келісім бойынша бюджетті атқару жөніндегі орталық уәкілетті орган белгілейтін қарыздарды қайтаруды қамтамасыз ету талаптарын қанағаттандыратын сақтандыру шартының болуын.</w:t>
      </w:r>
      <w:r>
        <w:br/>
      </w:r>
      <w:r>
        <w:rPr>
          <w:rFonts w:ascii="Times New Roman"/>
          <w:b w:val="false"/>
          <w:i w:val="false"/>
          <w:color w:val="000000"/>
          <w:sz w:val="28"/>
        </w:rPr>
        <w:t>
      Банк кепілдігі қарыз шарты қолданылатын тұтас мерзімге бір рет беріледі және негізгі борыштың сомасын, сондай-ақ қарыз шартына сәйкес қарыз алушы жүзеге асыратын сыйақылардың, комиссиялардың, тұрақсыздық айыптарының (өсімпұл, айыппұл) және өзге де төлемдердің барлық сомаларын жабады.</w:t>
      </w:r>
      <w:r>
        <w:br/>
      </w:r>
      <w:r>
        <w:rPr>
          <w:rFonts w:ascii="Times New Roman"/>
          <w:b w:val="false"/>
          <w:i w:val="false"/>
          <w:color w:val="000000"/>
          <w:sz w:val="28"/>
        </w:rPr>
        <w:t>
      Сақтандыру шарты қарыз алушыны дефолтқа және мемлекеттік кепілдіктер бойынша міндеттемелерді мемлекеттің орындауына әкеп соқтыруы мүмкін жобалар бойынша тәуекелдерді сақтандыруды қамтамасыз етуге тиіс.</w:t>
      </w:r>
      <w:r>
        <w:br/>
      </w:r>
      <w:r>
        <w:rPr>
          <w:rFonts w:ascii="Times New Roman"/>
          <w:b w:val="false"/>
          <w:i w:val="false"/>
          <w:color w:val="000000"/>
          <w:sz w:val="28"/>
        </w:rPr>
        <w:t xml:space="preserve">
      Бұл ретте банк кепілдігін беру және/немесе сақтандыру шартының және банк кепілдігіне және/немесе қарызды қайтаруды қамтамасыз ету жөніндегі сақтандыру шартына талаптарды беру мерзімі мен талаптарын бюджетті атқару жөніндегі уәкілетті орган мемлекеттік кепілдікті беру туралы келісімде белгілейді. </w:t>
      </w:r>
      <w:r>
        <w:br/>
      </w:r>
      <w:r>
        <w:rPr>
          <w:rFonts w:ascii="Times New Roman"/>
          <w:b w:val="false"/>
          <w:i w:val="false"/>
          <w:color w:val="000000"/>
          <w:sz w:val="28"/>
        </w:rPr>
        <w:t>
</w:t>
      </w:r>
      <w:r>
        <w:rPr>
          <w:rFonts w:ascii="Times New Roman"/>
          <w:b w:val="false"/>
          <w:i w:val="false"/>
          <w:color w:val="000000"/>
          <w:sz w:val="28"/>
        </w:rPr>
        <w:t xml:space="preserve">
      2) шартты салымның арнайы шотындағы (қызмет көрсету шотындағы) қаражаттың есебін жүзеге асыруды, сондай-ақ акт жасай отырып ұсынылатын құжаттамаларға кезең-кезеңде салыстыру жүргізуді бюджетті атқару жөніндегі орталық уәкілетті органнан талап етуді; </w:t>
      </w:r>
      <w:r>
        <w:br/>
      </w:r>
      <w:r>
        <w:rPr>
          <w:rFonts w:ascii="Times New Roman"/>
          <w:b w:val="false"/>
          <w:i w:val="false"/>
          <w:color w:val="000000"/>
          <w:sz w:val="28"/>
        </w:rPr>
        <w:t>
</w:t>
      </w:r>
      <w:r>
        <w:rPr>
          <w:rFonts w:ascii="Times New Roman"/>
          <w:b w:val="false"/>
          <w:i w:val="false"/>
          <w:color w:val="000000"/>
          <w:sz w:val="28"/>
        </w:rPr>
        <w:t xml:space="preserve">
      3) Қазақстанның Даму Банкіне: </w:t>
      </w:r>
      <w:r>
        <w:br/>
      </w:r>
      <w:r>
        <w:rPr>
          <w:rFonts w:ascii="Times New Roman"/>
          <w:b w:val="false"/>
          <w:i w:val="false"/>
          <w:color w:val="000000"/>
          <w:sz w:val="28"/>
        </w:rPr>
        <w:t xml:space="preserve">
      а) қарыз алушының қаржы-экономикалық жай-күйін талдауды және бюджетті атқару жөніндегі орталық уәкілетті органға тиісті талдау нәтижелері туралы ақпаратты ұсынуды; </w:t>
      </w:r>
      <w:r>
        <w:br/>
      </w:r>
      <w:r>
        <w:rPr>
          <w:rFonts w:ascii="Times New Roman"/>
          <w:b w:val="false"/>
          <w:i w:val="false"/>
          <w:color w:val="000000"/>
          <w:sz w:val="28"/>
        </w:rPr>
        <w:t xml:space="preserve">
      б) шартты салымның арнайы шотында ақшаны мерзімді шоғырландыруды; </w:t>
      </w:r>
      <w:r>
        <w:br/>
      </w:r>
      <w:r>
        <w:rPr>
          <w:rFonts w:ascii="Times New Roman"/>
          <w:b w:val="false"/>
          <w:i w:val="false"/>
          <w:color w:val="000000"/>
          <w:sz w:val="28"/>
        </w:rPr>
        <w:t>
</w:t>
      </w:r>
      <w:r>
        <w:rPr>
          <w:rFonts w:ascii="Times New Roman"/>
          <w:b w:val="false"/>
          <w:i w:val="false"/>
          <w:color w:val="000000"/>
          <w:sz w:val="28"/>
        </w:rPr>
        <w:t xml:space="preserve">
      4) қарыз алушымен және сенім білдірілген өкілмен (банк-агентпен) бірлесе отырып бюджетті атқару жөніндегі орталық уәкілетті орган анықтайтын шартты салымның арнайы шотына ақша аударудың нормасы мен кезеңділігін (кестесін) жүзеге асыру жөнінде қойылатын талаптарды қамтиды. </w:t>
      </w:r>
      <w:r>
        <w:br/>
      </w:r>
      <w:r>
        <w:rPr>
          <w:rFonts w:ascii="Times New Roman"/>
          <w:b w:val="false"/>
          <w:i w:val="false"/>
          <w:color w:val="000000"/>
          <w:sz w:val="28"/>
        </w:rPr>
        <w:t xml:space="preserve">
      Ақшаны қарыз алушы шартты салымның арнайы шотына салықтар мен бюджетке төленетін басқа да міндетті төлемдерді төлегеннен кейін келісімге сай тиісті соманы тұрақты аударым жасау жолымен аударады. </w:t>
      </w:r>
      <w:r>
        <w:br/>
      </w:r>
      <w:r>
        <w:rPr>
          <w:rFonts w:ascii="Times New Roman"/>
          <w:b w:val="false"/>
          <w:i w:val="false"/>
          <w:color w:val="000000"/>
          <w:sz w:val="28"/>
        </w:rPr>
        <w:t>
      Шартты салымның арнайы шотының (қызмет көрсету шотының) қаражатын жинау мен қалпына келтіру мерзімдерін бұзған жағдайда қарыз алушы әрбір жолсыздық жағдайы үшін алдағы төлемдер сомасынан мерзімі өткен әрбір күн үшін нөл бүтін оннан бір пайыз мөлшерінде айыппұл төлейді.</w:t>
      </w:r>
      <w:r>
        <w:br/>
      </w:r>
      <w:r>
        <w:rPr>
          <w:rFonts w:ascii="Times New Roman"/>
          <w:b w:val="false"/>
          <w:i w:val="false"/>
          <w:color w:val="000000"/>
          <w:sz w:val="28"/>
        </w:rPr>
        <w:t>
      </w:t>
      </w:r>
      <w:r>
        <w:rPr>
          <w:rFonts w:ascii="Times New Roman"/>
          <w:b w:val="false"/>
          <w:i w:val="false"/>
          <w:color w:val="ff0000"/>
          <w:sz w:val="28"/>
        </w:rPr>
        <w:t xml:space="preserve">Ескерту. 650-тармаққа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651. Мемлекеттік кепілдіктер алуға үміткер тұлғалар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анықталған талаптарға сай болуы тиіс. </w:t>
      </w:r>
      <w:r>
        <w:br/>
      </w:r>
      <w:r>
        <w:rPr>
          <w:rFonts w:ascii="Times New Roman"/>
          <w:b w:val="false"/>
          <w:i w:val="false"/>
          <w:color w:val="000000"/>
          <w:sz w:val="28"/>
        </w:rPr>
        <w:t xml:space="preserve">
      Мемлекеттік кепілдіктер әрбір инвестициялық жоба бойынша Қазақстан Республикасы Үкіметінің қаулылары негізінде беріледі. </w:t>
      </w:r>
      <w:r>
        <w:br/>
      </w:r>
      <w:r>
        <w:rPr>
          <w:rFonts w:ascii="Times New Roman"/>
          <w:b w:val="false"/>
          <w:i w:val="false"/>
          <w:color w:val="000000"/>
          <w:sz w:val="28"/>
        </w:rPr>
        <w:t>
</w:t>
      </w:r>
      <w:r>
        <w:rPr>
          <w:rFonts w:ascii="Times New Roman"/>
          <w:b w:val="false"/>
          <w:i w:val="false"/>
          <w:color w:val="000000"/>
          <w:sz w:val="28"/>
        </w:rPr>
        <w:t xml:space="preserve">
      652. Кепілдік міндеттемелер нысанында берілген мемлекеттік кепілдіктер бір данада мемлекеттік кепілдіктердің арнайы бланкілерінде ресімделеді. </w:t>
      </w:r>
      <w:r>
        <w:br/>
      </w:r>
      <w:r>
        <w:rPr>
          <w:rFonts w:ascii="Times New Roman"/>
          <w:b w:val="false"/>
          <w:i w:val="false"/>
          <w:color w:val="000000"/>
          <w:sz w:val="28"/>
        </w:rPr>
        <w:t xml:space="preserve">
      Мемлекеттік кепілдіктердің бланкісі қатаң есептілік бланкісі болып табылады. </w:t>
      </w:r>
      <w:r>
        <w:br/>
      </w:r>
      <w:r>
        <w:rPr>
          <w:rFonts w:ascii="Times New Roman"/>
          <w:b w:val="false"/>
          <w:i w:val="false"/>
          <w:color w:val="000000"/>
          <w:sz w:val="28"/>
        </w:rPr>
        <w:t>
</w:t>
      </w:r>
      <w:r>
        <w:rPr>
          <w:rFonts w:ascii="Times New Roman"/>
          <w:b w:val="false"/>
          <w:i w:val="false"/>
          <w:color w:val="000000"/>
          <w:sz w:val="28"/>
        </w:rPr>
        <w:t xml:space="preserve">
      653. Кепілдік туралы шарт нысанындағы мемлекеттік кепілдік екі данада ресімделеді. </w:t>
      </w:r>
      <w:r>
        <w:br/>
      </w:r>
      <w:r>
        <w:rPr>
          <w:rFonts w:ascii="Times New Roman"/>
          <w:b w:val="false"/>
          <w:i w:val="false"/>
          <w:color w:val="000000"/>
          <w:sz w:val="28"/>
        </w:rPr>
        <w:t>
</w:t>
      </w:r>
      <w:r>
        <w:rPr>
          <w:rFonts w:ascii="Times New Roman"/>
          <w:b w:val="false"/>
          <w:i w:val="false"/>
          <w:color w:val="000000"/>
          <w:sz w:val="28"/>
        </w:rPr>
        <w:t xml:space="preserve">
      654. Банк кепілдігін беру және/немесе сақтандыру шартының мерзімі мен беру шарттарын және банк кепілдігіне және/немесе сақтандыру шартына қойылатын талаптарды мемлекеттік кепілдікпен берілген мемлекеттік емес қарыздың шарттарына байланысты бюджетті атқару жөніндегі орталық уәкілетті орган белгілейді. </w:t>
      </w:r>
      <w:r>
        <w:br/>
      </w:r>
      <w:r>
        <w:rPr>
          <w:rFonts w:ascii="Times New Roman"/>
          <w:b w:val="false"/>
          <w:i w:val="false"/>
          <w:color w:val="000000"/>
          <w:sz w:val="28"/>
        </w:rPr>
        <w:t>
</w:t>
      </w:r>
      <w:r>
        <w:rPr>
          <w:rFonts w:ascii="Times New Roman"/>
          <w:b w:val="false"/>
          <w:i w:val="false"/>
          <w:color w:val="000000"/>
          <w:sz w:val="28"/>
        </w:rPr>
        <w:t xml:space="preserve">
      655. Банк кепілдігінің және сақтандыру шартының нысаны мен мазмұнын бюджетті атқару жөніндегі орталық уәкілетті органмен келісім бойынша банк-кепілгер және/немесе сақтандыру ұйымы анықтайды. </w:t>
      </w:r>
      <w:r>
        <w:br/>
      </w:r>
      <w:r>
        <w:rPr>
          <w:rFonts w:ascii="Times New Roman"/>
          <w:b w:val="false"/>
          <w:i w:val="false"/>
          <w:color w:val="000000"/>
          <w:sz w:val="28"/>
        </w:rPr>
        <w:t>
</w:t>
      </w:r>
      <w:r>
        <w:rPr>
          <w:rFonts w:ascii="Times New Roman"/>
          <w:b w:val="false"/>
          <w:i w:val="false"/>
          <w:color w:val="000000"/>
          <w:sz w:val="28"/>
        </w:rPr>
        <w:t xml:space="preserve">
      656. Бюджетті атқару жөніндегі орталық уәкілетті орган қарыз берушімен келісім бойынша мемлекеттік кепілдіктің мазмұны мен нысанын анықтайды. </w:t>
      </w:r>
      <w:r>
        <w:br/>
      </w:r>
      <w:r>
        <w:rPr>
          <w:rFonts w:ascii="Times New Roman"/>
          <w:b w:val="false"/>
          <w:i w:val="false"/>
          <w:color w:val="000000"/>
          <w:sz w:val="28"/>
        </w:rPr>
        <w:t>
</w:t>
      </w:r>
      <w:r>
        <w:rPr>
          <w:rFonts w:ascii="Times New Roman"/>
          <w:b w:val="false"/>
          <w:i w:val="false"/>
          <w:color w:val="000000"/>
          <w:sz w:val="28"/>
        </w:rPr>
        <w:t>
      657. Мемлекет кепілдік берген қарыздар бойынша жарғылық капиталында мемлекеттің қатысуы бар қарыз алушылардың міндеттемелерін қамтамасыз ету мәселелері Қазақстан Республикасының бюджет </w:t>
      </w:r>
      <w:r>
        <w:rPr>
          <w:rFonts w:ascii="Times New Roman"/>
          <w:b w:val="false"/>
          <w:i w:val="false"/>
          <w:color w:val="000000"/>
          <w:sz w:val="28"/>
        </w:rPr>
        <w:t xml:space="preserve">заңнамасында </w:t>
      </w:r>
      <w:r>
        <w:rPr>
          <w:rFonts w:ascii="Times New Roman"/>
          <w:b w:val="false"/>
          <w:i w:val="false"/>
          <w:color w:val="000000"/>
          <w:sz w:val="28"/>
        </w:rPr>
        <w:t xml:space="preserve">реттеледі. </w:t>
      </w:r>
      <w:r>
        <w:br/>
      </w:r>
      <w:r>
        <w:rPr>
          <w:rFonts w:ascii="Times New Roman"/>
          <w:b w:val="false"/>
          <w:i w:val="false"/>
          <w:color w:val="000000"/>
          <w:sz w:val="28"/>
        </w:rPr>
        <w:t>
</w:t>
      </w:r>
      <w:r>
        <w:rPr>
          <w:rFonts w:ascii="Times New Roman"/>
          <w:b w:val="false"/>
          <w:i w:val="false"/>
          <w:color w:val="000000"/>
          <w:sz w:val="28"/>
        </w:rPr>
        <w:t xml:space="preserve">
      658. Қарыз берушінің талабы бойынша әділет органы Қазақстан Республикасының кепілдігімен жасалатын қарыз шарттарының заңды қорытындысын ұсынады. </w:t>
      </w:r>
    </w:p>
    <w:bookmarkEnd w:id="181"/>
    <w:bookmarkStart w:name="z957" w:id="182"/>
    <w:p>
      <w:pPr>
        <w:spacing w:after="0"/>
        <w:ind w:left="0"/>
        <w:jc w:val="left"/>
      </w:pPr>
      <w:r>
        <w:rPr>
          <w:rFonts w:ascii="Times New Roman"/>
          <w:b/>
          <w:i w:val="false"/>
          <w:color w:val="000000"/>
        </w:rPr>
        <w:t xml:space="preserve"> 
72-тарау. Қазақстан Республикасы жергілікті атқарушы органдарының қарыз алу тәртібі </w:t>
      </w:r>
    </w:p>
    <w:bookmarkEnd w:id="182"/>
    <w:bookmarkStart w:name="z958" w:id="183"/>
    <w:p>
      <w:pPr>
        <w:spacing w:after="0"/>
        <w:ind w:left="0"/>
        <w:jc w:val="both"/>
      </w:pPr>
      <w:r>
        <w:rPr>
          <w:rFonts w:ascii="Times New Roman"/>
          <w:b w:val="false"/>
          <w:i w:val="false"/>
          <w:color w:val="000000"/>
          <w:sz w:val="28"/>
        </w:rPr>
        <w:t xml:space="preserve">
      659. Облыстардың, республикалық маңызы бар қалалардың, астананың жергілікті атқарушы органдарының қарыз алуы кезекті қаржы жылына арналған Қазақстан Республикасы Үкіметінің арнайы резерві есебінен қолма-қол ақшаның тапшылығын жабуға Қазақстан Республикасының Үкіметінен қарыз алу және республикалық маңызы бар қаланың, астананың жергілікті атқарушы органдарының республикалық маңызы бар қаланың, астананың бюджетінің тапшылығын қаржыландыруға ішкі нарықта айналысы үшін мемлекеттік бағалы қағаздарды шығару түрінде жүзеге асырылады. </w:t>
      </w:r>
      <w:r>
        <w:br/>
      </w:r>
      <w:r>
        <w:rPr>
          <w:rFonts w:ascii="Times New Roman"/>
          <w:b w:val="false"/>
          <w:i w:val="false"/>
          <w:color w:val="000000"/>
          <w:sz w:val="28"/>
        </w:rPr>
        <w:t xml:space="preserve">
      Аудандардың (облыстық маңызы бар қалалардың) жергілікті атқарушы органдарының қарыз алуы ауданның (облыстық маңызы бар қаланың) қолма-қол ақшасының тапшылығын қаржыландыру үшін облыстың жергілікті атқарушы органынан қарыз алу түрінде жүзеге асырылады. </w:t>
      </w:r>
      <w:r>
        <w:br/>
      </w:r>
      <w:r>
        <w:rPr>
          <w:rFonts w:ascii="Times New Roman"/>
          <w:b w:val="false"/>
          <w:i w:val="false"/>
          <w:color w:val="000000"/>
          <w:sz w:val="28"/>
        </w:rPr>
        <w:t>
</w:t>
      </w:r>
      <w:r>
        <w:rPr>
          <w:rFonts w:ascii="Times New Roman"/>
          <w:b w:val="false"/>
          <w:i w:val="false"/>
          <w:color w:val="000000"/>
          <w:sz w:val="28"/>
        </w:rPr>
        <w:t>
      660. Жергілікті атқарушы органдардың қарыз алуы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1) кезекті қаржы жылына арналған борыш </w:t>
      </w:r>
      <w:r>
        <w:rPr>
          <w:rFonts w:ascii="Times New Roman"/>
          <w:b w:val="false"/>
          <w:i w:val="false"/>
          <w:color w:val="000000"/>
          <w:sz w:val="28"/>
        </w:rPr>
        <w:t>лимитінің</w:t>
      </w:r>
      <w:r>
        <w:rPr>
          <w:rFonts w:ascii="Times New Roman"/>
          <w:b w:val="false"/>
          <w:i w:val="false"/>
          <w:color w:val="000000"/>
          <w:sz w:val="28"/>
        </w:rPr>
        <w:t xml:space="preserve"> және тиісті жергілікті органның борышын өтеуге және қызмет көрсетуге жіберілетін жергілікті бюджет қаражаты көлемінің шегінде қарыз алуды шектеуді белгілеу; </w:t>
      </w:r>
      <w:r>
        <w:br/>
      </w:r>
      <w:r>
        <w:rPr>
          <w:rFonts w:ascii="Times New Roman"/>
          <w:b w:val="false"/>
          <w:i w:val="false"/>
          <w:color w:val="000000"/>
          <w:sz w:val="28"/>
        </w:rPr>
        <w:t>
</w:t>
      </w:r>
      <w:r>
        <w:rPr>
          <w:rFonts w:ascii="Times New Roman"/>
          <w:b w:val="false"/>
          <w:i w:val="false"/>
          <w:color w:val="000000"/>
          <w:sz w:val="28"/>
        </w:rPr>
        <w:t xml:space="preserve">
      2) қарыз алудың басым инвестициялық бағыттарын анықтау; </w:t>
      </w:r>
      <w:r>
        <w:br/>
      </w:r>
      <w:r>
        <w:rPr>
          <w:rFonts w:ascii="Times New Roman"/>
          <w:b w:val="false"/>
          <w:i w:val="false"/>
          <w:color w:val="000000"/>
          <w:sz w:val="28"/>
        </w:rPr>
        <w:t>
</w:t>
      </w:r>
      <w:r>
        <w:rPr>
          <w:rFonts w:ascii="Times New Roman"/>
          <w:b w:val="false"/>
          <w:i w:val="false"/>
          <w:color w:val="000000"/>
          <w:sz w:val="28"/>
        </w:rPr>
        <w:t xml:space="preserve">
      3) басым (республикалық немесе жергілікті) бюджеттік инвестициялық жобалардың (бағдарламалардың) тізбесін қалыптастыру негізінде жүзеге асырылады. </w:t>
      </w:r>
      <w:r>
        <w:br/>
      </w:r>
      <w:r>
        <w:rPr>
          <w:rFonts w:ascii="Times New Roman"/>
          <w:b w:val="false"/>
          <w:i w:val="false"/>
          <w:color w:val="000000"/>
          <w:sz w:val="28"/>
        </w:rPr>
        <w:t>
</w:t>
      </w:r>
      <w:r>
        <w:rPr>
          <w:rFonts w:ascii="Times New Roman"/>
          <w:b w:val="false"/>
          <w:i w:val="false"/>
          <w:color w:val="000000"/>
          <w:sz w:val="28"/>
        </w:rPr>
        <w:t>
      661. Республикалық маңызы бар қаланың, астананың мемлекеттік жоспарлау жөнiндегi жергiлiктi уәкiлеттi органы республикалық маңызы бар қаланың, астананың жергiлiктi атқарушы органының </w:t>
      </w:r>
      <w:r>
        <w:rPr>
          <w:rFonts w:ascii="Times New Roman"/>
          <w:b w:val="false"/>
          <w:i w:val="false"/>
          <w:color w:val="000000"/>
          <w:sz w:val="28"/>
        </w:rPr>
        <w:t>борыш лимитiн</w:t>
      </w:r>
      <w:r>
        <w:rPr>
          <w:rFonts w:ascii="Times New Roman"/>
          <w:b w:val="false"/>
          <w:i w:val="false"/>
          <w:color w:val="000000"/>
          <w:sz w:val="28"/>
        </w:rPr>
        <w:t xml:space="preserve"> және басым (республикалық немесе жергiлiктi) бюджеттiк инвестициялық жобалардың (бағдарламалардың) тiзбесiн ескере отырып, әлеуметтiк-экономикалық даму болжамы мен республиканың бюджеттiк өлшемдерi негiзiнде тиiстi бюджет комиссиясының қарауына iшкi нарықта айналысы үшiн мемлекеттiк бағалы қағаздарды шығару жолымен республикалық маңызы бар қаланың, астананың жергiлiктi атқарушы органының қарыз алуы жөнiндегi ұсыныстарын жiбередi, жоспарланған жылдарға көзделетiн қызмет көрсетуге және өтеуге арналған болжамдық көлемiн айқындайды.</w:t>
      </w:r>
      <w:r>
        <w:br/>
      </w:r>
      <w:r>
        <w:rPr>
          <w:rFonts w:ascii="Times New Roman"/>
          <w:b w:val="false"/>
          <w:i w:val="false"/>
          <w:color w:val="000000"/>
          <w:sz w:val="28"/>
        </w:rPr>
        <w:t>
</w:t>
      </w:r>
      <w:r>
        <w:rPr>
          <w:rFonts w:ascii="Times New Roman"/>
          <w:b w:val="false"/>
          <w:i w:val="false"/>
          <w:color w:val="000000"/>
          <w:sz w:val="28"/>
        </w:rPr>
        <w:t>
      Тиiстi бюджет комиссиясы ұсыныстарды мақұлдағаннан кейiн республикалық маңызы бар қаланың, астананың мемлекеттік жоспарлау жөнiндегi жергiлiктi уәкiлеттi органы белгіленген тәртіппен республикалық маңызы бар қаланың, астананың кезектi қаржы жылына арналған бюджетi туралы мәслихаттың шешiмiне өзгерiстер мен толықтырулар енгiзу туралы шешiмнiң жобасын белгiленген тәртiппен жасайды.</w:t>
      </w:r>
      <w:r>
        <w:br/>
      </w:r>
      <w:r>
        <w:rPr>
          <w:rFonts w:ascii="Times New Roman"/>
          <w:b w:val="false"/>
          <w:i w:val="false"/>
          <w:color w:val="000000"/>
          <w:sz w:val="28"/>
        </w:rPr>
        <w:t>
      </w:t>
      </w:r>
      <w:r>
        <w:rPr>
          <w:rFonts w:ascii="Times New Roman"/>
          <w:b w:val="false"/>
          <w:i w:val="false"/>
          <w:color w:val="ff0000"/>
          <w:sz w:val="28"/>
        </w:rPr>
        <w:t xml:space="preserve">Ескерту. 661-тармақ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662. Жергілікті атқарушы органдардың қарыз алуы қарыз шарты, республикалық маңызы бар қаланың, астананың жергілікті атқарушы органдарының ішкі нарықта айналысы үшін мемлекеттік бағалы қағаздарды шығару нысанында жүзеге асырылады. </w:t>
      </w:r>
      <w:r>
        <w:br/>
      </w:r>
      <w:r>
        <w:rPr>
          <w:rFonts w:ascii="Times New Roman"/>
          <w:b w:val="false"/>
          <w:i w:val="false"/>
          <w:color w:val="000000"/>
          <w:sz w:val="28"/>
        </w:rPr>
        <w:t>
</w:t>
      </w:r>
      <w:r>
        <w:rPr>
          <w:rFonts w:ascii="Times New Roman"/>
          <w:b w:val="false"/>
          <w:i w:val="false"/>
          <w:color w:val="000000"/>
          <w:sz w:val="28"/>
        </w:rPr>
        <w:t>
      663. Мемлекеттік жоспарлау жөнiндегi орталық уәкiлеттi орган жергiлiктi атқарушы органның борыш </w:t>
      </w:r>
      <w:r>
        <w:rPr>
          <w:rFonts w:ascii="Times New Roman"/>
          <w:b w:val="false"/>
          <w:i w:val="false"/>
          <w:color w:val="000000"/>
          <w:sz w:val="28"/>
        </w:rPr>
        <w:t>лимитiн</w:t>
      </w:r>
      <w:r>
        <w:rPr>
          <w:rFonts w:ascii="Times New Roman"/>
          <w:b w:val="false"/>
          <w:i w:val="false"/>
          <w:color w:val="000000"/>
          <w:sz w:val="28"/>
        </w:rPr>
        <w:t xml:space="preserve"> және басым (республикалық немесе жергiлiктi) бюджеттiк инвестициялық жобалардың (бағдарламалардың) тiзбесiн ескере отырып, жергiлiктi атқарушы органдардың жоспарланған бюджет тапшылығын, жоспарланған жылға арналған жергiлiктi атқарушы органдардың борыш лимитiн қаржыландырудың болжамдық есептемелерiн жүзеге асырады және осы ұсыныстарды жергiлiктi атқарушы органдардың бюджет жобаларын қалыптастыру жөнiндегi Республикалық бюджет комиссиясына жiбередi.</w:t>
      </w:r>
      <w:r>
        <w:br/>
      </w:r>
      <w:r>
        <w:rPr>
          <w:rFonts w:ascii="Times New Roman"/>
          <w:b w:val="false"/>
          <w:i w:val="false"/>
          <w:color w:val="000000"/>
          <w:sz w:val="28"/>
        </w:rPr>
        <w:t>
      </w:t>
      </w:r>
      <w:r>
        <w:rPr>
          <w:rFonts w:ascii="Times New Roman"/>
          <w:b w:val="false"/>
          <w:i w:val="false"/>
          <w:color w:val="ff0000"/>
          <w:sz w:val="28"/>
        </w:rPr>
        <w:t xml:space="preserve">Ескерту. 663-тармақ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664. Әлеуметтік-экономикалық даму болжамы мен республиканың алдағы үш жылдық кезеңге арналған бюджеттік өлшемдері негізінде Республикалық бюджет комиссиясы үш жылдық кезеңге арналған мемлекеттік бюджеттің негізгі болжамдық көрсеткіштерін айқындайды, сондай-ақ кезекті қаржы жылының соңына арналған жергілікті атқарушы органдардың борыш лимитін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664-тармаққа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665. Мемлекеттік жоспарлау жөнiндегi уәкiлеттi орган жергiлiктi атқарушы органдардың борыш лимитiн және басым (республикалық немесе жергiлiктi) бюджеттiк инвестициялық жобалардың (бағдарламалардың) тiзбесiн ескере отырып, жергiлiктi бюджеттердiң жоспарланған бюджеттiк тапшылығын қаржыландырудың болжамдық есептемелерiн жүзеге асырады және оларды қарау үшiн тиiстi Бюджет комиссиясына жiбередi.</w:t>
      </w:r>
      <w:r>
        <w:br/>
      </w:r>
      <w:r>
        <w:rPr>
          <w:rFonts w:ascii="Times New Roman"/>
          <w:b w:val="false"/>
          <w:i w:val="false"/>
          <w:color w:val="000000"/>
          <w:sz w:val="28"/>
        </w:rPr>
        <w:t>
      </w:t>
      </w:r>
      <w:r>
        <w:rPr>
          <w:rFonts w:ascii="Times New Roman"/>
          <w:b w:val="false"/>
          <w:i w:val="false"/>
          <w:color w:val="ff0000"/>
          <w:sz w:val="28"/>
        </w:rPr>
        <w:t xml:space="preserve">Ескерту. 665-тармақ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666. Бюджет комиссиясының шешімі және бекітілген жергілікті бюджеттер тапшылығы өлшемдерінің негізінде бюджетті атқару жөніндегі орталық уәкілетті органмен қарыз алудың көлемі мен шарттарын, сондай-ақ кезекті қаржы жылына арналған жергілікті бюджеттерде бекітілетін борышты өтеу мен оған қызмет көрсетудің мөлшерін анықтайды және бюджетті атқару жөніндегі орталық уәкілетті органмен келіседі. </w:t>
      </w:r>
      <w:r>
        <w:br/>
      </w:r>
      <w:r>
        <w:rPr>
          <w:rFonts w:ascii="Times New Roman"/>
          <w:b w:val="false"/>
          <w:i w:val="false"/>
          <w:color w:val="000000"/>
          <w:sz w:val="28"/>
        </w:rPr>
        <w:t>
</w:t>
      </w:r>
      <w:r>
        <w:rPr>
          <w:rFonts w:ascii="Times New Roman"/>
          <w:b w:val="false"/>
          <w:i w:val="false"/>
          <w:color w:val="000000"/>
          <w:sz w:val="28"/>
        </w:rPr>
        <w:t>
      667. Ресімделген қарыз шартына қол қою Бюджет кодексінің </w:t>
      </w:r>
      <w:r>
        <w:rPr>
          <w:rFonts w:ascii="Times New Roman"/>
          <w:b w:val="false"/>
          <w:i w:val="false"/>
          <w:color w:val="000000"/>
          <w:sz w:val="28"/>
        </w:rPr>
        <w:t>187-бабына</w:t>
      </w:r>
      <w:r>
        <w:rPr>
          <w:rFonts w:ascii="Times New Roman"/>
          <w:b w:val="false"/>
          <w:i w:val="false"/>
          <w:color w:val="000000"/>
          <w:sz w:val="28"/>
        </w:rPr>
        <w:t xml:space="preserve"> сай қабылданатын қарыз берушінің шешіміне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668. Қол қойылған қарыз шарттары өтеу, сыйақыларды төлеу кестесімен және басқа да қосымшалармен бірге бюджетті атқару жөніндегі орталық уәкілетті органның тіркеуіне жатады. Бұл ретте қарыз алу шарты тіркелгеннен кейін ғана күшіне енеді. </w:t>
      </w:r>
      <w:r>
        <w:br/>
      </w:r>
      <w:r>
        <w:rPr>
          <w:rFonts w:ascii="Times New Roman"/>
          <w:b w:val="false"/>
          <w:i w:val="false"/>
          <w:color w:val="000000"/>
          <w:sz w:val="28"/>
        </w:rPr>
        <w:t>
</w:t>
      </w:r>
      <w:r>
        <w:rPr>
          <w:rFonts w:ascii="Times New Roman"/>
          <w:b w:val="false"/>
          <w:i w:val="false"/>
          <w:color w:val="000000"/>
          <w:sz w:val="28"/>
        </w:rPr>
        <w:t>
      669. Жергілікті атқарушы органдар бюджетті атқару жөніндегі орталық уәкілетті органға кредит қаражаты бойынша борыштарды өтеу және оларға қызмет көрсету жөніндегі есепті осы Ереженің 106, </w:t>
      </w:r>
      <w:r>
        <w:rPr>
          <w:rFonts w:ascii="Times New Roman"/>
          <w:b w:val="false"/>
          <w:i w:val="false"/>
          <w:color w:val="000000"/>
          <w:sz w:val="28"/>
        </w:rPr>
        <w:t xml:space="preserve">107-қосымшаларға </w:t>
      </w:r>
      <w:r>
        <w:rPr>
          <w:rFonts w:ascii="Times New Roman"/>
          <w:b w:val="false"/>
          <w:i w:val="false"/>
          <w:color w:val="000000"/>
          <w:sz w:val="28"/>
        </w:rPr>
        <w:t xml:space="preserve">сәйкес нысандар бойынша тоқсан сайын есепті кезеңнен кейінгі айдың 10 күніне дейін табыс етеді. </w:t>
      </w:r>
    </w:p>
    <w:bookmarkEnd w:id="183"/>
    <w:bookmarkStart w:name="z972" w:id="184"/>
    <w:p>
      <w:pPr>
        <w:spacing w:after="0"/>
        <w:ind w:left="0"/>
        <w:jc w:val="left"/>
      </w:pPr>
      <w:r>
        <w:rPr>
          <w:rFonts w:ascii="Times New Roman"/>
          <w:b/>
          <w:i w:val="false"/>
          <w:color w:val="000000"/>
        </w:rPr>
        <w:t xml:space="preserve"> 
73-тарау. Мемлекет кепілдік берген қарызды алған қарыз алушының қаржылық жай-күйі мониторингінің тәртібі </w:t>
      </w:r>
    </w:p>
    <w:bookmarkEnd w:id="184"/>
    <w:bookmarkStart w:name="z973" w:id="185"/>
    <w:p>
      <w:pPr>
        <w:spacing w:after="0"/>
        <w:ind w:left="0"/>
        <w:jc w:val="both"/>
      </w:pPr>
      <w:r>
        <w:rPr>
          <w:rFonts w:ascii="Times New Roman"/>
          <w:b w:val="false"/>
          <w:i w:val="false"/>
          <w:color w:val="000000"/>
          <w:sz w:val="28"/>
        </w:rPr>
        <w:t xml:space="preserve">
      670. Осы тарау мемлекеттік кепілдіктермен қарыз алған заңды тұлғаның қаржылық жай-күйі мониторингінің рәсімдерін анықтайды, мемлекет кепілдігімен қарыз алған қарыз алушының ақпараттық қамтамасыз ету мониторингін және қаржылық жай-күйінің мониторингін жүзеге асыру тәртібін анықтайды. </w:t>
      </w:r>
      <w:r>
        <w:br/>
      </w:r>
      <w:r>
        <w:rPr>
          <w:rFonts w:ascii="Times New Roman"/>
          <w:b w:val="false"/>
          <w:i w:val="false"/>
          <w:color w:val="000000"/>
          <w:sz w:val="28"/>
        </w:rPr>
        <w:t>
</w:t>
      </w:r>
      <w:r>
        <w:rPr>
          <w:rFonts w:ascii="Times New Roman"/>
          <w:b w:val="false"/>
          <w:i w:val="false"/>
          <w:color w:val="000000"/>
          <w:sz w:val="28"/>
        </w:rPr>
        <w:t xml:space="preserve">
      671. Қаржылық коэффициенттерді сенім білдірілген (банк-агент) мемлекет кепілдігімен қарыз алған қарыз алушының қаржылық есептілігінің негізінде жылына екі рет есептейді. Мемлекет кепілдігімен қарыз алған қарыз алушы Банкке қаржылық есептілікті, ал қажет болған кезде тиісті қосымшалар мен оның таратылып жазылуын ұсынады. </w:t>
      </w:r>
      <w:r>
        <w:br/>
      </w:r>
      <w:r>
        <w:rPr>
          <w:rFonts w:ascii="Times New Roman"/>
          <w:b w:val="false"/>
          <w:i w:val="false"/>
          <w:color w:val="000000"/>
          <w:sz w:val="28"/>
        </w:rPr>
        <w:t>
</w:t>
      </w:r>
      <w:r>
        <w:rPr>
          <w:rFonts w:ascii="Times New Roman"/>
          <w:b w:val="false"/>
          <w:i w:val="false"/>
          <w:color w:val="000000"/>
          <w:sz w:val="28"/>
        </w:rPr>
        <w:t xml:space="preserve">
      672. Мониторингке мемлекет кепілдігімен қарыз алған және қарыз беруші не республикалық бюджет алдында борышы бар қарыз алушылар жатады. </w:t>
      </w:r>
      <w:r>
        <w:br/>
      </w:r>
      <w:r>
        <w:rPr>
          <w:rFonts w:ascii="Times New Roman"/>
          <w:b w:val="false"/>
          <w:i w:val="false"/>
          <w:color w:val="000000"/>
          <w:sz w:val="28"/>
        </w:rPr>
        <w:t>
</w:t>
      </w:r>
      <w:r>
        <w:rPr>
          <w:rFonts w:ascii="Times New Roman"/>
          <w:b w:val="false"/>
          <w:i w:val="false"/>
          <w:color w:val="000000"/>
          <w:sz w:val="28"/>
        </w:rPr>
        <w:t xml:space="preserve">
      673. Мониторинг базалық (заңды тұлғаның басшылығы, қызметінің, саласының түрлері, бәсекелестері мен нарықтары, нормативтік құқықтық ортасы туралы ақпарат) және қаржылық ақпаратты талдаудан (қаржылық есептіліктің, бизнес-жоспардың талдамасы) тұратын қарыз алушылардың қаржылық жай-күйін талдауды қамтиды. </w:t>
      </w:r>
      <w:r>
        <w:br/>
      </w:r>
      <w:r>
        <w:rPr>
          <w:rFonts w:ascii="Times New Roman"/>
          <w:b w:val="false"/>
          <w:i w:val="false"/>
          <w:color w:val="000000"/>
          <w:sz w:val="28"/>
        </w:rPr>
        <w:t>
</w:t>
      </w:r>
      <w:r>
        <w:rPr>
          <w:rFonts w:ascii="Times New Roman"/>
          <w:b w:val="false"/>
          <w:i w:val="false"/>
          <w:color w:val="000000"/>
          <w:sz w:val="28"/>
        </w:rPr>
        <w:t xml:space="preserve">
      674. Мониторингті жүзеге асыру кезінде мынадай қаржылық коэффициенттер: </w:t>
      </w:r>
      <w:r>
        <w:br/>
      </w:r>
      <w:r>
        <w:rPr>
          <w:rFonts w:ascii="Times New Roman"/>
          <w:b w:val="false"/>
          <w:i w:val="false"/>
          <w:color w:val="000000"/>
          <w:sz w:val="28"/>
        </w:rPr>
        <w:t xml:space="preserve">
      өтімділік коэффициенті - ақша қаражаты мен қысқа мерзімді дебиторлық берешектердің қысқа мерзімді міндеттемелердің мөлшеріне қатынасы; </w:t>
      </w:r>
      <w:r>
        <w:br/>
      </w:r>
      <w:r>
        <w:rPr>
          <w:rFonts w:ascii="Times New Roman"/>
          <w:b w:val="false"/>
          <w:i w:val="false"/>
          <w:color w:val="000000"/>
          <w:sz w:val="28"/>
        </w:rPr>
        <w:t xml:space="preserve">
      өтеу коэффициенті - ағымдағы активтердің қысқа мерзімді міндеттемелерге қатынасы; </w:t>
      </w:r>
      <w:r>
        <w:br/>
      </w:r>
      <w:r>
        <w:rPr>
          <w:rFonts w:ascii="Times New Roman"/>
          <w:b w:val="false"/>
          <w:i w:val="false"/>
          <w:color w:val="000000"/>
          <w:sz w:val="28"/>
        </w:rPr>
        <w:t xml:space="preserve">
      қарыз және меншікті қаражаттың арақатынасы - ағымдағы міндеттемелердің меншік капиталының мөлшеріне қатынасы; </w:t>
      </w:r>
      <w:r>
        <w:br/>
      </w:r>
      <w:r>
        <w:rPr>
          <w:rFonts w:ascii="Times New Roman"/>
          <w:b w:val="false"/>
          <w:i w:val="false"/>
          <w:color w:val="000000"/>
          <w:sz w:val="28"/>
        </w:rPr>
        <w:t xml:space="preserve">
      тарту коэффициенті - міндеттемелердің ағымдағы және ұзақ мерзімді активтерге қатынасы; </w:t>
      </w:r>
      <w:r>
        <w:br/>
      </w:r>
      <w:r>
        <w:rPr>
          <w:rFonts w:ascii="Times New Roman"/>
          <w:b w:val="false"/>
          <w:i w:val="false"/>
          <w:color w:val="000000"/>
          <w:sz w:val="28"/>
        </w:rPr>
        <w:t xml:space="preserve">
      пайда нормасы - салық салғанға дейінгі жиынтық кірістің сату көлеміне қатынасы; </w:t>
      </w:r>
      <w:r>
        <w:br/>
      </w:r>
      <w:r>
        <w:rPr>
          <w:rFonts w:ascii="Times New Roman"/>
          <w:b w:val="false"/>
          <w:i w:val="false"/>
          <w:color w:val="000000"/>
          <w:sz w:val="28"/>
        </w:rPr>
        <w:t xml:space="preserve">
      меншік капиталының пайдалылық коэффициенті - салық салғанға дейінгі жиынтық кірістің меншік капиталының мөлшеріне қатынасы; </w:t>
      </w:r>
      <w:r>
        <w:br/>
      </w:r>
      <w:r>
        <w:rPr>
          <w:rFonts w:ascii="Times New Roman"/>
          <w:b w:val="false"/>
          <w:i w:val="false"/>
          <w:color w:val="000000"/>
          <w:sz w:val="28"/>
        </w:rPr>
        <w:t xml:space="preserve">
      кредиттік берешектің айналымдылық коэффициенті - іске асыру көлемінің кредиттік берешекке қатынасы қолданылады. </w:t>
      </w:r>
      <w:r>
        <w:br/>
      </w:r>
      <w:r>
        <w:rPr>
          <w:rFonts w:ascii="Times New Roman"/>
          <w:b w:val="false"/>
          <w:i w:val="false"/>
          <w:color w:val="000000"/>
          <w:sz w:val="28"/>
        </w:rPr>
        <w:t xml:space="preserve">
      Мониторингті жүргізу үшін Банк мемлекет кепілдік берген қарыздың және инвестициялық жобалар тәуекелінің шарттарына байланысты басқа да қаржы коэффициенттерін пайдалануы мүмкін. </w:t>
      </w:r>
      <w:r>
        <w:br/>
      </w:r>
      <w:r>
        <w:rPr>
          <w:rFonts w:ascii="Times New Roman"/>
          <w:b w:val="false"/>
          <w:i w:val="false"/>
          <w:color w:val="000000"/>
          <w:sz w:val="28"/>
        </w:rPr>
        <w:t>
</w:t>
      </w:r>
      <w:r>
        <w:rPr>
          <w:rFonts w:ascii="Times New Roman"/>
          <w:b w:val="false"/>
          <w:i w:val="false"/>
          <w:color w:val="000000"/>
          <w:sz w:val="28"/>
        </w:rPr>
        <w:t xml:space="preserve">
      675. Бюджетті атқару жөніндегі орталық уәкілетті орган жыл сайын мониторинг жүргізуге жататын қарыз алушылардың тізімін Банкке жібереді. </w:t>
      </w:r>
      <w:r>
        <w:br/>
      </w:r>
      <w:r>
        <w:rPr>
          <w:rFonts w:ascii="Times New Roman"/>
          <w:b w:val="false"/>
          <w:i w:val="false"/>
          <w:color w:val="000000"/>
          <w:sz w:val="28"/>
        </w:rPr>
        <w:t>
</w:t>
      </w:r>
      <w:r>
        <w:rPr>
          <w:rFonts w:ascii="Times New Roman"/>
          <w:b w:val="false"/>
          <w:i w:val="false"/>
          <w:color w:val="000000"/>
          <w:sz w:val="28"/>
        </w:rPr>
        <w:t xml:space="preserve">
      676. Қажет болған жағдайда бюджетті атқару жөніндегі орталық уәкілетті орган белгіленген тәртіппен мемлекет кепілдік берген қарыздар алған қарыз алушылардан олардың қаржылық көрсеткіштері туралы қосымша ақпаратты сұрата алады. </w:t>
      </w:r>
      <w:r>
        <w:br/>
      </w:r>
      <w:r>
        <w:rPr>
          <w:rFonts w:ascii="Times New Roman"/>
          <w:b w:val="false"/>
          <w:i w:val="false"/>
          <w:color w:val="000000"/>
          <w:sz w:val="28"/>
        </w:rPr>
        <w:t>
</w:t>
      </w:r>
      <w:r>
        <w:rPr>
          <w:rFonts w:ascii="Times New Roman"/>
          <w:b w:val="false"/>
          <w:i w:val="false"/>
          <w:color w:val="000000"/>
          <w:sz w:val="28"/>
        </w:rPr>
        <w:t xml:space="preserve">
      677. Банк осы ұсынылған көрсеткіштер негізінде анықталған қаржылық коэффициенттерді, заңды тұлғалардың өткен кезеңдегі ұқсас коэффициентімен мемлекет кепілдік берген қарыз алған басқа қарыз алушылардың, ұқсас қызметінің ұқсас бейінімен және осы коэффициенттердің жалпы қабылданған нормаларымен салыстыру арқылы заңды тұлғаның қаржылық жай-күйіне мониторинг жүргізеді. </w:t>
      </w:r>
      <w:r>
        <w:br/>
      </w:r>
      <w:r>
        <w:rPr>
          <w:rFonts w:ascii="Times New Roman"/>
          <w:b w:val="false"/>
          <w:i w:val="false"/>
          <w:color w:val="000000"/>
          <w:sz w:val="28"/>
        </w:rPr>
        <w:t>
</w:t>
      </w:r>
      <w:r>
        <w:rPr>
          <w:rFonts w:ascii="Times New Roman"/>
          <w:b w:val="false"/>
          <w:i w:val="false"/>
          <w:color w:val="000000"/>
          <w:sz w:val="28"/>
        </w:rPr>
        <w:t xml:space="preserve">
      678. Банк тоқсан сайын қарыз алушылардың қаржылық жағдайы мониторингінің нәтижелерін бюджетті атқару жөніндегі орталық уәкілетті органға ұсынады. </w:t>
      </w:r>
      <w:r>
        <w:br/>
      </w:r>
      <w:r>
        <w:rPr>
          <w:rFonts w:ascii="Times New Roman"/>
          <w:b w:val="false"/>
          <w:i w:val="false"/>
          <w:color w:val="000000"/>
          <w:sz w:val="28"/>
        </w:rPr>
        <w:t>
</w:t>
      </w:r>
      <w:r>
        <w:rPr>
          <w:rFonts w:ascii="Times New Roman"/>
          <w:b w:val="false"/>
          <w:i w:val="false"/>
          <w:color w:val="000000"/>
          <w:sz w:val="28"/>
        </w:rPr>
        <w:t xml:space="preserve">
      679. Әлеуетті төлем қабілеті жоқ қарыз алушы анықталған жағдайда бюджетті атқару жөніндегі орталық уәкілетті орган бұл туралы Қазақстан Республикасының Үкіметіне хабарлайды және мемлекет кепілдік берген қарызды өтеу үшін көзделген республикалық бюджет қаражатын оқшаулаудың алдын алу үшін шаралар қабылдау туралы ұсыныс енгізеді. </w:t>
      </w:r>
      <w:r>
        <w:br/>
      </w:r>
      <w:r>
        <w:rPr>
          <w:rFonts w:ascii="Times New Roman"/>
          <w:b w:val="false"/>
          <w:i w:val="false"/>
          <w:color w:val="000000"/>
          <w:sz w:val="28"/>
        </w:rPr>
        <w:t>
</w:t>
      </w:r>
      <w:r>
        <w:rPr>
          <w:rFonts w:ascii="Times New Roman"/>
          <w:b w:val="false"/>
          <w:i w:val="false"/>
          <w:color w:val="000000"/>
          <w:sz w:val="28"/>
        </w:rPr>
        <w:t xml:space="preserve">
      680. Мемлекет кепілдік берген қарызға қызмет көрсету жөніндегі Банк болмаған жағдайда қарыз алушының қаржылық жай-күйі туралы есепті қарыз алушының өзі жүзеге асырады. </w:t>
      </w:r>
    </w:p>
    <w:bookmarkEnd w:id="185"/>
    <w:bookmarkStart w:name="z984" w:id="186"/>
    <w:p>
      <w:pPr>
        <w:spacing w:after="0"/>
        <w:ind w:left="0"/>
        <w:jc w:val="left"/>
      </w:pPr>
      <w:r>
        <w:rPr>
          <w:rFonts w:ascii="Times New Roman"/>
          <w:b/>
          <w:i w:val="false"/>
          <w:color w:val="000000"/>
        </w:rPr>
        <w:t xml:space="preserve"> 
74-тарау. Мемлекет кепілгерлігімен қарыз алған қарыз </w:t>
      </w:r>
      <w:r>
        <w:br/>
      </w:r>
      <w:r>
        <w:rPr>
          <w:rFonts w:ascii="Times New Roman"/>
          <w:b/>
          <w:i w:val="false"/>
          <w:color w:val="000000"/>
        </w:rPr>
        <w:t xml:space="preserve">
алушының қаржылық жай-күйі мониторингінің тәртібі </w:t>
      </w:r>
    </w:p>
    <w:bookmarkEnd w:id="186"/>
    <w:bookmarkStart w:name="z985" w:id="187"/>
    <w:p>
      <w:pPr>
        <w:spacing w:after="0"/>
        <w:ind w:left="0"/>
        <w:jc w:val="both"/>
      </w:pPr>
      <w:r>
        <w:rPr>
          <w:rFonts w:ascii="Times New Roman"/>
          <w:b w:val="false"/>
          <w:i w:val="false"/>
          <w:color w:val="000000"/>
          <w:sz w:val="28"/>
        </w:rPr>
        <w:t xml:space="preserve">
      681. Осы тарау мемлекет кепілгерлігімен қарыз алған заңды тұлғаның қаржылық жай-күйі мониторингінің рәсімдерін анықтайды, мемлекеттік кепілгерлігімен қарыз алған қарыз алушының ақпараттық қамтамасыз ету мониторингін және қаржылық жай-күйінің мониторингін жүзеге асыру тәртібін анықтайды. </w:t>
      </w:r>
      <w:r>
        <w:br/>
      </w:r>
      <w:r>
        <w:rPr>
          <w:rFonts w:ascii="Times New Roman"/>
          <w:b w:val="false"/>
          <w:i w:val="false"/>
          <w:color w:val="000000"/>
          <w:sz w:val="28"/>
        </w:rPr>
        <w:t>
</w:t>
      </w:r>
      <w:r>
        <w:rPr>
          <w:rFonts w:ascii="Times New Roman"/>
          <w:b w:val="false"/>
          <w:i w:val="false"/>
          <w:color w:val="000000"/>
          <w:sz w:val="28"/>
        </w:rPr>
        <w:t xml:space="preserve">
      682. Қаржылық коэффициенттерді мемлекет кепілгерлігімен қарыз алған қарыз алушының қаржылық есебінің негізінде облигацияларды ұстаушылардың өкілі тоқсан сайын есептейді. Мемлекет кепілгерлігімен қарыз алған қарыз алушы облигацияларды ұстаушылардың өкіліне қаржылық есептілікті, сондай-ақ тиісті қосымшалар мен оның таратылып жазылуын ұсынады. </w:t>
      </w:r>
      <w:r>
        <w:br/>
      </w:r>
      <w:r>
        <w:rPr>
          <w:rFonts w:ascii="Times New Roman"/>
          <w:b w:val="false"/>
          <w:i w:val="false"/>
          <w:color w:val="000000"/>
          <w:sz w:val="28"/>
        </w:rPr>
        <w:t>
</w:t>
      </w:r>
      <w:r>
        <w:rPr>
          <w:rFonts w:ascii="Times New Roman"/>
          <w:b w:val="false"/>
          <w:i w:val="false"/>
          <w:color w:val="000000"/>
          <w:sz w:val="28"/>
        </w:rPr>
        <w:t xml:space="preserve">
      683. Мониторингке мемлекет кепілгерлігімен қарыз алған және қарыз берушінің не республикалық бюджеттің алдында борышы бар заңды тұлғалар жатады. </w:t>
      </w:r>
      <w:r>
        <w:br/>
      </w:r>
      <w:r>
        <w:rPr>
          <w:rFonts w:ascii="Times New Roman"/>
          <w:b w:val="false"/>
          <w:i w:val="false"/>
          <w:color w:val="000000"/>
          <w:sz w:val="28"/>
        </w:rPr>
        <w:t>
</w:t>
      </w:r>
      <w:r>
        <w:rPr>
          <w:rFonts w:ascii="Times New Roman"/>
          <w:b w:val="false"/>
          <w:i w:val="false"/>
          <w:color w:val="000000"/>
          <w:sz w:val="28"/>
        </w:rPr>
        <w:t xml:space="preserve">
      684. Мониторинг базалық (заңды тұлғаның басшылығы, қызметінің, саласының түрлері, бәсекелестері мен нарықтары, нормативтік құқықтық ортасы туралы ақпарат) және қаржылық ақпаратты талдаудан (қаржылық есептіліктің, бизнес-жоспардың талдамасы) тұратын қарыз алушылардың қаржылық-экономикалық жай-күйін талдауды, эмитенттің инфрақұрылымдық орналастырудан түскен қаражатты нысаналы пайдалану, шартты салым шотында (қызмет көрсету шотында) қаражатты жинау жөніндегі міндеттемелерін орындауын қамтиды. </w:t>
      </w:r>
      <w:r>
        <w:br/>
      </w:r>
      <w:r>
        <w:rPr>
          <w:rFonts w:ascii="Times New Roman"/>
          <w:b w:val="false"/>
          <w:i w:val="false"/>
          <w:color w:val="000000"/>
          <w:sz w:val="28"/>
        </w:rPr>
        <w:t>
</w:t>
      </w:r>
      <w:r>
        <w:rPr>
          <w:rFonts w:ascii="Times New Roman"/>
          <w:b w:val="false"/>
          <w:i w:val="false"/>
          <w:color w:val="000000"/>
          <w:sz w:val="28"/>
        </w:rPr>
        <w:t xml:space="preserve">
      685. Мониторингті жүзеге асыру кезінде мынадай қаржылық коэффициенттер: </w:t>
      </w:r>
      <w:r>
        <w:br/>
      </w:r>
      <w:r>
        <w:rPr>
          <w:rFonts w:ascii="Times New Roman"/>
          <w:b w:val="false"/>
          <w:i w:val="false"/>
          <w:color w:val="000000"/>
          <w:sz w:val="28"/>
        </w:rPr>
        <w:t xml:space="preserve">
      өтімділік коэффициенті - ақша қаражаты мен қысқа мерзімді дебиторлық берешектердің қысқа мерзімді міндеттемелердің мөлшеріне қатынасы; </w:t>
      </w:r>
      <w:r>
        <w:br/>
      </w:r>
      <w:r>
        <w:rPr>
          <w:rFonts w:ascii="Times New Roman"/>
          <w:b w:val="false"/>
          <w:i w:val="false"/>
          <w:color w:val="000000"/>
          <w:sz w:val="28"/>
        </w:rPr>
        <w:t xml:space="preserve">
      өтеу коэффициенті - ағымдағы активтердің қысқа мерзімді міндеттемелерге қатынасы; </w:t>
      </w:r>
      <w:r>
        <w:br/>
      </w:r>
      <w:r>
        <w:rPr>
          <w:rFonts w:ascii="Times New Roman"/>
          <w:b w:val="false"/>
          <w:i w:val="false"/>
          <w:color w:val="000000"/>
          <w:sz w:val="28"/>
        </w:rPr>
        <w:t xml:space="preserve">
      қарыз және меншік қаражатының арақатынасы - ағымдағы міндеттемелердің меншік капиталының мөлшеріне қатынасы; </w:t>
      </w:r>
      <w:r>
        <w:br/>
      </w:r>
      <w:r>
        <w:rPr>
          <w:rFonts w:ascii="Times New Roman"/>
          <w:b w:val="false"/>
          <w:i w:val="false"/>
          <w:color w:val="000000"/>
          <w:sz w:val="28"/>
        </w:rPr>
        <w:t xml:space="preserve">
      тарту коэффициенті - міндеттемелердің ағымдағы және ұзақ мерзімді активтерге қатынасы; </w:t>
      </w:r>
      <w:r>
        <w:br/>
      </w:r>
      <w:r>
        <w:rPr>
          <w:rFonts w:ascii="Times New Roman"/>
          <w:b w:val="false"/>
          <w:i w:val="false"/>
          <w:color w:val="000000"/>
          <w:sz w:val="28"/>
        </w:rPr>
        <w:t xml:space="preserve">
      пайда нормасы - салық салғанға дейінгі жиынтық кірістің сату көлеміне қатынасы; </w:t>
      </w:r>
      <w:r>
        <w:br/>
      </w:r>
      <w:r>
        <w:rPr>
          <w:rFonts w:ascii="Times New Roman"/>
          <w:b w:val="false"/>
          <w:i w:val="false"/>
          <w:color w:val="000000"/>
          <w:sz w:val="28"/>
        </w:rPr>
        <w:t xml:space="preserve">
      меншік капиталының пайдалылық коэффициенті - салық салғанға дейінгі жиынтық кірістің меншік капиталының мөлшеріне қатынасы; </w:t>
      </w:r>
      <w:r>
        <w:br/>
      </w:r>
      <w:r>
        <w:rPr>
          <w:rFonts w:ascii="Times New Roman"/>
          <w:b w:val="false"/>
          <w:i w:val="false"/>
          <w:color w:val="000000"/>
          <w:sz w:val="28"/>
        </w:rPr>
        <w:t xml:space="preserve">
      кредиттік берешектің айналымдылық коэффициенті - іске асыру көлемінің кредиттік берешекке қатынасы қолданылады. </w:t>
      </w:r>
      <w:r>
        <w:br/>
      </w:r>
      <w:r>
        <w:rPr>
          <w:rFonts w:ascii="Times New Roman"/>
          <w:b w:val="false"/>
          <w:i w:val="false"/>
          <w:color w:val="000000"/>
          <w:sz w:val="28"/>
        </w:rPr>
        <w:t xml:space="preserve">
      Мониторингті жүргізу үшін облигацияларды ұстаушылардың өкілі сол сияқты қарыз және концессиялық жобаның тәуекел шарттарына байланысты басқа да қаржы коэффициенттерін пайдалануы мүмкін. </w:t>
      </w:r>
      <w:r>
        <w:br/>
      </w:r>
      <w:r>
        <w:rPr>
          <w:rFonts w:ascii="Times New Roman"/>
          <w:b w:val="false"/>
          <w:i w:val="false"/>
          <w:color w:val="000000"/>
          <w:sz w:val="28"/>
        </w:rPr>
        <w:t>
</w:t>
      </w:r>
      <w:r>
        <w:rPr>
          <w:rFonts w:ascii="Times New Roman"/>
          <w:b w:val="false"/>
          <w:i w:val="false"/>
          <w:color w:val="000000"/>
          <w:sz w:val="28"/>
        </w:rPr>
        <w:t xml:space="preserve">
      686. Қажет болған жағдайда бюджетті атқару жөніндегі орталық уәкілетті орган белгіленген тәртіппен мемлекет кепілгерлігімен қарыздар алған қарыз алушылардан олардың қаржылық көрсеткіштері туралы қосымша ақпаратты сұрата алады. </w:t>
      </w:r>
      <w:r>
        <w:br/>
      </w:r>
      <w:r>
        <w:rPr>
          <w:rFonts w:ascii="Times New Roman"/>
          <w:b w:val="false"/>
          <w:i w:val="false"/>
          <w:color w:val="000000"/>
          <w:sz w:val="28"/>
        </w:rPr>
        <w:t>
</w:t>
      </w:r>
      <w:r>
        <w:rPr>
          <w:rFonts w:ascii="Times New Roman"/>
          <w:b w:val="false"/>
          <w:i w:val="false"/>
          <w:color w:val="000000"/>
          <w:sz w:val="28"/>
        </w:rPr>
        <w:t xml:space="preserve">
      687. Облигацияларды ұстаушылардың өкілі осы ұсынылған көрсеткіштер негізінде анықталған қаржылық коэффициенттерді, заңды тұлғалардың өткен кезеңдегі ұқсас коэффициентімен мемлекет кепілгерлігімен қарыз алған басқа қарыз алушылардың, ұқсас қызметінің ұқсас бейінімен және осы коэффициенттердің жалпы қабылданған нормаларымен салыстыру арқылы заңды тұлғаның қаржылық жай-күйіне мониторинг жүргізеді. </w:t>
      </w:r>
      <w:r>
        <w:br/>
      </w:r>
      <w:r>
        <w:rPr>
          <w:rFonts w:ascii="Times New Roman"/>
          <w:b w:val="false"/>
          <w:i w:val="false"/>
          <w:color w:val="000000"/>
          <w:sz w:val="28"/>
        </w:rPr>
        <w:t>
</w:t>
      </w:r>
      <w:r>
        <w:rPr>
          <w:rFonts w:ascii="Times New Roman"/>
          <w:b w:val="false"/>
          <w:i w:val="false"/>
          <w:color w:val="000000"/>
          <w:sz w:val="28"/>
        </w:rPr>
        <w:t xml:space="preserve">
      688. Облигацияларды ұстаушылардың өкілі тоқсан сайын қарыз алушылардың қаржылық жағдайы мониторингінің нәтижелерін бюджетті атқару жөніндегі орталық уәкілетті органға ұсынады. </w:t>
      </w:r>
      <w:r>
        <w:br/>
      </w:r>
      <w:r>
        <w:rPr>
          <w:rFonts w:ascii="Times New Roman"/>
          <w:b w:val="false"/>
          <w:i w:val="false"/>
          <w:color w:val="000000"/>
          <w:sz w:val="28"/>
        </w:rPr>
        <w:t xml:space="preserve">
      Әлеуетті төлем қабілеті жоқ қарыз алушы анықталған жағдайда бюджетті атқару жөніндегі орталық уәкілетті орган бұл туралы Қазақстан Республикасының Үкіметіне хабарлайды және мемлекет кепілгерлігімен тартылған сыйақы төлеу және қарызды өтеу үшін көзделген республикалық бюджет қаражатын оқшаулаудың алдын алу үшін шаралар қабылдау туралы ұсыныс енгізеді. </w:t>
      </w:r>
    </w:p>
    <w:bookmarkEnd w:id="187"/>
    <w:bookmarkStart w:name="z993" w:id="188"/>
    <w:p>
      <w:pPr>
        <w:spacing w:after="0"/>
        <w:ind w:left="0"/>
        <w:jc w:val="left"/>
      </w:pPr>
      <w:r>
        <w:rPr>
          <w:rFonts w:ascii="Times New Roman"/>
          <w:b/>
          <w:i w:val="false"/>
          <w:color w:val="000000"/>
        </w:rPr>
        <w:t xml:space="preserve"> 
75-тарау. Үкіметтік қарыздарды, жергілікті атқарушы органдардың қарыздарын және мемлекеттік кепілдіктермен, мемлекеттің кепілгерлігімен қамтамасыз етілген мемлекеттік емес қарыздарды өтеу және оларға қызмет көрсету жөніндегі төлемдерді, бюджетті атқару жөніндегі орталық уәкілетті орган шығарған мемлекеттік бағалы қағаздарды бағалы қағаздардың ұйымдастырылған нарығында сатып алуды, сондай-ақ үкіметтік қарыздарды хеджирлеу жөніндегі мәмілелер бойынша төлемдерді өтеу, оларға қызмет көрсету, жоспарлау тәртібі </w:t>
      </w:r>
    </w:p>
    <w:bookmarkEnd w:id="188"/>
    <w:bookmarkStart w:name="z994" w:id="189"/>
    <w:p>
      <w:pPr>
        <w:spacing w:after="0"/>
        <w:ind w:left="0"/>
        <w:jc w:val="both"/>
      </w:pPr>
      <w:r>
        <w:rPr>
          <w:rFonts w:ascii="Times New Roman"/>
          <w:b w:val="false"/>
          <w:i w:val="false"/>
          <w:color w:val="000000"/>
          <w:sz w:val="28"/>
        </w:rPr>
        <w:t xml:space="preserve">
      689. Осы тарау Қазақстан Республикасы Үкіметінің (бұдан әрі - үкіметтік қарыздар), Қазақстан Республикасының жергілікті атқарушы органдарының қарыздары (бұдан әрі - жергілікті атқарушы органдардың қарыздары) және мемлекеттік кепілдіктермен (бұдан әрі - мемлекет кепілдік берген қарыздар), республикалық және жергілікті бюджеттерден мемлекеттің кепілгерлігімен (бұдан әрі - мемлекеттің кепілгерлігімен қарыздар) қамтамасыз етілген мемлекеттік емес қарыздарды өтеу және қызмет көрсету бойынша төлемдерді, сондай-ақ үкіметтік қарыздарды хеджирлеу жөніндегі мәмілелер бойынша төлемдерді жоспарлау, жүзеге асыру рәсімдерін белгілейді. </w:t>
      </w:r>
      <w:r>
        <w:br/>
      </w:r>
      <w:r>
        <w:rPr>
          <w:rFonts w:ascii="Times New Roman"/>
          <w:b w:val="false"/>
          <w:i w:val="false"/>
          <w:color w:val="000000"/>
          <w:sz w:val="28"/>
        </w:rPr>
        <w:t>
</w:t>
      </w:r>
      <w:r>
        <w:rPr>
          <w:rFonts w:ascii="Times New Roman"/>
          <w:b w:val="false"/>
          <w:i w:val="false"/>
          <w:color w:val="000000"/>
          <w:sz w:val="28"/>
        </w:rPr>
        <w:t xml:space="preserve">
      690. Үкіметтік қарыздарды өтеу және оларға қызмет көрсету бойынша төлемдерді жоспарлау, жүзеге асыру рәсімдері қарыз шарттарын жасасу не мемлекеттік эмиссиялық бағалы қағаздарды орналастыру нысанында несие капиталының ішкі және сыртқы нарықтарындағы қарыз алу арқылы тартылған қарыздар үшін ортақ. </w:t>
      </w:r>
      <w:r>
        <w:br/>
      </w:r>
      <w:r>
        <w:rPr>
          <w:rFonts w:ascii="Times New Roman"/>
          <w:b w:val="false"/>
          <w:i w:val="false"/>
          <w:color w:val="000000"/>
          <w:sz w:val="28"/>
        </w:rPr>
        <w:t>
</w:t>
      </w:r>
      <w:r>
        <w:rPr>
          <w:rFonts w:ascii="Times New Roman"/>
          <w:b w:val="false"/>
          <w:i w:val="false"/>
          <w:color w:val="000000"/>
          <w:sz w:val="28"/>
        </w:rPr>
        <w:t xml:space="preserve">
      691. Бюджетті атқару жөніндегі орталық уәкілетті органның бағалы қағаздардың ұйымдастырылған нарығында шығарған бағалы қағаздарын сатып алуды бюджетті атқару жөніндегі орталық уәкілетті орган кезекті қаржы жылына арналған республикалық бюджет туралы заңда көзделген бюджет қаражатының есебінен ҚР ҰБ-мен жасасқан шарт негізінде ҚР ҰБ арқылы жүзеге асырады. </w:t>
      </w:r>
      <w:r>
        <w:br/>
      </w:r>
      <w:r>
        <w:rPr>
          <w:rFonts w:ascii="Times New Roman"/>
          <w:b w:val="false"/>
          <w:i w:val="false"/>
          <w:color w:val="000000"/>
          <w:sz w:val="28"/>
        </w:rPr>
        <w:t>
</w:t>
      </w:r>
      <w:r>
        <w:rPr>
          <w:rFonts w:ascii="Times New Roman"/>
          <w:b w:val="false"/>
          <w:i w:val="false"/>
          <w:color w:val="000000"/>
          <w:sz w:val="28"/>
        </w:rPr>
        <w:t xml:space="preserve">
      692. Үкіметтік қарыздарды, алдағы өтеу және оларға қызмет көрсету үкіметтік қарыздарды хеджирлеу жөніндегі мәмілелер бойынша төлемдерді көлемін жоспарлауды бюджетті атқару жөніндегі орталық уәкілетті орган, үкіметтік қарыздарды өтеу және қызмет көрсету үкіметтік қарыздарды хеджирлеу жөніндегі мәмілелер бойынша төлемдерді алдағы көлемінің болжамдық есептері негізінде ағымдағы қаржы жылына арналған республикалық бюджет жобасын әзірлеу шеңберінде жыл сайын жүргізеді. </w:t>
      </w:r>
      <w:r>
        <w:br/>
      </w:r>
      <w:r>
        <w:rPr>
          <w:rFonts w:ascii="Times New Roman"/>
          <w:b w:val="false"/>
          <w:i w:val="false"/>
          <w:color w:val="000000"/>
          <w:sz w:val="28"/>
        </w:rPr>
        <w:t>
</w:t>
      </w:r>
      <w:r>
        <w:rPr>
          <w:rFonts w:ascii="Times New Roman"/>
          <w:b w:val="false"/>
          <w:i w:val="false"/>
          <w:color w:val="000000"/>
          <w:sz w:val="28"/>
        </w:rPr>
        <w:t xml:space="preserve">
      693. Жүргізілетін есептеулер есептеулерінің алдағы тоқсанның соңындағы жәй-күй бойынша үкіметтік борыш мониторингінің деректеріне, үкіметтік қарыздардың қолданыстағы және ағымдағы жыл мен жоспарланған жылы тартуға көзделіп отырған қаражатты игеру болжамына, макроэкономикалық көрсеткіштер болжамына негізделеді. </w:t>
      </w:r>
      <w:r>
        <w:br/>
      </w:r>
      <w:r>
        <w:rPr>
          <w:rFonts w:ascii="Times New Roman"/>
          <w:b w:val="false"/>
          <w:i w:val="false"/>
          <w:color w:val="000000"/>
          <w:sz w:val="28"/>
        </w:rPr>
        <w:t>
</w:t>
      </w:r>
      <w:r>
        <w:rPr>
          <w:rFonts w:ascii="Times New Roman"/>
          <w:b w:val="false"/>
          <w:i w:val="false"/>
          <w:color w:val="000000"/>
          <w:sz w:val="28"/>
        </w:rPr>
        <w:t xml:space="preserve">
      694. Үкіметтік сыртқы қарыздардың қолданыстағы және ағымдағы жыл мен жоспарланған жылы тартуға көзделіп отырған қаражатын игеру болжамын мемлекеттік жоспарлау жөніндегі орталық уәкілетті орган инвестициялық жобаларды іске асыру кестесіне, үкіметтік ішкі қарыздардың түсу болжамын-бюджетті атқару жөніндегі орталық уәкілетті орган жоспарланған жылы республикалық бюджет тапшылығын қаржыландыру көлемінің болжамына негіздей отырып анықтайды. </w:t>
      </w:r>
      <w:r>
        <w:br/>
      </w:r>
      <w:r>
        <w:rPr>
          <w:rFonts w:ascii="Times New Roman"/>
          <w:b w:val="false"/>
          <w:i w:val="false"/>
          <w:color w:val="000000"/>
          <w:sz w:val="28"/>
        </w:rPr>
        <w:t>
</w:t>
      </w:r>
      <w:r>
        <w:rPr>
          <w:rFonts w:ascii="Times New Roman"/>
          <w:b w:val="false"/>
          <w:i w:val="false"/>
          <w:color w:val="000000"/>
          <w:sz w:val="28"/>
        </w:rPr>
        <w:t xml:space="preserve">
      695. Республикалық бюджет тапшылығының көлемі, негізгі макроэкономикалық көрсеткіштер, Ұлттық валюта бағамы жоспарланған жылы Қазақстан Республикасының Үкіметі бекітетін Қазақстан Республикасының әлеуметтік-экономикалық даму болжамы мен республиканың алдағы үш жылдық кезеңге арналған бюджеттік өлшемдерімен анықталады. </w:t>
      </w:r>
      <w:r>
        <w:br/>
      </w:r>
      <w:r>
        <w:rPr>
          <w:rFonts w:ascii="Times New Roman"/>
          <w:b w:val="false"/>
          <w:i w:val="false"/>
          <w:color w:val="000000"/>
          <w:sz w:val="28"/>
        </w:rPr>
        <w:t>
</w:t>
      </w:r>
      <w:r>
        <w:rPr>
          <w:rFonts w:ascii="Times New Roman"/>
          <w:b w:val="false"/>
          <w:i w:val="false"/>
          <w:color w:val="000000"/>
          <w:sz w:val="28"/>
        </w:rPr>
        <w:t xml:space="preserve">
      696. Жоспарланып отырған жылы үкіметтік ішкі қарыздарды өтеу мен оларға қызмет көрсету көлемдерін есептеуді бюджетті атқару жөніндегі орталық уәкілетті орган мынадай түрде жүргізеді: </w:t>
      </w:r>
      <w:r>
        <w:br/>
      </w:r>
      <w:r>
        <w:rPr>
          <w:rFonts w:ascii="Times New Roman"/>
          <w:b w:val="false"/>
          <w:i w:val="false"/>
          <w:color w:val="000000"/>
          <w:sz w:val="28"/>
        </w:rPr>
        <w:t>
</w:t>
      </w:r>
      <w:r>
        <w:rPr>
          <w:rFonts w:ascii="Times New Roman"/>
          <w:b w:val="false"/>
          <w:i w:val="false"/>
          <w:color w:val="000000"/>
          <w:sz w:val="28"/>
        </w:rPr>
        <w:t xml:space="preserve">
      1) әрбір қолданыстағы үкіметтік қарыз бойынша қарыз қаражатының игерілмеген көлемдерін жылдар бойынша болжамдық бөлуді жүргізеді; </w:t>
      </w:r>
      <w:r>
        <w:br/>
      </w:r>
      <w:r>
        <w:rPr>
          <w:rFonts w:ascii="Times New Roman"/>
          <w:b w:val="false"/>
          <w:i w:val="false"/>
          <w:color w:val="000000"/>
          <w:sz w:val="28"/>
        </w:rPr>
        <w:t>
</w:t>
      </w:r>
      <w:r>
        <w:rPr>
          <w:rFonts w:ascii="Times New Roman"/>
          <w:b w:val="false"/>
          <w:i w:val="false"/>
          <w:color w:val="000000"/>
          <w:sz w:val="28"/>
        </w:rPr>
        <w:t xml:space="preserve">
      2) қарыз шартының, мемлекеттік эмиссиялық бағалы қағаздарды орналастыру талаптары негізінде үкіметтік қарыз бойынша борышты өтеу мерзімі мен көлемі анықталады; </w:t>
      </w:r>
      <w:r>
        <w:br/>
      </w:r>
      <w:r>
        <w:rPr>
          <w:rFonts w:ascii="Times New Roman"/>
          <w:b w:val="false"/>
          <w:i w:val="false"/>
          <w:color w:val="000000"/>
          <w:sz w:val="28"/>
        </w:rPr>
        <w:t>
</w:t>
      </w:r>
      <w:r>
        <w:rPr>
          <w:rFonts w:ascii="Times New Roman"/>
          <w:b w:val="false"/>
          <w:i w:val="false"/>
          <w:color w:val="000000"/>
          <w:sz w:val="28"/>
        </w:rPr>
        <w:t xml:space="preserve">
      3) үкіметтік қарыз бойынша борыш сомасының өзгеру серпінінің есептеулері жүргізіледі; </w:t>
      </w:r>
      <w:r>
        <w:br/>
      </w:r>
      <w:r>
        <w:rPr>
          <w:rFonts w:ascii="Times New Roman"/>
          <w:b w:val="false"/>
          <w:i w:val="false"/>
          <w:color w:val="000000"/>
          <w:sz w:val="28"/>
        </w:rPr>
        <w:t>
</w:t>
      </w:r>
      <w:r>
        <w:rPr>
          <w:rFonts w:ascii="Times New Roman"/>
          <w:b w:val="false"/>
          <w:i w:val="false"/>
          <w:color w:val="000000"/>
          <w:sz w:val="28"/>
        </w:rPr>
        <w:t xml:space="preserve">
      4) қарыз шартының, мемлекеттік эмиссиялық бағалы қағаздарды орналастыру талаптары негізінде сыйақыларды, комиссиялық төлемдер мен өзге да төлемдерді төлеу бойынша төлемдердің мерзімдері мен көлемінің есептеулер жүргізіледі. Егер, қаржы шартында өзгеше белгіленбесе, осы тармақтың 1)-4) тармақшаларында көрсетілген есептеулер қарыз беру валютасында жүзеге асырылады; </w:t>
      </w:r>
      <w:r>
        <w:br/>
      </w:r>
      <w:r>
        <w:rPr>
          <w:rFonts w:ascii="Times New Roman"/>
          <w:b w:val="false"/>
          <w:i w:val="false"/>
          <w:color w:val="000000"/>
          <w:sz w:val="28"/>
        </w:rPr>
        <w:t>
</w:t>
      </w:r>
      <w:r>
        <w:rPr>
          <w:rFonts w:ascii="Times New Roman"/>
          <w:b w:val="false"/>
          <w:i w:val="false"/>
          <w:color w:val="000000"/>
          <w:sz w:val="28"/>
        </w:rPr>
        <w:t>
      5) шетелдік валютада тартылған үкіметтік қарыздарды өтеу мен қызмет көрсету теңгелік баламада қайта есептеледі. Бұл ретте жоспарланған жылға арналған теңгеге есептеулері алдындағы тоқсанның соңында және АҚШ долларының болжамды орташа жылдық бағамында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айқындалған валюта айырбастаудың нарықты бағамдары пайдаланылады; </w:t>
      </w:r>
      <w:r>
        <w:br/>
      </w:r>
      <w:r>
        <w:rPr>
          <w:rFonts w:ascii="Times New Roman"/>
          <w:b w:val="false"/>
          <w:i w:val="false"/>
          <w:color w:val="000000"/>
          <w:sz w:val="28"/>
        </w:rPr>
        <w:t>
</w:t>
      </w:r>
      <w:r>
        <w:rPr>
          <w:rFonts w:ascii="Times New Roman"/>
          <w:b w:val="false"/>
          <w:i w:val="false"/>
          <w:color w:val="000000"/>
          <w:sz w:val="28"/>
        </w:rPr>
        <w:t xml:space="preserve">
      6) үкіметтік қарыздарды тартуды көздейтін қаражатты игеру көлемінің болжамы негізінде қарыз беру мен сыйақы ставкасының орта шарттарын пайдалана отырып, үкіметтік қарыздарды тартуды көздейтін өтеу мен қызмет көрсету мерзімінің және көлемінің есептеулері жүргізіледі. </w:t>
      </w:r>
      <w:r>
        <w:br/>
      </w:r>
      <w:r>
        <w:rPr>
          <w:rFonts w:ascii="Times New Roman"/>
          <w:b w:val="false"/>
          <w:i w:val="false"/>
          <w:color w:val="000000"/>
          <w:sz w:val="28"/>
        </w:rPr>
        <w:t>
</w:t>
      </w:r>
      <w:r>
        <w:rPr>
          <w:rFonts w:ascii="Times New Roman"/>
          <w:b w:val="false"/>
          <w:i w:val="false"/>
          <w:color w:val="000000"/>
          <w:sz w:val="28"/>
        </w:rPr>
        <w:t xml:space="preserve">
      697. Жоспарланған жылы үкіметтік қарыздарды хеджирлеу жөніндегі мәмілелер бойынша төлемдердің мерзімі мен көлемін есептеуді үкіметтік қарыздарды хеджирлеу жөніндегі мәмілелер шарттарының негізінде бюджетті атқару жөніндегі орталық уәкілетті орган жүргізеді. </w:t>
      </w:r>
      <w:r>
        <w:br/>
      </w:r>
      <w:r>
        <w:rPr>
          <w:rFonts w:ascii="Times New Roman"/>
          <w:b w:val="false"/>
          <w:i w:val="false"/>
          <w:color w:val="000000"/>
          <w:sz w:val="28"/>
        </w:rPr>
        <w:t>
</w:t>
      </w:r>
      <w:r>
        <w:rPr>
          <w:rFonts w:ascii="Times New Roman"/>
          <w:b w:val="false"/>
          <w:i w:val="false"/>
          <w:color w:val="000000"/>
          <w:sz w:val="28"/>
        </w:rPr>
        <w:t xml:space="preserve">
      698. Үкіметтік қарыздарды өтеудің және оған қызмет көрсетудің, сондай-ақ жоспарланып отырған жылғы үкіметтік қарыздарды хеджирлеу жөніндегі төлемдердің жалпы көлемі 696 және 697-тармақтарға сәйкес жүргізілген есептеулер негізінде анықталады. </w:t>
      </w:r>
      <w:r>
        <w:br/>
      </w:r>
      <w:r>
        <w:rPr>
          <w:rFonts w:ascii="Times New Roman"/>
          <w:b w:val="false"/>
          <w:i w:val="false"/>
          <w:color w:val="000000"/>
          <w:sz w:val="28"/>
        </w:rPr>
        <w:t>
</w:t>
      </w:r>
      <w:r>
        <w:rPr>
          <w:rFonts w:ascii="Times New Roman"/>
          <w:b w:val="false"/>
          <w:i w:val="false"/>
          <w:color w:val="000000"/>
          <w:sz w:val="28"/>
        </w:rPr>
        <w:t xml:space="preserve">
      699. Жоспарланып отырған жылғы үкіметтік қарыздарға қызмет көрсетудің және үкіметтік қарыздарды хеджирлеу жөніндегі мәмілелер бойынша төлемдерін жалпы көлемі жеке бюджеттік бағдарлама бойынша кезекті қаржы жылына арналған республикалық бюджетте көзделеді. Үкіметтік қарыздарды өтеудің жалпы көлемі "Бюджет тапшылығын қаржыландыру (профиңитті пайдалану)" бөлімі бойынша республикалық бюджетте көрсетіледі. </w:t>
      </w:r>
      <w:r>
        <w:br/>
      </w:r>
      <w:r>
        <w:rPr>
          <w:rFonts w:ascii="Times New Roman"/>
          <w:b w:val="false"/>
          <w:i w:val="false"/>
          <w:color w:val="000000"/>
          <w:sz w:val="28"/>
        </w:rPr>
        <w:t>
</w:t>
      </w:r>
      <w:r>
        <w:rPr>
          <w:rFonts w:ascii="Times New Roman"/>
          <w:b w:val="false"/>
          <w:i w:val="false"/>
          <w:color w:val="000000"/>
          <w:sz w:val="28"/>
        </w:rPr>
        <w:t xml:space="preserve">
      700. Жергілікті атқарушы органдардың қарыздарын алдағы өтеу мен қызмет көрсету көлемін жоспарлауды жергілікті атқарушы органдардың қарыздарын алдағы өтеу мен қызмет көрсету көлемінің болжамдық есептеулері негізінде кезекті қаржы жылына арналған жергілікті бюджеттердің жобасын әзірлеу шеңберінде жергілікті атқарушы органдар жүргізеді. </w:t>
      </w:r>
      <w:r>
        <w:br/>
      </w:r>
      <w:r>
        <w:rPr>
          <w:rFonts w:ascii="Times New Roman"/>
          <w:b w:val="false"/>
          <w:i w:val="false"/>
          <w:color w:val="000000"/>
          <w:sz w:val="28"/>
        </w:rPr>
        <w:t>
</w:t>
      </w:r>
      <w:r>
        <w:rPr>
          <w:rFonts w:ascii="Times New Roman"/>
          <w:b w:val="false"/>
          <w:i w:val="false"/>
          <w:color w:val="000000"/>
          <w:sz w:val="28"/>
        </w:rPr>
        <w:t xml:space="preserve">
      701. Жүргізілетін есептеулер тоқсанның алдындағы есептеулерді соңындағы жәй-күй бойынша жергілікті атқарушы органдар борышы мониторингінің, жергілікті атқарушы органдардың ағымдағы және жоспарланатын жылы қолданылатын және тартуға көзделетін қаражатты игеру болжамының, жергілікті бюджеттердің болжамдық көрсеткіштерінің деректеріне негізделеді. </w:t>
      </w:r>
      <w:r>
        <w:br/>
      </w:r>
      <w:r>
        <w:rPr>
          <w:rFonts w:ascii="Times New Roman"/>
          <w:b w:val="false"/>
          <w:i w:val="false"/>
          <w:color w:val="000000"/>
          <w:sz w:val="28"/>
        </w:rPr>
        <w:t>
</w:t>
      </w:r>
      <w:r>
        <w:rPr>
          <w:rFonts w:ascii="Times New Roman"/>
          <w:b w:val="false"/>
          <w:i w:val="false"/>
          <w:color w:val="000000"/>
          <w:sz w:val="28"/>
        </w:rPr>
        <w:t xml:space="preserve">
      702. Алдағы қаржы жылына арналған жергілікті бюджеттердің болжамдық көрсеткіштері жергілікті өкілетті органдар бекіткен аумақтардың экономикалық және әлеуметтік бағдарламаларының өлшемдерімен анықталады. Жоспарланып отырған жылғы ұлттық валюта бағамы Қазақстан Республикасының Үкіметі қабылдаған кезекті жылға арналған Қазақстан Республикасының әлеуметтік-экономикалық даму болжамы мен республиканың алдағы үш жылдық кезеңге арналған бюджеттік өлшемдері ескеріле отырып анықталады. </w:t>
      </w:r>
      <w:r>
        <w:br/>
      </w:r>
      <w:r>
        <w:rPr>
          <w:rFonts w:ascii="Times New Roman"/>
          <w:b w:val="false"/>
          <w:i w:val="false"/>
          <w:color w:val="000000"/>
          <w:sz w:val="28"/>
        </w:rPr>
        <w:t>
</w:t>
      </w:r>
      <w:r>
        <w:rPr>
          <w:rFonts w:ascii="Times New Roman"/>
          <w:b w:val="false"/>
          <w:i w:val="false"/>
          <w:color w:val="000000"/>
          <w:sz w:val="28"/>
        </w:rPr>
        <w:t xml:space="preserve">
      703. Жоспарланып отырған жылы жергілікті атқарушы органдардың қарыздарын өтеу мен қызмет көрсету көлемдерінің есептеулері мынадай түрде жүргізіледі: </w:t>
      </w:r>
      <w:r>
        <w:br/>
      </w:r>
      <w:r>
        <w:rPr>
          <w:rFonts w:ascii="Times New Roman"/>
          <w:b w:val="false"/>
          <w:i w:val="false"/>
          <w:color w:val="000000"/>
          <w:sz w:val="28"/>
        </w:rPr>
        <w:t>
</w:t>
      </w:r>
      <w:r>
        <w:rPr>
          <w:rFonts w:ascii="Times New Roman"/>
          <w:b w:val="false"/>
          <w:i w:val="false"/>
          <w:color w:val="000000"/>
          <w:sz w:val="28"/>
        </w:rPr>
        <w:t xml:space="preserve">
      1) жергілікті атқарушы органның әрбір қолданыстағы қарызы бойынша игерілмеген қарыз қаражатын игеру көлемдерін жылдар бойынша болжамдық бөлу жүргізіледі; </w:t>
      </w:r>
      <w:r>
        <w:br/>
      </w:r>
      <w:r>
        <w:rPr>
          <w:rFonts w:ascii="Times New Roman"/>
          <w:b w:val="false"/>
          <w:i w:val="false"/>
          <w:color w:val="000000"/>
          <w:sz w:val="28"/>
        </w:rPr>
        <w:t>
</w:t>
      </w:r>
      <w:r>
        <w:rPr>
          <w:rFonts w:ascii="Times New Roman"/>
          <w:b w:val="false"/>
          <w:i w:val="false"/>
          <w:color w:val="000000"/>
          <w:sz w:val="28"/>
        </w:rPr>
        <w:t xml:space="preserve">
      2) қарыз шартының мемлекеттік бағалы қағаздарды орналастыру талаптары негізінде жергілікті атқарушы органның қарызы бойынша борышты өтеу мерзімдері мен көлемі анықталады; </w:t>
      </w:r>
      <w:r>
        <w:br/>
      </w:r>
      <w:r>
        <w:rPr>
          <w:rFonts w:ascii="Times New Roman"/>
          <w:b w:val="false"/>
          <w:i w:val="false"/>
          <w:color w:val="000000"/>
          <w:sz w:val="28"/>
        </w:rPr>
        <w:t>
</w:t>
      </w:r>
      <w:r>
        <w:rPr>
          <w:rFonts w:ascii="Times New Roman"/>
          <w:b w:val="false"/>
          <w:i w:val="false"/>
          <w:color w:val="000000"/>
          <w:sz w:val="28"/>
        </w:rPr>
        <w:t xml:space="preserve">
      3) жергілікті атқарушы органның қарызы бойынша борыш сомасының серпінін есептеу жүргізіледі; </w:t>
      </w:r>
      <w:r>
        <w:br/>
      </w:r>
      <w:r>
        <w:rPr>
          <w:rFonts w:ascii="Times New Roman"/>
          <w:b w:val="false"/>
          <w:i w:val="false"/>
          <w:color w:val="000000"/>
          <w:sz w:val="28"/>
        </w:rPr>
        <w:t>
</w:t>
      </w:r>
      <w:r>
        <w:rPr>
          <w:rFonts w:ascii="Times New Roman"/>
          <w:b w:val="false"/>
          <w:i w:val="false"/>
          <w:color w:val="000000"/>
          <w:sz w:val="28"/>
        </w:rPr>
        <w:t xml:space="preserve">
      4) қарыз шартының мемлекеттік бағалы қағаздарды орналастыру талаптары негізінде сыйақыларды, комиссиялық төлемдер мен өзге де төлемдерді төлеу бойынша төлемдердің мерзімдері мен көлемінің есептеулері жүргізіледі. Егер, қарыз шартында өзгеше белгіленбесе, осы тармақтың 1)-4) тармақшаларында көрсетілген есептеулер қарыз берілген валютада жүзеге асырылады; </w:t>
      </w:r>
      <w:r>
        <w:br/>
      </w:r>
      <w:r>
        <w:rPr>
          <w:rFonts w:ascii="Times New Roman"/>
          <w:b w:val="false"/>
          <w:i w:val="false"/>
          <w:color w:val="000000"/>
          <w:sz w:val="28"/>
        </w:rPr>
        <w:t>
</w:t>
      </w:r>
      <w:r>
        <w:rPr>
          <w:rFonts w:ascii="Times New Roman"/>
          <w:b w:val="false"/>
          <w:i w:val="false"/>
          <w:color w:val="000000"/>
          <w:sz w:val="28"/>
        </w:rPr>
        <w:t>
      5) шетелдік валютада тартылған жергілікті атқарушы органдардың қарыздарын өтеу мен қызмет көрсету көлемі теңгелік баламада қайта есептеледі. Бұл ретте жоспарланған жылға арналған теңгеге есептеулердің алдындағы тоқсанның соңында және болжамды жылдық орта АҚШ долларының бағамында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 xml:space="preserve">белгіленген тәртіппен анықталған валюталардың нарықтық айырбас бағамы пайдаланылады; </w:t>
      </w:r>
      <w:r>
        <w:br/>
      </w:r>
      <w:r>
        <w:rPr>
          <w:rFonts w:ascii="Times New Roman"/>
          <w:b w:val="false"/>
          <w:i w:val="false"/>
          <w:color w:val="000000"/>
          <w:sz w:val="28"/>
        </w:rPr>
        <w:t>
</w:t>
      </w:r>
      <w:r>
        <w:rPr>
          <w:rFonts w:ascii="Times New Roman"/>
          <w:b w:val="false"/>
          <w:i w:val="false"/>
          <w:color w:val="000000"/>
          <w:sz w:val="28"/>
        </w:rPr>
        <w:t xml:space="preserve">
      6) қарыздарды берудің орташа шарттарын және сыйақы ставкасын пайдалана отырып, жергілікті атқарушы органдардың қарыздарын тартуға ұйғарылып отырған қаражатты игерудің көлемінің болжамы негізінде тартуға ұйғарылып отырған жергілікті атқарушы органдардың қарыздарын өтеу және оларға қызмет көрсету мерзімі мен көлемін есептеу жүргізіледі. </w:t>
      </w:r>
      <w:r>
        <w:br/>
      </w:r>
      <w:r>
        <w:rPr>
          <w:rFonts w:ascii="Times New Roman"/>
          <w:b w:val="false"/>
          <w:i w:val="false"/>
          <w:color w:val="000000"/>
          <w:sz w:val="28"/>
        </w:rPr>
        <w:t>
</w:t>
      </w:r>
      <w:r>
        <w:rPr>
          <w:rFonts w:ascii="Times New Roman"/>
          <w:b w:val="false"/>
          <w:i w:val="false"/>
          <w:color w:val="000000"/>
          <w:sz w:val="28"/>
        </w:rPr>
        <w:t xml:space="preserve">
      704. Жергілікті атқарушы органдардың қарыздарды өтеу мен оларға қызмет көрсету мерзімі және көлемі негізінде жоспарланып отырған жылғы жергілікті атқарушы органдардың қарыздарын өтеу мен қызмет көрсетудің жалпы көлемі анықталады. </w:t>
      </w:r>
      <w:r>
        <w:br/>
      </w:r>
      <w:r>
        <w:rPr>
          <w:rFonts w:ascii="Times New Roman"/>
          <w:b w:val="false"/>
          <w:i w:val="false"/>
          <w:color w:val="000000"/>
          <w:sz w:val="28"/>
        </w:rPr>
        <w:t>
</w:t>
      </w:r>
      <w:r>
        <w:rPr>
          <w:rFonts w:ascii="Times New Roman"/>
          <w:b w:val="false"/>
          <w:i w:val="false"/>
          <w:color w:val="000000"/>
          <w:sz w:val="28"/>
        </w:rPr>
        <w:t xml:space="preserve">
      705. Жоспарланып отырған жылғы жергілікті атқарушы органдардың қарыздарына қызмет көрсетудің жалпы көлемі кезекті қаржы жылына арналған жергілікті бюджеттерде жеке бюджеттік бағдарламада көрсетіледі. Жергілікті атқарушы органдардың қарыздарын өтеудің жалпы көлемі "Бюджет тапшылығын қаржыландыру (профицитті пайдалану)" бөлімі бойынша жергілікті бюджеттерде көрсетіледі. </w:t>
      </w:r>
      <w:r>
        <w:br/>
      </w:r>
      <w:r>
        <w:rPr>
          <w:rFonts w:ascii="Times New Roman"/>
          <w:b w:val="false"/>
          <w:i w:val="false"/>
          <w:color w:val="000000"/>
          <w:sz w:val="28"/>
        </w:rPr>
        <w:t>
</w:t>
      </w:r>
      <w:r>
        <w:rPr>
          <w:rFonts w:ascii="Times New Roman"/>
          <w:b w:val="false"/>
          <w:i w:val="false"/>
          <w:color w:val="000000"/>
          <w:sz w:val="28"/>
        </w:rPr>
        <w:t xml:space="preserve">
      706. Республикалық бюджеттен мемлекет кепілдік берген қарызды алдағы өтеу мен қызмет көрсету көлемін жоспарлауды мемлекет кепілдік берген қарыздарды республикалық бюджеттен алдағы өтеу мен қызмет көрсету көлемін болжамды есептеулер негізінде кезекті қаржы жылына арналған республикалық бюджет жобасын әзірлеу шеңберінде бюджетті атқару жөніндегі орталық уәкілетті орган жүргізеді. </w:t>
      </w:r>
      <w:r>
        <w:br/>
      </w:r>
      <w:r>
        <w:rPr>
          <w:rFonts w:ascii="Times New Roman"/>
          <w:b w:val="false"/>
          <w:i w:val="false"/>
          <w:color w:val="000000"/>
          <w:sz w:val="28"/>
        </w:rPr>
        <w:t>
</w:t>
      </w:r>
      <w:r>
        <w:rPr>
          <w:rFonts w:ascii="Times New Roman"/>
          <w:b w:val="false"/>
          <w:i w:val="false"/>
          <w:color w:val="000000"/>
          <w:sz w:val="28"/>
        </w:rPr>
        <w:t xml:space="preserve">
      707. Жүргізілетін есептемелер есептеулердің алдындағы тоқсанның соңындағы жәй-күй бойынша мемлекет кепілдік берген борыш мониторингінің, қолданыстағы мемлекет кепілдік берген қарыз қаражатын игеру болжамының, мемлекеттік кепілдіктер бойынша міндеттемелердің орындалу мүмкіндігін бағалау деректеріне негізделеді. </w:t>
      </w:r>
      <w:r>
        <w:br/>
      </w:r>
      <w:r>
        <w:rPr>
          <w:rFonts w:ascii="Times New Roman"/>
          <w:b w:val="false"/>
          <w:i w:val="false"/>
          <w:color w:val="000000"/>
          <w:sz w:val="28"/>
        </w:rPr>
        <w:t>
</w:t>
      </w:r>
      <w:r>
        <w:rPr>
          <w:rFonts w:ascii="Times New Roman"/>
          <w:b w:val="false"/>
          <w:i w:val="false"/>
          <w:color w:val="000000"/>
          <w:sz w:val="28"/>
        </w:rPr>
        <w:t xml:space="preserve">
      708. Жоспарланып отырған жылы республикалық бюджеттен мемлекет кепілдік берген қарызды өтеу мен қызмет көрсету көлемдерінің есептеулерін бюджетті атқару жөніндегі орталық уәкілетті орган мынадай түрде жүргізеді: </w:t>
      </w:r>
      <w:r>
        <w:br/>
      </w:r>
      <w:r>
        <w:rPr>
          <w:rFonts w:ascii="Times New Roman"/>
          <w:b w:val="false"/>
          <w:i w:val="false"/>
          <w:color w:val="000000"/>
          <w:sz w:val="28"/>
        </w:rPr>
        <w:t>
</w:t>
      </w:r>
      <w:r>
        <w:rPr>
          <w:rFonts w:ascii="Times New Roman"/>
          <w:b w:val="false"/>
          <w:i w:val="false"/>
          <w:color w:val="000000"/>
          <w:sz w:val="28"/>
        </w:rPr>
        <w:t xml:space="preserve">
      1) сенім білдірілген өкілдің (банк-агенттердің) әрбір қолданыстағы мемлекет кепілдік берген қарыз жөніндегі ақпаратының негізінде қарыз қаражатын игеру көлемін жылдар бойынша болжамдық бөлу жүргізіледі; </w:t>
      </w:r>
      <w:r>
        <w:br/>
      </w:r>
      <w:r>
        <w:rPr>
          <w:rFonts w:ascii="Times New Roman"/>
          <w:b w:val="false"/>
          <w:i w:val="false"/>
          <w:color w:val="000000"/>
          <w:sz w:val="28"/>
        </w:rPr>
        <w:t>
</w:t>
      </w:r>
      <w:r>
        <w:rPr>
          <w:rFonts w:ascii="Times New Roman"/>
          <w:b w:val="false"/>
          <w:i w:val="false"/>
          <w:color w:val="000000"/>
          <w:sz w:val="28"/>
        </w:rPr>
        <w:t xml:space="preserve">
      2) қарыз шартының талаптары негізінде мемлекет кепілдік берген қарыз бойынша борышты өтеу мерзімі мен көлемдері анықталады; </w:t>
      </w:r>
      <w:r>
        <w:br/>
      </w:r>
      <w:r>
        <w:rPr>
          <w:rFonts w:ascii="Times New Roman"/>
          <w:b w:val="false"/>
          <w:i w:val="false"/>
          <w:color w:val="000000"/>
          <w:sz w:val="28"/>
        </w:rPr>
        <w:t>
</w:t>
      </w:r>
      <w:r>
        <w:rPr>
          <w:rFonts w:ascii="Times New Roman"/>
          <w:b w:val="false"/>
          <w:i w:val="false"/>
          <w:color w:val="000000"/>
          <w:sz w:val="28"/>
        </w:rPr>
        <w:t xml:space="preserve">
      3) мемлекет кепілдік берген қарыз және мемлекет кепілгерлігімен берілетін қарыз бойынша борыш сомасының серпінін есептеу жүргізіледі; </w:t>
      </w:r>
      <w:r>
        <w:br/>
      </w:r>
      <w:r>
        <w:rPr>
          <w:rFonts w:ascii="Times New Roman"/>
          <w:b w:val="false"/>
          <w:i w:val="false"/>
          <w:color w:val="000000"/>
          <w:sz w:val="28"/>
        </w:rPr>
        <w:t>
</w:t>
      </w:r>
      <w:r>
        <w:rPr>
          <w:rFonts w:ascii="Times New Roman"/>
          <w:b w:val="false"/>
          <w:i w:val="false"/>
          <w:color w:val="000000"/>
          <w:sz w:val="28"/>
        </w:rPr>
        <w:t xml:space="preserve">
      4) қарыз шартының талаптары негізінде сыйақыны, комиссиялық және өзге да төлемдерді төлеу бойынша төлемдердің мерзімдері мен көлемінің есептеулер жүргізіледі. Егер, қарыз шартында өзгеше белгіленбесе, осы тармақтың 1)-4) тармақшаларында көрсетілген есептеулер қарыз берілген валютада жүзеге асырылады; </w:t>
      </w:r>
      <w:r>
        <w:br/>
      </w:r>
      <w:r>
        <w:rPr>
          <w:rFonts w:ascii="Times New Roman"/>
          <w:b w:val="false"/>
          <w:i w:val="false"/>
          <w:color w:val="000000"/>
          <w:sz w:val="28"/>
        </w:rPr>
        <w:t>
</w:t>
      </w:r>
      <w:r>
        <w:rPr>
          <w:rFonts w:ascii="Times New Roman"/>
          <w:b w:val="false"/>
          <w:i w:val="false"/>
          <w:color w:val="000000"/>
          <w:sz w:val="28"/>
        </w:rPr>
        <w:t>
      5) шетелдік валютада тартылған мемлекет кепілдік берген қарыздарды өтеу мен қызмет көрсету теңгелік баламада қайта есептеледі. Бұл ретте, жоспарланған жылға арналған теңгеге есептеулердің алдындағы тоқсанның соңында және болжамды жылдық орта АҚШ долларының бағамында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 xml:space="preserve">белгіленген тәртіппен анықталған валюталардың нарықтық айырбас бағамы пайдаланылады. </w:t>
      </w:r>
      <w:r>
        <w:br/>
      </w:r>
      <w:r>
        <w:rPr>
          <w:rFonts w:ascii="Times New Roman"/>
          <w:b w:val="false"/>
          <w:i w:val="false"/>
          <w:color w:val="000000"/>
          <w:sz w:val="28"/>
        </w:rPr>
        <w:t>
</w:t>
      </w:r>
      <w:r>
        <w:rPr>
          <w:rFonts w:ascii="Times New Roman"/>
          <w:b w:val="false"/>
          <w:i w:val="false"/>
          <w:color w:val="000000"/>
          <w:sz w:val="28"/>
        </w:rPr>
        <w:t xml:space="preserve">
      709. Мемлекеттік кепілдіктер бойынша алынған міндеттемелерді орындаудың мерзімі мен көлемінің, ықтимал бағалаудың негізінде бюджетті атқару жөніндегі орталық уәкілетті орган мемлекет кепілдік берген қарыздарды жоспарланып отырған жылы өтеу мен қызмет көрсетуге арналып республикалық бюджеттен жұмсалатын шығыстардың жылдық көлемін анықтайды. </w:t>
      </w:r>
      <w:r>
        <w:br/>
      </w:r>
      <w:r>
        <w:rPr>
          <w:rFonts w:ascii="Times New Roman"/>
          <w:b w:val="false"/>
          <w:i w:val="false"/>
          <w:color w:val="000000"/>
          <w:sz w:val="28"/>
        </w:rPr>
        <w:t>
</w:t>
      </w:r>
      <w:r>
        <w:rPr>
          <w:rFonts w:ascii="Times New Roman"/>
          <w:b w:val="false"/>
          <w:i w:val="false"/>
          <w:color w:val="000000"/>
          <w:sz w:val="28"/>
        </w:rPr>
        <w:t xml:space="preserve">
      710. Жоспарланып отырған жылы мемлекеттік кепілдіктер бойынша міндеттемелерді орындауға арналған республикалық бюджет шығыстарының жылдық көлемі кезекті қаржы жылына арналған республикалық бюджетте жеке бюджеттік бағдарламада көрсетіледі. </w:t>
      </w:r>
      <w:r>
        <w:br/>
      </w:r>
      <w:r>
        <w:rPr>
          <w:rFonts w:ascii="Times New Roman"/>
          <w:b w:val="false"/>
          <w:i w:val="false"/>
          <w:color w:val="000000"/>
          <w:sz w:val="28"/>
        </w:rPr>
        <w:t>
</w:t>
      </w:r>
      <w:r>
        <w:rPr>
          <w:rFonts w:ascii="Times New Roman"/>
          <w:b w:val="false"/>
          <w:i w:val="false"/>
          <w:color w:val="000000"/>
          <w:sz w:val="28"/>
        </w:rPr>
        <w:t xml:space="preserve">
      711. Республикалық бюджеттен мемлекеттің кепілгерлігімен сыйақы төлеу және қарызды өтеу көлемін жоспарлауды мемлекеттің кепілгерлігімен қарыздарды республикалық бюджеттен алдағы өтеу көлемін болжамды есептеу негізінде кезекті қаржы жылына арналған республикалық бюджет жобасын әзірлеу шеңберінде бюджетті атқару жөніндегі орталық уәкілетті орган жүргізеді. </w:t>
      </w:r>
      <w:r>
        <w:br/>
      </w:r>
      <w:r>
        <w:rPr>
          <w:rFonts w:ascii="Times New Roman"/>
          <w:b w:val="false"/>
          <w:i w:val="false"/>
          <w:color w:val="000000"/>
          <w:sz w:val="28"/>
        </w:rPr>
        <w:t>
</w:t>
      </w:r>
      <w:r>
        <w:rPr>
          <w:rFonts w:ascii="Times New Roman"/>
          <w:b w:val="false"/>
          <w:i w:val="false"/>
          <w:color w:val="000000"/>
          <w:sz w:val="28"/>
        </w:rPr>
        <w:t xml:space="preserve">
      712. Жүргізілетін есептеулер есептеулердің алдындағы тоқсанның соңындағы жәй-күй бойынша мемлекет кепілгерлігімен борыш мониторингі деректерінде, қолданыстағы қарыз қаражатын игеру болжамының, мемлекеттік кепілдіктер бойынша міндеттемелердің орындалуы ықтимал бағалауда негізделеді. </w:t>
      </w:r>
      <w:r>
        <w:br/>
      </w:r>
      <w:r>
        <w:rPr>
          <w:rFonts w:ascii="Times New Roman"/>
          <w:b w:val="false"/>
          <w:i w:val="false"/>
          <w:color w:val="000000"/>
          <w:sz w:val="28"/>
        </w:rPr>
        <w:t>
</w:t>
      </w:r>
      <w:r>
        <w:rPr>
          <w:rFonts w:ascii="Times New Roman"/>
          <w:b w:val="false"/>
          <w:i w:val="false"/>
          <w:color w:val="000000"/>
          <w:sz w:val="28"/>
        </w:rPr>
        <w:t xml:space="preserve">
      713. Жоспарланып отырған жылы республикалық бюджеттен мемлекет кепілгерлігімен сыйақы төлеу мен оны өтеу көлемінің есептеулерін бюджетті атқару жөніндегі орталық уәкілетті орган мынадай түрде жүргізеді: </w:t>
      </w:r>
      <w:r>
        <w:br/>
      </w:r>
      <w:r>
        <w:rPr>
          <w:rFonts w:ascii="Times New Roman"/>
          <w:b w:val="false"/>
          <w:i w:val="false"/>
          <w:color w:val="000000"/>
          <w:sz w:val="28"/>
        </w:rPr>
        <w:t>
</w:t>
      </w:r>
      <w:r>
        <w:rPr>
          <w:rFonts w:ascii="Times New Roman"/>
          <w:b w:val="false"/>
          <w:i w:val="false"/>
          <w:color w:val="000000"/>
          <w:sz w:val="28"/>
        </w:rPr>
        <w:t xml:space="preserve">
      1) мемлекет кепілгерлігімен заем бойынша әрбір қолданыстағы облигацияларды ұстаушылардың өкілдері қарыз қаражатын игеру көлемін жылдар бойынша болжамдық бөлу жүргізіледі; </w:t>
      </w:r>
      <w:r>
        <w:br/>
      </w:r>
      <w:r>
        <w:rPr>
          <w:rFonts w:ascii="Times New Roman"/>
          <w:b w:val="false"/>
          <w:i w:val="false"/>
          <w:color w:val="000000"/>
          <w:sz w:val="28"/>
        </w:rPr>
        <w:t>
</w:t>
      </w:r>
      <w:r>
        <w:rPr>
          <w:rFonts w:ascii="Times New Roman"/>
          <w:b w:val="false"/>
          <w:i w:val="false"/>
          <w:color w:val="000000"/>
          <w:sz w:val="28"/>
        </w:rPr>
        <w:t xml:space="preserve">
      2) мемлекет кепілдік берген заем бойынша борышты өтеу мерзімі мен көлемі инфрақұрылымдық облигацияларды орналастыру талаптары негізінде анықталады; </w:t>
      </w:r>
      <w:r>
        <w:br/>
      </w:r>
      <w:r>
        <w:rPr>
          <w:rFonts w:ascii="Times New Roman"/>
          <w:b w:val="false"/>
          <w:i w:val="false"/>
          <w:color w:val="000000"/>
          <w:sz w:val="28"/>
        </w:rPr>
        <w:t>
</w:t>
      </w:r>
      <w:r>
        <w:rPr>
          <w:rFonts w:ascii="Times New Roman"/>
          <w:b w:val="false"/>
          <w:i w:val="false"/>
          <w:color w:val="000000"/>
          <w:sz w:val="28"/>
        </w:rPr>
        <w:t xml:space="preserve">
      3) мемлекет кепілгерлігімен заем бойынша борыш сомасының серпінін есептеу жүргізіледі; </w:t>
      </w:r>
      <w:r>
        <w:br/>
      </w:r>
      <w:r>
        <w:rPr>
          <w:rFonts w:ascii="Times New Roman"/>
          <w:b w:val="false"/>
          <w:i w:val="false"/>
          <w:color w:val="000000"/>
          <w:sz w:val="28"/>
        </w:rPr>
        <w:t>
</w:t>
      </w:r>
      <w:r>
        <w:rPr>
          <w:rFonts w:ascii="Times New Roman"/>
          <w:b w:val="false"/>
          <w:i w:val="false"/>
          <w:color w:val="000000"/>
          <w:sz w:val="28"/>
        </w:rPr>
        <w:t xml:space="preserve">
      4) инфрақұрылымдық облигацияларды орналастыру негізінде сыйақыны төлеу бойынша төлемдердің мерзімдері мен көлемінің есептеулер жүргізіледі. </w:t>
      </w:r>
      <w:r>
        <w:br/>
      </w:r>
      <w:r>
        <w:rPr>
          <w:rFonts w:ascii="Times New Roman"/>
          <w:b w:val="false"/>
          <w:i w:val="false"/>
          <w:color w:val="000000"/>
          <w:sz w:val="28"/>
        </w:rPr>
        <w:t>
</w:t>
      </w:r>
      <w:r>
        <w:rPr>
          <w:rFonts w:ascii="Times New Roman"/>
          <w:b w:val="false"/>
          <w:i w:val="false"/>
          <w:color w:val="000000"/>
          <w:sz w:val="28"/>
        </w:rPr>
        <w:t xml:space="preserve">
      714. Мемлекеттік кепілгерліктер бойынша міндеттемелерді орындаудың мерзімі мен көлемін, ықтималдылығын бағалау туралы алынған ақпараттың негізінде бюджетті атқару жөніндегі орталық уәкілетті орган мемлекет кепілгерлігімен қарыздарға сыйақы төлеуге және өтеуге республикалық бюджеттен шығыстардың жылдық көлемін анықтайды. </w:t>
      </w:r>
      <w:r>
        <w:br/>
      </w:r>
      <w:r>
        <w:rPr>
          <w:rFonts w:ascii="Times New Roman"/>
          <w:b w:val="false"/>
          <w:i w:val="false"/>
          <w:color w:val="000000"/>
          <w:sz w:val="28"/>
        </w:rPr>
        <w:t>
</w:t>
      </w:r>
      <w:r>
        <w:rPr>
          <w:rFonts w:ascii="Times New Roman"/>
          <w:b w:val="false"/>
          <w:i w:val="false"/>
          <w:color w:val="000000"/>
          <w:sz w:val="28"/>
        </w:rPr>
        <w:t xml:space="preserve">
      715. Жоспарланып отырған жылы мемлекеттік кепілгерліктер бойынша міндеттемелерді орындауға арналған республикалық бюджет шығыстарының жылдық көлемі тиісті қаржы жылына арналған республикалық бюджетте жеке бюджеттік бағдарламада көрсетіледі. </w:t>
      </w:r>
    </w:p>
    <w:bookmarkEnd w:id="189"/>
    <w:bookmarkStart w:name="z1042" w:id="190"/>
    <w:p>
      <w:pPr>
        <w:spacing w:after="0"/>
        <w:ind w:left="0"/>
        <w:jc w:val="left"/>
      </w:pPr>
      <w:r>
        <w:rPr>
          <w:rFonts w:ascii="Times New Roman"/>
          <w:b/>
          <w:i w:val="false"/>
          <w:color w:val="000000"/>
        </w:rPr>
        <w:t xml:space="preserve"> 
76-тарау. Үкіметтік қарыздарды, жергілікті атқарушы органдардың қарыздарын және мемлекеттік кепілдіктермен, мемлекет кепілгерлігімен қамтамасыз етілген мемлекеттік емес қарыздарды өтеу және оларға қызмет көрсету, сондай-ақ үкіметтік қарыздарды хеджирлеу жөніндегі мәмілелер бойынша төлемдерді жүзеге асыру тәртібі </w:t>
      </w:r>
    </w:p>
    <w:bookmarkEnd w:id="190"/>
    <w:bookmarkStart w:name="z1043" w:id="191"/>
    <w:p>
      <w:pPr>
        <w:spacing w:after="0"/>
        <w:ind w:left="0"/>
        <w:jc w:val="both"/>
      </w:pPr>
      <w:r>
        <w:rPr>
          <w:rFonts w:ascii="Times New Roman"/>
          <w:b w:val="false"/>
          <w:i w:val="false"/>
          <w:color w:val="000000"/>
          <w:sz w:val="28"/>
        </w:rPr>
        <w:t xml:space="preserve">
      716. Үкіметтік қарыздарды өтеуді және оларға қызмет көрсету бойынша, сондай-ақ үкіметтік қарыздарды хеджирлеу жөніндегі мәмілелер бойынша кезекті қаржы жылына арналған республикалық бюджетте көзделген қаражат есебінен ҚР ҰБ арқылы бюджетті атқару жөніндегі орталық уәкілетті орган жүзеге асырады. </w:t>
      </w:r>
      <w:r>
        <w:br/>
      </w:r>
      <w:r>
        <w:rPr>
          <w:rFonts w:ascii="Times New Roman"/>
          <w:b w:val="false"/>
          <w:i w:val="false"/>
          <w:color w:val="000000"/>
          <w:sz w:val="28"/>
        </w:rPr>
        <w:t>
</w:t>
      </w:r>
      <w:r>
        <w:rPr>
          <w:rFonts w:ascii="Times New Roman"/>
          <w:b w:val="false"/>
          <w:i w:val="false"/>
          <w:color w:val="000000"/>
          <w:sz w:val="28"/>
        </w:rPr>
        <w:t>
      717. Бюджетті атқару жөніндегі уәкілетті орган ағымдағы айдың жиырма бесіне дейін үкіметтік және Қазақстан Республикасының мемлекет кепілдік берген борышын, мемлекет кепілгерлігі бойынша борышты, сондай-ақ оларға сәйкес республикалық бюджеттің ақша жұмсауы жүзеге асырылатын, республикалық бюджет қаражатынан хеджирлеу жөніндегі мәмілелер бойынша үкіметтік қарыздардың төлемдеріне қызмет көрсету және өтеу кестесін (бұдан әрі - кесте) алдағы тұрған айға осы Ереженің </w:t>
      </w:r>
      <w:r>
        <w:rPr>
          <w:rFonts w:ascii="Times New Roman"/>
          <w:b w:val="false"/>
          <w:i w:val="false"/>
          <w:color w:val="000000"/>
          <w:sz w:val="28"/>
        </w:rPr>
        <w:t xml:space="preserve">108-қосымшасына </w:t>
      </w:r>
      <w:r>
        <w:rPr>
          <w:rFonts w:ascii="Times New Roman"/>
          <w:b w:val="false"/>
          <w:i w:val="false"/>
          <w:color w:val="000000"/>
          <w:sz w:val="28"/>
        </w:rPr>
        <w:t xml:space="preserve">сәйкес нысан бойынша жасайды және бекітеді. Кесте үкіметтік қарыздардың, хеджирлеу жөніндегі мәмілелер бойынша үкіметтік қарыздардың төлемдеріне қызмет көрсету және өтеудің нақтыланған мерзімдері мен көлемдеріне сүйеніп жасалады және әрбір қарыз бен хеджирлеу жөніндегі мәмілелер бойынша үкіметтік қарыздардың бойынша төлемдердің күндері бойынша төлемнің түрін, валютасын және төлемді алушыларды көрсете отырып, болжамын қамтиды. </w:t>
      </w:r>
      <w:r>
        <w:br/>
      </w:r>
      <w:r>
        <w:rPr>
          <w:rFonts w:ascii="Times New Roman"/>
          <w:b w:val="false"/>
          <w:i w:val="false"/>
          <w:color w:val="000000"/>
          <w:sz w:val="28"/>
        </w:rPr>
        <w:t>
</w:t>
      </w:r>
      <w:r>
        <w:rPr>
          <w:rFonts w:ascii="Times New Roman"/>
          <w:b w:val="false"/>
          <w:i w:val="false"/>
          <w:color w:val="000000"/>
          <w:sz w:val="28"/>
        </w:rPr>
        <w:t xml:space="preserve">
      718. Бюджетті атқару жөніндегі орталық уәкілетті орган республикалық бюджет түсімдерінің және төлемдер бойынша қаржыландырудың жиынтық жоспарының тиісті айында үкіметтік қарыздарды өтеу және оған қызмет көрсету бойынша, сондай-ақ үкіметтік қарыздарды хеджирлеу жөніндегі мәмілелер бойынша алдағы төлемдер көлемінің сәйкестігін тексереді. Жоспармен бекітілген көлемге сәйкес келмеген жағдайда бюджетті атқару жөніндегі орталық уәкілетті орган республикалық бюджеттің түсімдерінің және төлемдер бойынша қаржыландырудың жиынтық жоспарына тиісті өзгерістер енгізеді. </w:t>
      </w:r>
      <w:r>
        <w:br/>
      </w:r>
      <w:r>
        <w:rPr>
          <w:rFonts w:ascii="Times New Roman"/>
          <w:b w:val="false"/>
          <w:i w:val="false"/>
          <w:color w:val="000000"/>
          <w:sz w:val="28"/>
        </w:rPr>
        <w:t>
</w:t>
      </w:r>
      <w:r>
        <w:rPr>
          <w:rFonts w:ascii="Times New Roman"/>
          <w:b w:val="false"/>
          <w:i w:val="false"/>
          <w:color w:val="000000"/>
          <w:sz w:val="28"/>
        </w:rPr>
        <w:t xml:space="preserve">
      719. Белгіленген мерзімде және қажетті көлемде үкіметтік қарыздарды өтеу мен оларға қызмет көрсету бойынша, сондай-ақ үкіметтік қарыздарды хеджирлеу жөніндегі мәмілелер бойынша даярлықты қамтамасыз ету және төлемді жүзеге асыру мақсатында бюджетті атқару жөніндегі орталық уәкілетті орган қарыз берушілерден, контрагенттерден төлеуге берілген шоттардың, төлем ведомісін және төлем жасау үшін басқа да қажетті құжаттардың уақытылы түсуін ұйымдастыру бойынша жұмыстарды жүргізеді. </w:t>
      </w:r>
      <w:r>
        <w:br/>
      </w:r>
      <w:r>
        <w:rPr>
          <w:rFonts w:ascii="Times New Roman"/>
          <w:b w:val="false"/>
          <w:i w:val="false"/>
          <w:color w:val="000000"/>
          <w:sz w:val="28"/>
        </w:rPr>
        <w:t>
</w:t>
      </w:r>
      <w:r>
        <w:rPr>
          <w:rFonts w:ascii="Times New Roman"/>
          <w:b w:val="false"/>
          <w:i w:val="false"/>
          <w:color w:val="000000"/>
          <w:sz w:val="28"/>
        </w:rPr>
        <w:t xml:space="preserve">
      720. Бюджетті атқару жөніндегі орталық уәкілетті орган қарыз берушілер, контрагентгер ұсынған шоттар мен төлем ведомосіндегі көрсетілген төлем күнінің, сомасының, түрінің, валютасының, қарыз шартының, үкіметтік қарыздарды хеджирлеу жөніндегі мәмілелердің талаптарымен төлемдерді алушылардың мемлекеттік эмиссиялық бағалы қағаздарды орналастыру нәтижелеріне сәйкестігін тексеруді жүзеге асырады. </w:t>
      </w:r>
      <w:r>
        <w:br/>
      </w:r>
      <w:r>
        <w:rPr>
          <w:rFonts w:ascii="Times New Roman"/>
          <w:b w:val="false"/>
          <w:i w:val="false"/>
          <w:color w:val="000000"/>
          <w:sz w:val="28"/>
        </w:rPr>
        <w:t>
</w:t>
      </w:r>
      <w:r>
        <w:rPr>
          <w:rFonts w:ascii="Times New Roman"/>
          <w:b w:val="false"/>
          <w:i w:val="false"/>
          <w:color w:val="000000"/>
          <w:sz w:val="28"/>
        </w:rPr>
        <w:t xml:space="preserve">
      721. Төлеуге ұсынылған шоттар мен төлем ведомісінде көрсетілген төлем күнінің, сомасының, түрінің, валютасының, қарыз шартының, үкіметтік қарыздарды хеджирлеу жөніндегі мәмілелердің талаптарымен төлемдерді алушылардың, мемлекеттік эмиссиялық бағалы қағаздарды орналастыру нәтижелерінің сәйкес келмеуі анықталған жағдайда, бюджетті атқару жөніндегі орталық уәкілетті орган қарыз берушілермен, контрагенттермен өзара әрекет ете отырып, кредит берушілердің төлемге ұсынылған шоттар мен төлем ведомосін нақтылау жөніндегі жұмыстарды ұйымдастырады. </w:t>
      </w:r>
      <w:r>
        <w:br/>
      </w:r>
      <w:r>
        <w:rPr>
          <w:rFonts w:ascii="Times New Roman"/>
          <w:b w:val="false"/>
          <w:i w:val="false"/>
          <w:color w:val="000000"/>
          <w:sz w:val="28"/>
        </w:rPr>
        <w:t>
</w:t>
      </w:r>
      <w:r>
        <w:rPr>
          <w:rFonts w:ascii="Times New Roman"/>
          <w:b w:val="false"/>
          <w:i w:val="false"/>
          <w:color w:val="000000"/>
          <w:sz w:val="28"/>
        </w:rPr>
        <w:t xml:space="preserve">
      722. Қарыз шарттарында және үкіметтік қарыздарды хеджирлеу жөніндегі мәмілелердің, мемлекеттік эмиссиялық бағалы қағаздарды орналастыру талаптарында анықталған мерзімдерде үкіметтік қарыздарды өтеу мен оларға қызмет көрсету бойынша, сондай-ақ үкіметтік қарыздарды хеджирлеу жөніндегі мәмілелер бойынша төлемдерді бюджетті атқару жөніндегі орталық уәкілетті орган ресімдейді және төлем құжаттарын ҚР ҰБ-га береді, онда үкіметтік қарыздың, үкіметтік қарыздарды хеджирлеу жөніндегі мәміленің бірегейлендіру нөмірі, бенефициар, төлем деректемелері, түрі, сомасы, валютасы, қарыз шартының, үкіметтік қарыздарды хеджирлеу жөніндегі мәмілелердің талаптарына сәйкес төлем күні, мемлекеттік эмиссиялық бағалы қағаздарды орналастыру нәтижелері көрсетіледі. </w:t>
      </w:r>
      <w:r>
        <w:br/>
      </w:r>
      <w:r>
        <w:rPr>
          <w:rFonts w:ascii="Times New Roman"/>
          <w:b w:val="false"/>
          <w:i w:val="false"/>
          <w:color w:val="000000"/>
          <w:sz w:val="28"/>
        </w:rPr>
        <w:t>
</w:t>
      </w:r>
      <w:r>
        <w:rPr>
          <w:rFonts w:ascii="Times New Roman"/>
          <w:b w:val="false"/>
          <w:i w:val="false"/>
          <w:color w:val="000000"/>
          <w:sz w:val="28"/>
        </w:rPr>
        <w:t xml:space="preserve">
      723. Ұсынылған төлем құжаттарының негізінде ҚР ҰБ бюджетті атқару жөніндегі орталық уәкілетті органның банктік шотынан қарыз берушінің, сондай-ақ контрагенттердің банктік шотына талап етілетін көлемде және валютада ақша аударады және бюджетті атқару жөніндегі орталық уәкілетті органға төлем жасалған факті туралы жазбаша хабарламаны ұсынады. </w:t>
      </w:r>
      <w:r>
        <w:br/>
      </w:r>
      <w:r>
        <w:rPr>
          <w:rFonts w:ascii="Times New Roman"/>
          <w:b w:val="false"/>
          <w:i w:val="false"/>
          <w:color w:val="000000"/>
          <w:sz w:val="28"/>
        </w:rPr>
        <w:t>
</w:t>
      </w:r>
      <w:r>
        <w:rPr>
          <w:rFonts w:ascii="Times New Roman"/>
          <w:b w:val="false"/>
          <w:i w:val="false"/>
          <w:color w:val="000000"/>
          <w:sz w:val="28"/>
        </w:rPr>
        <w:t>
      724. Үкіметтік қарыздарды өтеу мен оларға қызмет көрсету, үкіметтік қарыздарды хеджирлеу жөніндегі мәмілелер бойынша операцияларды бюджетті атқару жөніндегі орталық уәкілетті орган республикалық бюджеттің орындалуы туралы есептілікте Ұлттық валютада көрсетеді. Бұл ретте, үкіметтік қарыздарды өтеу мен оларға қызмет көрсетуді, үкіметтік қарыздарды хеджирлеу жөніндегі мәмілелер бойынша төлемдерді шетелдік валютада жүзеге асырған жағдайда, осы операцияларды жүзеге асыру үшін қажетті валютаны сатып алу күніне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анықталған валюталарды айырбастаудың нарықтық бағамы бойынша теңгемен жүргізіледі. </w:t>
      </w:r>
      <w:r>
        <w:br/>
      </w:r>
      <w:r>
        <w:rPr>
          <w:rFonts w:ascii="Times New Roman"/>
          <w:b w:val="false"/>
          <w:i w:val="false"/>
          <w:color w:val="000000"/>
          <w:sz w:val="28"/>
        </w:rPr>
        <w:t>
</w:t>
      </w:r>
      <w:r>
        <w:rPr>
          <w:rFonts w:ascii="Times New Roman"/>
          <w:b w:val="false"/>
          <w:i w:val="false"/>
          <w:color w:val="000000"/>
          <w:sz w:val="28"/>
        </w:rPr>
        <w:t xml:space="preserve">
      725. Жергілікті атқарушы органдардың қарыздарын өтеу мен оларға қызмет көрсетуді олар кезекті жылға арналған жергілікті бюджеттерде көзделген қаражат есебінен жүзеге асырады. </w:t>
      </w:r>
      <w:r>
        <w:br/>
      </w:r>
      <w:r>
        <w:rPr>
          <w:rFonts w:ascii="Times New Roman"/>
          <w:b w:val="false"/>
          <w:i w:val="false"/>
          <w:color w:val="000000"/>
          <w:sz w:val="28"/>
        </w:rPr>
        <w:t>
</w:t>
      </w:r>
      <w:r>
        <w:rPr>
          <w:rFonts w:ascii="Times New Roman"/>
          <w:b w:val="false"/>
          <w:i w:val="false"/>
          <w:color w:val="000000"/>
          <w:sz w:val="28"/>
        </w:rPr>
        <w:t xml:space="preserve">
      726. Белгіленген мерзімде және қажетті көлемде жергілікті атқарушы органдардың қарыздарын өтеу мен оларға қызмет көрсету бойынша даярлықты қамтамасыз ету және төлемдерді жүзеге асыру мақсатында жергілікті атқарушы органдар қарыз берушілерден төлеуге берілген шоттардың, төлем ведомосінің және төлемдерді жүргізу үшін қажетті басқа да құжаттардың уақытылы түсуін ұйымдастыру бойынша жұмыстарды жүргізеді. </w:t>
      </w:r>
      <w:r>
        <w:br/>
      </w:r>
      <w:r>
        <w:rPr>
          <w:rFonts w:ascii="Times New Roman"/>
          <w:b w:val="false"/>
          <w:i w:val="false"/>
          <w:color w:val="000000"/>
          <w:sz w:val="28"/>
        </w:rPr>
        <w:t>
</w:t>
      </w:r>
      <w:r>
        <w:rPr>
          <w:rFonts w:ascii="Times New Roman"/>
          <w:b w:val="false"/>
          <w:i w:val="false"/>
          <w:color w:val="000000"/>
          <w:sz w:val="28"/>
        </w:rPr>
        <w:t xml:space="preserve">
      727. Жергілікті атқарушы органдар ұсынылған шоттар мен төлем ведомостарында көрсетілген төлем күнінің, сомасының, түрінің, төлем валютасының, төлем алушылардың қарыз шартының талаптарына сәйкес келуін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728. Ұсынылған шоттар мен төлем ведомосінде көрсетілген төлем күнінің, сомасының, түрінің, төлем валютасының, төлем алушылардың қарыз шартының талаптарына сәйкес келмеуі анықталған жағдайда, жергілікті атқарушы органдар кредит берушілермен өзара іс-қимыл жасай отырып, ұсынылған шоттар мен төлем ведомостарын нақтылау бойынша жұмыстарды ұйымдастырады. </w:t>
      </w:r>
      <w:r>
        <w:br/>
      </w:r>
      <w:r>
        <w:rPr>
          <w:rFonts w:ascii="Times New Roman"/>
          <w:b w:val="false"/>
          <w:i w:val="false"/>
          <w:color w:val="000000"/>
          <w:sz w:val="28"/>
        </w:rPr>
        <w:t>
</w:t>
      </w:r>
      <w:r>
        <w:rPr>
          <w:rFonts w:ascii="Times New Roman"/>
          <w:b w:val="false"/>
          <w:i w:val="false"/>
          <w:color w:val="000000"/>
          <w:sz w:val="28"/>
        </w:rPr>
        <w:t xml:space="preserve">
      729. Қарыз шарттарында анықталған төлем мерзімінде жергілікті атқарушы органдар қарыз берушінің шоттарына талап етілетін көлемде ақша аударуды қамтамасыз етеді. </w:t>
      </w:r>
      <w:r>
        <w:br/>
      </w:r>
      <w:r>
        <w:rPr>
          <w:rFonts w:ascii="Times New Roman"/>
          <w:b w:val="false"/>
          <w:i w:val="false"/>
          <w:color w:val="000000"/>
          <w:sz w:val="28"/>
        </w:rPr>
        <w:t>
</w:t>
      </w:r>
      <w:r>
        <w:rPr>
          <w:rFonts w:ascii="Times New Roman"/>
          <w:b w:val="false"/>
          <w:i w:val="false"/>
          <w:color w:val="000000"/>
          <w:sz w:val="28"/>
        </w:rPr>
        <w:t>
      730. Осы операцияларды жергілікті атқарушы органдар республикалық және жергілікті бюджеттердің атқарылуы туралы есептілікте теңгемен көрсетеді. Бұл ретте, төлемдерді шетел валютасында жүзеге асырған жағдайда операцияларды жүзеге асыру үшін қажетті валютаны сатып алу күніне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анықталған валюталарды айырбастаудың нарықтық бағамы бойынша теңгемен жүргізіледі. </w:t>
      </w:r>
      <w:r>
        <w:br/>
      </w:r>
      <w:r>
        <w:rPr>
          <w:rFonts w:ascii="Times New Roman"/>
          <w:b w:val="false"/>
          <w:i w:val="false"/>
          <w:color w:val="000000"/>
          <w:sz w:val="28"/>
        </w:rPr>
        <w:t>
</w:t>
      </w:r>
      <w:r>
        <w:rPr>
          <w:rFonts w:ascii="Times New Roman"/>
          <w:b w:val="false"/>
          <w:i w:val="false"/>
          <w:color w:val="000000"/>
          <w:sz w:val="28"/>
        </w:rPr>
        <w:t xml:space="preserve">
      731. Жергілікті атқарушы органдар жергілікті атқарушы органдар борышының мониторингін жүзеге асыру шеңберінде жергілікті атқарушы органдардың қарыздарын өтеу мен оларға қызмет көрсету бойынша жүргізілген төлемдердің есебін жүргізеді. </w:t>
      </w:r>
      <w:r>
        <w:br/>
      </w:r>
      <w:r>
        <w:rPr>
          <w:rFonts w:ascii="Times New Roman"/>
          <w:b w:val="false"/>
          <w:i w:val="false"/>
          <w:color w:val="000000"/>
          <w:sz w:val="28"/>
        </w:rPr>
        <w:t>
</w:t>
      </w:r>
      <w:r>
        <w:rPr>
          <w:rFonts w:ascii="Times New Roman"/>
          <w:b w:val="false"/>
          <w:i w:val="false"/>
          <w:color w:val="000000"/>
          <w:sz w:val="28"/>
        </w:rPr>
        <w:t xml:space="preserve">
      732. Республикалық бюджеттен мемлекет кепілдік берген қарыздарды, мемлекеттің кепілгерлігімен берілген қарыздарды, оның ішінде мерзімінен бұрын өтеу мен оларға қызмет көрсету Қазақстан Республикасы Үкіметінің қаулысы бар болған кезде жүзеге асырылады. </w:t>
      </w:r>
      <w:r>
        <w:br/>
      </w:r>
      <w:r>
        <w:rPr>
          <w:rFonts w:ascii="Times New Roman"/>
          <w:b w:val="false"/>
          <w:i w:val="false"/>
          <w:color w:val="000000"/>
          <w:sz w:val="28"/>
        </w:rPr>
        <w:t>
</w:t>
      </w:r>
      <w:r>
        <w:rPr>
          <w:rFonts w:ascii="Times New Roman"/>
          <w:b w:val="false"/>
          <w:i w:val="false"/>
          <w:color w:val="000000"/>
          <w:sz w:val="28"/>
        </w:rPr>
        <w:t>
      733. Кезекті қаржы жылына арналған республикалық бюджет туралы Қазақстан Республикасының заңы күшіне енгеннен кейін бюджетті атқару жөніндегі орталық уәкілетті орган Қазақстан Республикасы Үкіметінің мемлекеттік кепілдіктермен, мемлекеттің кепілгерлігімен қамтамасыз етілген мемлекеттік емес қарыздар бойынша қарыз алушылардың </w:t>
      </w:r>
      <w:r>
        <w:rPr>
          <w:rFonts w:ascii="Times New Roman"/>
          <w:b w:val="false"/>
          <w:i w:val="false"/>
          <w:color w:val="000000"/>
          <w:sz w:val="28"/>
        </w:rPr>
        <w:t>тізбесін</w:t>
      </w:r>
      <w:r>
        <w:rPr>
          <w:rFonts w:ascii="Times New Roman"/>
          <w:b w:val="false"/>
          <w:i w:val="false"/>
          <w:color w:val="000000"/>
          <w:sz w:val="28"/>
        </w:rPr>
        <w:t xml:space="preserve"> бекіту туралы қаулысының жобасын </w:t>
      </w:r>
      <w:r>
        <w:rPr>
          <w:rFonts w:ascii="Times New Roman"/>
          <w:b w:val="false"/>
          <w:i w:val="false"/>
          <w:color w:val="000000"/>
          <w:sz w:val="28"/>
        </w:rPr>
        <w:t>белгіленген</w:t>
      </w:r>
      <w:r>
        <w:rPr>
          <w:rFonts w:ascii="Times New Roman"/>
          <w:b w:val="false"/>
          <w:i w:val="false"/>
          <w:color w:val="000000"/>
          <w:sz w:val="28"/>
        </w:rPr>
        <w:t xml:space="preserve"> тәртіппен әзірлейді және енгізеді. Көрсетілген тізбеге енген мемлекет кепілдік берген қарыз, мемлекеттің кепілгерлігімен алынған қарыз бойынша қарыз алушылар үшін өтеу мен қызмет көрсетуді бюджетті атқару жөніндегі орталық уәкілетті орган қарыз шартында белгіленген мерзім мен көлемде, инфрақұрылымдық облигацияларды орналастыру талаптарымен қарыз берушілердің төлем шоттарының негізінде республикалық бюджеттен кезекті қаржы жылының ішінде жүзеге асырады. </w:t>
      </w:r>
      <w:r>
        <w:br/>
      </w:r>
      <w:r>
        <w:rPr>
          <w:rFonts w:ascii="Times New Roman"/>
          <w:b w:val="false"/>
          <w:i w:val="false"/>
          <w:color w:val="000000"/>
          <w:sz w:val="28"/>
        </w:rPr>
        <w:t xml:space="preserve">
      Көрсетілген тізбеге енбеген, мемлекет кепілдік берген қарыз, мемлекеттің кепілгерлігімен алынған қарыздар бойынша қарыз алушылар үшін республикалық бюджеттен төлеу туралы шешім мынадай тәртіппен қабылданады: </w:t>
      </w:r>
      <w:r>
        <w:br/>
      </w:r>
      <w:r>
        <w:rPr>
          <w:rFonts w:ascii="Times New Roman"/>
          <w:b w:val="false"/>
          <w:i w:val="false"/>
          <w:color w:val="000000"/>
          <w:sz w:val="28"/>
        </w:rPr>
        <w:t>
</w:t>
      </w:r>
      <w:r>
        <w:rPr>
          <w:rFonts w:ascii="Times New Roman"/>
          <w:b w:val="false"/>
          <w:i w:val="false"/>
          <w:color w:val="000000"/>
          <w:sz w:val="28"/>
        </w:rPr>
        <w:t xml:space="preserve">
      1) Банк республикалық бюджеттен мемлекет кепілдік берген қарыз, мемлекеттің кепілгерлігімен алынған қарыздар бойынша кезекті төлемдерді жүргізу қажеттілігі туралы қорытындыларды осындай төлемдер басталатын күнге дейін отыз күннен кешіктірмей бюджетті атқару жөніндегі орталық уәкілетті органға ұсынады; </w:t>
      </w:r>
      <w:r>
        <w:br/>
      </w:r>
      <w:r>
        <w:rPr>
          <w:rFonts w:ascii="Times New Roman"/>
          <w:b w:val="false"/>
          <w:i w:val="false"/>
          <w:color w:val="000000"/>
          <w:sz w:val="28"/>
        </w:rPr>
        <w:t>
</w:t>
      </w:r>
      <w:r>
        <w:rPr>
          <w:rFonts w:ascii="Times New Roman"/>
          <w:b w:val="false"/>
          <w:i w:val="false"/>
          <w:color w:val="000000"/>
          <w:sz w:val="28"/>
        </w:rPr>
        <w:t xml:space="preserve">
      2) ұсынылған қорытындылардың негізінде он бес күн ішінде бюджетті атқару жөніндегі орталық уәкілетті орган мемлекет кепілдік берген қарыз, мемлекеттің кепілгерлігімен алынған қарыз бойынша көрсетілген қарыз алушылар үшін төлемдерді республикалық бюджеттен төлемдер жүргізуді көздейтін Қазақстан Республикасының Үкіметі қаулысының жобасын белгіленген тәртіппен әзірлейді және енгізеді; </w:t>
      </w:r>
      <w:r>
        <w:br/>
      </w:r>
      <w:r>
        <w:rPr>
          <w:rFonts w:ascii="Times New Roman"/>
          <w:b w:val="false"/>
          <w:i w:val="false"/>
          <w:color w:val="000000"/>
          <w:sz w:val="28"/>
        </w:rPr>
        <w:t>
</w:t>
      </w:r>
      <w:r>
        <w:rPr>
          <w:rFonts w:ascii="Times New Roman"/>
          <w:b w:val="false"/>
          <w:i w:val="false"/>
          <w:color w:val="000000"/>
          <w:sz w:val="28"/>
        </w:rPr>
        <w:t xml:space="preserve">
      3) бюджетті атқару жөніндегі орталық уәкілетті органның, сенім білдірілген өкілдің (банк-агенттің), инфрақұрылымдық облигацияларды ұстаушы өкілдің мемлекет кепілдік берген қарыз, мемлекеттің кепілгерлігімен алынған қарыз бойынша қарыз алушылардың арасында республикалық бюджеттен оқшауландырылған ақшаны қайтару шарттары, мерзімі, тәртібі анықталған (нақтыланған) тиісті қосымша келісімдер жасалады. </w:t>
      </w:r>
      <w:r>
        <w:br/>
      </w:r>
      <w:r>
        <w:rPr>
          <w:rFonts w:ascii="Times New Roman"/>
          <w:b w:val="false"/>
          <w:i w:val="false"/>
          <w:color w:val="000000"/>
          <w:sz w:val="28"/>
        </w:rPr>
        <w:t>
</w:t>
      </w:r>
      <w:r>
        <w:rPr>
          <w:rFonts w:ascii="Times New Roman"/>
          <w:b w:val="false"/>
          <w:i w:val="false"/>
          <w:color w:val="000000"/>
          <w:sz w:val="28"/>
        </w:rPr>
        <w:t xml:space="preserve">
      734. Бюджетті атқару жөніндегі орталық уәкілетті орган тиісті айда мемлекеттік кепілдіктер бойынша міндеттемелерді орындау жөнінде алдағы төлемдер көлемін республикалық бюджеттің түсімдерінің және төлемдері бойынша қаржыландырудың жиынтық жоспарына сәйкестігін тексереді және жоспармен бекітілген көлемге сәйкес келмеген жағдайда республикалық бюджеттің түсімдері және төлемдер бойынша қаржыландырудың жиынтық жоспарына тиісті өзгерістер енгізіледі. </w:t>
      </w:r>
      <w:r>
        <w:br/>
      </w:r>
      <w:r>
        <w:rPr>
          <w:rFonts w:ascii="Times New Roman"/>
          <w:b w:val="false"/>
          <w:i w:val="false"/>
          <w:color w:val="000000"/>
          <w:sz w:val="28"/>
        </w:rPr>
        <w:t>
</w:t>
      </w:r>
      <w:r>
        <w:rPr>
          <w:rFonts w:ascii="Times New Roman"/>
          <w:b w:val="false"/>
          <w:i w:val="false"/>
          <w:color w:val="000000"/>
          <w:sz w:val="28"/>
        </w:rPr>
        <w:t xml:space="preserve">
      735. Қазақстан Республикасы Үкіметінің қаулысы болған кезде қарыз берушілер, инфрақұрылымдық облигацияларды ұстаушы өкілдер және ұсынған және бюджетті атқару жөніндегі орталық уәкілетті орган тексерген төлеуге берілген шоттар негізінде бюджетті атқару жөніндегі орталық уәкілетті орган төлем құжаттарын ресімдейді және ҚР ҰБ-ға жібереді, онда талаптарына сәйкес мемлекет кепілдік берген қарыздың сәйкестендіру нөмірі, бенефициар, төлем деректемелері, қарыз шарттарының инфрақұрылымдық облигацияларын орналастыру төлем түрі, сомасы, валютасы, күні көрсетіледі. </w:t>
      </w:r>
      <w:r>
        <w:br/>
      </w:r>
      <w:r>
        <w:rPr>
          <w:rFonts w:ascii="Times New Roman"/>
          <w:b w:val="false"/>
          <w:i w:val="false"/>
          <w:color w:val="000000"/>
          <w:sz w:val="28"/>
        </w:rPr>
        <w:t>
</w:t>
      </w:r>
      <w:r>
        <w:rPr>
          <w:rFonts w:ascii="Times New Roman"/>
          <w:b w:val="false"/>
          <w:i w:val="false"/>
          <w:color w:val="000000"/>
          <w:sz w:val="28"/>
        </w:rPr>
        <w:t xml:space="preserve">
      736. Ұсынылған төлем құжаттарының негізінде ҚР ҰБ бюджетті атқару жөніндегі орталық уәкілетті органның банк шотынан кредит берушілердің банк шоттарына талап етілетін көлемде және валютада ақша аударуды жүргізеді және бюджетті атқару жөніндегі орталық уәкілетті органға төлем жүргізу фактісі туралы жазбаша хабарлама ұсынады. </w:t>
      </w:r>
      <w:r>
        <w:br/>
      </w:r>
      <w:r>
        <w:rPr>
          <w:rFonts w:ascii="Times New Roman"/>
          <w:b w:val="false"/>
          <w:i w:val="false"/>
          <w:color w:val="000000"/>
          <w:sz w:val="28"/>
        </w:rPr>
        <w:t>
</w:t>
      </w:r>
      <w:r>
        <w:rPr>
          <w:rFonts w:ascii="Times New Roman"/>
          <w:b w:val="false"/>
          <w:i w:val="false"/>
          <w:color w:val="000000"/>
          <w:sz w:val="28"/>
        </w:rPr>
        <w:t>
      737. Мемлекет кепілдік берген қарыздарды, мемлекеттің кепілгерлігімен алынған қарыздарды өтеу және оларға қызмет көрсету жөніндегі операцияларды бюджетті атқару жөніндегі орталық уәкілетті орган республикалық және жергілікті бюджеттердің атқарылуы туралы есептілікте ұлттық валютада көрсетеді. Мемлекет кепілдік берген қарыздарды, мемлекеттің кепілгерлігімен алынған қарыздарды өтеу және оларға қызмет көрсету жөніндегі төлемдерді шетел валютасында жүзеге асырған жағдайда, көрсету операцияларды жүзеге асыру үшін қажетті валютаны сатып алу күніне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анықталған валюталарды айырбастаудың нарықтық бағамы бойынша теңгемен жүргізіледі. </w:t>
      </w:r>
    </w:p>
    <w:bookmarkEnd w:id="191"/>
    <w:bookmarkStart w:name="z1068" w:id="192"/>
    <w:p>
      <w:pPr>
        <w:spacing w:after="0"/>
        <w:ind w:left="0"/>
        <w:jc w:val="left"/>
      </w:pPr>
      <w:r>
        <w:rPr>
          <w:rFonts w:ascii="Times New Roman"/>
          <w:b/>
          <w:i w:val="false"/>
          <w:color w:val="000000"/>
        </w:rPr>
        <w:t xml:space="preserve"> 
77-тарау. Мемлекеттік және мемлекет кепілдік берген борыш, мемлекеттің кепілгерлігі бойынша борыш мониторингінің тәртібі </w:t>
      </w:r>
    </w:p>
    <w:bookmarkEnd w:id="192"/>
    <w:bookmarkStart w:name="z1069" w:id="193"/>
    <w:p>
      <w:pPr>
        <w:spacing w:after="0"/>
        <w:ind w:left="0"/>
        <w:jc w:val="both"/>
      </w:pPr>
      <w:r>
        <w:rPr>
          <w:rFonts w:ascii="Times New Roman"/>
          <w:b w:val="false"/>
          <w:i w:val="false"/>
          <w:color w:val="000000"/>
          <w:sz w:val="28"/>
        </w:rPr>
        <w:t xml:space="preserve">
      738. Мемлекеттік және мемлекет кепілдік берген борыш, сондай-ақ мемлекеттің кепілгерлігі бойынша борыш мониторингі (бұдан әрі - борыш мониторингі) мемлекеттік және мемлекет кепілдік берген борышты, сондай-ақ мемлекеттің кепілгерлігі бойынша борышты қалыптастыру, өзгерту және оған қызмет көрсету процесін есепке алу, талдау және бақылау бойынша бюджетті атқару жөніндегі орталық уәкілетті орган атынан жасалатын мемлекеттік қызметі болып табылады. </w:t>
      </w:r>
      <w:r>
        <w:br/>
      </w:r>
      <w:r>
        <w:rPr>
          <w:rFonts w:ascii="Times New Roman"/>
          <w:b w:val="false"/>
          <w:i w:val="false"/>
          <w:color w:val="000000"/>
          <w:sz w:val="28"/>
        </w:rPr>
        <w:t>
</w:t>
      </w:r>
      <w:r>
        <w:rPr>
          <w:rFonts w:ascii="Times New Roman"/>
          <w:b w:val="false"/>
          <w:i w:val="false"/>
          <w:color w:val="000000"/>
          <w:sz w:val="28"/>
        </w:rPr>
        <w:t xml:space="preserve">
      739. Барлық мемлекеттік және мемлекет кепілдік берген қарыздар, мемлекеттің кепілгерлігімен қарыздар борыш мониторингінің объектілері болып табылады, оның ішінде: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қарыздары; </w:t>
      </w:r>
      <w:r>
        <w:br/>
      </w:r>
      <w:r>
        <w:rPr>
          <w:rFonts w:ascii="Times New Roman"/>
          <w:b w:val="false"/>
          <w:i w:val="false"/>
          <w:color w:val="000000"/>
          <w:sz w:val="28"/>
        </w:rPr>
        <w:t>
</w:t>
      </w:r>
      <w:r>
        <w:rPr>
          <w:rFonts w:ascii="Times New Roman"/>
          <w:b w:val="false"/>
          <w:i w:val="false"/>
          <w:color w:val="000000"/>
          <w:sz w:val="28"/>
        </w:rPr>
        <w:t xml:space="preserve">
      2) ҚР ҰБ қарыздары; </w:t>
      </w:r>
      <w:r>
        <w:br/>
      </w:r>
      <w:r>
        <w:rPr>
          <w:rFonts w:ascii="Times New Roman"/>
          <w:b w:val="false"/>
          <w:i w:val="false"/>
          <w:color w:val="000000"/>
          <w:sz w:val="28"/>
        </w:rPr>
        <w:t>
</w:t>
      </w:r>
      <w:r>
        <w:rPr>
          <w:rFonts w:ascii="Times New Roman"/>
          <w:b w:val="false"/>
          <w:i w:val="false"/>
          <w:color w:val="000000"/>
          <w:sz w:val="28"/>
        </w:rPr>
        <w:t xml:space="preserve">
      3) жергілікті атқарушы органдардың қарыздары; </w:t>
      </w:r>
      <w:r>
        <w:br/>
      </w:r>
      <w:r>
        <w:rPr>
          <w:rFonts w:ascii="Times New Roman"/>
          <w:b w:val="false"/>
          <w:i w:val="false"/>
          <w:color w:val="000000"/>
          <w:sz w:val="28"/>
        </w:rPr>
        <w:t>
</w:t>
      </w:r>
      <w:r>
        <w:rPr>
          <w:rFonts w:ascii="Times New Roman"/>
          <w:b w:val="false"/>
          <w:i w:val="false"/>
          <w:color w:val="000000"/>
          <w:sz w:val="28"/>
        </w:rPr>
        <w:t xml:space="preserve">
      4) мемлекеттік кепілдіктермен қамтамасыз етілген мемлекеттік емес қарыздар; </w:t>
      </w:r>
      <w:r>
        <w:br/>
      </w:r>
      <w:r>
        <w:rPr>
          <w:rFonts w:ascii="Times New Roman"/>
          <w:b w:val="false"/>
          <w:i w:val="false"/>
          <w:color w:val="000000"/>
          <w:sz w:val="28"/>
        </w:rPr>
        <w:t>
</w:t>
      </w:r>
      <w:r>
        <w:rPr>
          <w:rFonts w:ascii="Times New Roman"/>
          <w:b w:val="false"/>
          <w:i w:val="false"/>
          <w:color w:val="000000"/>
          <w:sz w:val="28"/>
        </w:rPr>
        <w:t xml:space="preserve">
      5) мемлекеттің кепілгерлігімен қамтамасыз етілген мемлекеттік емес қарыздар. </w:t>
      </w:r>
      <w:r>
        <w:br/>
      </w:r>
      <w:r>
        <w:rPr>
          <w:rFonts w:ascii="Times New Roman"/>
          <w:b w:val="false"/>
          <w:i w:val="false"/>
          <w:color w:val="000000"/>
          <w:sz w:val="28"/>
        </w:rPr>
        <w:t>
</w:t>
      </w:r>
      <w:r>
        <w:rPr>
          <w:rFonts w:ascii="Times New Roman"/>
          <w:b w:val="false"/>
          <w:i w:val="false"/>
          <w:color w:val="000000"/>
          <w:sz w:val="28"/>
        </w:rPr>
        <w:t xml:space="preserve">
      740. Борыш мониторингі: </w:t>
      </w:r>
      <w:r>
        <w:br/>
      </w:r>
      <w:r>
        <w:rPr>
          <w:rFonts w:ascii="Times New Roman"/>
          <w:b w:val="false"/>
          <w:i w:val="false"/>
          <w:color w:val="000000"/>
          <w:sz w:val="28"/>
        </w:rPr>
        <w:t>
</w:t>
      </w:r>
      <w:r>
        <w:rPr>
          <w:rFonts w:ascii="Times New Roman"/>
          <w:b w:val="false"/>
          <w:i w:val="false"/>
          <w:color w:val="000000"/>
          <w:sz w:val="28"/>
        </w:rPr>
        <w:t xml:space="preserve">
      1) мемлекеттік және мемлекет кепілдік берген қарыздарды, мемлекеттің кепілгерлігімен алынған қарыздарды тіркеу және есепке алу; </w:t>
      </w:r>
      <w:r>
        <w:br/>
      </w:r>
      <w:r>
        <w:rPr>
          <w:rFonts w:ascii="Times New Roman"/>
          <w:b w:val="false"/>
          <w:i w:val="false"/>
          <w:color w:val="000000"/>
          <w:sz w:val="28"/>
        </w:rPr>
        <w:t>
</w:t>
      </w:r>
      <w:r>
        <w:rPr>
          <w:rFonts w:ascii="Times New Roman"/>
          <w:b w:val="false"/>
          <w:i w:val="false"/>
          <w:color w:val="000000"/>
          <w:sz w:val="28"/>
        </w:rPr>
        <w:t xml:space="preserve">
      2) қарыз шартымен белгіленген кестеге, мемлекеттік бағалы қағаздар мен инфрақұрылымдық облигацияларын орналастыру талаптарына сәйкес борышты өтеу және қызмет көрсету есебіне төлемдерді жүзеге асыруды қамтамасыз ету және бақылау; </w:t>
      </w:r>
      <w:r>
        <w:br/>
      </w:r>
      <w:r>
        <w:rPr>
          <w:rFonts w:ascii="Times New Roman"/>
          <w:b w:val="false"/>
          <w:i w:val="false"/>
          <w:color w:val="000000"/>
          <w:sz w:val="28"/>
        </w:rPr>
        <w:t>
</w:t>
      </w:r>
      <w:r>
        <w:rPr>
          <w:rFonts w:ascii="Times New Roman"/>
          <w:b w:val="false"/>
          <w:i w:val="false"/>
          <w:color w:val="000000"/>
          <w:sz w:val="28"/>
        </w:rPr>
        <w:t xml:space="preserve">
      3) қарыздар қаражатының түсімдерін қадағалау және есепке алу; борышты өтеу және оған қызмет көрсету жөніндегі төлемдерді есепке алу; борыш көлемінің өзгеруін есепке алу; сондай-ақ қажет болған жағдайда, мерзімі өткен төлемдерді есепке алуды қоса алғанда әрбір қарыз бойынша қарыз валютасында барлық операцияларды есепке алу; </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анықталған валютаны айырбастаудың нарықтық бағамын есепке алу; </w:t>
      </w:r>
      <w:r>
        <w:br/>
      </w:r>
      <w:r>
        <w:rPr>
          <w:rFonts w:ascii="Times New Roman"/>
          <w:b w:val="false"/>
          <w:i w:val="false"/>
          <w:color w:val="000000"/>
          <w:sz w:val="28"/>
        </w:rPr>
        <w:t>
</w:t>
      </w:r>
      <w:r>
        <w:rPr>
          <w:rFonts w:ascii="Times New Roman"/>
          <w:b w:val="false"/>
          <w:i w:val="false"/>
          <w:color w:val="000000"/>
          <w:sz w:val="28"/>
        </w:rPr>
        <w:t xml:space="preserve">
      5) қарыз алудың өзгермелі ставкаларының өзгеруін есепке алу жөніндегі жұмыстарды қамтиды. </w:t>
      </w:r>
      <w:r>
        <w:br/>
      </w:r>
      <w:r>
        <w:rPr>
          <w:rFonts w:ascii="Times New Roman"/>
          <w:b w:val="false"/>
          <w:i w:val="false"/>
          <w:color w:val="000000"/>
          <w:sz w:val="28"/>
        </w:rPr>
        <w:t>
</w:t>
      </w:r>
      <w:r>
        <w:rPr>
          <w:rFonts w:ascii="Times New Roman"/>
          <w:b w:val="false"/>
          <w:i w:val="false"/>
          <w:color w:val="000000"/>
          <w:sz w:val="28"/>
        </w:rPr>
        <w:t xml:space="preserve">
      741. Мемлекеттік және мемлекет кепілдік берген қарыздар, мемлекеттің кепілгерлігімен алынған қарыздар бойынша операцияларды есепке алу үшін мынадай құжаттар: </w:t>
      </w:r>
      <w:r>
        <w:br/>
      </w:r>
      <w:r>
        <w:rPr>
          <w:rFonts w:ascii="Times New Roman"/>
          <w:b w:val="false"/>
          <w:i w:val="false"/>
          <w:color w:val="000000"/>
          <w:sz w:val="28"/>
        </w:rPr>
        <w:t xml:space="preserve">
      несие шотынан қаражатты алуды растайтын шетел қарыз берушісінің үзіндісі; </w:t>
      </w:r>
      <w:r>
        <w:br/>
      </w:r>
      <w:r>
        <w:rPr>
          <w:rFonts w:ascii="Times New Roman"/>
          <w:b w:val="false"/>
          <w:i w:val="false"/>
          <w:color w:val="000000"/>
          <w:sz w:val="28"/>
        </w:rPr>
        <w:t xml:space="preserve">
      борыштың негізгі сомасын өтеу және ол бойынша сыйақы төлеу жөніндегі төлем құжаты; </w:t>
      </w:r>
      <w:r>
        <w:br/>
      </w:r>
      <w:r>
        <w:rPr>
          <w:rFonts w:ascii="Times New Roman"/>
          <w:b w:val="false"/>
          <w:i w:val="false"/>
          <w:color w:val="000000"/>
          <w:sz w:val="28"/>
        </w:rPr>
        <w:t xml:space="preserve">
      Қазақстан Республикасы Статистика агенттігі бекіткен нысан бойынша ҚР ҰБ өз қарыздарын алу, қызмет көрсету және өтеу туралы есептілігі; </w:t>
      </w:r>
      <w:r>
        <w:br/>
      </w:r>
      <w:r>
        <w:rPr>
          <w:rFonts w:ascii="Times New Roman"/>
          <w:b w:val="false"/>
          <w:i w:val="false"/>
          <w:color w:val="000000"/>
          <w:sz w:val="28"/>
        </w:rPr>
        <w:t xml:space="preserve">
      Қазақстан Республикасы Статистика агенттігі бекіткен нысан бойынша мемлекет кепілдік берген қарыздарды және мемлекеттің кепілгерлігімен алынған қарыздарды алу, қызмет көрсету және өтеу туралы банктердің есептілігі; </w:t>
      </w:r>
      <w:r>
        <w:br/>
      </w:r>
      <w:r>
        <w:rPr>
          <w:rFonts w:ascii="Times New Roman"/>
          <w:b w:val="false"/>
          <w:i w:val="false"/>
          <w:color w:val="000000"/>
          <w:sz w:val="28"/>
        </w:rPr>
        <w:t xml:space="preserve">
      осы Ереженің 669-тармағында көрсетілген нысандар бойынша өз қарыздарын алғаны, оларға қызмет көрсеткені және өтегені туралы жергілікті атқарушы органдардың есептілігі пайдаланылады. </w:t>
      </w:r>
      <w:r>
        <w:br/>
      </w:r>
      <w:r>
        <w:rPr>
          <w:rFonts w:ascii="Times New Roman"/>
          <w:b w:val="false"/>
          <w:i w:val="false"/>
          <w:color w:val="000000"/>
          <w:sz w:val="28"/>
        </w:rPr>
        <w:t>
</w:t>
      </w:r>
      <w:r>
        <w:rPr>
          <w:rFonts w:ascii="Times New Roman"/>
          <w:b w:val="false"/>
          <w:i w:val="false"/>
          <w:color w:val="000000"/>
          <w:sz w:val="28"/>
        </w:rPr>
        <w:t xml:space="preserve">
      742. Борыш мониторингін жүргізу үшін мемлекеттік және мемлекет кепілдік берген борыш, мемлекеттің кепілгерлігімен алынған борыштың жәй-күйі туралы деректерді ағымдағы жаңарту үшін мемлекеттік және мемлекет кепілдік берген қарыздар, мемлекеттің кепілгерлігімен алынған қарыздар бойынша ақпараттар жинау жүзеге асырылады. </w:t>
      </w:r>
    </w:p>
    <w:bookmarkEnd w:id="193"/>
    <w:bookmarkStart w:name="z1084" w:id="194"/>
    <w:p>
      <w:pPr>
        <w:spacing w:after="0"/>
        <w:ind w:left="0"/>
        <w:jc w:val="left"/>
      </w:pPr>
      <w:r>
        <w:rPr>
          <w:rFonts w:ascii="Times New Roman"/>
          <w:b/>
          <w:i w:val="false"/>
          <w:color w:val="000000"/>
        </w:rPr>
        <w:t xml:space="preserve"> 
78-тарау. Мемлекеттік борышты және мемлекет кепілдік берген борыш, мемлекеттің кепілгерлігі бойынша борыш тәуекелдерін басқару </w:t>
      </w:r>
    </w:p>
    <w:bookmarkEnd w:id="194"/>
    <w:bookmarkStart w:name="z1085" w:id="195"/>
    <w:p>
      <w:pPr>
        <w:spacing w:after="0"/>
        <w:ind w:left="0"/>
        <w:jc w:val="both"/>
      </w:pPr>
      <w:r>
        <w:rPr>
          <w:rFonts w:ascii="Times New Roman"/>
          <w:b w:val="false"/>
          <w:i w:val="false"/>
          <w:color w:val="000000"/>
          <w:sz w:val="28"/>
        </w:rPr>
        <w:t xml:space="preserve">
      743.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өзіне бюджетті атқару жөніндегі орталық уәкілетті орган рәсімдер мен операцияларды регламенттеу, белгіленген лимиттер мен талаптарды сақтау, құралдар мен нарықтарды әртараптандыру, әртүрлі туынды қаржы құралдарын (тәуекелді басқару мақсаттары үшін нарықта пайдаланылатын опциондар, своптар, форвардық, фьючерлік және басқа да мәмілелер) қолдану әдістерін пайдаланып, оларды анықтауды, сәйкестендіруді, бағалау мен барынша азайтуды, үшінші тұлғалардың алдындағы борыштық міндеттемелері мемлекеттік кепілдіктермен қамтамасыз етілген заңды тұлғалардың борышын басқаруда уақтылы ден қою мен қажетті шараларды қабылдауды қамтиды. </w:t>
      </w:r>
      <w:r>
        <w:br/>
      </w:r>
      <w:r>
        <w:rPr>
          <w:rFonts w:ascii="Times New Roman"/>
          <w:b w:val="false"/>
          <w:i w:val="false"/>
          <w:color w:val="000000"/>
          <w:sz w:val="28"/>
        </w:rPr>
        <w:t>
</w:t>
      </w:r>
      <w:r>
        <w:rPr>
          <w:rFonts w:ascii="Times New Roman"/>
          <w:b w:val="false"/>
          <w:i w:val="false"/>
          <w:color w:val="000000"/>
          <w:sz w:val="28"/>
        </w:rPr>
        <w:t xml:space="preserve">
      744. Тәуекелді басқарудың негізгі элементтеріне мыналар жатады: </w:t>
      </w:r>
      <w:r>
        <w:br/>
      </w:r>
      <w:r>
        <w:rPr>
          <w:rFonts w:ascii="Times New Roman"/>
          <w:b w:val="false"/>
          <w:i w:val="false"/>
          <w:color w:val="000000"/>
          <w:sz w:val="28"/>
        </w:rPr>
        <w:t>
</w:t>
      </w:r>
      <w:r>
        <w:rPr>
          <w:rFonts w:ascii="Times New Roman"/>
          <w:b w:val="false"/>
          <w:i w:val="false"/>
          <w:color w:val="000000"/>
          <w:sz w:val="28"/>
        </w:rPr>
        <w:t xml:space="preserve">
      1) борыштың ағымдағы жай-күйі мониторингі; </w:t>
      </w:r>
      <w:r>
        <w:br/>
      </w:r>
      <w:r>
        <w:rPr>
          <w:rFonts w:ascii="Times New Roman"/>
          <w:b w:val="false"/>
          <w:i w:val="false"/>
          <w:color w:val="000000"/>
          <w:sz w:val="28"/>
        </w:rPr>
        <w:t>
</w:t>
      </w:r>
      <w:r>
        <w:rPr>
          <w:rFonts w:ascii="Times New Roman"/>
          <w:b w:val="false"/>
          <w:i w:val="false"/>
          <w:color w:val="000000"/>
          <w:sz w:val="28"/>
        </w:rPr>
        <w:t xml:space="preserve">
      2) тәуекелді талдау: анықтау, сәйкестендіру және бағалау; </w:t>
      </w:r>
      <w:r>
        <w:br/>
      </w:r>
      <w:r>
        <w:rPr>
          <w:rFonts w:ascii="Times New Roman"/>
          <w:b w:val="false"/>
          <w:i w:val="false"/>
          <w:color w:val="000000"/>
          <w:sz w:val="28"/>
        </w:rPr>
        <w:t>
</w:t>
      </w:r>
      <w:r>
        <w:rPr>
          <w:rFonts w:ascii="Times New Roman"/>
          <w:b w:val="false"/>
          <w:i w:val="false"/>
          <w:color w:val="000000"/>
          <w:sz w:val="28"/>
        </w:rPr>
        <w:t xml:space="preserve">
      3) несиелік капитал рыногының конъюнктурасын зерделеу және туынды қаржылық аспаптарды қолдану мүмкіндіктерін бағалау; </w:t>
      </w:r>
      <w:r>
        <w:br/>
      </w:r>
      <w:r>
        <w:rPr>
          <w:rFonts w:ascii="Times New Roman"/>
          <w:b w:val="false"/>
          <w:i w:val="false"/>
          <w:color w:val="000000"/>
          <w:sz w:val="28"/>
        </w:rPr>
        <w:t>
</w:t>
      </w:r>
      <w:r>
        <w:rPr>
          <w:rFonts w:ascii="Times New Roman"/>
          <w:b w:val="false"/>
          <w:i w:val="false"/>
          <w:color w:val="000000"/>
          <w:sz w:val="28"/>
        </w:rPr>
        <w:t xml:space="preserve">
      4) туынды қаржылық аспапты таңдау; </w:t>
      </w:r>
      <w:r>
        <w:br/>
      </w:r>
      <w:r>
        <w:rPr>
          <w:rFonts w:ascii="Times New Roman"/>
          <w:b w:val="false"/>
          <w:i w:val="false"/>
          <w:color w:val="000000"/>
          <w:sz w:val="28"/>
        </w:rPr>
        <w:t>
</w:t>
      </w:r>
      <w:r>
        <w:rPr>
          <w:rFonts w:ascii="Times New Roman"/>
          <w:b w:val="false"/>
          <w:i w:val="false"/>
          <w:color w:val="000000"/>
          <w:sz w:val="28"/>
        </w:rPr>
        <w:t xml:space="preserve">
      5) туынды қаржылық аспаппен операцияларды жүзеге асыру. </w:t>
      </w:r>
      <w:r>
        <w:br/>
      </w:r>
      <w:r>
        <w:rPr>
          <w:rFonts w:ascii="Times New Roman"/>
          <w:b w:val="false"/>
          <w:i w:val="false"/>
          <w:color w:val="000000"/>
          <w:sz w:val="28"/>
        </w:rPr>
        <w:t>
</w:t>
      </w:r>
      <w:r>
        <w:rPr>
          <w:rFonts w:ascii="Times New Roman"/>
          <w:b w:val="false"/>
          <w:i w:val="false"/>
          <w:color w:val="000000"/>
          <w:sz w:val="28"/>
        </w:rPr>
        <w:t xml:space="preserve">
      745. Борыш мониторингі осы Ережеге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746. Мемлекеттік борышты басқару үстінде мынадай тәуекел түрлері туындайды: </w:t>
      </w:r>
      <w:r>
        <w:br/>
      </w:r>
      <w:r>
        <w:rPr>
          <w:rFonts w:ascii="Times New Roman"/>
          <w:b w:val="false"/>
          <w:i w:val="false"/>
          <w:color w:val="000000"/>
          <w:sz w:val="28"/>
        </w:rPr>
        <w:t>
</w:t>
      </w:r>
      <w:r>
        <w:rPr>
          <w:rFonts w:ascii="Times New Roman"/>
          <w:b w:val="false"/>
          <w:i w:val="false"/>
          <w:color w:val="000000"/>
          <w:sz w:val="28"/>
        </w:rPr>
        <w:t xml:space="preserve">
      1) пайыздық және валюталық тәуекелдер; </w:t>
      </w:r>
      <w:r>
        <w:br/>
      </w:r>
      <w:r>
        <w:rPr>
          <w:rFonts w:ascii="Times New Roman"/>
          <w:b w:val="false"/>
          <w:i w:val="false"/>
          <w:color w:val="000000"/>
          <w:sz w:val="28"/>
        </w:rPr>
        <w:t>
</w:t>
      </w:r>
      <w:r>
        <w:rPr>
          <w:rFonts w:ascii="Times New Roman"/>
          <w:b w:val="false"/>
          <w:i w:val="false"/>
          <w:color w:val="000000"/>
          <w:sz w:val="28"/>
        </w:rPr>
        <w:t xml:space="preserve">
      2) инвестициялық тәуекел бюджетті атқару жөніндегі орталық уәкілетті орган шығаратын бағалы қағаздардың бастапқы аукционында өтінімдерді қабылдау үдерісінде өзекті; </w:t>
      </w:r>
      <w:r>
        <w:br/>
      </w:r>
      <w:r>
        <w:rPr>
          <w:rFonts w:ascii="Times New Roman"/>
          <w:b w:val="false"/>
          <w:i w:val="false"/>
          <w:color w:val="000000"/>
          <w:sz w:val="28"/>
        </w:rPr>
        <w:t>
</w:t>
      </w:r>
      <w:r>
        <w:rPr>
          <w:rFonts w:ascii="Times New Roman"/>
          <w:b w:val="false"/>
          <w:i w:val="false"/>
          <w:color w:val="000000"/>
          <w:sz w:val="28"/>
        </w:rPr>
        <w:t xml:space="preserve">
      3) операцияларды жүргізу мен тіркеудің түрлі сатыларында операциялық қателіктерді қамтитын операциялық тәуекел; кемшіліктер; абырой тәуекелі; заң тәуекелі; адам факторы; кәсіби құпияның бұзылуы немесе табиғи зілзала. </w:t>
      </w:r>
      <w:r>
        <w:br/>
      </w:r>
      <w:r>
        <w:rPr>
          <w:rFonts w:ascii="Times New Roman"/>
          <w:b w:val="false"/>
          <w:i w:val="false"/>
          <w:color w:val="000000"/>
          <w:sz w:val="28"/>
        </w:rPr>
        <w:t>
</w:t>
      </w:r>
      <w:r>
        <w:rPr>
          <w:rFonts w:ascii="Times New Roman"/>
          <w:b w:val="false"/>
          <w:i w:val="false"/>
          <w:color w:val="000000"/>
          <w:sz w:val="28"/>
        </w:rPr>
        <w:t xml:space="preserve">
      Мемлекет кепілдік берген борышты және мемлекет кепілгерлігі бойынша борышты басқару үстінде тәуекелдердің мынадай түрлері туындайды: </w:t>
      </w:r>
      <w:r>
        <w:br/>
      </w:r>
      <w:r>
        <w:rPr>
          <w:rFonts w:ascii="Times New Roman"/>
          <w:b w:val="false"/>
          <w:i w:val="false"/>
          <w:color w:val="000000"/>
          <w:sz w:val="28"/>
        </w:rPr>
        <w:t>
</w:t>
      </w:r>
      <w:r>
        <w:rPr>
          <w:rFonts w:ascii="Times New Roman"/>
          <w:b w:val="false"/>
          <w:i w:val="false"/>
          <w:color w:val="000000"/>
          <w:sz w:val="28"/>
        </w:rPr>
        <w:t xml:space="preserve">
      1) пайыздық және валюталық тәуекелдер; </w:t>
      </w:r>
      <w:r>
        <w:br/>
      </w:r>
      <w:r>
        <w:rPr>
          <w:rFonts w:ascii="Times New Roman"/>
          <w:b w:val="false"/>
          <w:i w:val="false"/>
          <w:color w:val="000000"/>
          <w:sz w:val="28"/>
        </w:rPr>
        <w:t>
</w:t>
      </w:r>
      <w:r>
        <w:rPr>
          <w:rFonts w:ascii="Times New Roman"/>
          <w:b w:val="false"/>
          <w:i w:val="false"/>
          <w:color w:val="000000"/>
          <w:sz w:val="28"/>
        </w:rPr>
        <w:t xml:space="preserve">
      2) есептесу тәуекелі қарыз алушы дефолттан басқа кез келген себеп бойынша мемлекет кепілдік берген қарыздар немесе мемлекеттің кепілгерлігімен тартылған қарыздар бойынша төлемдер жүргізбеуі нәтижесінде Қазақстан Республикасының үкіметі ұшырауы мүмкін ықтимал шығындарды білдіреді; </w:t>
      </w:r>
      <w:r>
        <w:br/>
      </w:r>
      <w:r>
        <w:rPr>
          <w:rFonts w:ascii="Times New Roman"/>
          <w:b w:val="false"/>
          <w:i w:val="false"/>
          <w:color w:val="000000"/>
          <w:sz w:val="28"/>
        </w:rPr>
        <w:t>
</w:t>
      </w:r>
      <w:r>
        <w:rPr>
          <w:rFonts w:ascii="Times New Roman"/>
          <w:b w:val="false"/>
          <w:i w:val="false"/>
          <w:color w:val="000000"/>
          <w:sz w:val="28"/>
        </w:rPr>
        <w:t xml:space="preserve">
      3) кредиттік тәуекел қарыз алушының мемлекет кепілдік берген қарыздары және мемлекеттің кепілгерлігімен тартылған қарыздар бойынша міндеттемелерін орындамау тәуекелін білдіреді; </w:t>
      </w:r>
      <w:r>
        <w:br/>
      </w:r>
      <w:r>
        <w:rPr>
          <w:rFonts w:ascii="Times New Roman"/>
          <w:b w:val="false"/>
          <w:i w:val="false"/>
          <w:color w:val="000000"/>
          <w:sz w:val="28"/>
        </w:rPr>
        <w:t>
</w:t>
      </w:r>
      <w:r>
        <w:rPr>
          <w:rFonts w:ascii="Times New Roman"/>
          <w:b w:val="false"/>
          <w:i w:val="false"/>
          <w:color w:val="000000"/>
          <w:sz w:val="28"/>
        </w:rPr>
        <w:t xml:space="preserve">
      4) операциялық тәуекел. </w:t>
      </w:r>
      <w:r>
        <w:br/>
      </w:r>
      <w:r>
        <w:rPr>
          <w:rFonts w:ascii="Times New Roman"/>
          <w:b w:val="false"/>
          <w:i w:val="false"/>
          <w:color w:val="000000"/>
          <w:sz w:val="28"/>
        </w:rPr>
        <w:t>
</w:t>
      </w:r>
      <w:r>
        <w:rPr>
          <w:rFonts w:ascii="Times New Roman"/>
          <w:b w:val="false"/>
          <w:i w:val="false"/>
          <w:color w:val="000000"/>
          <w:sz w:val="28"/>
        </w:rPr>
        <w:t xml:space="preserve">
      747. Бюджетті атқару жөніндегі орталық уәкілетті орган талдауды мынадай түрде жасайды: </w:t>
      </w:r>
      <w:r>
        <w:br/>
      </w:r>
      <w:r>
        <w:rPr>
          <w:rFonts w:ascii="Times New Roman"/>
          <w:b w:val="false"/>
          <w:i w:val="false"/>
          <w:color w:val="000000"/>
          <w:sz w:val="28"/>
        </w:rPr>
        <w:t>
</w:t>
      </w:r>
      <w:r>
        <w:rPr>
          <w:rFonts w:ascii="Times New Roman"/>
          <w:b w:val="false"/>
          <w:i w:val="false"/>
          <w:color w:val="000000"/>
          <w:sz w:val="28"/>
        </w:rPr>
        <w:t xml:space="preserve">
      1) жол берілген мынадай факторларға: қаржыландыруға деген жаңадан мұқтаждық, борышты өтеу мерзімдерінің құрылымы, ұйғарылған борыштық міндеттемелер талаптарының сипаттамалары, пайыздық ставкалар және валютаның айырбас бағамдарын негіздей отырып орта мерзімді кезеңге борышты өтеу және оған қызмет көрсету жөніндегі шығыстарды болжамдайды; </w:t>
      </w:r>
      <w:r>
        <w:br/>
      </w:r>
      <w:r>
        <w:rPr>
          <w:rFonts w:ascii="Times New Roman"/>
          <w:b w:val="false"/>
          <w:i w:val="false"/>
          <w:color w:val="000000"/>
          <w:sz w:val="28"/>
        </w:rPr>
        <w:t>
</w:t>
      </w:r>
      <w:r>
        <w:rPr>
          <w:rFonts w:ascii="Times New Roman"/>
          <w:b w:val="false"/>
          <w:i w:val="false"/>
          <w:color w:val="000000"/>
          <w:sz w:val="28"/>
        </w:rPr>
        <w:t xml:space="preserve">
      2) болжаммен қамтылған кезеңге борыштық міндеттемелердің қолданыстағы және болжанған портфелі бойынша тәуекелдің негізгі көрсеткіштерін қамтитын борыштық сипаттаманы түзеді. Борыш сипаттамасы мынадай көрсеткіштерді қамтиды: </w:t>
      </w:r>
      <w:r>
        <w:br/>
      </w:r>
      <w:r>
        <w:rPr>
          <w:rFonts w:ascii="Times New Roman"/>
          <w:b w:val="false"/>
          <w:i w:val="false"/>
          <w:color w:val="000000"/>
          <w:sz w:val="28"/>
        </w:rPr>
        <w:t xml:space="preserve">
      қысқа мерзімді борыштың ұзақ мерзімдіге қатынасы; </w:t>
      </w:r>
      <w:r>
        <w:br/>
      </w:r>
      <w:r>
        <w:rPr>
          <w:rFonts w:ascii="Times New Roman"/>
          <w:b w:val="false"/>
          <w:i w:val="false"/>
          <w:color w:val="000000"/>
          <w:sz w:val="28"/>
        </w:rPr>
        <w:t xml:space="preserve">
      шетел валютасындағы борыштың Ұлттық валютадағы борышқа қатынасы; </w:t>
      </w:r>
      <w:r>
        <w:br/>
      </w:r>
      <w:r>
        <w:rPr>
          <w:rFonts w:ascii="Times New Roman"/>
          <w:b w:val="false"/>
          <w:i w:val="false"/>
          <w:color w:val="000000"/>
          <w:sz w:val="28"/>
        </w:rPr>
        <w:t xml:space="preserve">
      шетел валютасыдағы борыштың валюталық құрылымы; </w:t>
      </w:r>
      <w:r>
        <w:br/>
      </w:r>
      <w:r>
        <w:rPr>
          <w:rFonts w:ascii="Times New Roman"/>
          <w:b w:val="false"/>
          <w:i w:val="false"/>
          <w:color w:val="000000"/>
          <w:sz w:val="28"/>
        </w:rPr>
        <w:t xml:space="preserve">
      сыйақының өзгермелі немесе бекітілген ставкалары; </w:t>
      </w:r>
      <w:r>
        <w:br/>
      </w:r>
      <w:r>
        <w:rPr>
          <w:rFonts w:ascii="Times New Roman"/>
          <w:b w:val="false"/>
          <w:i w:val="false"/>
          <w:color w:val="000000"/>
          <w:sz w:val="28"/>
        </w:rPr>
        <w:t xml:space="preserve">
      борыштық міндеттемелердің орта мерзімі және міндеттемелерді өтеу мерзімдерінің басталу кестесі. </w:t>
      </w:r>
      <w:r>
        <w:br/>
      </w:r>
      <w:r>
        <w:rPr>
          <w:rFonts w:ascii="Times New Roman"/>
          <w:b w:val="false"/>
          <w:i w:val="false"/>
          <w:color w:val="000000"/>
          <w:sz w:val="28"/>
        </w:rPr>
        <w:t>
</w:t>
      </w:r>
      <w:r>
        <w:rPr>
          <w:rFonts w:ascii="Times New Roman"/>
          <w:b w:val="false"/>
          <w:i w:val="false"/>
          <w:color w:val="000000"/>
          <w:sz w:val="28"/>
        </w:rPr>
        <w:t xml:space="preserve">
      3) ұқсас кезеңге макроэкономикалық көрсеткіштермен және республикалық бюджеттің көрсеткіштерімен жүргізілген болжамдық есептеулерді салыстырады; </w:t>
      </w:r>
      <w:r>
        <w:br/>
      </w:r>
      <w:r>
        <w:rPr>
          <w:rFonts w:ascii="Times New Roman"/>
          <w:b w:val="false"/>
          <w:i w:val="false"/>
          <w:color w:val="000000"/>
          <w:sz w:val="28"/>
        </w:rPr>
        <w:t>
</w:t>
      </w:r>
      <w:r>
        <w:rPr>
          <w:rFonts w:ascii="Times New Roman"/>
          <w:b w:val="false"/>
          <w:i w:val="false"/>
          <w:color w:val="000000"/>
          <w:sz w:val="28"/>
        </w:rPr>
        <w:t xml:space="preserve">
      4) күтіліп отырған шығыстармен астастырылған тәуекел нұсқаларында борышқа қызмет көрсету жөніндегі шығыстардың ықтимал өсуімен өлшенетін тәуекелді бағалауды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748. Туынды қаржы аспаптарын қолдану туралы шешім дайындау үшін бюджетті атқару жөніндегі орталық уәкілетті орган ҚР ҰБ-мен бірлесіп несие капиталы нарығының конъюнктурасын зерделейді және туынды қаржы аспаптарын қолдану мүмкіндіктерін бағалауды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749. Туынды қаржы аспаптарын қолдану мүмкіндіктерінің жүргізілген тәуекелін талдау мен бағалау нәтижелерінің негізінде бюджетті атқару жөніндегі орталық уәкілетті орган туынды қаржы аспаптарын қолдануға байланысты шешім қабылдайды. </w:t>
      </w:r>
      <w:r>
        <w:br/>
      </w:r>
      <w:r>
        <w:rPr>
          <w:rFonts w:ascii="Times New Roman"/>
          <w:b w:val="false"/>
          <w:i w:val="false"/>
          <w:color w:val="000000"/>
          <w:sz w:val="28"/>
        </w:rPr>
        <w:t>
</w:t>
      </w:r>
      <w:r>
        <w:rPr>
          <w:rFonts w:ascii="Times New Roman"/>
          <w:b w:val="false"/>
          <w:i w:val="false"/>
          <w:color w:val="000000"/>
          <w:sz w:val="28"/>
        </w:rPr>
        <w:t xml:space="preserve">
      750. Борыш тәуекелдерін басқару мақсаттары үшін түрлі туынды қаржы аспаптары, оның ішінде қарыз шарттары бойынша халықаралық қаржы ұйымдарымен жасалған сыртқы своптар, форвардтық мәмілелер, фьючерлік мәмілелер, конверсиялар және басқа да мәліметтер қолданылады. </w:t>
      </w:r>
      <w:r>
        <w:br/>
      </w:r>
      <w:r>
        <w:rPr>
          <w:rFonts w:ascii="Times New Roman"/>
          <w:b w:val="false"/>
          <w:i w:val="false"/>
          <w:color w:val="000000"/>
          <w:sz w:val="28"/>
        </w:rPr>
        <w:t xml:space="preserve">
      Своп деп екі тарап арасындағы ақша тасқыны айырбасын көздейтін мәміле ұғыналады. Үш түрлі своп болады - пайыздық ставкалар своптары, валюталық және тауар своптары. </w:t>
      </w:r>
      <w:r>
        <w:br/>
      </w:r>
      <w:r>
        <w:rPr>
          <w:rFonts w:ascii="Times New Roman"/>
          <w:b w:val="false"/>
          <w:i w:val="false"/>
          <w:color w:val="000000"/>
          <w:sz w:val="28"/>
        </w:rPr>
        <w:t xml:space="preserve">
      Форвардтық мәмілелер пайыздық ставкаларға қатысты жасалады. </w:t>
      </w:r>
      <w:r>
        <w:br/>
      </w:r>
      <w:r>
        <w:rPr>
          <w:rFonts w:ascii="Times New Roman"/>
          <w:b w:val="false"/>
          <w:i w:val="false"/>
          <w:color w:val="000000"/>
          <w:sz w:val="28"/>
        </w:rPr>
        <w:t xml:space="preserve">
      Фьючерстік мәмілелер валютаға қатысты жасалады. </w:t>
      </w:r>
      <w:r>
        <w:br/>
      </w:r>
      <w:r>
        <w:rPr>
          <w:rFonts w:ascii="Times New Roman"/>
          <w:b w:val="false"/>
          <w:i w:val="false"/>
          <w:color w:val="000000"/>
          <w:sz w:val="28"/>
        </w:rPr>
        <w:t xml:space="preserve">
      Үш түрлі конверсия - валюта конверсиясы, проценттік ставка конверсиясы және пайыздық ставканың арту шегін не дәлізін белгілеу болады. </w:t>
      </w:r>
    </w:p>
    <w:bookmarkEnd w:id="195"/>
    <w:bookmarkStart w:name="z1110" w:id="196"/>
    <w:p>
      <w:pPr>
        <w:spacing w:after="0"/>
        <w:ind w:left="0"/>
        <w:jc w:val="left"/>
      </w:pPr>
      <w:r>
        <w:rPr>
          <w:rFonts w:ascii="Times New Roman"/>
          <w:b/>
          <w:i w:val="false"/>
          <w:color w:val="000000"/>
        </w:rPr>
        <w:t xml:space="preserve"> 
79-тарау. Мемлекет алдындағы борыш тәуекелдерін басқару тәртібі </w:t>
      </w:r>
    </w:p>
    <w:bookmarkEnd w:id="196"/>
    <w:bookmarkStart w:name="z1111" w:id="197"/>
    <w:p>
      <w:pPr>
        <w:spacing w:after="0"/>
        <w:ind w:left="0"/>
        <w:jc w:val="both"/>
      </w:pPr>
      <w:r>
        <w:rPr>
          <w:rFonts w:ascii="Times New Roman"/>
          <w:b w:val="false"/>
          <w:i w:val="false"/>
          <w:color w:val="000000"/>
          <w:sz w:val="28"/>
        </w:rPr>
        <w:t xml:space="preserve">
      751. Осы тарау бюджетті атқару жөніндегі орталық уәкілетті органның белгіленген талаптарды сақтау тәсілдерін анықтау мен бағалау, уақыты ден қою және мемлекет алдында борышты басқаруға қажетті шаралар қабылдау рәсімдерін белгілейді. </w:t>
      </w:r>
      <w:r>
        <w:br/>
      </w:r>
      <w:r>
        <w:rPr>
          <w:rFonts w:ascii="Times New Roman"/>
          <w:b w:val="false"/>
          <w:i w:val="false"/>
          <w:color w:val="000000"/>
          <w:sz w:val="28"/>
        </w:rPr>
        <w:t>
</w:t>
      </w:r>
      <w:r>
        <w:rPr>
          <w:rFonts w:ascii="Times New Roman"/>
          <w:b w:val="false"/>
          <w:i w:val="false"/>
          <w:color w:val="000000"/>
          <w:sz w:val="28"/>
        </w:rPr>
        <w:t xml:space="preserve">
      752. Мемлекет алдында тәуекелді басқарудың негізгі элементтеріне: </w:t>
      </w:r>
      <w:r>
        <w:br/>
      </w:r>
      <w:r>
        <w:rPr>
          <w:rFonts w:ascii="Times New Roman"/>
          <w:b w:val="false"/>
          <w:i w:val="false"/>
          <w:color w:val="000000"/>
          <w:sz w:val="28"/>
        </w:rPr>
        <w:t xml:space="preserve">
      мемлекет алдындағы борыштың ағымдағы жағдайының мониторингі; </w:t>
      </w:r>
      <w:r>
        <w:br/>
      </w:r>
      <w:r>
        <w:rPr>
          <w:rFonts w:ascii="Times New Roman"/>
          <w:b w:val="false"/>
          <w:i w:val="false"/>
          <w:color w:val="000000"/>
          <w:sz w:val="28"/>
        </w:rPr>
        <w:t xml:space="preserve">
      тәуекелді талдау жатады. </w:t>
      </w:r>
      <w:r>
        <w:br/>
      </w:r>
      <w:r>
        <w:rPr>
          <w:rFonts w:ascii="Times New Roman"/>
          <w:b w:val="false"/>
          <w:i w:val="false"/>
          <w:color w:val="000000"/>
          <w:sz w:val="28"/>
        </w:rPr>
        <w:t>
</w:t>
      </w:r>
      <w:r>
        <w:rPr>
          <w:rFonts w:ascii="Times New Roman"/>
          <w:b w:val="false"/>
          <w:i w:val="false"/>
          <w:color w:val="000000"/>
          <w:sz w:val="28"/>
        </w:rPr>
        <w:t xml:space="preserve">
      753. Мемлекет алдындағы борыш тәуекелдерін талдау нәтижесінің негізінде бюджетті атқару жөніндегі орталық уәкілетті орган мемлекет алдындағы борышты қайтару бойынша шешім қабылдайды. </w:t>
      </w:r>
      <w:r>
        <w:br/>
      </w:r>
      <w:r>
        <w:rPr>
          <w:rFonts w:ascii="Times New Roman"/>
          <w:b w:val="false"/>
          <w:i w:val="false"/>
          <w:color w:val="000000"/>
          <w:sz w:val="28"/>
        </w:rPr>
        <w:t>
</w:t>
      </w:r>
      <w:r>
        <w:rPr>
          <w:rFonts w:ascii="Times New Roman"/>
          <w:b w:val="false"/>
          <w:i w:val="false"/>
          <w:color w:val="000000"/>
          <w:sz w:val="28"/>
        </w:rPr>
        <w:t xml:space="preserve">
      754. Мемлекет алдындағы борышты басқару процесінде тәуекелдің мынадай түрлері туындайды: </w:t>
      </w:r>
      <w:r>
        <w:br/>
      </w:r>
      <w:r>
        <w:rPr>
          <w:rFonts w:ascii="Times New Roman"/>
          <w:b w:val="false"/>
          <w:i w:val="false"/>
          <w:color w:val="000000"/>
          <w:sz w:val="28"/>
        </w:rPr>
        <w:t>
</w:t>
      </w:r>
      <w:r>
        <w:rPr>
          <w:rFonts w:ascii="Times New Roman"/>
          <w:b w:val="false"/>
          <w:i w:val="false"/>
          <w:color w:val="000000"/>
          <w:sz w:val="28"/>
        </w:rPr>
        <w:t xml:space="preserve">
      1) валюталық тәуекел - кредит шарттарын жасасу және ол бойынша міндеттемелерді іс жүзінде орындау арасындағы кезеңде орын алатын валюта бағамының өзгеруі нәтижесінде ықтимал қаржылық зияндар. </w:t>
      </w:r>
      <w:r>
        <w:br/>
      </w:r>
      <w:r>
        <w:rPr>
          <w:rFonts w:ascii="Times New Roman"/>
          <w:b w:val="false"/>
          <w:i w:val="false"/>
          <w:color w:val="000000"/>
          <w:sz w:val="28"/>
        </w:rPr>
        <w:t>
</w:t>
      </w:r>
      <w:r>
        <w:rPr>
          <w:rFonts w:ascii="Times New Roman"/>
          <w:b w:val="false"/>
          <w:i w:val="false"/>
          <w:color w:val="000000"/>
          <w:sz w:val="28"/>
        </w:rPr>
        <w:t xml:space="preserve">
      2) кредит тәуекелі-қарыз алушылар өздерінің қаржылық міндеттемелерін төлемеу немесе мерзімін өткізіп төлеу салдарынан туындауы мүмкін залалдар. </w:t>
      </w:r>
      <w:r>
        <w:br/>
      </w:r>
      <w:r>
        <w:rPr>
          <w:rFonts w:ascii="Times New Roman"/>
          <w:b w:val="false"/>
          <w:i w:val="false"/>
          <w:color w:val="000000"/>
          <w:sz w:val="28"/>
        </w:rPr>
        <w:t>
</w:t>
      </w:r>
      <w:r>
        <w:rPr>
          <w:rFonts w:ascii="Times New Roman"/>
          <w:b w:val="false"/>
          <w:i w:val="false"/>
          <w:color w:val="000000"/>
          <w:sz w:val="28"/>
        </w:rPr>
        <w:t xml:space="preserve">
      3) төлем қабілетітілігі тәуекелі - қолайсыз сыртқы мән жайлардың салдарынан қарыз алушыда борыштық міндеттемелерді өтеуге кездесетін қиындықтарға байланысты тәуекел. </w:t>
      </w:r>
      <w:r>
        <w:br/>
      </w:r>
      <w:r>
        <w:rPr>
          <w:rFonts w:ascii="Times New Roman"/>
          <w:b w:val="false"/>
          <w:i w:val="false"/>
          <w:color w:val="000000"/>
          <w:sz w:val="28"/>
        </w:rPr>
        <w:t>
</w:t>
      </w:r>
      <w:r>
        <w:rPr>
          <w:rFonts w:ascii="Times New Roman"/>
          <w:b w:val="false"/>
          <w:i w:val="false"/>
          <w:color w:val="000000"/>
          <w:sz w:val="28"/>
        </w:rPr>
        <w:t xml:space="preserve">
      4) пайыздық тәуекел - бюджеттік кредиттер жөнінде пайыздық ставканы өзгерту мүмкіндігіне байланысты тәуекел. </w:t>
      </w:r>
      <w:r>
        <w:br/>
      </w:r>
      <w:r>
        <w:rPr>
          <w:rFonts w:ascii="Times New Roman"/>
          <w:b w:val="false"/>
          <w:i w:val="false"/>
          <w:color w:val="000000"/>
          <w:sz w:val="28"/>
        </w:rPr>
        <w:t>
</w:t>
      </w:r>
      <w:r>
        <w:rPr>
          <w:rFonts w:ascii="Times New Roman"/>
          <w:b w:val="false"/>
          <w:i w:val="false"/>
          <w:color w:val="000000"/>
          <w:sz w:val="28"/>
        </w:rPr>
        <w:t xml:space="preserve">
      755. Бюджетті атқару жөніндегі орталық уәкілетті орган мемлекет алдында мынадай түрде қарыз тәуекеліне талдау жүргізеді: </w:t>
      </w:r>
      <w:r>
        <w:br/>
      </w:r>
      <w:r>
        <w:rPr>
          <w:rFonts w:ascii="Times New Roman"/>
          <w:b w:val="false"/>
          <w:i w:val="false"/>
          <w:color w:val="000000"/>
          <w:sz w:val="28"/>
        </w:rPr>
        <w:t>
</w:t>
      </w:r>
      <w:r>
        <w:rPr>
          <w:rFonts w:ascii="Times New Roman"/>
          <w:b w:val="false"/>
          <w:i w:val="false"/>
          <w:color w:val="000000"/>
          <w:sz w:val="28"/>
        </w:rPr>
        <w:t xml:space="preserve">
      1) мемлекет алдында орта мерзімді кезеңге берешек сома кредит шарттарының талаптарын (берешекті өтеу мерзімі, пайыздық ставкалар, айырбастау бағамы) негізге ала отырып, республикалық бюджетке қайтарылуы тиіс көлемді болжамдайды; </w:t>
      </w:r>
      <w:r>
        <w:br/>
      </w:r>
      <w:r>
        <w:rPr>
          <w:rFonts w:ascii="Times New Roman"/>
          <w:b w:val="false"/>
          <w:i w:val="false"/>
          <w:color w:val="000000"/>
          <w:sz w:val="28"/>
        </w:rPr>
        <w:t>
</w:t>
      </w:r>
      <w:r>
        <w:rPr>
          <w:rFonts w:ascii="Times New Roman"/>
          <w:b w:val="false"/>
          <w:i w:val="false"/>
          <w:color w:val="000000"/>
          <w:sz w:val="28"/>
        </w:rPr>
        <w:t xml:space="preserve">
      2) жүргізілген болжамды есептеулерді дәл осындай кезеңдегі макроэкономикалық көрсеткіштермен және республикалық бюджеттің өлшемдерімен салыстырады; </w:t>
      </w:r>
      <w:r>
        <w:br/>
      </w:r>
      <w:r>
        <w:rPr>
          <w:rFonts w:ascii="Times New Roman"/>
          <w:b w:val="false"/>
          <w:i w:val="false"/>
          <w:color w:val="000000"/>
          <w:sz w:val="28"/>
        </w:rPr>
        <w:t>
</w:t>
      </w:r>
      <w:r>
        <w:rPr>
          <w:rFonts w:ascii="Times New Roman"/>
          <w:b w:val="false"/>
          <w:i w:val="false"/>
          <w:color w:val="000000"/>
          <w:sz w:val="28"/>
        </w:rPr>
        <w:t xml:space="preserve">
      3) мемлекет алдындағы борыш тәуекелін олардың болжамданған ықпалын сипаттайтын тәуекелдерді айқындау және сипаттау жолымен бағалауды жүзеге асырады. </w:t>
      </w:r>
    </w:p>
    <w:bookmarkEnd w:id="197"/>
    <w:bookmarkStart w:name="z1123" w:id="198"/>
    <w:p>
      <w:pPr>
        <w:spacing w:after="0"/>
        <w:ind w:left="0"/>
        <w:jc w:val="left"/>
      </w:pPr>
      <w:r>
        <w:rPr>
          <w:rFonts w:ascii="Times New Roman"/>
          <w:b/>
          <w:i w:val="false"/>
          <w:color w:val="000000"/>
        </w:rPr>
        <w:t xml:space="preserve"> 
80-тарау. Үкіметтік сыртқы қарыздар, байланысты гранттар қаражаты және бірлесіп қаржыландыру қаражаты есебінен қаржы операцияларын жүзеге асыру тәртібі </w:t>
      </w:r>
    </w:p>
    <w:bookmarkEnd w:id="198"/>
    <w:bookmarkStart w:name="z1124" w:id="199"/>
    <w:p>
      <w:pPr>
        <w:spacing w:after="0"/>
        <w:ind w:left="0"/>
        <w:jc w:val="both"/>
      </w:pPr>
      <w:r>
        <w:rPr>
          <w:rFonts w:ascii="Times New Roman"/>
          <w:b w:val="false"/>
          <w:i w:val="false"/>
          <w:color w:val="000000"/>
          <w:sz w:val="28"/>
        </w:rPr>
        <w:t xml:space="preserve">
      756. Несие шоты - қарыз беруші-бейрезидентте ашылған ағымдағы шот, онда тауарларды (жұмыстарды, қызметтерді) берушіге, сондай-ақ арнайы шотты толықтыруға тікелей төлемдер жүзеге асырылатын үкіметтік сыртқы қарыз немесе грант сомасы орналастырылады. </w:t>
      </w:r>
      <w:r>
        <w:br/>
      </w:r>
      <w:r>
        <w:rPr>
          <w:rFonts w:ascii="Times New Roman"/>
          <w:b w:val="false"/>
          <w:i w:val="false"/>
          <w:color w:val="000000"/>
          <w:sz w:val="28"/>
        </w:rPr>
        <w:t>
</w:t>
      </w:r>
      <w:r>
        <w:rPr>
          <w:rFonts w:ascii="Times New Roman"/>
          <w:b w:val="false"/>
          <w:i w:val="false"/>
          <w:color w:val="000000"/>
          <w:sz w:val="28"/>
        </w:rPr>
        <w:t>
      757. Қазақстан Республикасы Үкіметінің одан әрі қарыз алуын көздемейтін бірлесіп қаржыландырумен байланысты гранттарды қоспағанда, және грант туралы шартта өзгеше айтылмаған болса, үкіметтік сыртқы қарыздар немесе байланысты гранттар есебінен қаржылық операциялар бюджеттік бағдарлама әкімшісі қаражатты алуға арналған өтінімдердің негізінде шетел қарыз берушісінің немесе донордың атына жіберілетін нысан бойынша және қарыз шартына немесе байланысты грант туралы шартқа сәйкес, сондай-ақ осы Ережеге сәйкес жүзеге асырады. Бұл ретте, үкіметтік сыртқы қарыздар немесе байланысты гранттар қаражатын бюджеттік бағдарлама әкімшісі тиісті қарыз немесе байланысты грант туралы шартта көзделмеген мақсаттарға ала алмайды.</w:t>
      </w:r>
      <w:r>
        <w:br/>
      </w:r>
      <w:r>
        <w:rPr>
          <w:rFonts w:ascii="Times New Roman"/>
          <w:b w:val="false"/>
          <w:i w:val="false"/>
          <w:color w:val="000000"/>
          <w:sz w:val="28"/>
        </w:rPr>
        <w:t>
      </w:t>
      </w:r>
      <w:r>
        <w:rPr>
          <w:rFonts w:ascii="Times New Roman"/>
          <w:b w:val="false"/>
          <w:i w:val="false"/>
          <w:color w:val="ff0000"/>
          <w:sz w:val="28"/>
        </w:rPr>
        <w:t xml:space="preserve">Ескерту. 757-тармақ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758. Несие шотынан қаражатты алуға арналған өтінімдерге екі қойылатын қолдар тобы бұрыштама соғады, онда қойылатын қолдың бірінші тобы бюджетті атқару жөніндегі орталық уәкілетті органға қойылған қолдың екінші тобы бюджеттік бағдарламалар әкімшісіне бекітілген. Бұл ретте, қойылған қолдың бірінші тобы мәртебесіне ие болу бюджеттік бағдарламалар шеңберінде үкіметтік сыртқы қарыз қаражатын немесе байланысты грантты пайдалануды реттеумен және олардың мақсатты пайдаланылуын бақылаумен, екінші қойылатын қолдар тобы иегерлерінің мәртебесі - Қазақстан Республикасының заңнамасына сәйкес олардың мақсатты пайдаланылуына, сондай-ақ төлемді алушы - ақшаны алушы деректемелерің дұрыстығына және растығына толық жауапкершілікпен анықталады. </w:t>
      </w:r>
      <w:r>
        <w:br/>
      </w:r>
      <w:r>
        <w:rPr>
          <w:rFonts w:ascii="Times New Roman"/>
          <w:b w:val="false"/>
          <w:i w:val="false"/>
          <w:color w:val="000000"/>
          <w:sz w:val="28"/>
        </w:rPr>
        <w:t>
</w:t>
      </w:r>
      <w:r>
        <w:rPr>
          <w:rFonts w:ascii="Times New Roman"/>
          <w:b w:val="false"/>
          <w:i w:val="false"/>
          <w:color w:val="000000"/>
          <w:sz w:val="28"/>
        </w:rPr>
        <w:t>
      759. Бюджетті атқару жөніндегі орталық уәкілетті органда ашылған шоттан сыртқы қарыздың немесе байланысты гранттың арнайы шотынан үкіметтік сыртқы қарыз немесе байланысты гранттың қаражатын алуға арналған өтінімде бірінші топтың қолын алу және бірлесіп қаржыландыру үшін бюджеттік бағдарламалар әкімшісі қаражат алуға арналған өтініммен бірге бюджетті атқару жөніндегі орталық уәкілетті органға мыналарды:</w:t>
      </w:r>
      <w:r>
        <w:br/>
      </w:r>
      <w:r>
        <w:rPr>
          <w:rFonts w:ascii="Times New Roman"/>
          <w:b w:val="false"/>
          <w:i w:val="false"/>
          <w:color w:val="000000"/>
          <w:sz w:val="28"/>
        </w:rPr>
        <w:t>
      төлемнің мақсаты көрсетілген ілеспе хатты;</w:t>
      </w:r>
      <w:r>
        <w:br/>
      </w:r>
      <w:r>
        <w:rPr>
          <w:rFonts w:ascii="Times New Roman"/>
          <w:b w:val="false"/>
          <w:i w:val="false"/>
          <w:color w:val="000000"/>
          <w:sz w:val="28"/>
        </w:rPr>
        <w:t>
      бірлесіп қаржыландыру бойынша қаржылық операциялар жүргізген кезде аумақтың қазынашылық бөлімшесінде тіркелген шарт және келісімді тіркеу туралы хабарлама;</w:t>
      </w:r>
      <w:r>
        <w:br/>
      </w:r>
      <w:r>
        <w:rPr>
          <w:rFonts w:ascii="Times New Roman"/>
          <w:b w:val="false"/>
          <w:i w:val="false"/>
          <w:color w:val="000000"/>
          <w:sz w:val="28"/>
        </w:rPr>
        <w:t>
      қарыз алу шарты немесе байланысты грант туралы келісімнің шеңберінде жасасқан келісімшарттарға төлемдер жүргізілген жағдайда осы келісімшарттарға сәйкес төлем жүргізілетін құжаттардың (орындалған жұмыстардың сертификаттары және/немесе сол немесе өзге қызметтердің берілгені туралы инвойстар, оның ішінде келісімшарттың талаптарында бұл көзделген жағдайларда, банктік кепілдіктердің көшірмелері) көшірмелері, олар бойынша бастапқы төлемдер жүргізу кезінде, одан кейінгі кез келген өзгерістер мен толықтырулары бар көшірмелерін қоса алғанда, осы келісімшарттардың көшірмелері, сондай-ақ егер, бұл қарыз алу шарты және байланысты грант туралы келісім бойынша рәсімдермен көзделген болса, келісімшарттар жасасуға арналған шетелдік қарыз берушінің ресми мақұлдамалар көшірмелерін;</w:t>
      </w:r>
      <w:r>
        <w:br/>
      </w:r>
      <w:r>
        <w:rPr>
          <w:rFonts w:ascii="Times New Roman"/>
          <w:b w:val="false"/>
          <w:i w:val="false"/>
          <w:color w:val="000000"/>
          <w:sz w:val="28"/>
        </w:rPr>
        <w:t>
      келісім-шарт жасалмай жүргізілетін шығыстар бойынша біржолғы төлемдер жасалған жағдайда бастапқы құжаттардың көшірмесін (шот-фактураларды, жөнелтпе құжаттарды, кіріс кассалық ордерлерді, түбіртектерді, қолхаттарды және өзге де құжаттарды);</w:t>
      </w:r>
      <w:r>
        <w:br/>
      </w:r>
      <w:r>
        <w:rPr>
          <w:rFonts w:ascii="Times New Roman"/>
          <w:b w:val="false"/>
          <w:i w:val="false"/>
          <w:color w:val="000000"/>
          <w:sz w:val="28"/>
        </w:rPr>
        <w:t>
      үкіметтік сыртқы қарыздарды және байланысты гранттарды бірлесіп қаржыландыру жөніндегі қаржылық операцияларды қоспағанда, қарыз шарты бойынша немесе байланысты грант туралы келісім бойынша қабылданған қаржы рәсімдеріне сәйкес шетел қарыз берушісіне немесе донорға ұсынуға қажет құжаттардың көшірмесін;</w:t>
      </w:r>
      <w:r>
        <w:br/>
      </w:r>
      <w:r>
        <w:rPr>
          <w:rFonts w:ascii="Times New Roman"/>
          <w:b w:val="false"/>
          <w:i w:val="false"/>
          <w:color w:val="000000"/>
          <w:sz w:val="28"/>
        </w:rPr>
        <w:t>
      бюджетті атқару жөніндегі орталық уәкілетті органның сұрау салуы бойынша есеп беретін сомалар жөнінде қосымша ақпаратты, оның ішінде келісімшарттардың, жұмыс көлемі ведомостарының, инвойстердің, сертификаттардың электрондық нұсқасын;</w:t>
      </w:r>
      <w:r>
        <w:br/>
      </w:r>
      <w:r>
        <w:rPr>
          <w:rFonts w:ascii="Times New Roman"/>
          <w:b w:val="false"/>
          <w:i w:val="false"/>
          <w:color w:val="000000"/>
          <w:sz w:val="28"/>
        </w:rPr>
        <w:t>
      тауарларды, жұмыстарды және көрсетілетін қызметтерді сатып алу бойынша конкурстық комиссияның шешімін ұсынады.</w:t>
      </w:r>
      <w:r>
        <w:br/>
      </w:r>
      <w:r>
        <w:rPr>
          <w:rFonts w:ascii="Times New Roman"/>
          <w:b w:val="false"/>
          <w:i w:val="false"/>
          <w:color w:val="000000"/>
          <w:sz w:val="28"/>
        </w:rPr>
        <w:t>
</w:t>
      </w:r>
      <w:r>
        <w:rPr>
          <w:rFonts w:ascii="Times New Roman"/>
          <w:b w:val="false"/>
          <w:i w:val="false"/>
          <w:color w:val="ff0000"/>
          <w:sz w:val="28"/>
        </w:rPr>
        <w:t xml:space="preserve">      Ескерту. 759-тармаққа өзгерістер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760. Бюджетті атқару жөніндегі орталық уәкілетті орган он жұмыс күні ішінде шоттан үкіметтік сыртқы қарыз қаражатын немесе байланысты грантты алуға арналған өтінімнің үкіметтік сыртқы қарыздар және байланысты гранттар шеңберінде жасасқан келісімшарттарға және қарыз шартының талаптарына немесе байланысты гранттар туралы келісімге сәйкестігін тексереді, қол қояды және оны шетелдік қарыз берушіге немесе донорға беру үшін бюджеттік бағдарламалар әкімшісіне қайтарады.</w:t>
      </w:r>
      <w:r>
        <w:br/>
      </w:r>
      <w:r>
        <w:rPr>
          <w:rFonts w:ascii="Times New Roman"/>
          <w:b w:val="false"/>
          <w:i w:val="false"/>
          <w:color w:val="000000"/>
          <w:sz w:val="28"/>
        </w:rPr>
        <w:t>
      Бюджетті атқару жөніндегі орталық уәкілетті орган ағымдағы қаржы жылының соңғы айында үкіметтік сыртқы қарыз қаражаттарын немесе байланысты грантты алуға арналған өтінімдерді ағымдағы қаржы жылының 15 желтоқсанына дейін қабылдайды.</w:t>
      </w:r>
      <w:r>
        <w:br/>
      </w:r>
      <w:r>
        <w:rPr>
          <w:rFonts w:ascii="Times New Roman"/>
          <w:b w:val="false"/>
          <w:i w:val="false"/>
          <w:color w:val="000000"/>
          <w:sz w:val="28"/>
        </w:rPr>
        <w:t>
      </w:t>
      </w:r>
      <w:r>
        <w:rPr>
          <w:rFonts w:ascii="Times New Roman"/>
          <w:b w:val="false"/>
          <w:i w:val="false"/>
          <w:color w:val="ff0000"/>
          <w:sz w:val="28"/>
        </w:rPr>
        <w:t xml:space="preserve">Ескерту. 760-тармаққа өзгерістер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22.04.2014 </w:t>
      </w:r>
      <w:r>
        <w:rPr>
          <w:rFonts w:ascii="Times New Roman"/>
          <w:b w:val="false"/>
          <w:i w:val="false"/>
          <w:color w:val="000000"/>
          <w:sz w:val="28"/>
        </w:rPr>
        <w:t>N 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761. Бюджетті атқару жөніндегі орталық уәкілетті орган осы Ереженің </w:t>
      </w:r>
      <w:r>
        <w:rPr>
          <w:rFonts w:ascii="Times New Roman"/>
          <w:b w:val="false"/>
          <w:i w:val="false"/>
          <w:color w:val="000000"/>
          <w:sz w:val="28"/>
        </w:rPr>
        <w:t>757</w:t>
      </w:r>
      <w:r>
        <w:rPr>
          <w:rFonts w:ascii="Times New Roman"/>
          <w:b w:val="false"/>
          <w:i w:val="false"/>
          <w:color w:val="000000"/>
          <w:sz w:val="28"/>
        </w:rPr>
        <w:t>-</w:t>
      </w:r>
      <w:r>
        <w:rPr>
          <w:rFonts w:ascii="Times New Roman"/>
          <w:b w:val="false"/>
          <w:i w:val="false"/>
          <w:color w:val="000000"/>
          <w:sz w:val="28"/>
        </w:rPr>
        <w:t>759-тармақтарына</w:t>
      </w:r>
      <w:r>
        <w:rPr>
          <w:rFonts w:ascii="Times New Roman"/>
          <w:b w:val="false"/>
          <w:i w:val="false"/>
          <w:color w:val="000000"/>
          <w:sz w:val="28"/>
        </w:rPr>
        <w:t xml:space="preserve"> сәйкес қарау үшін бюджеттік бағдарламалар әкімшісі ұсынған несие шотынан, бюджетті атқару жөніндегі орталық уәкілетті органда ашылған арнайы шоттан және бірлесіп қаржыландыру шотынан қаражат алуға арналған өтінімді мынадай:</w:t>
      </w:r>
      <w:r>
        <w:br/>
      </w:r>
      <w:r>
        <w:rPr>
          <w:rFonts w:ascii="Times New Roman"/>
          <w:b w:val="false"/>
          <w:i w:val="false"/>
          <w:color w:val="000000"/>
          <w:sz w:val="28"/>
        </w:rPr>
        <w:t xml:space="preserve">
      егер жүргізілетін қаржы операциясы қарыз шартының немесе байланысты грант туралы келісімнің талаптарына немесе қарыз шартының немесе байланысты грант туралы келісімнің шеңберінде жасалған келісім-шартқа қайшы келген; </w:t>
      </w:r>
      <w:r>
        <w:br/>
      </w:r>
      <w:r>
        <w:rPr>
          <w:rFonts w:ascii="Times New Roman"/>
          <w:b w:val="false"/>
          <w:i w:val="false"/>
          <w:color w:val="000000"/>
          <w:sz w:val="28"/>
        </w:rPr>
        <w:t xml:space="preserve">
      республикалық немесе жергілікті бюджеттік бағдарлама әкімшісін қаржыландыру жоспарында көзделген жоспарлы тағайындаулар жоқ немесе жеткіліксіз болған; </w:t>
      </w:r>
      <w:r>
        <w:br/>
      </w:r>
      <w:r>
        <w:rPr>
          <w:rFonts w:ascii="Times New Roman"/>
          <w:b w:val="false"/>
          <w:i w:val="false"/>
          <w:color w:val="000000"/>
          <w:sz w:val="28"/>
        </w:rPr>
        <w:t xml:space="preserve">
      бюджеттік бағдарлама әкімшісі Қазақстан Республикасының заңнамасында, қарыз шартында немесе байланысты грант туралы келісімде көзделген тиісті ережелер мен рәсімдерді бұзған; </w:t>
      </w:r>
      <w:r>
        <w:br/>
      </w:r>
      <w:r>
        <w:rPr>
          <w:rFonts w:ascii="Times New Roman"/>
          <w:b w:val="false"/>
          <w:i w:val="false"/>
          <w:color w:val="000000"/>
          <w:sz w:val="28"/>
        </w:rPr>
        <w:t>
      жүргізілетін қаржы операциялары бойынша құжаттарда сәйкессіздік және қателік орын алған жағдайда оларды бюджеттік бағдарлама әкімшісі жойғанға дейін қабылдамауы мүмкін.</w:t>
      </w:r>
      <w:r>
        <w:br/>
      </w:r>
      <w:r>
        <w:rPr>
          <w:rFonts w:ascii="Times New Roman"/>
          <w:b w:val="false"/>
          <w:i w:val="false"/>
          <w:color w:val="000000"/>
          <w:sz w:val="28"/>
        </w:rPr>
        <w:t>
      </w:t>
      </w:r>
      <w:r>
        <w:rPr>
          <w:rFonts w:ascii="Times New Roman"/>
          <w:b w:val="false"/>
          <w:i w:val="false"/>
          <w:color w:val="ff0000"/>
          <w:sz w:val="28"/>
        </w:rPr>
        <w:t xml:space="preserve">Ескерту. 761-тармаққа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762. Үкіметтік сыртқы қарыздар қаражатын немесе байланысты гранттарды несие шотынан алу бюджетті атқару кезінде мынадай түрде: </w:t>
      </w:r>
      <w:r>
        <w:br/>
      </w:r>
      <w:r>
        <w:rPr>
          <w:rFonts w:ascii="Times New Roman"/>
          <w:b w:val="false"/>
          <w:i w:val="false"/>
          <w:color w:val="000000"/>
          <w:sz w:val="28"/>
        </w:rPr>
        <w:t>
      Қазақстан Республикасының Бірыңғай бюджеттік сыныптамасы түсімдерінің бюджеттік сыныптамасына сәйкес түсімдер ретінде сыртқы қарыздың немесе байланысты гранттың арнайы шотына аударған кезде;</w:t>
      </w:r>
      <w:r>
        <w:br/>
      </w:r>
      <w:r>
        <w:rPr>
          <w:rFonts w:ascii="Times New Roman"/>
          <w:b w:val="false"/>
          <w:i w:val="false"/>
          <w:color w:val="000000"/>
          <w:sz w:val="28"/>
        </w:rPr>
        <w:t xml:space="preserve">
      ҚР ББС кірістер сыныптамасына сәйкес түсімдер мен шығыстар (бір мезгілде) ретінде тауарларды (жұмыстарды, қызметтерді) тікелей берушілерге аударған кезде ескеріледі. </w:t>
      </w:r>
      <w:r>
        <w:br/>
      </w:r>
      <w:r>
        <w:rPr>
          <w:rFonts w:ascii="Times New Roman"/>
          <w:b w:val="false"/>
          <w:i w:val="false"/>
          <w:color w:val="000000"/>
          <w:sz w:val="28"/>
        </w:rPr>
        <w:t>
      Осы Ережеде көзделген сыртқы қарыз немесе байланысты гранттың арнайы шотына қаражат аудару шетел қарыз берушілерінің немесе Қазақстан Республикасы Үкіметіне қарыз қаражатын немесе байланысты грантты беретін донорлар қарыз немесе байланысты грант туралы шарт талаптарына сәйкес шоттардан қаражат алуға бюджеттік бағдарламалардың әкімшісінің өтінімі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762-тармаққа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763. Сыртқы қарыздың немесе байланысты гранттың арнайы шотына осы шоттан бұрын жүргізілген шығыс операциялары бойынша қаражатты қайтару жағдайларын қоспағанда, қарыз немесе байланысты грант туралы шарттың талаптарына сәйкес көрсетілген шотты толықтыруға арналған үкіметтік сыртқы қарыз қаражаттарынан немесе байланысты гранттан басқа өзге де қаражаттар есепке алынбайды.</w:t>
      </w:r>
      <w:r>
        <w:br/>
      </w:r>
      <w:r>
        <w:rPr>
          <w:rFonts w:ascii="Times New Roman"/>
          <w:b w:val="false"/>
          <w:i w:val="false"/>
          <w:color w:val="000000"/>
          <w:sz w:val="28"/>
        </w:rPr>
        <w:t>
      </w:t>
      </w:r>
      <w:r>
        <w:rPr>
          <w:rFonts w:ascii="Times New Roman"/>
          <w:b w:val="false"/>
          <w:i w:val="false"/>
          <w:color w:val="ff0000"/>
          <w:sz w:val="28"/>
        </w:rPr>
        <w:t xml:space="preserve">Ескерту. 763-тармақ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764. Сыртқы қарыздар немесе байланысты гранттардың арнайы шоттарынан жобаларды іске асыруға байланысты бюджеттік бағдарламалар ұлттық немесе шетел валюталарында қаржыландырылады.</w:t>
      </w:r>
      <w:r>
        <w:br/>
      </w:r>
      <w:r>
        <w:rPr>
          <w:rFonts w:ascii="Times New Roman"/>
          <w:b w:val="false"/>
          <w:i w:val="false"/>
          <w:color w:val="000000"/>
          <w:sz w:val="28"/>
        </w:rPr>
        <w:t>
</w:t>
      </w:r>
      <w:r>
        <w:rPr>
          <w:rFonts w:ascii="Times New Roman"/>
          <w:b w:val="false"/>
          <w:i w:val="false"/>
          <w:color w:val="ff0000"/>
          <w:sz w:val="28"/>
        </w:rPr>
        <w:t xml:space="preserve">      Ескерту. 764-тармақ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765. Сыртқы қарыздың немесе байланысты гранттың арнайы шотына арналған шоттарға сыртқы қарыздың немесе байланысты гранттың арнайы шотынан айырбасталған қаражат қана есепке алынады.</w:t>
      </w:r>
      <w:r>
        <w:br/>
      </w:r>
      <w:r>
        <w:rPr>
          <w:rFonts w:ascii="Times New Roman"/>
          <w:b w:val="false"/>
          <w:i w:val="false"/>
          <w:color w:val="000000"/>
          <w:sz w:val="28"/>
        </w:rPr>
        <w:t>
      </w:t>
      </w:r>
      <w:r>
        <w:rPr>
          <w:rFonts w:ascii="Times New Roman"/>
          <w:b w:val="false"/>
          <w:i w:val="false"/>
          <w:color w:val="ff0000"/>
          <w:sz w:val="28"/>
        </w:rPr>
        <w:t xml:space="preserve">Ескерту. 765-тармақ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766. Екінші деңгейдегі банк пен бюджеттік бағдарлама әкімшісі арасында жасалған шартқа сәйкес екінші деңгейдегі банк есептейтін сыртқы қарыз немесе байланысты гранттың арнайы шотындағы немесе сыртқы қарыз немесе байланысты гранттың арнайы шотының шотындағы қалдыққа есептелген сыйақылар, сондай-ақ екінші деңгейдегі банк төлейтін өсімақылар түсімдердің бюджеттік сыныптамасының тиісті кодтары бойынша республикалық бюджетке есептеуге жатады.</w:t>
      </w:r>
      <w:r>
        <w:br/>
      </w:r>
      <w:r>
        <w:rPr>
          <w:rFonts w:ascii="Times New Roman"/>
          <w:b w:val="false"/>
          <w:i w:val="false"/>
          <w:color w:val="000000"/>
          <w:sz w:val="28"/>
        </w:rPr>
        <w:t>
      </w:t>
      </w:r>
      <w:r>
        <w:rPr>
          <w:rFonts w:ascii="Times New Roman"/>
          <w:b w:val="false"/>
          <w:i w:val="false"/>
          <w:color w:val="ff0000"/>
          <w:sz w:val="28"/>
        </w:rPr>
        <w:t xml:space="preserve">Ескерту. 766-тармақ жаңа редакцияда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767. Бюджеттік бағдарламалардың әкімшілері Қазақстан Республикасының екінші деңгейдегі банктерімен сыртқы қарыз немесе байланысты гранттың арнайы шоттарын ашуға шарттар жасасқан кезде мынадай тармақтарды:</w:t>
      </w:r>
      <w:r>
        <w:br/>
      </w:r>
      <w:r>
        <w:rPr>
          <w:rFonts w:ascii="Times New Roman"/>
          <w:b w:val="false"/>
          <w:i w:val="false"/>
          <w:color w:val="000000"/>
          <w:sz w:val="28"/>
        </w:rPr>
        <w:t>
      бюджетті атқару жөніндегі орталық уәкілетті органның қарыз немесе байланысты грант туралы халықаралық шарттарына сәйкес ашылған сыртқы қарыз немесе байланысты гранттың арнайы шотындағы қаражаттың қозғалысы туралы үзінді көшірмелерді алу құқығын;</w:t>
      </w:r>
      <w:r>
        <w:br/>
      </w:r>
      <w:r>
        <w:rPr>
          <w:rFonts w:ascii="Times New Roman"/>
          <w:b w:val="false"/>
          <w:i w:val="false"/>
          <w:color w:val="000000"/>
          <w:sz w:val="28"/>
        </w:rPr>
        <w:t>
      банктің төлем күніне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белгіленген валюта айырбастаудың нарықтық бағамы бойынша арнайы шоттан төлемдер жүргізу міндеттемесін көздеуі қажет. </w:t>
      </w:r>
      <w:r>
        <w:br/>
      </w:r>
      <w:r>
        <w:rPr>
          <w:rFonts w:ascii="Times New Roman"/>
          <w:b w:val="false"/>
          <w:i w:val="false"/>
          <w:color w:val="000000"/>
          <w:sz w:val="28"/>
        </w:rPr>
        <w:t>
      Банк операцияларының жекелеген түрлерін жүзеге асыратын мемлекеттік мекемелердің екінші деңгейдегі банктердегі шоттарын ашу, жүргізу және жабу тәртібі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банктік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767-тармаққа өзгеріс енгізілді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768. Үкіметтік қарыздарды және байланысты гранттарды бірлесіп қаржыландыру қаражатын жұмсау бюджеттік бағдарлама әкімшісі төлеуге берілген шоттың және аумақтық қазынашылық бөлімшесіне ұсынылатын осы Ереженің </w:t>
      </w:r>
      <w:r>
        <w:rPr>
          <w:rFonts w:ascii="Times New Roman"/>
          <w:b w:val="false"/>
          <w:i w:val="false"/>
          <w:color w:val="000000"/>
          <w:sz w:val="28"/>
        </w:rPr>
        <w:t>81-қосымшасына</w:t>
      </w:r>
      <w:r>
        <w:rPr>
          <w:rFonts w:ascii="Times New Roman"/>
          <w:b w:val="false"/>
          <w:i w:val="false"/>
          <w:color w:val="000000"/>
          <w:sz w:val="28"/>
        </w:rPr>
        <w:t xml:space="preserve"> сәйкес нысан бойынша бірлесіп қаржыландыру қаражатын алуға арналған өтінімнің негізінде жүргізіледі. Бірлесіп қаржыландыру қаражатын алуға арналған өтінім екі қойылған қол тобымен куәландырылады, онда бірінші топқа бюджетті атқару жөніндегі орталық уәкілетті орган, ал екінші топқа - жобаны іске асыруға жауапты бюджеттік бағдарламаның әкімшісі қол қояды.</w:t>
      </w:r>
      <w:r>
        <w:br/>
      </w:r>
      <w:r>
        <w:rPr>
          <w:rFonts w:ascii="Times New Roman"/>
          <w:b w:val="false"/>
          <w:i w:val="false"/>
          <w:color w:val="000000"/>
          <w:sz w:val="28"/>
        </w:rPr>
        <w:t>
      Бірлесіп қаржыландыру қаражатын алуға өтінімді он жұмыс күні ішінде бюджетті атқару жөніндегі орталық уәкілетті орган ағымдағы қаржы жылына және келісілу рәсімінен кейін бюджеттік бағдарламалар әкімшісінің міндеттемелерін қабылдауға жоспарлы тағайындаулардың келісім-шарттар талаптарына сәйкестігін қарайды, қол қояды және аумақтық қазынашылық бөлімшесіне ұсыну үшін оны бюджеттік бағдарламалар әкімшісіне қайтарып береді.</w:t>
      </w:r>
      <w:r>
        <w:br/>
      </w:r>
      <w:r>
        <w:rPr>
          <w:rFonts w:ascii="Times New Roman"/>
          <w:b w:val="false"/>
          <w:i w:val="false"/>
          <w:color w:val="000000"/>
          <w:sz w:val="28"/>
        </w:rPr>
        <w:t>
      Бірлесіп қаржыландыру қаражатын алуға өтінімді келісу рәсімі бюджетті атқару жөніндегі орталық уәкілетті органның уәкілетті тұлғасының қолымен және жауапты орындаушы мөртабанының бедерімен расталады.</w:t>
      </w:r>
      <w:r>
        <w:br/>
      </w:r>
      <w:r>
        <w:rPr>
          <w:rFonts w:ascii="Times New Roman"/>
          <w:b w:val="false"/>
          <w:i w:val="false"/>
          <w:color w:val="000000"/>
          <w:sz w:val="28"/>
        </w:rPr>
        <w:t>
      Бiрлесiп қаржыландыру қаражатын алуға арналған өтінім бюджеттi атқару жөнiндегi орталық уәкiлеттi органмен келісуден кейінгі күнтізбелік он бес күн ішінде жарамды болады.</w:t>
      </w:r>
      <w:r>
        <w:br/>
      </w:r>
      <w:r>
        <w:rPr>
          <w:rFonts w:ascii="Times New Roman"/>
          <w:b w:val="false"/>
          <w:i w:val="false"/>
          <w:color w:val="000000"/>
          <w:sz w:val="28"/>
        </w:rPr>
        <w:t>
</w:t>
      </w:r>
      <w:r>
        <w:rPr>
          <w:rFonts w:ascii="Times New Roman"/>
          <w:b w:val="false"/>
          <w:i w:val="false"/>
          <w:color w:val="ff0000"/>
          <w:sz w:val="28"/>
        </w:rPr>
        <w:t xml:space="preserve">      Ескерту. 768-тармаққа өзгерістер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24.04.2013 </w:t>
      </w:r>
      <w:r>
        <w:rPr>
          <w:rFonts w:ascii="Times New Roman"/>
          <w:b w:val="false"/>
          <w:i w:val="false"/>
          <w:color w:val="000000"/>
          <w:sz w:val="28"/>
        </w:rPr>
        <w:t>№ 392</w:t>
      </w:r>
      <w:r>
        <w:rPr>
          <w:rFonts w:ascii="Times New Roman"/>
          <w:b w:val="false"/>
          <w:i w:val="false"/>
          <w:color w:val="ff0000"/>
          <w:sz w:val="28"/>
        </w:rPr>
        <w:t xml:space="preserve"> (01.01.2013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768-1. Бюджетті атқару жөніндегі орталық уәкілетті органда ашылған Үкіметтік сыртқы қарыздың немесе байланысты грант қаражатын жұмсау үшін бюджеттік бағдарлама әкімшісі аумақтық қазынашылық бөлімшесіне шетел валютасында ақша аударуға арналған өтінішті және осы Ереженің 81-1-қосымшасына сәйкес нысан бойынша сыртқы қарыздың немесе байланысты гранттың арнайы шотынан үкіметтік сыртқы қарыз немесе байланысты грант қаражатын алуға арналған өтінімді ұсынады.</w:t>
      </w:r>
      <w:r>
        <w:br/>
      </w:r>
      <w:r>
        <w:rPr>
          <w:rFonts w:ascii="Times New Roman"/>
          <w:b w:val="false"/>
          <w:i w:val="false"/>
          <w:color w:val="000000"/>
          <w:sz w:val="28"/>
        </w:rPr>
        <w:t>
      Сыртқы қарыз немесе байланысты гранттың арнайы шотынан үкіметтік сыртқы қарыз немесе байланысты гранттың қаражатын алуға арналған өтінім қойылған қолдардың екі тобымен куәландырылады, онда бірінші топқа бюджетті атқару жөніндегі орталық уәкілетті орган, ал екінші топқа - жобаны іске асыруға жауапты бюджеттік бағдарламаның әкімшісі қол қояды.</w:t>
      </w:r>
      <w:r>
        <w:br/>
      </w:r>
      <w:r>
        <w:rPr>
          <w:rFonts w:ascii="Times New Roman"/>
          <w:b w:val="false"/>
          <w:i w:val="false"/>
          <w:color w:val="000000"/>
          <w:sz w:val="28"/>
        </w:rPr>
        <w:t>
      Бюджетті атқару жөніндегі орталық уәкілетті органда ашылған сыртқы қарыз немесе байланысты гранттың арнайы шотынан үкіметтік сыртқы қарыз немесе байланысты грант қаражатын алуға арналған өтінімді бес жұмыс күні ішінде бюджетті атқару жөніндегі орталық уәкілетті орган шарттар мен келісімшарттардың талаптарына сәйкестігін қарайды және келісілу рәсімінен кейін қол қояды және аумақтық қазынашылық бөлімшесіне ұсыну үшін бюджеттік бағдарламалар әкімшісіне қайтарып береді.</w:t>
      </w:r>
      <w:r>
        <w:br/>
      </w:r>
      <w:r>
        <w:rPr>
          <w:rFonts w:ascii="Times New Roman"/>
          <w:b w:val="false"/>
          <w:i w:val="false"/>
          <w:color w:val="000000"/>
          <w:sz w:val="28"/>
        </w:rPr>
        <w:t>
      Бюджетті атқару жөніндегі орталық уәкілетті органда ашылған сыртқы қарыз немесе байланысты гранттың арнайы шотынан үкіметтік сыртқы қарыз немесе байланысты грант қаражатын алуға өтінімді келісу рәсімі бюджетті атқару жөніндегі орталық уәкілетті органның уәкілетті тұлғасының қолымен және жауапты орындаушы мөртабанының бедерімен расталады.</w:t>
      </w:r>
      <w:r>
        <w:br/>
      </w:r>
      <w:r>
        <w:rPr>
          <w:rFonts w:ascii="Times New Roman"/>
          <w:b w:val="false"/>
          <w:i w:val="false"/>
          <w:color w:val="000000"/>
          <w:sz w:val="28"/>
        </w:rPr>
        <w:t>
      </w:t>
      </w:r>
      <w:r>
        <w:rPr>
          <w:rFonts w:ascii="Times New Roman"/>
          <w:b w:val="false"/>
          <w:i w:val="false"/>
          <w:color w:val="ff0000"/>
          <w:sz w:val="28"/>
        </w:rPr>
        <w:t xml:space="preserve">Ескерту. Ереже 768-1-тармақпен толықтырылды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768-2. Ұлттық валютада сыртқы қарыз немесе байланысты гранттың қаражатын жұмсау қажет болған жағдайда, бюджеттік бағдарламаның әкімшісі сыртқы қарыздың немесе байланысты гранттың арнайы шотынан үкіметтік сыртқы қарыз қаражатын немесе байланысты грантты алуға өтінімімен бірге бюджетті атқару жөніндегі орталық уәкілетті органда сыртқы қарызды немесе байланысты грантты қолма-қол ақшаны қайта айырбастаудың бақылау шотында ашылған сыртқы қарыздың немесе байланысты гранттың арнайы шотынан шетелдік валютаны қайта айырбастауға арналған өтінімді сағат 10-00-ге дейін қазынашылықтың аумақтық бөлімшесіне береді. Сыртқы қарызды немесе байланысты грантты қолма-қол ақшаны қайта айырбастаудың бақылау шотынан сыртқы қарыз немесе байланысты грант қаражатының жұмсалуы қазынашылықтың аумақтық бөлімшесіне бюджеттік бағдарлама әкімшісі беретін сыртқы қарыздың немесе байланысты гранттың арнайы шотынан үкіметтік сыртқы қарыз немесе байланысты грант қаражатын алуға төлем шотының және өтінімнің негізінде жүзеге асырылады.</w:t>
      </w:r>
      <w:r>
        <w:br/>
      </w:r>
      <w:r>
        <w:rPr>
          <w:rFonts w:ascii="Times New Roman"/>
          <w:b w:val="false"/>
          <w:i w:val="false"/>
          <w:color w:val="000000"/>
          <w:sz w:val="28"/>
        </w:rPr>
        <w:t>
      Қарыз немесе байланысты грант валютасынан өзгеше ұлттық валютада сыртқы қарыз немесе байланысты грант қаражатын жұмсау қажет болған жағдайда, бюджеттік бағдарламаның әкімшісі сыртқы қарыздың немесе байланысты гранттың арнайы шотынан үкіметтің сыртқы қарыз немесе байланысты гранттың арнайы шотынан үкіметтің сыртқы қарыз немесе байланысты грант қаражатын алуға өтінімімен бірге аумақтың қазынашылықтың бөлімшесіне сыртқы қарызды немесе байланысты грантты қолма-қол ақшаны қайта айырбастаудың бақылау шотындағы сыртқы қарыздың немесе байланысты гранттың арнайы шотынан шетелдік валютада қайта айырбастаудың өтінімін сағат 10-00-ге дейін қазынашылықтың аумақтық бөлімшесіне береді. Қарыз немесе байланысты грант валютасынан өзгеше шетел валютасында сыртқы қарыз немесе байланысты гранттың арнайы шотына сыртқы қарызды немесе байланысты грантты қолма-қол ақшаны қайта айырбастаудың бақылау шотынан шетелдік валютада қайта айырбастаудың төлеміне шот пен өтінімі бір мезгілде беріледі.</w:t>
      </w:r>
      <w:r>
        <w:br/>
      </w:r>
      <w:r>
        <w:rPr>
          <w:rFonts w:ascii="Times New Roman"/>
          <w:b w:val="false"/>
          <w:i w:val="false"/>
          <w:color w:val="000000"/>
          <w:sz w:val="28"/>
        </w:rPr>
        <w:t>
      Сыртқы қарыздың немесе байланысты гранттың арнайы шотына арналған шоттан сыртқы қарыз немесе байланысты грант қаражатын жұмсау шетел валютасындағы ақшаны аударуға арналған өтініш және аумақтық қазынашылық бөлімшесіне бюджеттік бағдарламалар әкімшісі ұсынатын сыртқы қарыз немесе байланысты гранттың арнайы шотынан үкіметтік сыртқы қарыз немесе байланысты грант қаражатын алу өтінімі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Ереже 768-2-тармақпен толықтырылды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768-3. Бюджетті атқару жөніндегі орталық уәкілетті органда сыртқы қарызды немесе байланысты грантты қайта айырбастаудың қолма-қол ақшаны бақылау шотында (сыртқы қарыз немесе байланысты гранттың арнайы шотындағы шотта) ашылған сыртқы қарыз немесе байланысты гранттың арнайы шотынан қайта айырбасталған ұлттық (шетел) валютасындағы ақшаларды бюджеттік бағдарлама әкімшісі мақсаттылығы бойынша 5 жұмыс күні ішінде пайдалануы тиіс.</w:t>
      </w:r>
      <w:r>
        <w:br/>
      </w:r>
      <w:r>
        <w:rPr>
          <w:rFonts w:ascii="Times New Roman"/>
          <w:b w:val="false"/>
          <w:i w:val="false"/>
          <w:color w:val="000000"/>
          <w:sz w:val="28"/>
        </w:rPr>
        <w:t>
      Көрсетілген мерзім ішінде ұлттық (шетел) валютасындағы ақшаны пайдаланбаған не түгел пайдаланбаған жағдайда, бюджеттік бағдарлама әкімшісі ұлттық (шетел) валютасындағы қайта айырбасталған (айырбасталған) сыртқы қарыз немесе байланысты гранттың арнайы шотындағы шетел валютасындағы соманы кейіннен қалпына келтіре отырып, оларды айырбастау үшін құжаттарды аумақтық қазынашылық бөлімшесіне береді.</w:t>
      </w:r>
      <w:r>
        <w:br/>
      </w:r>
      <w:r>
        <w:rPr>
          <w:rFonts w:ascii="Times New Roman"/>
          <w:b w:val="false"/>
          <w:i w:val="false"/>
          <w:color w:val="000000"/>
          <w:sz w:val="28"/>
        </w:rPr>
        <w:t>
</w:t>
      </w:r>
      <w:r>
        <w:rPr>
          <w:rFonts w:ascii="Times New Roman"/>
          <w:b w:val="false"/>
          <w:i w:val="false"/>
          <w:color w:val="000000"/>
          <w:sz w:val="28"/>
        </w:rPr>
        <w:t>
      Бюджеттік бағдарлама әкімшісі осы тармақта көрсетілген құжаттардың уақтылы ұсынылуын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Ереже 768-3-тармақпен толықтырылды - ҚР Үкіметінің 22.04.2014 </w:t>
      </w:r>
      <w:r>
        <w:rPr>
          <w:rFonts w:ascii="Times New Roman"/>
          <w:b w:val="false"/>
          <w:i w:val="false"/>
          <w:color w:val="000000"/>
          <w:sz w:val="28"/>
        </w:rPr>
        <w:t>N 385</w:t>
      </w:r>
      <w:r>
        <w:rPr>
          <w:rFonts w:ascii="Times New Roman"/>
          <w:b w:val="false"/>
          <w:i w:val="false"/>
          <w:color w:val="ff0000"/>
          <w:sz w:val="28"/>
        </w:rPr>
        <w:t xml:space="preserve"> қаулысымен.</w:t>
      </w:r>
    </w:p>
    <w:bookmarkEnd w:id="199"/>
    <w:bookmarkStart w:name="z1137" w:id="200"/>
    <w:p>
      <w:pPr>
        <w:spacing w:after="0"/>
        <w:ind w:left="0"/>
        <w:jc w:val="left"/>
      </w:pPr>
      <w:r>
        <w:rPr>
          <w:rFonts w:ascii="Times New Roman"/>
          <w:b/>
          <w:i w:val="false"/>
          <w:color w:val="000000"/>
        </w:rPr>
        <w:t xml:space="preserve"> 
81-тарау. Мемлекет кепілгерлігімен қарыздар алу және оларды пайдалану, сондай-ақ мемлекет кепілгерлігі бойынша міндеттемелерді орындауға бөлінген республикалық бюджет қаражатын қайтару тәртібі</w:t>
      </w:r>
    </w:p>
    <w:bookmarkEnd w:id="200"/>
    <w:p>
      <w:pPr>
        <w:spacing w:after="0"/>
        <w:ind w:left="0"/>
        <w:jc w:val="both"/>
      </w:pPr>
      <w:r>
        <w:rPr>
          <w:rFonts w:ascii="Times New Roman"/>
          <w:b w:val="false"/>
          <w:i w:val="false"/>
          <w:color w:val="ff0000"/>
          <w:sz w:val="28"/>
        </w:rPr>
        <w:t xml:space="preserve">      Ескерту. 81-тараудың атауы жаңа редакцияда - ҚР Үкіметінің 2010.07.03 </w:t>
      </w:r>
      <w:r>
        <w:rPr>
          <w:rFonts w:ascii="Times New Roman"/>
          <w:b w:val="false"/>
          <w:i w:val="false"/>
          <w:color w:val="ff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Start w:name="z1138" w:id="201"/>
    <w:p>
      <w:pPr>
        <w:spacing w:after="0"/>
        <w:ind w:left="0"/>
        <w:jc w:val="both"/>
      </w:pPr>
      <w:r>
        <w:rPr>
          <w:rFonts w:ascii="Times New Roman"/>
          <w:b w:val="false"/>
          <w:i w:val="false"/>
          <w:color w:val="000000"/>
          <w:sz w:val="28"/>
        </w:rPr>
        <w:t xml:space="preserve">
      769. Мемлекет кепілгерлігін алудың және пайдаланудың осы тарауы (бұдан әрі - тарау) мемлекеттік емес қарыздар бойынша Қазақстан Республикасы Үкіметінің мемлекет кепілгерлігін беру рәсімін (бұдан әрі - мемлекет кепілгерлігі) анықтайды. </w:t>
      </w:r>
      <w:r>
        <w:br/>
      </w:r>
      <w:r>
        <w:rPr>
          <w:rFonts w:ascii="Times New Roman"/>
          <w:b w:val="false"/>
          <w:i w:val="false"/>
          <w:color w:val="000000"/>
          <w:sz w:val="28"/>
        </w:rPr>
        <w:t>
</w:t>
      </w:r>
      <w:r>
        <w:rPr>
          <w:rFonts w:ascii="Times New Roman"/>
          <w:b w:val="false"/>
          <w:i w:val="false"/>
          <w:color w:val="000000"/>
          <w:sz w:val="28"/>
        </w:rPr>
        <w:t xml:space="preserve">
      770. Мемлекет кепілгерлігін беру процесі мынадай негізгі кезеңдерінен тұратын іс-шаралар кешенін қамтиды: </w:t>
      </w:r>
      <w:r>
        <w:br/>
      </w:r>
      <w:r>
        <w:rPr>
          <w:rFonts w:ascii="Times New Roman"/>
          <w:b w:val="false"/>
          <w:i w:val="false"/>
          <w:color w:val="000000"/>
          <w:sz w:val="28"/>
        </w:rPr>
        <w:t xml:space="preserve">
      инвестициялық жобаларды іріктеу; </w:t>
      </w:r>
      <w:r>
        <w:br/>
      </w:r>
      <w:r>
        <w:rPr>
          <w:rFonts w:ascii="Times New Roman"/>
          <w:b w:val="false"/>
          <w:i w:val="false"/>
          <w:color w:val="000000"/>
          <w:sz w:val="28"/>
        </w:rPr>
        <w:t>
      концессиялық жобалар </w:t>
      </w:r>
      <w:r>
        <w:rPr>
          <w:rFonts w:ascii="Times New Roman"/>
          <w:b w:val="false"/>
          <w:i w:val="false"/>
          <w:color w:val="000000"/>
          <w:sz w:val="28"/>
        </w:rPr>
        <w:t>тізбесін</w:t>
      </w:r>
      <w:r>
        <w:rPr>
          <w:rFonts w:ascii="Times New Roman"/>
          <w:b w:val="false"/>
          <w:i w:val="false"/>
          <w:color w:val="000000"/>
          <w:sz w:val="28"/>
        </w:rPr>
        <w:t xml:space="preserve"> қалыптастыру, қарау және бекіту; </w:t>
      </w:r>
      <w:r>
        <w:br/>
      </w:r>
      <w:r>
        <w:rPr>
          <w:rFonts w:ascii="Times New Roman"/>
          <w:b w:val="false"/>
          <w:i w:val="false"/>
          <w:color w:val="000000"/>
          <w:sz w:val="28"/>
        </w:rPr>
        <w:t xml:space="preserve">
      мемлекет кепілгерлігін беру. </w:t>
      </w:r>
      <w:r>
        <w:br/>
      </w:r>
      <w:r>
        <w:rPr>
          <w:rFonts w:ascii="Times New Roman"/>
          <w:b w:val="false"/>
          <w:i w:val="false"/>
          <w:color w:val="000000"/>
          <w:sz w:val="28"/>
        </w:rPr>
        <w:t>
</w:t>
      </w:r>
      <w:r>
        <w:rPr>
          <w:rFonts w:ascii="Times New Roman"/>
          <w:b w:val="false"/>
          <w:i w:val="false"/>
          <w:color w:val="000000"/>
          <w:sz w:val="28"/>
        </w:rPr>
        <w:t>
      771. Мемлекет кепілгерлігін беру процесінің негізгі қатысушылары қарыз алушылар, салалық уәкілетті органдар, экономикалық жоспарлау жөніндегі, </w:t>
      </w:r>
      <w:r>
        <w:rPr>
          <w:rFonts w:ascii="Times New Roman"/>
          <w:b w:val="false"/>
          <w:i w:val="false"/>
          <w:color w:val="000000"/>
          <w:sz w:val="28"/>
        </w:rPr>
        <w:t>бюджетті атқару</w:t>
      </w:r>
      <w:r>
        <w:rPr>
          <w:rFonts w:ascii="Times New Roman"/>
          <w:b w:val="false"/>
          <w:i w:val="false"/>
          <w:color w:val="000000"/>
          <w:sz w:val="28"/>
        </w:rPr>
        <w:t>, </w:t>
      </w:r>
      <w:r>
        <w:rPr>
          <w:rFonts w:ascii="Times New Roman"/>
          <w:b w:val="false"/>
          <w:i w:val="false"/>
          <w:color w:val="000000"/>
          <w:sz w:val="28"/>
        </w:rPr>
        <w:t>қоршаған ортаны қорғау</w:t>
      </w:r>
      <w:r>
        <w:rPr>
          <w:rFonts w:ascii="Times New Roman"/>
          <w:b w:val="false"/>
          <w:i w:val="false"/>
          <w:color w:val="000000"/>
          <w:sz w:val="28"/>
        </w:rPr>
        <w:t>, </w:t>
      </w:r>
      <w:r>
        <w:rPr>
          <w:rFonts w:ascii="Times New Roman"/>
          <w:b w:val="false"/>
          <w:i w:val="false"/>
          <w:color w:val="000000"/>
          <w:sz w:val="28"/>
        </w:rPr>
        <w:t>Республикалық бюджет комиссиясы</w:t>
      </w:r>
      <w:r>
        <w:rPr>
          <w:rFonts w:ascii="Times New Roman"/>
          <w:b w:val="false"/>
          <w:i w:val="false"/>
          <w:color w:val="000000"/>
          <w:sz w:val="28"/>
        </w:rPr>
        <w:t>, Банк, Концессиясы мәселелері жөніндегі </w:t>
      </w:r>
      <w:r>
        <w:rPr>
          <w:rFonts w:ascii="Times New Roman"/>
          <w:b w:val="false"/>
          <w:i w:val="false"/>
          <w:color w:val="000000"/>
          <w:sz w:val="28"/>
        </w:rPr>
        <w:t>мамандандырылған ұйым</w:t>
      </w:r>
      <w:r>
        <w:rPr>
          <w:rFonts w:ascii="Times New Roman"/>
          <w:b w:val="false"/>
          <w:i w:val="false"/>
          <w:color w:val="000000"/>
          <w:sz w:val="28"/>
        </w:rPr>
        <w:t xml:space="preserve"> немесе қарыз беруші болып табылады. </w:t>
      </w:r>
      <w:r>
        <w:br/>
      </w:r>
      <w:r>
        <w:rPr>
          <w:rFonts w:ascii="Times New Roman"/>
          <w:b w:val="false"/>
          <w:i w:val="false"/>
          <w:color w:val="000000"/>
          <w:sz w:val="28"/>
        </w:rPr>
        <w:t>
</w:t>
      </w:r>
      <w:r>
        <w:rPr>
          <w:rFonts w:ascii="Times New Roman"/>
          <w:b w:val="false"/>
          <w:i w:val="false"/>
          <w:color w:val="000000"/>
          <w:sz w:val="28"/>
        </w:rPr>
        <w:t>
      772. Қарыз алушылар:</w:t>
      </w:r>
      <w:r>
        <w:br/>
      </w:r>
      <w:r>
        <w:rPr>
          <w:rFonts w:ascii="Times New Roman"/>
          <w:b w:val="false"/>
          <w:i w:val="false"/>
          <w:color w:val="000000"/>
          <w:sz w:val="28"/>
        </w:rPr>
        <w:t>
</w:t>
      </w:r>
      <w:r>
        <w:rPr>
          <w:rFonts w:ascii="Times New Roman"/>
          <w:b w:val="false"/>
          <w:i w:val="false"/>
          <w:color w:val="000000"/>
          <w:sz w:val="28"/>
        </w:rPr>
        <w:t>
      1) техникалық-экономикалық негіздемені (ТЭН) және облигацияларды шығару проспектісінің жобасын конкурстық өтінімдер құрамында дайындауды;</w:t>
      </w:r>
      <w:r>
        <w:br/>
      </w:r>
      <w:r>
        <w:rPr>
          <w:rFonts w:ascii="Times New Roman"/>
          <w:b w:val="false"/>
          <w:i w:val="false"/>
          <w:color w:val="000000"/>
          <w:sz w:val="28"/>
        </w:rPr>
        <w:t>
</w:t>
      </w:r>
      <w:r>
        <w:rPr>
          <w:rFonts w:ascii="Times New Roman"/>
          <w:b w:val="false"/>
          <w:i w:val="false"/>
          <w:color w:val="000000"/>
          <w:sz w:val="28"/>
        </w:rPr>
        <w:t>
      2) осы Ережеге және мемлекет кепілгерлігін беру процесіне қатысушылардың талаптарына сәйкес концессиялық жобаларды қарау үшін талап етілетін құжаттама беруді қамтамасыз етеді;</w:t>
      </w:r>
      <w:r>
        <w:br/>
      </w:r>
      <w:r>
        <w:rPr>
          <w:rFonts w:ascii="Times New Roman"/>
          <w:b w:val="false"/>
          <w:i w:val="false"/>
          <w:color w:val="000000"/>
          <w:sz w:val="28"/>
        </w:rPr>
        <w:t>
</w:t>
      </w:r>
      <w:r>
        <w:rPr>
          <w:rFonts w:ascii="Times New Roman"/>
          <w:b w:val="false"/>
          <w:i w:val="false"/>
          <w:color w:val="000000"/>
          <w:sz w:val="28"/>
        </w:rPr>
        <w:t>
      3) жыл сайын қарыз берушіге және бюджетті атқару жөніндегі уәкілетті органға алдыңғы сақтандыру шартының мерзімі өткенге дейін кемінде бір ай қалғанда сақтандыру шартын береді;</w:t>
      </w:r>
      <w:r>
        <w:br/>
      </w:r>
      <w:r>
        <w:rPr>
          <w:rFonts w:ascii="Times New Roman"/>
          <w:b w:val="false"/>
          <w:i w:val="false"/>
          <w:color w:val="000000"/>
          <w:sz w:val="28"/>
        </w:rPr>
        <w:t>
</w:t>
      </w:r>
      <w:r>
        <w:rPr>
          <w:rFonts w:ascii="Times New Roman"/>
          <w:b w:val="false"/>
          <w:i w:val="false"/>
          <w:color w:val="000000"/>
          <w:sz w:val="28"/>
        </w:rPr>
        <w:t>
      4) концессия шартын жасасады;</w:t>
      </w:r>
      <w:r>
        <w:br/>
      </w:r>
      <w:r>
        <w:rPr>
          <w:rFonts w:ascii="Times New Roman"/>
          <w:b w:val="false"/>
          <w:i w:val="false"/>
          <w:color w:val="000000"/>
          <w:sz w:val="28"/>
        </w:rPr>
        <w:t>
</w:t>
      </w:r>
      <w:r>
        <w:rPr>
          <w:rFonts w:ascii="Times New Roman"/>
          <w:b w:val="false"/>
          <w:i w:val="false"/>
          <w:color w:val="000000"/>
          <w:sz w:val="28"/>
        </w:rPr>
        <w:t>
      5) облигацияларды ұстаушылардың өкілімен облигацияларды ұстаушылардың мүдделерін білдіру туралы шарт жасасады.</w:t>
      </w:r>
      <w:r>
        <w:br/>
      </w:r>
      <w:r>
        <w:rPr>
          <w:rFonts w:ascii="Times New Roman"/>
          <w:b w:val="false"/>
          <w:i w:val="false"/>
          <w:color w:val="000000"/>
          <w:sz w:val="28"/>
        </w:rPr>
        <w:t>
      </w:t>
      </w:r>
      <w:r>
        <w:rPr>
          <w:rFonts w:ascii="Times New Roman"/>
          <w:b w:val="false"/>
          <w:i w:val="false"/>
          <w:color w:val="ff0000"/>
          <w:sz w:val="28"/>
        </w:rPr>
        <w:t xml:space="preserve">Ескерту. 772-тармақ жаңа редакцияда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773. Салалық уәкілетті органдар:</w:t>
      </w:r>
      <w:r>
        <w:br/>
      </w:r>
      <w:r>
        <w:rPr>
          <w:rFonts w:ascii="Times New Roman"/>
          <w:b w:val="false"/>
          <w:i w:val="false"/>
          <w:color w:val="000000"/>
          <w:sz w:val="28"/>
        </w:rPr>
        <w:t>
</w:t>
      </w:r>
      <w:r>
        <w:rPr>
          <w:rFonts w:ascii="Times New Roman"/>
          <w:b w:val="false"/>
          <w:i w:val="false"/>
          <w:color w:val="000000"/>
          <w:sz w:val="28"/>
        </w:rPr>
        <w:t>
      1) ТЭН мен концессиялық ұсыныс дайындауды жүзеге асырады;</w:t>
      </w:r>
      <w:r>
        <w:br/>
      </w:r>
      <w:r>
        <w:rPr>
          <w:rFonts w:ascii="Times New Roman"/>
          <w:b w:val="false"/>
          <w:i w:val="false"/>
          <w:color w:val="000000"/>
          <w:sz w:val="28"/>
        </w:rPr>
        <w:t>
</w:t>
      </w:r>
      <w:r>
        <w:rPr>
          <w:rFonts w:ascii="Times New Roman"/>
          <w:b w:val="false"/>
          <w:i w:val="false"/>
          <w:color w:val="000000"/>
          <w:sz w:val="28"/>
        </w:rPr>
        <w:t>
      2) концессиялық жобалардың салалық сараптамасын жүргізеді;</w:t>
      </w:r>
      <w:r>
        <w:br/>
      </w:r>
      <w:r>
        <w:rPr>
          <w:rFonts w:ascii="Times New Roman"/>
          <w:b w:val="false"/>
          <w:i w:val="false"/>
          <w:color w:val="000000"/>
          <w:sz w:val="28"/>
        </w:rPr>
        <w:t>
</w:t>
      </w:r>
      <w:r>
        <w:rPr>
          <w:rFonts w:ascii="Times New Roman"/>
          <w:b w:val="false"/>
          <w:i w:val="false"/>
          <w:color w:val="000000"/>
          <w:sz w:val="28"/>
        </w:rPr>
        <w:t>
      3) салалық сараптама нәтижелері бойынша тиісті қорытынды береді;</w:t>
      </w:r>
      <w:r>
        <w:br/>
      </w:r>
      <w:r>
        <w:rPr>
          <w:rFonts w:ascii="Times New Roman"/>
          <w:b w:val="false"/>
          <w:i w:val="false"/>
          <w:color w:val="000000"/>
          <w:sz w:val="28"/>
        </w:rPr>
        <w:t>
</w:t>
      </w:r>
      <w:r>
        <w:rPr>
          <w:rFonts w:ascii="Times New Roman"/>
          <w:b w:val="false"/>
          <w:i w:val="false"/>
          <w:color w:val="000000"/>
          <w:sz w:val="28"/>
        </w:rPr>
        <w:t>
      4) мемлекет кепілгерлігін, инфрақұрылымдық облигациялар шығару проспектісінің жобасын, мемлекеттік жоспарлау жөніндегі уәкілетті органның концессиялық өтінімі сараптамасының оң қорытындысын алуға үміткер әлеуетті концессионер конкурсқа ұсынған концессиялық жобаның техникалық-экономикалық негіздемесін және Қазақстан Республикасының заңнамасына сәйкес қажетті сараптамалардың басқа да қорытындыларын қамтитын құжаттаманы жібереді;</w:t>
      </w:r>
      <w:r>
        <w:br/>
      </w:r>
      <w:r>
        <w:rPr>
          <w:rFonts w:ascii="Times New Roman"/>
          <w:b w:val="false"/>
          <w:i w:val="false"/>
          <w:color w:val="000000"/>
          <w:sz w:val="28"/>
        </w:rPr>
        <w:t>
</w:t>
      </w:r>
      <w:r>
        <w:rPr>
          <w:rFonts w:ascii="Times New Roman"/>
          <w:b w:val="false"/>
          <w:i w:val="false"/>
          <w:color w:val="000000"/>
          <w:sz w:val="28"/>
        </w:rPr>
        <w:t>
      5) концессия шартын жасасады.</w:t>
      </w:r>
      <w:r>
        <w:br/>
      </w:r>
      <w:r>
        <w:rPr>
          <w:rFonts w:ascii="Times New Roman"/>
          <w:b w:val="false"/>
          <w:i w:val="false"/>
          <w:color w:val="000000"/>
          <w:sz w:val="28"/>
        </w:rPr>
        <w:t>
      </w:t>
      </w:r>
      <w:r>
        <w:rPr>
          <w:rFonts w:ascii="Times New Roman"/>
          <w:b w:val="false"/>
          <w:i w:val="false"/>
          <w:color w:val="ff0000"/>
          <w:sz w:val="28"/>
        </w:rPr>
        <w:t xml:space="preserve">Ескерту. 773-тармақ жаңа редакцияда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774. Бюджетті атқару жөніндегі </w:t>
      </w:r>
      <w:r>
        <w:rPr>
          <w:rFonts w:ascii="Times New Roman"/>
          <w:b w:val="false"/>
          <w:i w:val="false"/>
          <w:color w:val="000000"/>
          <w:sz w:val="28"/>
        </w:rPr>
        <w:t>орталық уәкілетті орган</w:t>
      </w:r>
      <w:r>
        <w:rPr>
          <w:rFonts w:ascii="Times New Roman"/>
          <w:b w:val="false"/>
          <w:i w:val="false"/>
          <w:color w:val="000000"/>
          <w:sz w:val="28"/>
        </w:rPr>
        <w:t>:</w:t>
      </w:r>
      <w:r>
        <w:br/>
      </w:r>
      <w:r>
        <w:rPr>
          <w:rFonts w:ascii="Times New Roman"/>
          <w:b w:val="false"/>
          <w:i w:val="false"/>
          <w:color w:val="000000"/>
          <w:sz w:val="28"/>
        </w:rPr>
        <w:t>
      1) концессиялық жобалардың қаржылық сараптамасын жүзеге асырады;</w:t>
      </w:r>
      <w:r>
        <w:br/>
      </w:r>
      <w:r>
        <w:rPr>
          <w:rFonts w:ascii="Times New Roman"/>
          <w:b w:val="false"/>
          <w:i w:val="false"/>
          <w:color w:val="000000"/>
          <w:sz w:val="28"/>
        </w:rPr>
        <w:t>
      2) кепілгерлік шартын жасайды;</w:t>
      </w:r>
      <w:r>
        <w:br/>
      </w:r>
      <w:r>
        <w:rPr>
          <w:rFonts w:ascii="Times New Roman"/>
          <w:b w:val="false"/>
          <w:i w:val="false"/>
          <w:color w:val="000000"/>
          <w:sz w:val="28"/>
        </w:rPr>
        <w:t>
      3) мемлекет кепілгерліктерін ұсынады.</w:t>
      </w:r>
      <w:r>
        <w:br/>
      </w:r>
      <w:r>
        <w:rPr>
          <w:rFonts w:ascii="Times New Roman"/>
          <w:b w:val="false"/>
          <w:i w:val="false"/>
          <w:color w:val="000000"/>
          <w:sz w:val="28"/>
        </w:rPr>
        <w:t>
      </w:t>
      </w:r>
      <w:r>
        <w:rPr>
          <w:rFonts w:ascii="Times New Roman"/>
          <w:b w:val="false"/>
          <w:i w:val="false"/>
          <w:color w:val="ff0000"/>
          <w:sz w:val="28"/>
        </w:rPr>
        <w:t xml:space="preserve">Ескерту. 774-тармақ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775. Қоршаған ортаны қорғау саласындағы орталық </w:t>
      </w:r>
      <w:r>
        <w:rPr>
          <w:rFonts w:ascii="Times New Roman"/>
          <w:b w:val="false"/>
          <w:i w:val="false"/>
          <w:color w:val="000000"/>
          <w:sz w:val="28"/>
        </w:rPr>
        <w:t xml:space="preserve">уәкілетті орган </w:t>
      </w:r>
      <w:r>
        <w:rPr>
          <w:rFonts w:ascii="Times New Roman"/>
          <w:b w:val="false"/>
          <w:i w:val="false"/>
          <w:color w:val="000000"/>
          <w:sz w:val="28"/>
        </w:rPr>
        <w:t xml:space="preserve">жоспарланған қызметті іске асыруға, оларды іске асыру туралы шешім қабылдау алдындағы кезеңдегі жоспарланған қызметтің экологиялық талаптарына сәйкестігін бағалауға байланысты ықтимал теріс салдарлардың алдын алу және өндіргіш күштерді орналастыру және дамыту салдарынан экологиялық жағдайдың болжамданған өзгеруін сараптамалық қамтамасыз ету мақсатында концессиялық жобаның мемлекеттік экологиялық сараптамасын жүзеге асырады. </w:t>
      </w:r>
      <w:r>
        <w:br/>
      </w:r>
      <w:r>
        <w:rPr>
          <w:rFonts w:ascii="Times New Roman"/>
          <w:b w:val="false"/>
          <w:i w:val="false"/>
          <w:color w:val="000000"/>
          <w:sz w:val="28"/>
        </w:rPr>
        <w:t>
</w:t>
      </w:r>
      <w:r>
        <w:rPr>
          <w:rFonts w:ascii="Times New Roman"/>
          <w:b w:val="false"/>
          <w:i w:val="false"/>
          <w:color w:val="000000"/>
          <w:sz w:val="28"/>
        </w:rPr>
        <w:t>
      776. Мемлекеттiк жоспарлау жөнiндегi орталық уәкiлеттi орган: бюджеттiк инвестициялар мен концессия мәселелерi бойынша құжаттамаға сараптама жүргiзу және бағалау мәселелерi жөнiндегi мамандандырылған ұйымды тартады;</w:t>
      </w:r>
      <w:r>
        <w:br/>
      </w:r>
      <w:r>
        <w:rPr>
          <w:rFonts w:ascii="Times New Roman"/>
          <w:b w:val="false"/>
          <w:i w:val="false"/>
          <w:color w:val="000000"/>
          <w:sz w:val="28"/>
        </w:rPr>
        <w:t>
</w:t>
      </w:r>
      <w:r>
        <w:rPr>
          <w:rFonts w:ascii="Times New Roman"/>
          <w:b w:val="false"/>
          <w:i w:val="false"/>
          <w:color w:val="000000"/>
          <w:sz w:val="28"/>
        </w:rPr>
        <w:t>
      конкурстық құжаттаманы және концессия шартын келiседi;</w:t>
      </w:r>
      <w:r>
        <w:br/>
      </w:r>
      <w:r>
        <w:rPr>
          <w:rFonts w:ascii="Times New Roman"/>
          <w:b w:val="false"/>
          <w:i w:val="false"/>
          <w:color w:val="000000"/>
          <w:sz w:val="28"/>
        </w:rPr>
        <w:t>
</w:t>
      </w:r>
      <w:r>
        <w:rPr>
          <w:rFonts w:ascii="Times New Roman"/>
          <w:b w:val="false"/>
          <w:i w:val="false"/>
          <w:color w:val="000000"/>
          <w:sz w:val="28"/>
        </w:rPr>
        <w:t>
      жоспарланған кезеңге мемлекет лимитiн беру немесе кепiлгерлiгiнiң лимит көлемiнiң ұлғаюы бойынша ұсынысты, кезекті қаржы жылының лимитi шегiнде олар бойынша мемлекет кепілгерлігі лимитiнiң берiлуi немесе көлемiнiң ұлғаюы мүмкiн концессиялық жобалар тiзбесінің жобасын қалыптастырады және республикалық бюджет комиссиясының қарауына енгiзедi.</w:t>
      </w:r>
      <w:r>
        <w:br/>
      </w:r>
      <w:r>
        <w:rPr>
          <w:rFonts w:ascii="Times New Roman"/>
          <w:b w:val="false"/>
          <w:i w:val="false"/>
          <w:color w:val="000000"/>
          <w:sz w:val="28"/>
        </w:rPr>
        <w:t>
      </w:t>
      </w:r>
      <w:r>
        <w:rPr>
          <w:rFonts w:ascii="Times New Roman"/>
          <w:b w:val="false"/>
          <w:i w:val="false"/>
          <w:color w:val="ff0000"/>
          <w:sz w:val="28"/>
        </w:rPr>
        <w:t xml:space="preserve">Ескерту. 776-тармақ жаңа редакцияда - ҚР Үкіметінің 2012.03.26 </w:t>
      </w:r>
      <w:r>
        <w:rPr>
          <w:rFonts w:ascii="Times New Roman"/>
          <w:b w:val="false"/>
          <w:i w:val="false"/>
          <w:color w:val="000000"/>
          <w:sz w:val="28"/>
        </w:rPr>
        <w:t>№ 352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777. Облигацияларды ұстаушылардың өкілі: </w:t>
      </w:r>
      <w:r>
        <w:br/>
      </w:r>
      <w:r>
        <w:rPr>
          <w:rFonts w:ascii="Times New Roman"/>
          <w:b w:val="false"/>
          <w:i w:val="false"/>
          <w:color w:val="000000"/>
          <w:sz w:val="28"/>
        </w:rPr>
        <w:t>
</w:t>
      </w:r>
      <w:r>
        <w:rPr>
          <w:rFonts w:ascii="Times New Roman"/>
          <w:b w:val="false"/>
          <w:i w:val="false"/>
          <w:color w:val="000000"/>
          <w:sz w:val="28"/>
        </w:rPr>
        <w:t xml:space="preserve">
      1) қарыз берушілер алдында облигацияларды шығару проспектісімен белгіленген міндеттемелерді эмитенттердің орындауын бақылайды; </w:t>
      </w:r>
      <w:r>
        <w:br/>
      </w:r>
      <w:r>
        <w:rPr>
          <w:rFonts w:ascii="Times New Roman"/>
          <w:b w:val="false"/>
          <w:i w:val="false"/>
          <w:color w:val="000000"/>
          <w:sz w:val="28"/>
        </w:rPr>
        <w:t>
</w:t>
      </w:r>
      <w:r>
        <w:rPr>
          <w:rFonts w:ascii="Times New Roman"/>
          <w:b w:val="false"/>
          <w:i w:val="false"/>
          <w:color w:val="000000"/>
          <w:sz w:val="28"/>
        </w:rPr>
        <w:t xml:space="preserve">
      2) шартты салымның арнайы шотында (қызмет көрсету шоты) эмитенттің қаражат жинау мониторингін жүзеге асырады; </w:t>
      </w:r>
      <w:r>
        <w:br/>
      </w:r>
      <w:r>
        <w:rPr>
          <w:rFonts w:ascii="Times New Roman"/>
          <w:b w:val="false"/>
          <w:i w:val="false"/>
          <w:color w:val="000000"/>
          <w:sz w:val="28"/>
        </w:rPr>
        <w:t>
</w:t>
      </w:r>
      <w:r>
        <w:rPr>
          <w:rFonts w:ascii="Times New Roman"/>
          <w:b w:val="false"/>
          <w:i w:val="false"/>
          <w:color w:val="000000"/>
          <w:sz w:val="28"/>
        </w:rPr>
        <w:t xml:space="preserve">
      3) бюджетті атқару жөніндегі орталық уәкілетті органға шартты салымның арнайы шотында (қызмет көрсету шоты) эмитенттің қаражат жинау бойынша міндеттемелерін орындауы туралы ақпарат береді; </w:t>
      </w:r>
      <w:r>
        <w:br/>
      </w:r>
      <w:r>
        <w:rPr>
          <w:rFonts w:ascii="Times New Roman"/>
          <w:b w:val="false"/>
          <w:i w:val="false"/>
          <w:color w:val="000000"/>
          <w:sz w:val="28"/>
        </w:rPr>
        <w:t>
</w:t>
      </w:r>
      <w:r>
        <w:rPr>
          <w:rFonts w:ascii="Times New Roman"/>
          <w:b w:val="false"/>
          <w:i w:val="false"/>
          <w:color w:val="000000"/>
          <w:sz w:val="28"/>
        </w:rPr>
        <w:t xml:space="preserve">
      4) қарыз берушінің құқығы мен мүддесін қорғауға бағытталған шараларды қолданады; </w:t>
      </w:r>
      <w:r>
        <w:br/>
      </w:r>
      <w:r>
        <w:rPr>
          <w:rFonts w:ascii="Times New Roman"/>
          <w:b w:val="false"/>
          <w:i w:val="false"/>
          <w:color w:val="000000"/>
          <w:sz w:val="28"/>
        </w:rPr>
        <w:t>
</w:t>
      </w:r>
      <w:r>
        <w:rPr>
          <w:rFonts w:ascii="Times New Roman"/>
          <w:b w:val="false"/>
          <w:i w:val="false"/>
          <w:color w:val="000000"/>
          <w:sz w:val="28"/>
        </w:rPr>
        <w:t xml:space="preserve">
      5) осы тармақтың 1)-3) тармақшаларына сәйкес өз іс-әрекеттері туралы және осындай іс-әрекеттердің нәтижелері туралы қарыз берушіге ақпарат береді; </w:t>
      </w:r>
      <w:r>
        <w:br/>
      </w:r>
      <w:r>
        <w:rPr>
          <w:rFonts w:ascii="Times New Roman"/>
          <w:b w:val="false"/>
          <w:i w:val="false"/>
          <w:color w:val="000000"/>
          <w:sz w:val="28"/>
        </w:rPr>
        <w:t>
</w:t>
      </w:r>
      <w:r>
        <w:rPr>
          <w:rFonts w:ascii="Times New Roman"/>
          <w:b w:val="false"/>
          <w:i w:val="false"/>
          <w:color w:val="000000"/>
          <w:sz w:val="28"/>
        </w:rPr>
        <w:t xml:space="preserve">
      6) бюджетті атқару жөніндегі орталық уәкілетті органмен кепілдік беру шартын жасасады; </w:t>
      </w:r>
      <w:r>
        <w:br/>
      </w:r>
      <w:r>
        <w:rPr>
          <w:rFonts w:ascii="Times New Roman"/>
          <w:b w:val="false"/>
          <w:i w:val="false"/>
          <w:color w:val="000000"/>
          <w:sz w:val="28"/>
        </w:rPr>
        <w:t>
</w:t>
      </w:r>
      <w:r>
        <w:rPr>
          <w:rFonts w:ascii="Times New Roman"/>
          <w:b w:val="false"/>
          <w:i w:val="false"/>
          <w:color w:val="000000"/>
          <w:sz w:val="28"/>
        </w:rPr>
        <w:t xml:space="preserve">
      7) қарыз алушымен облигацияларды ұстаушылардың мүдделерін білдіру туралы шарт жасасады; </w:t>
      </w:r>
      <w:r>
        <w:br/>
      </w:r>
      <w:r>
        <w:rPr>
          <w:rFonts w:ascii="Times New Roman"/>
          <w:b w:val="false"/>
          <w:i w:val="false"/>
          <w:color w:val="000000"/>
          <w:sz w:val="28"/>
        </w:rPr>
        <w:t>
</w:t>
      </w:r>
      <w:r>
        <w:rPr>
          <w:rFonts w:ascii="Times New Roman"/>
          <w:b w:val="false"/>
          <w:i w:val="false"/>
          <w:color w:val="000000"/>
          <w:sz w:val="28"/>
        </w:rPr>
        <w:t xml:space="preserve">
      8) облигацияларды ұстаушылардың мүдделерін білдіру туралы шартты бюджетті атқару жөніндегі уәкілетті органға береді. </w:t>
      </w:r>
      <w:r>
        <w:br/>
      </w:r>
      <w:r>
        <w:rPr>
          <w:rFonts w:ascii="Times New Roman"/>
          <w:b w:val="false"/>
          <w:i w:val="false"/>
          <w:color w:val="000000"/>
          <w:sz w:val="28"/>
        </w:rPr>
        <w:t>
</w:t>
      </w:r>
      <w:r>
        <w:rPr>
          <w:rFonts w:ascii="Times New Roman"/>
          <w:b w:val="false"/>
          <w:i w:val="false"/>
          <w:color w:val="000000"/>
          <w:sz w:val="28"/>
        </w:rPr>
        <w:t>
      778. </w:t>
      </w:r>
      <w:r>
        <w:rPr>
          <w:rFonts w:ascii="Times New Roman"/>
          <w:b w:val="false"/>
          <w:i w:val="false"/>
          <w:color w:val="000000"/>
          <w:sz w:val="28"/>
        </w:rPr>
        <w:t xml:space="preserve">Республикалық бюджет комиссиясы </w:t>
      </w:r>
      <w:r>
        <w:rPr>
          <w:rFonts w:ascii="Times New Roman"/>
          <w:b w:val="false"/>
          <w:i w:val="false"/>
          <w:color w:val="000000"/>
          <w:sz w:val="28"/>
        </w:rPr>
        <w:t xml:space="preserve">: </w:t>
      </w:r>
      <w:r>
        <w:br/>
      </w:r>
      <w:r>
        <w:rPr>
          <w:rFonts w:ascii="Times New Roman"/>
          <w:b w:val="false"/>
          <w:i w:val="false"/>
          <w:color w:val="000000"/>
          <w:sz w:val="28"/>
        </w:rPr>
        <w:t xml:space="preserve">
      жоспарланған кезеңге мемлекет кепілгерлігін беру немесе лимит көлемінің ұлғаюы лимитін; </w:t>
      </w:r>
      <w:r>
        <w:br/>
      </w:r>
      <w:r>
        <w:rPr>
          <w:rFonts w:ascii="Times New Roman"/>
          <w:b w:val="false"/>
          <w:i w:val="false"/>
          <w:color w:val="000000"/>
          <w:sz w:val="28"/>
        </w:rPr>
        <w:t xml:space="preserve">
      концессиялық жобалардың тізбесін; </w:t>
      </w:r>
      <w:r>
        <w:br/>
      </w:r>
      <w:r>
        <w:rPr>
          <w:rFonts w:ascii="Times New Roman"/>
          <w:b w:val="false"/>
          <w:i w:val="false"/>
          <w:color w:val="000000"/>
          <w:sz w:val="28"/>
        </w:rPr>
        <w:t>
      әрбір концессиялық жоба үшін жоспарланған кезеңге мемлекет кепілгерлігін беру немесе лимит көлемінің ұлғаюы лимиті шегінде мемлекет кепілгерлігінің мөлшерін анықтайды.</w:t>
      </w:r>
      <w:r>
        <w:br/>
      </w:r>
      <w:r>
        <w:rPr>
          <w:rFonts w:ascii="Times New Roman"/>
          <w:b w:val="false"/>
          <w:i w:val="false"/>
          <w:color w:val="000000"/>
          <w:sz w:val="28"/>
        </w:rPr>
        <w:t>
      </w:t>
      </w:r>
      <w:r>
        <w:rPr>
          <w:rFonts w:ascii="Times New Roman"/>
          <w:b w:val="false"/>
          <w:i w:val="false"/>
          <w:color w:val="ff0000"/>
          <w:sz w:val="28"/>
        </w:rPr>
        <w:t xml:space="preserve">Ескерту. 778-тармаққа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779. Мемлекеттің кепілгерлігін беру процесінде басқа мемлекеттік органдар және заңнамаға сәйкес концессиялық жобаларды бағалауды (сараптауды) жүргізуге өкілеттік берілген өзге ұйымдар өз құзыреті бөлігінде қатысады.</w:t>
      </w:r>
      <w:r>
        <w:br/>
      </w:r>
      <w:r>
        <w:rPr>
          <w:rFonts w:ascii="Times New Roman"/>
          <w:b w:val="false"/>
          <w:i w:val="false"/>
          <w:color w:val="000000"/>
          <w:sz w:val="28"/>
        </w:rPr>
        <w:t>
</w:t>
      </w:r>
      <w:r>
        <w:rPr>
          <w:rFonts w:ascii="Times New Roman"/>
          <w:b w:val="false"/>
          <w:i w:val="false"/>
          <w:color w:val="000000"/>
          <w:sz w:val="28"/>
        </w:rPr>
        <w:t>
      779-1. Кепілгерлік бойынша міндеттемелерді мемлекет орындаған жағдайда республикалық бюджеттен оқшауландырылған қаражатты орындау сақтандыру шарты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81-тарау 779-1-тармақпен толықтырылды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779-2. Мемлекет кепілгерлігі бойынша міндеттемелерді орындауға бөлінген республикалық бюджет қаражатын қайтаруды Қазақстан Республикасының заңнамасына сәйкес бюджетті атқару жөніндегі орталық уәкілетті орган мен Банк арасында жасасқан тапсырма шарты негізінде Банк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81-тарау 779-2-тармақпен толықтырылды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p>
    <w:bookmarkEnd w:id="201"/>
    <w:bookmarkStart w:name="z1157" w:id="202"/>
    <w:p>
      <w:pPr>
        <w:spacing w:after="0"/>
        <w:ind w:left="0"/>
        <w:jc w:val="left"/>
      </w:pPr>
      <w:r>
        <w:rPr>
          <w:rFonts w:ascii="Times New Roman"/>
          <w:b/>
          <w:i w:val="false"/>
          <w:color w:val="000000"/>
        </w:rPr>
        <w:t xml:space="preserve"> 
82-тарау. Қазақстан Республикасының мемлекет кепілгерлігін беру рәсімі </w:t>
      </w:r>
    </w:p>
    <w:bookmarkEnd w:id="202"/>
    <w:bookmarkStart w:name="z1158" w:id="203"/>
    <w:p>
      <w:pPr>
        <w:spacing w:after="0"/>
        <w:ind w:left="0"/>
        <w:jc w:val="both"/>
      </w:pPr>
      <w:r>
        <w:rPr>
          <w:rFonts w:ascii="Times New Roman"/>
          <w:b w:val="false"/>
          <w:i w:val="false"/>
          <w:color w:val="000000"/>
          <w:sz w:val="28"/>
        </w:rPr>
        <w:t>
      780. Қазақстан Республикасының Үкіметі мемлекет кепілгерлігімен тартылатын мемлекетті емес қарыз есебінен қаржыландыруға ұсынылатын концессиялық жобалардың тізбесін бекіткеннен кейін салалық уәкілетті орган қарыз алушымен </w:t>
      </w:r>
      <w:r>
        <w:rPr>
          <w:rFonts w:ascii="Times New Roman"/>
          <w:b w:val="false"/>
          <w:i w:val="false"/>
          <w:color w:val="000000"/>
          <w:sz w:val="28"/>
        </w:rPr>
        <w:t>концессия шартын</w:t>
      </w:r>
      <w:r>
        <w:rPr>
          <w:rFonts w:ascii="Times New Roman"/>
          <w:b w:val="false"/>
          <w:i w:val="false"/>
          <w:color w:val="000000"/>
          <w:sz w:val="28"/>
        </w:rPr>
        <w:t xml:space="preserve"> жасасады. </w:t>
      </w:r>
      <w:r>
        <w:br/>
      </w:r>
      <w:r>
        <w:rPr>
          <w:rFonts w:ascii="Times New Roman"/>
          <w:b w:val="false"/>
          <w:i w:val="false"/>
          <w:color w:val="000000"/>
          <w:sz w:val="28"/>
        </w:rPr>
        <w:t>
</w:t>
      </w:r>
      <w:r>
        <w:rPr>
          <w:rFonts w:ascii="Times New Roman"/>
          <w:b w:val="false"/>
          <w:i w:val="false"/>
          <w:color w:val="000000"/>
          <w:sz w:val="28"/>
        </w:rPr>
        <w:t>
      781. Салалық уәкілетті орган (концессионер таңдау жөніндегі конкурсты ұйымдастырушы) мемлекет кепілгерлігін, инфрақұрылымдық облигацияларды шығару проспектісінің жобасын, салалық сараптаманың және мемлекеттік жоспарлау жөніндегі уәкілетті органның концессиялық өтінімінің экономикалық сараптамасының және Қазақстан Республикасының заңнамасына сәйкес қажет басқа да сараптамалардың оң қорытындыларын алуға үміткер қарыз алушы конкурсқа ұсынған концессиялық жоба ТЭН-ін ұсынғаннан кейін бюджетті атқару жөніндегі уәкілетті орган концессиялық жобаның қаржылық сараптамасын жүргізуді ұйымдастырады және екі ай ішінде концессионерді таңдау жөніндегі конкурсты ұйымдастырушыға жіберетін тиісті қорытындыны дайындайды.</w:t>
      </w:r>
      <w:r>
        <w:br/>
      </w:r>
      <w:r>
        <w:rPr>
          <w:rFonts w:ascii="Times New Roman"/>
          <w:b w:val="false"/>
          <w:i w:val="false"/>
          <w:color w:val="000000"/>
          <w:sz w:val="28"/>
        </w:rPr>
        <w:t>
</w:t>
      </w:r>
      <w:r>
        <w:rPr>
          <w:rFonts w:ascii="Times New Roman"/>
          <w:b w:val="false"/>
          <w:i w:val="false"/>
          <w:color w:val="ff0000"/>
          <w:sz w:val="28"/>
        </w:rPr>
        <w:t xml:space="preserve">      Ескерту. 781-тармақ жаңа редакцияда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781-1. Концессионер таңдау жөніндегі конкурстың ұйымдастырушысы бюджетті атқару жөніндегі уәкілетті органның концессиялық жобасының қаржылық сараптамасының оң қорытындысы негізінде жоспарланған кезеңге мемлекет кепілгерлігін ұсыну лимитінің шегінде концессиялық жоба бойынша мемлекет кепілгерлігін беру туралы ақпаратты дайындайды және мемлекеттік жоспарлау жөніндегі орталық уәкілетті органға жібереді.</w:t>
      </w:r>
      <w:r>
        <w:br/>
      </w:r>
      <w:r>
        <w:rPr>
          <w:rFonts w:ascii="Times New Roman"/>
          <w:b w:val="false"/>
          <w:i w:val="false"/>
          <w:color w:val="000000"/>
          <w:sz w:val="28"/>
        </w:rPr>
        <w:t>
      </w:t>
      </w:r>
      <w:r>
        <w:rPr>
          <w:rFonts w:ascii="Times New Roman"/>
          <w:b w:val="false"/>
          <w:i w:val="false"/>
          <w:color w:val="ff0000"/>
          <w:sz w:val="28"/>
        </w:rPr>
        <w:t xml:space="preserve">Ескерту. Ереже 781-1-тармақпен толықтырылды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781-2. Мемлекеттік жоспарлау жөніндегі орталық уәкілетті орган концессиялық жоба бойынша мемлекет кепілгерлігін беру туралы мәселені Республикалық бюджет комиссиясына шығарады. Республикалық бюджет комиссиясы жоспарланған кезеңге мемлекет кепілгерлігін ұсыну лимитінің шегінде концессиялық жоба бойынша мемлекет кепілгерлігінің мөлшерін айқындайды.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уәкілетті орган конкурс ұйымдастырушысына Республикалық бюджет комиссиясы шешімінің хаттамасынан үзінді көшірмені алған сәттен бастап 5 (бес) жұмыс күні ішінде жібереді.</w:t>
      </w:r>
      <w:r>
        <w:br/>
      </w:r>
      <w:r>
        <w:rPr>
          <w:rFonts w:ascii="Times New Roman"/>
          <w:b w:val="false"/>
          <w:i w:val="false"/>
          <w:color w:val="000000"/>
          <w:sz w:val="28"/>
        </w:rPr>
        <w:t>
      </w:t>
      </w:r>
      <w:r>
        <w:rPr>
          <w:rFonts w:ascii="Times New Roman"/>
          <w:b w:val="false"/>
          <w:i w:val="false"/>
          <w:color w:val="ff0000"/>
          <w:sz w:val="28"/>
        </w:rPr>
        <w:t xml:space="preserve">Ескерту. Ереже 781-2-тармақпен толықтырылды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781-3. Қарыз алушы концессиялық жоба құрылысының құнын ұлғайту ТЭН-ін, инфрақұрылымдық облигацияларды шығару проспектісіне енгізілетін өзгерістер жобасын, мемлекеттік жоспарлау жөніндегі уәкілетті орган сараптамасының және Қазақстан Республикасының заңнамасына сәйкес қажет басқа да сараптамалардың оң қорытындыларын ұсынғаннан кейін, бюджетті атқару жөніндегі уәкілетті орган концессиялық жоба бойынша мемлекет кепілгерлігінің мөлшерін ұлғайтуға қаржылық сараптама жүргізуді ұйымдастырады және 30 (отыз) жұмыс күні ішінде тиісті қорытынды дайындайды.</w:t>
      </w:r>
      <w:r>
        <w:br/>
      </w:r>
      <w:r>
        <w:rPr>
          <w:rFonts w:ascii="Times New Roman"/>
          <w:b w:val="false"/>
          <w:i w:val="false"/>
          <w:color w:val="000000"/>
          <w:sz w:val="28"/>
        </w:rPr>
        <w:t>
      </w:t>
      </w:r>
      <w:r>
        <w:rPr>
          <w:rFonts w:ascii="Times New Roman"/>
          <w:b w:val="false"/>
          <w:i w:val="false"/>
          <w:color w:val="ff0000"/>
          <w:sz w:val="28"/>
        </w:rPr>
        <w:t xml:space="preserve">Ескерту. Ереже 781-3-тармақпен толықтырылды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781-4. Мемлекет кепілгерлігінің көлемін ұлғайту:</w:t>
      </w:r>
      <w:r>
        <w:br/>
      </w:r>
      <w:r>
        <w:rPr>
          <w:rFonts w:ascii="Times New Roman"/>
          <w:b w:val="false"/>
          <w:i w:val="false"/>
          <w:color w:val="000000"/>
          <w:sz w:val="28"/>
        </w:rPr>
        <w:t>
</w:t>
      </w:r>
      <w:r>
        <w:rPr>
          <w:rFonts w:ascii="Times New Roman"/>
          <w:b w:val="false"/>
          <w:i w:val="false"/>
          <w:color w:val="000000"/>
          <w:sz w:val="28"/>
        </w:rPr>
        <w:t>
      1) егер мемлекеттік сараптамадан өткен жобалау-сметалық құжаттамаға өзгерістер немесе конкурс өткізу кезінде ескерілмеген толықтырулар енгізілсе және осындай өзгеріс немесе толықтыру сомасын қосымша қаржыландыру туралы концессия шарты тараптарының бірлескен шешімі қабылданса;</w:t>
      </w:r>
      <w:r>
        <w:br/>
      </w:r>
      <w:r>
        <w:rPr>
          <w:rFonts w:ascii="Times New Roman"/>
          <w:b w:val="false"/>
          <w:i w:val="false"/>
          <w:color w:val="000000"/>
          <w:sz w:val="28"/>
        </w:rPr>
        <w:t>
</w:t>
      </w:r>
      <w:r>
        <w:rPr>
          <w:rFonts w:ascii="Times New Roman"/>
          <w:b w:val="false"/>
          <w:i w:val="false"/>
          <w:color w:val="000000"/>
          <w:sz w:val="28"/>
        </w:rPr>
        <w:t>
      2) егер ұлғайту құрылыс жұмыстарының ұзақ мерзімділігіне және жобалау-сметалық құжаттамада ескерілмеген концессия объектісінің құрылысы құнына концессионерге тәуелді емес объективті себептердің (форс-мажорлық жағдайлар, инфляция, дағдарыс, салық саясатының өзгеруі және басқалары) ықпал етуіне байланысты болса, концессиялық жобаны қаржыландыру көлемін ұлғайту қажет болған жағдайларда, Қазақстан Республикасы бюджет заңнамасының талаптарына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Ереже 781-4-тармақпен толықтырылды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782. Бюджетті атқару жөніндегі орталық уәкілетті органның концессиялық жобаның қаржылық сараптамасы бойынша қорытындысы мыналарды:</w:t>
      </w:r>
      <w:r>
        <w:br/>
      </w:r>
      <w:r>
        <w:rPr>
          <w:rFonts w:ascii="Times New Roman"/>
          <w:b w:val="false"/>
          <w:i w:val="false"/>
          <w:color w:val="000000"/>
          <w:sz w:val="28"/>
        </w:rPr>
        <w:t>
      мемлекет кепілгерлігімен тартылатын мемлекеттік емес қарыздың қаржылық шарттарын;</w:t>
      </w:r>
      <w:r>
        <w:br/>
      </w:r>
      <w:r>
        <w:rPr>
          <w:rFonts w:ascii="Times New Roman"/>
          <w:b w:val="false"/>
          <w:i w:val="false"/>
          <w:color w:val="000000"/>
          <w:sz w:val="28"/>
        </w:rPr>
        <w:t>
      мемлекет кепілгерлігін алғаны туралы өтінім білдіргенге дейін үш жылдан кем емес кезең ішіндегі қарыз алушының қаржылық жай-күйін және заңды мәртебесін;</w:t>
      </w:r>
      <w:r>
        <w:br/>
      </w:r>
      <w:r>
        <w:rPr>
          <w:rFonts w:ascii="Times New Roman"/>
          <w:b w:val="false"/>
          <w:i w:val="false"/>
          <w:color w:val="000000"/>
          <w:sz w:val="28"/>
        </w:rPr>
        <w:t>
      қарыз алушы берген мемлекет кепілгерлігі бойынша қамтамасыз етілуін;</w:t>
      </w:r>
      <w:r>
        <w:br/>
      </w:r>
      <w:r>
        <w:rPr>
          <w:rFonts w:ascii="Times New Roman"/>
          <w:b w:val="false"/>
          <w:i w:val="false"/>
          <w:color w:val="000000"/>
          <w:sz w:val="28"/>
        </w:rPr>
        <w:t>
      қаржылық және техникалық тәуекелдерді;</w:t>
      </w:r>
      <w:r>
        <w:br/>
      </w:r>
      <w:r>
        <w:rPr>
          <w:rFonts w:ascii="Times New Roman"/>
          <w:b w:val="false"/>
          <w:i w:val="false"/>
          <w:color w:val="000000"/>
          <w:sz w:val="28"/>
        </w:rPr>
        <w:t>
      мемлекет кепілгерлігін алуға үміткер тұлғаларға қойылатын </w:t>
      </w:r>
      <w:r>
        <w:rPr>
          <w:rFonts w:ascii="Times New Roman"/>
          <w:b w:val="false"/>
          <w:i w:val="false"/>
          <w:color w:val="000000"/>
          <w:sz w:val="28"/>
        </w:rPr>
        <w:t>Бюджет кодексінің</w:t>
      </w:r>
      <w:r>
        <w:rPr>
          <w:rFonts w:ascii="Times New Roman"/>
          <w:b w:val="false"/>
          <w:i w:val="false"/>
          <w:color w:val="000000"/>
          <w:sz w:val="28"/>
        </w:rPr>
        <w:t xml:space="preserve"> талаптарына қарыз алушының сәйкес келуін бағалауды қамтиды.</w:t>
      </w:r>
      <w:r>
        <w:br/>
      </w:r>
      <w:r>
        <w:rPr>
          <w:rFonts w:ascii="Times New Roman"/>
          <w:b w:val="false"/>
          <w:i w:val="false"/>
          <w:color w:val="000000"/>
          <w:sz w:val="28"/>
        </w:rPr>
        <w:t>
      </w:t>
      </w:r>
      <w:r>
        <w:rPr>
          <w:rFonts w:ascii="Times New Roman"/>
          <w:b w:val="false"/>
          <w:i w:val="false"/>
          <w:color w:val="ff0000"/>
          <w:sz w:val="28"/>
        </w:rPr>
        <w:t xml:space="preserve">Ескерту. 782-тармаққа өзгерту енгізілді - ҚР Үкіметінің 2010.07.03 </w:t>
      </w:r>
      <w:r>
        <w:rPr>
          <w:rFonts w:ascii="Times New Roman"/>
          <w:b w:val="false"/>
          <w:i w:val="false"/>
          <w:color w:val="00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782-1. Мемлекеттің берілген кепілгерлігінің көлемін ұлғайтудың міндетті шарттары мыналар:</w:t>
      </w:r>
      <w:r>
        <w:br/>
      </w:r>
      <w:r>
        <w:rPr>
          <w:rFonts w:ascii="Times New Roman"/>
          <w:b w:val="false"/>
          <w:i w:val="false"/>
          <w:color w:val="000000"/>
          <w:sz w:val="28"/>
        </w:rPr>
        <w:t>
</w:t>
      </w:r>
      <w:r>
        <w:rPr>
          <w:rFonts w:ascii="Times New Roman"/>
          <w:b w:val="false"/>
          <w:i w:val="false"/>
          <w:color w:val="000000"/>
          <w:sz w:val="28"/>
        </w:rPr>
        <w:t>
      1) мемлекет кепілгерліктерінің жоспарланған кезеңге арналған жалпы лимитінің болуы;</w:t>
      </w:r>
      <w:r>
        <w:br/>
      </w:r>
      <w:r>
        <w:rPr>
          <w:rFonts w:ascii="Times New Roman"/>
          <w:b w:val="false"/>
          <w:i w:val="false"/>
          <w:color w:val="000000"/>
          <w:sz w:val="28"/>
        </w:rPr>
        <w:t>
</w:t>
      </w:r>
      <w:r>
        <w:rPr>
          <w:rFonts w:ascii="Times New Roman"/>
          <w:b w:val="false"/>
          <w:i w:val="false"/>
          <w:color w:val="000000"/>
          <w:sz w:val="28"/>
        </w:rPr>
        <w:t>
      2) концессиялық жобаның экономикалық өзін-өзі өтеу параметрлерінің сақталуы (оның ішінде болжамды кассалық айырмашылықтардың болмауы, таза келтірілген құнның оң көрсеткішінің болуы, концессиялық жоба кірістілігінің ішкі нормасын сақтау) және концессия шартында көзделген қаржы ковенанттарын орындау (қарыз алушының кейбір қаржылық көрсеткіштерді белгілі бір деңгейде ұстау міндеттемелері);</w:t>
      </w:r>
      <w:r>
        <w:br/>
      </w:r>
      <w:r>
        <w:rPr>
          <w:rFonts w:ascii="Times New Roman"/>
          <w:b w:val="false"/>
          <w:i w:val="false"/>
          <w:color w:val="000000"/>
          <w:sz w:val="28"/>
        </w:rPr>
        <w:t>
</w:t>
      </w:r>
      <w:r>
        <w:rPr>
          <w:rFonts w:ascii="Times New Roman"/>
          <w:b w:val="false"/>
          <w:i w:val="false"/>
          <w:color w:val="000000"/>
          <w:sz w:val="28"/>
        </w:rPr>
        <w:t>
      3) концессия объектісі құрылысының ұлғаю құны кемінде 20 (жиырма) пайыз құрайтын мөлшерге дейін концессия объектісінің құрылысына/реконструкциясына концессионер салатын жеке қаражат мөлшерін теңбе-тең ұлғайту;</w:t>
      </w:r>
      <w:r>
        <w:br/>
      </w:r>
      <w:r>
        <w:rPr>
          <w:rFonts w:ascii="Times New Roman"/>
          <w:b w:val="false"/>
          <w:i w:val="false"/>
          <w:color w:val="000000"/>
          <w:sz w:val="28"/>
        </w:rPr>
        <w:t>
</w:t>
      </w:r>
      <w:r>
        <w:rPr>
          <w:rFonts w:ascii="Times New Roman"/>
          <w:b w:val="false"/>
          <w:i w:val="false"/>
          <w:color w:val="000000"/>
          <w:sz w:val="28"/>
        </w:rPr>
        <w:t>
      4) сақтандыру шарты ұсынылмай мемлекет кепілгерлігі берілген жағдайларды қоспағанда, мемлекет кепілгерлігінің көлемін ұлғайту сомасына мемлекет кепілгерлігі жөніндегі міндеттемелерді орындауға алынған республикалық бюджет қаражатының қайтарымдылығын қамтамасыз ету талаптарын қанағаттандыратын сақтандыру шартының сомасын ұлғайту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Ереже 782-1-тармақпен толықтырылды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782-2. Мемлекеттік жоспарлау жөніндегі орталық уәкілетті орган кезекті қаржы жылының лимиті шегінде концессиялық жоба бойынша мемлекет кепілгерлігін ұлғайту туралы мәселені қалыптастырады және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ff0000"/>
          <w:sz w:val="28"/>
        </w:rPr>
        <w:t xml:space="preserve">Ескерту. Ереже 782-2-тармақпен толықтырылды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782-3. Мемлекеттік жоспарлау жөніндегі уәкілетті орган Республикалық бюджет комиссиясының шешімін алған күннен бастап 5 (бес) жұмыс күні ішінде бюджет комиссиясының шешімі хаттамасынан үзінді көшірмені және қаржылық сараптама қорытындысының көшірмесін салалық уәкілетті органға (концедентке) жолдайды.</w:t>
      </w:r>
      <w:r>
        <w:br/>
      </w:r>
      <w:r>
        <w:rPr>
          <w:rFonts w:ascii="Times New Roman"/>
          <w:b w:val="false"/>
          <w:i w:val="false"/>
          <w:color w:val="000000"/>
          <w:sz w:val="28"/>
        </w:rPr>
        <w:t>
      </w:t>
      </w:r>
      <w:r>
        <w:rPr>
          <w:rFonts w:ascii="Times New Roman"/>
          <w:b w:val="false"/>
          <w:i w:val="false"/>
          <w:color w:val="ff0000"/>
          <w:sz w:val="28"/>
        </w:rPr>
        <w:t xml:space="preserve">Ескерту. Ереже 782-3-тармақпен толықтырылды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783. Қазақстан Республикасының бюджет заңнамасында көзделген барлық қажетті талаптар қанағаттандырылған кезде, бюджет заңнамасында белгіленген жағдайларды қоспағанда, мемлекет кепілгерлігі бойынша міндеттемелерді орындауға алынған республикалық бюджет қаражатының қайтарымдылығын қамтамасыз ету талаптарын қанағаттандыратын сақтандыру шарты ресімделген және берілген, қарыз алушы мемлекет кепілгерлігін ұсынғаны үшін біржолғы төлемді (алымды) алдын ала төлеген соң, мемлекет кепілгерлігі кепілгерлік шартын жасау арқылы беріледі.</w:t>
      </w:r>
      <w:r>
        <w:br/>
      </w:r>
      <w:r>
        <w:rPr>
          <w:rFonts w:ascii="Times New Roman"/>
          <w:b w:val="false"/>
          <w:i w:val="false"/>
          <w:color w:val="000000"/>
          <w:sz w:val="28"/>
        </w:rPr>
        <w:t>
</w:t>
      </w:r>
      <w:r>
        <w:rPr>
          <w:rFonts w:ascii="Times New Roman"/>
          <w:b w:val="false"/>
          <w:i w:val="false"/>
          <w:color w:val="000000"/>
          <w:sz w:val="28"/>
        </w:rPr>
        <w:t>
      Бұл ретте, сақтандыру шартын беру мерзімдері мен шарттары және қарыз қайтарымын қамтамасыз ету жөніндегі сақтандыру шартына қойылатын талаптар кепілгерлік шартында көзделеді.</w:t>
      </w:r>
      <w:r>
        <w:br/>
      </w:r>
      <w:r>
        <w:rPr>
          <w:rFonts w:ascii="Times New Roman"/>
          <w:b w:val="false"/>
          <w:i w:val="false"/>
          <w:color w:val="000000"/>
          <w:sz w:val="28"/>
        </w:rPr>
        <w:t>
</w:t>
      </w:r>
      <w:r>
        <w:rPr>
          <w:rFonts w:ascii="Times New Roman"/>
          <w:b w:val="false"/>
          <w:i w:val="false"/>
          <w:color w:val="000000"/>
          <w:sz w:val="28"/>
        </w:rPr>
        <w:t>
      Кепілгерлік шартының мерзімі концессия шартын қолдану мерзімінен аспауы тиіс.</w:t>
      </w:r>
      <w:r>
        <w:br/>
      </w:r>
      <w:r>
        <w:rPr>
          <w:rFonts w:ascii="Times New Roman"/>
          <w:b w:val="false"/>
          <w:i w:val="false"/>
          <w:color w:val="000000"/>
          <w:sz w:val="28"/>
        </w:rPr>
        <w:t>
</w:t>
      </w:r>
      <w:r>
        <w:rPr>
          <w:rFonts w:ascii="Times New Roman"/>
          <w:b w:val="false"/>
          <w:i w:val="false"/>
          <w:color w:val="000000"/>
          <w:sz w:val="28"/>
        </w:rPr>
        <w:t>
      Концессия шарты жасалған сәттен бастап күнтізбелік 60 (алпыс) күн ішінде қарыз алушы сақтандыру шартын жасауы тиіс.</w:t>
      </w:r>
      <w:r>
        <w:br/>
      </w:r>
      <w:r>
        <w:rPr>
          <w:rFonts w:ascii="Times New Roman"/>
          <w:b w:val="false"/>
          <w:i w:val="false"/>
          <w:color w:val="000000"/>
          <w:sz w:val="28"/>
        </w:rPr>
        <w:t>
      </w:t>
      </w:r>
      <w:r>
        <w:rPr>
          <w:rFonts w:ascii="Times New Roman"/>
          <w:b w:val="false"/>
          <w:i w:val="false"/>
          <w:color w:val="ff0000"/>
          <w:sz w:val="28"/>
        </w:rPr>
        <w:t xml:space="preserve">Ескерту. 783-тармақ жаңа редакцияда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783-1. Республикалық бюджет комиссиясының шешімі негізінде салалық уәкілетті орган (концедент) тиісті шешім қабылдау үшін қаулы жобасын әзірлейді және оны мүдделі мемлекеттік органдармен келіседі және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ff0000"/>
          <w:sz w:val="28"/>
        </w:rPr>
        <w:t xml:space="preserve">Ескерту. Ереже 783-1-тармақпен толықтырылды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783-2. Мемлекеттік жоспарлау жөніндегі уәкілетті органның, бюджетті атқару жөніндегі уәкілетті органның концессия шартына өзгерістер мен толықтырулар жобасына келісім алынғаннан кейін және егер концессиялық жоба табиғи монополиялар салаларында және реттелетін нарықтарда реттеуді жүзеге асыратын уәкілетті органның табиғи монополия салаларында іске асырылған жағдайда, концессия шартына қосымша келісім жасалады. Концессия шартына қосымша келісім заңнамада белгіленген тәртіппен тіркеуге жатады.</w:t>
      </w:r>
      <w:r>
        <w:br/>
      </w:r>
      <w:r>
        <w:rPr>
          <w:rFonts w:ascii="Times New Roman"/>
          <w:b w:val="false"/>
          <w:i w:val="false"/>
          <w:color w:val="000000"/>
          <w:sz w:val="28"/>
        </w:rPr>
        <w:t>
      </w:t>
      </w:r>
      <w:r>
        <w:rPr>
          <w:rFonts w:ascii="Times New Roman"/>
          <w:b w:val="false"/>
          <w:i w:val="false"/>
          <w:color w:val="ff0000"/>
          <w:sz w:val="28"/>
        </w:rPr>
        <w:t xml:space="preserve">Ескерту. Ереже 783-2-тармақпен толықтырылды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783-3. Мемлекет кепілгерлігінің көлемін ұлғайту Қазақстан Республикасының бюджет заңнамасында көзделген барлық қажетті талаптар қанағаттандырылған кезде, концессия шартына қосымша келісім жасалған, мемлекет кепілгерлігін ұлғайту сомасына мемлекет кепілгерлігі бойынша міндеттемелерді орындауға алынған республикалық бюджет қаражатының қайтарымдылығын қамтамасыз ету талаптарын қанағаттандыратын сақтандыру шарты ресімделген және берілген, қарыз алушы мемлекет кепілгерлігінің ұлғайған бөлігі үшін біржолғы төлемді (алымды) алдын ала төлеген соң, кепілгерлік шартына қосымша келісім шарт жасау арқылы Қазақстан Республикасы Үкіметінің шешімі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Ереже 783-3-тармақпен толықтырылды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784. Облигацияларды ұстаушыларының мүдделерін білдіру туралы шарт мыналарды қамтиды:</w:t>
      </w:r>
      <w:r>
        <w:br/>
      </w:r>
      <w:r>
        <w:rPr>
          <w:rFonts w:ascii="Times New Roman"/>
          <w:b w:val="false"/>
          <w:i w:val="false"/>
          <w:color w:val="000000"/>
          <w:sz w:val="28"/>
        </w:rPr>
        <w:t>
      Қарыз алушыларға қойылатын талаптарды:</w:t>
      </w:r>
      <w:r>
        <w:br/>
      </w:r>
      <w:r>
        <w:rPr>
          <w:rFonts w:ascii="Times New Roman"/>
          <w:b w:val="false"/>
          <w:i w:val="false"/>
          <w:color w:val="000000"/>
          <w:sz w:val="28"/>
        </w:rPr>
        <w:t>
      а) инфрақұрылымдық облигациялар бойынша ағымдағы міндеттемелерді қамтамасыз ету үшін қажетті алдағы төлемдер мөлшерінде шартты салымның (қызмет көрсету шотының) арнайы шотында ақша сомасын жинауды жүргізу;</w:t>
      </w:r>
      <w:r>
        <w:br/>
      </w:r>
      <w:r>
        <w:rPr>
          <w:rFonts w:ascii="Times New Roman"/>
          <w:b w:val="false"/>
          <w:i w:val="false"/>
          <w:color w:val="000000"/>
          <w:sz w:val="28"/>
        </w:rPr>
        <w:t>
      б) концессия объектісін құру үшін ғана пайдаланыла алатын инфрақұрылымдық облигацияларын орналастырудан арнайы несие шотына ақша сомасын жинауды жүргізу;</w:t>
      </w:r>
      <w:r>
        <w:br/>
      </w:r>
      <w:r>
        <w:rPr>
          <w:rFonts w:ascii="Times New Roman"/>
          <w:b w:val="false"/>
          <w:i w:val="false"/>
          <w:color w:val="000000"/>
          <w:sz w:val="28"/>
        </w:rPr>
        <w:t>
      в) банктік шоттардың, оның ішінде ҚР ҰБ және екінші деңгейдегі банктердегі бюджетті атқару жөніндегі уәкілетті орган мен облигацияларды ұстаушының өкіліне бар-жоғы туралы мәліметтерді заңнамада белгіленген тәртіппен ұсыну;</w:t>
      </w:r>
      <w:r>
        <w:br/>
      </w:r>
      <w:r>
        <w:rPr>
          <w:rFonts w:ascii="Times New Roman"/>
          <w:b w:val="false"/>
          <w:i w:val="false"/>
          <w:color w:val="000000"/>
          <w:sz w:val="28"/>
        </w:rPr>
        <w:t>
      г) облигацияларды ұстаушының өкіліне мемлекеттік емес қарыз толық өтелгенге дейін жыл сайынғы бизнес-жоспарды ұсыну;</w:t>
      </w:r>
      <w:r>
        <w:br/>
      </w:r>
      <w:r>
        <w:rPr>
          <w:rFonts w:ascii="Times New Roman"/>
          <w:b w:val="false"/>
          <w:i w:val="false"/>
          <w:color w:val="000000"/>
          <w:sz w:val="28"/>
        </w:rPr>
        <w:t>
      д) қаржылық есептіліктің үлгілік нысанын (бухгалтерлік балансты, қаржы-шаруашылық қызметтің нәтижелері туралы есепте) және қаржылық жай-күйін анықтайтын басқа да қажетті құжаттарды облигацияларды ұстаушының өкіліне ай сайын ұсыну;</w:t>
      </w:r>
      <w:r>
        <w:br/>
      </w:r>
      <w:r>
        <w:rPr>
          <w:rFonts w:ascii="Times New Roman"/>
          <w:b w:val="false"/>
          <w:i w:val="false"/>
          <w:color w:val="000000"/>
          <w:sz w:val="28"/>
        </w:rPr>
        <w:t>
      Облигацияларды ұстаушының өкілі қарыз алушының қаржы-экономикалық жай-күйіне талдау жүргізуі және бюджетті атқару жөніндегі уәкілетті органға тиісті талдау қорытындылары туралы ақпараты ұсынуы қажет.</w:t>
      </w:r>
      <w:r>
        <w:br/>
      </w:r>
      <w:r>
        <w:rPr>
          <w:rFonts w:ascii="Times New Roman"/>
          <w:b w:val="false"/>
          <w:i w:val="false"/>
          <w:color w:val="000000"/>
          <w:sz w:val="28"/>
        </w:rPr>
        <w:t>
      Бюджетті атқару жөніндегі уәкілетті орган қарыз алушымен және облигацияларды ұстаушының өкілімен бірлесіп анықтайтын шартты салымның арнайы шотына (қызмет көрсету шоты) ақша аударудың нормасы мен кезеңділігін (кестесін) қамтиды.</w:t>
      </w:r>
      <w:r>
        <w:br/>
      </w:r>
      <w:r>
        <w:rPr>
          <w:rFonts w:ascii="Times New Roman"/>
          <w:b w:val="false"/>
          <w:i w:val="false"/>
          <w:color w:val="000000"/>
          <w:sz w:val="28"/>
        </w:rPr>
        <w:t>
      Ақшаны қарыз алушы шартты салымның арнайы шотына (қызмет көрсету шоты) келісімге сәйкес тиісті соманы тұрақты аудару арқылы аударады.</w:t>
      </w:r>
      <w:r>
        <w:br/>
      </w:r>
      <w:r>
        <w:rPr>
          <w:rFonts w:ascii="Times New Roman"/>
          <w:b w:val="false"/>
          <w:i w:val="false"/>
          <w:color w:val="000000"/>
          <w:sz w:val="28"/>
        </w:rPr>
        <w:t>
      Шартты салымның арнайы шотының (қызмет көрсету шотының) қаражатын жинау мен қалпына келтіру мерзімін бұзған жағдайда қарыз алушы жолсыздықтың әрбір жағдайы үшін алдағы төлемдер сомасынан мерзімі өткен әрбір күн үшін нөл бүтін оннан бір пайыз мөлшерінде айыппұл төлейді.</w:t>
      </w:r>
      <w:r>
        <w:br/>
      </w:r>
      <w:r>
        <w:rPr>
          <w:rFonts w:ascii="Times New Roman"/>
          <w:b w:val="false"/>
          <w:i w:val="false"/>
          <w:color w:val="000000"/>
          <w:sz w:val="28"/>
        </w:rPr>
        <w:t>
</w:t>
      </w:r>
      <w:r>
        <w:rPr>
          <w:rFonts w:ascii="Times New Roman"/>
          <w:b w:val="false"/>
          <w:i w:val="false"/>
          <w:color w:val="ff0000"/>
          <w:sz w:val="28"/>
        </w:rPr>
        <w:t xml:space="preserve">      Ескерту. 784-тармақта орыс тіліндегі мәтініне өзгеріс енгізілген, мемлекеттік тілдегі мәтіні өзгерілмейді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785. Мемлекет кепілгерлігін алуға үміткер тұлғалар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анықталған талаптарға сәйкес болуы тиіс. </w:t>
      </w:r>
      <w:r>
        <w:br/>
      </w:r>
      <w:r>
        <w:rPr>
          <w:rFonts w:ascii="Times New Roman"/>
          <w:b w:val="false"/>
          <w:i w:val="false"/>
          <w:color w:val="000000"/>
          <w:sz w:val="28"/>
        </w:rPr>
        <w:t>
</w:t>
      </w:r>
      <w:r>
        <w:rPr>
          <w:rFonts w:ascii="Times New Roman"/>
          <w:b w:val="false"/>
          <w:i w:val="false"/>
          <w:color w:val="000000"/>
          <w:sz w:val="28"/>
        </w:rPr>
        <w:t>
      786. Мемлекет кепілгерлігі әрбір концессиялық жоба бойынша Қазақстан Республикасы Үкіметінің қаулылары негізінде беріледі.</w:t>
      </w:r>
      <w:r>
        <w:br/>
      </w:r>
      <w:r>
        <w:rPr>
          <w:rFonts w:ascii="Times New Roman"/>
          <w:b w:val="false"/>
          <w:i w:val="false"/>
          <w:color w:val="000000"/>
          <w:sz w:val="28"/>
        </w:rPr>
        <w:t>
</w:t>
      </w:r>
      <w:r>
        <w:rPr>
          <w:rFonts w:ascii="Times New Roman"/>
          <w:b w:val="false"/>
          <w:i w:val="false"/>
          <w:color w:val="000000"/>
          <w:sz w:val="28"/>
        </w:rPr>
        <w:t>
      786-1. Республикалық бюджет комиссиясының шешімі негізінде концессия шартының жобасы мемлекеттік жоспарлау және бюджетті атқару жөніндегі орталық уәкілетті органдармен келісілгеннен кейін салалық уәкілетті орган (конкурсты ұйымдастырушы) қаулы жобасын әзірлейді, мүдделі мемлекеттік органдармен келіседі және тиісті шешім қабылдау үшін оны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ff0000"/>
          <w:sz w:val="28"/>
        </w:rPr>
        <w:t xml:space="preserve">Ескерту. Ереже 786-1-тармақпен толықтырылды - ҚР Үкіметінің 04.12.2013 </w:t>
      </w:r>
      <w:r>
        <w:rPr>
          <w:rFonts w:ascii="Times New Roman"/>
          <w:b w:val="false"/>
          <w:i w:val="false"/>
          <w:color w:val="00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787. Кепілгерлік шарты нысанындағы мемлекет кепілгерлігі екі данада ресімделеді. </w:t>
      </w:r>
    </w:p>
    <w:bookmarkEnd w:id="203"/>
    <w:bookmarkStart w:name="z1166" w:id="204"/>
    <w:p>
      <w:pPr>
        <w:spacing w:after="0"/>
        <w:ind w:left="0"/>
        <w:jc w:val="left"/>
      </w:pPr>
      <w:r>
        <w:rPr>
          <w:rFonts w:ascii="Times New Roman"/>
          <w:b/>
          <w:i w:val="false"/>
          <w:color w:val="000000"/>
        </w:rPr>
        <w:t xml:space="preserve"> 
13. Концессиялық міндеттемелерді есепке алу және мониторингі </w:t>
      </w:r>
    </w:p>
    <w:bookmarkEnd w:id="204"/>
    <w:bookmarkStart w:name="z1167" w:id="205"/>
    <w:p>
      <w:pPr>
        <w:spacing w:after="0"/>
        <w:ind w:left="0"/>
        <w:jc w:val="left"/>
      </w:pPr>
      <w:r>
        <w:rPr>
          <w:rFonts w:ascii="Times New Roman"/>
          <w:b/>
          <w:i w:val="false"/>
          <w:color w:val="000000"/>
        </w:rPr>
        <w:t xml:space="preserve"> 
83-тарау. Мемлекеттік концессиялық міндеттемелерді тіркеу және</w:t>
      </w:r>
      <w:r>
        <w:br/>
      </w:r>
      <w:r>
        <w:rPr>
          <w:rFonts w:ascii="Times New Roman"/>
          <w:b/>
          <w:i w:val="false"/>
          <w:color w:val="000000"/>
        </w:rPr>
        <w:t>
есепке алу тәртібі</w:t>
      </w:r>
    </w:p>
    <w:bookmarkEnd w:id="205"/>
    <w:p>
      <w:pPr>
        <w:spacing w:after="0"/>
        <w:ind w:left="0"/>
        <w:jc w:val="both"/>
      </w:pPr>
      <w:r>
        <w:rPr>
          <w:rFonts w:ascii="Times New Roman"/>
          <w:b w:val="false"/>
          <w:i w:val="false"/>
          <w:color w:val="ff0000"/>
          <w:sz w:val="28"/>
        </w:rPr>
        <w:t xml:space="preserve">      Ескерту. 83-тарау жаңа редакцияда - ҚР Үкіметінің 04.12.2013 </w:t>
      </w:r>
      <w:r>
        <w:rPr>
          <w:rFonts w:ascii="Times New Roman"/>
          <w:b w:val="false"/>
          <w:i w:val="false"/>
          <w:color w:val="ff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168" w:id="206"/>
    <w:p>
      <w:pPr>
        <w:spacing w:after="0"/>
        <w:ind w:left="0"/>
        <w:jc w:val="both"/>
      </w:pPr>
      <w:r>
        <w:rPr>
          <w:rFonts w:ascii="Times New Roman"/>
          <w:b w:val="false"/>
          <w:i w:val="false"/>
          <w:color w:val="000000"/>
          <w:sz w:val="28"/>
        </w:rPr>
        <w:t>
      788. Қазақстан Республикасының Үкіметі мен жергілікті атқарушы органдардың мемлекеттік концессиялық міндеттемелерін тіркеуді және есепке алуды бюджетті атқару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789.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мемлекеттік концессиялық міндеттемелері;</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органдардың мемлекеттік концессиялық міндеттемелері тіркеуге және есепке алуға жатады.</w:t>
      </w:r>
      <w:r>
        <w:br/>
      </w:r>
      <w:r>
        <w:rPr>
          <w:rFonts w:ascii="Times New Roman"/>
          <w:b w:val="false"/>
          <w:i w:val="false"/>
          <w:color w:val="000000"/>
          <w:sz w:val="28"/>
        </w:rPr>
        <w:t>
</w:t>
      </w:r>
      <w:r>
        <w:rPr>
          <w:rFonts w:ascii="Times New Roman"/>
          <w:b w:val="false"/>
          <w:i w:val="false"/>
          <w:color w:val="000000"/>
          <w:sz w:val="28"/>
        </w:rPr>
        <w:t>
      790. Мемлекеттік концессиялық міндеттемелерді есепке алу Қазақстан Республикасының Үкіметі мен жергілікті атқарушы органдардың мемлекеттік концессиялық міндеттемелерінің мониторингін жүзеге асыру мақсатында жүргізіледі.</w:t>
      </w:r>
      <w:r>
        <w:br/>
      </w:r>
      <w:r>
        <w:rPr>
          <w:rFonts w:ascii="Times New Roman"/>
          <w:b w:val="false"/>
          <w:i w:val="false"/>
          <w:color w:val="000000"/>
          <w:sz w:val="28"/>
        </w:rPr>
        <w:t>
</w:t>
      </w:r>
      <w:r>
        <w:rPr>
          <w:rFonts w:ascii="Times New Roman"/>
          <w:b w:val="false"/>
          <w:i w:val="false"/>
          <w:color w:val="000000"/>
          <w:sz w:val="28"/>
        </w:rPr>
        <w:t>
      Мемлекеттік концессиялық міндеттемелерді есепке алуды жүргізу үшін тиісті тізілімге мәліметтерді енгізу арқылы Қазақстан Республикасының Үкіметі мен жергілікті атқарушы органдардың мемлекеттік концессиялық міндеттемелерін тіркеу жүзеге асырылады.</w:t>
      </w:r>
      <w:r>
        <w:br/>
      </w:r>
      <w:r>
        <w:rPr>
          <w:rFonts w:ascii="Times New Roman"/>
          <w:b w:val="false"/>
          <w:i w:val="false"/>
          <w:color w:val="000000"/>
          <w:sz w:val="28"/>
        </w:rPr>
        <w:t>
</w:t>
      </w:r>
      <w:r>
        <w:rPr>
          <w:rFonts w:ascii="Times New Roman"/>
          <w:b w:val="false"/>
          <w:i w:val="false"/>
          <w:color w:val="000000"/>
          <w:sz w:val="28"/>
        </w:rPr>
        <w:t>
      791. Тізілім тіркеу журналы мен дерекқорда жүргізіледі. Нөмірленген және тігілген, тізілімді жүргізуге жауапты бюджетті атқару жөніндегі орталық уәкілетті органның құрылымдық бөлімшесі басшысының мөрімен және қолымен куәландырылған тіркеу журналы мынадай ақпаратты:</w:t>
      </w:r>
      <w:r>
        <w:br/>
      </w:r>
      <w:r>
        <w:rPr>
          <w:rFonts w:ascii="Times New Roman"/>
          <w:b w:val="false"/>
          <w:i w:val="false"/>
          <w:color w:val="000000"/>
          <w:sz w:val="28"/>
        </w:rPr>
        <w:t>
</w:t>
      </w:r>
      <w:r>
        <w:rPr>
          <w:rFonts w:ascii="Times New Roman"/>
          <w:b w:val="false"/>
          <w:i w:val="false"/>
          <w:color w:val="000000"/>
          <w:sz w:val="28"/>
        </w:rPr>
        <w:t>
      1) тіркеу күнін;</w:t>
      </w:r>
      <w:r>
        <w:br/>
      </w:r>
      <w:r>
        <w:rPr>
          <w:rFonts w:ascii="Times New Roman"/>
          <w:b w:val="false"/>
          <w:i w:val="false"/>
          <w:color w:val="000000"/>
          <w:sz w:val="28"/>
        </w:rPr>
        <w:t>
</w:t>
      </w:r>
      <w:r>
        <w:rPr>
          <w:rFonts w:ascii="Times New Roman"/>
          <w:b w:val="false"/>
          <w:i w:val="false"/>
          <w:color w:val="000000"/>
          <w:sz w:val="28"/>
        </w:rPr>
        <w:t>
      2) тіркеу нөмірін;</w:t>
      </w:r>
      <w:r>
        <w:br/>
      </w:r>
      <w:r>
        <w:rPr>
          <w:rFonts w:ascii="Times New Roman"/>
          <w:b w:val="false"/>
          <w:i w:val="false"/>
          <w:color w:val="000000"/>
          <w:sz w:val="28"/>
        </w:rPr>
        <w:t>
</w:t>
      </w:r>
      <w:r>
        <w:rPr>
          <w:rFonts w:ascii="Times New Roman"/>
          <w:b w:val="false"/>
          <w:i w:val="false"/>
          <w:color w:val="000000"/>
          <w:sz w:val="28"/>
        </w:rPr>
        <w:t>
      3) концессия шартының атауы мен нөмірін;</w:t>
      </w:r>
      <w:r>
        <w:br/>
      </w:r>
      <w:r>
        <w:rPr>
          <w:rFonts w:ascii="Times New Roman"/>
          <w:b w:val="false"/>
          <w:i w:val="false"/>
          <w:color w:val="000000"/>
          <w:sz w:val="28"/>
        </w:rPr>
        <w:t>
</w:t>
      </w:r>
      <w:r>
        <w:rPr>
          <w:rFonts w:ascii="Times New Roman"/>
          <w:b w:val="false"/>
          <w:i w:val="false"/>
          <w:color w:val="000000"/>
          <w:sz w:val="28"/>
        </w:rPr>
        <w:t>
      4) концессия шарты бойынша Қазақстан Республикасы Үкіметінің немесе жергілікті атқарушы органдардың концессиялық міндеттемелерін;</w:t>
      </w:r>
      <w:r>
        <w:br/>
      </w:r>
      <w:r>
        <w:rPr>
          <w:rFonts w:ascii="Times New Roman"/>
          <w:b w:val="false"/>
          <w:i w:val="false"/>
          <w:color w:val="000000"/>
          <w:sz w:val="28"/>
        </w:rPr>
        <w:t>
</w:t>
      </w:r>
      <w:r>
        <w:rPr>
          <w:rFonts w:ascii="Times New Roman"/>
          <w:b w:val="false"/>
          <w:i w:val="false"/>
          <w:color w:val="000000"/>
          <w:sz w:val="28"/>
        </w:rPr>
        <w:t>
      5) жауапты тұлғаның тегін, атын, әкесінің аты мен қолын қамтиды.</w:t>
      </w:r>
      <w:r>
        <w:br/>
      </w:r>
      <w:r>
        <w:rPr>
          <w:rFonts w:ascii="Times New Roman"/>
          <w:b w:val="false"/>
          <w:i w:val="false"/>
          <w:color w:val="000000"/>
          <w:sz w:val="28"/>
        </w:rPr>
        <w:t>
</w:t>
      </w:r>
      <w:r>
        <w:rPr>
          <w:rFonts w:ascii="Times New Roman"/>
          <w:b w:val="false"/>
          <w:i w:val="false"/>
          <w:color w:val="000000"/>
          <w:sz w:val="28"/>
        </w:rPr>
        <w:t>
      Дерекқор ақпаратты жинау, өңдеу мен сақтаудың автоматтандырылған ақпараттық жүйесін білдіреді.</w:t>
      </w:r>
      <w:r>
        <w:br/>
      </w:r>
      <w:r>
        <w:rPr>
          <w:rFonts w:ascii="Times New Roman"/>
          <w:b w:val="false"/>
          <w:i w:val="false"/>
          <w:color w:val="000000"/>
          <w:sz w:val="28"/>
        </w:rPr>
        <w:t>
</w:t>
      </w:r>
      <w:r>
        <w:rPr>
          <w:rFonts w:ascii="Times New Roman"/>
          <w:b w:val="false"/>
          <w:i w:val="false"/>
          <w:color w:val="000000"/>
          <w:sz w:val="28"/>
        </w:rPr>
        <w:t>
      792. Қазақстан Республикасы Yкіметінің концессиялық міндеттемелерін тіркеу тиісті концессия шарттары негізінде мемлекеттік концессиялық міндеттемеге тіркеу нөмірін беру және мемлекеттік концессиялық міндеттемелер тізіліміне енгізу жолымен жүзеге асырылады.</w:t>
      </w:r>
      <w:r>
        <w:br/>
      </w:r>
      <w:r>
        <w:rPr>
          <w:rFonts w:ascii="Times New Roman"/>
          <w:b w:val="false"/>
          <w:i w:val="false"/>
          <w:color w:val="000000"/>
          <w:sz w:val="28"/>
        </w:rPr>
        <w:t>
</w:t>
      </w:r>
      <w:r>
        <w:rPr>
          <w:rFonts w:ascii="Times New Roman"/>
          <w:b w:val="false"/>
          <w:i w:val="false"/>
          <w:color w:val="000000"/>
          <w:sz w:val="28"/>
        </w:rPr>
        <w:t>
      793. Қазақстан Республикасы Yкіметінің концессиялық міндеттемелерін есепке алу концессия шартының негізгі есепке алу сипаттамаларын (концессия шартының нөмірі мен күні, концессионер, концессия шартының орындалу нысанасы мен мерзімі, инвестициялық шығындарды өтеу бойынша жыл сайынғы төлемақыларды қоса алғанда, Үкіметтiң мемлекеттік концессиялық міндеттемелері, пайдалану шығындарының өтемақылары, концессия объектісін басқаруды жүзеге асырғаны үшін сыйақылар, сондай-ақ инфляцияны ескере отырып, концессия объектісін пайдаланғаны үшін жалдау төлемі мен қолжетімділік төлемі, мемлекеттік концессиялық міндеттемелер төлеуді жүзеге асыру шарттары), сондай-ақ қажет болған кезде – концессиялық жобаның техникалық-экономикалық негіздемесінің жекелеген көрсеткіштерін және оның жобалау-сметалық құжаттамасының немесе жұмыс жобасы (олар болған кезде) дерекқорға енгізу жолымен жүргізіледі.</w:t>
      </w:r>
      <w:r>
        <w:br/>
      </w:r>
      <w:r>
        <w:rPr>
          <w:rFonts w:ascii="Times New Roman"/>
          <w:b w:val="false"/>
          <w:i w:val="false"/>
          <w:color w:val="000000"/>
          <w:sz w:val="28"/>
        </w:rPr>
        <w:t>
</w:t>
      </w:r>
      <w:r>
        <w:rPr>
          <w:rFonts w:ascii="Times New Roman"/>
          <w:b w:val="false"/>
          <w:i w:val="false"/>
          <w:color w:val="000000"/>
          <w:sz w:val="28"/>
        </w:rPr>
        <w:t>
      794. Қазақстан Республикасы Үкіметінің мемлекеттік концессиялық міндеттемелерін тіркеу концессия шартына қол қойылғаннан кейін 15 (он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795. Концессия объектісінің құрылысы аяқталғаннан кейін, концессия объектісін пайдалануға мемлекеттік қабылдау актісінің нотариалды куәландырылған көшірмесі негізінде концессия объектісі пайдалануға қабылданғаннан кейін 15 (он бес) жұмыс күн ішінде дерекқорға тиісті өзгерістер енгізу жолымен Үкіметтің мемлекеттік концессиялық міндеттемелерін нақтылау жүргізіледі.</w:t>
      </w:r>
      <w:r>
        <w:br/>
      </w:r>
      <w:r>
        <w:rPr>
          <w:rFonts w:ascii="Times New Roman"/>
          <w:b w:val="false"/>
          <w:i w:val="false"/>
          <w:color w:val="000000"/>
          <w:sz w:val="28"/>
        </w:rPr>
        <w:t>
</w:t>
      </w:r>
      <w:r>
        <w:rPr>
          <w:rFonts w:ascii="Times New Roman"/>
          <w:b w:val="false"/>
          <w:i w:val="false"/>
          <w:color w:val="000000"/>
          <w:sz w:val="28"/>
        </w:rPr>
        <w:t>
      796. Жергілікті атқарушы органдардың мемлекеттік концессиялық міндеттемелерін тіркеу мен есепке алуды тиісті концессия шарттары негізінде бюджетті атқару жөніндегі жергілікті атқарушы органдар жүзеге асырады.</w:t>
      </w:r>
      <w:r>
        <w:br/>
      </w:r>
      <w:r>
        <w:rPr>
          <w:rFonts w:ascii="Times New Roman"/>
          <w:b w:val="false"/>
          <w:i w:val="false"/>
          <w:color w:val="000000"/>
          <w:sz w:val="28"/>
        </w:rPr>
        <w:t>
</w:t>
      </w:r>
      <w:r>
        <w:rPr>
          <w:rFonts w:ascii="Times New Roman"/>
          <w:b w:val="false"/>
          <w:i w:val="false"/>
          <w:color w:val="000000"/>
          <w:sz w:val="28"/>
        </w:rPr>
        <w:t>
      797. Жергілікті атқарушы органдардың мемлекеттік концессиялық міндеттемелерін тіркеу мемлекеттік концессиялық міндеттемеге тіркеу нөмірін беру және оны мемлекеттік концессиялық міндеттемелер тізіліміне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
      798. Жергілікті атқарушы органдардың мемлекеттік концессиялық міндеттемелерін есепке алу концессия шартының негізгі есепке алу сипаттамаларын (концессия шартының нөмірі мен күні, концессионер, концессия шартының орындалу нысанасы мен мерзімі, инвестициялық шығындарды өтеу бойынша жыл сайынғы төлемақыларды қоса алғанда, жергілікті атқарушы органдардың мемлекеттік концессиялық міндеттемелері, пайдалану шығындарының өтемақылары, концессия объектісін басқаруды жүзеге асырғаны үшін сыйақылар, сондай-ақ инфляцияны ескере отырып, концессия объектісін пайдаланғаны үшін жалдау төлемі мен қолжетімділік төлемі, концессиялық міндеттемелер төлеуді жүзеге асыру шарттары), сондай-ақ қажет болған кезде – концессиялық жобаның техникалық-экономикалық негіздемесінің жекелеген көрсеткіштерін және оның жобалау-сметалық құжаттамасының немесе жұмыс жобасының (олар болған кезде) дерекқорға енгізу жолымен жүргізіледі.</w:t>
      </w:r>
      <w:r>
        <w:br/>
      </w:r>
      <w:r>
        <w:rPr>
          <w:rFonts w:ascii="Times New Roman"/>
          <w:b w:val="false"/>
          <w:i w:val="false"/>
          <w:color w:val="000000"/>
          <w:sz w:val="28"/>
        </w:rPr>
        <w:t>
</w:t>
      </w:r>
      <w:r>
        <w:rPr>
          <w:rFonts w:ascii="Times New Roman"/>
          <w:b w:val="false"/>
          <w:i w:val="false"/>
          <w:color w:val="000000"/>
          <w:sz w:val="28"/>
        </w:rPr>
        <w:t>
      799. Жергілікті атқарушы органдардың мемлекеттік концессиялық міндеттемелерін тіркеу концессия шартына қол қойылғаннан кейін 15 (он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800. Концессия объектісінің құрылысы аяқталғаннан кейін концессия объектісін пайдалануға мемлекеттік қабылдау актісінің нотариалды куәландырылған көшірмесі негізінде, концессия объектісі пайдалануға қабылданғаннан кейін 15 (он бес) жұмыс күні ішінде дерекқорға тиісті өзгерістер енгізу жолымен жергілікті атқарушы органдардың мемлекеттік концессиялық міндеттемелерін нақтылау жүргізіледі.</w:t>
      </w:r>
    </w:p>
    <w:bookmarkEnd w:id="206"/>
    <w:bookmarkStart w:name="z1188" w:id="207"/>
    <w:p>
      <w:pPr>
        <w:spacing w:after="0"/>
        <w:ind w:left="0"/>
        <w:jc w:val="left"/>
      </w:pPr>
      <w:r>
        <w:rPr>
          <w:rFonts w:ascii="Times New Roman"/>
          <w:b/>
          <w:i w:val="false"/>
          <w:color w:val="000000"/>
        </w:rPr>
        <w:t xml:space="preserve"> 
84-тарау. Мемлекеттік концессиялық міндеттемелердің мониторингі</w:t>
      </w:r>
    </w:p>
    <w:bookmarkEnd w:id="207"/>
    <w:p>
      <w:pPr>
        <w:spacing w:after="0"/>
        <w:ind w:left="0"/>
        <w:jc w:val="both"/>
      </w:pPr>
      <w:r>
        <w:rPr>
          <w:rFonts w:ascii="Times New Roman"/>
          <w:b w:val="false"/>
          <w:i w:val="false"/>
          <w:color w:val="ff0000"/>
          <w:sz w:val="28"/>
        </w:rPr>
        <w:t xml:space="preserve">      Ескерту. 84-тарау жаңа редакцияда - ҚР Үкіметінің 04.12.2013 </w:t>
      </w:r>
      <w:r>
        <w:rPr>
          <w:rFonts w:ascii="Times New Roman"/>
          <w:b w:val="false"/>
          <w:i w:val="false"/>
          <w:color w:val="ff0000"/>
          <w:sz w:val="28"/>
        </w:rPr>
        <w:t>N 1305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189" w:id="208"/>
    <w:p>
      <w:pPr>
        <w:spacing w:after="0"/>
        <w:ind w:left="0"/>
        <w:jc w:val="both"/>
      </w:pPr>
      <w:r>
        <w:rPr>
          <w:rFonts w:ascii="Times New Roman"/>
          <w:b w:val="false"/>
          <w:i w:val="false"/>
          <w:color w:val="000000"/>
          <w:sz w:val="28"/>
        </w:rPr>
        <w:t>
      801. Бюджетті атқару жөніндегі орталық уәкілетті органның және бюджетті атқару жөніндегі жергілікті уәкілетті органның атынан тиісінше концессиялық міндеттемелерді есепке алу, талдау және қалыптастыру, өзгерту және орындау процесін бақылау жөніндегі мемлекет қызметі Қазақстан Республикасының Үкіметі мен жергілікті атқарушы органдардың мемлекеттік концессиялық міндеттемелерінің мониторингін білдіреді.</w:t>
      </w:r>
      <w:r>
        <w:br/>
      </w:r>
      <w:r>
        <w:rPr>
          <w:rFonts w:ascii="Times New Roman"/>
          <w:b w:val="false"/>
          <w:i w:val="false"/>
          <w:color w:val="000000"/>
          <w:sz w:val="28"/>
        </w:rPr>
        <w:t>
</w:t>
      </w:r>
      <w:r>
        <w:rPr>
          <w:rFonts w:ascii="Times New Roman"/>
          <w:b w:val="false"/>
          <w:i w:val="false"/>
          <w:color w:val="000000"/>
          <w:sz w:val="28"/>
        </w:rPr>
        <w:t>
      802. Мемлекеттік концессиялық міндеттемелер мониторингінің объектілері: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мемлекеттік концессиялық міндеттемелері;</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органдардың мемлекеттік концессиялық міндеттемелері болып табылады.</w:t>
      </w:r>
      <w:r>
        <w:br/>
      </w:r>
      <w:r>
        <w:rPr>
          <w:rFonts w:ascii="Times New Roman"/>
          <w:b w:val="false"/>
          <w:i w:val="false"/>
          <w:color w:val="000000"/>
          <w:sz w:val="28"/>
        </w:rPr>
        <w:t>
</w:t>
      </w:r>
      <w:r>
        <w:rPr>
          <w:rFonts w:ascii="Times New Roman"/>
          <w:b w:val="false"/>
          <w:i w:val="false"/>
          <w:color w:val="000000"/>
          <w:sz w:val="28"/>
        </w:rPr>
        <w:t>
      803. Мемлекеттік концессиялық міндеттемелердің мониторингі:</w:t>
      </w:r>
      <w:r>
        <w:br/>
      </w:r>
      <w:r>
        <w:rPr>
          <w:rFonts w:ascii="Times New Roman"/>
          <w:b w:val="false"/>
          <w:i w:val="false"/>
          <w:color w:val="000000"/>
          <w:sz w:val="28"/>
        </w:rPr>
        <w:t>
</w:t>
      </w:r>
      <w:r>
        <w:rPr>
          <w:rFonts w:ascii="Times New Roman"/>
          <w:b w:val="false"/>
          <w:i w:val="false"/>
          <w:color w:val="000000"/>
          <w:sz w:val="28"/>
        </w:rPr>
        <w:t>
      1) мемлекеттік концессиялық міндеттемелерді тіркеу және есепке алу;</w:t>
      </w:r>
      <w:r>
        <w:br/>
      </w:r>
      <w:r>
        <w:rPr>
          <w:rFonts w:ascii="Times New Roman"/>
          <w:b w:val="false"/>
          <w:i w:val="false"/>
          <w:color w:val="000000"/>
          <w:sz w:val="28"/>
        </w:rPr>
        <w:t>
</w:t>
      </w:r>
      <w:r>
        <w:rPr>
          <w:rFonts w:ascii="Times New Roman"/>
          <w:b w:val="false"/>
          <w:i w:val="false"/>
          <w:color w:val="000000"/>
          <w:sz w:val="28"/>
        </w:rPr>
        <w:t>
      2) мемлекеттік концессиялық міндеттемелердің концессия шартына сәйкес орындалуын жүзеге асыруды қамтамасыз ету және бақылау;</w:t>
      </w:r>
      <w:r>
        <w:br/>
      </w:r>
      <w:r>
        <w:rPr>
          <w:rFonts w:ascii="Times New Roman"/>
          <w:b w:val="false"/>
          <w:i w:val="false"/>
          <w:color w:val="000000"/>
          <w:sz w:val="28"/>
        </w:rPr>
        <w:t>
</w:t>
      </w:r>
      <w:r>
        <w:rPr>
          <w:rFonts w:ascii="Times New Roman"/>
          <w:b w:val="false"/>
          <w:i w:val="false"/>
          <w:color w:val="000000"/>
          <w:sz w:val="28"/>
        </w:rPr>
        <w:t>
      3) мемлекеттік концессиялық міндеттемелердің орындалу жағдайларына ықпал ететін көрсеткіштерді есепке алу жөніндегі жұмыстарды қамтиды.</w:t>
      </w:r>
      <w:r>
        <w:br/>
      </w:r>
      <w:r>
        <w:rPr>
          <w:rFonts w:ascii="Times New Roman"/>
          <w:b w:val="false"/>
          <w:i w:val="false"/>
          <w:color w:val="000000"/>
          <w:sz w:val="28"/>
        </w:rPr>
        <w:t>
</w:t>
      </w:r>
      <w:r>
        <w:rPr>
          <w:rFonts w:ascii="Times New Roman"/>
          <w:b w:val="false"/>
          <w:i w:val="false"/>
          <w:color w:val="000000"/>
          <w:sz w:val="28"/>
        </w:rPr>
        <w:t>
      804. Мемлекеттік концессиялық міндеттемелердің мониторингін жүргізу үшін мынадай құжаттар:</w:t>
      </w:r>
      <w:r>
        <w:br/>
      </w:r>
      <w:r>
        <w:rPr>
          <w:rFonts w:ascii="Times New Roman"/>
          <w:b w:val="false"/>
          <w:i w:val="false"/>
          <w:color w:val="000000"/>
          <w:sz w:val="28"/>
        </w:rPr>
        <w:t>
</w:t>
      </w:r>
      <w:r>
        <w:rPr>
          <w:rFonts w:ascii="Times New Roman"/>
          <w:b w:val="false"/>
          <w:i w:val="false"/>
          <w:color w:val="000000"/>
          <w:sz w:val="28"/>
        </w:rPr>
        <w:t>
      1) концессионерлердің есепті кезеңдегі қаржы-шаруашылық қызметі туралы аудиттелген есептері;</w:t>
      </w:r>
      <w:r>
        <w:br/>
      </w:r>
      <w:r>
        <w:rPr>
          <w:rFonts w:ascii="Times New Roman"/>
          <w:b w:val="false"/>
          <w:i w:val="false"/>
          <w:color w:val="000000"/>
          <w:sz w:val="28"/>
        </w:rPr>
        <w:t>
</w:t>
      </w:r>
      <w:r>
        <w:rPr>
          <w:rFonts w:ascii="Times New Roman"/>
          <w:b w:val="false"/>
          <w:i w:val="false"/>
          <w:color w:val="000000"/>
          <w:sz w:val="28"/>
        </w:rPr>
        <w:t>
      2) концессия объектілерін пайдалануға мемлекеттік қабылдау актілерінің көшірмелері;</w:t>
      </w:r>
      <w:r>
        <w:br/>
      </w:r>
      <w:r>
        <w:rPr>
          <w:rFonts w:ascii="Times New Roman"/>
          <w:b w:val="false"/>
          <w:i w:val="false"/>
          <w:color w:val="000000"/>
          <w:sz w:val="28"/>
        </w:rPr>
        <w:t>
</w:t>
      </w:r>
      <w:r>
        <w:rPr>
          <w:rFonts w:ascii="Times New Roman"/>
          <w:b w:val="false"/>
          <w:i w:val="false"/>
          <w:color w:val="000000"/>
          <w:sz w:val="28"/>
        </w:rPr>
        <w:t>
      3) концессионерлердің өндірілген тауарларды (жұмыстарды, көрсетілетін қызметтерді) өткізуден және есепті кезеңдегі концессия объектілерін пайдаланудан алынған табыстары туралы есептері;</w:t>
      </w:r>
      <w:r>
        <w:br/>
      </w:r>
      <w:r>
        <w:rPr>
          <w:rFonts w:ascii="Times New Roman"/>
          <w:b w:val="false"/>
          <w:i w:val="false"/>
          <w:color w:val="000000"/>
          <w:sz w:val="28"/>
        </w:rPr>
        <w:t>
</w:t>
      </w:r>
      <w:r>
        <w:rPr>
          <w:rFonts w:ascii="Times New Roman"/>
          <w:b w:val="false"/>
          <w:i w:val="false"/>
          <w:color w:val="000000"/>
          <w:sz w:val="28"/>
        </w:rPr>
        <w:t>
      4) айыппұл ведомостілері негізінде мемлекеттік концессиялық міндеттемелердің орындалу жай-күйі туралы деректерді ағымдағы жаңарту үшін концессия шарттары тараптарының өз міндеттемелерін орындау жөнінде ақпарат жинау жүзеге асырылады.</w:t>
      </w:r>
      <w:r>
        <w:br/>
      </w:r>
      <w:r>
        <w:rPr>
          <w:rFonts w:ascii="Times New Roman"/>
          <w:b w:val="false"/>
          <w:i w:val="false"/>
          <w:color w:val="000000"/>
          <w:sz w:val="28"/>
        </w:rPr>
        <w:t>
</w:t>
      </w:r>
      <w:r>
        <w:rPr>
          <w:rFonts w:ascii="Times New Roman"/>
          <w:b w:val="false"/>
          <w:i w:val="false"/>
          <w:color w:val="000000"/>
          <w:sz w:val="28"/>
        </w:rPr>
        <w:t>
      805. Алынатын ақпаратты бюджетті атқару жөніндегі орталық уәкілетті органның және бюджетті атқару жөніндегі жергілікті уәкілетті органның тиісті құрылымдық бөлімшелері жинақтайды және талдайды, тиісінше, ол автоматтандырылған ақпараттық жүйенің дерекқорында жиналады және сақталады.</w:t>
      </w:r>
      <w:r>
        <w:br/>
      </w:r>
      <w:r>
        <w:rPr>
          <w:rFonts w:ascii="Times New Roman"/>
          <w:b w:val="false"/>
          <w:i w:val="false"/>
          <w:color w:val="000000"/>
          <w:sz w:val="28"/>
        </w:rPr>
        <w:t>
</w:t>
      </w:r>
      <w:r>
        <w:rPr>
          <w:rFonts w:ascii="Times New Roman"/>
          <w:b w:val="false"/>
          <w:i w:val="false"/>
          <w:color w:val="000000"/>
          <w:sz w:val="28"/>
        </w:rPr>
        <w:t>
      806. Мемлекеттік концессиялық міндеттемелер мониторингінің нәтижелері Қазақстан Республикасының Үкіметі мен жергілікті атқарушы органдардың мемлекеттік концессиялық міндеттемелерді орындауларының ағымдағы жай-күйі туралы есептер, кестелер, диаграммалар түрінде, қағаз тасығыштарда, сол сияқты электрондық ақпаратты жинау, өңдеу және сақтау жүйесі пайдаланыла отырып та ресімделеді.</w:t>
      </w:r>
    </w:p>
    <w:bookmarkEnd w:id="208"/>
    <w:bookmarkStart w:name="z1204" w:id="209"/>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ережесіне    </w:t>
      </w:r>
      <w:r>
        <w:br/>
      </w:r>
      <w:r>
        <w:rPr>
          <w:rFonts w:ascii="Times New Roman"/>
          <w:b w:val="false"/>
          <w:i w:val="false"/>
          <w:color w:val="000000"/>
          <w:sz w:val="28"/>
        </w:rPr>
        <w:t xml:space="preserve">
1-қосымша        </w:t>
      </w:r>
    </w:p>
    <w:bookmarkEnd w:id="209"/>
    <w:p>
      <w:pPr>
        <w:spacing w:after="0"/>
        <w:ind w:left="0"/>
        <w:jc w:val="left"/>
      </w:pPr>
      <w:r>
        <w:rPr>
          <w:rFonts w:ascii="Times New Roman"/>
          <w:b/>
          <w:i w:val="false"/>
          <w:color w:val="000000"/>
        </w:rPr>
        <w:t xml:space="preserve"> Төлемдер бойынша мемлекеттік мекемені қаржыландырудың </w:t>
      </w:r>
      <w:r>
        <w:br/>
      </w:r>
      <w:r>
        <w:rPr>
          <w:rFonts w:ascii="Times New Roman"/>
          <w:b/>
          <w:i w:val="false"/>
          <w:color w:val="000000"/>
        </w:rPr>
        <w:t xml:space="preserve">
жеке жоспарының жобасы </w:t>
      </w:r>
    </w:p>
    <w:p>
      <w:pPr>
        <w:spacing w:after="0"/>
        <w:ind w:left="0"/>
        <w:jc w:val="both"/>
      </w:pPr>
      <w:r>
        <w:rPr>
          <w:rFonts w:ascii="Times New Roman"/>
          <w:b w:val="false"/>
          <w:i w:val="false"/>
          <w:color w:val="000000"/>
          <w:sz w:val="28"/>
        </w:rPr>
        <w:t xml:space="preserve">Өңір _______________________________ </w:t>
      </w:r>
      <w:r>
        <w:br/>
      </w:r>
      <w:r>
        <w:rPr>
          <w:rFonts w:ascii="Times New Roman"/>
          <w:b w:val="false"/>
          <w:i w:val="false"/>
          <w:color w:val="000000"/>
          <w:sz w:val="28"/>
        </w:rPr>
        <w:t xml:space="preserve">
Бюджеттің түрі _____________________ </w:t>
      </w:r>
      <w:r>
        <w:br/>
      </w:r>
      <w:r>
        <w:rPr>
          <w:rFonts w:ascii="Times New Roman"/>
          <w:b w:val="false"/>
          <w:i w:val="false"/>
          <w:color w:val="000000"/>
          <w:sz w:val="28"/>
        </w:rPr>
        <w:t xml:space="preserve">
Кезең ______________________________ </w:t>
      </w:r>
      <w:r>
        <w:br/>
      </w:r>
      <w:r>
        <w:rPr>
          <w:rFonts w:ascii="Times New Roman"/>
          <w:b w:val="false"/>
          <w:i w:val="false"/>
          <w:color w:val="000000"/>
          <w:sz w:val="28"/>
        </w:rPr>
        <w:t xml:space="preserve">
Өлшем бірлігі ______________________ </w:t>
      </w:r>
      <w:r>
        <w:br/>
      </w:r>
      <w:r>
        <w:rPr>
          <w:rFonts w:ascii="Times New Roman"/>
          <w:b w:val="false"/>
          <w:i w:val="false"/>
          <w:color w:val="000000"/>
          <w:sz w:val="28"/>
        </w:rPr>
        <w:t xml:space="preserve">
Бюджеттік бағдарламалардың </w:t>
      </w:r>
      <w:r>
        <w:br/>
      </w:r>
      <w:r>
        <w:rPr>
          <w:rFonts w:ascii="Times New Roman"/>
          <w:b w:val="false"/>
          <w:i w:val="false"/>
          <w:color w:val="000000"/>
          <w:sz w:val="28"/>
        </w:rPr>
        <w:t xml:space="preserve">
әкімшісі ___________________________ </w:t>
      </w:r>
      <w:r>
        <w:br/>
      </w:r>
      <w:r>
        <w:rPr>
          <w:rFonts w:ascii="Times New Roman"/>
          <w:b w:val="false"/>
          <w:i w:val="false"/>
          <w:color w:val="000000"/>
          <w:sz w:val="28"/>
        </w:rPr>
        <w:t xml:space="preserve">
Мемлекеттік мекеме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820"/>
        <w:gridCol w:w="825"/>
        <w:gridCol w:w="820"/>
        <w:gridCol w:w="820"/>
        <w:gridCol w:w="820"/>
        <w:gridCol w:w="820"/>
        <w:gridCol w:w="821"/>
        <w:gridCol w:w="821"/>
        <w:gridCol w:w="821"/>
        <w:gridCol w:w="821"/>
        <w:gridCol w:w="821"/>
        <w:gridCol w:w="821"/>
        <w:gridCol w:w="821"/>
        <w:gridCol w:w="821"/>
      </w:tblGrid>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Әкімшінің коды </w:t>
            </w:r>
            <w:r>
              <w:br/>
            </w:r>
            <w:r>
              <w:rPr>
                <w:rFonts w:ascii="Times New Roman"/>
                <w:b w:val="false"/>
                <w:i w:val="false"/>
                <w:color w:val="000000"/>
                <w:sz w:val="20"/>
              </w:rPr>
              <w:t>
</w:t>
            </w:r>
            <w:r>
              <w:rPr>
                <w:rFonts w:ascii="Times New Roman"/>
                <w:b w:val="false"/>
                <w:i w:val="false"/>
                <w:color w:val="000000"/>
                <w:sz w:val="20"/>
              </w:rPr>
              <w:t xml:space="preserve">Мемлекеттік мекеменің  коды </w:t>
            </w:r>
            <w:r>
              <w:br/>
            </w:r>
            <w:r>
              <w:rPr>
                <w:rFonts w:ascii="Times New Roman"/>
                <w:b w:val="false"/>
                <w:i w:val="false"/>
                <w:color w:val="000000"/>
                <w:sz w:val="20"/>
              </w:rPr>
              <w:t>
</w:t>
            </w:r>
            <w:r>
              <w:rPr>
                <w:rFonts w:ascii="Times New Roman"/>
                <w:b w:val="false"/>
                <w:i w:val="false"/>
                <w:color w:val="000000"/>
                <w:sz w:val="20"/>
              </w:rPr>
              <w:t xml:space="preserve">Бағдарлама </w:t>
            </w:r>
            <w:r>
              <w:br/>
            </w:r>
            <w:r>
              <w:rPr>
                <w:rFonts w:ascii="Times New Roman"/>
                <w:b w:val="false"/>
                <w:i w:val="false"/>
                <w:color w:val="000000"/>
                <w:sz w:val="20"/>
              </w:rPr>
              <w:t>
</w:t>
            </w:r>
            <w:r>
              <w:rPr>
                <w:rFonts w:ascii="Times New Roman"/>
                <w:b w:val="false"/>
                <w:i w:val="false"/>
                <w:color w:val="000000"/>
                <w:sz w:val="20"/>
              </w:rPr>
              <w:t xml:space="preserve">Кіші бағдарлама </w:t>
            </w:r>
            <w:r>
              <w:br/>
            </w:r>
            <w:r>
              <w:rPr>
                <w:rFonts w:ascii="Times New Roman"/>
                <w:b w:val="false"/>
                <w:i w:val="false"/>
                <w:color w:val="000000"/>
                <w:sz w:val="20"/>
              </w:rPr>
              <w:t>
</w:t>
            </w:r>
            <w:r>
              <w:rPr>
                <w:rFonts w:ascii="Times New Roman"/>
                <w:b w:val="false"/>
                <w:i w:val="false"/>
                <w:color w:val="000000"/>
                <w:sz w:val="20"/>
              </w:rPr>
              <w:t xml:space="preserve">Ерекшелік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қаржылық жоспар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бойынша 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bl>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Орталық атқарушы органның жауапты хатшысы (белгіленген </w:t>
      </w:r>
      <w:r>
        <w:br/>
      </w:r>
      <w:r>
        <w:rPr>
          <w:rFonts w:ascii="Times New Roman"/>
          <w:b w:val="false"/>
          <w:i w:val="false"/>
          <w:color w:val="000000"/>
          <w:sz w:val="28"/>
        </w:rPr>
        <w:t xml:space="preserve">
тәртіппен орталық атқарушы органның жауапты хатшысының </w:t>
      </w:r>
      <w:r>
        <w:br/>
      </w:r>
      <w:r>
        <w:rPr>
          <w:rFonts w:ascii="Times New Roman"/>
          <w:b w:val="false"/>
          <w:i w:val="false"/>
          <w:color w:val="000000"/>
          <w:sz w:val="28"/>
        </w:rPr>
        <w:t xml:space="preserve">
өкілеттіктері жүктелген лауазымды адам/ </w:t>
      </w:r>
      <w:r>
        <w:br/>
      </w:r>
      <w:r>
        <w:rPr>
          <w:rFonts w:ascii="Times New Roman"/>
          <w:b w:val="false"/>
          <w:i w:val="false"/>
          <w:color w:val="000000"/>
          <w:sz w:val="28"/>
        </w:rPr>
        <w:t xml:space="preserve">
мемлекеттік мекеменің басшысы </w:t>
      </w:r>
      <w:r>
        <w:br/>
      </w:r>
      <w:r>
        <w:rPr>
          <w:rFonts w:ascii="Times New Roman"/>
          <w:b w:val="false"/>
          <w:i w:val="false"/>
          <w:color w:val="000000"/>
          <w:sz w:val="28"/>
        </w:rPr>
        <w:t xml:space="preserve">
                                       ______  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Қаржыландырудың жеке жоспарын жасауға </w:t>
      </w:r>
      <w:r>
        <w:br/>
      </w:r>
      <w:r>
        <w:rPr>
          <w:rFonts w:ascii="Times New Roman"/>
          <w:b w:val="false"/>
          <w:i w:val="false"/>
          <w:color w:val="000000"/>
          <w:sz w:val="28"/>
        </w:rPr>
        <w:t xml:space="preserve">
жауапты мемлекеттік мекеменің құрылымдық </w:t>
      </w:r>
      <w:r>
        <w:br/>
      </w:r>
      <w:r>
        <w:rPr>
          <w:rFonts w:ascii="Times New Roman"/>
          <w:b w:val="false"/>
          <w:i w:val="false"/>
          <w:color w:val="000000"/>
          <w:sz w:val="28"/>
        </w:rPr>
        <w:t xml:space="preserve">
бөлімшесінің басшысы </w:t>
      </w:r>
      <w:r>
        <w:br/>
      </w:r>
      <w:r>
        <w:rPr>
          <w:rFonts w:ascii="Times New Roman"/>
          <w:b w:val="false"/>
          <w:i w:val="false"/>
          <w:color w:val="000000"/>
          <w:sz w:val="28"/>
        </w:rPr>
        <w:t xml:space="preserve">
                                      ______  ____________________ </w:t>
      </w:r>
      <w:r>
        <w:br/>
      </w:r>
      <w:r>
        <w:rPr>
          <w:rFonts w:ascii="Times New Roman"/>
          <w:b w:val="false"/>
          <w:i w:val="false"/>
          <w:color w:val="000000"/>
          <w:sz w:val="28"/>
        </w:rPr>
        <w:t xml:space="preserve">
                                      (қолы)  (қолды таратып жазу) </w:t>
      </w:r>
    </w:p>
    <w:bookmarkStart w:name="z1205" w:id="210"/>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ережесіне    </w:t>
      </w:r>
      <w:r>
        <w:br/>
      </w:r>
      <w:r>
        <w:rPr>
          <w:rFonts w:ascii="Times New Roman"/>
          <w:b w:val="false"/>
          <w:i w:val="false"/>
          <w:color w:val="000000"/>
          <w:sz w:val="28"/>
        </w:rPr>
        <w:t xml:space="preserve">
2-қосымша       </w:t>
      </w:r>
    </w:p>
    <w:bookmarkEnd w:id="21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Орталық атқарушы органның    </w:t>
      </w:r>
      <w:r>
        <w:br/>
      </w:r>
      <w:r>
        <w:rPr>
          <w:rFonts w:ascii="Times New Roman"/>
          <w:b w:val="false"/>
          <w:i w:val="false"/>
          <w:color w:val="000000"/>
          <w:sz w:val="28"/>
        </w:rPr>
        <w:t xml:space="preserve">
жауапты хатшысы (белгіленген </w:t>
      </w:r>
      <w:r>
        <w:br/>
      </w:r>
      <w:r>
        <w:rPr>
          <w:rFonts w:ascii="Times New Roman"/>
          <w:b w:val="false"/>
          <w:i w:val="false"/>
          <w:color w:val="000000"/>
          <w:sz w:val="28"/>
        </w:rPr>
        <w:t xml:space="preserve">
тәртіппен орталық атқарушы   </w:t>
      </w:r>
      <w:r>
        <w:br/>
      </w:r>
      <w:r>
        <w:rPr>
          <w:rFonts w:ascii="Times New Roman"/>
          <w:b w:val="false"/>
          <w:i w:val="false"/>
          <w:color w:val="000000"/>
          <w:sz w:val="28"/>
        </w:rPr>
        <w:t xml:space="preserve">
органның жауапты хатшысының  </w:t>
      </w:r>
      <w:r>
        <w:br/>
      </w:r>
      <w:r>
        <w:rPr>
          <w:rFonts w:ascii="Times New Roman"/>
          <w:b w:val="false"/>
          <w:i w:val="false"/>
          <w:color w:val="000000"/>
          <w:sz w:val="28"/>
        </w:rPr>
        <w:t xml:space="preserve">
өкілеттіктері жүктелген      </w:t>
      </w:r>
      <w:r>
        <w:br/>
      </w:r>
      <w:r>
        <w:rPr>
          <w:rFonts w:ascii="Times New Roman"/>
          <w:b w:val="false"/>
          <w:i w:val="false"/>
          <w:color w:val="000000"/>
          <w:sz w:val="28"/>
        </w:rPr>
        <w:t xml:space="preserve">
лауазымды адам)/бюджеттік    </w:t>
      </w:r>
      <w:r>
        <w:br/>
      </w:r>
      <w:r>
        <w:rPr>
          <w:rFonts w:ascii="Times New Roman"/>
          <w:b w:val="false"/>
          <w:i w:val="false"/>
          <w:color w:val="000000"/>
          <w:sz w:val="28"/>
        </w:rPr>
        <w:t xml:space="preserve">
бағдарламалар әкімшісінің    </w:t>
      </w:r>
      <w:r>
        <w:br/>
      </w:r>
      <w:r>
        <w:rPr>
          <w:rFonts w:ascii="Times New Roman"/>
          <w:b w:val="false"/>
          <w:i w:val="false"/>
          <w:color w:val="000000"/>
          <w:sz w:val="28"/>
        </w:rPr>
        <w:t xml:space="preserve">
басшысы 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 _________ 200 __ ж.     </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Төлемдер бойынша мемлекеттік мекемені қаржыландырудың </w:t>
      </w:r>
      <w:r>
        <w:br/>
      </w:r>
      <w:r>
        <w:rPr>
          <w:rFonts w:ascii="Times New Roman"/>
          <w:b/>
          <w:i w:val="false"/>
          <w:color w:val="000000"/>
        </w:rPr>
        <w:t xml:space="preserve">
жеке жоспары </w:t>
      </w:r>
    </w:p>
    <w:p>
      <w:pPr>
        <w:spacing w:after="0"/>
        <w:ind w:left="0"/>
        <w:jc w:val="both"/>
      </w:pPr>
      <w:r>
        <w:rPr>
          <w:rFonts w:ascii="Times New Roman"/>
          <w:b w:val="false"/>
          <w:i w:val="false"/>
          <w:color w:val="000000"/>
          <w:sz w:val="28"/>
        </w:rPr>
        <w:t xml:space="preserve">Өңір ____________________________________ </w:t>
      </w:r>
      <w:r>
        <w:br/>
      </w:r>
      <w:r>
        <w:rPr>
          <w:rFonts w:ascii="Times New Roman"/>
          <w:b w:val="false"/>
          <w:i w:val="false"/>
          <w:color w:val="000000"/>
          <w:sz w:val="28"/>
        </w:rPr>
        <w:t xml:space="preserve">
Бюджеттердің түрі _______________________ </w:t>
      </w:r>
      <w:r>
        <w:br/>
      </w:r>
      <w:r>
        <w:rPr>
          <w:rFonts w:ascii="Times New Roman"/>
          <w:b w:val="false"/>
          <w:i w:val="false"/>
          <w:color w:val="000000"/>
          <w:sz w:val="28"/>
        </w:rPr>
        <w:t xml:space="preserve">
Кезең ___________________________________ </w:t>
      </w:r>
      <w:r>
        <w:br/>
      </w:r>
      <w:r>
        <w:rPr>
          <w:rFonts w:ascii="Times New Roman"/>
          <w:b w:val="false"/>
          <w:i w:val="false"/>
          <w:color w:val="000000"/>
          <w:sz w:val="28"/>
        </w:rPr>
        <w:t xml:space="preserve">
Өлшем бірлігі ___________________________ </w:t>
      </w:r>
      <w:r>
        <w:br/>
      </w:r>
      <w:r>
        <w:rPr>
          <w:rFonts w:ascii="Times New Roman"/>
          <w:b w:val="false"/>
          <w:i w:val="false"/>
          <w:color w:val="000000"/>
          <w:sz w:val="28"/>
        </w:rPr>
        <w:t xml:space="preserve">
Бюджеттік бағдарламалардың </w:t>
      </w:r>
      <w:r>
        <w:br/>
      </w:r>
      <w:r>
        <w:rPr>
          <w:rFonts w:ascii="Times New Roman"/>
          <w:b w:val="false"/>
          <w:i w:val="false"/>
          <w:color w:val="000000"/>
          <w:sz w:val="28"/>
        </w:rPr>
        <w:t xml:space="preserve">
әкімшісі ________________________________ </w:t>
      </w:r>
      <w:r>
        <w:br/>
      </w:r>
      <w:r>
        <w:rPr>
          <w:rFonts w:ascii="Times New Roman"/>
          <w:b w:val="false"/>
          <w:i w:val="false"/>
          <w:color w:val="000000"/>
          <w:sz w:val="28"/>
        </w:rPr>
        <w:t xml:space="preserve">
Мемлекеттік мекеме 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820"/>
        <w:gridCol w:w="825"/>
        <w:gridCol w:w="820"/>
        <w:gridCol w:w="820"/>
        <w:gridCol w:w="820"/>
        <w:gridCol w:w="820"/>
        <w:gridCol w:w="821"/>
        <w:gridCol w:w="821"/>
        <w:gridCol w:w="821"/>
        <w:gridCol w:w="821"/>
        <w:gridCol w:w="821"/>
        <w:gridCol w:w="821"/>
        <w:gridCol w:w="821"/>
        <w:gridCol w:w="821"/>
      </w:tblGrid>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Әкімшінің коды </w:t>
            </w:r>
            <w:r>
              <w:br/>
            </w:r>
            <w:r>
              <w:rPr>
                <w:rFonts w:ascii="Times New Roman"/>
                <w:b w:val="false"/>
                <w:i w:val="false"/>
                <w:color w:val="000000"/>
                <w:sz w:val="20"/>
              </w:rPr>
              <w:t>
</w:t>
            </w:r>
            <w:r>
              <w:rPr>
                <w:rFonts w:ascii="Times New Roman"/>
                <w:b w:val="false"/>
                <w:i w:val="false"/>
                <w:color w:val="000000"/>
                <w:sz w:val="20"/>
              </w:rPr>
              <w:t xml:space="preserve">Мемлекеттік мекеменің  коды </w:t>
            </w:r>
            <w:r>
              <w:br/>
            </w:r>
            <w:r>
              <w:rPr>
                <w:rFonts w:ascii="Times New Roman"/>
                <w:b w:val="false"/>
                <w:i w:val="false"/>
                <w:color w:val="000000"/>
                <w:sz w:val="20"/>
              </w:rPr>
              <w:t>
</w:t>
            </w:r>
            <w:r>
              <w:rPr>
                <w:rFonts w:ascii="Times New Roman"/>
                <w:b w:val="false"/>
                <w:i w:val="false"/>
                <w:color w:val="000000"/>
                <w:sz w:val="20"/>
              </w:rPr>
              <w:t xml:space="preserve">Бағдарлама </w:t>
            </w:r>
            <w:r>
              <w:br/>
            </w:r>
            <w:r>
              <w:rPr>
                <w:rFonts w:ascii="Times New Roman"/>
                <w:b w:val="false"/>
                <w:i w:val="false"/>
                <w:color w:val="000000"/>
                <w:sz w:val="20"/>
              </w:rPr>
              <w:t>
</w:t>
            </w:r>
            <w:r>
              <w:rPr>
                <w:rFonts w:ascii="Times New Roman"/>
                <w:b w:val="false"/>
                <w:i w:val="false"/>
                <w:color w:val="000000"/>
                <w:sz w:val="20"/>
              </w:rPr>
              <w:t xml:space="preserve">Кіші бағдарлама </w:t>
            </w:r>
            <w:r>
              <w:br/>
            </w:r>
            <w:r>
              <w:rPr>
                <w:rFonts w:ascii="Times New Roman"/>
                <w:b w:val="false"/>
                <w:i w:val="false"/>
                <w:color w:val="000000"/>
                <w:sz w:val="20"/>
              </w:rPr>
              <w:t>
</w:t>
            </w:r>
            <w:r>
              <w:rPr>
                <w:rFonts w:ascii="Times New Roman"/>
                <w:b w:val="false"/>
                <w:i w:val="false"/>
                <w:color w:val="000000"/>
                <w:sz w:val="20"/>
              </w:rPr>
              <w:t xml:space="preserve">Ерекшелік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қаржылық жоспар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бойынша 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bl>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Мемлекеттік мекеменің басшысы *   ______    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Қаржыландырудың жеке жоспарын </w:t>
      </w:r>
      <w:r>
        <w:br/>
      </w:r>
      <w:r>
        <w:rPr>
          <w:rFonts w:ascii="Times New Roman"/>
          <w:b w:val="false"/>
          <w:i w:val="false"/>
          <w:color w:val="000000"/>
          <w:sz w:val="28"/>
        </w:rPr>
        <w:t xml:space="preserve">
жасауға жауапты мемлекеттік мекеменің </w:t>
      </w:r>
      <w:r>
        <w:br/>
      </w:r>
      <w:r>
        <w:rPr>
          <w:rFonts w:ascii="Times New Roman"/>
          <w:b w:val="false"/>
          <w:i w:val="false"/>
          <w:color w:val="000000"/>
          <w:sz w:val="28"/>
        </w:rPr>
        <w:t xml:space="preserve">
құрылымдық бөлімшесінің басшысы   </w:t>
      </w:r>
      <w:r>
        <w:br/>
      </w:r>
      <w:r>
        <w:rPr>
          <w:rFonts w:ascii="Times New Roman"/>
          <w:b w:val="false"/>
          <w:i w:val="false"/>
          <w:color w:val="000000"/>
          <w:sz w:val="28"/>
        </w:rPr>
        <w:t xml:space="preserve">
                                     _____   ____________________ </w:t>
      </w:r>
      <w:r>
        <w:br/>
      </w: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w:t>
      </w:r>
    </w:p>
    <w:bookmarkStart w:name="z1646" w:id="211"/>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ережесіне    </w:t>
      </w:r>
      <w:r>
        <w:br/>
      </w:r>
      <w:r>
        <w:rPr>
          <w:rFonts w:ascii="Times New Roman"/>
          <w:b w:val="false"/>
          <w:i w:val="false"/>
          <w:color w:val="000000"/>
          <w:sz w:val="28"/>
        </w:rPr>
        <w:t xml:space="preserve">
2-1-қосымша      </w:t>
      </w:r>
    </w:p>
    <w:bookmarkEnd w:id="211"/>
    <w:p>
      <w:pPr>
        <w:spacing w:after="0"/>
        <w:ind w:left="0"/>
        <w:jc w:val="both"/>
      </w:pPr>
      <w:r>
        <w:rPr>
          <w:rFonts w:ascii="Times New Roman"/>
          <w:b w:val="false"/>
          <w:i w:val="false"/>
          <w:color w:val="ff0000"/>
          <w:sz w:val="28"/>
        </w:rPr>
        <w:t xml:space="preserve">      Ескерту. 2-1-қосымшамен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Төлемдер бойынша мемлекеттік мекемені қаржыландырудың</w:t>
      </w:r>
      <w:r>
        <w:br/>
      </w:r>
      <w:r>
        <w:rPr>
          <w:rFonts w:ascii="Times New Roman"/>
          <w:b/>
          <w:i w:val="false"/>
          <w:color w:val="000000"/>
        </w:rPr>
        <w:t>
жеке жоспары</w:t>
      </w:r>
      <w:r>
        <w:br/>
      </w:r>
      <w:r>
        <w:rPr>
          <w:rFonts w:ascii="Times New Roman"/>
          <w:b/>
          <w:i w:val="false"/>
          <w:color w:val="000000"/>
        </w:rPr>
        <w:t>
20__ ж. «___» __________</w:t>
      </w:r>
    </w:p>
    <w:p>
      <w:pPr>
        <w:spacing w:after="0"/>
        <w:ind w:left="0"/>
        <w:jc w:val="both"/>
      </w:pPr>
      <w:r>
        <w:rPr>
          <w:rFonts w:ascii="Times New Roman"/>
          <w:b w:val="false"/>
          <w:i w:val="false"/>
          <w:color w:val="000000"/>
          <w:sz w:val="28"/>
        </w:rPr>
        <w:t>Өңір ________________________________________________________________</w:t>
      </w:r>
      <w:r>
        <w:br/>
      </w:r>
      <w:r>
        <w:rPr>
          <w:rFonts w:ascii="Times New Roman"/>
          <w:b w:val="false"/>
          <w:i w:val="false"/>
          <w:color w:val="000000"/>
          <w:sz w:val="28"/>
        </w:rPr>
        <w:t>
Бюджеттердің түрі ___________________________________________________</w:t>
      </w:r>
      <w:r>
        <w:br/>
      </w:r>
      <w:r>
        <w:rPr>
          <w:rFonts w:ascii="Times New Roman"/>
          <w:b w:val="false"/>
          <w:i w:val="false"/>
          <w:color w:val="000000"/>
          <w:sz w:val="28"/>
        </w:rPr>
        <w:t>
Кезең _______________________________________________________________</w:t>
      </w:r>
      <w:r>
        <w:br/>
      </w:r>
      <w:r>
        <w:rPr>
          <w:rFonts w:ascii="Times New Roman"/>
          <w:b w:val="false"/>
          <w:i w:val="false"/>
          <w:color w:val="000000"/>
          <w:sz w:val="28"/>
        </w:rPr>
        <w:t>
Өлшем бірлігі _______________________________________________________</w:t>
      </w:r>
      <w:r>
        <w:br/>
      </w:r>
      <w:r>
        <w:rPr>
          <w:rFonts w:ascii="Times New Roman"/>
          <w:b w:val="false"/>
          <w:i w:val="false"/>
          <w:color w:val="000000"/>
          <w:sz w:val="28"/>
        </w:rPr>
        <w:t>
Бюджеттік бағдарламалардың әкімшісі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160"/>
        <w:gridCol w:w="1439"/>
        <w:gridCol w:w="1161"/>
        <w:gridCol w:w="910"/>
        <w:gridCol w:w="1162"/>
        <w:gridCol w:w="1124"/>
        <w:gridCol w:w="546"/>
        <w:gridCol w:w="399"/>
        <w:gridCol w:w="399"/>
        <w:gridCol w:w="400"/>
        <w:gridCol w:w="400"/>
        <w:gridCol w:w="400"/>
        <w:gridCol w:w="400"/>
        <w:gridCol w:w="400"/>
        <w:gridCol w:w="400"/>
        <w:gridCol w:w="400"/>
        <w:gridCol w:w="487"/>
        <w:gridCol w:w="577"/>
      </w:tblGrid>
      <w:tr>
        <w:trPr>
          <w:trHeight w:val="225"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 сыныптамасының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r>
      <w:tr>
        <w:trPr>
          <w:trHeight w:val="1830" w:hRule="atLeast"/>
        </w:trPr>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ӘББ</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бағдарламалар әкімшісі басшының Т.А.Ә.:</w:t>
      </w:r>
      <w:r>
        <w:br/>
      </w:r>
      <w:r>
        <w:rPr>
          <w:rFonts w:ascii="Times New Roman"/>
          <w:b w:val="false"/>
          <w:i w:val="false"/>
          <w:color w:val="000000"/>
          <w:sz w:val="28"/>
        </w:rPr>
        <w:t>
Бюджеттік бағдарламалар әкімшісінің жеке қаржыландыру жоспарын жасау</w:t>
      </w:r>
      <w:r>
        <w:br/>
      </w:r>
      <w:r>
        <w:rPr>
          <w:rFonts w:ascii="Times New Roman"/>
          <w:b w:val="false"/>
          <w:i w:val="false"/>
          <w:color w:val="000000"/>
          <w:sz w:val="28"/>
        </w:rPr>
        <w:t>
үшін жауапты құрылымдық бөлімшесі басшысының Т.А.Ә.:</w:t>
      </w:r>
    </w:p>
    <w:bookmarkStart w:name="z1206" w:id="212"/>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ережесіне    </w:t>
      </w:r>
      <w:r>
        <w:br/>
      </w:r>
      <w:r>
        <w:rPr>
          <w:rFonts w:ascii="Times New Roman"/>
          <w:b w:val="false"/>
          <w:i w:val="false"/>
          <w:color w:val="000000"/>
          <w:sz w:val="28"/>
        </w:rPr>
        <w:t xml:space="preserve">
3-қосымша        </w:t>
      </w:r>
    </w:p>
    <w:bookmarkEnd w:id="212"/>
    <w:p>
      <w:pPr>
        <w:spacing w:after="0"/>
        <w:ind w:left="0"/>
        <w:jc w:val="left"/>
      </w:pPr>
      <w:r>
        <w:rPr>
          <w:rFonts w:ascii="Times New Roman"/>
          <w:b/>
          <w:i w:val="false"/>
          <w:color w:val="000000"/>
        </w:rPr>
        <w:t xml:space="preserve"> Мемлекеттік мекемені міндеттемелер бойынша қаржыландыру жоспарының жеке жобасы </w:t>
      </w:r>
    </w:p>
    <w:p>
      <w:pPr>
        <w:spacing w:after="0"/>
        <w:ind w:left="0"/>
        <w:jc w:val="both"/>
      </w:pPr>
      <w:r>
        <w:rPr>
          <w:rFonts w:ascii="Times New Roman"/>
          <w:b w:val="false"/>
          <w:i w:val="false"/>
          <w:color w:val="000000"/>
          <w:sz w:val="28"/>
        </w:rPr>
        <w:t xml:space="preserve">Өңір ____________________________________ </w:t>
      </w:r>
      <w:r>
        <w:br/>
      </w:r>
      <w:r>
        <w:rPr>
          <w:rFonts w:ascii="Times New Roman"/>
          <w:b w:val="false"/>
          <w:i w:val="false"/>
          <w:color w:val="000000"/>
          <w:sz w:val="28"/>
        </w:rPr>
        <w:t xml:space="preserve">
Бюджеттердің түрі _______________________ </w:t>
      </w:r>
      <w:r>
        <w:br/>
      </w:r>
      <w:r>
        <w:rPr>
          <w:rFonts w:ascii="Times New Roman"/>
          <w:b w:val="false"/>
          <w:i w:val="false"/>
          <w:color w:val="000000"/>
          <w:sz w:val="28"/>
        </w:rPr>
        <w:t xml:space="preserve">
Кезең ___________________________________ </w:t>
      </w:r>
      <w:r>
        <w:br/>
      </w:r>
      <w:r>
        <w:rPr>
          <w:rFonts w:ascii="Times New Roman"/>
          <w:b w:val="false"/>
          <w:i w:val="false"/>
          <w:color w:val="000000"/>
          <w:sz w:val="28"/>
        </w:rPr>
        <w:t xml:space="preserve">
Өлшем бірлігі ___________________________ </w:t>
      </w:r>
      <w:r>
        <w:br/>
      </w:r>
      <w:r>
        <w:rPr>
          <w:rFonts w:ascii="Times New Roman"/>
          <w:b w:val="false"/>
          <w:i w:val="false"/>
          <w:color w:val="000000"/>
          <w:sz w:val="28"/>
        </w:rPr>
        <w:t xml:space="preserve">
Бюджеттік бағдарламалардың </w:t>
      </w:r>
      <w:r>
        <w:br/>
      </w:r>
      <w:r>
        <w:rPr>
          <w:rFonts w:ascii="Times New Roman"/>
          <w:b w:val="false"/>
          <w:i w:val="false"/>
          <w:color w:val="000000"/>
          <w:sz w:val="28"/>
        </w:rPr>
        <w:t xml:space="preserve">
әкімшісі ________________________________ </w:t>
      </w:r>
      <w:r>
        <w:br/>
      </w:r>
      <w:r>
        <w:rPr>
          <w:rFonts w:ascii="Times New Roman"/>
          <w:b w:val="false"/>
          <w:i w:val="false"/>
          <w:color w:val="000000"/>
          <w:sz w:val="28"/>
        </w:rPr>
        <w:t xml:space="preserve">
Мемлекеттік мекеме 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820"/>
        <w:gridCol w:w="825"/>
        <w:gridCol w:w="820"/>
        <w:gridCol w:w="820"/>
        <w:gridCol w:w="820"/>
        <w:gridCol w:w="820"/>
        <w:gridCol w:w="821"/>
        <w:gridCol w:w="821"/>
        <w:gridCol w:w="821"/>
        <w:gridCol w:w="821"/>
        <w:gridCol w:w="821"/>
        <w:gridCol w:w="821"/>
        <w:gridCol w:w="821"/>
        <w:gridCol w:w="821"/>
      </w:tblGrid>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Әкімшінің коды </w:t>
            </w:r>
            <w:r>
              <w:br/>
            </w:r>
            <w:r>
              <w:rPr>
                <w:rFonts w:ascii="Times New Roman"/>
                <w:b w:val="false"/>
                <w:i w:val="false"/>
                <w:color w:val="000000"/>
                <w:sz w:val="20"/>
              </w:rPr>
              <w:t>
</w:t>
            </w:r>
            <w:r>
              <w:rPr>
                <w:rFonts w:ascii="Times New Roman"/>
                <w:b w:val="false"/>
                <w:i w:val="false"/>
                <w:color w:val="000000"/>
                <w:sz w:val="20"/>
              </w:rPr>
              <w:t xml:space="preserve">Мемлекеттік мекеменің  коды </w:t>
            </w:r>
            <w:r>
              <w:br/>
            </w:r>
            <w:r>
              <w:rPr>
                <w:rFonts w:ascii="Times New Roman"/>
                <w:b w:val="false"/>
                <w:i w:val="false"/>
                <w:color w:val="000000"/>
                <w:sz w:val="20"/>
              </w:rPr>
              <w:t>
</w:t>
            </w:r>
            <w:r>
              <w:rPr>
                <w:rFonts w:ascii="Times New Roman"/>
                <w:b w:val="false"/>
                <w:i w:val="false"/>
                <w:color w:val="000000"/>
                <w:sz w:val="20"/>
              </w:rPr>
              <w:t xml:space="preserve">Бағдарлама </w:t>
            </w:r>
            <w:r>
              <w:br/>
            </w:r>
            <w:r>
              <w:rPr>
                <w:rFonts w:ascii="Times New Roman"/>
                <w:b w:val="false"/>
                <w:i w:val="false"/>
                <w:color w:val="000000"/>
                <w:sz w:val="20"/>
              </w:rPr>
              <w:t>
</w:t>
            </w:r>
            <w:r>
              <w:rPr>
                <w:rFonts w:ascii="Times New Roman"/>
                <w:b w:val="false"/>
                <w:i w:val="false"/>
                <w:color w:val="000000"/>
                <w:sz w:val="20"/>
              </w:rPr>
              <w:t xml:space="preserve">Кіші бағдарлама </w:t>
            </w:r>
            <w:r>
              <w:br/>
            </w:r>
            <w:r>
              <w:rPr>
                <w:rFonts w:ascii="Times New Roman"/>
                <w:b w:val="false"/>
                <w:i w:val="false"/>
                <w:color w:val="000000"/>
                <w:sz w:val="20"/>
              </w:rPr>
              <w:t>
</w:t>
            </w:r>
            <w:r>
              <w:rPr>
                <w:rFonts w:ascii="Times New Roman"/>
                <w:b w:val="false"/>
                <w:i w:val="false"/>
                <w:color w:val="000000"/>
                <w:sz w:val="20"/>
              </w:rPr>
              <w:t xml:space="preserve">Ерекшелік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қаржылық жоспар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бойынша 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Орталық атқарушы органның жауапты хатшысы </w:t>
      </w:r>
      <w:r>
        <w:br/>
      </w:r>
      <w:r>
        <w:rPr>
          <w:rFonts w:ascii="Times New Roman"/>
          <w:b w:val="false"/>
          <w:i w:val="false"/>
          <w:color w:val="000000"/>
          <w:sz w:val="28"/>
        </w:rPr>
        <w:t xml:space="preserve">
(белгіленген тәртіппен орталық атқарушы </w:t>
      </w:r>
      <w:r>
        <w:br/>
      </w:r>
      <w:r>
        <w:rPr>
          <w:rFonts w:ascii="Times New Roman"/>
          <w:b w:val="false"/>
          <w:i w:val="false"/>
          <w:color w:val="000000"/>
          <w:sz w:val="28"/>
        </w:rPr>
        <w:t xml:space="preserve">
органның жауапты хатшысының өкілеттіктері </w:t>
      </w:r>
      <w:r>
        <w:br/>
      </w:r>
      <w:r>
        <w:rPr>
          <w:rFonts w:ascii="Times New Roman"/>
          <w:b w:val="false"/>
          <w:i w:val="false"/>
          <w:color w:val="000000"/>
          <w:sz w:val="28"/>
        </w:rPr>
        <w:t xml:space="preserve">
жүктелген лауазымды адам/ ал мұндай болматан </w:t>
      </w:r>
      <w:r>
        <w:br/>
      </w:r>
      <w:r>
        <w:rPr>
          <w:rFonts w:ascii="Times New Roman"/>
          <w:b w:val="false"/>
          <w:i w:val="false"/>
          <w:color w:val="000000"/>
          <w:sz w:val="28"/>
        </w:rPr>
        <w:t xml:space="preserve">
жағдайда - мемлекеттік мекеменің басшысы </w:t>
      </w:r>
      <w:r>
        <w:br/>
      </w:r>
      <w:r>
        <w:rPr>
          <w:rFonts w:ascii="Times New Roman"/>
          <w:b w:val="false"/>
          <w:i w:val="false"/>
          <w:color w:val="000000"/>
          <w:sz w:val="28"/>
        </w:rPr>
        <w:t xml:space="preserve">
                                         ______  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Қаржыландырудың жеке жоспарын </w:t>
      </w:r>
      <w:r>
        <w:br/>
      </w:r>
      <w:r>
        <w:rPr>
          <w:rFonts w:ascii="Times New Roman"/>
          <w:b w:val="false"/>
          <w:i w:val="false"/>
          <w:color w:val="000000"/>
          <w:sz w:val="28"/>
        </w:rPr>
        <w:t xml:space="preserve">
жасауға жауапты мемлекеттік </w:t>
      </w:r>
      <w:r>
        <w:br/>
      </w:r>
      <w:r>
        <w:rPr>
          <w:rFonts w:ascii="Times New Roman"/>
          <w:b w:val="false"/>
          <w:i w:val="false"/>
          <w:color w:val="000000"/>
          <w:sz w:val="28"/>
        </w:rPr>
        <w:t xml:space="preserve">
мекеменің құрылымдық бөлімшесінің </w:t>
      </w:r>
      <w:r>
        <w:br/>
      </w:r>
      <w:r>
        <w:rPr>
          <w:rFonts w:ascii="Times New Roman"/>
          <w:b w:val="false"/>
          <w:i w:val="false"/>
          <w:color w:val="000000"/>
          <w:sz w:val="28"/>
        </w:rPr>
        <w:t xml:space="preserve">
басшысы                                 _____   ____________________ </w:t>
      </w:r>
      <w:r>
        <w:br/>
      </w:r>
      <w:r>
        <w:rPr>
          <w:rFonts w:ascii="Times New Roman"/>
          <w:b w:val="false"/>
          <w:i w:val="false"/>
          <w:color w:val="000000"/>
          <w:sz w:val="28"/>
        </w:rPr>
        <w:t xml:space="preserve">
                                        (қолы)  (қолды таратып жазу)  </w:t>
      </w:r>
    </w:p>
    <w:bookmarkStart w:name="z1207" w:id="213"/>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4-қосымша     </w:t>
      </w:r>
    </w:p>
    <w:bookmarkEnd w:id="213"/>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Орталық атқарушы органның </w:t>
      </w:r>
      <w:r>
        <w:br/>
      </w:r>
      <w:r>
        <w:rPr>
          <w:rFonts w:ascii="Times New Roman"/>
          <w:b w:val="false"/>
          <w:i w:val="false"/>
          <w:color w:val="000000"/>
          <w:sz w:val="28"/>
        </w:rPr>
        <w:t xml:space="preserve">
                              жауапты хатшысы (белгіленген тәртіппен </w:t>
      </w:r>
      <w:r>
        <w:br/>
      </w:r>
      <w:r>
        <w:rPr>
          <w:rFonts w:ascii="Times New Roman"/>
          <w:b w:val="false"/>
          <w:i w:val="false"/>
          <w:color w:val="000000"/>
          <w:sz w:val="28"/>
        </w:rPr>
        <w:t xml:space="preserve">
                                      орталық атқарушы органның </w:t>
      </w:r>
      <w:r>
        <w:br/>
      </w:r>
      <w:r>
        <w:rPr>
          <w:rFonts w:ascii="Times New Roman"/>
          <w:b w:val="false"/>
          <w:i w:val="false"/>
          <w:color w:val="000000"/>
          <w:sz w:val="28"/>
        </w:rPr>
        <w:t xml:space="preserve">
                                   жауапты хатшысының өкілеттіктері </w:t>
      </w:r>
      <w:r>
        <w:br/>
      </w:r>
      <w:r>
        <w:rPr>
          <w:rFonts w:ascii="Times New Roman"/>
          <w:b w:val="false"/>
          <w:i w:val="false"/>
          <w:color w:val="000000"/>
          <w:sz w:val="28"/>
        </w:rPr>
        <w:t xml:space="preserve">
                                 жүктелген лауазымды адам)/бюджеттік </w:t>
      </w:r>
      <w:r>
        <w:br/>
      </w:r>
      <w:r>
        <w:rPr>
          <w:rFonts w:ascii="Times New Roman"/>
          <w:b w:val="false"/>
          <w:i w:val="false"/>
          <w:color w:val="000000"/>
          <w:sz w:val="28"/>
        </w:rPr>
        <w:t xml:space="preserve">
                                      бағдарламалар әкімшісінің </w:t>
      </w:r>
      <w:r>
        <w:br/>
      </w:r>
      <w:r>
        <w:rPr>
          <w:rFonts w:ascii="Times New Roman"/>
          <w:b w:val="false"/>
          <w:i w:val="false"/>
          <w:color w:val="000000"/>
          <w:sz w:val="28"/>
        </w:rPr>
        <w:t xml:space="preserve">
                               басшысы ______________________________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"___"_____________200_ж. </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Міндеттемелер бойынша мемлекеттік мекемені </w:t>
      </w:r>
      <w:r>
        <w:br/>
      </w:r>
      <w:r>
        <w:rPr>
          <w:rFonts w:ascii="Times New Roman"/>
          <w:b/>
          <w:i w:val="false"/>
          <w:color w:val="000000"/>
        </w:rPr>
        <w:t xml:space="preserve">
қаржыландырудың жеке жоспары </w:t>
      </w:r>
    </w:p>
    <w:p>
      <w:pPr>
        <w:spacing w:after="0"/>
        <w:ind w:left="0"/>
        <w:jc w:val="both"/>
      </w:pPr>
      <w:r>
        <w:rPr>
          <w:rFonts w:ascii="Times New Roman"/>
          <w:b w:val="false"/>
          <w:i w:val="false"/>
          <w:color w:val="000000"/>
          <w:sz w:val="28"/>
        </w:rPr>
        <w:t xml:space="preserve">Өңір_______________________________ </w:t>
      </w:r>
      <w:r>
        <w:br/>
      </w:r>
      <w:r>
        <w:rPr>
          <w:rFonts w:ascii="Times New Roman"/>
          <w:b w:val="false"/>
          <w:i w:val="false"/>
          <w:color w:val="000000"/>
          <w:sz w:val="28"/>
        </w:rPr>
        <w:t xml:space="preserve">
Бюджеттердің түрі__________________ </w:t>
      </w:r>
      <w:r>
        <w:br/>
      </w:r>
      <w:r>
        <w:rPr>
          <w:rFonts w:ascii="Times New Roman"/>
          <w:b w:val="false"/>
          <w:i w:val="false"/>
          <w:color w:val="000000"/>
          <w:sz w:val="28"/>
        </w:rPr>
        <w:t xml:space="preserve">
Кезең______________________________ </w:t>
      </w:r>
      <w:r>
        <w:br/>
      </w:r>
      <w:r>
        <w:rPr>
          <w:rFonts w:ascii="Times New Roman"/>
          <w:b w:val="false"/>
          <w:i w:val="false"/>
          <w:color w:val="000000"/>
          <w:sz w:val="28"/>
        </w:rPr>
        <w:t xml:space="preserve">
Өлшем бірлігі______________________ </w:t>
      </w:r>
      <w:r>
        <w:br/>
      </w:r>
      <w:r>
        <w:rPr>
          <w:rFonts w:ascii="Times New Roman"/>
          <w:b w:val="false"/>
          <w:i w:val="false"/>
          <w:color w:val="000000"/>
          <w:sz w:val="28"/>
        </w:rPr>
        <w:t xml:space="preserve">
Бюджеттік бағдарламалардың </w:t>
      </w:r>
      <w:r>
        <w:br/>
      </w:r>
      <w:r>
        <w:rPr>
          <w:rFonts w:ascii="Times New Roman"/>
          <w:b w:val="false"/>
          <w:i w:val="false"/>
          <w:color w:val="000000"/>
          <w:sz w:val="28"/>
        </w:rPr>
        <w:t xml:space="preserve">
әкімшісі___________________________ </w:t>
      </w:r>
      <w:r>
        <w:br/>
      </w:r>
      <w:r>
        <w:rPr>
          <w:rFonts w:ascii="Times New Roman"/>
          <w:b w:val="false"/>
          <w:i w:val="false"/>
          <w:color w:val="000000"/>
          <w:sz w:val="28"/>
        </w:rPr>
        <w:t xml:space="preserve">
Мемлекеттік мекеме_________________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900"/>
        <w:gridCol w:w="1188"/>
        <w:gridCol w:w="708"/>
        <w:gridCol w:w="766"/>
        <w:gridCol w:w="823"/>
        <w:gridCol w:w="785"/>
        <w:gridCol w:w="785"/>
        <w:gridCol w:w="766"/>
        <w:gridCol w:w="881"/>
        <w:gridCol w:w="824"/>
        <w:gridCol w:w="862"/>
        <w:gridCol w:w="824"/>
        <w:gridCol w:w="824"/>
        <w:gridCol w:w="1035"/>
      </w:tblGrid>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Әкімшінің коды </w:t>
            </w:r>
            <w:r>
              <w:br/>
            </w:r>
            <w:r>
              <w:rPr>
                <w:rFonts w:ascii="Times New Roman"/>
                <w:b w:val="false"/>
                <w:i w:val="false"/>
                <w:color w:val="000000"/>
                <w:sz w:val="20"/>
              </w:rPr>
              <w:t xml:space="preserve">
Мемлекеттік мекеменің коды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Кіші бағдарлама </w:t>
            </w:r>
            <w:r>
              <w:br/>
            </w:r>
            <w:r>
              <w:rPr>
                <w:rFonts w:ascii="Times New Roman"/>
                <w:b w:val="false"/>
                <w:i w:val="false"/>
                <w:color w:val="000000"/>
                <w:sz w:val="20"/>
              </w:rPr>
              <w:t xml:space="preserve">
Ерекшелік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қаржылық жоспар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бойынша 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bl>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Мемлекеттік мекеменің басшысы* _________ _____________________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М.О. </w:t>
      </w:r>
      <w:r>
        <w:br/>
      </w:r>
      <w:r>
        <w:rPr>
          <w:rFonts w:ascii="Times New Roman"/>
          <w:b w:val="false"/>
          <w:i w:val="false"/>
          <w:color w:val="000000"/>
          <w:sz w:val="28"/>
        </w:rPr>
        <w:t xml:space="preserve">
Қаржыландырудың және жоспарын </w:t>
      </w:r>
      <w:r>
        <w:br/>
      </w:r>
      <w:r>
        <w:rPr>
          <w:rFonts w:ascii="Times New Roman"/>
          <w:b w:val="false"/>
          <w:i w:val="false"/>
          <w:color w:val="000000"/>
          <w:sz w:val="28"/>
        </w:rPr>
        <w:t xml:space="preserve">
жасауға жауапты мемлекеттік мекеменің </w:t>
      </w:r>
      <w:r>
        <w:br/>
      </w:r>
      <w:r>
        <w:rPr>
          <w:rFonts w:ascii="Times New Roman"/>
          <w:b w:val="false"/>
          <w:i w:val="false"/>
          <w:color w:val="000000"/>
          <w:sz w:val="28"/>
        </w:rPr>
        <w:t xml:space="preserve">
құрылымдық бөлімшесінің басшысы      ________ _____________________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w:t>
      </w:r>
      <w:r>
        <w:br/>
      </w: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w:t>
      </w:r>
    </w:p>
    <w:bookmarkStart w:name="z1647" w:id="214"/>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4-1-қосымша    </w:t>
      </w:r>
    </w:p>
    <w:bookmarkEnd w:id="214"/>
    <w:p>
      <w:pPr>
        <w:spacing w:after="0"/>
        <w:ind w:left="0"/>
        <w:jc w:val="both"/>
      </w:pPr>
      <w:r>
        <w:rPr>
          <w:rFonts w:ascii="Times New Roman"/>
          <w:b w:val="false"/>
          <w:i w:val="false"/>
          <w:color w:val="ff0000"/>
          <w:sz w:val="28"/>
        </w:rPr>
        <w:t xml:space="preserve">      Ескерту. 4-1-қосымшамен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Міндеттемелер бойынша жеке қаржыландыру</w:t>
      </w:r>
      <w:r>
        <w:br/>
      </w:r>
      <w:r>
        <w:rPr>
          <w:rFonts w:ascii="Times New Roman"/>
          <w:b/>
          <w:i w:val="false"/>
          <w:color w:val="000000"/>
        </w:rPr>
        <w:t>
жоспары</w:t>
      </w:r>
      <w:r>
        <w:br/>
      </w:r>
      <w:r>
        <w:rPr>
          <w:rFonts w:ascii="Times New Roman"/>
          <w:b/>
          <w:i w:val="false"/>
          <w:color w:val="000000"/>
        </w:rPr>
        <w:t>
20__ ж. «___» __________</w:t>
      </w:r>
    </w:p>
    <w:p>
      <w:pPr>
        <w:spacing w:after="0"/>
        <w:ind w:left="0"/>
        <w:jc w:val="both"/>
      </w:pPr>
      <w:r>
        <w:rPr>
          <w:rFonts w:ascii="Times New Roman"/>
          <w:b w:val="false"/>
          <w:i w:val="false"/>
          <w:color w:val="000000"/>
          <w:sz w:val="28"/>
        </w:rPr>
        <w:t>Өңір ________________________________________________________________</w:t>
      </w:r>
      <w:r>
        <w:br/>
      </w:r>
      <w:r>
        <w:rPr>
          <w:rFonts w:ascii="Times New Roman"/>
          <w:b w:val="false"/>
          <w:i w:val="false"/>
          <w:color w:val="000000"/>
          <w:sz w:val="28"/>
        </w:rPr>
        <w:t>
Бюджеттердің түрі ___________________________________________________</w:t>
      </w:r>
      <w:r>
        <w:br/>
      </w:r>
      <w:r>
        <w:rPr>
          <w:rFonts w:ascii="Times New Roman"/>
          <w:b w:val="false"/>
          <w:i w:val="false"/>
          <w:color w:val="000000"/>
          <w:sz w:val="28"/>
        </w:rPr>
        <w:t>
Кезең _______________________________________________________________</w:t>
      </w:r>
      <w:r>
        <w:br/>
      </w:r>
      <w:r>
        <w:rPr>
          <w:rFonts w:ascii="Times New Roman"/>
          <w:b w:val="false"/>
          <w:i w:val="false"/>
          <w:color w:val="000000"/>
          <w:sz w:val="28"/>
        </w:rPr>
        <w:t>
Өлшем бірлігі _______________________________________________________</w:t>
      </w:r>
      <w:r>
        <w:br/>
      </w:r>
      <w:r>
        <w:rPr>
          <w:rFonts w:ascii="Times New Roman"/>
          <w:b w:val="false"/>
          <w:i w:val="false"/>
          <w:color w:val="000000"/>
          <w:sz w:val="28"/>
        </w:rPr>
        <w:t>
Бюджеттік бағдарламалардың әкімшісі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998"/>
        <w:gridCol w:w="998"/>
        <w:gridCol w:w="998"/>
        <w:gridCol w:w="796"/>
        <w:gridCol w:w="908"/>
        <w:gridCol w:w="990"/>
        <w:gridCol w:w="576"/>
        <w:gridCol w:w="868"/>
        <w:gridCol w:w="554"/>
        <w:gridCol w:w="554"/>
        <w:gridCol w:w="554"/>
        <w:gridCol w:w="554"/>
        <w:gridCol w:w="554"/>
        <w:gridCol w:w="554"/>
        <w:gridCol w:w="554"/>
        <w:gridCol w:w="576"/>
        <w:gridCol w:w="577"/>
        <w:gridCol w:w="847"/>
      </w:tblGrid>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код сыныптамасының атауы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r>
      <w:tr>
        <w:trPr>
          <w:trHeight w:val="1050" w:hRule="atLeast"/>
        </w:trPr>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ӘББ</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5"/>
        <w:gridCol w:w="966"/>
        <w:gridCol w:w="554"/>
        <w:gridCol w:w="533"/>
        <w:gridCol w:w="533"/>
        <w:gridCol w:w="533"/>
        <w:gridCol w:w="533"/>
        <w:gridCol w:w="533"/>
        <w:gridCol w:w="533"/>
        <w:gridCol w:w="533"/>
        <w:gridCol w:w="533"/>
        <w:gridCol w:w="859"/>
        <w:gridCol w:w="555"/>
        <w:gridCol w:w="817"/>
      </w:tblGrid>
      <w:tr>
        <w:trPr>
          <w:trHeight w:val="495" w:hRule="atLeast"/>
        </w:trPr>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бағдарламалар әкімшісі басшының Т.А.Ә.:</w:t>
      </w:r>
      <w:r>
        <w:br/>
      </w:r>
      <w:r>
        <w:rPr>
          <w:rFonts w:ascii="Times New Roman"/>
          <w:b w:val="false"/>
          <w:i w:val="false"/>
          <w:color w:val="000000"/>
          <w:sz w:val="28"/>
        </w:rPr>
        <w:t>
Бюджеттік бағдарламалар әкімшісінің жеке қаржыландыру жоспарын жасау</w:t>
      </w:r>
      <w:r>
        <w:br/>
      </w:r>
      <w:r>
        <w:rPr>
          <w:rFonts w:ascii="Times New Roman"/>
          <w:b w:val="false"/>
          <w:i w:val="false"/>
          <w:color w:val="000000"/>
          <w:sz w:val="28"/>
        </w:rPr>
        <w:t>
үшін жауапты құрылымдық бөлімшесі басшысының Т.А.Ә.:</w:t>
      </w:r>
    </w:p>
    <w:bookmarkStart w:name="z1208" w:id="215"/>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5-қосымша     </w:t>
      </w:r>
    </w:p>
    <w:bookmarkEnd w:id="215"/>
    <w:p>
      <w:pPr>
        <w:spacing w:after="0"/>
        <w:ind w:left="0"/>
        <w:jc w:val="left"/>
      </w:pPr>
      <w:r>
        <w:rPr>
          <w:rFonts w:ascii="Times New Roman"/>
          <w:b/>
          <w:i w:val="false"/>
          <w:color w:val="000000"/>
        </w:rPr>
        <w:t xml:space="preserve"> Төлемдер бойынша бағдарламаларды </w:t>
      </w:r>
      <w:r>
        <w:br/>
      </w:r>
      <w:r>
        <w:rPr>
          <w:rFonts w:ascii="Times New Roman"/>
          <w:b/>
          <w:i w:val="false"/>
          <w:color w:val="000000"/>
        </w:rPr>
        <w:t xml:space="preserve">
(кіші бағдарламаларды) қаржыландыру жоспарының жобасы </w:t>
      </w:r>
    </w:p>
    <w:p>
      <w:pPr>
        <w:spacing w:after="0"/>
        <w:ind w:left="0"/>
        <w:jc w:val="both"/>
      </w:pPr>
      <w:r>
        <w:rPr>
          <w:rFonts w:ascii="Times New Roman"/>
          <w:b w:val="false"/>
          <w:i w:val="false"/>
          <w:color w:val="000000"/>
          <w:sz w:val="28"/>
        </w:rPr>
        <w:t xml:space="preserve">Бюджеттің түрі ______________________________ </w:t>
      </w:r>
      <w:r>
        <w:br/>
      </w:r>
      <w:r>
        <w:rPr>
          <w:rFonts w:ascii="Times New Roman"/>
          <w:b w:val="false"/>
          <w:i w:val="false"/>
          <w:color w:val="000000"/>
          <w:sz w:val="28"/>
        </w:rPr>
        <w:t xml:space="preserve">
Кезең________________________________________ </w:t>
      </w:r>
      <w:r>
        <w:br/>
      </w:r>
      <w:r>
        <w:rPr>
          <w:rFonts w:ascii="Times New Roman"/>
          <w:b w:val="false"/>
          <w:i w:val="false"/>
          <w:color w:val="000000"/>
          <w:sz w:val="28"/>
        </w:rPr>
        <w:t xml:space="preserve">
Өлшем бірлігі________________________________ </w:t>
      </w:r>
      <w:r>
        <w:br/>
      </w:r>
      <w:r>
        <w:rPr>
          <w:rFonts w:ascii="Times New Roman"/>
          <w:b w:val="false"/>
          <w:i w:val="false"/>
          <w:color w:val="000000"/>
          <w:sz w:val="28"/>
        </w:rPr>
        <w:t xml:space="preserve">
Бюджеттік бағдарламалардың әкімшісі__________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846"/>
        <w:gridCol w:w="985"/>
        <w:gridCol w:w="867"/>
        <w:gridCol w:w="807"/>
        <w:gridCol w:w="728"/>
        <w:gridCol w:w="787"/>
        <w:gridCol w:w="847"/>
        <w:gridCol w:w="807"/>
        <w:gridCol w:w="867"/>
        <w:gridCol w:w="907"/>
        <w:gridCol w:w="808"/>
        <w:gridCol w:w="808"/>
        <w:gridCol w:w="748"/>
        <w:gridCol w:w="828"/>
      </w:tblGrid>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Кіші бағдарлама </w:t>
            </w:r>
            <w:r>
              <w:br/>
            </w:r>
            <w:r>
              <w:rPr>
                <w:rFonts w:ascii="Times New Roman"/>
                <w:b w:val="false"/>
                <w:i w:val="false"/>
                <w:color w:val="000000"/>
                <w:sz w:val="20"/>
              </w:rPr>
              <w:t xml:space="preserve">
Ерекшелік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w:t>
            </w:r>
            <w:r>
              <w:br/>
            </w:r>
            <w:r>
              <w:rPr>
                <w:rFonts w:ascii="Times New Roman"/>
                <w:b w:val="false"/>
                <w:i w:val="false"/>
                <w:color w:val="000000"/>
                <w:sz w:val="20"/>
              </w:rPr>
              <w:t xml:space="preserve">
атауы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w:t>
            </w:r>
            <w:r>
              <w:br/>
            </w:r>
            <w:r>
              <w:rPr>
                <w:rFonts w:ascii="Times New Roman"/>
                <w:b w:val="false"/>
                <w:i w:val="false"/>
                <w:color w:val="000000"/>
                <w:sz w:val="20"/>
              </w:rPr>
              <w:t xml:space="preserve">
арналған қаржылық жоспар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бойынша 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bl>
    <w:p>
      <w:pPr>
        <w:spacing w:after="0"/>
        <w:ind w:left="0"/>
        <w:jc w:val="both"/>
      </w:pP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орталық атқарушы органның жауапты хатшысы (белгіленген </w:t>
      </w:r>
      <w:r>
        <w:br/>
      </w:r>
      <w:r>
        <w:rPr>
          <w:rFonts w:ascii="Times New Roman"/>
          <w:b w:val="false"/>
          <w:i w:val="false"/>
          <w:color w:val="000000"/>
          <w:sz w:val="28"/>
        </w:rPr>
        <w:t xml:space="preserve">
тәртіппен орталық атқарушы органның жауапты хатшысының </w:t>
      </w:r>
      <w:r>
        <w:br/>
      </w:r>
      <w:r>
        <w:rPr>
          <w:rFonts w:ascii="Times New Roman"/>
          <w:b w:val="false"/>
          <w:i w:val="false"/>
          <w:color w:val="000000"/>
          <w:sz w:val="28"/>
        </w:rPr>
        <w:t xml:space="preserve">
өкілеттіктері жүктелген лауазымды адам/ </w:t>
      </w:r>
      <w:r>
        <w:br/>
      </w:r>
      <w:r>
        <w:rPr>
          <w:rFonts w:ascii="Times New Roman"/>
          <w:b w:val="false"/>
          <w:i w:val="false"/>
          <w:color w:val="000000"/>
          <w:sz w:val="28"/>
        </w:rPr>
        <w:t xml:space="preserve">
бюджеттік бағдарламалардың әкімшісінің басшысы </w:t>
      </w:r>
      <w:r>
        <w:br/>
      </w:r>
      <w:r>
        <w:rPr>
          <w:rFonts w:ascii="Times New Roman"/>
          <w:b w:val="false"/>
          <w:i w:val="false"/>
          <w:color w:val="000000"/>
          <w:sz w:val="28"/>
        </w:rPr>
        <w:t xml:space="preserve">
                                     ________  _____________________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М.О. </w:t>
      </w:r>
      <w:r>
        <w:br/>
      </w:r>
      <w:r>
        <w:rPr>
          <w:rFonts w:ascii="Times New Roman"/>
          <w:b w:val="false"/>
          <w:i w:val="false"/>
          <w:color w:val="000000"/>
          <w:sz w:val="28"/>
        </w:rPr>
        <w:t xml:space="preserve">
қаржыландыру жоспарын жасауға жауапты </w:t>
      </w:r>
      <w:r>
        <w:br/>
      </w:r>
      <w:r>
        <w:rPr>
          <w:rFonts w:ascii="Times New Roman"/>
          <w:b w:val="false"/>
          <w:i w:val="false"/>
          <w:color w:val="000000"/>
          <w:sz w:val="28"/>
        </w:rPr>
        <w:t xml:space="preserve">
бюджеттік бағдарламалар әкімшісінің </w:t>
      </w:r>
      <w:r>
        <w:br/>
      </w:r>
      <w:r>
        <w:rPr>
          <w:rFonts w:ascii="Times New Roman"/>
          <w:b w:val="false"/>
          <w:i w:val="false"/>
          <w:color w:val="000000"/>
          <w:sz w:val="28"/>
        </w:rPr>
        <w:t xml:space="preserve">
құрылымдық бөлімшесінің басшысы </w:t>
      </w:r>
      <w:r>
        <w:br/>
      </w:r>
      <w:r>
        <w:rPr>
          <w:rFonts w:ascii="Times New Roman"/>
          <w:b w:val="false"/>
          <w:i w:val="false"/>
          <w:color w:val="000000"/>
          <w:sz w:val="28"/>
        </w:rPr>
        <w:t xml:space="preserve">
                                     _________ ______________________ </w:t>
      </w:r>
      <w:r>
        <w:br/>
      </w:r>
      <w:r>
        <w:rPr>
          <w:rFonts w:ascii="Times New Roman"/>
          <w:b w:val="false"/>
          <w:i w:val="false"/>
          <w:color w:val="000000"/>
          <w:sz w:val="28"/>
        </w:rPr>
        <w:t xml:space="preserve">
                                      (қолы)     (қолды таратып жазу) </w:t>
      </w:r>
    </w:p>
    <w:bookmarkStart w:name="z1209" w:id="216"/>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6-қосымша     </w:t>
      </w:r>
    </w:p>
    <w:bookmarkEnd w:id="216"/>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орталық атқарушы органның </w:t>
      </w:r>
      <w:r>
        <w:br/>
      </w:r>
      <w:r>
        <w:rPr>
          <w:rFonts w:ascii="Times New Roman"/>
          <w:b w:val="false"/>
          <w:i w:val="false"/>
          <w:color w:val="000000"/>
          <w:sz w:val="28"/>
        </w:rPr>
        <w:t xml:space="preserve">
                              жауапты хатшысы (белгіленген тәртіппен </w:t>
      </w:r>
      <w:r>
        <w:br/>
      </w:r>
      <w:r>
        <w:rPr>
          <w:rFonts w:ascii="Times New Roman"/>
          <w:b w:val="false"/>
          <w:i w:val="false"/>
          <w:color w:val="000000"/>
          <w:sz w:val="28"/>
        </w:rPr>
        <w:t xml:space="preserve">
                                      орталық атқарушы органның </w:t>
      </w:r>
      <w:r>
        <w:br/>
      </w:r>
      <w:r>
        <w:rPr>
          <w:rFonts w:ascii="Times New Roman"/>
          <w:b w:val="false"/>
          <w:i w:val="false"/>
          <w:color w:val="000000"/>
          <w:sz w:val="28"/>
        </w:rPr>
        <w:t xml:space="preserve">
                                   жауапты хатшысының өкілеттіктері </w:t>
      </w:r>
      <w:r>
        <w:br/>
      </w:r>
      <w:r>
        <w:rPr>
          <w:rFonts w:ascii="Times New Roman"/>
          <w:b w:val="false"/>
          <w:i w:val="false"/>
          <w:color w:val="000000"/>
          <w:sz w:val="28"/>
        </w:rPr>
        <w:t xml:space="preserve">
                                 жүктелген лауазымды адам)/бюджеттік </w:t>
      </w:r>
      <w:r>
        <w:br/>
      </w:r>
      <w:r>
        <w:rPr>
          <w:rFonts w:ascii="Times New Roman"/>
          <w:b w:val="false"/>
          <w:i w:val="false"/>
          <w:color w:val="000000"/>
          <w:sz w:val="28"/>
        </w:rPr>
        <w:t xml:space="preserve">
                                     бағдарламалар әкімшісінің </w:t>
      </w:r>
      <w:r>
        <w:br/>
      </w:r>
      <w:r>
        <w:rPr>
          <w:rFonts w:ascii="Times New Roman"/>
          <w:b w:val="false"/>
          <w:i w:val="false"/>
          <w:color w:val="000000"/>
          <w:sz w:val="28"/>
        </w:rPr>
        <w:t xml:space="preserve">
                              басшысы_______________________________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"___"__________________200_ж. </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Төлемдер бойынша бюджеттік бағдарламаларды </w:t>
      </w:r>
      <w:r>
        <w:br/>
      </w:r>
      <w:r>
        <w:rPr>
          <w:rFonts w:ascii="Times New Roman"/>
          <w:b/>
          <w:i w:val="false"/>
          <w:color w:val="000000"/>
        </w:rPr>
        <w:t xml:space="preserve">
қаржыландыру жоспары </w:t>
      </w:r>
    </w:p>
    <w:p>
      <w:pPr>
        <w:spacing w:after="0"/>
        <w:ind w:left="0"/>
        <w:jc w:val="both"/>
      </w:pPr>
      <w:r>
        <w:rPr>
          <w:rFonts w:ascii="Times New Roman"/>
          <w:b w:val="false"/>
          <w:i w:val="false"/>
          <w:color w:val="000000"/>
          <w:sz w:val="28"/>
        </w:rPr>
        <w:t xml:space="preserve">Бюджеттің түрі___________________________ </w:t>
      </w:r>
      <w:r>
        <w:br/>
      </w:r>
      <w:r>
        <w:rPr>
          <w:rFonts w:ascii="Times New Roman"/>
          <w:b w:val="false"/>
          <w:i w:val="false"/>
          <w:color w:val="000000"/>
          <w:sz w:val="28"/>
        </w:rPr>
        <w:t xml:space="preserve">
Кезең____________________________________ </w:t>
      </w:r>
      <w:r>
        <w:br/>
      </w:r>
      <w:r>
        <w:rPr>
          <w:rFonts w:ascii="Times New Roman"/>
          <w:b w:val="false"/>
          <w:i w:val="false"/>
          <w:color w:val="000000"/>
          <w:sz w:val="28"/>
        </w:rPr>
        <w:t xml:space="preserve">
Өлшем бірлігі____________________________ </w:t>
      </w:r>
      <w:r>
        <w:br/>
      </w:r>
      <w:r>
        <w:rPr>
          <w:rFonts w:ascii="Times New Roman"/>
          <w:b w:val="false"/>
          <w:i w:val="false"/>
          <w:color w:val="000000"/>
          <w:sz w:val="28"/>
        </w:rPr>
        <w:t xml:space="preserve">
Бюджеттік бағдарламалардың </w:t>
      </w:r>
      <w:r>
        <w:br/>
      </w:r>
      <w:r>
        <w:rPr>
          <w:rFonts w:ascii="Times New Roman"/>
          <w:b w:val="false"/>
          <w:i w:val="false"/>
          <w:color w:val="000000"/>
          <w:sz w:val="28"/>
        </w:rPr>
        <w:t xml:space="preserve">
әкімшісі_________________________________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1068"/>
        <w:gridCol w:w="1128"/>
        <w:gridCol w:w="710"/>
        <w:gridCol w:w="770"/>
        <w:gridCol w:w="770"/>
        <w:gridCol w:w="770"/>
        <w:gridCol w:w="810"/>
        <w:gridCol w:w="810"/>
        <w:gridCol w:w="730"/>
        <w:gridCol w:w="790"/>
        <w:gridCol w:w="710"/>
        <w:gridCol w:w="691"/>
        <w:gridCol w:w="671"/>
        <w:gridCol w:w="790"/>
      </w:tblGrid>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Кіші бағдарлама </w:t>
            </w:r>
            <w:r>
              <w:br/>
            </w:r>
            <w:r>
              <w:rPr>
                <w:rFonts w:ascii="Times New Roman"/>
                <w:b w:val="false"/>
                <w:i w:val="false"/>
                <w:color w:val="000000"/>
                <w:sz w:val="20"/>
              </w:rPr>
              <w:t xml:space="preserve">
Ерекшелік </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қаржылық жоспар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бойынша 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bl>
    <w:p>
      <w:pPr>
        <w:spacing w:after="0"/>
        <w:ind w:left="0"/>
        <w:jc w:val="both"/>
      </w:pPr>
      <w:r>
        <w:rPr>
          <w:rFonts w:ascii="Times New Roman"/>
          <w:b w:val="false"/>
          <w:i w:val="false"/>
          <w:color w:val="000000"/>
          <w:sz w:val="28"/>
        </w:rPr>
        <w:t xml:space="preserve">____________________________________________________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қаржыландыру жоспарын жасауға жауапты </w:t>
      </w:r>
      <w:r>
        <w:br/>
      </w:r>
      <w:r>
        <w:rPr>
          <w:rFonts w:ascii="Times New Roman"/>
          <w:b w:val="false"/>
          <w:i w:val="false"/>
          <w:color w:val="000000"/>
          <w:sz w:val="28"/>
        </w:rPr>
        <w:t xml:space="preserve">
бюджеттік бағдарламалар әкімшісінің </w:t>
      </w:r>
      <w:r>
        <w:br/>
      </w:r>
      <w:r>
        <w:rPr>
          <w:rFonts w:ascii="Times New Roman"/>
          <w:b w:val="false"/>
          <w:i w:val="false"/>
          <w:color w:val="000000"/>
          <w:sz w:val="28"/>
        </w:rPr>
        <w:t xml:space="preserve">
құрылымдық бөлімшесінің басшысы </w:t>
      </w:r>
      <w:r>
        <w:br/>
      </w:r>
      <w:r>
        <w:rPr>
          <w:rFonts w:ascii="Times New Roman"/>
          <w:b w:val="false"/>
          <w:i w:val="false"/>
          <w:color w:val="000000"/>
          <w:sz w:val="28"/>
        </w:rPr>
        <w:t xml:space="preserve">
                               ________ _____________________________ </w:t>
      </w:r>
      <w:r>
        <w:br/>
      </w:r>
      <w:r>
        <w:rPr>
          <w:rFonts w:ascii="Times New Roman"/>
          <w:b w:val="false"/>
          <w:i w:val="false"/>
          <w:color w:val="000000"/>
          <w:sz w:val="28"/>
        </w:rPr>
        <w:t xml:space="preserve">
                                (қолы)       (қолды таратып жазу) </w:t>
      </w:r>
    </w:p>
    <w:bookmarkStart w:name="z1210" w:id="217"/>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7-қосымша     </w:t>
      </w:r>
    </w:p>
    <w:bookmarkEnd w:id="217"/>
    <w:p>
      <w:pPr>
        <w:spacing w:after="0"/>
        <w:ind w:left="0"/>
        <w:jc w:val="left"/>
      </w:pPr>
      <w:r>
        <w:rPr>
          <w:rFonts w:ascii="Times New Roman"/>
          <w:b/>
          <w:i w:val="false"/>
          <w:color w:val="000000"/>
        </w:rPr>
        <w:t xml:space="preserve"> Бюджеттік бағдарламаларды міндеттемелер </w:t>
      </w:r>
      <w:r>
        <w:br/>
      </w:r>
      <w:r>
        <w:rPr>
          <w:rFonts w:ascii="Times New Roman"/>
          <w:b/>
          <w:i w:val="false"/>
          <w:color w:val="000000"/>
        </w:rPr>
        <w:t xml:space="preserve">
бойынша қаржыландыру жоспарының жобасы </w:t>
      </w:r>
    </w:p>
    <w:p>
      <w:pPr>
        <w:spacing w:after="0"/>
        <w:ind w:left="0"/>
        <w:jc w:val="both"/>
      </w:pPr>
      <w:r>
        <w:rPr>
          <w:rFonts w:ascii="Times New Roman"/>
          <w:b w:val="false"/>
          <w:i w:val="false"/>
          <w:color w:val="000000"/>
          <w:sz w:val="28"/>
        </w:rPr>
        <w:t xml:space="preserve">Бюджеттің түрі_______________________ </w:t>
      </w:r>
      <w:r>
        <w:br/>
      </w:r>
      <w:r>
        <w:rPr>
          <w:rFonts w:ascii="Times New Roman"/>
          <w:b w:val="false"/>
          <w:i w:val="false"/>
          <w:color w:val="000000"/>
          <w:sz w:val="28"/>
        </w:rPr>
        <w:t xml:space="preserve">
Кезең________________________________ </w:t>
      </w:r>
      <w:r>
        <w:br/>
      </w:r>
      <w:r>
        <w:rPr>
          <w:rFonts w:ascii="Times New Roman"/>
          <w:b w:val="false"/>
          <w:i w:val="false"/>
          <w:color w:val="000000"/>
          <w:sz w:val="28"/>
        </w:rPr>
        <w:t xml:space="preserve">
Өлшем бірлігі________________________ </w:t>
      </w:r>
      <w:r>
        <w:br/>
      </w:r>
      <w:r>
        <w:rPr>
          <w:rFonts w:ascii="Times New Roman"/>
          <w:b w:val="false"/>
          <w:i w:val="false"/>
          <w:color w:val="000000"/>
          <w:sz w:val="28"/>
        </w:rPr>
        <w:t xml:space="preserve">
Бюджеттік бағдарламалардың </w:t>
      </w:r>
      <w:r>
        <w:br/>
      </w:r>
      <w:r>
        <w:rPr>
          <w:rFonts w:ascii="Times New Roman"/>
          <w:b w:val="false"/>
          <w:i w:val="false"/>
          <w:color w:val="000000"/>
          <w:sz w:val="28"/>
        </w:rPr>
        <w:t xml:space="preserve">
әкімшісі_____________________________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982"/>
        <w:gridCol w:w="1023"/>
        <w:gridCol w:w="844"/>
        <w:gridCol w:w="844"/>
        <w:gridCol w:w="825"/>
        <w:gridCol w:w="825"/>
        <w:gridCol w:w="805"/>
        <w:gridCol w:w="765"/>
        <w:gridCol w:w="746"/>
        <w:gridCol w:w="726"/>
        <w:gridCol w:w="766"/>
        <w:gridCol w:w="785"/>
        <w:gridCol w:w="746"/>
        <w:gridCol w:w="746"/>
      </w:tblGrid>
      <w:tr>
        <w:trPr>
          <w:trHeight w:val="30" w:hRule="atLeast"/>
        </w:trPr>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Кіші бағдарлама </w:t>
            </w:r>
            <w:r>
              <w:br/>
            </w:r>
            <w:r>
              <w:rPr>
                <w:rFonts w:ascii="Times New Roman"/>
                <w:b w:val="false"/>
                <w:i w:val="false"/>
                <w:color w:val="000000"/>
                <w:sz w:val="20"/>
              </w:rPr>
              <w:t xml:space="preserve">
Ерекшелік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қаржылық жоспар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бойынша 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орталық атқарушы органның жауапты хатшысы (белгіленген </w:t>
      </w:r>
      <w:r>
        <w:br/>
      </w:r>
      <w:r>
        <w:rPr>
          <w:rFonts w:ascii="Times New Roman"/>
          <w:b w:val="false"/>
          <w:i w:val="false"/>
          <w:color w:val="000000"/>
          <w:sz w:val="28"/>
        </w:rPr>
        <w:t xml:space="preserve">
тәртіппен орталық атқарушы органның жауапты хатшысының </w:t>
      </w:r>
      <w:r>
        <w:br/>
      </w:r>
      <w:r>
        <w:rPr>
          <w:rFonts w:ascii="Times New Roman"/>
          <w:b w:val="false"/>
          <w:i w:val="false"/>
          <w:color w:val="000000"/>
          <w:sz w:val="28"/>
        </w:rPr>
        <w:t xml:space="preserve">
өкілеттіктері жүктелген лауазымды тұлға), ал мұндай </w:t>
      </w:r>
      <w:r>
        <w:br/>
      </w:r>
      <w:r>
        <w:rPr>
          <w:rFonts w:ascii="Times New Roman"/>
          <w:b w:val="false"/>
          <w:i w:val="false"/>
          <w:color w:val="000000"/>
          <w:sz w:val="28"/>
        </w:rPr>
        <w:t xml:space="preserve">
болмаған жағдайда - бюджеттік бағдарламалар </w:t>
      </w:r>
      <w:r>
        <w:br/>
      </w:r>
      <w:r>
        <w:rPr>
          <w:rFonts w:ascii="Times New Roman"/>
          <w:b w:val="false"/>
          <w:i w:val="false"/>
          <w:color w:val="000000"/>
          <w:sz w:val="28"/>
        </w:rPr>
        <w:t xml:space="preserve">
әкімшісінің басшысы              _______ ____________________________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М.О. </w:t>
      </w:r>
      <w:r>
        <w:br/>
      </w:r>
      <w:r>
        <w:rPr>
          <w:rFonts w:ascii="Times New Roman"/>
          <w:b w:val="false"/>
          <w:i w:val="false"/>
          <w:color w:val="000000"/>
          <w:sz w:val="28"/>
        </w:rPr>
        <w:t xml:space="preserve">
қаржыландыру жоспарын жасауға </w:t>
      </w:r>
      <w:r>
        <w:br/>
      </w:r>
      <w:r>
        <w:rPr>
          <w:rFonts w:ascii="Times New Roman"/>
          <w:b w:val="false"/>
          <w:i w:val="false"/>
          <w:color w:val="000000"/>
          <w:sz w:val="28"/>
        </w:rPr>
        <w:t xml:space="preserve">
жауапты бюджеттік бағдарламалар </w:t>
      </w:r>
      <w:r>
        <w:br/>
      </w:r>
      <w:r>
        <w:rPr>
          <w:rFonts w:ascii="Times New Roman"/>
          <w:b w:val="false"/>
          <w:i w:val="false"/>
          <w:color w:val="000000"/>
          <w:sz w:val="28"/>
        </w:rPr>
        <w:t xml:space="preserve">
әкімшісінің құрылымдық </w:t>
      </w:r>
      <w:r>
        <w:br/>
      </w:r>
      <w:r>
        <w:rPr>
          <w:rFonts w:ascii="Times New Roman"/>
          <w:b w:val="false"/>
          <w:i w:val="false"/>
          <w:color w:val="000000"/>
          <w:sz w:val="28"/>
        </w:rPr>
        <w:t xml:space="preserve">
бөлімшесінің басшысы             _______ ____________________________ </w:t>
      </w:r>
      <w:r>
        <w:br/>
      </w:r>
      <w:r>
        <w:rPr>
          <w:rFonts w:ascii="Times New Roman"/>
          <w:b w:val="false"/>
          <w:i w:val="false"/>
          <w:color w:val="000000"/>
          <w:sz w:val="28"/>
        </w:rPr>
        <w:t xml:space="preserve">
                                 (қолы)     (қолды таратып жазу) </w:t>
      </w:r>
    </w:p>
    <w:bookmarkStart w:name="z1211" w:id="218"/>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8-қосымша     </w:t>
      </w:r>
    </w:p>
    <w:bookmarkEnd w:id="218"/>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орталық атқарушы органның </w:t>
      </w:r>
      <w:r>
        <w:br/>
      </w:r>
      <w:r>
        <w:rPr>
          <w:rFonts w:ascii="Times New Roman"/>
          <w:b w:val="false"/>
          <w:i w:val="false"/>
          <w:color w:val="000000"/>
          <w:sz w:val="28"/>
        </w:rPr>
        <w:t xml:space="preserve">
                              жауапты хатшысы (белгіленген тәртіппен </w:t>
      </w:r>
      <w:r>
        <w:br/>
      </w:r>
      <w:r>
        <w:rPr>
          <w:rFonts w:ascii="Times New Roman"/>
          <w:b w:val="false"/>
          <w:i w:val="false"/>
          <w:color w:val="000000"/>
          <w:sz w:val="28"/>
        </w:rPr>
        <w:t xml:space="preserve">
                                      орталық атқарушы органның </w:t>
      </w:r>
      <w:r>
        <w:br/>
      </w:r>
      <w:r>
        <w:rPr>
          <w:rFonts w:ascii="Times New Roman"/>
          <w:b w:val="false"/>
          <w:i w:val="false"/>
          <w:color w:val="000000"/>
          <w:sz w:val="28"/>
        </w:rPr>
        <w:t xml:space="preserve">
                                   жауапты хатшысының өкілеттіктері </w:t>
      </w:r>
      <w:r>
        <w:br/>
      </w:r>
      <w:r>
        <w:rPr>
          <w:rFonts w:ascii="Times New Roman"/>
          <w:b w:val="false"/>
          <w:i w:val="false"/>
          <w:color w:val="000000"/>
          <w:sz w:val="28"/>
        </w:rPr>
        <w:t xml:space="preserve">
                                 жүктелген лауазымды адам) бюджеттік </w:t>
      </w:r>
      <w:r>
        <w:br/>
      </w:r>
      <w:r>
        <w:rPr>
          <w:rFonts w:ascii="Times New Roman"/>
          <w:b w:val="false"/>
          <w:i w:val="false"/>
          <w:color w:val="000000"/>
          <w:sz w:val="28"/>
        </w:rPr>
        <w:t xml:space="preserve">
                                      бағдарламалар әкімшісінің </w:t>
      </w:r>
      <w:r>
        <w:br/>
      </w:r>
      <w:r>
        <w:rPr>
          <w:rFonts w:ascii="Times New Roman"/>
          <w:b w:val="false"/>
          <w:i w:val="false"/>
          <w:color w:val="000000"/>
          <w:sz w:val="28"/>
        </w:rPr>
        <w:t xml:space="preserve">
                               басшысы___________________________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"___"__________________200_ж. </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Бюджеттік бағдарламаларды міндеттемелер </w:t>
      </w:r>
      <w:r>
        <w:br/>
      </w:r>
      <w:r>
        <w:rPr>
          <w:rFonts w:ascii="Times New Roman"/>
          <w:b/>
          <w:i w:val="false"/>
          <w:color w:val="000000"/>
        </w:rPr>
        <w:t xml:space="preserve">
бойынша қаржыландыру жоспары </w:t>
      </w:r>
    </w:p>
    <w:p>
      <w:pPr>
        <w:spacing w:after="0"/>
        <w:ind w:left="0"/>
        <w:jc w:val="both"/>
      </w:pPr>
      <w:r>
        <w:rPr>
          <w:rFonts w:ascii="Times New Roman"/>
          <w:b w:val="false"/>
          <w:i w:val="false"/>
          <w:color w:val="000000"/>
          <w:sz w:val="28"/>
        </w:rPr>
        <w:t xml:space="preserve">Бюджеттің түрі____________________ </w:t>
      </w:r>
      <w:r>
        <w:br/>
      </w:r>
      <w:r>
        <w:rPr>
          <w:rFonts w:ascii="Times New Roman"/>
          <w:b w:val="false"/>
          <w:i w:val="false"/>
          <w:color w:val="000000"/>
          <w:sz w:val="28"/>
        </w:rPr>
        <w:t xml:space="preserve">
Кезең_____________________________ </w:t>
      </w:r>
      <w:r>
        <w:br/>
      </w:r>
      <w:r>
        <w:rPr>
          <w:rFonts w:ascii="Times New Roman"/>
          <w:b w:val="false"/>
          <w:i w:val="false"/>
          <w:color w:val="000000"/>
          <w:sz w:val="28"/>
        </w:rPr>
        <w:t xml:space="preserve">
Өлшем бірлігі_____________________ </w:t>
      </w:r>
      <w:r>
        <w:br/>
      </w:r>
      <w:r>
        <w:rPr>
          <w:rFonts w:ascii="Times New Roman"/>
          <w:b w:val="false"/>
          <w:i w:val="false"/>
          <w:color w:val="000000"/>
          <w:sz w:val="28"/>
        </w:rPr>
        <w:t xml:space="preserve">
Бюджеттік бағдарламалардың </w:t>
      </w:r>
      <w:r>
        <w:br/>
      </w:r>
      <w:r>
        <w:rPr>
          <w:rFonts w:ascii="Times New Roman"/>
          <w:b w:val="false"/>
          <w:i w:val="false"/>
          <w:color w:val="000000"/>
          <w:sz w:val="28"/>
        </w:rPr>
        <w:t xml:space="preserve">
әкімшісі__________________________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1061"/>
        <w:gridCol w:w="1178"/>
        <w:gridCol w:w="887"/>
        <w:gridCol w:w="868"/>
        <w:gridCol w:w="849"/>
        <w:gridCol w:w="771"/>
        <w:gridCol w:w="830"/>
        <w:gridCol w:w="791"/>
        <w:gridCol w:w="733"/>
        <w:gridCol w:w="675"/>
        <w:gridCol w:w="694"/>
        <w:gridCol w:w="675"/>
        <w:gridCol w:w="656"/>
        <w:gridCol w:w="752"/>
      </w:tblGrid>
      <w:tr>
        <w:trPr>
          <w:trHeight w:val="30" w:hRule="atLeast"/>
        </w:trPr>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Кіші бағдарлама </w:t>
            </w:r>
            <w:r>
              <w:br/>
            </w:r>
            <w:r>
              <w:rPr>
                <w:rFonts w:ascii="Times New Roman"/>
                <w:b w:val="false"/>
                <w:i w:val="false"/>
                <w:color w:val="000000"/>
                <w:sz w:val="20"/>
              </w:rPr>
              <w:t xml:space="preserve">
Ерекшелік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қаржылық жоспар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бойынша 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қаржыландыру жоспарын жасауға </w:t>
      </w:r>
      <w:r>
        <w:br/>
      </w:r>
      <w:r>
        <w:rPr>
          <w:rFonts w:ascii="Times New Roman"/>
          <w:b w:val="false"/>
          <w:i w:val="false"/>
          <w:color w:val="000000"/>
          <w:sz w:val="28"/>
        </w:rPr>
        <w:t xml:space="preserve">
жауапты бюджеттік бағдарламалар </w:t>
      </w:r>
      <w:r>
        <w:br/>
      </w:r>
      <w:r>
        <w:rPr>
          <w:rFonts w:ascii="Times New Roman"/>
          <w:b w:val="false"/>
          <w:i w:val="false"/>
          <w:color w:val="000000"/>
          <w:sz w:val="28"/>
        </w:rPr>
        <w:t xml:space="preserve">
әкімшісінің құрылымдық </w:t>
      </w:r>
      <w:r>
        <w:br/>
      </w:r>
      <w:r>
        <w:rPr>
          <w:rFonts w:ascii="Times New Roman"/>
          <w:b w:val="false"/>
          <w:i w:val="false"/>
          <w:color w:val="000000"/>
          <w:sz w:val="28"/>
        </w:rPr>
        <w:t xml:space="preserve">
бөлімшесінің басшысы            ________ ___________________________ </w:t>
      </w:r>
      <w:r>
        <w:br/>
      </w:r>
      <w:r>
        <w:rPr>
          <w:rFonts w:ascii="Times New Roman"/>
          <w:b w:val="false"/>
          <w:i w:val="false"/>
          <w:color w:val="000000"/>
          <w:sz w:val="28"/>
        </w:rPr>
        <w:t xml:space="preserve">
                                 (қолы)       (қолды таратып жазу) </w:t>
      </w:r>
    </w:p>
    <w:bookmarkStart w:name="z1212" w:id="219"/>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9-қосымша    </w:t>
      </w:r>
    </w:p>
    <w:bookmarkEnd w:id="219"/>
    <w:p>
      <w:pPr>
        <w:spacing w:after="0"/>
        <w:ind w:left="0"/>
        <w:jc w:val="left"/>
      </w:pPr>
      <w:r>
        <w:rPr>
          <w:rFonts w:ascii="Times New Roman"/>
          <w:b/>
          <w:i w:val="false"/>
          <w:color w:val="000000"/>
        </w:rPr>
        <w:t xml:space="preserve"> _____жылға арналған республикалық </w:t>
      </w:r>
      <w:r>
        <w:br/>
      </w:r>
      <w:r>
        <w:rPr>
          <w:rFonts w:ascii="Times New Roman"/>
          <w:b/>
          <w:i w:val="false"/>
          <w:color w:val="000000"/>
        </w:rPr>
        <w:t xml:space="preserve">
(жергілікті) бюджетке кірістердің түсу жоспарының жобасы </w:t>
      </w:r>
    </w:p>
    <w:p>
      <w:pPr>
        <w:spacing w:after="0"/>
        <w:ind w:left="0"/>
        <w:jc w:val="both"/>
      </w:pPr>
      <w:r>
        <w:rPr>
          <w:rFonts w:ascii="Times New Roman"/>
          <w:b w:val="false"/>
          <w:i w:val="false"/>
          <w:color w:val="ff0000"/>
          <w:sz w:val="28"/>
        </w:rPr>
        <w:t xml:space="preserve">      Ескерту. 9-қосымша алынып тасталды - ҚР Үкіметінің 2010.07.03 </w:t>
      </w:r>
      <w:r>
        <w:rPr>
          <w:rFonts w:ascii="Times New Roman"/>
          <w:b w:val="false"/>
          <w:i w:val="false"/>
          <w:color w:val="ff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Start w:name="z1213" w:id="220"/>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10-қосымша    </w:t>
      </w:r>
    </w:p>
    <w:bookmarkEnd w:id="220"/>
    <w:p>
      <w:pPr>
        <w:spacing w:after="0"/>
        <w:ind w:left="0"/>
        <w:jc w:val="left"/>
      </w:pPr>
      <w:r>
        <w:rPr>
          <w:rFonts w:ascii="Times New Roman"/>
          <w:b/>
          <w:i w:val="false"/>
          <w:color w:val="000000"/>
        </w:rPr>
        <w:t xml:space="preserve"> Бюджетке түсетін түсімдер (кірістер, кредиттерді </w:t>
      </w:r>
      <w:r>
        <w:br/>
      </w:r>
      <w:r>
        <w:rPr>
          <w:rFonts w:ascii="Times New Roman"/>
          <w:b/>
          <w:i w:val="false"/>
          <w:color w:val="000000"/>
        </w:rPr>
        <w:t xml:space="preserve">
өтеу, қаржылық активтерді сатудан, мемлекеттік қарыздар) </w:t>
      </w:r>
      <w:r>
        <w:br/>
      </w:r>
      <w:r>
        <w:rPr>
          <w:rFonts w:ascii="Times New Roman"/>
          <w:b/>
          <w:i w:val="false"/>
          <w:color w:val="000000"/>
        </w:rPr>
        <w:t xml:space="preserve">
жоспарының жобасы </w:t>
      </w:r>
    </w:p>
    <w:p>
      <w:pPr>
        <w:spacing w:after="0"/>
        <w:ind w:left="0"/>
        <w:jc w:val="both"/>
      </w:pPr>
      <w:r>
        <w:rPr>
          <w:rFonts w:ascii="Times New Roman"/>
          <w:b w:val="false"/>
          <w:i w:val="false"/>
          <w:color w:val="000000"/>
          <w:sz w:val="28"/>
        </w:rPr>
        <w:t xml:space="preserve">Бюджет түрі_______________ </w:t>
      </w:r>
      <w:r>
        <w:br/>
      </w:r>
      <w:r>
        <w:rPr>
          <w:rFonts w:ascii="Times New Roman"/>
          <w:b w:val="false"/>
          <w:i w:val="false"/>
          <w:color w:val="000000"/>
          <w:sz w:val="28"/>
        </w:rPr>
        <w:t xml:space="preserve">
Кезең_____________________ </w:t>
      </w:r>
      <w:r>
        <w:br/>
      </w:r>
      <w:r>
        <w:rPr>
          <w:rFonts w:ascii="Times New Roman"/>
          <w:b w:val="false"/>
          <w:i w:val="false"/>
          <w:color w:val="000000"/>
          <w:sz w:val="28"/>
        </w:rPr>
        <w:t xml:space="preserve">
Күні______________________ </w:t>
      </w:r>
      <w:r>
        <w:br/>
      </w:r>
      <w:r>
        <w:rPr>
          <w:rFonts w:ascii="Times New Roman"/>
          <w:b w:val="false"/>
          <w:i w:val="false"/>
          <w:color w:val="000000"/>
          <w:sz w:val="28"/>
        </w:rPr>
        <w:t xml:space="preserve">
Өлшем бірлігі_____________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008"/>
        <w:gridCol w:w="1505"/>
        <w:gridCol w:w="710"/>
        <w:gridCol w:w="889"/>
        <w:gridCol w:w="909"/>
        <w:gridCol w:w="830"/>
        <w:gridCol w:w="870"/>
        <w:gridCol w:w="850"/>
        <w:gridCol w:w="770"/>
        <w:gridCol w:w="810"/>
        <w:gridCol w:w="710"/>
        <w:gridCol w:w="691"/>
        <w:gridCol w:w="750"/>
        <w:gridCol w:w="711"/>
      </w:tblGrid>
      <w:tr>
        <w:trPr>
          <w:trHeight w:val="435"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r>
              <w:br/>
            </w:r>
            <w:r>
              <w:rPr>
                <w:rFonts w:ascii="Times New Roman"/>
                <w:b w:val="false"/>
                <w:i w:val="false"/>
                <w:color w:val="000000"/>
                <w:sz w:val="20"/>
              </w:rPr>
              <w:t xml:space="preserve">
Сынып </w:t>
            </w:r>
            <w:r>
              <w:br/>
            </w:r>
            <w:r>
              <w:rPr>
                <w:rFonts w:ascii="Times New Roman"/>
                <w:b w:val="false"/>
                <w:i w:val="false"/>
                <w:color w:val="000000"/>
                <w:sz w:val="20"/>
              </w:rPr>
              <w:t xml:space="preserve">
Кіші сынып </w:t>
            </w:r>
            <w:r>
              <w:br/>
            </w:r>
            <w:r>
              <w:rPr>
                <w:rFonts w:ascii="Times New Roman"/>
                <w:b w:val="false"/>
                <w:i w:val="false"/>
                <w:color w:val="000000"/>
                <w:sz w:val="20"/>
              </w:rPr>
              <w:t xml:space="preserve">
Ерекшелік </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Түсімдердің атауы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қаржылық жоспар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бойынша 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түсімдердің орындалу мәселелеріне </w:t>
      </w:r>
      <w:r>
        <w:br/>
      </w:r>
      <w:r>
        <w:rPr>
          <w:rFonts w:ascii="Times New Roman"/>
          <w:b w:val="false"/>
          <w:i w:val="false"/>
          <w:color w:val="000000"/>
          <w:sz w:val="28"/>
        </w:rPr>
        <w:t xml:space="preserve">
жетекшілік ететін, бюджетті </w:t>
      </w:r>
      <w:r>
        <w:br/>
      </w:r>
      <w:r>
        <w:rPr>
          <w:rFonts w:ascii="Times New Roman"/>
          <w:b w:val="false"/>
          <w:i w:val="false"/>
          <w:color w:val="000000"/>
          <w:sz w:val="28"/>
        </w:rPr>
        <w:t xml:space="preserve">
атқару жөніндегі уәкілетті органның </w:t>
      </w:r>
      <w:r>
        <w:br/>
      </w:r>
      <w:r>
        <w:rPr>
          <w:rFonts w:ascii="Times New Roman"/>
          <w:b w:val="false"/>
          <w:i w:val="false"/>
          <w:color w:val="000000"/>
          <w:sz w:val="28"/>
        </w:rPr>
        <w:t xml:space="preserve">
басшысы                           _________ _________________________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М.О. </w:t>
      </w:r>
      <w:r>
        <w:br/>
      </w:r>
      <w:r>
        <w:rPr>
          <w:rFonts w:ascii="Times New Roman"/>
          <w:b w:val="false"/>
          <w:i w:val="false"/>
          <w:color w:val="000000"/>
          <w:sz w:val="28"/>
        </w:rPr>
        <w:t xml:space="preserve">
Түсімдер жоспарын жасауға жауапты </w:t>
      </w:r>
      <w:r>
        <w:br/>
      </w:r>
      <w:r>
        <w:rPr>
          <w:rFonts w:ascii="Times New Roman"/>
          <w:b w:val="false"/>
          <w:i w:val="false"/>
          <w:color w:val="000000"/>
          <w:sz w:val="28"/>
        </w:rPr>
        <w:t xml:space="preserve">
бюджетті атқару жөніндегі уәкілетті </w:t>
      </w:r>
      <w:r>
        <w:br/>
      </w:r>
      <w:r>
        <w:rPr>
          <w:rFonts w:ascii="Times New Roman"/>
          <w:b w:val="false"/>
          <w:i w:val="false"/>
          <w:color w:val="000000"/>
          <w:sz w:val="28"/>
        </w:rPr>
        <w:t xml:space="preserve">
органның құрылымдық бөлімшесінің </w:t>
      </w:r>
      <w:r>
        <w:br/>
      </w:r>
      <w:r>
        <w:rPr>
          <w:rFonts w:ascii="Times New Roman"/>
          <w:b w:val="false"/>
          <w:i w:val="false"/>
          <w:color w:val="000000"/>
          <w:sz w:val="28"/>
        </w:rPr>
        <w:t xml:space="preserve">
басшысы                           ________ __________________________ </w:t>
      </w:r>
      <w:r>
        <w:br/>
      </w:r>
      <w:r>
        <w:rPr>
          <w:rFonts w:ascii="Times New Roman"/>
          <w:b w:val="false"/>
          <w:i w:val="false"/>
          <w:color w:val="000000"/>
          <w:sz w:val="28"/>
        </w:rPr>
        <w:t xml:space="preserve">
                                   (қолы)      (қолды таратып жазу) </w:t>
      </w:r>
    </w:p>
    <w:bookmarkStart w:name="z1214" w:id="221"/>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11-қосымша    </w:t>
      </w:r>
    </w:p>
    <w:bookmarkEnd w:id="221"/>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басшысы______________________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"___"__________________20__ж. </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Бюджетке түсетін түсімдердің (кірістер, кредиттерді өтеу, </w:t>
      </w:r>
      <w:r>
        <w:br/>
      </w:r>
      <w:r>
        <w:rPr>
          <w:rFonts w:ascii="Times New Roman"/>
          <w:b/>
          <w:i w:val="false"/>
          <w:color w:val="000000"/>
        </w:rPr>
        <w:t xml:space="preserve">
қаржылық активтерді сатудан, мемлекеттік қарыздар) жоспары </w:t>
      </w:r>
    </w:p>
    <w:p>
      <w:pPr>
        <w:spacing w:after="0"/>
        <w:ind w:left="0"/>
        <w:jc w:val="both"/>
      </w:pPr>
      <w:r>
        <w:rPr>
          <w:rFonts w:ascii="Times New Roman"/>
          <w:b w:val="false"/>
          <w:i w:val="false"/>
          <w:color w:val="000000"/>
          <w:sz w:val="28"/>
        </w:rPr>
        <w:t xml:space="preserve">Бюджет түрі____________________ </w:t>
      </w:r>
      <w:r>
        <w:br/>
      </w:r>
      <w:r>
        <w:rPr>
          <w:rFonts w:ascii="Times New Roman"/>
          <w:b w:val="false"/>
          <w:i w:val="false"/>
          <w:color w:val="000000"/>
          <w:sz w:val="28"/>
        </w:rPr>
        <w:t xml:space="preserve">
Кезең__________________________ </w:t>
      </w:r>
      <w:r>
        <w:br/>
      </w:r>
      <w:r>
        <w:rPr>
          <w:rFonts w:ascii="Times New Roman"/>
          <w:b w:val="false"/>
          <w:i w:val="false"/>
          <w:color w:val="000000"/>
          <w:sz w:val="28"/>
        </w:rPr>
        <w:t xml:space="preserve">
Күні___________________________ </w:t>
      </w:r>
      <w:r>
        <w:br/>
      </w:r>
      <w:r>
        <w:rPr>
          <w:rFonts w:ascii="Times New Roman"/>
          <w:b w:val="false"/>
          <w:i w:val="false"/>
          <w:color w:val="000000"/>
          <w:sz w:val="28"/>
        </w:rPr>
        <w:t xml:space="preserve">
Өлшем бірлігі__________________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008"/>
        <w:gridCol w:w="1505"/>
        <w:gridCol w:w="710"/>
        <w:gridCol w:w="889"/>
        <w:gridCol w:w="909"/>
        <w:gridCol w:w="830"/>
        <w:gridCol w:w="870"/>
        <w:gridCol w:w="850"/>
        <w:gridCol w:w="770"/>
        <w:gridCol w:w="810"/>
        <w:gridCol w:w="710"/>
        <w:gridCol w:w="691"/>
        <w:gridCol w:w="750"/>
        <w:gridCol w:w="711"/>
      </w:tblGrid>
      <w:tr>
        <w:trPr>
          <w:trHeight w:val="435"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r>
              <w:br/>
            </w:r>
            <w:r>
              <w:rPr>
                <w:rFonts w:ascii="Times New Roman"/>
                <w:b w:val="false"/>
                <w:i w:val="false"/>
                <w:color w:val="000000"/>
                <w:sz w:val="20"/>
              </w:rPr>
              <w:t xml:space="preserve">
Сынып </w:t>
            </w:r>
            <w:r>
              <w:br/>
            </w:r>
            <w:r>
              <w:rPr>
                <w:rFonts w:ascii="Times New Roman"/>
                <w:b w:val="false"/>
                <w:i w:val="false"/>
                <w:color w:val="000000"/>
                <w:sz w:val="20"/>
              </w:rPr>
              <w:t xml:space="preserve">
Кіші сынып </w:t>
            </w:r>
            <w:r>
              <w:br/>
            </w:r>
            <w:r>
              <w:rPr>
                <w:rFonts w:ascii="Times New Roman"/>
                <w:b w:val="false"/>
                <w:i w:val="false"/>
                <w:color w:val="000000"/>
                <w:sz w:val="20"/>
              </w:rPr>
              <w:t xml:space="preserve">
Ерекшелік </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Түсімдердің </w:t>
            </w:r>
            <w:r>
              <w:br/>
            </w:r>
            <w:r>
              <w:rPr>
                <w:rFonts w:ascii="Times New Roman"/>
                <w:b w:val="false"/>
                <w:i w:val="false"/>
                <w:color w:val="000000"/>
                <w:sz w:val="20"/>
              </w:rPr>
              <w:t xml:space="preserve">
атауы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қаржылық жоспар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бойынша 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Бюджетті атқару жөніндегі </w:t>
      </w:r>
      <w:r>
        <w:br/>
      </w:r>
      <w:r>
        <w:rPr>
          <w:rFonts w:ascii="Times New Roman"/>
          <w:b w:val="false"/>
          <w:i w:val="false"/>
          <w:color w:val="000000"/>
          <w:sz w:val="28"/>
        </w:rPr>
        <w:t xml:space="preserve">
уәкілетті органның құрылымдық </w:t>
      </w:r>
      <w:r>
        <w:br/>
      </w:r>
      <w:r>
        <w:rPr>
          <w:rFonts w:ascii="Times New Roman"/>
          <w:b w:val="false"/>
          <w:i w:val="false"/>
          <w:color w:val="000000"/>
          <w:sz w:val="28"/>
        </w:rPr>
        <w:t xml:space="preserve">
бөлімшесінің басшысы                   ________ _____________________ </w:t>
      </w:r>
      <w:r>
        <w:br/>
      </w:r>
      <w:r>
        <w:rPr>
          <w:rFonts w:ascii="Times New Roman"/>
          <w:b w:val="false"/>
          <w:i w:val="false"/>
          <w:color w:val="000000"/>
          <w:sz w:val="28"/>
        </w:rPr>
        <w:t xml:space="preserve">
                                        (қолы)  (қолды таратып жазу) </w:t>
      </w:r>
    </w:p>
    <w:bookmarkStart w:name="z1215" w:id="222"/>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12-қосымша    </w:t>
      </w:r>
    </w:p>
    <w:bookmarkEnd w:id="222"/>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басшысы______________________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"___"__________________20__ж. </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Жоғары тұрған деңгейдегі бюджеттен төмен </w:t>
      </w:r>
      <w:r>
        <w:br/>
      </w:r>
      <w:r>
        <w:rPr>
          <w:rFonts w:ascii="Times New Roman"/>
          <w:b/>
          <w:i w:val="false"/>
          <w:color w:val="000000"/>
        </w:rPr>
        <w:t xml:space="preserve">
тұрған деңгейдегі бюджетке берілген кредиттерді өтеу, </w:t>
      </w:r>
      <w:r>
        <w:br/>
      </w:r>
      <w:r>
        <w:rPr>
          <w:rFonts w:ascii="Times New Roman"/>
          <w:b/>
          <w:i w:val="false"/>
          <w:color w:val="000000"/>
        </w:rPr>
        <w:t xml:space="preserve">
кредит бойынша сыйақылар (мүдделер) түсімдерінің жоспары </w:t>
      </w:r>
    </w:p>
    <w:p>
      <w:pPr>
        <w:spacing w:after="0"/>
        <w:ind w:left="0"/>
        <w:jc w:val="both"/>
      </w:pPr>
      <w:r>
        <w:rPr>
          <w:rFonts w:ascii="Times New Roman"/>
          <w:b w:val="false"/>
          <w:i w:val="false"/>
          <w:color w:val="000000"/>
          <w:sz w:val="28"/>
        </w:rPr>
        <w:t xml:space="preserve">Бюджет түрі____________________ </w:t>
      </w:r>
      <w:r>
        <w:br/>
      </w:r>
      <w:r>
        <w:rPr>
          <w:rFonts w:ascii="Times New Roman"/>
          <w:b w:val="false"/>
          <w:i w:val="false"/>
          <w:color w:val="000000"/>
          <w:sz w:val="28"/>
        </w:rPr>
        <w:t xml:space="preserve">
Кезең__________________________ </w:t>
      </w:r>
      <w:r>
        <w:br/>
      </w:r>
      <w:r>
        <w:rPr>
          <w:rFonts w:ascii="Times New Roman"/>
          <w:b w:val="false"/>
          <w:i w:val="false"/>
          <w:color w:val="000000"/>
          <w:sz w:val="28"/>
        </w:rPr>
        <w:t xml:space="preserve">
Күні___________________________ </w:t>
      </w:r>
      <w:r>
        <w:br/>
      </w:r>
      <w:r>
        <w:rPr>
          <w:rFonts w:ascii="Times New Roman"/>
          <w:b w:val="false"/>
          <w:i w:val="false"/>
          <w:color w:val="000000"/>
          <w:sz w:val="28"/>
        </w:rPr>
        <w:t xml:space="preserve">
Өлшем бірлігі__________________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045"/>
        <w:gridCol w:w="1065"/>
        <w:gridCol w:w="851"/>
        <w:gridCol w:w="774"/>
        <w:gridCol w:w="715"/>
        <w:gridCol w:w="754"/>
        <w:gridCol w:w="851"/>
        <w:gridCol w:w="793"/>
        <w:gridCol w:w="813"/>
        <w:gridCol w:w="832"/>
        <w:gridCol w:w="735"/>
        <w:gridCol w:w="755"/>
        <w:gridCol w:w="677"/>
        <w:gridCol w:w="755"/>
      </w:tblGrid>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r>
              <w:br/>
            </w:r>
            <w:r>
              <w:rPr>
                <w:rFonts w:ascii="Times New Roman"/>
                <w:b w:val="false"/>
                <w:i w:val="false"/>
                <w:color w:val="000000"/>
                <w:sz w:val="20"/>
              </w:rPr>
              <w:t xml:space="preserve">
Сынып </w:t>
            </w:r>
            <w:r>
              <w:br/>
            </w:r>
            <w:r>
              <w:rPr>
                <w:rFonts w:ascii="Times New Roman"/>
                <w:b w:val="false"/>
                <w:i w:val="false"/>
                <w:color w:val="000000"/>
                <w:sz w:val="20"/>
              </w:rPr>
              <w:t xml:space="preserve">
Кіші сынып </w:t>
            </w:r>
            <w:r>
              <w:br/>
            </w:r>
            <w:r>
              <w:rPr>
                <w:rFonts w:ascii="Times New Roman"/>
                <w:b w:val="false"/>
                <w:i w:val="false"/>
                <w:color w:val="000000"/>
                <w:sz w:val="20"/>
              </w:rPr>
              <w:t xml:space="preserve">
Ерекшелік </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Түсімдердің атауы </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қаржылық жоспар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бойынша 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облыстар бойынша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Түсетін түсімдерді жасауға </w:t>
      </w:r>
      <w:r>
        <w:br/>
      </w:r>
      <w:r>
        <w:rPr>
          <w:rFonts w:ascii="Times New Roman"/>
          <w:b w:val="false"/>
          <w:i w:val="false"/>
          <w:color w:val="000000"/>
          <w:sz w:val="28"/>
        </w:rPr>
        <w:t xml:space="preserve">
жауапты бюджетті атқару жөніндегі </w:t>
      </w:r>
      <w:r>
        <w:br/>
      </w:r>
      <w:r>
        <w:rPr>
          <w:rFonts w:ascii="Times New Roman"/>
          <w:b w:val="false"/>
          <w:i w:val="false"/>
          <w:color w:val="000000"/>
          <w:sz w:val="28"/>
        </w:rPr>
        <w:t xml:space="preserve">
уәкілетті органның құрылымдық </w:t>
      </w:r>
      <w:r>
        <w:br/>
      </w:r>
      <w:r>
        <w:rPr>
          <w:rFonts w:ascii="Times New Roman"/>
          <w:b w:val="false"/>
          <w:i w:val="false"/>
          <w:color w:val="000000"/>
          <w:sz w:val="28"/>
        </w:rPr>
        <w:t xml:space="preserve">
бөлімшесінің басшысы                 ________ _______________________ </w:t>
      </w:r>
      <w:r>
        <w:br/>
      </w:r>
      <w:r>
        <w:rPr>
          <w:rFonts w:ascii="Times New Roman"/>
          <w:b w:val="false"/>
          <w:i w:val="false"/>
          <w:color w:val="000000"/>
          <w:sz w:val="28"/>
        </w:rPr>
        <w:t xml:space="preserve">
                                     (қолы)    (қолды таратып жазу) </w:t>
      </w:r>
    </w:p>
    <w:bookmarkStart w:name="z1216" w:id="223"/>
    <w:p>
      <w:pPr>
        <w:spacing w:after="0"/>
        <w:ind w:left="0"/>
        <w:jc w:val="both"/>
      </w:pPr>
      <w:r>
        <w:rPr>
          <w:rFonts w:ascii="Times New Roman"/>
          <w:b w:val="false"/>
          <w:i w:val="false"/>
          <w:color w:val="000000"/>
          <w:sz w:val="28"/>
        </w:rPr>
        <w:t xml:space="preserve">
                                       Бюджеттік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13-қосымша    </w:t>
      </w:r>
    </w:p>
    <w:bookmarkEnd w:id="223"/>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басшысы______________________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"___"_______________20__ж. </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_____жылға арналған бюджетке түсетін түсімдердің </w:t>
      </w:r>
      <w:r>
        <w:br/>
      </w:r>
      <w:r>
        <w:rPr>
          <w:rFonts w:ascii="Times New Roman"/>
          <w:b/>
          <w:i w:val="false"/>
          <w:color w:val="000000"/>
        </w:rPr>
        <w:t xml:space="preserve">
жиынтық жоспары </w:t>
      </w:r>
    </w:p>
    <w:p>
      <w:pPr>
        <w:spacing w:after="0"/>
        <w:ind w:left="0"/>
        <w:jc w:val="both"/>
      </w:pPr>
      <w:r>
        <w:rPr>
          <w:rFonts w:ascii="Times New Roman"/>
          <w:b w:val="false"/>
          <w:i w:val="false"/>
          <w:color w:val="000000"/>
          <w:sz w:val="28"/>
        </w:rPr>
        <w:t xml:space="preserve">Бюджет түрі____________________ </w:t>
      </w:r>
      <w:r>
        <w:br/>
      </w:r>
      <w:r>
        <w:rPr>
          <w:rFonts w:ascii="Times New Roman"/>
          <w:b w:val="false"/>
          <w:i w:val="false"/>
          <w:color w:val="000000"/>
          <w:sz w:val="28"/>
        </w:rPr>
        <w:t xml:space="preserve">
Кезең__________________________ </w:t>
      </w:r>
      <w:r>
        <w:br/>
      </w:r>
      <w:r>
        <w:rPr>
          <w:rFonts w:ascii="Times New Roman"/>
          <w:b w:val="false"/>
          <w:i w:val="false"/>
          <w:color w:val="000000"/>
          <w:sz w:val="28"/>
        </w:rPr>
        <w:t xml:space="preserve">
Күні___________________________ </w:t>
      </w:r>
      <w:r>
        <w:br/>
      </w:r>
      <w:r>
        <w:rPr>
          <w:rFonts w:ascii="Times New Roman"/>
          <w:b w:val="false"/>
          <w:i w:val="false"/>
          <w:color w:val="000000"/>
          <w:sz w:val="28"/>
        </w:rPr>
        <w:t xml:space="preserve">
Өлшем бірлігі__________________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900"/>
        <w:gridCol w:w="1194"/>
        <w:gridCol w:w="625"/>
        <w:gridCol w:w="720"/>
        <w:gridCol w:w="720"/>
        <w:gridCol w:w="625"/>
        <w:gridCol w:w="606"/>
        <w:gridCol w:w="607"/>
        <w:gridCol w:w="645"/>
        <w:gridCol w:w="702"/>
        <w:gridCol w:w="721"/>
        <w:gridCol w:w="702"/>
        <w:gridCol w:w="645"/>
        <w:gridCol w:w="626"/>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r>
              <w:br/>
            </w:r>
            <w:r>
              <w:rPr>
                <w:rFonts w:ascii="Times New Roman"/>
                <w:b w:val="false"/>
                <w:i w:val="false"/>
                <w:color w:val="000000"/>
                <w:sz w:val="20"/>
              </w:rPr>
              <w:t xml:space="preserve">
Сынып </w:t>
            </w:r>
            <w:r>
              <w:br/>
            </w:r>
            <w:r>
              <w:rPr>
                <w:rFonts w:ascii="Times New Roman"/>
                <w:b w:val="false"/>
                <w:i w:val="false"/>
                <w:color w:val="000000"/>
                <w:sz w:val="20"/>
              </w:rPr>
              <w:t xml:space="preserve">
Кіші сынып </w:t>
            </w:r>
            <w:r>
              <w:br/>
            </w:r>
            <w:r>
              <w:rPr>
                <w:rFonts w:ascii="Times New Roman"/>
                <w:b w:val="false"/>
                <w:i w:val="false"/>
                <w:color w:val="000000"/>
                <w:sz w:val="20"/>
              </w:rPr>
              <w:t xml:space="preserve">
Ерекшелік </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Түсімдердің атауы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қаржылық жоспар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бойынша 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I.Түсімдер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түсімі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Бюджет кредиттерін өтеу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Мемлекеттің қаржы активтерін сатудан түсетін түсімдер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Қарыздардың түсімі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V.Бюджет қаражаты қалдығының қозғалысы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Түсімдердің барлығы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Жиынтық жоспарды жасауға </w:t>
      </w:r>
      <w:r>
        <w:br/>
      </w:r>
      <w:r>
        <w:rPr>
          <w:rFonts w:ascii="Times New Roman"/>
          <w:b w:val="false"/>
          <w:i w:val="false"/>
          <w:color w:val="000000"/>
          <w:sz w:val="28"/>
        </w:rPr>
        <w:t xml:space="preserve">
жауапты бюджетті атқару жөніндегі </w:t>
      </w:r>
      <w:r>
        <w:br/>
      </w:r>
      <w:r>
        <w:rPr>
          <w:rFonts w:ascii="Times New Roman"/>
          <w:b w:val="false"/>
          <w:i w:val="false"/>
          <w:color w:val="000000"/>
          <w:sz w:val="28"/>
        </w:rPr>
        <w:t xml:space="preserve">
өкілетті органның құрылымдық </w:t>
      </w:r>
      <w:r>
        <w:br/>
      </w:r>
      <w:r>
        <w:rPr>
          <w:rFonts w:ascii="Times New Roman"/>
          <w:b w:val="false"/>
          <w:i w:val="false"/>
          <w:color w:val="000000"/>
          <w:sz w:val="28"/>
        </w:rPr>
        <w:t xml:space="preserve">
бөлімшесінің басшысы                   _______ ______________________ </w:t>
      </w:r>
      <w:r>
        <w:br/>
      </w:r>
      <w:r>
        <w:rPr>
          <w:rFonts w:ascii="Times New Roman"/>
          <w:b w:val="false"/>
          <w:i w:val="false"/>
          <w:color w:val="000000"/>
          <w:sz w:val="28"/>
        </w:rPr>
        <w:t xml:space="preserve">
                                       (қолы)   (қолды таратып жазу) </w:t>
      </w:r>
    </w:p>
    <w:bookmarkStart w:name="z1648" w:id="224"/>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13-1-қосымша    </w:t>
      </w:r>
    </w:p>
    <w:bookmarkEnd w:id="224"/>
    <w:p>
      <w:pPr>
        <w:spacing w:after="0"/>
        <w:ind w:left="0"/>
        <w:jc w:val="both"/>
      </w:pPr>
      <w:r>
        <w:rPr>
          <w:rFonts w:ascii="Times New Roman"/>
          <w:b w:val="false"/>
          <w:i w:val="false"/>
          <w:color w:val="ff0000"/>
          <w:sz w:val="28"/>
        </w:rPr>
        <w:t xml:space="preserve">      Ескерту. 13-1-қосымшамен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Бюджетке түсетін түсімдердің жиынтық</w:t>
      </w:r>
      <w:r>
        <w:br/>
      </w:r>
      <w:r>
        <w:rPr>
          <w:rFonts w:ascii="Times New Roman"/>
          <w:b/>
          <w:i w:val="false"/>
          <w:color w:val="000000"/>
        </w:rPr>
        <w:t>
жоспары</w:t>
      </w:r>
      <w:r>
        <w:br/>
      </w:r>
      <w:r>
        <w:rPr>
          <w:rFonts w:ascii="Times New Roman"/>
          <w:b/>
          <w:i w:val="false"/>
          <w:color w:val="000000"/>
        </w:rPr>
        <w:t>
20__ ж. «___» __________</w:t>
      </w:r>
    </w:p>
    <w:p>
      <w:pPr>
        <w:spacing w:after="0"/>
        <w:ind w:left="0"/>
        <w:jc w:val="both"/>
      </w:pPr>
      <w:r>
        <w:rPr>
          <w:rFonts w:ascii="Times New Roman"/>
          <w:b w:val="false"/>
          <w:i w:val="false"/>
          <w:color w:val="000000"/>
          <w:sz w:val="28"/>
        </w:rPr>
        <w:t>Бюджеттің түрі ______________________________________________________</w:t>
      </w:r>
      <w:r>
        <w:br/>
      </w:r>
      <w:r>
        <w:rPr>
          <w:rFonts w:ascii="Times New Roman"/>
          <w:b w:val="false"/>
          <w:i w:val="false"/>
          <w:color w:val="000000"/>
          <w:sz w:val="28"/>
        </w:rPr>
        <w:t>
Кезең _______________________________________________________________</w:t>
      </w:r>
      <w:r>
        <w:br/>
      </w:r>
      <w:r>
        <w:rPr>
          <w:rFonts w:ascii="Times New Roman"/>
          <w:b w:val="false"/>
          <w:i w:val="false"/>
          <w:color w:val="000000"/>
          <w:sz w:val="28"/>
        </w:rPr>
        <w:t>
Күні ________________________________________________________________</w:t>
      </w:r>
      <w:r>
        <w:br/>
      </w: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842"/>
        <w:gridCol w:w="1074"/>
        <w:gridCol w:w="1074"/>
        <w:gridCol w:w="1333"/>
        <w:gridCol w:w="1527"/>
        <w:gridCol w:w="598"/>
        <w:gridCol w:w="598"/>
        <w:gridCol w:w="598"/>
        <w:gridCol w:w="598"/>
        <w:gridCol w:w="599"/>
        <w:gridCol w:w="599"/>
        <w:gridCol w:w="599"/>
        <w:gridCol w:w="599"/>
        <w:gridCol w:w="599"/>
        <w:gridCol w:w="599"/>
        <w:gridCol w:w="360"/>
        <w:gridCol w:w="574"/>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r>
      <w:tr>
        <w:trPr>
          <w:trHeight w:val="780" w:hRule="atLeast"/>
        </w:trPr>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1217" w:id="225"/>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14-қосымша    </w:t>
      </w:r>
    </w:p>
    <w:bookmarkEnd w:id="225"/>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Бюджетті атқару жөніндегі</w:t>
      </w:r>
      <w:r>
        <w:br/>
      </w:r>
      <w:r>
        <w:rPr>
          <w:rFonts w:ascii="Times New Roman"/>
          <w:b w:val="false"/>
          <w:i w:val="false"/>
          <w:color w:val="000000"/>
          <w:sz w:val="28"/>
        </w:rPr>
        <w:t>
                                               уәкілетті органның</w:t>
      </w:r>
      <w:r>
        <w:br/>
      </w:r>
      <w:r>
        <w:rPr>
          <w:rFonts w:ascii="Times New Roman"/>
          <w:b w:val="false"/>
          <w:i w:val="false"/>
          <w:color w:val="000000"/>
          <w:sz w:val="28"/>
        </w:rPr>
        <w:t>
                                        басшысы______________________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"___"_____________20__ж.</w:t>
      </w:r>
      <w:r>
        <w:br/>
      </w:r>
      <w:r>
        <w:rPr>
          <w:rFonts w:ascii="Times New Roman"/>
          <w:b w:val="false"/>
          <w:i w:val="false"/>
          <w:color w:val="000000"/>
          <w:sz w:val="28"/>
        </w:rPr>
        <w:t>
                                        М.О.</w:t>
      </w:r>
    </w:p>
    <w:p>
      <w:pPr>
        <w:spacing w:after="0"/>
        <w:ind w:left="0"/>
        <w:jc w:val="both"/>
      </w:pPr>
      <w:r>
        <w:rPr>
          <w:rFonts w:ascii="Times New Roman"/>
          <w:b w:val="false"/>
          <w:i w:val="false"/>
          <w:color w:val="ff0000"/>
          <w:sz w:val="28"/>
        </w:rPr>
        <w:t xml:space="preserve">      Ескерту. 14-қосымшаға өзгерту енгізілді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p>
      <w:pPr>
        <w:spacing w:after="0"/>
        <w:ind w:left="0"/>
        <w:jc w:val="both"/>
      </w:pPr>
      <w:r>
        <w:rPr>
          <w:rFonts w:ascii="Times New Roman"/>
          <w:b/>
          <w:i w:val="false"/>
          <w:color w:val="000000"/>
          <w:sz w:val="28"/>
        </w:rPr>
        <w:t>                     _____жылға арналған</w:t>
      </w:r>
      <w:r>
        <w:br/>
      </w:r>
      <w:r>
        <w:rPr>
          <w:rFonts w:ascii="Times New Roman"/>
          <w:b w:val="false"/>
          <w:i w:val="false"/>
          <w:color w:val="000000"/>
          <w:sz w:val="28"/>
        </w:rPr>
        <w:t>
        </w:t>
      </w:r>
      <w:r>
        <w:rPr>
          <w:rFonts w:ascii="Times New Roman"/>
          <w:b/>
          <w:i w:val="false"/>
          <w:color w:val="000000"/>
          <w:sz w:val="28"/>
        </w:rPr>
        <w:t xml:space="preserve">________________төлемдер бойынша қаржыландырудың </w:t>
      </w:r>
      <w:r>
        <w:br/>
      </w:r>
      <w:r>
        <w:rPr>
          <w:rFonts w:ascii="Times New Roman"/>
          <w:b w:val="false"/>
          <w:i w:val="false"/>
          <w:color w:val="000000"/>
          <w:sz w:val="28"/>
        </w:rPr>
        <w:t>
          (бюджет атауы)  </w:t>
      </w:r>
      <w:r>
        <w:br/>
      </w:r>
      <w:r>
        <w:rPr>
          <w:rFonts w:ascii="Times New Roman"/>
          <w:b w:val="false"/>
          <w:i w:val="false"/>
          <w:color w:val="000000"/>
          <w:sz w:val="28"/>
        </w:rPr>
        <w:t>
</w:t>
      </w:r>
      <w:r>
        <w:rPr>
          <w:rFonts w:ascii="Times New Roman"/>
          <w:b/>
          <w:i w:val="false"/>
          <w:color w:val="000000"/>
          <w:sz w:val="28"/>
        </w:rPr>
        <w:t>                         жиынтық жоспары</w:t>
      </w:r>
    </w:p>
    <w:p>
      <w:pPr>
        <w:spacing w:after="0"/>
        <w:ind w:left="0"/>
        <w:jc w:val="both"/>
      </w:pPr>
      <w:r>
        <w:rPr>
          <w:rFonts w:ascii="Times New Roman"/>
          <w:b w:val="false"/>
          <w:i w:val="false"/>
          <w:color w:val="000000"/>
          <w:sz w:val="28"/>
        </w:rPr>
        <w:t>Бюджет түрі_______________</w:t>
      </w:r>
      <w:r>
        <w:br/>
      </w:r>
      <w:r>
        <w:rPr>
          <w:rFonts w:ascii="Times New Roman"/>
          <w:b w:val="false"/>
          <w:i w:val="false"/>
          <w:color w:val="000000"/>
          <w:sz w:val="28"/>
        </w:rPr>
        <w:t>
Кезең ____________________</w:t>
      </w:r>
      <w:r>
        <w:br/>
      </w:r>
      <w:r>
        <w:rPr>
          <w:rFonts w:ascii="Times New Roman"/>
          <w:b w:val="false"/>
          <w:i w:val="false"/>
          <w:color w:val="000000"/>
          <w:sz w:val="28"/>
        </w:rPr>
        <w:t>
Күні______________________</w:t>
      </w:r>
      <w:r>
        <w:br/>
      </w:r>
      <w:r>
        <w:rPr>
          <w:rFonts w:ascii="Times New Roman"/>
          <w:b w:val="false"/>
          <w:i w:val="false"/>
          <w:color w:val="000000"/>
          <w:sz w:val="28"/>
        </w:rPr>
        <w:t>
Өлшем бірлігі_____________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150"/>
        <w:gridCol w:w="1181"/>
        <w:gridCol w:w="514"/>
        <w:gridCol w:w="571"/>
        <w:gridCol w:w="590"/>
        <w:gridCol w:w="685"/>
        <w:gridCol w:w="724"/>
        <w:gridCol w:w="647"/>
        <w:gridCol w:w="705"/>
        <w:gridCol w:w="743"/>
        <w:gridCol w:w="686"/>
        <w:gridCol w:w="743"/>
        <w:gridCol w:w="647"/>
        <w:gridCol w:w="648"/>
      </w:tblGrid>
      <w:tr>
        <w:trPr>
          <w:trHeight w:val="30"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функционалдық кіші топ</w:t>
            </w:r>
            <w:r>
              <w:br/>
            </w:r>
            <w:r>
              <w:rPr>
                <w:rFonts w:ascii="Times New Roman"/>
                <w:b w:val="false"/>
                <w:i w:val="false"/>
                <w:color w:val="000000"/>
                <w:sz w:val="20"/>
              </w:rPr>
              <w:t>
Әкімші</w:t>
            </w:r>
            <w:r>
              <w:br/>
            </w:r>
            <w:r>
              <w:rPr>
                <w:rFonts w:ascii="Times New Roman"/>
                <w:b w:val="false"/>
                <w:i w:val="false"/>
                <w:color w:val="000000"/>
                <w:sz w:val="20"/>
              </w:rPr>
              <w:t>
Бағдарлама</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Шығындар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Бюджеттік шығындар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Қаржы активтерін сатып алу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Қарыздарды өтеу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Жиынтық жоспарды жасауға</w:t>
      </w:r>
      <w:r>
        <w:br/>
      </w:r>
      <w:r>
        <w:rPr>
          <w:rFonts w:ascii="Times New Roman"/>
          <w:b w:val="false"/>
          <w:i w:val="false"/>
          <w:color w:val="000000"/>
          <w:sz w:val="28"/>
        </w:rPr>
        <w:t>
жауапты бюджетті атқару</w:t>
      </w:r>
      <w:r>
        <w:br/>
      </w:r>
      <w:r>
        <w:rPr>
          <w:rFonts w:ascii="Times New Roman"/>
          <w:b w:val="false"/>
          <w:i w:val="false"/>
          <w:color w:val="000000"/>
          <w:sz w:val="28"/>
        </w:rPr>
        <w:t>
жөніндегі уәкілетті органның</w:t>
      </w:r>
      <w:r>
        <w:br/>
      </w:r>
      <w:r>
        <w:rPr>
          <w:rFonts w:ascii="Times New Roman"/>
          <w:b w:val="false"/>
          <w:i w:val="false"/>
          <w:color w:val="000000"/>
          <w:sz w:val="28"/>
        </w:rPr>
        <w:t>
құрылымдық бөлімшесінің</w:t>
      </w:r>
      <w:r>
        <w:br/>
      </w:r>
      <w:r>
        <w:rPr>
          <w:rFonts w:ascii="Times New Roman"/>
          <w:b w:val="false"/>
          <w:i w:val="false"/>
          <w:color w:val="000000"/>
          <w:sz w:val="28"/>
        </w:rPr>
        <w:t>
басшысы                    _______ ______________________</w:t>
      </w:r>
      <w:r>
        <w:br/>
      </w:r>
      <w:r>
        <w:rPr>
          <w:rFonts w:ascii="Times New Roman"/>
          <w:b w:val="false"/>
          <w:i w:val="false"/>
          <w:color w:val="000000"/>
          <w:sz w:val="28"/>
        </w:rPr>
        <w:t>
                           (қолы)   (қолды таратып жазу)</w:t>
      </w:r>
    </w:p>
    <w:bookmarkStart w:name="z1649" w:id="226"/>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14-1-қосымша    </w:t>
      </w:r>
    </w:p>
    <w:bookmarkEnd w:id="226"/>
    <w:p>
      <w:pPr>
        <w:spacing w:after="0"/>
        <w:ind w:left="0"/>
        <w:jc w:val="both"/>
      </w:pPr>
      <w:r>
        <w:rPr>
          <w:rFonts w:ascii="Times New Roman"/>
          <w:b w:val="false"/>
          <w:i w:val="false"/>
          <w:color w:val="ff0000"/>
          <w:sz w:val="28"/>
        </w:rPr>
        <w:t xml:space="preserve">      Ескерту. 14-1-қосымшамен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Төлемдер бойынша жиынтық қаржыландыру жоспары</w:t>
      </w:r>
      <w:r>
        <w:br/>
      </w:r>
      <w:r>
        <w:rPr>
          <w:rFonts w:ascii="Times New Roman"/>
          <w:b/>
          <w:i w:val="false"/>
          <w:color w:val="000000"/>
        </w:rPr>
        <w:t>
___ ж. арналған __________________</w:t>
      </w:r>
      <w:r>
        <w:br/>
      </w:r>
      <w:r>
        <w:rPr>
          <w:rFonts w:ascii="Times New Roman"/>
          <w:b/>
          <w:i w:val="false"/>
          <w:color w:val="000000"/>
        </w:rPr>
        <w:t>
                 (бюджеттің атауы)</w:t>
      </w:r>
    </w:p>
    <w:p>
      <w:pPr>
        <w:spacing w:after="0"/>
        <w:ind w:left="0"/>
        <w:jc w:val="both"/>
      </w:pPr>
      <w:r>
        <w:rPr>
          <w:rFonts w:ascii="Times New Roman"/>
          <w:b w:val="false"/>
          <w:i w:val="false"/>
          <w:color w:val="000000"/>
          <w:sz w:val="28"/>
        </w:rPr>
        <w:t>Бюджеттің түрі ______________________________________________________</w:t>
      </w:r>
      <w:r>
        <w:br/>
      </w:r>
      <w:r>
        <w:rPr>
          <w:rFonts w:ascii="Times New Roman"/>
          <w:b w:val="false"/>
          <w:i w:val="false"/>
          <w:color w:val="000000"/>
          <w:sz w:val="28"/>
        </w:rPr>
        <w:t>
Кезең _______________________________________________________________</w:t>
      </w:r>
      <w:r>
        <w:br/>
      </w:r>
      <w:r>
        <w:rPr>
          <w:rFonts w:ascii="Times New Roman"/>
          <w:b w:val="false"/>
          <w:i w:val="false"/>
          <w:color w:val="000000"/>
          <w:sz w:val="28"/>
        </w:rPr>
        <w:t>
Күні ________________________________________________________________</w:t>
      </w:r>
      <w:r>
        <w:br/>
      </w: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00"/>
        <w:gridCol w:w="1078"/>
        <w:gridCol w:w="1078"/>
        <w:gridCol w:w="1078"/>
        <w:gridCol w:w="1529"/>
        <w:gridCol w:w="598"/>
        <w:gridCol w:w="598"/>
        <w:gridCol w:w="598"/>
        <w:gridCol w:w="598"/>
        <w:gridCol w:w="598"/>
        <w:gridCol w:w="599"/>
        <w:gridCol w:w="599"/>
        <w:gridCol w:w="599"/>
        <w:gridCol w:w="599"/>
        <w:gridCol w:w="599"/>
        <w:gridCol w:w="599"/>
        <w:gridCol w:w="573"/>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r>
      <w:tr>
        <w:trPr>
          <w:trHeight w:val="705"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кіші топ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1218" w:id="227"/>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15-қосымша    </w:t>
      </w:r>
    </w:p>
    <w:bookmarkEnd w:id="227"/>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Бюджетті атқару жөніндегі</w:t>
      </w:r>
      <w:r>
        <w:br/>
      </w:r>
      <w:r>
        <w:rPr>
          <w:rFonts w:ascii="Times New Roman"/>
          <w:b w:val="false"/>
          <w:i w:val="false"/>
          <w:color w:val="000000"/>
          <w:sz w:val="28"/>
        </w:rPr>
        <w:t>
                                              уәкілетті органның</w:t>
      </w:r>
      <w:r>
        <w:br/>
      </w:r>
      <w:r>
        <w:rPr>
          <w:rFonts w:ascii="Times New Roman"/>
          <w:b w:val="false"/>
          <w:i w:val="false"/>
          <w:color w:val="000000"/>
          <w:sz w:val="28"/>
        </w:rPr>
        <w:t>
                                        басшысы______________________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"___"_____________20__ж.</w:t>
      </w:r>
      <w:r>
        <w:br/>
      </w:r>
      <w:r>
        <w:rPr>
          <w:rFonts w:ascii="Times New Roman"/>
          <w:b w:val="false"/>
          <w:i w:val="false"/>
          <w:color w:val="000000"/>
          <w:sz w:val="28"/>
        </w:rPr>
        <w:t>
                                        М.О.</w:t>
      </w:r>
    </w:p>
    <w:p>
      <w:pPr>
        <w:spacing w:after="0"/>
        <w:ind w:left="0"/>
        <w:jc w:val="both"/>
      </w:pPr>
      <w:r>
        <w:rPr>
          <w:rFonts w:ascii="Times New Roman"/>
          <w:b w:val="false"/>
          <w:i w:val="false"/>
          <w:color w:val="ff0000"/>
          <w:sz w:val="28"/>
        </w:rPr>
        <w:t xml:space="preserve">      Ескерту. 15-қосымшаға өзгерту енгізілді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p>
      <w:pPr>
        <w:spacing w:after="0"/>
        <w:ind w:left="0"/>
        <w:jc w:val="both"/>
      </w:pPr>
      <w:r>
        <w:rPr>
          <w:rFonts w:ascii="Times New Roman"/>
          <w:b/>
          <w:i w:val="false"/>
          <w:color w:val="000000"/>
          <w:sz w:val="28"/>
        </w:rPr>
        <w:t>                      ______жылға арналған</w:t>
      </w:r>
      <w:r>
        <w:br/>
      </w:r>
      <w:r>
        <w:rPr>
          <w:rFonts w:ascii="Times New Roman"/>
          <w:b w:val="false"/>
          <w:i w:val="false"/>
          <w:color w:val="000000"/>
          <w:sz w:val="28"/>
        </w:rPr>
        <w:t>
</w:t>
      </w:r>
      <w:r>
        <w:rPr>
          <w:rFonts w:ascii="Times New Roman"/>
          <w:b/>
          <w:i w:val="false"/>
          <w:color w:val="000000"/>
          <w:sz w:val="28"/>
        </w:rPr>
        <w:t xml:space="preserve">____________________ міндеттемелер бойынша қаржыландырудың </w:t>
      </w:r>
      <w:r>
        <w:br/>
      </w:r>
      <w:r>
        <w:rPr>
          <w:rFonts w:ascii="Times New Roman"/>
          <w:b w:val="false"/>
          <w:i w:val="false"/>
          <w:color w:val="000000"/>
          <w:sz w:val="28"/>
        </w:rPr>
        <w:t xml:space="preserve">
   (бюджет атауы)         </w:t>
      </w:r>
      <w:r>
        <w:br/>
      </w:r>
      <w:r>
        <w:rPr>
          <w:rFonts w:ascii="Times New Roman"/>
          <w:b w:val="false"/>
          <w:i w:val="false"/>
          <w:color w:val="000000"/>
          <w:sz w:val="28"/>
        </w:rPr>
        <w:t>
</w:t>
      </w:r>
      <w:r>
        <w:rPr>
          <w:rFonts w:ascii="Times New Roman"/>
          <w:b/>
          <w:i w:val="false"/>
          <w:color w:val="000000"/>
          <w:sz w:val="28"/>
        </w:rPr>
        <w:t>                         жиынтық жоспары</w:t>
      </w:r>
    </w:p>
    <w:p>
      <w:pPr>
        <w:spacing w:after="0"/>
        <w:ind w:left="0"/>
        <w:jc w:val="both"/>
      </w:pPr>
      <w:r>
        <w:rPr>
          <w:rFonts w:ascii="Times New Roman"/>
          <w:b w:val="false"/>
          <w:i w:val="false"/>
          <w:color w:val="000000"/>
          <w:sz w:val="28"/>
        </w:rPr>
        <w:t>Бюджет түрі_______________</w:t>
      </w:r>
      <w:r>
        <w:br/>
      </w:r>
      <w:r>
        <w:rPr>
          <w:rFonts w:ascii="Times New Roman"/>
          <w:b w:val="false"/>
          <w:i w:val="false"/>
          <w:color w:val="000000"/>
          <w:sz w:val="28"/>
        </w:rPr>
        <w:t>
Кезең ____________________</w:t>
      </w:r>
      <w:r>
        <w:br/>
      </w:r>
      <w:r>
        <w:rPr>
          <w:rFonts w:ascii="Times New Roman"/>
          <w:b w:val="false"/>
          <w:i w:val="false"/>
          <w:color w:val="000000"/>
          <w:sz w:val="28"/>
        </w:rPr>
        <w:t>
Күні______________________</w:t>
      </w:r>
      <w:r>
        <w:br/>
      </w:r>
      <w:r>
        <w:rPr>
          <w:rFonts w:ascii="Times New Roman"/>
          <w:b w:val="false"/>
          <w:i w:val="false"/>
          <w:color w:val="000000"/>
          <w:sz w:val="28"/>
        </w:rPr>
        <w:t>
Өлшем бірлігі_____________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2050"/>
        <w:gridCol w:w="1140"/>
        <w:gridCol w:w="683"/>
        <w:gridCol w:w="569"/>
        <w:gridCol w:w="588"/>
        <w:gridCol w:w="683"/>
        <w:gridCol w:w="721"/>
        <w:gridCol w:w="645"/>
        <w:gridCol w:w="702"/>
        <w:gridCol w:w="741"/>
        <w:gridCol w:w="684"/>
        <w:gridCol w:w="741"/>
        <w:gridCol w:w="646"/>
        <w:gridCol w:w="646"/>
      </w:tblGrid>
      <w:tr>
        <w:trPr>
          <w:trHeight w:val="30"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функционалдық кіші топ</w:t>
            </w:r>
            <w:r>
              <w:br/>
            </w:r>
            <w:r>
              <w:rPr>
                <w:rFonts w:ascii="Times New Roman"/>
                <w:b w:val="false"/>
                <w:i w:val="false"/>
                <w:color w:val="000000"/>
                <w:sz w:val="20"/>
              </w:rPr>
              <w:t>
Әкімші</w:t>
            </w:r>
            <w:r>
              <w:br/>
            </w: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Шығындар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Бюджеттік шығындар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Қаржы активтерін сатып алу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Қарыздарды өтеу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Жиынтық жоспарды жасауға</w:t>
      </w:r>
      <w:r>
        <w:br/>
      </w:r>
      <w:r>
        <w:rPr>
          <w:rFonts w:ascii="Times New Roman"/>
          <w:b w:val="false"/>
          <w:i w:val="false"/>
          <w:color w:val="000000"/>
          <w:sz w:val="28"/>
        </w:rPr>
        <w:t>
жауапты бюджетті атқару</w:t>
      </w:r>
      <w:r>
        <w:br/>
      </w:r>
      <w:r>
        <w:rPr>
          <w:rFonts w:ascii="Times New Roman"/>
          <w:b w:val="false"/>
          <w:i w:val="false"/>
          <w:color w:val="000000"/>
          <w:sz w:val="28"/>
        </w:rPr>
        <w:t>
жөніндегі уәкілетті органның</w:t>
      </w:r>
      <w:r>
        <w:br/>
      </w:r>
      <w:r>
        <w:rPr>
          <w:rFonts w:ascii="Times New Roman"/>
          <w:b w:val="false"/>
          <w:i w:val="false"/>
          <w:color w:val="000000"/>
          <w:sz w:val="28"/>
        </w:rPr>
        <w:t>
құрылымдық бөлімшесінің</w:t>
      </w:r>
      <w:r>
        <w:br/>
      </w:r>
      <w:r>
        <w:rPr>
          <w:rFonts w:ascii="Times New Roman"/>
          <w:b w:val="false"/>
          <w:i w:val="false"/>
          <w:color w:val="000000"/>
          <w:sz w:val="28"/>
        </w:rPr>
        <w:t>
басшысы                    _______ ______________________</w:t>
      </w:r>
      <w:r>
        <w:br/>
      </w:r>
      <w:r>
        <w:rPr>
          <w:rFonts w:ascii="Times New Roman"/>
          <w:b w:val="false"/>
          <w:i w:val="false"/>
          <w:color w:val="000000"/>
          <w:sz w:val="28"/>
        </w:rPr>
        <w:t>
                           (қолы)   (қолды таратып жазу)</w:t>
      </w:r>
    </w:p>
    <w:bookmarkStart w:name="z1650" w:id="228"/>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15-1-қосымша    </w:t>
      </w:r>
    </w:p>
    <w:bookmarkEnd w:id="228"/>
    <w:p>
      <w:pPr>
        <w:spacing w:after="0"/>
        <w:ind w:left="0"/>
        <w:jc w:val="both"/>
      </w:pPr>
      <w:r>
        <w:rPr>
          <w:rFonts w:ascii="Times New Roman"/>
          <w:b w:val="false"/>
          <w:i w:val="false"/>
          <w:color w:val="ff0000"/>
          <w:sz w:val="28"/>
        </w:rPr>
        <w:t xml:space="preserve">      Ескерту. 15-1-қосымшамен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Міндеттемелер бойынша жиынтық қаржыландыру жоспары</w:t>
      </w:r>
      <w:r>
        <w:br/>
      </w:r>
      <w:r>
        <w:rPr>
          <w:rFonts w:ascii="Times New Roman"/>
          <w:b/>
          <w:i w:val="false"/>
          <w:color w:val="000000"/>
        </w:rPr>
        <w:t>
20__ ж. арналған __________________</w:t>
      </w:r>
      <w:r>
        <w:br/>
      </w:r>
      <w:r>
        <w:rPr>
          <w:rFonts w:ascii="Times New Roman"/>
          <w:b/>
          <w:i w:val="false"/>
          <w:color w:val="000000"/>
        </w:rPr>
        <w:t>
                   (бюджеттің атауы)</w:t>
      </w:r>
    </w:p>
    <w:p>
      <w:pPr>
        <w:spacing w:after="0"/>
        <w:ind w:left="0"/>
        <w:jc w:val="both"/>
      </w:pPr>
      <w:r>
        <w:rPr>
          <w:rFonts w:ascii="Times New Roman"/>
          <w:b w:val="false"/>
          <w:i w:val="false"/>
          <w:color w:val="000000"/>
          <w:sz w:val="28"/>
        </w:rPr>
        <w:t>Бюджеттің түрі ______________________________________________________</w:t>
      </w:r>
      <w:r>
        <w:br/>
      </w:r>
      <w:r>
        <w:rPr>
          <w:rFonts w:ascii="Times New Roman"/>
          <w:b w:val="false"/>
          <w:i w:val="false"/>
          <w:color w:val="000000"/>
          <w:sz w:val="28"/>
        </w:rPr>
        <w:t>
Кезең _______________________________________________________________</w:t>
      </w:r>
      <w:r>
        <w:br/>
      </w:r>
      <w:r>
        <w:rPr>
          <w:rFonts w:ascii="Times New Roman"/>
          <w:b w:val="false"/>
          <w:i w:val="false"/>
          <w:color w:val="000000"/>
          <w:sz w:val="28"/>
        </w:rPr>
        <w:t>
Күні ________________________________________________________________</w:t>
      </w:r>
      <w:r>
        <w:br/>
      </w: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00"/>
        <w:gridCol w:w="1077"/>
        <w:gridCol w:w="1077"/>
        <w:gridCol w:w="845"/>
        <w:gridCol w:w="1778"/>
        <w:gridCol w:w="597"/>
        <w:gridCol w:w="597"/>
        <w:gridCol w:w="597"/>
        <w:gridCol w:w="597"/>
        <w:gridCol w:w="597"/>
        <w:gridCol w:w="597"/>
        <w:gridCol w:w="597"/>
        <w:gridCol w:w="598"/>
        <w:gridCol w:w="598"/>
        <w:gridCol w:w="598"/>
        <w:gridCol w:w="598"/>
        <w:gridCol w:w="573"/>
      </w:tblGrid>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r>
      <w:tr>
        <w:trPr>
          <w:trHeight w:val="45"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кіші топ</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барлығы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1219" w:id="229"/>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16-қосымша    </w:t>
      </w:r>
    </w:p>
    <w:bookmarkEnd w:id="229"/>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басшысы______________________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"___"_____________20__ж.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______ жылға арналған </w:t>
      </w:r>
      <w:r>
        <w:br/>
      </w:r>
      <w:r>
        <w:rPr>
          <w:rFonts w:ascii="Times New Roman"/>
          <w:b w:val="false"/>
          <w:i w:val="false"/>
          <w:color w:val="000000"/>
          <w:sz w:val="28"/>
        </w:rPr>
        <w:t xml:space="preserve">
      </w:t>
      </w:r>
      <w:r>
        <w:rPr>
          <w:rFonts w:ascii="Times New Roman"/>
          <w:b/>
          <w:i w:val="false"/>
          <w:color w:val="000000"/>
          <w:sz w:val="28"/>
        </w:rPr>
        <w:t xml:space="preserve">______________________ түсімдер мен қаржыландырудың </w:t>
      </w:r>
      <w:r>
        <w:br/>
      </w:r>
      <w:r>
        <w:rPr>
          <w:rFonts w:ascii="Times New Roman"/>
          <w:b w:val="false"/>
          <w:i w:val="false"/>
          <w:color w:val="000000"/>
          <w:sz w:val="28"/>
        </w:rPr>
        <w:t xml:space="preserve">
          (бюджет атауы) </w:t>
      </w:r>
      <w:r>
        <w:br/>
      </w:r>
      <w:r>
        <w:rPr>
          <w:rFonts w:ascii="Times New Roman"/>
          <w:b w:val="false"/>
          <w:i w:val="false"/>
          <w:color w:val="000000"/>
          <w:sz w:val="28"/>
        </w:rPr>
        <w:t xml:space="preserve">
                              </w:t>
      </w:r>
      <w:r>
        <w:rPr>
          <w:rFonts w:ascii="Times New Roman"/>
          <w:b/>
          <w:i w:val="false"/>
          <w:color w:val="000000"/>
          <w:sz w:val="28"/>
        </w:rPr>
        <w:t>жиынтық жоспары</w:t>
      </w:r>
    </w:p>
    <w:p>
      <w:pPr>
        <w:spacing w:after="0"/>
        <w:ind w:left="0"/>
        <w:jc w:val="both"/>
      </w:pPr>
      <w:r>
        <w:rPr>
          <w:rFonts w:ascii="Times New Roman"/>
          <w:b w:val="false"/>
          <w:i w:val="false"/>
          <w:color w:val="ff0000"/>
          <w:sz w:val="28"/>
        </w:rPr>
        <w:t xml:space="preserve">      Ескерту. 16-қосымшаға өзгерту енгізілді - ҚР Үкіметінің 2010.07.03 </w:t>
      </w:r>
      <w:r>
        <w:rPr>
          <w:rFonts w:ascii="Times New Roman"/>
          <w:b w:val="false"/>
          <w:i w:val="false"/>
          <w:color w:val="ff0000"/>
          <w:sz w:val="28"/>
        </w:rPr>
        <w:t>N 688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Бюджет түрі_______________ </w:t>
      </w:r>
      <w:r>
        <w:br/>
      </w:r>
      <w:r>
        <w:rPr>
          <w:rFonts w:ascii="Times New Roman"/>
          <w:b w:val="false"/>
          <w:i w:val="false"/>
          <w:color w:val="000000"/>
          <w:sz w:val="28"/>
        </w:rPr>
        <w:t xml:space="preserve">
Кезең ____________________ </w:t>
      </w:r>
      <w:r>
        <w:br/>
      </w:r>
      <w:r>
        <w:rPr>
          <w:rFonts w:ascii="Times New Roman"/>
          <w:b w:val="false"/>
          <w:i w:val="false"/>
          <w:color w:val="000000"/>
          <w:sz w:val="28"/>
        </w:rPr>
        <w:t xml:space="preserve">
Күні______________________ </w:t>
      </w:r>
      <w:r>
        <w:br/>
      </w:r>
      <w:r>
        <w:rPr>
          <w:rFonts w:ascii="Times New Roman"/>
          <w:b w:val="false"/>
          <w:i w:val="false"/>
          <w:color w:val="000000"/>
          <w:sz w:val="28"/>
        </w:rPr>
        <w:t xml:space="preserve">
Өлшем бірлігі_____________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453"/>
        <w:gridCol w:w="992"/>
        <w:gridCol w:w="660"/>
        <w:gridCol w:w="641"/>
        <w:gridCol w:w="660"/>
        <w:gridCol w:w="604"/>
        <w:gridCol w:w="789"/>
        <w:gridCol w:w="697"/>
        <w:gridCol w:w="688"/>
        <w:gridCol w:w="781"/>
        <w:gridCol w:w="855"/>
        <w:gridCol w:w="744"/>
        <w:gridCol w:w="781"/>
        <w:gridCol w:w="892"/>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сыныптаманың коды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қаржылық жоспар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бойынша 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түсімдері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ШЫҒЫНДАР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 атқарушылық қызмет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кешен және жер қойнауын пайдалану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 су, орман, балық шаруашылығы, ерекше қорғалатын табиғи аумақтар, қоршаған ортаны және жануарлар дүниесін қорғау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кала құрылысы және құрылыс қызметі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АКТИВТЕРМЕН ЖАСАЛАТЫН ОПЕРАЦИЯЛАР БОЙЫНША САЛЬДО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активтерді сатып алу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 активтерін сатудан түсетін түсімдер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БЮДЖЕТТІҢ ТАПШЫЛЫҒЫ (ПРОФИЦИТ)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(ПРОФИЦИТІН ПАЙДАЛАНУ) ҚАРЖЫЛАНДЫРУ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Жиынтық жоспарды жасауға </w:t>
      </w:r>
      <w:r>
        <w:br/>
      </w:r>
      <w:r>
        <w:rPr>
          <w:rFonts w:ascii="Times New Roman"/>
          <w:b w:val="false"/>
          <w:i w:val="false"/>
          <w:color w:val="000000"/>
          <w:sz w:val="28"/>
        </w:rPr>
        <w:t xml:space="preserve">
жауапты бюджетті атқару </w:t>
      </w:r>
      <w:r>
        <w:br/>
      </w:r>
      <w:r>
        <w:rPr>
          <w:rFonts w:ascii="Times New Roman"/>
          <w:b w:val="false"/>
          <w:i w:val="false"/>
          <w:color w:val="000000"/>
          <w:sz w:val="28"/>
        </w:rPr>
        <w:t xml:space="preserve">
жөніндегі уәкілетті органның </w:t>
      </w:r>
      <w:r>
        <w:br/>
      </w:r>
      <w:r>
        <w:rPr>
          <w:rFonts w:ascii="Times New Roman"/>
          <w:b w:val="false"/>
          <w:i w:val="false"/>
          <w:color w:val="000000"/>
          <w:sz w:val="28"/>
        </w:rPr>
        <w:t xml:space="preserve">
құрылымдық бөлімшесінің </w:t>
      </w:r>
      <w:r>
        <w:br/>
      </w:r>
      <w:r>
        <w:rPr>
          <w:rFonts w:ascii="Times New Roman"/>
          <w:b w:val="false"/>
          <w:i w:val="false"/>
          <w:color w:val="000000"/>
          <w:sz w:val="28"/>
        </w:rPr>
        <w:t xml:space="preserve">
басшысы                  _________ ____________________________ </w:t>
      </w:r>
      <w:r>
        <w:br/>
      </w:r>
      <w:r>
        <w:rPr>
          <w:rFonts w:ascii="Times New Roman"/>
          <w:b w:val="false"/>
          <w:i w:val="false"/>
          <w:color w:val="000000"/>
          <w:sz w:val="28"/>
        </w:rPr>
        <w:t xml:space="preserve">
                           (қолы)     (қолды таратып жазу) </w:t>
      </w:r>
    </w:p>
    <w:bookmarkStart w:name="z870" w:id="230"/>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17-қосымша    </w:t>
      </w:r>
    </w:p>
    <w:bookmarkEnd w:id="230"/>
    <w:p>
      <w:pPr>
        <w:spacing w:after="0"/>
        <w:ind w:left="0"/>
        <w:jc w:val="both"/>
      </w:pPr>
      <w:r>
        <w:rPr>
          <w:rFonts w:ascii="Times New Roman"/>
          <w:b w:val="false"/>
          <w:i w:val="false"/>
          <w:color w:val="ff0000"/>
          <w:sz w:val="28"/>
        </w:rPr>
        <w:t xml:space="preserve">      Ескерту. 17-қосымшаға өзгерту енгізілді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
(жоспарлардың, жоспарларға өзгерістер енгізу туралы анықтамалардың)</w:t>
      </w:r>
      <w:r>
        <w:br/>
      </w:r>
      <w:r>
        <w:rPr>
          <w:rFonts w:ascii="Times New Roman"/>
          <w:b/>
          <w:i w:val="false"/>
          <w:color w:val="000000"/>
        </w:rPr>
        <w:t>
тізілімі</w:t>
      </w:r>
    </w:p>
    <w:p>
      <w:pPr>
        <w:spacing w:after="0"/>
        <w:ind w:left="0"/>
        <w:jc w:val="both"/>
      </w:pPr>
      <w:r>
        <w:rPr>
          <w:rFonts w:ascii="Times New Roman"/>
          <w:b w:val="false"/>
          <w:i w:val="false"/>
          <w:color w:val="000000"/>
          <w:sz w:val="28"/>
        </w:rPr>
        <w:t>Ұсынған күні________________________________</w:t>
      </w:r>
      <w:r>
        <w:br/>
      </w:r>
      <w:r>
        <w:rPr>
          <w:rFonts w:ascii="Times New Roman"/>
          <w:b w:val="false"/>
          <w:i w:val="false"/>
          <w:color w:val="000000"/>
          <w:sz w:val="28"/>
        </w:rPr>
        <w:t>
Бюджетті атқару жөніндегі жергілікті</w:t>
      </w:r>
      <w:r>
        <w:br/>
      </w:r>
      <w:r>
        <w:rPr>
          <w:rFonts w:ascii="Times New Roman"/>
          <w:b w:val="false"/>
          <w:i w:val="false"/>
          <w:color w:val="000000"/>
          <w:sz w:val="28"/>
        </w:rPr>
        <w:t>
уәкілетті органның атауы______________________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2612"/>
        <w:gridCol w:w="6150"/>
        <w:gridCol w:w="2062"/>
        <w:gridCol w:w="1531"/>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Жоспарлардың (жоспарларға өзгерістер енгізу туралы анықтамалардың) атауы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Жергілікті бюджетті атқару жөніндегі уәкілетті органның</w:t>
      </w:r>
      <w:r>
        <w:br/>
      </w:r>
      <w:r>
        <w:rPr>
          <w:rFonts w:ascii="Times New Roman"/>
          <w:b w:val="false"/>
          <w:i w:val="false"/>
          <w:color w:val="000000"/>
          <w:sz w:val="28"/>
        </w:rPr>
        <w:t>
/бюджеттік бағдарламалардың әкімшісінің басшысы ___________ _________</w:t>
      </w:r>
      <w:r>
        <w:br/>
      </w:r>
      <w:r>
        <w:rPr>
          <w:rFonts w:ascii="Times New Roman"/>
          <w:b w:val="false"/>
          <w:i w:val="false"/>
          <w:color w:val="000000"/>
          <w:sz w:val="28"/>
        </w:rPr>
        <w:t>
                                                  (Т.А.Ә.)    (қолы)</w:t>
      </w:r>
      <w:r>
        <w:br/>
      </w:r>
      <w:r>
        <w:rPr>
          <w:rFonts w:ascii="Times New Roman"/>
          <w:b w:val="false"/>
          <w:i w:val="false"/>
          <w:color w:val="000000"/>
          <w:sz w:val="28"/>
        </w:rPr>
        <w:t>
      Жауапты орындаушы                         ___________ 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bookmarkStart w:name="z1651" w:id="231"/>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17-1-қосымша    </w:t>
      </w:r>
    </w:p>
    <w:bookmarkEnd w:id="23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(жоспардың, жоспарға өзгерiстер енгiзу туралы анықтамалардың)</w:t>
      </w:r>
    </w:p>
    <w:bookmarkStart w:name="z1859" w:id="232"/>
    <w:p>
      <w:pPr>
        <w:spacing w:after="0"/>
        <w:ind w:left="0"/>
        <w:jc w:val="left"/>
      </w:pPr>
      <w:r>
        <w:rPr>
          <w:rFonts w:ascii="Times New Roman"/>
          <w:b/>
          <w:i w:val="false"/>
          <w:color w:val="000000"/>
        </w:rPr>
        <w:t xml:space="preserve"> 
тiзiлiмi</w:t>
      </w:r>
    </w:p>
    <w:bookmarkEnd w:id="232"/>
    <w:p>
      <w:pPr>
        <w:spacing w:after="0"/>
        <w:ind w:left="0"/>
        <w:jc w:val="both"/>
      </w:pPr>
      <w:r>
        <w:rPr>
          <w:rFonts w:ascii="Times New Roman"/>
          <w:b w:val="false"/>
          <w:i w:val="false"/>
          <w:color w:val="ff0000"/>
          <w:sz w:val="28"/>
        </w:rPr>
        <w:t xml:space="preserve">      Ескерту. 17-1-қосымшамен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2012.03.26 </w:t>
      </w:r>
      <w:r>
        <w:rPr>
          <w:rFonts w:ascii="Times New Roman"/>
          <w:b w:val="false"/>
          <w:i w:val="false"/>
          <w:color w:val="ff0000"/>
          <w:sz w:val="28"/>
        </w:rPr>
        <w:t>№ 352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Тізілімнің күні _________________________</w:t>
      </w:r>
      <w:r>
        <w:br/>
      </w:r>
      <w:r>
        <w:rPr>
          <w:rFonts w:ascii="Times New Roman"/>
          <w:b w:val="false"/>
          <w:i w:val="false"/>
          <w:color w:val="000000"/>
          <w:sz w:val="28"/>
        </w:rPr>
        <w:t>
Бюджеттi атқару жөнiндегi жергiлiктi</w:t>
      </w:r>
      <w:r>
        <w:br/>
      </w:r>
      <w:r>
        <w:rPr>
          <w:rFonts w:ascii="Times New Roman"/>
          <w:b w:val="false"/>
          <w:i w:val="false"/>
          <w:color w:val="000000"/>
          <w:sz w:val="28"/>
        </w:rPr>
        <w:t>
уәкiлеттi органның/бюджеттiк бағдарламалар</w:t>
      </w:r>
      <w:r>
        <w:br/>
      </w:r>
      <w:r>
        <w:rPr>
          <w:rFonts w:ascii="Times New Roman"/>
          <w:b w:val="false"/>
          <w:i w:val="false"/>
          <w:color w:val="000000"/>
          <w:sz w:val="28"/>
        </w:rPr>
        <w:t>
әкiмшiсiнiң/ММ атауы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413"/>
        <w:gridCol w:w="3893"/>
        <w:gridCol w:w="1673"/>
        <w:gridCol w:w="1833"/>
        <w:gridCol w:w="21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коды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Жоспарлардың (жоспарға өзгерiстер енгiзу туралы анықтамалардың) 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Файлдың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Бюджеттi атқару жөнiндегi жергiлiктi</w:t>
      </w:r>
      <w:r>
        <w:br/>
      </w:r>
      <w:r>
        <w:rPr>
          <w:rFonts w:ascii="Times New Roman"/>
          <w:b w:val="false"/>
          <w:i w:val="false"/>
          <w:color w:val="000000"/>
          <w:sz w:val="28"/>
        </w:rPr>
        <w:t>
уәкiлеттi органның/бюджеттiк бағдарламалар</w:t>
      </w:r>
      <w:r>
        <w:br/>
      </w:r>
      <w:r>
        <w:rPr>
          <w:rFonts w:ascii="Times New Roman"/>
          <w:b w:val="false"/>
          <w:i w:val="false"/>
          <w:color w:val="000000"/>
          <w:sz w:val="28"/>
        </w:rPr>
        <w:t>
әкiмшiсiнiң/ММ басшысы _______________ _____________</w:t>
      </w:r>
      <w:r>
        <w:br/>
      </w:r>
      <w:r>
        <w:rPr>
          <w:rFonts w:ascii="Times New Roman"/>
          <w:b w:val="false"/>
          <w:i w:val="false"/>
          <w:color w:val="000000"/>
          <w:sz w:val="28"/>
        </w:rPr>
        <w:t>
                          (аты-жөнi)      (қолы)</w:t>
      </w:r>
    </w:p>
    <w:p>
      <w:pPr>
        <w:spacing w:after="0"/>
        <w:ind w:left="0"/>
        <w:jc w:val="both"/>
      </w:pPr>
      <w:r>
        <w:rPr>
          <w:rFonts w:ascii="Times New Roman"/>
          <w:b w:val="false"/>
          <w:i w:val="false"/>
          <w:color w:val="000000"/>
          <w:sz w:val="28"/>
        </w:rPr>
        <w:t>Жауапты орындаушы _______________ _____________</w:t>
      </w:r>
      <w:r>
        <w:br/>
      </w:r>
      <w:r>
        <w:rPr>
          <w:rFonts w:ascii="Times New Roman"/>
          <w:b w:val="false"/>
          <w:i w:val="false"/>
          <w:color w:val="000000"/>
          <w:sz w:val="28"/>
        </w:rPr>
        <w:t>
                     (аты-жөнi)       (қолы)</w:t>
      </w:r>
    </w:p>
    <w:bookmarkStart w:name="z871" w:id="233"/>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18-қосымша   </w:t>
      </w:r>
    </w:p>
    <w:bookmarkEnd w:id="233"/>
    <w:p>
      <w:pPr>
        <w:spacing w:after="0"/>
        <w:ind w:left="0"/>
        <w:jc w:val="both"/>
      </w:pPr>
      <w:r>
        <w:rPr>
          <w:rFonts w:ascii="Times New Roman"/>
          <w:b w:val="false"/>
          <w:i w:val="false"/>
          <w:color w:val="ff0000"/>
          <w:sz w:val="28"/>
        </w:rPr>
        <w:t xml:space="preserve">      Ескерту. 18-қосымшаға өзгерту енгізілді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"___"__________200_ж.</w:t>
      </w:r>
      <w:r>
        <w:br/>
      </w:r>
      <w:r>
        <w:rPr>
          <w:rFonts w:ascii="Times New Roman"/>
          <w:b w:val="false"/>
          <w:i w:val="false"/>
          <w:color w:val="000000"/>
          <w:sz w:val="28"/>
        </w:rPr>
        <w:t>
                            Бюджетті атқару жөніндегі уәкілетті орган</w:t>
      </w:r>
    </w:p>
    <w:p>
      <w:pPr>
        <w:spacing w:after="0"/>
        <w:ind w:left="0"/>
        <w:jc w:val="left"/>
      </w:pPr>
      <w:r>
        <w:rPr>
          <w:rFonts w:ascii="Times New Roman"/>
          <w:b/>
          <w:i w:val="false"/>
          <w:color w:val="000000"/>
        </w:rPr>
        <w:t xml:space="preserve"> Республикалық (жергілікті) бюджетке кірістердің түсімдері</w:t>
      </w:r>
      <w:r>
        <w:br/>
      </w:r>
      <w:r>
        <w:rPr>
          <w:rFonts w:ascii="Times New Roman"/>
          <w:b/>
          <w:i w:val="false"/>
          <w:color w:val="000000"/>
        </w:rPr>
        <w:t>
жоспарының өзгеруіне N_____өтінім</w:t>
      </w:r>
    </w:p>
    <w:p>
      <w:pPr>
        <w:spacing w:after="0"/>
        <w:ind w:left="0"/>
        <w:jc w:val="both"/>
      </w:pPr>
      <w:r>
        <w:rPr>
          <w:rFonts w:ascii="Times New Roman"/>
          <w:b w:val="false"/>
          <w:i w:val="false"/>
          <w:color w:val="000000"/>
          <w:sz w:val="28"/>
        </w:rPr>
        <w:t>Республикалық (жергілікті) бюджеттің кірістер түсімінің жоспарына</w:t>
      </w:r>
      <w:r>
        <w:br/>
      </w:r>
      <w:r>
        <w:rPr>
          <w:rFonts w:ascii="Times New Roman"/>
          <w:b w:val="false"/>
          <w:i w:val="false"/>
          <w:color w:val="000000"/>
          <w:sz w:val="28"/>
        </w:rPr>
        <w:t>
________________мынандай өзгерістер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2472"/>
        <w:gridCol w:w="609"/>
        <w:gridCol w:w="609"/>
        <w:gridCol w:w="685"/>
        <w:gridCol w:w="780"/>
        <w:gridCol w:w="762"/>
        <w:gridCol w:w="723"/>
        <w:gridCol w:w="762"/>
        <w:gridCol w:w="723"/>
        <w:gridCol w:w="723"/>
        <w:gridCol w:w="724"/>
        <w:gridCol w:w="705"/>
        <w:gridCol w:w="743"/>
      </w:tblGrid>
      <w:tr>
        <w:trPr>
          <w:trHeight w:val="30" w:hRule="atLeast"/>
        </w:trPr>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аудандардың (облыстық маңызы бар қалалардың) атауы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Салық, кедендік және бюджетке</w:t>
      </w:r>
      <w:r>
        <w:br/>
      </w:r>
      <w:r>
        <w:rPr>
          <w:rFonts w:ascii="Times New Roman"/>
          <w:b w:val="false"/>
          <w:i w:val="false"/>
          <w:color w:val="000000"/>
          <w:sz w:val="28"/>
        </w:rPr>
        <w:t>
төлейтін басқа міндетті</w:t>
      </w:r>
      <w:r>
        <w:br/>
      </w:r>
      <w:r>
        <w:rPr>
          <w:rFonts w:ascii="Times New Roman"/>
          <w:b w:val="false"/>
          <w:i w:val="false"/>
          <w:color w:val="000000"/>
          <w:sz w:val="28"/>
        </w:rPr>
        <w:t>
Төлемдерді атқаруды бақылау</w:t>
      </w:r>
      <w:r>
        <w:br/>
      </w:r>
      <w:r>
        <w:rPr>
          <w:rFonts w:ascii="Times New Roman"/>
          <w:b w:val="false"/>
          <w:i w:val="false"/>
          <w:color w:val="000000"/>
          <w:sz w:val="28"/>
        </w:rPr>
        <w:t>
жөніндегі мемлекеттік органның</w:t>
      </w:r>
      <w:r>
        <w:br/>
      </w:r>
      <w:r>
        <w:rPr>
          <w:rFonts w:ascii="Times New Roman"/>
          <w:b w:val="false"/>
          <w:i w:val="false"/>
          <w:color w:val="000000"/>
          <w:sz w:val="28"/>
        </w:rPr>
        <w:t>
басшысы                                _______ ______________________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Салық, кедендік жүйе бюджетке</w:t>
      </w:r>
      <w:r>
        <w:br/>
      </w:r>
      <w:r>
        <w:rPr>
          <w:rFonts w:ascii="Times New Roman"/>
          <w:b w:val="false"/>
          <w:i w:val="false"/>
          <w:color w:val="000000"/>
          <w:sz w:val="28"/>
        </w:rPr>
        <w:t>
төленетін басқа міндетті</w:t>
      </w:r>
      <w:r>
        <w:br/>
      </w:r>
      <w:r>
        <w:rPr>
          <w:rFonts w:ascii="Times New Roman"/>
          <w:b w:val="false"/>
          <w:i w:val="false"/>
          <w:color w:val="000000"/>
          <w:sz w:val="28"/>
        </w:rPr>
        <w:t>
төлемдерді атқаруды бақылау</w:t>
      </w:r>
      <w:r>
        <w:br/>
      </w:r>
      <w:r>
        <w:rPr>
          <w:rFonts w:ascii="Times New Roman"/>
          <w:b w:val="false"/>
          <w:i w:val="false"/>
          <w:color w:val="000000"/>
          <w:sz w:val="28"/>
        </w:rPr>
        <w:t>
жөніндегі мемлекеттік органның</w:t>
      </w:r>
      <w:r>
        <w:br/>
      </w:r>
      <w:r>
        <w:rPr>
          <w:rFonts w:ascii="Times New Roman"/>
          <w:b w:val="false"/>
          <w:i w:val="false"/>
          <w:color w:val="000000"/>
          <w:sz w:val="28"/>
        </w:rPr>
        <w:t>
құрылымдық бөлімшесінің</w:t>
      </w:r>
      <w:r>
        <w:br/>
      </w:r>
      <w:r>
        <w:rPr>
          <w:rFonts w:ascii="Times New Roman"/>
          <w:b w:val="false"/>
          <w:i w:val="false"/>
          <w:color w:val="000000"/>
          <w:sz w:val="28"/>
        </w:rPr>
        <w:t>
басшысы                                _______ ______________________</w:t>
      </w:r>
      <w:r>
        <w:br/>
      </w:r>
      <w:r>
        <w:rPr>
          <w:rFonts w:ascii="Times New Roman"/>
          <w:b w:val="false"/>
          <w:i w:val="false"/>
          <w:color w:val="000000"/>
          <w:sz w:val="28"/>
        </w:rPr>
        <w:t>
                                       (қолы)   (қолды таратып жазу)</w:t>
      </w:r>
    </w:p>
    <w:bookmarkStart w:name="z1222" w:id="234"/>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19-қосымша    </w:t>
      </w:r>
    </w:p>
    <w:bookmarkEnd w:id="234"/>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басшысы______________________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"___"_____________20__ж. </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______бюджеті түсімдерінің жиынтық жоспарына өзгерістер </w:t>
      </w:r>
      <w:r>
        <w:br/>
      </w:r>
      <w:r>
        <w:rPr>
          <w:rFonts w:ascii="Times New Roman"/>
          <w:b/>
          <w:i w:val="false"/>
          <w:color w:val="000000"/>
        </w:rPr>
        <w:t xml:space="preserve">
енгізу туралы N____анықтама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1925"/>
        <w:gridCol w:w="2000"/>
        <w:gridCol w:w="2205"/>
        <w:gridCol w:w="2187"/>
        <w:gridCol w:w="2597"/>
      </w:tblGrid>
      <w:tr>
        <w:trPr>
          <w:trHeight w:val="30" w:hRule="atLeast"/>
        </w:trPr>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сыныптаманың атауы </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сомасы (+,-),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тағайындаулар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105"/>
        <w:gridCol w:w="1105"/>
        <w:gridCol w:w="1105"/>
        <w:gridCol w:w="1105"/>
        <w:gridCol w:w="1106"/>
        <w:gridCol w:w="1106"/>
        <w:gridCol w:w="1106"/>
        <w:gridCol w:w="1106"/>
        <w:gridCol w:w="1106"/>
        <w:gridCol w:w="975"/>
        <w:gridCol w:w="105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айлар бойынша (ағымдағы айда - жыл басындағы кезеңге өзгеріс өсу қорытындысымен, келесі айларда өзгеріс ай сайын)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тағайындау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Жиынтық жоспарды жасауға           Түсімдер жоспарын жасауға </w:t>
      </w:r>
      <w:r>
        <w:br/>
      </w:r>
      <w:r>
        <w:rPr>
          <w:rFonts w:ascii="Times New Roman"/>
          <w:b w:val="false"/>
          <w:i w:val="false"/>
          <w:color w:val="000000"/>
          <w:sz w:val="28"/>
        </w:rPr>
        <w:t xml:space="preserve">
    жауапты бюджетті атқару            жауапты бюджетті атқару </w:t>
      </w:r>
      <w:r>
        <w:br/>
      </w:r>
      <w:r>
        <w:rPr>
          <w:rFonts w:ascii="Times New Roman"/>
          <w:b w:val="false"/>
          <w:i w:val="false"/>
          <w:color w:val="000000"/>
          <w:sz w:val="28"/>
        </w:rPr>
        <w:t xml:space="preserve">
    жөніндегі уәкілетті органның       жөніндегі уәкілетті органның </w:t>
      </w:r>
      <w:r>
        <w:br/>
      </w:r>
      <w:r>
        <w:rPr>
          <w:rFonts w:ascii="Times New Roman"/>
          <w:b w:val="false"/>
          <w:i w:val="false"/>
          <w:color w:val="000000"/>
          <w:sz w:val="28"/>
        </w:rPr>
        <w:t xml:space="preserve">
    құрылымдық бөлімшесінің            құрылымдық бөлімшесінің </w:t>
      </w:r>
      <w:r>
        <w:br/>
      </w:r>
      <w:r>
        <w:rPr>
          <w:rFonts w:ascii="Times New Roman"/>
          <w:b w:val="false"/>
          <w:i w:val="false"/>
          <w:color w:val="000000"/>
          <w:sz w:val="28"/>
        </w:rPr>
        <w:t xml:space="preserve">
    басшысы____________                басшысы____________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*Анықтама - 2 данада </w:t>
      </w:r>
      <w:r>
        <w:br/>
      </w:r>
      <w:r>
        <w:rPr>
          <w:rFonts w:ascii="Times New Roman"/>
          <w:b w:val="false"/>
          <w:i w:val="false"/>
          <w:color w:val="000000"/>
          <w:sz w:val="28"/>
        </w:rPr>
        <w:t>
      ** Жоғары тұрған бюджеттен берілген сыйақылар (мүдделер) бойынша, кредиттер жөніндегі және кредитті өтеу жөніндегі түсімдердің жиынтық жоспарына өзгерістер енгізу туралы анықтаманы төмен тұрған бюджетті атқару жөніндегі уәкілетті органға жоғары тұрған бюджетті атқару жөніндегі уәкілетті орган береді.</w:t>
      </w:r>
    </w:p>
    <w:bookmarkStart w:name="z1652" w:id="235"/>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19-1-қосымша    </w:t>
      </w:r>
    </w:p>
    <w:bookmarkEnd w:id="235"/>
    <w:p>
      <w:pPr>
        <w:spacing w:after="0"/>
        <w:ind w:left="0"/>
        <w:jc w:val="both"/>
      </w:pPr>
      <w:r>
        <w:rPr>
          <w:rFonts w:ascii="Times New Roman"/>
          <w:b w:val="false"/>
          <w:i w:val="false"/>
          <w:color w:val="ff0000"/>
          <w:sz w:val="28"/>
        </w:rPr>
        <w:t xml:space="preserve">      Ескерту. 19-1-қосымшамен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20__ ж. «___» _____________</w:t>
      </w:r>
      <w:r>
        <w:br/>
      </w:r>
      <w:r>
        <w:rPr>
          <w:rFonts w:ascii="Times New Roman"/>
          <w:b/>
          <w:i w:val="false"/>
          <w:color w:val="000000"/>
        </w:rPr>
        <w:t>
___________ негізінде</w:t>
      </w:r>
      <w:r>
        <w:br/>
      </w:r>
      <w:r>
        <w:rPr>
          <w:rFonts w:ascii="Times New Roman"/>
          <w:b/>
          <w:i w:val="false"/>
          <w:color w:val="000000"/>
        </w:rPr>
        <w:t>
Бюджетке түсетін түсімдердің жиынтық жоспарына өзгерістер</w:t>
      </w:r>
      <w:r>
        <w:br/>
      </w:r>
      <w:r>
        <w:rPr>
          <w:rFonts w:ascii="Times New Roman"/>
          <w:b/>
          <w:i w:val="false"/>
          <w:color w:val="000000"/>
        </w:rPr>
        <w:t>
енгізу туралы</w:t>
      </w:r>
      <w:r>
        <w:br/>
      </w:r>
      <w:r>
        <w:rPr>
          <w:rFonts w:ascii="Times New Roman"/>
          <w:b/>
          <w:i w:val="false"/>
          <w:color w:val="000000"/>
        </w:rPr>
        <w:t>
«___» _____________</w:t>
      </w:r>
      <w:r>
        <w:br/>
      </w:r>
      <w:r>
        <w:rPr>
          <w:rFonts w:ascii="Times New Roman"/>
          <w:b/>
          <w:i w:val="false"/>
          <w:color w:val="000000"/>
        </w:rPr>
        <w:t>
№ __________ АНЫҚТАМА</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00"/>
        <w:gridCol w:w="586"/>
        <w:gridCol w:w="1077"/>
        <w:gridCol w:w="1337"/>
        <w:gridCol w:w="1778"/>
        <w:gridCol w:w="597"/>
        <w:gridCol w:w="597"/>
        <w:gridCol w:w="597"/>
        <w:gridCol w:w="597"/>
        <w:gridCol w:w="597"/>
        <w:gridCol w:w="597"/>
        <w:gridCol w:w="597"/>
        <w:gridCol w:w="597"/>
        <w:gridCol w:w="598"/>
        <w:gridCol w:w="598"/>
        <w:gridCol w:w="598"/>
        <w:gridCol w:w="573"/>
      </w:tblGrid>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r>
      <w:tr>
        <w:trPr>
          <w:trHeight w:val="51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1223" w:id="236"/>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20-қосымша    </w:t>
      </w:r>
    </w:p>
    <w:bookmarkEnd w:id="236"/>
    <w:p>
      <w:pPr>
        <w:spacing w:after="0"/>
        <w:ind w:left="0"/>
        <w:jc w:val="both"/>
      </w:pPr>
      <w:r>
        <w:rPr>
          <w:rFonts w:ascii="Times New Roman"/>
          <w:b w:val="false"/>
          <w:i w:val="false"/>
          <w:color w:val="000000"/>
          <w:sz w:val="28"/>
        </w:rPr>
        <w:t xml:space="preserve">"___"___________ _____ж. N ______ ______________ </w:t>
      </w:r>
      <w:r>
        <w:br/>
      </w:r>
      <w:r>
        <w:rPr>
          <w:rFonts w:ascii="Times New Roman"/>
          <w:b w:val="false"/>
          <w:i w:val="false"/>
          <w:color w:val="000000"/>
          <w:sz w:val="28"/>
        </w:rPr>
        <w:t xml:space="preserve">
бюджеттік бағдарламалардың әкімшісі </w:t>
      </w:r>
    </w:p>
    <w:p>
      <w:pPr>
        <w:spacing w:after="0"/>
        <w:ind w:left="0"/>
        <w:jc w:val="left"/>
      </w:pPr>
      <w:r>
        <w:rPr>
          <w:rFonts w:ascii="Times New Roman"/>
          <w:b/>
          <w:i w:val="false"/>
          <w:color w:val="000000"/>
        </w:rPr>
        <w:t xml:space="preserve"> _____жылға арналған міндеттемелер жөніндегі мемлекеттік </w:t>
      </w:r>
      <w:r>
        <w:br/>
      </w:r>
      <w:r>
        <w:rPr>
          <w:rFonts w:ascii="Times New Roman"/>
          <w:b/>
          <w:i w:val="false"/>
          <w:color w:val="000000"/>
        </w:rPr>
        <w:t xml:space="preserve">
мекемелерді қаржыландырудың жеке жоспарын өзгертуге </w:t>
      </w:r>
      <w:r>
        <w:br/>
      </w:r>
      <w:r>
        <w:rPr>
          <w:rFonts w:ascii="Times New Roman"/>
          <w:b/>
          <w:i w:val="false"/>
          <w:color w:val="000000"/>
        </w:rPr>
        <w:t xml:space="preserve">
арналған өтінім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(мемлекеттік мекеме атауы) </w:t>
      </w:r>
      <w:r>
        <w:br/>
      </w:r>
      <w:r>
        <w:rPr>
          <w:rFonts w:ascii="Times New Roman"/>
          <w:b w:val="false"/>
          <w:i w:val="false"/>
          <w:color w:val="000000"/>
          <w:sz w:val="28"/>
        </w:rPr>
        <w:t xml:space="preserve">
______________бағдарламалар, кіші бағдарламалар және ерекшеліктер бойынша өзгеріс енгізуді сұрайды: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465"/>
        <w:gridCol w:w="1894"/>
        <w:gridCol w:w="677"/>
        <w:gridCol w:w="696"/>
        <w:gridCol w:w="639"/>
        <w:gridCol w:w="621"/>
        <w:gridCol w:w="621"/>
        <w:gridCol w:w="545"/>
        <w:gridCol w:w="677"/>
        <w:gridCol w:w="677"/>
        <w:gridCol w:w="621"/>
        <w:gridCol w:w="621"/>
        <w:gridCol w:w="696"/>
        <w:gridCol w:w="696"/>
      </w:tblGrid>
      <w:tr>
        <w:trPr>
          <w:trHeight w:val="30" w:hRule="atLeast"/>
        </w:trPr>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Мемлекеттік мекеме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Кіші бағдарлама </w:t>
            </w:r>
            <w:r>
              <w:br/>
            </w:r>
            <w:r>
              <w:rPr>
                <w:rFonts w:ascii="Times New Roman"/>
                <w:b w:val="false"/>
                <w:i w:val="false"/>
                <w:color w:val="000000"/>
                <w:sz w:val="20"/>
              </w:rPr>
              <w:t xml:space="preserve">
Ерекшелік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сомасы (+,-),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айлар бойынша (ағымдағы айда - жыл басындағы кезеңге өзгеріс өсу қорытындысымен, келесі айларда өзгеріс ай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тағайындау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Негіздеме: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Мемлекеттік мекеменің басшысы*     ________ 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М.О. </w:t>
      </w:r>
      <w:r>
        <w:br/>
      </w:r>
      <w:r>
        <w:rPr>
          <w:rFonts w:ascii="Times New Roman"/>
          <w:b w:val="false"/>
          <w:i w:val="false"/>
          <w:color w:val="000000"/>
          <w:sz w:val="28"/>
        </w:rPr>
        <w:t xml:space="preserve">
Қаржыландырудың жеке жоспарын жасауға </w:t>
      </w:r>
      <w:r>
        <w:br/>
      </w:r>
      <w:r>
        <w:rPr>
          <w:rFonts w:ascii="Times New Roman"/>
          <w:b w:val="false"/>
          <w:i w:val="false"/>
          <w:color w:val="000000"/>
          <w:sz w:val="28"/>
        </w:rPr>
        <w:t xml:space="preserve">
жауапты мемлекеттік мекеменің </w:t>
      </w:r>
      <w:r>
        <w:br/>
      </w:r>
      <w:r>
        <w:rPr>
          <w:rFonts w:ascii="Times New Roman"/>
          <w:b w:val="false"/>
          <w:i w:val="false"/>
          <w:color w:val="000000"/>
          <w:sz w:val="28"/>
        </w:rPr>
        <w:t xml:space="preserve">
құрылымдық бөлімшесінің басшысы    ________ 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*Мемлекеттік мекеме бір уақытта бюджеттік бағдарламалардың әкімшісі болып табылған жағдайда осы жол толтырылмайды </w:t>
      </w:r>
    </w:p>
    <w:bookmarkStart w:name="z1224" w:id="237"/>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21-қосымша   </w:t>
      </w:r>
    </w:p>
    <w:bookmarkEnd w:id="237"/>
    <w:p>
      <w:pPr>
        <w:spacing w:after="0"/>
        <w:ind w:left="0"/>
        <w:jc w:val="both"/>
      </w:pPr>
      <w:r>
        <w:rPr>
          <w:rFonts w:ascii="Times New Roman"/>
          <w:b w:val="false"/>
          <w:i w:val="false"/>
          <w:color w:val="000000"/>
          <w:sz w:val="28"/>
        </w:rPr>
        <w:t xml:space="preserve">"___"___________ _____ж. N ______ ______________ </w:t>
      </w:r>
      <w:r>
        <w:br/>
      </w:r>
      <w:r>
        <w:rPr>
          <w:rFonts w:ascii="Times New Roman"/>
          <w:b w:val="false"/>
          <w:i w:val="false"/>
          <w:color w:val="000000"/>
          <w:sz w:val="28"/>
        </w:rPr>
        <w:t xml:space="preserve">
бюджеттік бағдарламалардың әкімшісі </w:t>
      </w:r>
    </w:p>
    <w:p>
      <w:pPr>
        <w:spacing w:after="0"/>
        <w:ind w:left="0"/>
        <w:jc w:val="left"/>
      </w:pPr>
      <w:r>
        <w:rPr>
          <w:rFonts w:ascii="Times New Roman"/>
          <w:b/>
          <w:i w:val="false"/>
          <w:color w:val="000000"/>
        </w:rPr>
        <w:t xml:space="preserve"> _________жылға арналған </w:t>
      </w:r>
      <w:r>
        <w:br/>
      </w:r>
      <w:r>
        <w:rPr>
          <w:rFonts w:ascii="Times New Roman"/>
          <w:b/>
          <w:i w:val="false"/>
          <w:color w:val="000000"/>
        </w:rPr>
        <w:t xml:space="preserve">
төлемдер бойынша мемлекеттік мекемені қаржыландырудың </w:t>
      </w:r>
      <w:r>
        <w:br/>
      </w:r>
      <w:r>
        <w:rPr>
          <w:rFonts w:ascii="Times New Roman"/>
          <w:b/>
          <w:i w:val="false"/>
          <w:color w:val="000000"/>
        </w:rPr>
        <w:t xml:space="preserve">
жеке жоспарының өзгеруіне өтінім </w:t>
      </w:r>
    </w:p>
    <w:p>
      <w:pPr>
        <w:spacing w:after="0"/>
        <w:ind w:left="0"/>
        <w:jc w:val="both"/>
      </w:pPr>
      <w:r>
        <w:rPr>
          <w:rFonts w:ascii="Times New Roman"/>
          <w:b w:val="false"/>
          <w:i w:val="false"/>
          <w:color w:val="000000"/>
          <w:sz w:val="28"/>
        </w:rPr>
        <w:t xml:space="preserve">_________________________________өзгеріс енгізуді сұрайды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__________________мына бағдарламалар, кіші бағдарламалар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465"/>
        <w:gridCol w:w="1894"/>
        <w:gridCol w:w="677"/>
        <w:gridCol w:w="696"/>
        <w:gridCol w:w="639"/>
        <w:gridCol w:w="621"/>
        <w:gridCol w:w="621"/>
        <w:gridCol w:w="545"/>
        <w:gridCol w:w="677"/>
        <w:gridCol w:w="677"/>
        <w:gridCol w:w="621"/>
        <w:gridCol w:w="621"/>
        <w:gridCol w:w="696"/>
        <w:gridCol w:w="696"/>
      </w:tblGrid>
      <w:tr>
        <w:trPr>
          <w:trHeight w:val="30" w:hRule="atLeast"/>
        </w:trPr>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Мемлекеттік мекеме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Кіші бағдарлама </w:t>
            </w:r>
            <w:r>
              <w:br/>
            </w:r>
            <w:r>
              <w:rPr>
                <w:rFonts w:ascii="Times New Roman"/>
                <w:b w:val="false"/>
                <w:i w:val="false"/>
                <w:color w:val="000000"/>
                <w:sz w:val="20"/>
              </w:rPr>
              <w:t xml:space="preserve">
Ерекшелік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сомасы (+,-),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айлар бойынша (ағымдағы айда-жыл басындағы кезеңге өзгеріс өсу қорытындысымен, келесі айларда өзгеріс ай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тағайындаулар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Негіздеме: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Мемлекеттік мекеменің басшысы*     ________ 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Қаржыландырудың жеке жоспарын жасауға </w:t>
      </w:r>
      <w:r>
        <w:br/>
      </w:r>
      <w:r>
        <w:rPr>
          <w:rFonts w:ascii="Times New Roman"/>
          <w:b w:val="false"/>
          <w:i w:val="false"/>
          <w:color w:val="000000"/>
          <w:sz w:val="28"/>
        </w:rPr>
        <w:t xml:space="preserve">
жауапты мемлекеттік мекеменің </w:t>
      </w:r>
      <w:r>
        <w:br/>
      </w:r>
      <w:r>
        <w:rPr>
          <w:rFonts w:ascii="Times New Roman"/>
          <w:b w:val="false"/>
          <w:i w:val="false"/>
          <w:color w:val="000000"/>
          <w:sz w:val="28"/>
        </w:rPr>
        <w:t xml:space="preserve">
құрылымдық бөлімшесінің басшысы    ________ 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*Мемлекеттік мекеме бір уақытта бюджеттік бағдарламалардың әкімшісі болып табылған жағдайда осы жол толтырылмайды </w:t>
      </w:r>
    </w:p>
    <w:bookmarkStart w:name="z1225" w:id="238"/>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22-қосымша    </w:t>
      </w:r>
    </w:p>
    <w:bookmarkEnd w:id="238"/>
    <w:p>
      <w:pPr>
        <w:spacing w:after="0"/>
        <w:ind w:left="0"/>
        <w:jc w:val="both"/>
      </w:pPr>
      <w:r>
        <w:rPr>
          <w:rFonts w:ascii="Times New Roman"/>
          <w:b w:val="false"/>
          <w:i w:val="false"/>
          <w:color w:val="ff0000"/>
          <w:sz w:val="28"/>
        </w:rPr>
        <w:t xml:space="preserve">      Ескерту. 22-қосымшаға өзгерту енгізілді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"___"______ж. N_______ ___________________</w:t>
      </w:r>
      <w:r>
        <w:br/>
      </w:r>
      <w:r>
        <w:rPr>
          <w:rFonts w:ascii="Times New Roman"/>
          <w:b w:val="false"/>
          <w:i w:val="false"/>
          <w:color w:val="000000"/>
          <w:sz w:val="28"/>
        </w:rPr>
        <w:t>
      Бюджетті атқару жөніндегі уәкілетті орган</w:t>
      </w:r>
    </w:p>
    <w:p>
      <w:pPr>
        <w:spacing w:after="0"/>
        <w:ind w:left="0"/>
        <w:jc w:val="left"/>
      </w:pPr>
      <w:r>
        <w:rPr>
          <w:rFonts w:ascii="Times New Roman"/>
          <w:b/>
          <w:i w:val="false"/>
          <w:color w:val="000000"/>
        </w:rPr>
        <w:t xml:space="preserve"> ________жылға арналған бюджеттік бағдарламалар әкімшісінің</w:t>
      </w:r>
      <w:r>
        <w:br/>
      </w:r>
      <w:r>
        <w:rPr>
          <w:rFonts w:ascii="Times New Roman"/>
          <w:b/>
          <w:i w:val="false"/>
          <w:color w:val="000000"/>
        </w:rPr>
        <w:t>
міндеттемелері жөніндегі қаржыландыру жоспарларын</w:t>
      </w:r>
      <w:r>
        <w:br/>
      </w:r>
      <w:r>
        <w:rPr>
          <w:rFonts w:ascii="Times New Roman"/>
          <w:b/>
          <w:i w:val="false"/>
          <w:color w:val="000000"/>
        </w:rPr>
        <w:t>
өзгертуге арналған өтінім</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(бюджеттік бағдарламалардың әкімшісі - атауы)</w:t>
      </w:r>
      <w:r>
        <w:br/>
      </w:r>
      <w:r>
        <w:rPr>
          <w:rFonts w:ascii="Times New Roman"/>
          <w:b w:val="false"/>
          <w:i w:val="false"/>
          <w:color w:val="000000"/>
          <w:sz w:val="28"/>
        </w:rPr>
        <w:t>
__________мына бағдарламалар, кіші бағдарламалар және ерекшеліктер бойынша өзгеріс енгізу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790"/>
        <w:gridCol w:w="1733"/>
        <w:gridCol w:w="1771"/>
        <w:gridCol w:w="2671"/>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Әкімші</w:t>
            </w:r>
            <w:r>
              <w:br/>
            </w:r>
            <w:r>
              <w:rPr>
                <w:rFonts w:ascii="Times New Roman"/>
                <w:b w:val="false"/>
                <w:i w:val="false"/>
                <w:color w:val="000000"/>
                <w:sz w:val="20"/>
              </w:rPr>
              <w:t>
Бағдарлама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барлығы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тағайындаулар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090"/>
        <w:gridCol w:w="1090"/>
        <w:gridCol w:w="1090"/>
        <w:gridCol w:w="1090"/>
        <w:gridCol w:w="1090"/>
        <w:gridCol w:w="1090"/>
        <w:gridCol w:w="1090"/>
        <w:gridCol w:w="1090"/>
        <w:gridCol w:w="1090"/>
        <w:gridCol w:w="1090"/>
        <w:gridCol w:w="109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тағайындаулар</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Негіздеме:_____________________________________________________</w:t>
      </w:r>
      <w:r>
        <w:br/>
      </w:r>
      <w:r>
        <w:rPr>
          <w:rFonts w:ascii="Times New Roman"/>
          <w:b w:val="false"/>
          <w:i w:val="false"/>
          <w:color w:val="000000"/>
          <w:sz w:val="28"/>
        </w:rPr>
        <w:t>
Орталық атқарушы органның жауапты хатшысы (белгіленген</w:t>
      </w:r>
      <w:r>
        <w:br/>
      </w:r>
      <w:r>
        <w:rPr>
          <w:rFonts w:ascii="Times New Roman"/>
          <w:b w:val="false"/>
          <w:i w:val="false"/>
          <w:color w:val="000000"/>
          <w:sz w:val="28"/>
        </w:rPr>
        <w:t>
тәртіппен орталық атқарушы органның жауапты хатшысының</w:t>
      </w:r>
      <w:r>
        <w:br/>
      </w:r>
      <w:r>
        <w:rPr>
          <w:rFonts w:ascii="Times New Roman"/>
          <w:b w:val="false"/>
          <w:i w:val="false"/>
          <w:color w:val="000000"/>
          <w:sz w:val="28"/>
        </w:rPr>
        <w:t>
өкілеттіктер жүктелген лауазымды тұлға), ал мұндай</w:t>
      </w:r>
      <w:r>
        <w:br/>
      </w:r>
      <w:r>
        <w:rPr>
          <w:rFonts w:ascii="Times New Roman"/>
          <w:b w:val="false"/>
          <w:i w:val="false"/>
          <w:color w:val="000000"/>
          <w:sz w:val="28"/>
        </w:rPr>
        <w:t>
болмаған жағдайда - бюджеттік бағдарламалар</w:t>
      </w:r>
      <w:r>
        <w:br/>
      </w:r>
      <w:r>
        <w:rPr>
          <w:rFonts w:ascii="Times New Roman"/>
          <w:b w:val="false"/>
          <w:i w:val="false"/>
          <w:color w:val="000000"/>
          <w:sz w:val="28"/>
        </w:rPr>
        <w:t>
әкімшісінің басшысы                     ________ 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М.О.</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Қаржыландырудың жоспарын жасауға жауапты</w:t>
      </w:r>
      <w:r>
        <w:br/>
      </w:r>
      <w:r>
        <w:rPr>
          <w:rFonts w:ascii="Times New Roman"/>
          <w:b w:val="false"/>
          <w:i w:val="false"/>
          <w:color w:val="000000"/>
          <w:sz w:val="28"/>
        </w:rPr>
        <w:t>
бюджеттік бағдарламалардың әкімшісінің</w:t>
      </w:r>
      <w:r>
        <w:br/>
      </w:r>
      <w:r>
        <w:rPr>
          <w:rFonts w:ascii="Times New Roman"/>
          <w:b w:val="false"/>
          <w:i w:val="false"/>
          <w:color w:val="000000"/>
          <w:sz w:val="28"/>
        </w:rPr>
        <w:t>
құрылымдық бөлімшесінің басшысы         ________ 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23-қосымша    </w:t>
      </w:r>
    </w:p>
    <w:p>
      <w:pPr>
        <w:spacing w:after="0"/>
        <w:ind w:left="0"/>
        <w:jc w:val="both"/>
      </w:pPr>
      <w:r>
        <w:rPr>
          <w:rFonts w:ascii="Times New Roman"/>
          <w:b w:val="false"/>
          <w:i w:val="false"/>
          <w:color w:val="ff0000"/>
          <w:sz w:val="28"/>
        </w:rPr>
        <w:t xml:space="preserve">      Ескерту. 23-қосымшаға өзгерту енгізілді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"___"______ж. N_______ ___________________</w:t>
      </w:r>
      <w:r>
        <w:br/>
      </w:r>
      <w:r>
        <w:rPr>
          <w:rFonts w:ascii="Times New Roman"/>
          <w:b w:val="false"/>
          <w:i w:val="false"/>
          <w:color w:val="000000"/>
          <w:sz w:val="28"/>
        </w:rPr>
        <w:t>
      Бюджетті атқару жөніндегі уәкілетті орган</w:t>
      </w:r>
    </w:p>
    <w:p>
      <w:pPr>
        <w:spacing w:after="0"/>
        <w:ind w:left="0"/>
        <w:jc w:val="left"/>
      </w:pPr>
      <w:r>
        <w:rPr>
          <w:rFonts w:ascii="Times New Roman"/>
          <w:b/>
          <w:i w:val="false"/>
          <w:color w:val="000000"/>
        </w:rPr>
        <w:t xml:space="preserve"> _______жылға арналған бюджеттік бағдарламалар әкімшісінің</w:t>
      </w:r>
      <w:r>
        <w:br/>
      </w:r>
      <w:r>
        <w:rPr>
          <w:rFonts w:ascii="Times New Roman"/>
          <w:b/>
          <w:i w:val="false"/>
          <w:color w:val="000000"/>
        </w:rPr>
        <w:t>
төлемдері бойынша қаржыландыру жоспарының</w:t>
      </w:r>
      <w:r>
        <w:br/>
      </w:r>
      <w:r>
        <w:rPr>
          <w:rFonts w:ascii="Times New Roman"/>
          <w:b/>
          <w:i w:val="false"/>
          <w:color w:val="000000"/>
        </w:rPr>
        <w:t>
өзгеруіне өтінім</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(бюджеттік бағдарламалар әкімшісінің атауы)</w:t>
      </w:r>
      <w:r>
        <w:br/>
      </w:r>
      <w:r>
        <w:rPr>
          <w:rFonts w:ascii="Times New Roman"/>
          <w:b w:val="false"/>
          <w:i w:val="false"/>
          <w:color w:val="000000"/>
          <w:sz w:val="28"/>
        </w:rPr>
        <w:t>
__________________мына бағдарламалар, кіші бағдарламалар бойынша өзгеріс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1397"/>
        <w:gridCol w:w="1843"/>
        <w:gridCol w:w="604"/>
        <w:gridCol w:w="699"/>
        <w:gridCol w:w="718"/>
        <w:gridCol w:w="642"/>
        <w:gridCol w:w="567"/>
        <w:gridCol w:w="586"/>
        <w:gridCol w:w="605"/>
        <w:gridCol w:w="661"/>
        <w:gridCol w:w="623"/>
        <w:gridCol w:w="586"/>
        <w:gridCol w:w="623"/>
        <w:gridCol w:w="718"/>
      </w:tblGrid>
      <w:tr>
        <w:trPr>
          <w:trHeight w:val="168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Әкімші</w:t>
            </w:r>
            <w:r>
              <w:br/>
            </w:r>
            <w:r>
              <w:rPr>
                <w:rFonts w:ascii="Times New Roman"/>
                <w:b w:val="false"/>
                <w:i w:val="false"/>
                <w:color w:val="000000"/>
                <w:sz w:val="20"/>
              </w:rPr>
              <w:t>
Бағдарлама</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тағайындаулар</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Негіздеме:_____________________________________________________</w:t>
      </w:r>
      <w:r>
        <w:br/>
      </w:r>
      <w:r>
        <w:rPr>
          <w:rFonts w:ascii="Times New Roman"/>
          <w:b w:val="false"/>
          <w:i w:val="false"/>
          <w:color w:val="000000"/>
          <w:sz w:val="28"/>
        </w:rPr>
        <w:t>
Орталық атқарушы органның жауапты хатшысы (белгіленген</w:t>
      </w:r>
      <w:r>
        <w:br/>
      </w:r>
      <w:r>
        <w:rPr>
          <w:rFonts w:ascii="Times New Roman"/>
          <w:b w:val="false"/>
          <w:i w:val="false"/>
          <w:color w:val="000000"/>
          <w:sz w:val="28"/>
        </w:rPr>
        <w:t>
тәртіппен орталық атқарушы органның жауапты хатшысының</w:t>
      </w:r>
      <w:r>
        <w:br/>
      </w:r>
      <w:r>
        <w:rPr>
          <w:rFonts w:ascii="Times New Roman"/>
          <w:b w:val="false"/>
          <w:i w:val="false"/>
          <w:color w:val="000000"/>
          <w:sz w:val="28"/>
        </w:rPr>
        <w:t>
өкілеттіктер жүктелген лауазымды тұлға), ал мұндай</w:t>
      </w:r>
      <w:r>
        <w:br/>
      </w:r>
      <w:r>
        <w:rPr>
          <w:rFonts w:ascii="Times New Roman"/>
          <w:b w:val="false"/>
          <w:i w:val="false"/>
          <w:color w:val="000000"/>
          <w:sz w:val="28"/>
        </w:rPr>
        <w:t>
болмаған жағдайда - бюджеттік бағдарламалар</w:t>
      </w:r>
      <w:r>
        <w:br/>
      </w:r>
      <w:r>
        <w:rPr>
          <w:rFonts w:ascii="Times New Roman"/>
          <w:b w:val="false"/>
          <w:i w:val="false"/>
          <w:color w:val="000000"/>
          <w:sz w:val="28"/>
        </w:rPr>
        <w:t>
әкімшісінің басшысы                     ________ 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М.О.</w:t>
      </w:r>
      <w:r>
        <w:br/>
      </w:r>
      <w:r>
        <w:rPr>
          <w:rFonts w:ascii="Times New Roman"/>
          <w:b w:val="false"/>
          <w:i w:val="false"/>
          <w:color w:val="000000"/>
          <w:sz w:val="28"/>
        </w:rPr>
        <w:t>
Қаржыландырудың жоспарын жасауға жауапты</w:t>
      </w:r>
      <w:r>
        <w:br/>
      </w:r>
      <w:r>
        <w:rPr>
          <w:rFonts w:ascii="Times New Roman"/>
          <w:b w:val="false"/>
          <w:i w:val="false"/>
          <w:color w:val="000000"/>
          <w:sz w:val="28"/>
        </w:rPr>
        <w:t>
бюджеттік бағдарламалардың әкімшісінің</w:t>
      </w:r>
      <w:r>
        <w:br/>
      </w:r>
      <w:r>
        <w:rPr>
          <w:rFonts w:ascii="Times New Roman"/>
          <w:b w:val="false"/>
          <w:i w:val="false"/>
          <w:color w:val="000000"/>
          <w:sz w:val="28"/>
        </w:rPr>
        <w:t>
құрылымдық бөлімшесінің басшысы         ________ ____________________</w:t>
      </w:r>
      <w:r>
        <w:br/>
      </w:r>
      <w:r>
        <w:rPr>
          <w:rFonts w:ascii="Times New Roman"/>
          <w:b w:val="false"/>
          <w:i w:val="false"/>
          <w:color w:val="000000"/>
          <w:sz w:val="28"/>
        </w:rPr>
        <w:t>
                                         (қолы)  (қолды таратып жазу)</w:t>
      </w:r>
    </w:p>
    <w:bookmarkStart w:name="z1227" w:id="239"/>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24-қосымша    </w:t>
      </w:r>
    </w:p>
    <w:bookmarkEnd w:id="239"/>
    <w:p>
      <w:pPr>
        <w:spacing w:after="0"/>
        <w:ind w:left="0"/>
        <w:jc w:val="both"/>
      </w:pPr>
      <w:r>
        <w:rPr>
          <w:rFonts w:ascii="Times New Roman"/>
          <w:b w:val="false"/>
          <w:i w:val="false"/>
          <w:color w:val="000000"/>
          <w:sz w:val="28"/>
        </w:rPr>
        <w:t xml:space="preserve">"___"____________ ______ж. N________________________ </w:t>
      </w:r>
      <w:r>
        <w:br/>
      </w:r>
      <w:r>
        <w:rPr>
          <w:rFonts w:ascii="Times New Roman"/>
          <w:b w:val="false"/>
          <w:i w:val="false"/>
          <w:color w:val="000000"/>
          <w:sz w:val="28"/>
        </w:rPr>
        <w:t xml:space="preserve">
Жоғары тұрған бюджеттік бағдарламаның әкімшісі </w:t>
      </w:r>
    </w:p>
    <w:p>
      <w:pPr>
        <w:spacing w:after="0"/>
        <w:ind w:left="0"/>
        <w:jc w:val="left"/>
      </w:pPr>
      <w:r>
        <w:rPr>
          <w:rFonts w:ascii="Times New Roman"/>
          <w:b/>
          <w:i w:val="false"/>
          <w:color w:val="000000"/>
        </w:rPr>
        <w:t xml:space="preserve"> ______жылға арналған төмен тұрған деңгейдегі бюджеттен </w:t>
      </w:r>
      <w:r>
        <w:br/>
      </w:r>
      <w:r>
        <w:rPr>
          <w:rFonts w:ascii="Times New Roman"/>
          <w:b/>
          <w:i w:val="false"/>
          <w:color w:val="000000"/>
        </w:rPr>
        <w:t xml:space="preserve">
қаржыландырылатын бюджеттік бағдарламалар әкімшісінің </w:t>
      </w:r>
      <w:r>
        <w:br/>
      </w:r>
      <w:r>
        <w:rPr>
          <w:rFonts w:ascii="Times New Roman"/>
          <w:b/>
          <w:i w:val="false"/>
          <w:color w:val="000000"/>
        </w:rPr>
        <w:t xml:space="preserve">
міндеттемелер бойынша қаржыландыру жоспарларын өзгертуге </w:t>
      </w:r>
      <w:r>
        <w:br/>
      </w:r>
      <w:r>
        <w:rPr>
          <w:rFonts w:ascii="Times New Roman"/>
          <w:b/>
          <w:i w:val="false"/>
          <w:color w:val="000000"/>
        </w:rPr>
        <w:t xml:space="preserve">
арналған өтінім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(төмен тұрған бюджетті атқару жөніндегі уәкілетті орган - атауы) </w:t>
      </w:r>
      <w:r>
        <w:br/>
      </w:r>
      <w:r>
        <w:rPr>
          <w:rFonts w:ascii="Times New Roman"/>
          <w:b w:val="false"/>
          <w:i w:val="false"/>
          <w:color w:val="000000"/>
          <w:sz w:val="28"/>
        </w:rPr>
        <w:t xml:space="preserve">
__________мына бағдарламалар, кіші бағдарламалар және ерекшеліктер бойынша өзгеріс енгізуді сұрайды: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1397"/>
        <w:gridCol w:w="1843"/>
        <w:gridCol w:w="604"/>
        <w:gridCol w:w="699"/>
        <w:gridCol w:w="718"/>
        <w:gridCol w:w="642"/>
        <w:gridCol w:w="567"/>
        <w:gridCol w:w="586"/>
        <w:gridCol w:w="605"/>
        <w:gridCol w:w="661"/>
        <w:gridCol w:w="623"/>
        <w:gridCol w:w="586"/>
        <w:gridCol w:w="623"/>
        <w:gridCol w:w="718"/>
      </w:tblGrid>
      <w:tr>
        <w:trPr>
          <w:trHeight w:val="168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Кіші бағдарлама </w:t>
            </w:r>
            <w:r>
              <w:br/>
            </w:r>
            <w:r>
              <w:rPr>
                <w:rFonts w:ascii="Times New Roman"/>
                <w:b w:val="false"/>
                <w:i w:val="false"/>
                <w:color w:val="000000"/>
                <w:sz w:val="20"/>
              </w:rPr>
              <w:t xml:space="preserve">
Ерекшелік </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сомасы (+,-),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айлар бойынша (ағымдағы айда - жыл басындағы кезеңге өзгеріс өсу қорытындысымен, келесі айларда өзгеріс ай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тғайындаулар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Негіздеме:____________________________________________ </w:t>
      </w:r>
    </w:p>
    <w:p>
      <w:pPr>
        <w:spacing w:after="0"/>
        <w:ind w:left="0"/>
        <w:jc w:val="both"/>
      </w:pPr>
      <w:r>
        <w:rPr>
          <w:rFonts w:ascii="Times New Roman"/>
          <w:b w:val="false"/>
          <w:i w:val="false"/>
          <w:color w:val="000000"/>
          <w:sz w:val="28"/>
        </w:rPr>
        <w:t xml:space="preserve">Төмен тұрған бюджетті атқару </w:t>
      </w:r>
      <w:r>
        <w:br/>
      </w:r>
      <w:r>
        <w:rPr>
          <w:rFonts w:ascii="Times New Roman"/>
          <w:b w:val="false"/>
          <w:i w:val="false"/>
          <w:color w:val="000000"/>
          <w:sz w:val="28"/>
        </w:rPr>
        <w:t xml:space="preserve">
жөніндегі уәкілетті органның </w:t>
      </w:r>
      <w:r>
        <w:br/>
      </w:r>
      <w:r>
        <w:rPr>
          <w:rFonts w:ascii="Times New Roman"/>
          <w:b w:val="false"/>
          <w:i w:val="false"/>
          <w:color w:val="000000"/>
          <w:sz w:val="28"/>
        </w:rPr>
        <w:t xml:space="preserve">
басшысы                        ________ ______________________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М.О. </w:t>
      </w:r>
      <w:r>
        <w:br/>
      </w:r>
      <w:r>
        <w:rPr>
          <w:rFonts w:ascii="Times New Roman"/>
          <w:b w:val="false"/>
          <w:i w:val="false"/>
          <w:color w:val="000000"/>
          <w:sz w:val="28"/>
        </w:rPr>
        <w:t xml:space="preserve">
Қаржыландырудың жиынтық жоспарын </w:t>
      </w:r>
      <w:r>
        <w:br/>
      </w:r>
      <w:r>
        <w:rPr>
          <w:rFonts w:ascii="Times New Roman"/>
          <w:b w:val="false"/>
          <w:i w:val="false"/>
          <w:color w:val="000000"/>
          <w:sz w:val="28"/>
        </w:rPr>
        <w:t xml:space="preserve">
жасауға жауапты төмен тұрған </w:t>
      </w:r>
      <w:r>
        <w:br/>
      </w:r>
      <w:r>
        <w:rPr>
          <w:rFonts w:ascii="Times New Roman"/>
          <w:b w:val="false"/>
          <w:i w:val="false"/>
          <w:color w:val="000000"/>
          <w:sz w:val="28"/>
        </w:rPr>
        <w:t xml:space="preserve">
бюджетті атқару жөніндегі уәкілетті органның </w:t>
      </w:r>
      <w:r>
        <w:br/>
      </w:r>
      <w:r>
        <w:rPr>
          <w:rFonts w:ascii="Times New Roman"/>
          <w:b w:val="false"/>
          <w:i w:val="false"/>
          <w:color w:val="000000"/>
          <w:sz w:val="28"/>
        </w:rPr>
        <w:t xml:space="preserve">
құрылымдық бөлімшесінің басшысы   ________ ______________________ </w:t>
      </w:r>
      <w:r>
        <w:br/>
      </w:r>
      <w:r>
        <w:rPr>
          <w:rFonts w:ascii="Times New Roman"/>
          <w:b w:val="false"/>
          <w:i w:val="false"/>
          <w:color w:val="000000"/>
          <w:sz w:val="28"/>
        </w:rPr>
        <w:t xml:space="preserve">
                                   (қолы)   (қолды таратып жазу) </w:t>
      </w:r>
    </w:p>
    <w:bookmarkStart w:name="z1228" w:id="240"/>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25-қосымша    </w:t>
      </w:r>
    </w:p>
    <w:bookmarkEnd w:id="240"/>
    <w:p>
      <w:pPr>
        <w:spacing w:after="0"/>
        <w:ind w:left="0"/>
        <w:jc w:val="both"/>
      </w:pPr>
      <w:r>
        <w:rPr>
          <w:rFonts w:ascii="Times New Roman"/>
          <w:b w:val="false"/>
          <w:i w:val="false"/>
          <w:color w:val="000000"/>
          <w:sz w:val="28"/>
        </w:rPr>
        <w:t xml:space="preserve">"___"____________ ______ж. N__________________ </w:t>
      </w:r>
      <w:r>
        <w:br/>
      </w:r>
      <w:r>
        <w:rPr>
          <w:rFonts w:ascii="Times New Roman"/>
          <w:b w:val="false"/>
          <w:i w:val="false"/>
          <w:color w:val="000000"/>
          <w:sz w:val="28"/>
        </w:rPr>
        <w:t xml:space="preserve">
Жоғары тұрған бюджеттік бағдарламаның әкімшісі </w:t>
      </w:r>
    </w:p>
    <w:p>
      <w:pPr>
        <w:spacing w:after="0"/>
        <w:ind w:left="0"/>
        <w:jc w:val="left"/>
      </w:pPr>
      <w:r>
        <w:rPr>
          <w:rFonts w:ascii="Times New Roman"/>
          <w:b/>
          <w:i w:val="false"/>
          <w:color w:val="000000"/>
        </w:rPr>
        <w:t xml:space="preserve"> ______жылға арналған төмен тұрған деңгейдегі бюджеттен </w:t>
      </w:r>
      <w:r>
        <w:br/>
      </w:r>
      <w:r>
        <w:rPr>
          <w:rFonts w:ascii="Times New Roman"/>
          <w:b/>
          <w:i w:val="false"/>
          <w:color w:val="000000"/>
        </w:rPr>
        <w:t xml:space="preserve">
қаржыландырылатын бюджеттік бағдарламалар әкімшісінің </w:t>
      </w:r>
      <w:r>
        <w:br/>
      </w:r>
      <w:r>
        <w:rPr>
          <w:rFonts w:ascii="Times New Roman"/>
          <w:b/>
          <w:i w:val="false"/>
          <w:color w:val="000000"/>
        </w:rPr>
        <w:t xml:space="preserve">
төлемдері бойынша қаржыландыру жоспарларын өзгертуге </w:t>
      </w:r>
      <w:r>
        <w:br/>
      </w:r>
      <w:r>
        <w:rPr>
          <w:rFonts w:ascii="Times New Roman"/>
          <w:b/>
          <w:i w:val="false"/>
          <w:color w:val="000000"/>
        </w:rPr>
        <w:t xml:space="preserve">
арналған өтінім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(төмен тұрған бюджетті атқару жөніндегі уәкілетті орган - атауы) </w:t>
      </w:r>
      <w:r>
        <w:br/>
      </w:r>
      <w:r>
        <w:rPr>
          <w:rFonts w:ascii="Times New Roman"/>
          <w:b w:val="false"/>
          <w:i w:val="false"/>
          <w:color w:val="000000"/>
          <w:sz w:val="28"/>
        </w:rPr>
        <w:t xml:space="preserve">
__________мына бағдарламалар, кіші бағдарламалар бойынша өзгеріс енгізуді сұрайды: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1397"/>
        <w:gridCol w:w="1843"/>
        <w:gridCol w:w="604"/>
        <w:gridCol w:w="699"/>
        <w:gridCol w:w="718"/>
        <w:gridCol w:w="642"/>
        <w:gridCol w:w="567"/>
        <w:gridCol w:w="586"/>
        <w:gridCol w:w="605"/>
        <w:gridCol w:w="661"/>
        <w:gridCol w:w="623"/>
        <w:gridCol w:w="586"/>
        <w:gridCol w:w="623"/>
        <w:gridCol w:w="718"/>
      </w:tblGrid>
      <w:tr>
        <w:trPr>
          <w:trHeight w:val="168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Кіші бағдарлама </w:t>
            </w:r>
            <w:r>
              <w:br/>
            </w:r>
            <w:r>
              <w:rPr>
                <w:rFonts w:ascii="Times New Roman"/>
                <w:b w:val="false"/>
                <w:i w:val="false"/>
                <w:color w:val="000000"/>
                <w:sz w:val="20"/>
              </w:rPr>
              <w:t xml:space="preserve">
Ерекшелік </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сомасы (+,-),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айлар бойынша (ағымдағы айда - жыл басындағы кезеңге өзгеріс өсу қорытындысымен, келесі айларда өзгеріс ай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тағайындаулар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Негіздеме:____________________________________________ </w:t>
      </w:r>
    </w:p>
    <w:p>
      <w:pPr>
        <w:spacing w:after="0"/>
        <w:ind w:left="0"/>
        <w:jc w:val="both"/>
      </w:pPr>
      <w:r>
        <w:rPr>
          <w:rFonts w:ascii="Times New Roman"/>
          <w:b w:val="false"/>
          <w:i w:val="false"/>
          <w:color w:val="000000"/>
          <w:sz w:val="28"/>
        </w:rPr>
        <w:t xml:space="preserve">Төмен тұрған бюджетті атқару </w:t>
      </w:r>
      <w:r>
        <w:br/>
      </w:r>
      <w:r>
        <w:rPr>
          <w:rFonts w:ascii="Times New Roman"/>
          <w:b w:val="false"/>
          <w:i w:val="false"/>
          <w:color w:val="000000"/>
          <w:sz w:val="28"/>
        </w:rPr>
        <w:t xml:space="preserve">
жөніндегі уәкілетті органның </w:t>
      </w:r>
      <w:r>
        <w:br/>
      </w:r>
      <w:r>
        <w:rPr>
          <w:rFonts w:ascii="Times New Roman"/>
          <w:b w:val="false"/>
          <w:i w:val="false"/>
          <w:color w:val="000000"/>
          <w:sz w:val="28"/>
        </w:rPr>
        <w:t xml:space="preserve">
басшысы                           ________ ______________________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М.О. </w:t>
      </w:r>
      <w:r>
        <w:br/>
      </w:r>
      <w:r>
        <w:rPr>
          <w:rFonts w:ascii="Times New Roman"/>
          <w:b w:val="false"/>
          <w:i w:val="false"/>
          <w:color w:val="000000"/>
          <w:sz w:val="28"/>
        </w:rPr>
        <w:t xml:space="preserve">
Қаржыландырудың жиынтық жоспарын </w:t>
      </w:r>
      <w:r>
        <w:br/>
      </w:r>
      <w:r>
        <w:rPr>
          <w:rFonts w:ascii="Times New Roman"/>
          <w:b w:val="false"/>
          <w:i w:val="false"/>
          <w:color w:val="000000"/>
          <w:sz w:val="28"/>
        </w:rPr>
        <w:t xml:space="preserve">
жасауға жауапты төмен тұрған </w:t>
      </w:r>
      <w:r>
        <w:br/>
      </w:r>
      <w:r>
        <w:rPr>
          <w:rFonts w:ascii="Times New Roman"/>
          <w:b w:val="false"/>
          <w:i w:val="false"/>
          <w:color w:val="000000"/>
          <w:sz w:val="28"/>
        </w:rPr>
        <w:t xml:space="preserve">
бюджетті атқару жөніндегі уәкілетті органның </w:t>
      </w:r>
      <w:r>
        <w:br/>
      </w:r>
      <w:r>
        <w:rPr>
          <w:rFonts w:ascii="Times New Roman"/>
          <w:b w:val="false"/>
          <w:i w:val="false"/>
          <w:color w:val="000000"/>
          <w:sz w:val="28"/>
        </w:rPr>
        <w:t xml:space="preserve">
құрылымдық бөлімшесінің басшысы   ________ ______________________ </w:t>
      </w:r>
      <w:r>
        <w:br/>
      </w:r>
      <w:r>
        <w:rPr>
          <w:rFonts w:ascii="Times New Roman"/>
          <w:b w:val="false"/>
          <w:i w:val="false"/>
          <w:color w:val="000000"/>
          <w:sz w:val="28"/>
        </w:rPr>
        <w:t xml:space="preserve">
                                   (қолы)   (қолды таратып жазу) </w:t>
      </w:r>
    </w:p>
    <w:bookmarkStart w:name="z1229" w:id="241"/>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26-қосымша    </w:t>
      </w:r>
    </w:p>
    <w:bookmarkEnd w:id="241"/>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орталық атқарушы органның </w:t>
      </w:r>
      <w:r>
        <w:br/>
      </w:r>
      <w:r>
        <w:rPr>
          <w:rFonts w:ascii="Times New Roman"/>
          <w:b w:val="false"/>
          <w:i w:val="false"/>
          <w:color w:val="000000"/>
          <w:sz w:val="28"/>
        </w:rPr>
        <w:t xml:space="preserve">
                              жауапты хатшысы (белгіленген тәртіппен </w:t>
      </w:r>
      <w:r>
        <w:br/>
      </w:r>
      <w:r>
        <w:rPr>
          <w:rFonts w:ascii="Times New Roman"/>
          <w:b w:val="false"/>
          <w:i w:val="false"/>
          <w:color w:val="000000"/>
          <w:sz w:val="28"/>
        </w:rPr>
        <w:t xml:space="preserve">
                                      орталық атқарушы органның </w:t>
      </w:r>
      <w:r>
        <w:br/>
      </w:r>
      <w:r>
        <w:rPr>
          <w:rFonts w:ascii="Times New Roman"/>
          <w:b w:val="false"/>
          <w:i w:val="false"/>
          <w:color w:val="000000"/>
          <w:sz w:val="28"/>
        </w:rPr>
        <w:t xml:space="preserve">
                                    жауапты хатшысының өкілеттіктері </w:t>
      </w:r>
      <w:r>
        <w:br/>
      </w:r>
      <w:r>
        <w:rPr>
          <w:rFonts w:ascii="Times New Roman"/>
          <w:b w:val="false"/>
          <w:i w:val="false"/>
          <w:color w:val="000000"/>
          <w:sz w:val="28"/>
        </w:rPr>
        <w:t xml:space="preserve">
                                 жүктелген лауазымды адам)/бюджеттік </w:t>
      </w:r>
      <w:r>
        <w:br/>
      </w:r>
      <w:r>
        <w:rPr>
          <w:rFonts w:ascii="Times New Roman"/>
          <w:b w:val="false"/>
          <w:i w:val="false"/>
          <w:color w:val="000000"/>
          <w:sz w:val="28"/>
        </w:rPr>
        <w:t xml:space="preserve">
                                      бағдарламалар әкімшісінің </w:t>
      </w:r>
      <w:r>
        <w:br/>
      </w:r>
      <w:r>
        <w:rPr>
          <w:rFonts w:ascii="Times New Roman"/>
          <w:b w:val="false"/>
          <w:i w:val="false"/>
          <w:color w:val="000000"/>
          <w:sz w:val="28"/>
        </w:rPr>
        <w:t xml:space="preserve">
                              басшысы ______________________________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"___"_______________200_ж. </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__________________бюджеттің міндеттемелері бойынша </w:t>
      </w:r>
      <w:r>
        <w:br/>
      </w:r>
      <w:r>
        <w:rPr>
          <w:rFonts w:ascii="Times New Roman"/>
          <w:b/>
          <w:i w:val="false"/>
          <w:color w:val="000000"/>
        </w:rPr>
        <w:t xml:space="preserve">
____________________________жеке қаржыландыру жоспарына </w:t>
      </w:r>
      <w:r>
        <w:br/>
      </w:r>
      <w:r>
        <w:rPr>
          <w:rFonts w:ascii="Times New Roman"/>
          <w:b/>
          <w:i w:val="false"/>
          <w:color w:val="000000"/>
        </w:rPr>
        <w:t xml:space="preserve">
(мемлекеттік мекеменің атауы) өзгерістер енгізу туралы </w:t>
      </w:r>
      <w:r>
        <w:br/>
      </w:r>
      <w:r>
        <w:rPr>
          <w:rFonts w:ascii="Times New Roman"/>
          <w:b/>
          <w:i w:val="false"/>
          <w:color w:val="000000"/>
        </w:rPr>
        <w:t xml:space="preserve">
N_______анықтама </w:t>
      </w:r>
    </w:p>
    <w:p>
      <w:pPr>
        <w:spacing w:after="0"/>
        <w:ind w:left="0"/>
        <w:jc w:val="both"/>
      </w:pPr>
      <w:r>
        <w:rPr>
          <w:rFonts w:ascii="Times New Roman"/>
          <w:b w:val="false"/>
          <w:i w:val="false"/>
          <w:color w:val="000000"/>
          <w:sz w:val="28"/>
        </w:rPr>
        <w:t xml:space="preserve">200_ж. "__"_______негізінде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1865"/>
        <w:gridCol w:w="1865"/>
        <w:gridCol w:w="1866"/>
        <w:gridCol w:w="1866"/>
        <w:gridCol w:w="1866"/>
        <w:gridCol w:w="1887"/>
      </w:tblGrid>
      <w:tr>
        <w:trPr>
          <w:trHeight w:val="30"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 кодтарының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классификацияның кодтары </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сомасы </w:t>
            </w:r>
            <w:r>
              <w:br/>
            </w:r>
            <w:r>
              <w:rPr>
                <w:rFonts w:ascii="Times New Roman"/>
                <w:b w:val="false"/>
                <w:i w:val="false"/>
                <w:color w:val="000000"/>
                <w:sz w:val="20"/>
              </w:rPr>
              <w:t xml:space="preserve">
(+, -), </w:t>
            </w:r>
            <w:r>
              <w:br/>
            </w: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ББӘ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коды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тағайындаулар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090"/>
        <w:gridCol w:w="1090"/>
        <w:gridCol w:w="1090"/>
        <w:gridCol w:w="1090"/>
        <w:gridCol w:w="1090"/>
        <w:gridCol w:w="1090"/>
        <w:gridCol w:w="1090"/>
        <w:gridCol w:w="1090"/>
        <w:gridCol w:w="1090"/>
        <w:gridCol w:w="1090"/>
        <w:gridCol w:w="109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айлар бойынша (ағымдағы айда - жыл басындағы кезеңге өзгеріс өсу қорытындысымен, келесі айларда өзгеріс ай сайын)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тағайындаулар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Қаржыландырудың жеке жоспарын жасауға жауапты </w:t>
      </w:r>
      <w:r>
        <w:br/>
      </w:r>
      <w:r>
        <w:rPr>
          <w:rFonts w:ascii="Times New Roman"/>
          <w:b w:val="false"/>
          <w:i w:val="false"/>
          <w:color w:val="000000"/>
          <w:sz w:val="28"/>
        </w:rPr>
        <w:t xml:space="preserve">
бюджеттік бағдарламалардың әкімшісінің </w:t>
      </w:r>
      <w:r>
        <w:br/>
      </w:r>
      <w:r>
        <w:rPr>
          <w:rFonts w:ascii="Times New Roman"/>
          <w:b w:val="false"/>
          <w:i w:val="false"/>
          <w:color w:val="000000"/>
          <w:sz w:val="28"/>
        </w:rPr>
        <w:t xml:space="preserve">
құрылымдық бөлімшесінің басшысы       ________ ____________________ </w:t>
      </w:r>
      <w:r>
        <w:br/>
      </w:r>
      <w:r>
        <w:rPr>
          <w:rFonts w:ascii="Times New Roman"/>
          <w:b w:val="false"/>
          <w:i w:val="false"/>
          <w:color w:val="000000"/>
          <w:sz w:val="28"/>
        </w:rPr>
        <w:t xml:space="preserve">
                                       (қолы)  (қолды таратып жазу) </w:t>
      </w:r>
    </w:p>
    <w:bookmarkStart w:name="z1653" w:id="242"/>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26-1-қосымша    </w:t>
      </w:r>
    </w:p>
    <w:bookmarkEnd w:id="242"/>
    <w:p>
      <w:pPr>
        <w:spacing w:after="0"/>
        <w:ind w:left="0"/>
        <w:jc w:val="both"/>
      </w:pPr>
      <w:r>
        <w:rPr>
          <w:rFonts w:ascii="Times New Roman"/>
          <w:b w:val="false"/>
          <w:i w:val="false"/>
          <w:color w:val="ff0000"/>
          <w:sz w:val="28"/>
        </w:rPr>
        <w:t xml:space="preserve">      Ескерту. 26-1-қосымшамен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20__ ж. «___» ____________</w:t>
      </w:r>
      <w:r>
        <w:br/>
      </w:r>
      <w:r>
        <w:rPr>
          <w:rFonts w:ascii="Times New Roman"/>
          <w:b/>
          <w:i w:val="false"/>
          <w:color w:val="000000"/>
        </w:rPr>
        <w:t>
____________ негізінде</w:t>
      </w:r>
      <w:r>
        <w:br/>
      </w:r>
      <w:r>
        <w:rPr>
          <w:rFonts w:ascii="Times New Roman"/>
          <w:b/>
          <w:i w:val="false"/>
          <w:color w:val="000000"/>
        </w:rPr>
        <w:t>
Міндеттемелер бойынша жеке қаржыландыру жоспарына өзгерістер енгізу туралы</w:t>
      </w:r>
      <w:r>
        <w:br/>
      </w:r>
      <w:r>
        <w:rPr>
          <w:rFonts w:ascii="Times New Roman"/>
          <w:b/>
          <w:i w:val="false"/>
          <w:color w:val="000000"/>
        </w:rPr>
        <w:t>
«___» _____________</w:t>
      </w:r>
      <w:r>
        <w:br/>
      </w:r>
      <w:r>
        <w:rPr>
          <w:rFonts w:ascii="Times New Roman"/>
          <w:b/>
          <w:i w:val="false"/>
          <w:color w:val="000000"/>
        </w:rPr>
        <w:t>
№ __________ АНЫҚТАМА</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074"/>
        <w:gridCol w:w="1074"/>
        <w:gridCol w:w="842"/>
        <w:gridCol w:w="1333"/>
        <w:gridCol w:w="1300"/>
        <w:gridCol w:w="597"/>
        <w:gridCol w:w="597"/>
        <w:gridCol w:w="597"/>
        <w:gridCol w:w="597"/>
        <w:gridCol w:w="598"/>
        <w:gridCol w:w="598"/>
        <w:gridCol w:w="598"/>
        <w:gridCol w:w="598"/>
        <w:gridCol w:w="598"/>
        <w:gridCol w:w="598"/>
        <w:gridCol w:w="598"/>
        <w:gridCol w:w="573"/>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сыныптамасы кодтарының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Жеке қаржыландыру жоспарларды жасау үшін жауапты бюджетті атқару</w:t>
      </w:r>
      <w:r>
        <w:br/>
      </w:r>
      <w:r>
        <w:rPr>
          <w:rFonts w:ascii="Times New Roman"/>
          <w:b w:val="false"/>
          <w:i w:val="false"/>
          <w:color w:val="000000"/>
          <w:sz w:val="28"/>
        </w:rPr>
        <w:t>
жөніндегі уәкілетті органның құрылымдық бөлімше басшысының Т.А.Ә.:</w:t>
      </w:r>
    </w:p>
    <w:bookmarkStart w:name="z1230" w:id="243"/>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27-қосымша     </w:t>
      </w:r>
    </w:p>
    <w:bookmarkEnd w:id="243"/>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орталық атқарушы органның </w:t>
      </w:r>
      <w:r>
        <w:br/>
      </w:r>
      <w:r>
        <w:rPr>
          <w:rFonts w:ascii="Times New Roman"/>
          <w:b w:val="false"/>
          <w:i w:val="false"/>
          <w:color w:val="000000"/>
          <w:sz w:val="28"/>
        </w:rPr>
        <w:t xml:space="preserve">
                              жауапты хатшысы (белгіленген тәртіппен </w:t>
      </w:r>
      <w:r>
        <w:br/>
      </w:r>
      <w:r>
        <w:rPr>
          <w:rFonts w:ascii="Times New Roman"/>
          <w:b w:val="false"/>
          <w:i w:val="false"/>
          <w:color w:val="000000"/>
          <w:sz w:val="28"/>
        </w:rPr>
        <w:t xml:space="preserve">
                                      орталық атқарушы органның </w:t>
      </w:r>
      <w:r>
        <w:br/>
      </w:r>
      <w:r>
        <w:rPr>
          <w:rFonts w:ascii="Times New Roman"/>
          <w:b w:val="false"/>
          <w:i w:val="false"/>
          <w:color w:val="000000"/>
          <w:sz w:val="28"/>
        </w:rPr>
        <w:t xml:space="preserve">
                                    жауапты хатшысының өкілеттіктері </w:t>
      </w:r>
      <w:r>
        <w:br/>
      </w:r>
      <w:r>
        <w:rPr>
          <w:rFonts w:ascii="Times New Roman"/>
          <w:b w:val="false"/>
          <w:i w:val="false"/>
          <w:color w:val="000000"/>
          <w:sz w:val="28"/>
        </w:rPr>
        <w:t xml:space="preserve">
                                 жүктелген лауазымды адам)/бюджеттік </w:t>
      </w:r>
      <w:r>
        <w:br/>
      </w:r>
      <w:r>
        <w:rPr>
          <w:rFonts w:ascii="Times New Roman"/>
          <w:b w:val="false"/>
          <w:i w:val="false"/>
          <w:color w:val="000000"/>
          <w:sz w:val="28"/>
        </w:rPr>
        <w:t xml:space="preserve">
                                      бағдарламалар әкімшісінің </w:t>
      </w:r>
      <w:r>
        <w:br/>
      </w:r>
      <w:r>
        <w:rPr>
          <w:rFonts w:ascii="Times New Roman"/>
          <w:b w:val="false"/>
          <w:i w:val="false"/>
          <w:color w:val="000000"/>
          <w:sz w:val="28"/>
        </w:rPr>
        <w:t xml:space="preserve">
                              басшысы ______________________________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"___"_______________200_ж. </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__________________бюджеттің төлемдері бойынша </w:t>
      </w:r>
      <w:r>
        <w:br/>
      </w:r>
      <w:r>
        <w:rPr>
          <w:rFonts w:ascii="Times New Roman"/>
          <w:b/>
          <w:i w:val="false"/>
          <w:color w:val="000000"/>
        </w:rPr>
        <w:t xml:space="preserve">
____________________________жеке қаржыландыру жоспарына </w:t>
      </w:r>
      <w:r>
        <w:br/>
      </w:r>
      <w:r>
        <w:rPr>
          <w:rFonts w:ascii="Times New Roman"/>
          <w:b/>
          <w:i w:val="false"/>
          <w:color w:val="000000"/>
        </w:rPr>
        <w:t xml:space="preserve">
(мемлекеттік мекеменің атауы)  өзгерістер енгізу туралы </w:t>
      </w:r>
      <w:r>
        <w:br/>
      </w:r>
      <w:r>
        <w:rPr>
          <w:rFonts w:ascii="Times New Roman"/>
          <w:b/>
          <w:i w:val="false"/>
          <w:color w:val="000000"/>
        </w:rPr>
        <w:t xml:space="preserve">
N_______анықтама </w:t>
      </w:r>
    </w:p>
    <w:p>
      <w:pPr>
        <w:spacing w:after="0"/>
        <w:ind w:left="0"/>
        <w:jc w:val="both"/>
      </w:pPr>
      <w:r>
        <w:rPr>
          <w:rFonts w:ascii="Times New Roman"/>
          <w:b w:val="false"/>
          <w:i w:val="false"/>
          <w:color w:val="000000"/>
          <w:sz w:val="28"/>
        </w:rPr>
        <w:t xml:space="preserve">200_ж. "__"_______негізінде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1865"/>
        <w:gridCol w:w="1865"/>
        <w:gridCol w:w="1866"/>
        <w:gridCol w:w="1866"/>
        <w:gridCol w:w="1866"/>
        <w:gridCol w:w="1887"/>
      </w:tblGrid>
      <w:tr>
        <w:trPr>
          <w:trHeight w:val="30"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 кодтарының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классификацияның кодтары </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сомасы </w:t>
            </w:r>
            <w:r>
              <w:br/>
            </w:r>
            <w:r>
              <w:rPr>
                <w:rFonts w:ascii="Times New Roman"/>
                <w:b w:val="false"/>
                <w:i w:val="false"/>
                <w:color w:val="000000"/>
                <w:sz w:val="20"/>
              </w:rPr>
              <w:t xml:space="preserve">
(+, -), </w:t>
            </w:r>
            <w:r>
              <w:br/>
            </w: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ББӘ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коды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тағайындаулар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090"/>
        <w:gridCol w:w="1090"/>
        <w:gridCol w:w="1090"/>
        <w:gridCol w:w="1090"/>
        <w:gridCol w:w="1090"/>
        <w:gridCol w:w="1090"/>
        <w:gridCol w:w="1090"/>
        <w:gridCol w:w="1090"/>
        <w:gridCol w:w="1090"/>
        <w:gridCol w:w="1090"/>
        <w:gridCol w:w="109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айлар бойынша (ағымдағы айда - жыл басындағы кезеңге өзгеріс өсу қорытындысымен, келесі айларда өзгеріс ай сайын)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тағайындаулар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қаржыландырудың жеке жоспарын жасауға жауапты </w:t>
      </w:r>
      <w:r>
        <w:br/>
      </w:r>
      <w:r>
        <w:rPr>
          <w:rFonts w:ascii="Times New Roman"/>
          <w:b w:val="false"/>
          <w:i w:val="false"/>
          <w:color w:val="000000"/>
          <w:sz w:val="28"/>
        </w:rPr>
        <w:t xml:space="preserve">
бюджеттік бағдарламалардың әкімшісінің </w:t>
      </w:r>
      <w:r>
        <w:br/>
      </w:r>
      <w:r>
        <w:rPr>
          <w:rFonts w:ascii="Times New Roman"/>
          <w:b w:val="false"/>
          <w:i w:val="false"/>
          <w:color w:val="000000"/>
          <w:sz w:val="28"/>
        </w:rPr>
        <w:t xml:space="preserve">
құрылымдық бөлімшесінің басшысы        ________ ____________________ </w:t>
      </w:r>
      <w:r>
        <w:br/>
      </w:r>
      <w:r>
        <w:rPr>
          <w:rFonts w:ascii="Times New Roman"/>
          <w:b w:val="false"/>
          <w:i w:val="false"/>
          <w:color w:val="000000"/>
          <w:sz w:val="28"/>
        </w:rPr>
        <w:t xml:space="preserve">
                                        (қолы)  (қолды таратып жазу) </w:t>
      </w:r>
    </w:p>
    <w:bookmarkStart w:name="z1654" w:id="244"/>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27-1-қосымша    </w:t>
      </w:r>
    </w:p>
    <w:bookmarkEnd w:id="244"/>
    <w:p>
      <w:pPr>
        <w:spacing w:after="0"/>
        <w:ind w:left="0"/>
        <w:jc w:val="both"/>
      </w:pPr>
      <w:r>
        <w:rPr>
          <w:rFonts w:ascii="Times New Roman"/>
          <w:b w:val="false"/>
          <w:i w:val="false"/>
          <w:color w:val="ff0000"/>
          <w:sz w:val="28"/>
        </w:rPr>
        <w:t xml:space="preserve">      Ескерту. 27-1-қосымшамен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20__ ж. «___» ___________</w:t>
      </w:r>
      <w:r>
        <w:br/>
      </w:r>
      <w:r>
        <w:rPr>
          <w:rFonts w:ascii="Times New Roman"/>
          <w:b/>
          <w:i w:val="false"/>
          <w:color w:val="000000"/>
        </w:rPr>
        <w:t>
_____________ негізінде</w:t>
      </w:r>
      <w:r>
        <w:br/>
      </w:r>
      <w:r>
        <w:rPr>
          <w:rFonts w:ascii="Times New Roman"/>
          <w:b/>
          <w:i w:val="false"/>
          <w:color w:val="000000"/>
        </w:rPr>
        <w:t>
Төлемдер бойынша жеке қаржыландыру жоспарына өзгерістер енгізу туралы</w:t>
      </w:r>
      <w:r>
        <w:br/>
      </w:r>
      <w:r>
        <w:rPr>
          <w:rFonts w:ascii="Times New Roman"/>
          <w:b/>
          <w:i w:val="false"/>
          <w:color w:val="000000"/>
        </w:rPr>
        <w:t>
«___» _____________</w:t>
      </w:r>
      <w:r>
        <w:br/>
      </w:r>
      <w:r>
        <w:rPr>
          <w:rFonts w:ascii="Times New Roman"/>
          <w:b/>
          <w:i w:val="false"/>
          <w:color w:val="000000"/>
        </w:rPr>
        <w:t>
№ __________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077"/>
        <w:gridCol w:w="1077"/>
        <w:gridCol w:w="1077"/>
        <w:gridCol w:w="1078"/>
        <w:gridCol w:w="1302"/>
        <w:gridCol w:w="598"/>
        <w:gridCol w:w="598"/>
        <w:gridCol w:w="598"/>
        <w:gridCol w:w="598"/>
        <w:gridCol w:w="598"/>
        <w:gridCol w:w="599"/>
        <w:gridCol w:w="599"/>
        <w:gridCol w:w="599"/>
        <w:gridCol w:w="599"/>
        <w:gridCol w:w="599"/>
        <w:gridCol w:w="599"/>
        <w:gridCol w:w="573"/>
      </w:tblGrid>
      <w:tr>
        <w:trPr>
          <w:trHeight w:val="30"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сыныптамасы кодтарының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r>
      <w:tr>
        <w:trPr>
          <w:trHeight w:val="525"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ӘББ</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Жеке қаржыландыру жоспарларды жасау үшін жауапты бюджетті атқару</w:t>
      </w:r>
      <w:r>
        <w:br/>
      </w:r>
      <w:r>
        <w:rPr>
          <w:rFonts w:ascii="Times New Roman"/>
          <w:b w:val="false"/>
          <w:i w:val="false"/>
          <w:color w:val="000000"/>
          <w:sz w:val="28"/>
        </w:rPr>
        <w:t>
жөніндегі уәкілетті органның құрылымдық бөлімше басшысының Т.А.Ә.:</w:t>
      </w:r>
    </w:p>
    <w:bookmarkStart w:name="z872" w:id="245"/>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28-қосымша    </w:t>
      </w:r>
    </w:p>
    <w:bookmarkEnd w:id="245"/>
    <w:p>
      <w:pPr>
        <w:spacing w:after="0"/>
        <w:ind w:left="0"/>
        <w:jc w:val="left"/>
      </w:pPr>
      <w:r>
        <w:rPr>
          <w:rFonts w:ascii="Times New Roman"/>
          <w:b/>
          <w:i w:val="false"/>
          <w:color w:val="000000"/>
        </w:rPr>
        <w:t xml:space="preserve"> 200_ж. "__"_________негізінде________бюджетінің түсімдер</w:t>
      </w:r>
      <w:r>
        <w:br/>
      </w:r>
      <w:r>
        <w:rPr>
          <w:rFonts w:ascii="Times New Roman"/>
          <w:b/>
          <w:i w:val="false"/>
          <w:color w:val="000000"/>
        </w:rPr>
        <w:t>
бойынша жиынтық жоспарына өзгерістер енгізу туралы</w:t>
      </w:r>
      <w:r>
        <w:br/>
      </w:r>
      <w:r>
        <w:rPr>
          <w:rFonts w:ascii="Times New Roman"/>
          <w:b/>
          <w:i w:val="false"/>
          <w:color w:val="000000"/>
        </w:rPr>
        <w:t>
N______анықтама</w:t>
      </w:r>
    </w:p>
    <w:p>
      <w:pPr>
        <w:spacing w:after="0"/>
        <w:ind w:left="0"/>
        <w:jc w:val="both"/>
      </w:pPr>
      <w:r>
        <w:rPr>
          <w:rFonts w:ascii="Times New Roman"/>
          <w:b w:val="false"/>
          <w:i w:val="false"/>
          <w:color w:val="ff0000"/>
          <w:sz w:val="28"/>
        </w:rPr>
        <w:t xml:space="preserve">      Ескерту. 28-қосымша алынып тасталды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29-қосымша    </w:t>
      </w:r>
    </w:p>
    <w:p>
      <w:pPr>
        <w:spacing w:after="0"/>
        <w:ind w:left="0"/>
        <w:jc w:val="both"/>
      </w:pPr>
      <w:r>
        <w:rPr>
          <w:rFonts w:ascii="Times New Roman"/>
          <w:b w:val="false"/>
          <w:i w:val="false"/>
          <w:color w:val="ff0000"/>
          <w:sz w:val="28"/>
        </w:rPr>
        <w:t xml:space="preserve">      Ескерту. 29-қосымшаға өзгерту енгізілді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Бюджетті атқару жөніндегі</w:t>
      </w:r>
      <w:r>
        <w:br/>
      </w:r>
      <w:r>
        <w:rPr>
          <w:rFonts w:ascii="Times New Roman"/>
          <w:b w:val="false"/>
          <w:i w:val="false"/>
          <w:color w:val="000000"/>
          <w:sz w:val="28"/>
        </w:rPr>
        <w:t>
                                               уәкілетті органның</w:t>
      </w:r>
      <w:r>
        <w:br/>
      </w:r>
      <w:r>
        <w:rPr>
          <w:rFonts w:ascii="Times New Roman"/>
          <w:b w:val="false"/>
          <w:i w:val="false"/>
          <w:color w:val="000000"/>
          <w:sz w:val="28"/>
        </w:rPr>
        <w:t>
                                            басшысы__________________</w:t>
      </w:r>
      <w:r>
        <w:br/>
      </w:r>
      <w:r>
        <w:rPr>
          <w:rFonts w:ascii="Times New Roman"/>
          <w:b w:val="false"/>
          <w:i w:val="false"/>
          <w:color w:val="000000"/>
          <w:sz w:val="28"/>
        </w:rPr>
        <w:t>
                                                     (қолы, Т.А.Ә.)</w:t>
      </w:r>
      <w:r>
        <w:br/>
      </w:r>
      <w:r>
        <w:rPr>
          <w:rFonts w:ascii="Times New Roman"/>
          <w:b w:val="false"/>
          <w:i w:val="false"/>
          <w:color w:val="000000"/>
          <w:sz w:val="28"/>
        </w:rPr>
        <w:t>
                                               20__ж. "__"________</w:t>
      </w:r>
      <w:r>
        <w:br/>
      </w:r>
      <w:r>
        <w:rPr>
          <w:rFonts w:ascii="Times New Roman"/>
          <w:b w:val="false"/>
          <w:i w:val="false"/>
          <w:color w:val="000000"/>
          <w:sz w:val="28"/>
        </w:rPr>
        <w:t>
                                               М.О.</w:t>
      </w:r>
    </w:p>
    <w:p>
      <w:pPr>
        <w:spacing w:after="0"/>
        <w:ind w:left="0"/>
        <w:jc w:val="left"/>
      </w:pPr>
      <w:r>
        <w:rPr>
          <w:rFonts w:ascii="Times New Roman"/>
          <w:b/>
          <w:i w:val="false"/>
          <w:color w:val="000000"/>
        </w:rPr>
        <w:t xml:space="preserve"> _____бюджетінің төлемдер бойынша қаржыландырудың жиынтық</w:t>
      </w:r>
      <w:r>
        <w:br/>
      </w:r>
      <w:r>
        <w:rPr>
          <w:rFonts w:ascii="Times New Roman"/>
          <w:b/>
          <w:i w:val="false"/>
          <w:color w:val="000000"/>
        </w:rPr>
        <w:t>
жоспарына өзгерістер енгізу туралы</w:t>
      </w:r>
      <w:r>
        <w:br/>
      </w:r>
      <w:r>
        <w:rPr>
          <w:rFonts w:ascii="Times New Roman"/>
          <w:b/>
          <w:i w:val="false"/>
          <w:color w:val="000000"/>
        </w:rPr>
        <w:t>
N анықтама</w:t>
      </w:r>
    </w:p>
    <w:p>
      <w:pPr>
        <w:spacing w:after="0"/>
        <w:ind w:left="0"/>
        <w:jc w:val="both"/>
      </w:pPr>
      <w:r>
        <w:rPr>
          <w:rFonts w:ascii="Times New Roman"/>
          <w:b w:val="false"/>
          <w:i w:val="false"/>
          <w:color w:val="000000"/>
          <w:sz w:val="28"/>
        </w:rPr>
        <w:t>200_ ж. "__" ___________ ____________ негізінде***</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(анықтаманы қалыптастыру күні)</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1125"/>
        <w:gridCol w:w="960"/>
        <w:gridCol w:w="2362"/>
        <w:gridCol w:w="3351"/>
      </w:tblGrid>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w:t>
            </w:r>
            <w:r>
              <w:br/>
            </w:r>
            <w:r>
              <w:rPr>
                <w:rFonts w:ascii="Times New Roman"/>
                <w:b w:val="false"/>
                <w:i w:val="false"/>
                <w:color w:val="000000"/>
                <w:sz w:val="20"/>
              </w:rPr>
              <w:t>
</w:t>
            </w:r>
            <w:r>
              <w:rPr>
                <w:rFonts w:ascii="Times New Roman"/>
                <w:b w:val="false"/>
                <w:i w:val="false"/>
                <w:color w:val="000000"/>
                <w:sz w:val="20"/>
              </w:rPr>
              <w:t>(+,-), барлығы</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тағайындаулар</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090"/>
        <w:gridCol w:w="1090"/>
        <w:gridCol w:w="1090"/>
        <w:gridCol w:w="1090"/>
        <w:gridCol w:w="1090"/>
        <w:gridCol w:w="1090"/>
        <w:gridCol w:w="1090"/>
        <w:gridCol w:w="1090"/>
        <w:gridCol w:w="1090"/>
        <w:gridCol w:w="1090"/>
        <w:gridCol w:w="109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тағайындаулар</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 атқару           Жиынтық жоспарды        Жиынтық жоспарды</w:t>
      </w:r>
      <w:r>
        <w:br/>
      </w:r>
      <w:r>
        <w:rPr>
          <w:rFonts w:ascii="Times New Roman"/>
          <w:b w:val="false"/>
          <w:i w:val="false"/>
          <w:color w:val="000000"/>
          <w:sz w:val="28"/>
        </w:rPr>
        <w:t>
жөніндегі уәкілетті       жасауға жауапты         жасауға жауапты</w:t>
      </w:r>
      <w:r>
        <w:br/>
      </w:r>
      <w:r>
        <w:rPr>
          <w:rFonts w:ascii="Times New Roman"/>
          <w:b w:val="false"/>
          <w:i w:val="false"/>
          <w:color w:val="000000"/>
          <w:sz w:val="28"/>
        </w:rPr>
        <w:t>
орган басшының            бюджетті атқару         бюджетті атқару</w:t>
      </w:r>
      <w:r>
        <w:br/>
      </w:r>
      <w:r>
        <w:rPr>
          <w:rFonts w:ascii="Times New Roman"/>
          <w:b w:val="false"/>
          <w:i w:val="false"/>
          <w:color w:val="000000"/>
          <w:sz w:val="28"/>
        </w:rPr>
        <w:t>
орынбасары (жергілікті    жөніндегі уәкілетті     жөніндегі уәкілетті</w:t>
      </w:r>
      <w:r>
        <w:br/>
      </w:r>
      <w:r>
        <w:rPr>
          <w:rFonts w:ascii="Times New Roman"/>
          <w:b w:val="false"/>
          <w:i w:val="false"/>
          <w:color w:val="000000"/>
          <w:sz w:val="28"/>
        </w:rPr>
        <w:t xml:space="preserve">
бюджеттер үшін)           органның құрылымдық     органның басшысы </w:t>
      </w:r>
      <w:r>
        <w:br/>
      </w:r>
      <w:r>
        <w:rPr>
          <w:rFonts w:ascii="Times New Roman"/>
          <w:b w:val="false"/>
          <w:i w:val="false"/>
          <w:color w:val="000000"/>
          <w:sz w:val="28"/>
        </w:rPr>
        <w:t>
____________________      бөлімшесінің басшысы    (республикалық</w:t>
      </w:r>
      <w:r>
        <w:br/>
      </w:r>
      <w:r>
        <w:rPr>
          <w:rFonts w:ascii="Times New Roman"/>
          <w:b w:val="false"/>
          <w:i w:val="false"/>
          <w:color w:val="000000"/>
          <w:sz w:val="28"/>
        </w:rPr>
        <w:t>
      (қолы)              ___________________     бюджет үшін)</w:t>
      </w:r>
      <w:r>
        <w:br/>
      </w:r>
      <w:r>
        <w:rPr>
          <w:rFonts w:ascii="Times New Roman"/>
          <w:b w:val="false"/>
          <w:i w:val="false"/>
          <w:color w:val="000000"/>
          <w:sz w:val="28"/>
        </w:rPr>
        <w:t>
                                (қолы)            ________________</w:t>
      </w:r>
      <w:r>
        <w:br/>
      </w:r>
      <w:r>
        <w:rPr>
          <w:rFonts w:ascii="Times New Roman"/>
          <w:b w:val="false"/>
          <w:i w:val="false"/>
          <w:color w:val="000000"/>
          <w:sz w:val="28"/>
        </w:rPr>
        <w:t>
                                                      (қолы)</w:t>
      </w:r>
      <w:r>
        <w:br/>
      </w:r>
      <w:r>
        <w:rPr>
          <w:rFonts w:ascii="Times New Roman"/>
          <w:b w:val="false"/>
          <w:i w:val="false"/>
          <w:color w:val="000000"/>
          <w:sz w:val="28"/>
        </w:rPr>
        <w:t>
      * Анықтама республикалық бюджет бойынша - 2-дана және жергілікті бюджет бойынша - 3-дана, оның біреуі бюджеттік бағдарламалардың әкімшісіне.</w:t>
      </w:r>
      <w:r>
        <w:br/>
      </w:r>
      <w:r>
        <w:rPr>
          <w:rFonts w:ascii="Times New Roman"/>
          <w:b w:val="false"/>
          <w:i w:val="false"/>
          <w:color w:val="000000"/>
          <w:sz w:val="28"/>
        </w:rPr>
        <w:t>
      **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анықтаманы төмен тұрған бюджетті атқару жөніндегі уәкілетті органға жоғары тұрған бюджеттің бюджеттік бағдарламаларының әкімшісі береді.</w:t>
      </w:r>
      <w:r>
        <w:br/>
      </w:r>
      <w:r>
        <w:rPr>
          <w:rFonts w:ascii="Times New Roman"/>
          <w:b w:val="false"/>
          <w:i w:val="false"/>
          <w:color w:val="000000"/>
          <w:sz w:val="28"/>
        </w:rPr>
        <w:t>
      *** бюджеттік бағдарламалар әкімшісінің өтінімдері.</w:t>
      </w:r>
    </w:p>
    <w:bookmarkStart w:name="z1655" w:id="246"/>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29-1-қосымша    </w:t>
      </w:r>
    </w:p>
    <w:bookmarkEnd w:id="246"/>
    <w:p>
      <w:pPr>
        <w:spacing w:after="0"/>
        <w:ind w:left="0"/>
        <w:jc w:val="both"/>
      </w:pPr>
      <w:r>
        <w:rPr>
          <w:rFonts w:ascii="Times New Roman"/>
          <w:b w:val="false"/>
          <w:i w:val="false"/>
          <w:color w:val="ff0000"/>
          <w:sz w:val="28"/>
        </w:rPr>
        <w:t xml:space="preserve">      Ескерту. 29-1-қосымшамен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20__ ж. «___» ____________</w:t>
      </w:r>
      <w:r>
        <w:br/>
      </w:r>
      <w:r>
        <w:rPr>
          <w:rFonts w:ascii="Times New Roman"/>
          <w:b/>
          <w:i w:val="false"/>
          <w:color w:val="000000"/>
        </w:rPr>
        <w:t>
____________ негізінде төлемдер бойынша жиынтық қаржыландыру</w:t>
      </w:r>
      <w:r>
        <w:br/>
      </w:r>
      <w:r>
        <w:rPr>
          <w:rFonts w:ascii="Times New Roman"/>
          <w:b/>
          <w:i w:val="false"/>
          <w:color w:val="000000"/>
        </w:rPr>
        <w:t>
жоспарына өзгерістер енгізу туралы</w:t>
      </w:r>
      <w:r>
        <w:br/>
      </w:r>
      <w:r>
        <w:rPr>
          <w:rFonts w:ascii="Times New Roman"/>
          <w:b/>
          <w:i w:val="false"/>
          <w:color w:val="000000"/>
        </w:rPr>
        <w:t>
«___» _____________</w:t>
      </w:r>
      <w:r>
        <w:br/>
      </w:r>
      <w:r>
        <w:rPr>
          <w:rFonts w:ascii="Times New Roman"/>
          <w:b/>
          <w:i w:val="false"/>
          <w:color w:val="000000"/>
        </w:rPr>
        <w:t>
№ __________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972"/>
        <w:gridCol w:w="762"/>
        <w:gridCol w:w="1650"/>
        <w:gridCol w:w="1836"/>
        <w:gridCol w:w="538"/>
        <w:gridCol w:w="538"/>
        <w:gridCol w:w="538"/>
        <w:gridCol w:w="538"/>
        <w:gridCol w:w="538"/>
        <w:gridCol w:w="538"/>
        <w:gridCol w:w="538"/>
        <w:gridCol w:w="538"/>
        <w:gridCol w:w="538"/>
        <w:gridCol w:w="538"/>
        <w:gridCol w:w="539"/>
        <w:gridCol w:w="516"/>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сыныптамасы кодтарының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r>
      <w:tr>
        <w:trPr>
          <w:trHeight w:val="30"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1233" w:id="247"/>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30-қосымша    </w:t>
      </w:r>
    </w:p>
    <w:bookmarkEnd w:id="247"/>
    <w:p>
      <w:pPr>
        <w:spacing w:after="0"/>
        <w:ind w:left="0"/>
        <w:jc w:val="both"/>
      </w:pPr>
      <w:r>
        <w:rPr>
          <w:rFonts w:ascii="Times New Roman"/>
          <w:b w:val="false"/>
          <w:i w:val="false"/>
          <w:color w:val="ff0000"/>
          <w:sz w:val="28"/>
        </w:rPr>
        <w:t xml:space="preserve">      Ескерту. 30-қосымшаға өзгерту енгізілді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Бюджетті атқару жөніндегі</w:t>
      </w:r>
      <w:r>
        <w:br/>
      </w:r>
      <w:r>
        <w:rPr>
          <w:rFonts w:ascii="Times New Roman"/>
          <w:b w:val="false"/>
          <w:i w:val="false"/>
          <w:color w:val="000000"/>
          <w:sz w:val="28"/>
        </w:rPr>
        <w:t>
                                               уәкілетті органның</w:t>
      </w:r>
      <w:r>
        <w:br/>
      </w:r>
      <w:r>
        <w:rPr>
          <w:rFonts w:ascii="Times New Roman"/>
          <w:b w:val="false"/>
          <w:i w:val="false"/>
          <w:color w:val="000000"/>
          <w:sz w:val="28"/>
        </w:rPr>
        <w:t>
                                            басшысы_________________</w:t>
      </w:r>
      <w:r>
        <w:br/>
      </w:r>
      <w:r>
        <w:rPr>
          <w:rFonts w:ascii="Times New Roman"/>
          <w:b w:val="false"/>
          <w:i w:val="false"/>
          <w:color w:val="000000"/>
          <w:sz w:val="28"/>
        </w:rPr>
        <w:t>
                                                     (қолы, Т.А.Ә.)</w:t>
      </w:r>
      <w:r>
        <w:br/>
      </w:r>
      <w:r>
        <w:rPr>
          <w:rFonts w:ascii="Times New Roman"/>
          <w:b w:val="false"/>
          <w:i w:val="false"/>
          <w:color w:val="000000"/>
          <w:sz w:val="28"/>
        </w:rPr>
        <w:t>
                                            "__"________20__ж.</w:t>
      </w:r>
      <w:r>
        <w:br/>
      </w:r>
      <w:r>
        <w:rPr>
          <w:rFonts w:ascii="Times New Roman"/>
          <w:b w:val="false"/>
          <w:i w:val="false"/>
          <w:color w:val="000000"/>
          <w:sz w:val="28"/>
        </w:rPr>
        <w:t>
                                            М.О.</w:t>
      </w:r>
    </w:p>
    <w:p>
      <w:pPr>
        <w:spacing w:after="0"/>
        <w:ind w:left="0"/>
        <w:jc w:val="left"/>
      </w:pPr>
      <w:r>
        <w:rPr>
          <w:rFonts w:ascii="Times New Roman"/>
          <w:b/>
          <w:i w:val="false"/>
          <w:color w:val="000000"/>
        </w:rPr>
        <w:t xml:space="preserve"> ______бюджетінің міндеттемелер бойынша қаржыландырудың жиынтық</w:t>
      </w:r>
      <w:r>
        <w:br/>
      </w:r>
      <w:r>
        <w:rPr>
          <w:rFonts w:ascii="Times New Roman"/>
          <w:b/>
          <w:i w:val="false"/>
          <w:color w:val="000000"/>
        </w:rPr>
        <w:t>
жоспарына өзгерістер енгізу туралы</w:t>
      </w:r>
      <w:r>
        <w:br/>
      </w:r>
      <w:r>
        <w:rPr>
          <w:rFonts w:ascii="Times New Roman"/>
          <w:b/>
          <w:i w:val="false"/>
          <w:color w:val="000000"/>
        </w:rPr>
        <w:t>
N______анықтама</w:t>
      </w:r>
    </w:p>
    <w:p>
      <w:pPr>
        <w:spacing w:after="0"/>
        <w:ind w:left="0"/>
        <w:jc w:val="both"/>
      </w:pPr>
      <w:r>
        <w:rPr>
          <w:rFonts w:ascii="Times New Roman"/>
          <w:b w:val="false"/>
          <w:i w:val="false"/>
          <w:color w:val="000000"/>
          <w:sz w:val="28"/>
        </w:rPr>
        <w:t>200_ ж. "__" ___________ ____________ негізінде***</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(анықтаманы қалыптастыру күні)</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1125"/>
        <w:gridCol w:w="960"/>
        <w:gridCol w:w="2362"/>
        <w:gridCol w:w="3351"/>
      </w:tblGrid>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тағайындаулар</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090"/>
        <w:gridCol w:w="1090"/>
        <w:gridCol w:w="1090"/>
        <w:gridCol w:w="1090"/>
        <w:gridCol w:w="1090"/>
        <w:gridCol w:w="1090"/>
        <w:gridCol w:w="1090"/>
        <w:gridCol w:w="1090"/>
        <w:gridCol w:w="1090"/>
        <w:gridCol w:w="1090"/>
        <w:gridCol w:w="109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тағайындаулар</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 атқару           Жиынтық жоспарды        Жиынтық жоспарды</w:t>
      </w:r>
      <w:r>
        <w:br/>
      </w:r>
      <w:r>
        <w:rPr>
          <w:rFonts w:ascii="Times New Roman"/>
          <w:b w:val="false"/>
          <w:i w:val="false"/>
          <w:color w:val="000000"/>
          <w:sz w:val="28"/>
        </w:rPr>
        <w:t>
жөніндегі уәкілетті       жасауға жауапты         жасауға жауапты</w:t>
      </w:r>
      <w:r>
        <w:br/>
      </w:r>
      <w:r>
        <w:rPr>
          <w:rFonts w:ascii="Times New Roman"/>
          <w:b w:val="false"/>
          <w:i w:val="false"/>
          <w:color w:val="000000"/>
          <w:sz w:val="28"/>
        </w:rPr>
        <w:t>
орган басшының            бюджетті атқару         бюджетті атқару</w:t>
      </w:r>
      <w:r>
        <w:br/>
      </w:r>
      <w:r>
        <w:rPr>
          <w:rFonts w:ascii="Times New Roman"/>
          <w:b w:val="false"/>
          <w:i w:val="false"/>
          <w:color w:val="000000"/>
          <w:sz w:val="28"/>
        </w:rPr>
        <w:t>
орынбасары (жергілікті    жөніндегі уәкілетті     жөніндегі уәкілетті</w:t>
      </w:r>
      <w:r>
        <w:br/>
      </w:r>
      <w:r>
        <w:rPr>
          <w:rFonts w:ascii="Times New Roman"/>
          <w:b w:val="false"/>
          <w:i w:val="false"/>
          <w:color w:val="000000"/>
          <w:sz w:val="28"/>
        </w:rPr>
        <w:t>
бюджеттер үшін)           органның құрылымдық     органның басшысы</w:t>
      </w:r>
      <w:r>
        <w:br/>
      </w:r>
      <w:r>
        <w:rPr>
          <w:rFonts w:ascii="Times New Roman"/>
          <w:b w:val="false"/>
          <w:i w:val="false"/>
          <w:color w:val="000000"/>
          <w:sz w:val="28"/>
        </w:rPr>
        <w:t>
____________________      бөлімшесінің басшысы    (республикалық</w:t>
      </w:r>
      <w:r>
        <w:br/>
      </w:r>
      <w:r>
        <w:rPr>
          <w:rFonts w:ascii="Times New Roman"/>
          <w:b w:val="false"/>
          <w:i w:val="false"/>
          <w:color w:val="000000"/>
          <w:sz w:val="28"/>
        </w:rPr>
        <w:t>
      (қолы)              ___________________     бюджет үшін)</w:t>
      </w:r>
      <w:r>
        <w:br/>
      </w:r>
      <w:r>
        <w:rPr>
          <w:rFonts w:ascii="Times New Roman"/>
          <w:b w:val="false"/>
          <w:i w:val="false"/>
          <w:color w:val="000000"/>
          <w:sz w:val="28"/>
        </w:rPr>
        <w:t>
                                (қолы)            ________________</w:t>
      </w:r>
      <w:r>
        <w:br/>
      </w:r>
      <w:r>
        <w:rPr>
          <w:rFonts w:ascii="Times New Roman"/>
          <w:b w:val="false"/>
          <w:i w:val="false"/>
          <w:color w:val="000000"/>
          <w:sz w:val="28"/>
        </w:rPr>
        <w:t>
                                                      (қолы)</w:t>
      </w:r>
      <w:r>
        <w:br/>
      </w:r>
      <w:r>
        <w:rPr>
          <w:rFonts w:ascii="Times New Roman"/>
          <w:b w:val="false"/>
          <w:i w:val="false"/>
          <w:color w:val="000000"/>
          <w:sz w:val="28"/>
        </w:rPr>
        <w:t>
      * Анықтама республикалық бюджет бойынша - 2-дана және жергілікті бюджет бойынша - 3-дана, оның біреуі бюджеттік бағдарламалардың әкімшісіне.</w:t>
      </w:r>
      <w:r>
        <w:br/>
      </w:r>
      <w:r>
        <w:rPr>
          <w:rFonts w:ascii="Times New Roman"/>
          <w:b w:val="false"/>
          <w:i w:val="false"/>
          <w:color w:val="000000"/>
          <w:sz w:val="28"/>
        </w:rPr>
        <w:t>
      **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анықтаманы төмен тұрған бюджетті атқару жөніндегі уәкілетті органға жоғары тұрған бюджеттің бюджеттік бағдарламаларының әкімшісі береді.</w:t>
      </w:r>
      <w:r>
        <w:br/>
      </w:r>
      <w:r>
        <w:rPr>
          <w:rFonts w:ascii="Times New Roman"/>
          <w:b w:val="false"/>
          <w:i w:val="false"/>
          <w:color w:val="000000"/>
          <w:sz w:val="28"/>
        </w:rPr>
        <w:t>
      *** бюджеттік бағдарламалар әкімшісінің өтінімдері.</w:t>
      </w:r>
    </w:p>
    <w:bookmarkStart w:name="z1656" w:id="248"/>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30-1-қосымша    </w:t>
      </w:r>
    </w:p>
    <w:bookmarkEnd w:id="248"/>
    <w:p>
      <w:pPr>
        <w:spacing w:after="0"/>
        <w:ind w:left="0"/>
        <w:jc w:val="both"/>
      </w:pPr>
      <w:r>
        <w:rPr>
          <w:rFonts w:ascii="Times New Roman"/>
          <w:b w:val="false"/>
          <w:i w:val="false"/>
          <w:color w:val="ff0000"/>
          <w:sz w:val="28"/>
        </w:rPr>
        <w:t xml:space="preserve">      Ескерту. 30-1-қосымшамен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20__ ж. «___» ____________</w:t>
      </w:r>
      <w:r>
        <w:br/>
      </w:r>
      <w:r>
        <w:rPr>
          <w:rFonts w:ascii="Times New Roman"/>
          <w:b/>
          <w:i w:val="false"/>
          <w:color w:val="000000"/>
        </w:rPr>
        <w:t>
____________ негізінде</w:t>
      </w:r>
      <w:r>
        <w:br/>
      </w:r>
      <w:r>
        <w:rPr>
          <w:rFonts w:ascii="Times New Roman"/>
          <w:b/>
          <w:i w:val="false"/>
          <w:color w:val="000000"/>
        </w:rPr>
        <w:t>
Міндеттемелер бойынша жиынтық қаржыландыру жоспарына өзгерістер</w:t>
      </w:r>
      <w:r>
        <w:br/>
      </w:r>
      <w:r>
        <w:rPr>
          <w:rFonts w:ascii="Times New Roman"/>
          <w:b/>
          <w:i w:val="false"/>
          <w:color w:val="000000"/>
        </w:rPr>
        <w:t>
енгізу туралы</w:t>
      </w:r>
      <w:r>
        <w:br/>
      </w:r>
      <w:r>
        <w:rPr>
          <w:rFonts w:ascii="Times New Roman"/>
          <w:b/>
          <w:i w:val="false"/>
          <w:color w:val="000000"/>
        </w:rPr>
        <w:t>
«___» _____________</w:t>
      </w:r>
      <w:r>
        <w:br/>
      </w:r>
      <w:r>
        <w:rPr>
          <w:rFonts w:ascii="Times New Roman"/>
          <w:b/>
          <w:i w:val="false"/>
          <w:color w:val="000000"/>
        </w:rPr>
        <w:t>
№ __________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060"/>
        <w:gridCol w:w="1314"/>
        <w:gridCol w:w="1799"/>
        <w:gridCol w:w="1516"/>
        <w:gridCol w:w="592"/>
        <w:gridCol w:w="592"/>
        <w:gridCol w:w="593"/>
        <w:gridCol w:w="593"/>
        <w:gridCol w:w="593"/>
        <w:gridCol w:w="593"/>
        <w:gridCol w:w="593"/>
        <w:gridCol w:w="593"/>
        <w:gridCol w:w="593"/>
        <w:gridCol w:w="593"/>
        <w:gridCol w:w="593"/>
        <w:gridCol w:w="568"/>
      </w:tblGrid>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сыныптамасы кодтарының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r>
      <w:tr>
        <w:trPr>
          <w:trHeight w:val="750" w:hRule="atLeast"/>
        </w:trPr>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1234" w:id="249"/>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31-қосымша    </w:t>
      </w:r>
    </w:p>
    <w:bookmarkEnd w:id="249"/>
    <w:p>
      <w:pPr>
        <w:spacing w:after="0"/>
        <w:ind w:left="0"/>
        <w:jc w:val="both"/>
      </w:pPr>
      <w:r>
        <w:rPr>
          <w:rFonts w:ascii="Times New Roman"/>
          <w:b w:val="false"/>
          <w:i w:val="false"/>
          <w:color w:val="000000"/>
          <w:sz w:val="28"/>
        </w:rPr>
        <w:t xml:space="preserve">                                                4-20-нысан </w:t>
      </w:r>
    </w:p>
    <w:p>
      <w:pPr>
        <w:spacing w:after="0"/>
        <w:ind w:left="0"/>
        <w:jc w:val="left"/>
      </w:pPr>
      <w:r>
        <w:rPr>
          <w:rFonts w:ascii="Times New Roman"/>
          <w:b/>
          <w:i w:val="false"/>
          <w:color w:val="000000"/>
        </w:rPr>
        <w:t xml:space="preserve"> Бюджеттік сыныптама бойынша </w:t>
      </w:r>
      <w:r>
        <w:br/>
      </w:r>
      <w:r>
        <w:rPr>
          <w:rFonts w:ascii="Times New Roman"/>
          <w:b/>
          <w:i w:val="false"/>
          <w:color w:val="000000"/>
        </w:rPr>
        <w:t xml:space="preserve">
200_ж. ________ бойынша </w:t>
      </w:r>
      <w:r>
        <w:br/>
      </w:r>
      <w:r>
        <w:rPr>
          <w:rFonts w:ascii="Times New Roman"/>
          <w:b/>
          <w:i w:val="false"/>
          <w:color w:val="000000"/>
        </w:rPr>
        <w:t xml:space="preserve">
шығыстар бойынша жиынтық есеп </w:t>
      </w:r>
    </w:p>
    <w:p>
      <w:pPr>
        <w:spacing w:after="0"/>
        <w:ind w:left="0"/>
        <w:jc w:val="both"/>
      </w:pPr>
      <w:r>
        <w:rPr>
          <w:rFonts w:ascii="Times New Roman"/>
          <w:b w:val="false"/>
          <w:i w:val="false"/>
          <w:color w:val="000000"/>
          <w:sz w:val="28"/>
        </w:rPr>
        <w:t xml:space="preserve">Бюджет түрі:________________________________________________ </w:t>
      </w:r>
      <w:r>
        <w:br/>
      </w:r>
      <w:r>
        <w:rPr>
          <w:rFonts w:ascii="Times New Roman"/>
          <w:b w:val="false"/>
          <w:i w:val="false"/>
          <w:color w:val="000000"/>
          <w:sz w:val="28"/>
        </w:rPr>
        <w:t xml:space="preserve">
Орналасқан жері:____________________________________________ </w:t>
      </w:r>
      <w:r>
        <w:br/>
      </w:r>
      <w:r>
        <w:rPr>
          <w:rFonts w:ascii="Times New Roman"/>
          <w:b w:val="false"/>
          <w:i w:val="false"/>
          <w:color w:val="000000"/>
          <w:sz w:val="28"/>
        </w:rPr>
        <w:t xml:space="preserve">
Қаржыландыру көзі:__________________________________________ </w:t>
      </w:r>
      <w:r>
        <w:br/>
      </w:r>
      <w:r>
        <w:rPr>
          <w:rFonts w:ascii="Times New Roman"/>
          <w:b w:val="false"/>
          <w:i w:val="false"/>
          <w:color w:val="000000"/>
          <w:sz w:val="28"/>
        </w:rPr>
        <w:t xml:space="preserve">
Бюджеттік бағдарламалардың әкімшісі:________________________ </w:t>
      </w:r>
      <w:r>
        <w:br/>
      </w:r>
      <w:r>
        <w:rPr>
          <w:rFonts w:ascii="Times New Roman"/>
          <w:b w:val="false"/>
          <w:i w:val="false"/>
          <w:color w:val="000000"/>
          <w:sz w:val="28"/>
        </w:rPr>
        <w:t xml:space="preserve">
Өлшем бірлігі:______________________________________________ </w:t>
      </w:r>
      <w:r>
        <w:br/>
      </w:r>
      <w:r>
        <w:rPr>
          <w:rFonts w:ascii="Times New Roman"/>
          <w:b w:val="false"/>
          <w:i w:val="false"/>
          <w:color w:val="000000"/>
          <w:sz w:val="28"/>
        </w:rPr>
        <w:t xml:space="preserve">
Мемлекеттік мекеменің атауы:________________________________ </w:t>
      </w:r>
      <w:r>
        <w:br/>
      </w:r>
      <w:r>
        <w:rPr>
          <w:rFonts w:ascii="Times New Roman"/>
          <w:b w:val="false"/>
          <w:i w:val="false"/>
          <w:color w:val="000000"/>
          <w:sz w:val="28"/>
        </w:rPr>
        <w:t xml:space="preserve">
                                                                  1.б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1350"/>
        <w:gridCol w:w="3279"/>
        <w:gridCol w:w="1874"/>
        <w:gridCol w:w="2193"/>
        <w:gridCol w:w="2193"/>
      </w:tblGrid>
      <w:tr>
        <w:trPr>
          <w:trHeight w:val="30" w:hRule="atLeast"/>
        </w:trPr>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бағдарлама </w:t>
            </w:r>
            <w:r>
              <w:br/>
            </w:r>
            <w:r>
              <w:rPr>
                <w:rFonts w:ascii="Times New Roman"/>
                <w:b w:val="false"/>
                <w:i w:val="false"/>
                <w:color w:val="000000"/>
                <w:sz w:val="20"/>
              </w:rPr>
              <w:t xml:space="preserve">
Кіші бағдарлама </w:t>
            </w:r>
            <w:r>
              <w:br/>
            </w:r>
            <w:r>
              <w:rPr>
                <w:rFonts w:ascii="Times New Roman"/>
                <w:b w:val="false"/>
                <w:i w:val="false"/>
                <w:color w:val="000000"/>
                <w:sz w:val="20"/>
              </w:rPr>
              <w:t xml:space="preserve">
Ерекшелік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міндеттемелер мен </w:t>
            </w:r>
            <w:r>
              <w:br/>
            </w:r>
            <w:r>
              <w:rPr>
                <w:rFonts w:ascii="Times New Roman"/>
                <w:b w:val="false"/>
                <w:i w:val="false"/>
                <w:color w:val="000000"/>
                <w:sz w:val="20"/>
              </w:rPr>
              <w:t xml:space="preserve">
төлемдер бойынша қаржыландырудың жоспары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қаржыландырудың жоспары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қабылданған  міндеттемелердің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w:t>
      </w:r>
      <w:r>
        <w:br/>
      </w:r>
      <w:r>
        <w:rPr>
          <w:rFonts w:ascii="Times New Roman"/>
          <w:b w:val="false"/>
          <w:i w:val="false"/>
          <w:color w:val="000000"/>
          <w:sz w:val="28"/>
        </w:rPr>
        <w:t xml:space="preserve">
                                                                  2.б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541"/>
        <w:gridCol w:w="1578"/>
        <w:gridCol w:w="1578"/>
        <w:gridCol w:w="1768"/>
        <w:gridCol w:w="1471"/>
        <w:gridCol w:w="1572"/>
        <w:gridCol w:w="2031"/>
      </w:tblGrid>
      <w:tr>
        <w:trPr>
          <w:trHeight w:val="30" w:hRule="atLeast"/>
        </w:trPr>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p>
            <w:pPr>
              <w:spacing w:after="20"/>
              <w:ind w:left="20"/>
              <w:jc w:val="both"/>
            </w:pPr>
            <w:r>
              <w:rPr>
                <w:rFonts w:ascii="Times New Roman"/>
                <w:b w:val="false"/>
                <w:i w:val="false"/>
                <w:color w:val="000000"/>
                <w:sz w:val="20"/>
              </w:rPr>
              <w:t xml:space="preserve">Бағдарлама </w:t>
            </w:r>
          </w:p>
          <w:p>
            <w:pPr>
              <w:spacing w:after="20"/>
              <w:ind w:left="20"/>
              <w:jc w:val="both"/>
            </w:pPr>
            <w:r>
              <w:rPr>
                <w:rFonts w:ascii="Times New Roman"/>
                <w:b w:val="false"/>
                <w:i w:val="false"/>
                <w:color w:val="000000"/>
                <w:sz w:val="20"/>
              </w:rPr>
              <w:t xml:space="preserve">Кіші бағдарлама </w:t>
            </w:r>
          </w:p>
          <w:p>
            <w:pPr>
              <w:spacing w:after="20"/>
              <w:ind w:left="20"/>
              <w:jc w:val="both"/>
            </w:pPr>
            <w:r>
              <w:rPr>
                <w:rFonts w:ascii="Times New Roman"/>
                <w:b w:val="false"/>
                <w:i w:val="false"/>
                <w:color w:val="000000"/>
                <w:sz w:val="20"/>
              </w:rPr>
              <w:t xml:space="preserve">Ерекшелік </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міндеттемелер </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міндеттемелер </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Өтелмеген міндеттемелер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Жоспардан қалған қаражат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айға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БАРЛЫҒЫ </w:t>
      </w:r>
    </w:p>
    <w:p>
      <w:pPr>
        <w:spacing w:after="0"/>
        <w:ind w:left="0"/>
        <w:jc w:val="both"/>
      </w:pPr>
      <w:r>
        <w:rPr>
          <w:rFonts w:ascii="Times New Roman"/>
          <w:b w:val="false"/>
          <w:i w:val="false"/>
          <w:color w:val="000000"/>
          <w:sz w:val="28"/>
        </w:rPr>
        <w:t xml:space="preserve">Аумақтық қазынашылық </w:t>
      </w:r>
      <w:r>
        <w:br/>
      </w:r>
      <w:r>
        <w:rPr>
          <w:rFonts w:ascii="Times New Roman"/>
          <w:b w:val="false"/>
          <w:i w:val="false"/>
          <w:color w:val="000000"/>
          <w:sz w:val="28"/>
        </w:rPr>
        <w:t xml:space="preserve">
бөлімшесінің басшысы _______ __________  ММ Басшысы _______ _________ </w:t>
      </w:r>
      <w:r>
        <w:br/>
      </w:r>
      <w:r>
        <w:rPr>
          <w:rFonts w:ascii="Times New Roman"/>
          <w:b w:val="false"/>
          <w:i w:val="false"/>
          <w:color w:val="000000"/>
          <w:sz w:val="28"/>
        </w:rPr>
        <w:t xml:space="preserve">
                      (қолы)  (Т.А.Ә.)               (қолы)  (Т.А.Ә.) </w:t>
      </w:r>
      <w:r>
        <w:br/>
      </w:r>
      <w:r>
        <w:rPr>
          <w:rFonts w:ascii="Times New Roman"/>
          <w:b w:val="false"/>
          <w:i w:val="false"/>
          <w:color w:val="000000"/>
          <w:sz w:val="28"/>
        </w:rPr>
        <w:t xml:space="preserve">
М.О.                                   М.О. </w:t>
      </w:r>
      <w:r>
        <w:br/>
      </w:r>
      <w:r>
        <w:rPr>
          <w:rFonts w:ascii="Times New Roman"/>
          <w:b w:val="false"/>
          <w:i w:val="false"/>
          <w:color w:val="000000"/>
          <w:sz w:val="28"/>
        </w:rPr>
        <w:t xml:space="preserve">
Жауапты орындаушы ______ ________  ММ бас бухгалтері_______ _________ </w:t>
      </w:r>
      <w:r>
        <w:br/>
      </w:r>
      <w:r>
        <w:rPr>
          <w:rFonts w:ascii="Times New Roman"/>
          <w:b w:val="false"/>
          <w:i w:val="false"/>
          <w:color w:val="000000"/>
          <w:sz w:val="28"/>
        </w:rPr>
        <w:t xml:space="preserve">
                  (қолы) (Т.А.Ә.)                   (қолы)  (Т.А.Ә) </w:t>
      </w:r>
    </w:p>
    <w:bookmarkStart w:name="z1235" w:id="250"/>
    <w:p>
      <w:pPr>
        <w:spacing w:after="0"/>
        <w:ind w:left="0"/>
        <w:jc w:val="both"/>
      </w:pPr>
      <w:r>
        <w:rPr>
          <w:rFonts w:ascii="Times New Roman"/>
          <w:b w:val="false"/>
          <w:i w:val="false"/>
          <w:color w:val="000000"/>
          <w:sz w:val="28"/>
        </w:rPr>
        <w:t xml:space="preserve">
                                       Бюджеттік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32-қосымша    </w:t>
      </w:r>
    </w:p>
    <w:bookmarkEnd w:id="250"/>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(Бюджетті атқару жөніндегі орталық уәкілетті орган/бюджетті атқару жөніндегі орталық уәкілетті органның аумақтық қазынашылық бөлімшесі)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(бюджеттік бағдарламалардың әкімшісі/бюджетті атқару жөніндегі орталық уәкілетті органның аумақтық қазынашылық бөлімшесі) </w:t>
      </w:r>
    </w:p>
    <w:p>
      <w:pPr>
        <w:spacing w:after="0"/>
        <w:ind w:left="0"/>
        <w:jc w:val="left"/>
      </w:pPr>
      <w:r>
        <w:rPr>
          <w:rFonts w:ascii="Times New Roman"/>
          <w:b/>
          <w:i w:val="false"/>
          <w:color w:val="000000"/>
        </w:rPr>
        <w:t xml:space="preserve"> ______жылғы "__"__________ </w:t>
      </w:r>
      <w:r>
        <w:br/>
      </w:r>
      <w:r>
        <w:rPr>
          <w:rFonts w:ascii="Times New Roman"/>
          <w:b/>
          <w:i w:val="false"/>
          <w:color w:val="000000"/>
        </w:rPr>
        <w:t xml:space="preserve">
мемлекеттік мекемелерге </w:t>
      </w:r>
      <w:r>
        <w:br/>
      </w:r>
      <w:r>
        <w:rPr>
          <w:rFonts w:ascii="Times New Roman"/>
          <w:b/>
          <w:i w:val="false"/>
          <w:color w:val="000000"/>
        </w:rPr>
        <w:t>
код беруге арналған өтінім</w:t>
      </w:r>
    </w:p>
    <w:p>
      <w:pPr>
        <w:spacing w:after="0"/>
        <w:ind w:left="0"/>
        <w:jc w:val="both"/>
      </w:pPr>
      <w:r>
        <w:rPr>
          <w:rFonts w:ascii="Times New Roman"/>
          <w:b w:val="false"/>
          <w:i w:val="false"/>
          <w:color w:val="ff0000"/>
          <w:sz w:val="28"/>
        </w:rPr>
        <w:t xml:space="preserve">      Ескерту. 32-қосымшаға өзгеріс енгізілді - ҚР Үкіметінің 24.04.2013 </w:t>
      </w:r>
      <w:r>
        <w:rPr>
          <w:rFonts w:ascii="Times New Roman"/>
          <w:b w:val="false"/>
          <w:i w:val="false"/>
          <w:color w:val="ff0000"/>
          <w:sz w:val="28"/>
        </w:rPr>
        <w:t>№ 392</w:t>
      </w:r>
      <w:r>
        <w:rPr>
          <w:rFonts w:ascii="Times New Roman"/>
          <w:b w:val="false"/>
          <w:i w:val="false"/>
          <w:color w:val="ff0000"/>
          <w:sz w:val="28"/>
        </w:rPr>
        <w:t>  қаулысымен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306"/>
        <w:gridCol w:w="1306"/>
        <w:gridCol w:w="1306"/>
        <w:gridCol w:w="1306"/>
        <w:gridCol w:w="1312"/>
        <w:gridCol w:w="1307"/>
        <w:gridCol w:w="1307"/>
        <w:gridCol w:w="1308"/>
        <w:gridCol w:w="1317"/>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атауы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тиістілік коды (Қазақстан Республикасы Бірыңғай бюджеттік сыныптамаға сәйкес)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түрі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органының коды (Салық түсімдерін есепке алуға арналған аумақ)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секторы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 басшысының Т.А.Ә.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бас бухгалтерінің Т.А.Ә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 БСН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тіркелімге енген мемлекеттік мекеменің заңды мекен-жайы, телефоны, факсі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(мемлекеттік мекеме құрылуына негіз болған нормативтік-құқықтық акт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Бюджеттік бағдарламалар әкімшісінің </w:t>
      </w:r>
      <w:r>
        <w:br/>
      </w:r>
      <w:r>
        <w:rPr>
          <w:rFonts w:ascii="Times New Roman"/>
          <w:b w:val="false"/>
          <w:i w:val="false"/>
          <w:color w:val="000000"/>
          <w:sz w:val="28"/>
        </w:rPr>
        <w:t xml:space="preserve">
(бюджетті атқару жөніндегі орталық уәкілетті органның аумақтық қазынашылық бөлімшесінің) басшысы </w:t>
      </w:r>
      <w:r>
        <w:br/>
      </w:r>
      <w:r>
        <w:rPr>
          <w:rFonts w:ascii="Times New Roman"/>
          <w:b w:val="false"/>
          <w:i w:val="false"/>
          <w:color w:val="000000"/>
          <w:sz w:val="28"/>
        </w:rPr>
        <w:t xml:space="preserve">
                                   _______ ____________________ </w:t>
      </w:r>
      <w:r>
        <w:br/>
      </w:r>
      <w:r>
        <w:rPr>
          <w:rFonts w:ascii="Times New Roman"/>
          <w:b w:val="false"/>
          <w:i w:val="false"/>
          <w:color w:val="000000"/>
          <w:sz w:val="28"/>
        </w:rPr>
        <w:t xml:space="preserve">
                                   (қолы)  (қолды таратып жазу) </w:t>
      </w:r>
    </w:p>
    <w:bookmarkStart w:name="z1848" w:id="251"/>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32-1-қосымша         </w:t>
      </w:r>
    </w:p>
    <w:bookmarkEnd w:id="25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(бюджетті атқару жөніндегі орталық уәкілетті орган/бюджетті атқару</w:t>
      </w:r>
      <w:r>
        <w:br/>
      </w:r>
      <w:r>
        <w:rPr>
          <w:rFonts w:ascii="Times New Roman"/>
          <w:b w:val="false"/>
          <w:i w:val="false"/>
          <w:color w:val="000000"/>
          <w:sz w:val="28"/>
        </w:rPr>
        <w:t>
жөніндегі орталық уәкілетті органның аумақтық қазынашылық бөлімшесі)</w:t>
      </w:r>
    </w:p>
    <w:p>
      <w:pPr>
        <w:spacing w:after="0"/>
        <w:ind w:left="0"/>
        <w:jc w:val="both"/>
      </w:pPr>
      <w:r>
        <w:rPr>
          <w:rFonts w:ascii="Times New Roman"/>
          <w:b w:val="false"/>
          <w:i w:val="false"/>
          <w:color w:val="000000"/>
          <w:sz w:val="28"/>
        </w:rPr>
        <w:t>__________ жылғы «__» _____________________</w:t>
      </w:r>
    </w:p>
    <w:bookmarkStart w:name="z1847" w:id="252"/>
    <w:p>
      <w:pPr>
        <w:spacing w:after="0"/>
        <w:ind w:left="0"/>
        <w:jc w:val="left"/>
      </w:pPr>
      <w:r>
        <w:rPr>
          <w:rFonts w:ascii="Times New Roman"/>
          <w:b/>
          <w:i w:val="false"/>
          <w:color w:val="000000"/>
        </w:rPr>
        <w:t xml:space="preserve"> 
Квазимемлекеттiк сектор субъектілеріне код беруге және шот</w:t>
      </w:r>
      <w:r>
        <w:br/>
      </w:r>
      <w:r>
        <w:rPr>
          <w:rFonts w:ascii="Times New Roman"/>
          <w:b/>
          <w:i w:val="false"/>
          <w:color w:val="000000"/>
        </w:rPr>
        <w:t>
ашуға арналған өтінім</w:t>
      </w:r>
    </w:p>
    <w:bookmarkEnd w:id="252"/>
    <w:p>
      <w:pPr>
        <w:spacing w:after="0"/>
        <w:ind w:left="0"/>
        <w:jc w:val="both"/>
      </w:pPr>
      <w:r>
        <w:rPr>
          <w:rFonts w:ascii="Times New Roman"/>
          <w:b w:val="false"/>
          <w:i w:val="false"/>
          <w:color w:val="ff0000"/>
          <w:sz w:val="28"/>
        </w:rPr>
        <w:t xml:space="preserve">      Ескерту. Ереже 32-1-қосымшамен толықтырылды - ҚР Үкіметінің 2012.03.26 </w:t>
      </w:r>
      <w:r>
        <w:rPr>
          <w:rFonts w:ascii="Times New Roman"/>
          <w:b w:val="false"/>
          <w:i w:val="false"/>
          <w:color w:val="ff0000"/>
          <w:sz w:val="28"/>
        </w:rPr>
        <w:t>№ 352</w:t>
      </w:r>
      <w:r>
        <w:rPr>
          <w:rFonts w:ascii="Times New Roman"/>
          <w:b w:val="false"/>
          <w:i w:val="false"/>
          <w:color w:val="ff0000"/>
          <w:sz w:val="28"/>
        </w:rPr>
        <w:t xml:space="preserve"> қаулысымен; жаңа редакцияда - ҚР</w:t>
      </w:r>
      <w:r>
        <w:br/>
      </w:r>
      <w:r>
        <w:rPr>
          <w:rFonts w:ascii="Times New Roman"/>
          <w:b w:val="false"/>
          <w:i w:val="false"/>
          <w:color w:val="ff0000"/>
          <w:sz w:val="28"/>
        </w:rPr>
        <w:t xml:space="preserve">
Үкіметінің 22.04.2014 </w:t>
      </w:r>
      <w:r>
        <w:rPr>
          <w:rFonts w:ascii="Times New Roman"/>
          <w:b w:val="false"/>
          <w:i w:val="false"/>
          <w:color w:val="ff0000"/>
          <w:sz w:val="28"/>
        </w:rPr>
        <w:t>N 385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583"/>
        <w:gridCol w:w="1062"/>
        <w:gridCol w:w="1323"/>
        <w:gridCol w:w="1323"/>
        <w:gridCol w:w="975"/>
        <w:gridCol w:w="1439"/>
        <w:gridCol w:w="1613"/>
        <w:gridCol w:w="1462"/>
        <w:gridCol w:w="1411"/>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атауы, ксс коды (болған кезде)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 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басшысының Т.А.Ә.</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бас бухгалтерінің Т.А.Ә.</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БСН</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 ттік тіркелімге енгізген КСС-тың мекенжайы, телефоны, факсі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(КСС негіздемесі арқылы құрылған нормативтік құқықтық актісі)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(негізінде КСС үшін ақша қаражаты бөлінетін нормативтік құқықтық акті) және қаражат бөлінетін бюджет деңгейі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шотыны ң түрі (жарғылық капиталын ұлғайтуға не мемлекеттік тапсырманың шеңберінде)</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Квазимемлекеттік сектор субъектісінің</w:t>
      </w:r>
      <w:r>
        <w:br/>
      </w:r>
      <w:r>
        <w:rPr>
          <w:rFonts w:ascii="Times New Roman"/>
          <w:b w:val="false"/>
          <w:i w:val="false"/>
          <w:color w:val="000000"/>
          <w:sz w:val="28"/>
        </w:rPr>
        <w:t>
(бюджетті атқару жөніндегі орталық</w:t>
      </w:r>
      <w:r>
        <w:br/>
      </w:r>
      <w:r>
        <w:rPr>
          <w:rFonts w:ascii="Times New Roman"/>
          <w:b w:val="false"/>
          <w:i w:val="false"/>
          <w:color w:val="000000"/>
          <w:sz w:val="28"/>
        </w:rPr>
        <w:t>
уәкілетті органның аумақтық қазынашылық</w:t>
      </w:r>
      <w:r>
        <w:br/>
      </w:r>
      <w:r>
        <w:rPr>
          <w:rFonts w:ascii="Times New Roman"/>
          <w:b w:val="false"/>
          <w:i w:val="false"/>
          <w:color w:val="000000"/>
          <w:sz w:val="28"/>
        </w:rPr>
        <w:t>
бөлімшесінің) басшысы            ________ _______________________</w:t>
      </w:r>
      <w:r>
        <w:br/>
      </w: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Жауапты орындаушының белгісі</w:t>
      </w:r>
    </w:p>
    <w:p>
      <w:pPr>
        <w:spacing w:after="0"/>
        <w:ind w:left="0"/>
        <w:jc w:val="both"/>
      </w:pPr>
      <w:r>
        <w:rPr>
          <w:rFonts w:ascii="Times New Roman"/>
          <w:b w:val="false"/>
          <w:i w:val="false"/>
          <w:color w:val="000000"/>
          <w:sz w:val="28"/>
        </w:rPr>
        <w:t>____________________________ жылғы «__» _____________________ ашылды</w:t>
      </w:r>
      <w:r>
        <w:br/>
      </w:r>
      <w:r>
        <w:rPr>
          <w:rFonts w:ascii="Times New Roman"/>
          <w:b w:val="false"/>
          <w:i w:val="false"/>
          <w:color w:val="000000"/>
          <w:sz w:val="28"/>
        </w:rPr>
        <w:t>
(квазимемлекеттік сектор</w:t>
      </w:r>
      <w:r>
        <w:br/>
      </w:r>
      <w:r>
        <w:rPr>
          <w:rFonts w:ascii="Times New Roman"/>
          <w:b w:val="false"/>
          <w:i w:val="false"/>
          <w:color w:val="000000"/>
          <w:sz w:val="28"/>
        </w:rPr>
        <w:t>
   субъектісінің коды)</w:t>
      </w:r>
    </w:p>
    <w:p>
      <w:pPr>
        <w:spacing w:after="0"/>
        <w:ind w:left="0"/>
        <w:jc w:val="both"/>
      </w:pPr>
      <w:r>
        <w:rPr>
          <w:rFonts w:ascii="Times New Roman"/>
          <w:b w:val="false"/>
          <w:i w:val="false"/>
          <w:color w:val="000000"/>
          <w:sz w:val="28"/>
        </w:rPr>
        <w:t>____________________________ жылғы «__» _____________________ ашылды</w:t>
      </w:r>
      <w:r>
        <w:br/>
      </w:r>
      <w:r>
        <w:rPr>
          <w:rFonts w:ascii="Times New Roman"/>
          <w:b w:val="false"/>
          <w:i w:val="false"/>
          <w:color w:val="000000"/>
          <w:sz w:val="28"/>
        </w:rPr>
        <w:t>
(квазимемлекеттік сектор</w:t>
      </w:r>
      <w:r>
        <w:br/>
      </w:r>
      <w:r>
        <w:rPr>
          <w:rFonts w:ascii="Times New Roman"/>
          <w:b w:val="false"/>
          <w:i w:val="false"/>
          <w:color w:val="000000"/>
          <w:sz w:val="28"/>
        </w:rPr>
        <w:t>
   субъектісінің коды)</w:t>
      </w:r>
    </w:p>
    <w:p>
      <w:pPr>
        <w:spacing w:after="0"/>
        <w:ind w:left="0"/>
        <w:jc w:val="both"/>
      </w:pPr>
      <w:r>
        <w:rPr>
          <w:rFonts w:ascii="Times New Roman"/>
          <w:b w:val="false"/>
          <w:i w:val="false"/>
          <w:color w:val="000000"/>
          <w:sz w:val="28"/>
        </w:rPr>
        <w:t>Жауапты орындаушы ________________ _________________________________</w:t>
      </w:r>
      <w:r>
        <w:br/>
      </w:r>
      <w:r>
        <w:rPr>
          <w:rFonts w:ascii="Times New Roman"/>
          <w:b w:val="false"/>
          <w:i w:val="false"/>
          <w:color w:val="000000"/>
          <w:sz w:val="28"/>
        </w:rPr>
        <w:t>
                    (қолы)            (қолының толық жазылуы)</w:t>
      </w:r>
    </w:p>
    <w:bookmarkStart w:name="z1236" w:id="253"/>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33-қосымша     </w:t>
      </w:r>
    </w:p>
    <w:bookmarkEnd w:id="253"/>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(бюджетті атқару жөніндегі орталық және жергілікті уәкілетті орган) </w:t>
      </w:r>
    </w:p>
    <w:p>
      <w:pPr>
        <w:spacing w:after="0"/>
        <w:ind w:left="0"/>
        <w:jc w:val="left"/>
      </w:pPr>
      <w:r>
        <w:rPr>
          <w:rFonts w:ascii="Times New Roman"/>
          <w:b/>
          <w:i w:val="false"/>
          <w:color w:val="000000"/>
        </w:rPr>
        <w:t xml:space="preserve"> ______жылғы "__"____________ </w:t>
      </w:r>
      <w:r>
        <w:br/>
      </w:r>
      <w:r>
        <w:rPr>
          <w:rFonts w:ascii="Times New Roman"/>
          <w:b/>
          <w:i w:val="false"/>
          <w:color w:val="000000"/>
        </w:rPr>
        <w:t xml:space="preserve">
N___рұқсат </w:t>
      </w:r>
    </w:p>
    <w:p>
      <w:pPr>
        <w:spacing w:after="0"/>
        <w:ind w:left="0"/>
        <w:jc w:val="both"/>
      </w:pPr>
      <w:r>
        <w:rPr>
          <w:rFonts w:ascii="Times New Roman"/>
          <w:b w:val="false"/>
          <w:i w:val="false"/>
          <w:color w:val="000000"/>
          <w:sz w:val="28"/>
        </w:rPr>
        <w:t xml:space="preserve">_________________________________________бюджеттен қаржыландыратын </w:t>
      </w:r>
      <w:r>
        <w:br/>
      </w:r>
      <w:r>
        <w:rPr>
          <w:rFonts w:ascii="Times New Roman"/>
          <w:b w:val="false"/>
          <w:i w:val="false"/>
          <w:color w:val="000000"/>
          <w:sz w:val="28"/>
        </w:rPr>
        <w:t xml:space="preserve">
                (бюджет түрі) ____________________________________________________________________ </w:t>
      </w:r>
      <w:r>
        <w:br/>
      </w:r>
      <w:r>
        <w:rPr>
          <w:rFonts w:ascii="Times New Roman"/>
          <w:b w:val="false"/>
          <w:i w:val="false"/>
          <w:color w:val="000000"/>
          <w:sz w:val="28"/>
        </w:rPr>
        <w:t xml:space="preserve">
                (мемлекеттік мекеменің атауы мен коды)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____________________________________________________________негізінд </w:t>
      </w:r>
      <w:r>
        <w:br/>
      </w:r>
      <w:r>
        <w:rPr>
          <w:rFonts w:ascii="Times New Roman"/>
          <w:b w:val="false"/>
          <w:i w:val="false"/>
          <w:color w:val="000000"/>
          <w:sz w:val="28"/>
        </w:rPr>
        <w:t xml:space="preserve">
       (бюджеттік бағдарламалар әкімшісінің қолдау хаты) ____________________________________________________________________ </w:t>
      </w:r>
      <w:r>
        <w:br/>
      </w:r>
      <w:r>
        <w:rPr>
          <w:rFonts w:ascii="Times New Roman"/>
          <w:b w:val="false"/>
          <w:i w:val="false"/>
          <w:color w:val="000000"/>
          <w:sz w:val="28"/>
        </w:rPr>
        <w:t xml:space="preserve">
       (қолма-қол ақшаны бақылау шотының атауы)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________________________ашуға рұқсат беріледі. </w:t>
      </w:r>
      <w:r>
        <w:br/>
      </w:r>
      <w:r>
        <w:rPr>
          <w:rFonts w:ascii="Times New Roman"/>
          <w:b w:val="false"/>
          <w:i w:val="false"/>
          <w:color w:val="000000"/>
          <w:sz w:val="28"/>
        </w:rPr>
        <w:t xml:space="preserve">
бюджетті атқару жөніндегі орталық </w:t>
      </w:r>
      <w:r>
        <w:br/>
      </w:r>
      <w:r>
        <w:rPr>
          <w:rFonts w:ascii="Times New Roman"/>
          <w:b w:val="false"/>
          <w:i w:val="false"/>
          <w:color w:val="000000"/>
          <w:sz w:val="28"/>
        </w:rPr>
        <w:t xml:space="preserve">
(Жергілікті) уәкілетті органның басшысы   ______ 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Рұқсат беруге жауапты бюджетті атқару </w:t>
      </w:r>
      <w:r>
        <w:br/>
      </w:r>
      <w:r>
        <w:rPr>
          <w:rFonts w:ascii="Times New Roman"/>
          <w:b w:val="false"/>
          <w:i w:val="false"/>
          <w:color w:val="000000"/>
          <w:sz w:val="28"/>
        </w:rPr>
        <w:t xml:space="preserve">
жөніндегі орталық (жергілікті) </w:t>
      </w:r>
      <w:r>
        <w:br/>
      </w:r>
      <w:r>
        <w:rPr>
          <w:rFonts w:ascii="Times New Roman"/>
          <w:b w:val="false"/>
          <w:i w:val="false"/>
          <w:color w:val="000000"/>
          <w:sz w:val="28"/>
        </w:rPr>
        <w:t xml:space="preserve">
уәкілетті органның құрылымдық </w:t>
      </w:r>
      <w:r>
        <w:br/>
      </w:r>
      <w:r>
        <w:rPr>
          <w:rFonts w:ascii="Times New Roman"/>
          <w:b w:val="false"/>
          <w:i w:val="false"/>
          <w:color w:val="000000"/>
          <w:sz w:val="28"/>
        </w:rPr>
        <w:t xml:space="preserve">
бөлімшесінің басшысы                      ______ 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w:t>
      </w:r>
      <w:r>
        <w:br/>
      </w:r>
      <w:r>
        <w:rPr>
          <w:rFonts w:ascii="Times New Roman"/>
          <w:b w:val="false"/>
          <w:i w:val="false"/>
          <w:color w:val="000000"/>
          <w:sz w:val="28"/>
        </w:rPr>
        <w:t xml:space="preserve">
      Бюджетті атқару жөніндегі орталық уәкілетті органның белгілері </w:t>
      </w:r>
      <w:r>
        <w:br/>
      </w:r>
      <w:r>
        <w:rPr>
          <w:rFonts w:ascii="Times New Roman"/>
          <w:b w:val="false"/>
          <w:i w:val="false"/>
          <w:color w:val="000000"/>
          <w:sz w:val="28"/>
        </w:rPr>
        <w:t xml:space="preserve">
  </w:t>
      </w:r>
      <w:r>
        <w:br/>
      </w:r>
      <w:r>
        <w:rPr>
          <w:rFonts w:ascii="Times New Roman"/>
          <w:b w:val="false"/>
          <w:i w:val="false"/>
          <w:color w:val="000000"/>
          <w:sz w:val="28"/>
        </w:rPr>
        <w:t xml:space="preserve">
Қолма-қол ақшаның бақылау шотының коды N _____ </w:t>
      </w:r>
      <w:r>
        <w:br/>
      </w:r>
      <w:r>
        <w:rPr>
          <w:rFonts w:ascii="Times New Roman"/>
          <w:b w:val="false"/>
          <w:i w:val="false"/>
          <w:color w:val="000000"/>
          <w:sz w:val="28"/>
        </w:rPr>
        <w:t xml:space="preserve">
  </w:t>
      </w:r>
      <w:r>
        <w:br/>
      </w:r>
      <w:r>
        <w:rPr>
          <w:rFonts w:ascii="Times New Roman"/>
          <w:b w:val="false"/>
          <w:i w:val="false"/>
          <w:color w:val="000000"/>
          <w:sz w:val="28"/>
        </w:rPr>
        <w:t xml:space="preserve">
Бюджетті атқару жөніндегі орталық уәкілетті </w:t>
      </w:r>
      <w:r>
        <w:br/>
      </w:r>
      <w:r>
        <w:rPr>
          <w:rFonts w:ascii="Times New Roman"/>
          <w:b w:val="false"/>
          <w:i w:val="false"/>
          <w:color w:val="000000"/>
          <w:sz w:val="28"/>
        </w:rPr>
        <w:t xml:space="preserve">
органның жауапты орындаушысы              ______ 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w:t>
      </w:r>
      <w:r>
        <w:br/>
      </w:r>
      <w:r>
        <w:rPr>
          <w:rFonts w:ascii="Times New Roman"/>
          <w:b w:val="false"/>
          <w:i w:val="false"/>
          <w:color w:val="000000"/>
          <w:sz w:val="28"/>
        </w:rPr>
        <w:t xml:space="preserve">
Бюджетті атқару жөніндегі орталық уәкілетті органның аумақтық қазынашылық бөлімшесінің белгілері </w:t>
      </w:r>
      <w:r>
        <w:br/>
      </w:r>
      <w:r>
        <w:rPr>
          <w:rFonts w:ascii="Times New Roman"/>
          <w:b w:val="false"/>
          <w:i w:val="false"/>
          <w:color w:val="000000"/>
          <w:sz w:val="28"/>
        </w:rPr>
        <w:t xml:space="preserve">
  </w:t>
      </w:r>
      <w:r>
        <w:br/>
      </w:r>
      <w:r>
        <w:rPr>
          <w:rFonts w:ascii="Times New Roman"/>
          <w:b w:val="false"/>
          <w:i w:val="false"/>
          <w:color w:val="000000"/>
          <w:sz w:val="28"/>
        </w:rPr>
        <w:t xml:space="preserve">
Қолма-қол ақшаның бақылау шотының коды N _____ </w:t>
      </w:r>
      <w:r>
        <w:br/>
      </w:r>
      <w:r>
        <w:rPr>
          <w:rFonts w:ascii="Times New Roman"/>
          <w:b w:val="false"/>
          <w:i w:val="false"/>
          <w:color w:val="000000"/>
          <w:sz w:val="28"/>
        </w:rPr>
        <w:t xml:space="preserve">
Рұқсат алынды_____ж. "__"_________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Бюджетті атқару жөніндегі орталық уәкілетті органның </w:t>
      </w:r>
      <w:r>
        <w:br/>
      </w:r>
      <w:r>
        <w:rPr>
          <w:rFonts w:ascii="Times New Roman"/>
          <w:b w:val="false"/>
          <w:i w:val="false"/>
          <w:color w:val="000000"/>
          <w:sz w:val="28"/>
        </w:rPr>
        <w:t xml:space="preserve">
аумақтық қазынашылық бөлімшесінің </w:t>
      </w:r>
      <w:r>
        <w:br/>
      </w:r>
      <w:r>
        <w:rPr>
          <w:rFonts w:ascii="Times New Roman"/>
          <w:b w:val="false"/>
          <w:i w:val="false"/>
          <w:color w:val="000000"/>
          <w:sz w:val="28"/>
        </w:rPr>
        <w:t xml:space="preserve">
жауапты орындаушысы                 ______ ____________________ </w:t>
      </w:r>
      <w:r>
        <w:br/>
      </w:r>
      <w:r>
        <w:rPr>
          <w:rFonts w:ascii="Times New Roman"/>
          <w:b w:val="false"/>
          <w:i w:val="false"/>
          <w:color w:val="000000"/>
          <w:sz w:val="28"/>
        </w:rPr>
        <w:t xml:space="preserve">
                                    (қолы) (қолды таратып жазу) </w:t>
      </w:r>
    </w:p>
    <w:bookmarkStart w:name="z1237" w:id="254"/>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34-қосымша    </w:t>
      </w:r>
    </w:p>
    <w:bookmarkEnd w:id="254"/>
    <w:p>
      <w:pPr>
        <w:spacing w:after="0"/>
        <w:ind w:left="0"/>
        <w:jc w:val="both"/>
      </w:pPr>
      <w:r>
        <w:rPr>
          <w:rFonts w:ascii="Times New Roman"/>
          <w:b w:val="false"/>
          <w:i w:val="false"/>
          <w:color w:val="ff0000"/>
          <w:sz w:val="28"/>
        </w:rPr>
        <w:t xml:space="preserve">      Ескерту. 34-қосымшаға өзгерту енгізілді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(бюджетті атқару жөніндегі орталық және жергілікті уәкілетті орган)</w:t>
      </w:r>
    </w:p>
    <w:p>
      <w:pPr>
        <w:spacing w:after="0"/>
        <w:ind w:left="0"/>
        <w:jc w:val="left"/>
      </w:pPr>
      <w:r>
        <w:rPr>
          <w:rFonts w:ascii="Times New Roman"/>
          <w:b/>
          <w:i w:val="false"/>
          <w:color w:val="000000"/>
        </w:rPr>
        <w:t xml:space="preserve"> ______жылғы "__"____________</w:t>
      </w:r>
      <w:r>
        <w:br/>
      </w:r>
      <w:r>
        <w:rPr>
          <w:rFonts w:ascii="Times New Roman"/>
          <w:b/>
          <w:i w:val="false"/>
          <w:color w:val="000000"/>
        </w:rPr>
        <w:t>
N___рұқсат</w:t>
      </w:r>
    </w:p>
    <w:p>
      <w:pPr>
        <w:spacing w:after="0"/>
        <w:ind w:left="0"/>
        <w:jc w:val="both"/>
      </w:pPr>
      <w:r>
        <w:rPr>
          <w:rFonts w:ascii="Times New Roman"/>
          <w:b w:val="false"/>
          <w:i w:val="false"/>
          <w:color w:val="000000"/>
          <w:sz w:val="28"/>
        </w:rPr>
        <w:t>_________________________________________бюджеттен қаржыландыратын</w:t>
      </w:r>
      <w:r>
        <w:br/>
      </w:r>
      <w:r>
        <w:rPr>
          <w:rFonts w:ascii="Times New Roman"/>
          <w:b w:val="false"/>
          <w:i w:val="false"/>
          <w:color w:val="000000"/>
          <w:sz w:val="28"/>
        </w:rPr>
        <w:t>
              (бюджет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мекеменің атауы мен коды)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(әрекет мерзімін ұзарту)ашу)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_______негізіндегі___________________________________________________</w:t>
      </w:r>
      <w:r>
        <w:br/>
      </w:r>
      <w:r>
        <w:rPr>
          <w:rFonts w:ascii="Times New Roman"/>
          <w:b w:val="false"/>
          <w:i w:val="false"/>
          <w:color w:val="000000"/>
          <w:sz w:val="28"/>
        </w:rPr>
        <w:t>
                   (бюджеттік бағдарламалар әкімшісінің қолдау хаты)</w:t>
      </w:r>
      <w:r>
        <w:br/>
      </w:r>
      <w:r>
        <w:rPr>
          <w:rFonts w:ascii="Times New Roman"/>
          <w:b w:val="false"/>
          <w:i w:val="false"/>
          <w:color w:val="000000"/>
          <w:sz w:val="28"/>
        </w:rPr>
        <w:t>
(валютаның түрі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шетел валютасындағы шот нөмірі_______________________________________</w:t>
      </w:r>
      <w:r>
        <w:br/>
      </w:r>
      <w:r>
        <w:rPr>
          <w:rFonts w:ascii="Times New Roman"/>
          <w:b w:val="false"/>
          <w:i w:val="false"/>
          <w:color w:val="000000"/>
          <w:sz w:val="28"/>
        </w:rPr>
        <w:t xml:space="preserve">
1) </w:t>
      </w:r>
      <w:r>
        <w:rPr>
          <w:rFonts w:ascii="Times New Roman"/>
          <w:b w:val="false"/>
          <w:i w:val="false"/>
          <w:color w:val="000000"/>
          <w:vertAlign w:val="superscript"/>
        </w:rPr>
        <w:t>1</w:t>
      </w:r>
      <w:r>
        <w:rPr>
          <w:rFonts w:ascii="Times New Roman"/>
          <w:b w:val="false"/>
          <w:i w:val="false"/>
          <w:color w:val="000000"/>
          <w:sz w:val="28"/>
        </w:rPr>
        <w:t>бюджет қаражатының есебінен айырбастауды, шетел валютасын аударуды жүргізуге___________________________________________________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2) </w:t>
      </w:r>
      <w:r>
        <w:rPr>
          <w:rFonts w:ascii="Times New Roman"/>
          <w:b w:val="false"/>
          <w:i w:val="false"/>
          <w:color w:val="000000"/>
          <w:vertAlign w:val="superscript"/>
        </w:rPr>
        <w:t>2</w:t>
      </w:r>
      <w:r>
        <w:rPr>
          <w:rFonts w:ascii="Times New Roman"/>
          <w:b w:val="false"/>
          <w:i w:val="false"/>
          <w:color w:val="000000"/>
          <w:sz w:val="28"/>
        </w:rPr>
        <w:t>мынаның__________________________________________________________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____________________________________________________________негізінде</w:t>
      </w:r>
      <w:r>
        <w:br/>
      </w:r>
      <w:r>
        <w:rPr>
          <w:rFonts w:ascii="Times New Roman"/>
          <w:b w:val="false"/>
          <w:i w:val="false"/>
          <w:color w:val="000000"/>
          <w:sz w:val="28"/>
        </w:rPr>
        <w:t>
(тармақшаның, тармақтың, баптың нөмірін көрсете отырып, заңнамалық актінің атауы мен күні)</w:t>
      </w:r>
      <w:r>
        <w:br/>
      </w:r>
      <w:r>
        <w:rPr>
          <w:rFonts w:ascii="Times New Roman"/>
          <w:b w:val="false"/>
          <w:i w:val="false"/>
          <w:color w:val="000000"/>
          <w:sz w:val="28"/>
        </w:rPr>
        <w:t>
___________________түрінде түскен шетел валютасын есепке жатқызуға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(қаржыландыру көздері)</w:t>
      </w:r>
      <w:r>
        <w:br/>
      </w:r>
      <w:r>
        <w:rPr>
          <w:rFonts w:ascii="Times New Roman"/>
          <w:b w:val="false"/>
          <w:i w:val="false"/>
          <w:color w:val="000000"/>
          <w:sz w:val="28"/>
        </w:rPr>
        <w:t>
және кейіннен теңгемен алынған соманы тиісті ҚБШ-ға есепке жатқыза отырып шетел валютасын қайта айырбастауды жүзеге асыруға рұқсат 200__ жылғы "__" _______ дейін жарамды.</w:t>
      </w:r>
    </w:p>
    <w:p>
      <w:pPr>
        <w:spacing w:after="0"/>
        <w:ind w:left="0"/>
        <w:jc w:val="both"/>
      </w:pPr>
      <w:r>
        <w:rPr>
          <w:rFonts w:ascii="Times New Roman"/>
          <w:b w:val="false"/>
          <w:i w:val="false"/>
          <w:color w:val="000000"/>
          <w:sz w:val="28"/>
        </w:rPr>
        <w:t>Бюджетті атқару жөніндегі орталық</w:t>
      </w:r>
      <w:r>
        <w:br/>
      </w:r>
      <w:r>
        <w:rPr>
          <w:rFonts w:ascii="Times New Roman"/>
          <w:b w:val="false"/>
          <w:i w:val="false"/>
          <w:color w:val="000000"/>
          <w:sz w:val="28"/>
        </w:rPr>
        <w:t>
уәкілетті органның басшысы          ___________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Бюджетті атқару жөніндегі орталық уәкілетті органның,</w:t>
      </w:r>
      <w:r>
        <w:br/>
      </w:r>
      <w:r>
        <w:rPr>
          <w:rFonts w:ascii="Times New Roman"/>
          <w:b w:val="false"/>
          <w:i w:val="false"/>
          <w:color w:val="000000"/>
          <w:sz w:val="28"/>
        </w:rPr>
        <w:t>
Аумақтық қазынашылық бөлімшесінің басшысы _________ _________________</w:t>
      </w:r>
      <w:r>
        <w:br/>
      </w:r>
      <w:r>
        <w:rPr>
          <w:rFonts w:ascii="Times New Roman"/>
          <w:b w:val="false"/>
          <w:i w:val="false"/>
          <w:color w:val="000000"/>
          <w:sz w:val="28"/>
        </w:rPr>
        <w:t>
                                            (қолы)      (Т.А.Ә.)</w:t>
      </w:r>
      <w:r>
        <w:br/>
      </w:r>
      <w:r>
        <w:rPr>
          <w:rFonts w:ascii="Times New Roman"/>
          <w:b w:val="false"/>
          <w:i w:val="false"/>
          <w:color w:val="000000"/>
          <w:sz w:val="28"/>
        </w:rPr>
        <w:t>
Бюджетті атқару жөніндегі орталық уәкілетті органның белгілері</w:t>
      </w:r>
      <w:r>
        <w:br/>
      </w:r>
      <w:r>
        <w:rPr>
          <w:rFonts w:ascii="Times New Roman"/>
          <w:b w:val="false"/>
          <w:i w:val="false"/>
          <w:color w:val="000000"/>
          <w:sz w:val="28"/>
        </w:rPr>
        <w:t>
200_ж."__"____________N________шот</w:t>
      </w:r>
      <w:r>
        <w:br/>
      </w:r>
      <w:r>
        <w:rPr>
          <w:rFonts w:ascii="Times New Roman"/>
          <w:b w:val="false"/>
          <w:i w:val="false"/>
          <w:color w:val="000000"/>
          <w:sz w:val="28"/>
        </w:rPr>
        <w:t>
  ___________ ____________________</w:t>
      </w:r>
      <w:r>
        <w:br/>
      </w:r>
      <w:r>
        <w:rPr>
          <w:rFonts w:ascii="Times New Roman"/>
          <w:b w:val="false"/>
          <w:i w:val="false"/>
          <w:color w:val="000000"/>
          <w:sz w:val="28"/>
        </w:rPr>
        <w:t>
     (қолы)         (Т.А.Ә.)</w:t>
      </w:r>
      <w:r>
        <w:br/>
      </w:r>
      <w:r>
        <w:rPr>
          <w:rFonts w:ascii="Times New Roman"/>
          <w:b w:val="false"/>
          <w:i w:val="false"/>
          <w:color w:val="000000"/>
          <w:sz w:val="28"/>
        </w:rPr>
        <w:t>
      </w:t>
      </w:r>
      <w:r>
        <w:br/>
      </w:r>
      <w:r>
        <w:rPr>
          <w:rFonts w:ascii="Times New Roman"/>
          <w:b w:val="false"/>
          <w:i w:val="false"/>
          <w:color w:val="000000"/>
          <w:sz w:val="28"/>
        </w:rPr>
        <w:t>
Бюджетті атқару жөніндегі орталық уәкілетті органның аумақтық қазынашылық бөлімшелерінің белгілері</w:t>
      </w:r>
      <w:r>
        <w:br/>
      </w:r>
      <w:r>
        <w:rPr>
          <w:rFonts w:ascii="Times New Roman"/>
          <w:b w:val="false"/>
          <w:i w:val="false"/>
          <w:color w:val="000000"/>
          <w:sz w:val="28"/>
        </w:rPr>
        <w:t>
200_ж."__"____________N________шот</w:t>
      </w:r>
      <w:r>
        <w:br/>
      </w:r>
      <w:r>
        <w:rPr>
          <w:rFonts w:ascii="Times New Roman"/>
          <w:b w:val="false"/>
          <w:i w:val="false"/>
          <w:color w:val="000000"/>
          <w:sz w:val="28"/>
        </w:rPr>
        <w:t>
  ___________ 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__________________________________</w:t>
      </w:r>
      <w:r>
        <w:br/>
      </w:r>
      <w:r>
        <w:rPr>
          <w:rFonts w:ascii="Times New Roman"/>
          <w:b w:val="false"/>
          <w:i w:val="false"/>
          <w:color w:val="000000"/>
          <w:sz w:val="28"/>
        </w:rPr>
        <w:t>
* бюджет қаражаты есебінен шетел валютасында операциялар жүргізу үшін</w:t>
      </w:r>
      <w:r>
        <w:br/>
      </w:r>
      <w:r>
        <w:rPr>
          <w:rFonts w:ascii="Times New Roman"/>
          <w:b w:val="false"/>
          <w:i w:val="false"/>
          <w:color w:val="000000"/>
          <w:sz w:val="28"/>
        </w:rPr>
        <w:t>
толтырылады;</w:t>
      </w:r>
      <w:r>
        <w:br/>
      </w:r>
      <w:r>
        <w:rPr>
          <w:rFonts w:ascii="Times New Roman"/>
          <w:b w:val="false"/>
          <w:i w:val="false"/>
          <w:color w:val="000000"/>
          <w:sz w:val="28"/>
        </w:rPr>
        <w:t>
** бюджет қаражатынан басқа түсімдер есебінен шетел валютасында операциялар жүргізу үшін толтырылады.</w:t>
      </w:r>
    </w:p>
    <w:bookmarkStart w:name="z1238" w:id="255"/>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35-қосымша     </w:t>
      </w:r>
    </w:p>
    <w:bookmarkEnd w:id="255"/>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Бюджетті атқару жөніндегі орталық уәкілетті орган (бюджетті атқару </w:t>
      </w:r>
      <w:r>
        <w:br/>
      </w:r>
      <w:r>
        <w:rPr>
          <w:rFonts w:ascii="Times New Roman"/>
          <w:b w:val="false"/>
          <w:i w:val="false"/>
          <w:color w:val="000000"/>
          <w:sz w:val="28"/>
        </w:rPr>
        <w:t xml:space="preserve">
жөніндегі орталық уәкілетті органның аумақтық қазынашылық бөлімшесі) </w:t>
      </w:r>
    </w:p>
    <w:p>
      <w:pPr>
        <w:spacing w:after="0"/>
        <w:ind w:left="0"/>
        <w:jc w:val="left"/>
      </w:pPr>
      <w:r>
        <w:rPr>
          <w:rFonts w:ascii="Times New Roman"/>
          <w:b/>
          <w:i w:val="false"/>
          <w:color w:val="000000"/>
        </w:rPr>
        <w:t xml:space="preserve"> "__" ___________жылғы </w:t>
      </w:r>
      <w:r>
        <w:br/>
      </w:r>
      <w:r>
        <w:rPr>
          <w:rFonts w:ascii="Times New Roman"/>
          <w:b/>
          <w:i w:val="false"/>
          <w:color w:val="000000"/>
        </w:rPr>
        <w:t xml:space="preserve">
ақылы қызметтердің қолма-қол ақшасын бақылау шотын ашуға </w:t>
      </w:r>
      <w:r>
        <w:br/>
      </w:r>
      <w:r>
        <w:rPr>
          <w:rFonts w:ascii="Times New Roman"/>
          <w:b/>
          <w:i w:val="false"/>
          <w:color w:val="000000"/>
        </w:rPr>
        <w:t xml:space="preserve">
арналған өтінім </w:t>
      </w:r>
    </w:p>
    <w:p>
      <w:pPr>
        <w:spacing w:after="0"/>
        <w:ind w:left="0"/>
        <w:jc w:val="both"/>
      </w:pPr>
      <w:r>
        <w:rPr>
          <w:rFonts w:ascii="Times New Roman"/>
          <w:b w:val="false"/>
          <w:i w:val="false"/>
          <w:color w:val="ff0000"/>
          <w:sz w:val="28"/>
        </w:rPr>
        <w:t xml:space="preserve">      Ескерту. 35-қосымша алынып тасталды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bookmarkStart w:name="z1239" w:id="256"/>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кассалық қызмет көрсету</w:t>
      </w:r>
      <w:r>
        <w:br/>
      </w:r>
      <w:r>
        <w:rPr>
          <w:rFonts w:ascii="Times New Roman"/>
          <w:b w:val="false"/>
          <w:i w:val="false"/>
          <w:color w:val="000000"/>
          <w:sz w:val="28"/>
        </w:rPr>
        <w:t>
                                           ережесiне 36-қосымша</w:t>
      </w:r>
    </w:p>
    <w:bookmarkEnd w:id="25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(Бюджеттi атқару жөнiндегi орталық уәкiлеттi орган (бюджеттi атқару</w:t>
      </w:r>
      <w:r>
        <w:br/>
      </w:r>
      <w:r>
        <w:rPr>
          <w:rFonts w:ascii="Times New Roman"/>
          <w:b w:val="false"/>
          <w:i w:val="false"/>
          <w:color w:val="000000"/>
          <w:sz w:val="28"/>
        </w:rPr>
        <w:t>
жөнiндегi орталық уәкілетті органның аумақтық қазынашылық бөлiмшесi)</w:t>
      </w:r>
    </w:p>
    <w:bookmarkStart w:name="z1982" w:id="257"/>
    <w:p>
      <w:pPr>
        <w:spacing w:after="0"/>
        <w:ind w:left="0"/>
        <w:jc w:val="left"/>
      </w:pPr>
      <w:r>
        <w:rPr>
          <w:rFonts w:ascii="Times New Roman"/>
          <w:b/>
          <w:i w:val="false"/>
          <w:color w:val="000000"/>
        </w:rPr>
        <w:t xml:space="preserve"> 
«___» ______________ _________ жылғы</w:t>
      </w:r>
      <w:r>
        <w:br/>
      </w:r>
      <w:r>
        <w:rPr>
          <w:rFonts w:ascii="Times New Roman"/>
          <w:b/>
          <w:i w:val="false"/>
          <w:color w:val="000000"/>
        </w:rPr>
        <w:t>
қолма-қол ақшаның бақылау шоттарын ашуға арналған</w:t>
      </w:r>
      <w:r>
        <w:br/>
      </w:r>
      <w:r>
        <w:rPr>
          <w:rFonts w:ascii="Times New Roman"/>
          <w:b/>
          <w:i w:val="false"/>
          <w:color w:val="000000"/>
        </w:rPr>
        <w:t>
өтiнiм</w:t>
      </w:r>
    </w:p>
    <w:bookmarkEnd w:id="257"/>
    <w:p>
      <w:pPr>
        <w:spacing w:after="0"/>
        <w:ind w:left="0"/>
        <w:jc w:val="both"/>
      </w:pPr>
      <w:r>
        <w:rPr>
          <w:rFonts w:ascii="Times New Roman"/>
          <w:b w:val="false"/>
          <w:i w:val="false"/>
          <w:color w:val="ff0000"/>
          <w:sz w:val="28"/>
        </w:rPr>
        <w:t xml:space="preserve">      Ескерту. 36-қосымша жаңа редакцияда - ҚР Үкіметінің 26.06.2013 </w:t>
      </w:r>
      <w:r>
        <w:rPr>
          <w:rFonts w:ascii="Times New Roman"/>
          <w:b w:val="false"/>
          <w:i w:val="false"/>
          <w:color w:val="ff0000"/>
          <w:sz w:val="28"/>
        </w:rPr>
        <w:t>№ 650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010"/>
        <w:gridCol w:w="1553"/>
        <w:gridCol w:w="1981"/>
        <w:gridCol w:w="4329"/>
        <w:gridCol w:w="6332"/>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түрi</w:t>
            </w:r>
          </w:p>
        </w:tc>
        <w:tc>
          <w:tcPr>
            <w:tcW w:w="4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орналасқан жері</w:t>
            </w:r>
          </w:p>
        </w:tc>
        <w:tc>
          <w:tcPr>
            <w:tcW w:w="6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ақшаның бақылау шотын ашу үшiн негiздеме (рұқсат етiлген күнi мен нөмiрi, тармақшасының, тармағының, бабының нөмірлері көрсетiлген заңнамалық актiнiң атауы мен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Ақылы қызметтердiң қолма-қол ақшасының бақылау шоты:</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Демеушiлiк, қайырымдылық көмектiң қолма-қол ақшасының бақылау шоты:</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Ақшаны уақытша орналастыру қолма-қол ақшасының бақылау шоты:</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Жергiлiктi өзiн-өзi басқару қолма-қол ақшасының бақылау шоты:</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Бюджеттi атқару жөнiндегi жергiлiктi уәкiлеттi органның</w:t>
      </w:r>
      <w:r>
        <w:br/>
      </w:r>
      <w:r>
        <w:rPr>
          <w:rFonts w:ascii="Times New Roman"/>
          <w:b w:val="false"/>
          <w:i w:val="false"/>
          <w:color w:val="000000"/>
          <w:sz w:val="28"/>
        </w:rPr>
        <w:t>
(бюджеттi атқару жөнiндегi орталық уәкiлеттi органның</w:t>
      </w:r>
      <w:r>
        <w:br/>
      </w:r>
      <w:r>
        <w:rPr>
          <w:rFonts w:ascii="Times New Roman"/>
          <w:b w:val="false"/>
          <w:i w:val="false"/>
          <w:color w:val="000000"/>
          <w:sz w:val="28"/>
        </w:rPr>
        <w:t>
аумақтық қазынашылық бөлiмшесiнiң)/</w:t>
      </w:r>
      <w:r>
        <w:br/>
      </w:r>
      <w:r>
        <w:rPr>
          <w:rFonts w:ascii="Times New Roman"/>
          <w:b w:val="false"/>
          <w:i w:val="false"/>
          <w:color w:val="000000"/>
          <w:sz w:val="28"/>
        </w:rPr>
        <w:t>
мемлекеттік мекеменің басшысы</w:t>
      </w:r>
      <w:r>
        <w:br/>
      </w:r>
      <w:r>
        <w:rPr>
          <w:rFonts w:ascii="Times New Roman"/>
          <w:b w:val="false"/>
          <w:i w:val="false"/>
          <w:color w:val="000000"/>
          <w:sz w:val="28"/>
        </w:rPr>
        <w:t>
                                    _________ _______________________</w:t>
      </w:r>
      <w:r>
        <w:br/>
      </w:r>
      <w:r>
        <w:rPr>
          <w:rFonts w:ascii="Times New Roman"/>
          <w:b w:val="false"/>
          <w:i w:val="false"/>
          <w:color w:val="000000"/>
          <w:sz w:val="28"/>
        </w:rPr>
        <w:t>
                          М.О.        (қолы)   (қолды таратып жазу)</w:t>
      </w:r>
    </w:p>
    <w:bookmarkStart w:name="z1240" w:id="258"/>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37-қосымша    </w:t>
      </w:r>
    </w:p>
    <w:bookmarkEnd w:id="258"/>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Бюджетті атқару жөніндегі орталық уәкілетті орган (бюджетті атқару </w:t>
      </w:r>
      <w:r>
        <w:br/>
      </w:r>
      <w:r>
        <w:rPr>
          <w:rFonts w:ascii="Times New Roman"/>
          <w:b w:val="false"/>
          <w:i w:val="false"/>
          <w:color w:val="000000"/>
          <w:sz w:val="28"/>
        </w:rPr>
        <w:t xml:space="preserve">
жөніндегі орталық органның аумақтық қазынашылық бөлімшесі) </w:t>
      </w:r>
    </w:p>
    <w:p>
      <w:pPr>
        <w:spacing w:after="0"/>
        <w:ind w:left="0"/>
        <w:jc w:val="left"/>
      </w:pPr>
      <w:r>
        <w:rPr>
          <w:rFonts w:ascii="Times New Roman"/>
          <w:b/>
          <w:i w:val="false"/>
          <w:color w:val="000000"/>
        </w:rPr>
        <w:t xml:space="preserve"> "__"___________ _______жылғы </w:t>
      </w:r>
      <w:r>
        <w:br/>
      </w:r>
      <w:r>
        <w:rPr>
          <w:rFonts w:ascii="Times New Roman"/>
          <w:b/>
          <w:i w:val="false"/>
          <w:color w:val="000000"/>
        </w:rPr>
        <w:t xml:space="preserve">
мемлекеттік мекеменің атауын өзгертуге арналған </w:t>
      </w:r>
      <w:r>
        <w:br/>
      </w:r>
      <w:r>
        <w:rPr>
          <w:rFonts w:ascii="Times New Roman"/>
          <w:b/>
          <w:i w:val="false"/>
          <w:color w:val="000000"/>
        </w:rPr>
        <w:t xml:space="preserve">
өтінім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801"/>
        <w:gridCol w:w="3573"/>
        <w:gridCol w:w="3110"/>
        <w:gridCol w:w="2686"/>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коды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бұрынғы атауы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жаңа атауы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 енгізуге негіздеме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Республикалық бюджеттік бағдарламалар әкімшісінің </w:t>
      </w:r>
      <w:r>
        <w:br/>
      </w:r>
      <w:r>
        <w:rPr>
          <w:rFonts w:ascii="Times New Roman"/>
          <w:b w:val="false"/>
          <w:i w:val="false"/>
          <w:color w:val="000000"/>
          <w:sz w:val="28"/>
        </w:rPr>
        <w:t xml:space="preserve">
(бюджетті атқару жөніндегі жергілікті уәкілетті органның, </w:t>
      </w:r>
      <w:r>
        <w:br/>
      </w:r>
      <w:r>
        <w:rPr>
          <w:rFonts w:ascii="Times New Roman"/>
          <w:b w:val="false"/>
          <w:i w:val="false"/>
          <w:color w:val="000000"/>
          <w:sz w:val="28"/>
        </w:rPr>
        <w:t xml:space="preserve">
бюджетті атқару жөніндегі орталық уәкілетті органның </w:t>
      </w:r>
      <w:r>
        <w:br/>
      </w:r>
      <w:r>
        <w:rPr>
          <w:rFonts w:ascii="Times New Roman"/>
          <w:b w:val="false"/>
          <w:i w:val="false"/>
          <w:color w:val="000000"/>
          <w:sz w:val="28"/>
        </w:rPr>
        <w:t xml:space="preserve">
аумақтық қазынашылық бөлімшесінің) басшысы </w:t>
      </w:r>
      <w:r>
        <w:br/>
      </w:r>
      <w:r>
        <w:rPr>
          <w:rFonts w:ascii="Times New Roman"/>
          <w:b w:val="false"/>
          <w:i w:val="false"/>
          <w:color w:val="000000"/>
          <w:sz w:val="28"/>
        </w:rPr>
        <w:t>
</w:t>
      </w:r>
      <w:r>
        <w:rPr>
          <w:rFonts w:ascii="Times New Roman"/>
          <w:b/>
          <w:i w:val="false"/>
          <w:color w:val="000000"/>
          <w:sz w:val="28"/>
        </w:rPr>
        <w:t xml:space="preserve">                                     _______ __________________ </w:t>
      </w:r>
      <w:r>
        <w:br/>
      </w:r>
      <w:r>
        <w:rPr>
          <w:rFonts w:ascii="Times New Roman"/>
          <w:b w:val="false"/>
          <w:i w:val="false"/>
          <w:color w:val="000000"/>
          <w:sz w:val="28"/>
        </w:rPr>
        <w:t>
                                  М.О.   (қолы)  (қолды таратып жазу)</w:t>
      </w:r>
    </w:p>
    <w:bookmarkStart w:name="z1849" w:id="259"/>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37-1-қосымша      </w:t>
      </w:r>
    </w:p>
    <w:bookmarkEnd w:id="259"/>
    <w:p>
      <w:pPr>
        <w:spacing w:after="0"/>
        <w:ind w:left="0"/>
        <w:jc w:val="both"/>
      </w:pPr>
      <w:r>
        <w:rPr>
          <w:rFonts w:ascii="Times New Roman"/>
          <w:b w:val="false"/>
          <w:i w:val="false"/>
          <w:color w:val="000000"/>
          <w:sz w:val="28"/>
        </w:rPr>
        <w:t>_____________________________________________________________________ бюджетті атқару жөніндегі орталық уәкілетті орган (бюджетті атқару</w:t>
      </w:r>
      <w:r>
        <w:br/>
      </w:r>
      <w:r>
        <w:rPr>
          <w:rFonts w:ascii="Times New Roman"/>
          <w:b w:val="false"/>
          <w:i w:val="false"/>
          <w:color w:val="000000"/>
          <w:sz w:val="28"/>
        </w:rPr>
        <w:t>
жөніндегі орталық уәкілетті органның аумақтық қазынашылық бөлімшесі)</w:t>
      </w:r>
    </w:p>
    <w:p>
      <w:pPr>
        <w:spacing w:after="0"/>
        <w:ind w:left="0"/>
        <w:jc w:val="both"/>
      </w:pPr>
      <w:r>
        <w:rPr>
          <w:rFonts w:ascii="Times New Roman"/>
          <w:b w:val="false"/>
          <w:i w:val="false"/>
          <w:color w:val="000000"/>
          <w:sz w:val="28"/>
        </w:rPr>
        <w:t>________ жылғы «___»____________________</w:t>
      </w:r>
    </w:p>
    <w:bookmarkStart w:name="z1850" w:id="260"/>
    <w:p>
      <w:pPr>
        <w:spacing w:after="0"/>
        <w:ind w:left="0"/>
        <w:jc w:val="left"/>
      </w:pPr>
      <w:r>
        <w:rPr>
          <w:rFonts w:ascii="Times New Roman"/>
          <w:b/>
          <w:i w:val="false"/>
          <w:color w:val="000000"/>
        </w:rPr>
        <w:t xml:space="preserve"> 
Квазимемлекеттік сектор субъектісінің атауын өзгертуге</w:t>
      </w:r>
      <w:r>
        <w:br/>
      </w:r>
      <w:r>
        <w:rPr>
          <w:rFonts w:ascii="Times New Roman"/>
          <w:b/>
          <w:i w:val="false"/>
          <w:color w:val="000000"/>
        </w:rPr>
        <w:t>
арналған өтінім</w:t>
      </w:r>
    </w:p>
    <w:bookmarkEnd w:id="260"/>
    <w:p>
      <w:pPr>
        <w:spacing w:after="0"/>
        <w:ind w:left="0"/>
        <w:jc w:val="both"/>
      </w:pPr>
      <w:r>
        <w:rPr>
          <w:rFonts w:ascii="Times New Roman"/>
          <w:b w:val="false"/>
          <w:i w:val="false"/>
          <w:color w:val="ff0000"/>
          <w:sz w:val="28"/>
        </w:rPr>
        <w:t xml:space="preserve">      Ескерту. Ереже 37-1-қосымшамен толықтырылды - ҚР Үкіметінің 2012.03.26 </w:t>
      </w:r>
      <w:r>
        <w:rPr>
          <w:rFonts w:ascii="Times New Roman"/>
          <w:b w:val="false"/>
          <w:i w:val="false"/>
          <w:color w:val="ff0000"/>
          <w:sz w:val="28"/>
        </w:rPr>
        <w:t>№ 352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093"/>
        <w:gridCol w:w="3233"/>
        <w:gridCol w:w="3613"/>
        <w:gridCol w:w="21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коды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КСС–тың бұрынғы атауы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КСС-тың жаңа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енгізуге негіздеме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Квазимемлекеттік сектор субъектісінің</w:t>
      </w:r>
      <w:r>
        <w:br/>
      </w:r>
      <w:r>
        <w:rPr>
          <w:rFonts w:ascii="Times New Roman"/>
          <w:b w:val="false"/>
          <w:i w:val="false"/>
          <w:color w:val="000000"/>
          <w:sz w:val="28"/>
        </w:rPr>
        <w:t>
(бюджетті атқару жөніндегі орталық уәкілетті</w:t>
      </w:r>
      <w:r>
        <w:br/>
      </w:r>
      <w:r>
        <w:rPr>
          <w:rFonts w:ascii="Times New Roman"/>
          <w:b w:val="false"/>
          <w:i w:val="false"/>
          <w:color w:val="000000"/>
          <w:sz w:val="28"/>
        </w:rPr>
        <w:t>
органның аумақтық қазынашылық бөлімшесінің басшысы)</w:t>
      </w:r>
    </w:p>
    <w:p>
      <w:pPr>
        <w:spacing w:after="0"/>
        <w:ind w:left="0"/>
        <w:jc w:val="both"/>
      </w:pPr>
      <w:r>
        <w:rPr>
          <w:rFonts w:ascii="Times New Roman"/>
          <w:b w:val="false"/>
          <w:i w:val="false"/>
          <w:color w:val="000000"/>
          <w:sz w:val="28"/>
        </w:rPr>
        <w:t>_________ __________________________</w:t>
      </w:r>
      <w:r>
        <w:br/>
      </w: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М.О.</w:t>
      </w:r>
    </w:p>
    <w:bookmarkStart w:name="z1241" w:id="261"/>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38-қосымша         </w:t>
      </w:r>
    </w:p>
    <w:bookmarkEnd w:id="261"/>
    <w:p>
      <w:pPr>
        <w:spacing w:after="0"/>
        <w:ind w:left="0"/>
        <w:jc w:val="both"/>
      </w:pPr>
      <w:r>
        <w:rPr>
          <w:rFonts w:ascii="Times New Roman"/>
          <w:b w:val="false"/>
          <w:i w:val="false"/>
          <w:color w:val="000000"/>
          <w:sz w:val="28"/>
        </w:rPr>
        <w:t>5-19-нысан</w:t>
      </w:r>
      <w:r>
        <w:br/>
      </w:r>
      <w:r>
        <w:rPr>
          <w:rFonts w:ascii="Times New Roman"/>
          <w:b w:val="false"/>
          <w:i w:val="false"/>
          <w:color w:val="000000"/>
          <w:sz w:val="28"/>
        </w:rPr>
        <w:t>
Есеп жүргізілді: күні - уақыты</w:t>
      </w:r>
      <w:r>
        <w:br/>
      </w:r>
      <w:r>
        <w:rPr>
          <w:rFonts w:ascii="Times New Roman"/>
          <w:b w:val="false"/>
          <w:i w:val="false"/>
          <w:color w:val="000000"/>
          <w:sz w:val="28"/>
        </w:rPr>
        <w:t>
Х-тен №-ге дейінгі парақ</w:t>
      </w:r>
    </w:p>
    <w:p>
      <w:pPr>
        <w:spacing w:after="0"/>
        <w:ind w:left="0"/>
        <w:jc w:val="left"/>
      </w:pPr>
      <w:r>
        <w:rPr>
          <w:rFonts w:ascii="Times New Roman"/>
          <w:b/>
          <w:i w:val="false"/>
          <w:color w:val="000000"/>
        </w:rPr>
        <w:t xml:space="preserve"> Тиісті бюджеттердің, ақылы қызметтердің, демеушілік,</w:t>
      </w:r>
      <w:r>
        <w:br/>
      </w:r>
      <w:r>
        <w:rPr>
          <w:rFonts w:ascii="Times New Roman"/>
          <w:b/>
          <w:i w:val="false"/>
          <w:color w:val="000000"/>
        </w:rPr>
        <w:t>
қайырымдылық көмектің, ақшаны уақытша орналастырудың қолма-қол</w:t>
      </w:r>
      <w:r>
        <w:br/>
      </w:r>
      <w:r>
        <w:rPr>
          <w:rFonts w:ascii="Times New Roman"/>
          <w:b/>
          <w:i w:val="false"/>
          <w:color w:val="000000"/>
        </w:rPr>
        <w:t>
ақшасын бақылау шоттарының, жергілікті өзін-өзі басқару, сыртқы</w:t>
      </w:r>
      <w:r>
        <w:br/>
      </w:r>
      <w:r>
        <w:rPr>
          <w:rFonts w:ascii="Times New Roman"/>
          <w:b/>
          <w:i w:val="false"/>
          <w:color w:val="000000"/>
        </w:rPr>
        <w:t>
қарызды немесе байланысты грантты қайта айырбастау және</w:t>
      </w:r>
      <w:r>
        <w:br/>
      </w:r>
      <w:r>
        <w:rPr>
          <w:rFonts w:ascii="Times New Roman"/>
          <w:b/>
          <w:i w:val="false"/>
          <w:color w:val="000000"/>
        </w:rPr>
        <w:t>
квазимемлекеттік сектор субъектілері шоттарының тізбесі</w:t>
      </w:r>
    </w:p>
    <w:p>
      <w:pPr>
        <w:spacing w:after="0"/>
        <w:ind w:left="0"/>
        <w:jc w:val="both"/>
      </w:pPr>
      <w:r>
        <w:rPr>
          <w:rFonts w:ascii="Times New Roman"/>
          <w:b w:val="false"/>
          <w:i w:val="false"/>
          <w:color w:val="ff0000"/>
          <w:sz w:val="28"/>
        </w:rPr>
        <w:t xml:space="preserve">      Ескерту. 38-қосымша жаңа редакцияда - ҚР Үкіметінің 22.04.2014 </w:t>
      </w:r>
      <w:r>
        <w:rPr>
          <w:rFonts w:ascii="Times New Roman"/>
          <w:b w:val="false"/>
          <w:i w:val="false"/>
          <w:color w:val="ff0000"/>
          <w:sz w:val="28"/>
        </w:rPr>
        <w:t>N 385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Өңір: _______________________________________________________________</w:t>
      </w:r>
      <w:r>
        <w:br/>
      </w:r>
      <w:r>
        <w:rPr>
          <w:rFonts w:ascii="Times New Roman"/>
          <w:b w:val="false"/>
          <w:i w:val="false"/>
          <w:color w:val="000000"/>
          <w:sz w:val="28"/>
        </w:rPr>
        <w:t>
Қаржыландыру көзі:___________________________________________________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96"/>
        <w:gridCol w:w="2343"/>
        <w:gridCol w:w="973"/>
        <w:gridCol w:w="1316"/>
        <w:gridCol w:w="1475"/>
        <w:gridCol w:w="1795"/>
        <w:gridCol w:w="2138"/>
        <w:gridCol w:w="1865"/>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мекеменің/квазимемлекеттік сектор субъектісінің коды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атауы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күні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күні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күні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Жабылу күні</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 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bookmarkStart w:name="z1242" w:id="262"/>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39-қосымша         </w:t>
      </w:r>
    </w:p>
    <w:bookmarkEnd w:id="262"/>
    <w:p>
      <w:pPr>
        <w:spacing w:after="0"/>
        <w:ind w:left="0"/>
        <w:jc w:val="both"/>
      </w:pPr>
      <w:r>
        <w:rPr>
          <w:rFonts w:ascii="Times New Roman"/>
          <w:b w:val="false"/>
          <w:i w:val="false"/>
          <w:color w:val="000000"/>
          <w:sz w:val="28"/>
        </w:rPr>
        <w:t>8-08-нысан</w:t>
      </w:r>
      <w:r>
        <w:br/>
      </w:r>
      <w:r>
        <w:rPr>
          <w:rFonts w:ascii="Times New Roman"/>
          <w:b w:val="false"/>
          <w:i w:val="false"/>
          <w:color w:val="000000"/>
          <w:sz w:val="28"/>
        </w:rPr>
        <w:t>
Есеп жүргізілді: ХХ.ХХ.ХХХХ ХХ:ХХ:ХХ</w:t>
      </w:r>
      <w:r>
        <w:br/>
      </w:r>
      <w:r>
        <w:rPr>
          <w:rFonts w:ascii="Times New Roman"/>
          <w:b w:val="false"/>
          <w:i w:val="false"/>
          <w:color w:val="000000"/>
          <w:sz w:val="28"/>
        </w:rPr>
        <w:t>
Х-тен №-ге дейінгі парақ</w:t>
      </w:r>
    </w:p>
    <w:p>
      <w:pPr>
        <w:spacing w:after="0"/>
        <w:ind w:left="0"/>
        <w:jc w:val="left"/>
      </w:pPr>
      <w:r>
        <w:rPr>
          <w:rFonts w:ascii="Times New Roman"/>
          <w:b/>
          <w:i w:val="false"/>
          <w:color w:val="000000"/>
        </w:rPr>
        <w:t xml:space="preserve"> Қазынашылықтағы шетел валютасындағы шоттардың, сыртқы</w:t>
      </w:r>
      <w:r>
        <w:br/>
      </w:r>
      <w:r>
        <w:rPr>
          <w:rFonts w:ascii="Times New Roman"/>
          <w:b/>
          <w:i w:val="false"/>
          <w:color w:val="000000"/>
        </w:rPr>
        <w:t>
қарыздардың немесе байланысты гранттардың арнайы шоттарының,</w:t>
      </w:r>
      <w:r>
        <w:br/>
      </w:r>
      <w:r>
        <w:rPr>
          <w:rFonts w:ascii="Times New Roman"/>
          <w:b/>
          <w:i w:val="false"/>
          <w:color w:val="000000"/>
        </w:rPr>
        <w:t>
сыртқы қарыздардың немесе байланысты гранттардың арнайы</w:t>
      </w:r>
      <w:r>
        <w:br/>
      </w:r>
      <w:r>
        <w:rPr>
          <w:rFonts w:ascii="Times New Roman"/>
          <w:b/>
          <w:i w:val="false"/>
          <w:color w:val="000000"/>
        </w:rPr>
        <w:t>
шоттарына арналған шоттардың тізбесі</w:t>
      </w:r>
    </w:p>
    <w:p>
      <w:pPr>
        <w:spacing w:after="0"/>
        <w:ind w:left="0"/>
        <w:jc w:val="both"/>
      </w:pPr>
      <w:r>
        <w:rPr>
          <w:rFonts w:ascii="Times New Roman"/>
          <w:b w:val="false"/>
          <w:i w:val="false"/>
          <w:color w:val="ff0000"/>
          <w:sz w:val="28"/>
        </w:rPr>
        <w:t xml:space="preserve">      Ескерту. 39-қосымша жаңа редакцияда - ҚР Үкіметінің 22.04.2014 </w:t>
      </w:r>
      <w:r>
        <w:rPr>
          <w:rFonts w:ascii="Times New Roman"/>
          <w:b w:val="false"/>
          <w:i w:val="false"/>
          <w:color w:val="ff0000"/>
          <w:sz w:val="28"/>
        </w:rPr>
        <w:t>N 385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Өңір: ____________________________________</w:t>
      </w:r>
      <w:r>
        <w:br/>
      </w:r>
      <w:r>
        <w:rPr>
          <w:rFonts w:ascii="Times New Roman"/>
          <w:b w:val="false"/>
          <w:i w:val="false"/>
          <w:color w:val="000000"/>
          <w:sz w:val="28"/>
        </w:rPr>
        <w:t>
Мемлекеттік мекеме коды __________________</w:t>
      </w:r>
      <w:r>
        <w:br/>
      </w:r>
      <w:r>
        <w:rPr>
          <w:rFonts w:ascii="Times New Roman"/>
          <w:b w:val="false"/>
          <w:i w:val="false"/>
          <w:color w:val="000000"/>
          <w:sz w:val="28"/>
        </w:rPr>
        <w:t>
Валюта түрі: _____________________________</w:t>
      </w:r>
      <w:r>
        <w:br/>
      </w:r>
      <w:r>
        <w:rPr>
          <w:rFonts w:ascii="Times New Roman"/>
          <w:b w:val="false"/>
          <w:i w:val="false"/>
          <w:color w:val="000000"/>
          <w:sz w:val="28"/>
        </w:rPr>
        <w:t>
Қаржыландыру көзі: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253"/>
        <w:gridCol w:w="1339"/>
        <w:gridCol w:w="1339"/>
        <w:gridCol w:w="851"/>
        <w:gridCol w:w="1339"/>
        <w:gridCol w:w="966"/>
        <w:gridCol w:w="1109"/>
        <w:gridCol w:w="880"/>
        <w:gridCol w:w="1023"/>
        <w:gridCol w:w="1167"/>
        <w:gridCol w:w="1082"/>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коды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коды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атауы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күні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 ашу үшін негіздеме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операция күні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Жабылған күні</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 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bookmarkStart w:name="z1243" w:id="263"/>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40-қосымша         </w:t>
      </w:r>
    </w:p>
    <w:bookmarkEnd w:id="263"/>
    <w:bookmarkStart w:name="z1983" w:id="264"/>
    <w:p>
      <w:pPr>
        <w:spacing w:after="0"/>
        <w:ind w:left="0"/>
        <w:jc w:val="left"/>
      </w:pPr>
      <w:r>
        <w:rPr>
          <w:rFonts w:ascii="Times New Roman"/>
          <w:b/>
          <w:i w:val="false"/>
          <w:color w:val="000000"/>
        </w:rPr>
        <w:t xml:space="preserve"> 
Қолдардың және мөр бедерiнiң үлгiлерi</w:t>
      </w:r>
    </w:p>
    <w:bookmarkEnd w:id="264"/>
    <w:p>
      <w:pPr>
        <w:spacing w:after="0"/>
        <w:ind w:left="0"/>
        <w:jc w:val="both"/>
      </w:pPr>
      <w:r>
        <w:rPr>
          <w:rFonts w:ascii="Times New Roman"/>
          <w:b w:val="false"/>
          <w:i w:val="false"/>
          <w:color w:val="ff0000"/>
          <w:sz w:val="28"/>
        </w:rPr>
        <w:t xml:space="preserve">      Ескерту. 40-қосымша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0"/>
        <w:gridCol w:w="5990"/>
      </w:tblGrid>
      <w:tr>
        <w:trPr>
          <w:trHeight w:val="30" w:hRule="atLeast"/>
        </w:trPr>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мекеме/квазимемлекеттiк сектор субъектiсi (ұйымдық-құқықтық нысаны мен атауы)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мекеменiң/квазимемлекеттiк сектор субъектiсiнiң орналасқан жерi</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мекеменiң/квазимемлекеттiк сектор субъектiсiнiң коды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 бақылау шотының (шоттың) жеке сәйкестендiру коды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 бақылау шотының немесе шоттың атауы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 атқару жөнiндегi орталық уәкiлеттi органның аумақтық қазынашылық бөлiмшесiнiң орналасқан жерi</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қазынашылық бөлiмшесiнiң қолдардың және мөр бедерiнiң үлгiлерiн қабылдағаны туралы белгiсі</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 ______________________</w:t>
            </w:r>
            <w:r>
              <w:br/>
            </w:r>
            <w:r>
              <w:rPr>
                <w:rFonts w:ascii="Times New Roman"/>
                <w:b w:val="false"/>
                <w:i w:val="false"/>
                <w:color w:val="000000"/>
                <w:sz w:val="20"/>
              </w:rPr>
              <w:t>
______ _____________________________</w:t>
            </w:r>
            <w:r>
              <w:br/>
            </w:r>
            <w:r>
              <w:rPr>
                <w:rFonts w:ascii="Times New Roman"/>
                <w:b w:val="false"/>
                <w:i w:val="false"/>
                <w:color w:val="000000"/>
                <w:sz w:val="20"/>
              </w:rPr>
              <w:t>
(қолы)            (Т.А.Ә.)</w:t>
            </w:r>
          </w:p>
        </w:tc>
      </w:tr>
    </w:tbl>
    <w:p>
      <w:pPr>
        <w:spacing w:after="0"/>
        <w:ind w:left="0"/>
        <w:jc w:val="both"/>
      </w:pPr>
      <w:r>
        <w:rPr>
          <w:rFonts w:ascii="Times New Roman"/>
          <w:b w:val="false"/>
          <w:i w:val="false"/>
          <w:color w:val="000000"/>
          <w:sz w:val="28"/>
        </w:rPr>
        <w:t>Осы құжатта көрсетiлген үлгiлер клиенттiң келiсiмiн талап ететiн</w:t>
      </w:r>
      <w:r>
        <w:br/>
      </w:r>
      <w:r>
        <w:rPr>
          <w:rFonts w:ascii="Times New Roman"/>
          <w:b w:val="false"/>
          <w:i w:val="false"/>
          <w:color w:val="000000"/>
          <w:sz w:val="28"/>
        </w:rPr>
        <w:t>
қолма-қол ақшаны бақылау шоты және/немесе шот бойынша операцияларды</w:t>
      </w:r>
      <w:r>
        <w:br/>
      </w:r>
      <w:r>
        <w:rPr>
          <w:rFonts w:ascii="Times New Roman"/>
          <w:b w:val="false"/>
          <w:i w:val="false"/>
          <w:color w:val="000000"/>
          <w:sz w:val="28"/>
        </w:rPr>
        <w:t>
жүзеге асырған кезде мiндеттi деп есептелсiн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(операциялардың (шарттарға, азаматтық-құқықтық мәмілелерді тiркеуге</w:t>
      </w:r>
      <w:r>
        <w:br/>
      </w:r>
      <w:r>
        <w:rPr>
          <w:rFonts w:ascii="Times New Roman"/>
          <w:b w:val="false"/>
          <w:i w:val="false"/>
          <w:color w:val="000000"/>
          <w:sz w:val="28"/>
        </w:rPr>
        <w:t>
арналған өтiнiмдерге, хабарламаларға, төлеуге берiлетiн және</w:t>
      </w:r>
      <w:r>
        <w:br/>
      </w:r>
      <w:r>
        <w:rPr>
          <w:rFonts w:ascii="Times New Roman"/>
          <w:b w:val="false"/>
          <w:i w:val="false"/>
          <w:color w:val="000000"/>
          <w:sz w:val="28"/>
        </w:rPr>
        <w:t>
Қазақстан Республикасының бюджеттiк заңнамасында көзделген басқа да</w:t>
      </w:r>
      <w:r>
        <w:br/>
      </w:r>
      <w:r>
        <w:rPr>
          <w:rFonts w:ascii="Times New Roman"/>
          <w:b w:val="false"/>
          <w:i w:val="false"/>
          <w:color w:val="000000"/>
          <w:sz w:val="28"/>
        </w:rPr>
        <w:t>
шоттарға қол қоюға арналған) түрлерi көрсетiлсiн)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2285"/>
        <w:gridCol w:w="1783"/>
        <w:gridCol w:w="2648"/>
        <w:gridCol w:w="4560"/>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 аты, әкесiнiң 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Қолдардың үлгiлерi</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мерзiмi (қолды уақытша ауыстыру кезiнде)</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мекеменiң/квазимемлекеттiк сектор субъектiсiнiң мөр бедерiнiң үлгiсi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қолы:</w:t>
            </w:r>
          </w:p>
        </w:tc>
        <w:tc>
          <w:tcPr>
            <w:tcW w:w="4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3945"/>
        <w:gridCol w:w="3219"/>
        <w:gridCol w:w="3421"/>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әкiмшiсiнiң атауы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әкiмшiсi басшысының немесе мемлекеттiк мекеменiң уәкiлеттi тұлғалары қолдарының үлгiлерiн растайтын оларға уәкiлеттi тұлғаның тегi және аты-жөнi</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қолдарының және елтаңбалы мөр бедерiнiң үлгiлерiн куәландыру күнi</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әкiмшiсiнiң қолдарының және елтаңбалы мөр бедерiнiң үлгiлерiн куәландыратын тұлғаның қолы</w:t>
            </w:r>
          </w:p>
        </w:tc>
      </w:tr>
      <w:tr>
        <w:trPr>
          <w:trHeight w:val="30"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бедерi)</w:t>
            </w:r>
          </w:p>
        </w:tc>
      </w:tr>
    </w:tbl>
    <w:p>
      <w:pPr>
        <w:spacing w:after="0"/>
        <w:ind w:left="0"/>
        <w:jc w:val="both"/>
      </w:pPr>
      <w:r>
        <w:rPr>
          <w:rFonts w:ascii="Times New Roman"/>
          <w:b w:val="false"/>
          <w:i w:val="false"/>
          <w:color w:val="000000"/>
          <w:sz w:val="28"/>
        </w:rPr>
        <w:t>Артқы бетi</w:t>
      </w:r>
    </w:p>
    <w:p>
      <w:pPr>
        <w:spacing w:after="0"/>
        <w:ind w:left="0"/>
        <w:jc w:val="both"/>
      </w:pPr>
      <w:r>
        <w:rPr>
          <w:rFonts w:ascii="Times New Roman"/>
          <w:b w:val="false"/>
          <w:i w:val="false"/>
          <w:color w:val="000000"/>
          <w:sz w:val="28"/>
        </w:rPr>
        <w:t>Заңды тұлға өкiлiнiң қолының түпнұсқалығын растау туралы куәландыру</w:t>
      </w:r>
      <w:r>
        <w:br/>
      </w:r>
      <w:r>
        <w:rPr>
          <w:rFonts w:ascii="Times New Roman"/>
          <w:b w:val="false"/>
          <w:i w:val="false"/>
          <w:color w:val="000000"/>
          <w:sz w:val="28"/>
        </w:rPr>
        <w:t>
жазбасы</w:t>
      </w:r>
    </w:p>
    <w:p>
      <w:pPr>
        <w:spacing w:after="0"/>
        <w:ind w:left="0"/>
        <w:jc w:val="both"/>
      </w:pPr>
      <w:r>
        <w:rPr>
          <w:rFonts w:ascii="Times New Roman"/>
          <w:b w:val="false"/>
          <w:i w:val="false"/>
          <w:color w:val="000000"/>
          <w:sz w:val="28"/>
        </w:rPr>
        <w:t>Мен, нотариус __________________________ ____ жылғы «___» 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(мемлекеттiк нотариалдық кеңсенiң атауы немесе жеке нотариустың</w:t>
      </w:r>
      <w:r>
        <w:br/>
      </w:r>
      <w:r>
        <w:rPr>
          <w:rFonts w:ascii="Times New Roman"/>
          <w:b w:val="false"/>
          <w:i w:val="false"/>
          <w:color w:val="000000"/>
          <w:sz w:val="28"/>
        </w:rPr>
        <w:t>
                 лицензиясы берiлген нөмiрi және күнi)</w:t>
      </w:r>
      <w:r>
        <w:br/>
      </w:r>
      <w:r>
        <w:rPr>
          <w:rFonts w:ascii="Times New Roman"/>
          <w:b w:val="false"/>
          <w:i w:val="false"/>
          <w:color w:val="000000"/>
          <w:sz w:val="28"/>
        </w:rPr>
        <w:t>
________________ менiң қатысуыммен жасалған _________________________</w:t>
      </w:r>
      <w:r>
        <w:br/>
      </w:r>
      <w:r>
        <w:rPr>
          <w:rFonts w:ascii="Times New Roman"/>
          <w:b w:val="false"/>
          <w:i w:val="false"/>
          <w:color w:val="000000"/>
          <w:sz w:val="28"/>
        </w:rPr>
        <w:t>
                       (өкілдің Т.А.Ә. лауазымы, заңды тұлғаның атауы</w:t>
      </w:r>
      <w:r>
        <w:br/>
      </w:r>
      <w:r>
        <w:rPr>
          <w:rFonts w:ascii="Times New Roman"/>
          <w:b w:val="false"/>
          <w:i w:val="false"/>
          <w:color w:val="000000"/>
          <w:sz w:val="28"/>
        </w:rPr>
        <w:t>
________________________________ қолының түпнұсқалығын куәландырамын.</w:t>
      </w:r>
    </w:p>
    <w:p>
      <w:pPr>
        <w:spacing w:after="0"/>
        <w:ind w:left="0"/>
        <w:jc w:val="both"/>
      </w:pPr>
      <w:r>
        <w:rPr>
          <w:rFonts w:ascii="Times New Roman"/>
          <w:b w:val="false"/>
          <w:i w:val="false"/>
          <w:color w:val="000000"/>
          <w:sz w:val="28"/>
        </w:rPr>
        <w:t>Өкiлдiң жеке басы белгiлендi, оның өкiлеттiгi және іс-әрекетке</w:t>
      </w:r>
      <w:r>
        <w:br/>
      </w:r>
      <w:r>
        <w:rPr>
          <w:rFonts w:ascii="Times New Roman"/>
          <w:b w:val="false"/>
          <w:i w:val="false"/>
          <w:color w:val="000000"/>
          <w:sz w:val="28"/>
        </w:rPr>
        <w:t>
қабілеттілігі тексерiлдi.</w:t>
      </w:r>
      <w:r>
        <w:br/>
      </w:r>
      <w:r>
        <w:rPr>
          <w:rFonts w:ascii="Times New Roman"/>
          <w:b w:val="false"/>
          <w:i w:val="false"/>
          <w:color w:val="000000"/>
          <w:sz w:val="28"/>
        </w:rPr>
        <w:t>
Тiзiлiмде № ____________________________ тiркелдi</w:t>
      </w:r>
      <w:r>
        <w:br/>
      </w:r>
      <w:r>
        <w:rPr>
          <w:rFonts w:ascii="Times New Roman"/>
          <w:b w:val="false"/>
          <w:i w:val="false"/>
          <w:color w:val="000000"/>
          <w:sz w:val="28"/>
        </w:rPr>
        <w:t>
_________________________ мемлекеттiк баж алынды.</w:t>
      </w:r>
      <w:r>
        <w:br/>
      </w:r>
      <w:r>
        <w:rPr>
          <w:rFonts w:ascii="Times New Roman"/>
          <w:b w:val="false"/>
          <w:i w:val="false"/>
          <w:color w:val="000000"/>
          <w:sz w:val="28"/>
        </w:rPr>
        <w:t>
Нотариус _________________ М.О. ________________</w:t>
      </w:r>
    </w:p>
    <w:bookmarkStart w:name="z1244" w:id="265"/>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41-қосымша         </w:t>
      </w:r>
    </w:p>
    <w:bookmarkEnd w:id="265"/>
    <w:p>
      <w:pPr>
        <w:spacing w:after="0"/>
        <w:ind w:left="0"/>
        <w:jc w:val="both"/>
      </w:pPr>
      <w:r>
        <w:rPr>
          <w:rFonts w:ascii="Times New Roman"/>
          <w:b w:val="false"/>
          <w:i w:val="false"/>
          <w:color w:val="000000"/>
          <w:sz w:val="28"/>
        </w:rPr>
        <w:t xml:space="preserve">5-34-нысан      </w:t>
      </w:r>
      <w:r>
        <w:br/>
      </w:r>
      <w:r>
        <w:rPr>
          <w:rFonts w:ascii="Times New Roman"/>
          <w:b w:val="false"/>
          <w:i w:val="false"/>
          <w:color w:val="000000"/>
          <w:sz w:val="28"/>
        </w:rPr>
        <w:t xml:space="preserve">
Есеп жүргiзiлдi:   </w:t>
      </w:r>
      <w:r>
        <w:br/>
      </w:r>
      <w:r>
        <w:rPr>
          <w:rFonts w:ascii="Times New Roman"/>
          <w:b w:val="false"/>
          <w:i w:val="false"/>
          <w:color w:val="000000"/>
          <w:sz w:val="28"/>
        </w:rPr>
        <w:t xml:space="preserve">
Күнi-Уақыты      </w:t>
      </w:r>
      <w:r>
        <w:br/>
      </w:r>
      <w:r>
        <w:rPr>
          <w:rFonts w:ascii="Times New Roman"/>
          <w:b w:val="false"/>
          <w:i w:val="false"/>
          <w:color w:val="000000"/>
          <w:sz w:val="28"/>
        </w:rPr>
        <w:t>
1-ден №-ге дейiнгi парақ</w:t>
      </w:r>
    </w:p>
    <w:bookmarkStart w:name="z1984" w:id="266"/>
    <w:p>
      <w:pPr>
        <w:spacing w:after="0"/>
        <w:ind w:left="0"/>
        <w:jc w:val="left"/>
      </w:pPr>
      <w:r>
        <w:rPr>
          <w:rFonts w:ascii="Times New Roman"/>
          <w:b/>
          <w:i w:val="false"/>
          <w:color w:val="000000"/>
        </w:rPr>
        <w:t xml:space="preserve"> 
Тиiстi бюджеттердiң ҚБШ жай-күйі туралы есеп</w:t>
      </w:r>
    </w:p>
    <w:bookmarkEnd w:id="266"/>
    <w:p>
      <w:pPr>
        <w:spacing w:after="0"/>
        <w:ind w:left="0"/>
        <w:jc w:val="both"/>
      </w:pPr>
      <w:r>
        <w:rPr>
          <w:rFonts w:ascii="Times New Roman"/>
          <w:b w:val="false"/>
          <w:i w:val="false"/>
          <w:color w:val="ff0000"/>
          <w:sz w:val="28"/>
        </w:rPr>
        <w:t xml:space="preserve">      Ескерту. 41-қосымша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Өңiр: ___________________________</w:t>
      </w:r>
      <w:r>
        <w:br/>
      </w:r>
      <w:r>
        <w:rPr>
          <w:rFonts w:ascii="Times New Roman"/>
          <w:b w:val="false"/>
          <w:i w:val="false"/>
          <w:color w:val="000000"/>
          <w:sz w:val="28"/>
        </w:rPr>
        <w:t>
Бюджет түрi: ____________________</w:t>
      </w:r>
      <w:r>
        <w:br/>
      </w:r>
      <w:r>
        <w:rPr>
          <w:rFonts w:ascii="Times New Roman"/>
          <w:b w:val="false"/>
          <w:i w:val="false"/>
          <w:color w:val="000000"/>
          <w:sz w:val="28"/>
        </w:rPr>
        <w:t>
Қаржыландыру көзi: ______________</w:t>
      </w:r>
      <w:r>
        <w:br/>
      </w:r>
      <w:r>
        <w:rPr>
          <w:rFonts w:ascii="Times New Roman"/>
          <w:b w:val="false"/>
          <w:i w:val="false"/>
          <w:color w:val="000000"/>
          <w:sz w:val="28"/>
        </w:rPr>
        <w:t>
Ерекшелігі ______________________</w:t>
      </w:r>
      <w:r>
        <w:br/>
      </w:r>
      <w:r>
        <w:rPr>
          <w:rFonts w:ascii="Times New Roman"/>
          <w:b w:val="false"/>
          <w:i w:val="false"/>
          <w:color w:val="000000"/>
          <w:sz w:val="28"/>
        </w:rPr>
        <w:t>
Кезең ___________________________</w:t>
      </w:r>
      <w:r>
        <w:br/>
      </w:r>
      <w:r>
        <w:rPr>
          <w:rFonts w:ascii="Times New Roman"/>
          <w:b w:val="false"/>
          <w:i w:val="false"/>
          <w:color w:val="000000"/>
          <w:sz w:val="28"/>
        </w:rPr>
        <w:t>
Өлшем бiрлiгi: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2016"/>
        <w:gridCol w:w="2060"/>
        <w:gridCol w:w="1326"/>
        <w:gridCol w:w="1393"/>
        <w:gridCol w:w="2128"/>
        <w:gridCol w:w="2128"/>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 Iшкi банктiк шот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қалдық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Кезеңдегi сальдо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қалдық</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қазынашылық бөлiмшесiнiң   Бюджеттi атқару жөнiндегi жауапты</w:t>
      </w:r>
      <w:r>
        <w:br/>
      </w:r>
      <w:r>
        <w:rPr>
          <w:rFonts w:ascii="Times New Roman"/>
          <w:b w:val="false"/>
          <w:i w:val="false"/>
          <w:color w:val="000000"/>
          <w:sz w:val="28"/>
        </w:rPr>
        <w:t>
басшысы                             жергілікті уәкілетті органның</w:t>
      </w:r>
      <w:r>
        <w:br/>
      </w:r>
      <w:r>
        <w:rPr>
          <w:rFonts w:ascii="Times New Roman"/>
          <w:b w:val="false"/>
          <w:i w:val="false"/>
          <w:color w:val="000000"/>
          <w:sz w:val="28"/>
        </w:rPr>
        <w:t>
                                    басшысы</w:t>
      </w:r>
      <w:r>
        <w:br/>
      </w:r>
      <w:r>
        <w:rPr>
          <w:rFonts w:ascii="Times New Roman"/>
          <w:b w:val="false"/>
          <w:i w:val="false"/>
          <w:color w:val="000000"/>
          <w:sz w:val="28"/>
        </w:rPr>
        <w:t>
___________ _____________________   ___________ _____________________</w:t>
      </w:r>
      <w:r>
        <w:br/>
      </w: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М.О.                                М.О.</w:t>
      </w:r>
    </w:p>
    <w:p>
      <w:pPr>
        <w:spacing w:after="0"/>
        <w:ind w:left="0"/>
        <w:jc w:val="both"/>
      </w:pPr>
      <w:r>
        <w:rPr>
          <w:rFonts w:ascii="Times New Roman"/>
          <w:b w:val="false"/>
          <w:i w:val="false"/>
          <w:color w:val="000000"/>
          <w:sz w:val="28"/>
        </w:rPr>
        <w:t>Аумақтық қазынашылық бөлiмшесiнiң   Бюджеттi атқару жөнiндегi</w:t>
      </w:r>
      <w:r>
        <w:br/>
      </w:r>
      <w:r>
        <w:rPr>
          <w:rFonts w:ascii="Times New Roman"/>
          <w:b w:val="false"/>
          <w:i w:val="false"/>
          <w:color w:val="000000"/>
          <w:sz w:val="28"/>
        </w:rPr>
        <w:t>
жауапты орындаушысы                 жергілікті уәкілетті органның</w:t>
      </w:r>
      <w:r>
        <w:br/>
      </w:r>
      <w:r>
        <w:rPr>
          <w:rFonts w:ascii="Times New Roman"/>
          <w:b w:val="false"/>
          <w:i w:val="false"/>
          <w:color w:val="000000"/>
          <w:sz w:val="28"/>
        </w:rPr>
        <w:t>
                                    жауапты орындаушысы</w:t>
      </w:r>
      <w:r>
        <w:br/>
      </w:r>
      <w:r>
        <w:rPr>
          <w:rFonts w:ascii="Times New Roman"/>
          <w:b w:val="false"/>
          <w:i w:val="false"/>
          <w:color w:val="000000"/>
          <w:sz w:val="28"/>
        </w:rPr>
        <w:t>
___________ _____________________   ___________ _____________________</w:t>
      </w:r>
      <w:r>
        <w:br/>
      </w: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М.О.</w:t>
      </w:r>
    </w:p>
    <w:bookmarkStart w:name="z1245" w:id="267"/>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42-қосымша    </w:t>
      </w:r>
    </w:p>
    <w:bookmarkEnd w:id="267"/>
    <w:p>
      <w:pPr>
        <w:spacing w:after="0"/>
        <w:ind w:left="0"/>
        <w:jc w:val="both"/>
      </w:pPr>
      <w:r>
        <w:rPr>
          <w:rFonts w:ascii="Times New Roman"/>
          <w:b w:val="false"/>
          <w:i w:val="false"/>
          <w:color w:val="000000"/>
          <w:sz w:val="28"/>
        </w:rPr>
        <w:t xml:space="preserve">                                                     5-52-нысан </w:t>
      </w:r>
      <w:r>
        <w:br/>
      </w:r>
      <w:r>
        <w:rPr>
          <w:rFonts w:ascii="Times New Roman"/>
          <w:b w:val="false"/>
          <w:i w:val="false"/>
          <w:color w:val="000000"/>
          <w:sz w:val="28"/>
        </w:rPr>
        <w:t xml:space="preserve">
                                                  Күні ХХ.ХХ.ХХХХ </w:t>
      </w:r>
    </w:p>
    <w:p>
      <w:pPr>
        <w:spacing w:after="0"/>
        <w:ind w:left="0"/>
        <w:jc w:val="left"/>
      </w:pPr>
      <w:r>
        <w:rPr>
          <w:rFonts w:ascii="Times New Roman"/>
          <w:b/>
          <w:i w:val="false"/>
          <w:color w:val="000000"/>
        </w:rPr>
        <w:t xml:space="preserve"> Шығыстар бойынша жиынтық есеп </w:t>
      </w:r>
    </w:p>
    <w:p>
      <w:pPr>
        <w:spacing w:after="0"/>
        <w:ind w:left="0"/>
        <w:jc w:val="both"/>
      </w:pPr>
      <w:r>
        <w:rPr>
          <w:rFonts w:ascii="Times New Roman"/>
          <w:b w:val="false"/>
          <w:i w:val="false"/>
          <w:color w:val="000000"/>
          <w:sz w:val="28"/>
        </w:rPr>
        <w:t xml:space="preserve">Қор ____________________________ </w:t>
      </w:r>
      <w:r>
        <w:br/>
      </w:r>
      <w:r>
        <w:rPr>
          <w:rFonts w:ascii="Times New Roman"/>
          <w:b w:val="false"/>
          <w:i w:val="false"/>
          <w:color w:val="000000"/>
          <w:sz w:val="28"/>
        </w:rPr>
        <w:t xml:space="preserve">
Орналасқан жері ________________ </w:t>
      </w:r>
      <w:r>
        <w:br/>
      </w:r>
      <w:r>
        <w:rPr>
          <w:rFonts w:ascii="Times New Roman"/>
          <w:b w:val="false"/>
          <w:i w:val="false"/>
          <w:color w:val="000000"/>
          <w:sz w:val="28"/>
        </w:rPr>
        <w:t xml:space="preserve">
Қаржыландыру көзі_______________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4065"/>
        <w:gridCol w:w="1870"/>
        <w:gridCol w:w="2688"/>
        <w:gridCol w:w="3267"/>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Әкімші/Бағдарлама/Кіші бағдарлама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шығыстар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ББӘ бойынша барлығы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ББӘ бойынша барлығы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бойынша барлығы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Жауапты орындаушы ___________ ___________ </w:t>
      </w:r>
      <w:r>
        <w:br/>
      </w:r>
      <w:r>
        <w:rPr>
          <w:rFonts w:ascii="Times New Roman"/>
          <w:b w:val="false"/>
          <w:i w:val="false"/>
          <w:color w:val="000000"/>
          <w:sz w:val="28"/>
        </w:rPr>
        <w:t xml:space="preserve">
                     (қолы)     (Т.А.Ә.) </w:t>
      </w:r>
    </w:p>
    <w:bookmarkStart w:name="z1246" w:id="268"/>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43-қосымша    </w:t>
      </w:r>
    </w:p>
    <w:bookmarkEnd w:id="268"/>
    <w:p>
      <w:pPr>
        <w:spacing w:after="0"/>
        <w:ind w:left="0"/>
        <w:jc w:val="both"/>
      </w:pPr>
      <w:r>
        <w:rPr>
          <w:rFonts w:ascii="Times New Roman"/>
          <w:b w:val="false"/>
          <w:i w:val="false"/>
          <w:color w:val="000000"/>
          <w:sz w:val="28"/>
        </w:rPr>
        <w:t xml:space="preserve">5-20-нысан </w:t>
      </w:r>
      <w:r>
        <w:br/>
      </w:r>
      <w:r>
        <w:rPr>
          <w:rFonts w:ascii="Times New Roman"/>
          <w:b w:val="false"/>
          <w:i w:val="false"/>
          <w:color w:val="000000"/>
          <w:sz w:val="28"/>
        </w:rPr>
        <w:t>
есеп жүргізілді:</w:t>
      </w:r>
      <w:r>
        <w:br/>
      </w:r>
      <w:r>
        <w:rPr>
          <w:rFonts w:ascii="Times New Roman"/>
          <w:b w:val="false"/>
          <w:i w:val="false"/>
          <w:color w:val="000000"/>
          <w:sz w:val="28"/>
        </w:rPr>
        <w:t>
Күні - Уақыты</w:t>
      </w:r>
      <w:r>
        <w:br/>
      </w:r>
      <w:r>
        <w:rPr>
          <w:rFonts w:ascii="Times New Roman"/>
          <w:b w:val="false"/>
          <w:i w:val="false"/>
          <w:color w:val="000000"/>
          <w:sz w:val="28"/>
        </w:rPr>
        <w:t>
№ Х-беті</w:t>
      </w:r>
    </w:p>
    <w:p>
      <w:pPr>
        <w:spacing w:after="0"/>
        <w:ind w:left="0"/>
        <w:jc w:val="left"/>
      </w:pPr>
      <w:r>
        <w:rPr>
          <w:rFonts w:ascii="Times New Roman"/>
          <w:b/>
          <w:i w:val="false"/>
          <w:color w:val="000000"/>
        </w:rPr>
        <w:t xml:space="preserve"> ____________ арналған квазимемлекеттік сектор субъектіcінің</w:t>
      </w:r>
      <w:r>
        <w:br/>
      </w:r>
      <w:r>
        <w:rPr>
          <w:rFonts w:ascii="Times New Roman"/>
          <w:b/>
          <w:i w:val="false"/>
          <w:color w:val="000000"/>
        </w:rPr>
        <w:t>
қолма-қол ақшаны бақылау шотынан/шотынан үзiндi</w:t>
      </w:r>
    </w:p>
    <w:p>
      <w:pPr>
        <w:spacing w:after="0"/>
        <w:ind w:left="0"/>
        <w:jc w:val="both"/>
      </w:pPr>
      <w:r>
        <w:rPr>
          <w:rFonts w:ascii="Times New Roman"/>
          <w:b w:val="false"/>
          <w:i w:val="false"/>
          <w:color w:val="ff0000"/>
          <w:sz w:val="28"/>
        </w:rPr>
        <w:t xml:space="preserve">      Ескерту. 43-қосымша жаңа редакцияда - ҚР Үкіметінің 2012.03.26 </w:t>
      </w:r>
      <w:r>
        <w:rPr>
          <w:rFonts w:ascii="Times New Roman"/>
          <w:b w:val="false"/>
          <w:i w:val="false"/>
          <w:color w:val="ff0000"/>
          <w:sz w:val="28"/>
        </w:rPr>
        <w:t>№ 352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Өңір:</w:t>
      </w:r>
      <w:r>
        <w:br/>
      </w:r>
      <w:r>
        <w:rPr>
          <w:rFonts w:ascii="Times New Roman"/>
          <w:b w:val="false"/>
          <w:i w:val="false"/>
          <w:color w:val="000000"/>
          <w:sz w:val="28"/>
        </w:rPr>
        <w:t>
Бюджет түрі:</w:t>
      </w:r>
      <w:r>
        <w:br/>
      </w:r>
      <w:r>
        <w:rPr>
          <w:rFonts w:ascii="Times New Roman"/>
          <w:b w:val="false"/>
          <w:i w:val="false"/>
          <w:color w:val="000000"/>
          <w:sz w:val="28"/>
        </w:rPr>
        <w:t>
Қаржыландыру көзі:</w:t>
      </w:r>
      <w:r>
        <w:br/>
      </w:r>
      <w:r>
        <w:rPr>
          <w:rFonts w:ascii="Times New Roman"/>
          <w:b w:val="false"/>
          <w:i w:val="false"/>
          <w:color w:val="000000"/>
          <w:sz w:val="28"/>
        </w:rPr>
        <w:t>
Банктің коды (БСК):</w:t>
      </w:r>
      <w:r>
        <w:br/>
      </w:r>
      <w:r>
        <w:rPr>
          <w:rFonts w:ascii="Times New Roman"/>
          <w:b w:val="false"/>
          <w:i w:val="false"/>
          <w:color w:val="000000"/>
          <w:sz w:val="28"/>
        </w:rPr>
        <w:t>
Банктің атауы:</w:t>
      </w:r>
      <w:r>
        <w:br/>
      </w:r>
      <w:r>
        <w:rPr>
          <w:rFonts w:ascii="Times New Roman"/>
          <w:b w:val="false"/>
          <w:i w:val="false"/>
          <w:color w:val="000000"/>
          <w:sz w:val="28"/>
        </w:rPr>
        <w:t>
Банктік шот нөмірі (ЖСК):</w:t>
      </w:r>
      <w:r>
        <w:br/>
      </w:r>
      <w:r>
        <w:rPr>
          <w:rFonts w:ascii="Times New Roman"/>
          <w:b w:val="false"/>
          <w:i w:val="false"/>
          <w:color w:val="000000"/>
          <w:sz w:val="28"/>
        </w:rPr>
        <w:t>
Банктік шоттың атауы:</w:t>
      </w:r>
      <w:r>
        <w:br/>
      </w:r>
      <w:r>
        <w:rPr>
          <w:rFonts w:ascii="Times New Roman"/>
          <w:b w:val="false"/>
          <w:i w:val="false"/>
          <w:color w:val="000000"/>
          <w:sz w:val="28"/>
        </w:rPr>
        <w:t>
Мемлекеттік мекеменің атауы/ККС</w:t>
      </w:r>
      <w:r>
        <w:br/>
      </w:r>
      <w:r>
        <w:rPr>
          <w:rFonts w:ascii="Times New Roman"/>
          <w:b w:val="false"/>
          <w:i w:val="false"/>
          <w:color w:val="000000"/>
          <w:sz w:val="28"/>
        </w:rPr>
        <w:t>
Қолма-қол ақшаның бақылау шоты:</w:t>
      </w:r>
      <w:r>
        <w:br/>
      </w:r>
      <w:r>
        <w:rPr>
          <w:rFonts w:ascii="Times New Roman"/>
          <w:b w:val="false"/>
          <w:i w:val="false"/>
          <w:color w:val="000000"/>
          <w:sz w:val="28"/>
        </w:rPr>
        <w:t>
ҚБШ сипаттамасы:</w:t>
      </w:r>
      <w:r>
        <w:br/>
      </w: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2733"/>
        <w:gridCol w:w="299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қалдық</w:t>
            </w:r>
            <w:r>
              <w:br/>
            </w:r>
            <w:r>
              <w:rPr>
                <w:rFonts w:ascii="Times New Roman"/>
                <w:b w:val="false"/>
                <w:i w:val="false"/>
                <w:color w:val="000000"/>
                <w:sz w:val="20"/>
              </w:rPr>
              <w:t>
Кіріс қалдығы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r>
    </w:tbl>
    <w:p>
      <w:pPr>
        <w:spacing w:after="0"/>
        <w:ind w:left="0"/>
        <w:jc w:val="both"/>
      </w:pPr>
      <w:r>
        <w:rPr>
          <w:rFonts w:ascii="Times New Roman"/>
          <w:b w:val="false"/>
          <w:i w:val="false"/>
          <w:color w:val="000000"/>
          <w:sz w:val="28"/>
        </w:rPr>
        <w:t>Операциялар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13"/>
        <w:gridCol w:w="2073"/>
        <w:gridCol w:w="1913"/>
        <w:gridCol w:w="295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КҮНГІ АЙНАЛЫМ</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Шыққан қалдық</w:t>
      </w:r>
      <w:r>
        <w:br/>
      </w:r>
      <w:r>
        <w:rPr>
          <w:rFonts w:ascii="Times New Roman"/>
          <w:b w:val="false"/>
          <w:i w:val="false"/>
          <w:color w:val="000000"/>
          <w:sz w:val="28"/>
        </w:rPr>
        <w:t>
Жауапты орындаушылар ______________ 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М.О.                      М.О.</w:t>
      </w:r>
    </w:p>
    <w:bookmarkStart w:name="z1247" w:id="269"/>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44-қосымша    </w:t>
      </w:r>
    </w:p>
    <w:bookmarkEnd w:id="269"/>
    <w:p>
      <w:pPr>
        <w:spacing w:after="0"/>
        <w:ind w:left="0"/>
        <w:jc w:val="both"/>
      </w:pPr>
      <w:r>
        <w:rPr>
          <w:rFonts w:ascii="Times New Roman"/>
          <w:b w:val="false"/>
          <w:i w:val="false"/>
          <w:color w:val="000000"/>
          <w:sz w:val="28"/>
        </w:rPr>
        <w:t xml:space="preserve">                                                    5-33 нысан </w:t>
      </w:r>
      <w:r>
        <w:br/>
      </w:r>
      <w:r>
        <w:rPr>
          <w:rFonts w:ascii="Times New Roman"/>
          <w:b w:val="false"/>
          <w:i w:val="false"/>
          <w:color w:val="000000"/>
          <w:sz w:val="28"/>
        </w:rPr>
        <w:t xml:space="preserve">
                                                 Есеп жүргізілді: </w:t>
      </w:r>
      <w:r>
        <w:br/>
      </w:r>
      <w:r>
        <w:rPr>
          <w:rFonts w:ascii="Times New Roman"/>
          <w:b w:val="false"/>
          <w:i w:val="false"/>
          <w:color w:val="000000"/>
          <w:sz w:val="28"/>
        </w:rPr>
        <w:t xml:space="preserve">
                                                  Күні - Уақыты </w:t>
      </w:r>
      <w:r>
        <w:br/>
      </w:r>
      <w:r>
        <w:rPr>
          <w:rFonts w:ascii="Times New Roman"/>
          <w:b w:val="false"/>
          <w:i w:val="false"/>
          <w:color w:val="000000"/>
          <w:sz w:val="28"/>
        </w:rPr>
        <w:t xml:space="preserve">
                                            1-ден N-ге дейінгі парақ </w:t>
      </w:r>
    </w:p>
    <w:p>
      <w:pPr>
        <w:spacing w:after="0"/>
        <w:ind w:left="0"/>
        <w:jc w:val="left"/>
      </w:pPr>
      <w:r>
        <w:rPr>
          <w:rFonts w:ascii="Times New Roman"/>
          <w:b/>
          <w:i w:val="false"/>
          <w:color w:val="000000"/>
        </w:rPr>
        <w:t xml:space="preserve"> Ақылы қызметтердің ҚБШ-сындағы қалдықтар туралы есеп </w:t>
      </w:r>
    </w:p>
    <w:p>
      <w:pPr>
        <w:spacing w:after="0"/>
        <w:ind w:left="0"/>
        <w:jc w:val="both"/>
      </w:pPr>
      <w:r>
        <w:rPr>
          <w:rFonts w:ascii="Times New Roman"/>
          <w:b w:val="false"/>
          <w:i w:val="false"/>
          <w:color w:val="000000"/>
          <w:sz w:val="28"/>
        </w:rPr>
        <w:t xml:space="preserve">Өңір:______________________________ </w:t>
      </w:r>
      <w:r>
        <w:br/>
      </w:r>
      <w:r>
        <w:rPr>
          <w:rFonts w:ascii="Times New Roman"/>
          <w:b w:val="false"/>
          <w:i w:val="false"/>
          <w:color w:val="000000"/>
          <w:sz w:val="28"/>
        </w:rPr>
        <w:t xml:space="preserve">
Бюджет түрі:_______________________ </w:t>
      </w:r>
      <w:r>
        <w:br/>
      </w:r>
      <w:r>
        <w:rPr>
          <w:rFonts w:ascii="Times New Roman"/>
          <w:b w:val="false"/>
          <w:i w:val="false"/>
          <w:color w:val="000000"/>
          <w:sz w:val="28"/>
        </w:rPr>
        <w:t xml:space="preserve">
Мем.мекеме коды:___________________ </w:t>
      </w:r>
      <w:r>
        <w:br/>
      </w:r>
      <w:r>
        <w:rPr>
          <w:rFonts w:ascii="Times New Roman"/>
          <w:b w:val="false"/>
          <w:i w:val="false"/>
          <w:color w:val="000000"/>
          <w:sz w:val="28"/>
        </w:rPr>
        <w:t xml:space="preserve">
Мем.мекеме атауы:__________________ </w:t>
      </w:r>
      <w:r>
        <w:br/>
      </w:r>
      <w:r>
        <w:rPr>
          <w:rFonts w:ascii="Times New Roman"/>
          <w:b w:val="false"/>
          <w:i w:val="false"/>
          <w:color w:val="000000"/>
          <w:sz w:val="28"/>
        </w:rPr>
        <w:t xml:space="preserve">
Кезең______________________________ </w:t>
      </w:r>
      <w:r>
        <w:br/>
      </w:r>
      <w:r>
        <w:rPr>
          <w:rFonts w:ascii="Times New Roman"/>
          <w:b w:val="false"/>
          <w:i w:val="false"/>
          <w:color w:val="000000"/>
          <w:sz w:val="28"/>
        </w:rPr>
        <w:t xml:space="preserve">
Өлшем бірлігі:_____________________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703"/>
        <w:gridCol w:w="2037"/>
        <w:gridCol w:w="1821"/>
        <w:gridCol w:w="2135"/>
        <w:gridCol w:w="1449"/>
        <w:gridCol w:w="1469"/>
        <w:gridCol w:w="1410"/>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типі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берілетін шоттың нөмірі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қызметтер шоты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Төлемді алушының/жіберушінің атауы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сомасы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сомасы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Шыққан қалдық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қалдық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Шыққан қалдық: </w:t>
      </w:r>
      <w:r>
        <w:br/>
      </w:r>
      <w:r>
        <w:rPr>
          <w:rFonts w:ascii="Times New Roman"/>
          <w:b w:val="false"/>
          <w:i w:val="false"/>
          <w:color w:val="000000"/>
          <w:sz w:val="28"/>
        </w:rPr>
        <w:t xml:space="preserve">
Жауапты орындаушы 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М.О. </w:t>
      </w:r>
    </w:p>
    <w:bookmarkStart w:name="z1248" w:id="270"/>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корсету   </w:t>
      </w:r>
      <w:r>
        <w:br/>
      </w:r>
      <w:r>
        <w:rPr>
          <w:rFonts w:ascii="Times New Roman"/>
          <w:b w:val="false"/>
          <w:i w:val="false"/>
          <w:color w:val="000000"/>
          <w:sz w:val="28"/>
        </w:rPr>
        <w:t xml:space="preserve">
                                             ережесіне 45-қосымша    </w:t>
      </w:r>
    </w:p>
    <w:bookmarkEnd w:id="270"/>
    <w:p>
      <w:pPr>
        <w:spacing w:after="0"/>
        <w:ind w:left="0"/>
        <w:jc w:val="both"/>
      </w:pPr>
      <w:r>
        <w:rPr>
          <w:rFonts w:ascii="Times New Roman"/>
          <w:b w:val="false"/>
          <w:i w:val="false"/>
          <w:color w:val="000000"/>
          <w:sz w:val="28"/>
        </w:rPr>
        <w:t xml:space="preserve">                                                   8-09-нысан </w:t>
      </w:r>
      <w:r>
        <w:br/>
      </w:r>
      <w:r>
        <w:rPr>
          <w:rFonts w:ascii="Times New Roman"/>
          <w:b w:val="false"/>
          <w:i w:val="false"/>
          <w:color w:val="000000"/>
          <w:sz w:val="28"/>
        </w:rPr>
        <w:t xml:space="preserve">
                                                 Есеп жүргізілді: </w:t>
      </w:r>
      <w:r>
        <w:br/>
      </w:r>
      <w:r>
        <w:rPr>
          <w:rFonts w:ascii="Times New Roman"/>
          <w:b w:val="false"/>
          <w:i w:val="false"/>
          <w:color w:val="000000"/>
          <w:sz w:val="28"/>
        </w:rPr>
        <w:t xml:space="preserve">
                                                   Күні-уақыты </w:t>
      </w:r>
      <w:r>
        <w:br/>
      </w:r>
      <w:r>
        <w:rPr>
          <w:rFonts w:ascii="Times New Roman"/>
          <w:b w:val="false"/>
          <w:i w:val="false"/>
          <w:color w:val="000000"/>
          <w:sz w:val="28"/>
        </w:rPr>
        <w:t xml:space="preserve">
                                                  №-ден Х-парақ </w:t>
      </w:r>
    </w:p>
    <w:p>
      <w:pPr>
        <w:spacing w:after="0"/>
        <w:ind w:left="0"/>
        <w:jc w:val="left"/>
      </w:pPr>
      <w:r>
        <w:rPr>
          <w:rFonts w:ascii="Times New Roman"/>
          <w:b/>
          <w:i w:val="false"/>
          <w:color w:val="000000"/>
        </w:rPr>
        <w:t xml:space="preserve"> _______бастап _____________дейінгі </w:t>
      </w:r>
      <w:r>
        <w:br/>
      </w:r>
      <w:r>
        <w:rPr>
          <w:rFonts w:ascii="Times New Roman"/>
          <w:b/>
          <w:i w:val="false"/>
          <w:color w:val="000000"/>
        </w:rPr>
        <w:t>
дербес шот жөніндегі мәліметтер</w:t>
      </w:r>
    </w:p>
    <w:p>
      <w:pPr>
        <w:spacing w:after="0"/>
        <w:ind w:left="0"/>
        <w:jc w:val="both"/>
      </w:pPr>
      <w:r>
        <w:rPr>
          <w:rFonts w:ascii="Times New Roman"/>
          <w:b w:val="false"/>
          <w:i w:val="false"/>
          <w:color w:val="ff0000"/>
          <w:sz w:val="28"/>
        </w:rPr>
        <w:t xml:space="preserve">      Ескерту. 45-қосымша алынып тасталды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bookmarkStart w:name="z1249" w:id="271"/>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46-қосымша         </w:t>
      </w:r>
    </w:p>
    <w:bookmarkEnd w:id="271"/>
    <w:p>
      <w:pPr>
        <w:spacing w:after="0"/>
        <w:ind w:left="0"/>
        <w:jc w:val="both"/>
      </w:pPr>
      <w:r>
        <w:rPr>
          <w:rFonts w:ascii="Times New Roman"/>
          <w:b w:val="false"/>
          <w:i w:val="false"/>
          <w:color w:val="000000"/>
          <w:sz w:val="28"/>
        </w:rPr>
        <w:t>8-17-нысан</w:t>
      </w:r>
      <w:r>
        <w:br/>
      </w:r>
      <w:r>
        <w:rPr>
          <w:rFonts w:ascii="Times New Roman"/>
          <w:b w:val="false"/>
          <w:i w:val="false"/>
          <w:color w:val="000000"/>
          <w:sz w:val="28"/>
        </w:rPr>
        <w:t>
Есеп жүргізілді:</w:t>
      </w:r>
      <w:r>
        <w:br/>
      </w:r>
      <w:r>
        <w:rPr>
          <w:rFonts w:ascii="Times New Roman"/>
          <w:b w:val="false"/>
          <w:i w:val="false"/>
          <w:color w:val="000000"/>
          <w:sz w:val="28"/>
        </w:rPr>
        <w:t>
күні-уақыты</w:t>
      </w:r>
      <w:r>
        <w:br/>
      </w:r>
      <w:r>
        <w:rPr>
          <w:rFonts w:ascii="Times New Roman"/>
          <w:b w:val="false"/>
          <w:i w:val="false"/>
          <w:color w:val="000000"/>
          <w:sz w:val="28"/>
        </w:rPr>
        <w:t>
№-ден Х-парақ</w:t>
      </w:r>
    </w:p>
    <w:bookmarkStart w:name="z1985" w:id="272"/>
    <w:p>
      <w:pPr>
        <w:spacing w:after="0"/>
        <w:ind w:left="0"/>
        <w:jc w:val="left"/>
      </w:pPr>
      <w:r>
        <w:rPr>
          <w:rFonts w:ascii="Times New Roman"/>
          <w:b/>
          <w:i w:val="false"/>
          <w:color w:val="000000"/>
        </w:rPr>
        <w:t xml:space="preserve"> 
Мемлекеттік мекемелердің шетелдік валютадағы шоттары, сыртқы</w:t>
      </w:r>
      <w:r>
        <w:br/>
      </w:r>
      <w:r>
        <w:rPr>
          <w:rFonts w:ascii="Times New Roman"/>
          <w:b/>
          <w:i w:val="false"/>
          <w:color w:val="000000"/>
        </w:rPr>
        <w:t>
қарыздардың немесе байланысты гранттардың арнайы шоттары,</w:t>
      </w:r>
      <w:r>
        <w:br/>
      </w:r>
      <w:r>
        <w:rPr>
          <w:rFonts w:ascii="Times New Roman"/>
          <w:b/>
          <w:i w:val="false"/>
          <w:color w:val="000000"/>
        </w:rPr>
        <w:t>
сыртқы қарыздардың немесе байланысты гранттардың арнайы</w:t>
      </w:r>
      <w:r>
        <w:br/>
      </w:r>
      <w:r>
        <w:rPr>
          <w:rFonts w:ascii="Times New Roman"/>
          <w:b/>
          <w:i w:val="false"/>
          <w:color w:val="000000"/>
        </w:rPr>
        <w:t>
шоттарына арналған шоттары бойынша үзінді</w:t>
      </w:r>
    </w:p>
    <w:bookmarkEnd w:id="272"/>
    <w:p>
      <w:pPr>
        <w:spacing w:after="0"/>
        <w:ind w:left="0"/>
        <w:jc w:val="both"/>
      </w:pPr>
      <w:r>
        <w:rPr>
          <w:rFonts w:ascii="Times New Roman"/>
          <w:b w:val="false"/>
          <w:i w:val="false"/>
          <w:color w:val="ff0000"/>
          <w:sz w:val="28"/>
        </w:rPr>
        <w:t xml:space="preserve">      Ескерту. 46-қосымша жаңа редакцияда - ҚР Үкіметінің 22.04.2014 </w:t>
      </w:r>
      <w:r>
        <w:rPr>
          <w:rFonts w:ascii="Times New Roman"/>
          <w:b w:val="false"/>
          <w:i w:val="false"/>
          <w:color w:val="ff0000"/>
          <w:sz w:val="28"/>
        </w:rPr>
        <w:t>N 385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Өңір:</w:t>
      </w:r>
      <w:r>
        <w:br/>
      </w:r>
      <w:r>
        <w:rPr>
          <w:rFonts w:ascii="Times New Roman"/>
          <w:b w:val="false"/>
          <w:i w:val="false"/>
          <w:color w:val="000000"/>
          <w:sz w:val="28"/>
        </w:rPr>
        <w:t>
Бюджет түрі:</w:t>
      </w:r>
      <w:r>
        <w:br/>
      </w:r>
      <w:r>
        <w:rPr>
          <w:rFonts w:ascii="Times New Roman"/>
          <w:b w:val="false"/>
          <w:i w:val="false"/>
          <w:color w:val="000000"/>
          <w:sz w:val="28"/>
        </w:rPr>
        <w:t>
Қаржыландыру көзі</w:t>
      </w:r>
      <w:r>
        <w:br/>
      </w:r>
      <w:r>
        <w:rPr>
          <w:rFonts w:ascii="Times New Roman"/>
          <w:b w:val="false"/>
          <w:i w:val="false"/>
          <w:color w:val="000000"/>
          <w:sz w:val="28"/>
        </w:rPr>
        <w:t>
Мемлекеттік мекеме атауы:</w:t>
      </w:r>
      <w:r>
        <w:br/>
      </w:r>
      <w:r>
        <w:rPr>
          <w:rFonts w:ascii="Times New Roman"/>
          <w:b w:val="false"/>
          <w:i w:val="false"/>
          <w:color w:val="000000"/>
          <w:sz w:val="28"/>
        </w:rPr>
        <w:t>
Ерекшелігі:</w:t>
      </w:r>
      <w:r>
        <w:br/>
      </w:r>
      <w:r>
        <w:rPr>
          <w:rFonts w:ascii="Times New Roman"/>
          <w:b w:val="false"/>
          <w:i w:val="false"/>
          <w:color w:val="000000"/>
          <w:sz w:val="28"/>
        </w:rPr>
        <w:t>
Валюта коды:</w:t>
      </w:r>
      <w:r>
        <w:br/>
      </w:r>
      <w:r>
        <w:rPr>
          <w:rFonts w:ascii="Times New Roman"/>
          <w:b w:val="false"/>
          <w:i w:val="false"/>
          <w:color w:val="000000"/>
          <w:sz w:val="28"/>
        </w:rPr>
        <w:t>
Кезең:</w:t>
      </w:r>
      <w:r>
        <w:br/>
      </w:r>
      <w:r>
        <w:rPr>
          <w:rFonts w:ascii="Times New Roman"/>
          <w:b w:val="false"/>
          <w:i w:val="false"/>
          <w:color w:val="000000"/>
          <w:sz w:val="28"/>
        </w:rPr>
        <w:t>
Өлшем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359"/>
        <w:gridCol w:w="2145"/>
        <w:gridCol w:w="1184"/>
        <w:gridCol w:w="1388"/>
        <w:gridCol w:w="1067"/>
        <w:gridCol w:w="1213"/>
        <w:gridCol w:w="1855"/>
        <w:gridCol w:w="2322"/>
      </w:tblGrid>
      <w:tr>
        <w:trPr>
          <w:trHeight w:val="30"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б/шот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мақсаты</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қалдығы: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қалдығы: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Айналымдардың барлығы: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Валютадағы қалдықтардың</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қалдықтардың барлығы: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орындаушы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1250" w:id="273"/>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47-қосымша   </w:t>
      </w:r>
    </w:p>
    <w:bookmarkEnd w:id="273"/>
    <w:p>
      <w:pPr>
        <w:spacing w:after="0"/>
        <w:ind w:left="0"/>
        <w:jc w:val="both"/>
      </w:pPr>
      <w:r>
        <w:rPr>
          <w:rFonts w:ascii="Times New Roman"/>
          <w:b w:val="false"/>
          <w:i w:val="false"/>
          <w:color w:val="000000"/>
          <w:sz w:val="28"/>
        </w:rPr>
        <w:t xml:space="preserve">                                                   5-30-нысан </w:t>
      </w:r>
      <w:r>
        <w:br/>
      </w:r>
      <w:r>
        <w:rPr>
          <w:rFonts w:ascii="Times New Roman"/>
          <w:b w:val="false"/>
          <w:i w:val="false"/>
          <w:color w:val="000000"/>
          <w:sz w:val="28"/>
        </w:rPr>
        <w:t xml:space="preserve">
                                                   Күні-уақыты </w:t>
      </w:r>
      <w:r>
        <w:br/>
      </w:r>
      <w:r>
        <w:rPr>
          <w:rFonts w:ascii="Times New Roman"/>
          <w:b w:val="false"/>
          <w:i w:val="false"/>
          <w:color w:val="000000"/>
          <w:sz w:val="28"/>
        </w:rPr>
        <w:t xml:space="preserve">
                                                  N-ден Х-парақ </w:t>
      </w:r>
      <w:r>
        <w:br/>
      </w:r>
      <w:r>
        <w:rPr>
          <w:rFonts w:ascii="Times New Roman"/>
          <w:b w:val="false"/>
          <w:i w:val="false"/>
          <w:color w:val="000000"/>
          <w:sz w:val="28"/>
        </w:rPr>
        <w:t xml:space="preserve">
                                                   Кезең: </w:t>
      </w:r>
      <w:r>
        <w:br/>
      </w:r>
      <w:r>
        <w:rPr>
          <w:rFonts w:ascii="Times New Roman"/>
          <w:b w:val="false"/>
          <w:i w:val="false"/>
          <w:color w:val="000000"/>
          <w:sz w:val="28"/>
        </w:rPr>
        <w:t xml:space="preserve">
                                                   Күні: </w:t>
      </w:r>
    </w:p>
    <w:p>
      <w:pPr>
        <w:spacing w:after="0"/>
        <w:ind w:left="0"/>
        <w:jc w:val="left"/>
      </w:pPr>
      <w:r>
        <w:rPr>
          <w:rFonts w:ascii="Times New Roman"/>
          <w:b/>
          <w:i w:val="false"/>
          <w:color w:val="000000"/>
        </w:rPr>
        <w:t xml:space="preserve"> Ақылы қызметтердің ҚБШ-сындағы қалдықтар </w:t>
      </w:r>
    </w:p>
    <w:p>
      <w:pPr>
        <w:spacing w:after="0"/>
        <w:ind w:left="0"/>
        <w:jc w:val="both"/>
      </w:pPr>
      <w:r>
        <w:rPr>
          <w:rFonts w:ascii="Times New Roman"/>
          <w:b w:val="false"/>
          <w:i w:val="false"/>
          <w:color w:val="000000"/>
          <w:sz w:val="28"/>
        </w:rPr>
        <w:t xml:space="preserve">Мем.мекеме:______________________________ </w:t>
      </w:r>
      <w:r>
        <w:br/>
      </w:r>
      <w:r>
        <w:rPr>
          <w:rFonts w:ascii="Times New Roman"/>
          <w:b w:val="false"/>
          <w:i w:val="false"/>
          <w:color w:val="000000"/>
          <w:sz w:val="28"/>
        </w:rPr>
        <w:t xml:space="preserve">
Қаржыландыру көзі-3 (ақылы қызметтер)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451"/>
        <w:gridCol w:w="1452"/>
        <w:gridCol w:w="1456"/>
        <w:gridCol w:w="1452"/>
        <w:gridCol w:w="1452"/>
        <w:gridCol w:w="1452"/>
        <w:gridCol w:w="1452"/>
        <w:gridCol w:w="1452"/>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Мек/Бғ/кіші бғ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мекеме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жоспар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іс жүзінде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Тоқсандағы жоспар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бір күнде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қаражат қалдықтары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түсімдердің БСК-сі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жиыны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БСК-сі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жиыны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ҚБШ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ҚБШ-дағы жиыны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Жауапты орындаушы 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М.О. </w:t>
      </w:r>
    </w:p>
    <w:bookmarkStart w:name="z1251" w:id="274"/>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48-қосымша         </w:t>
      </w:r>
    </w:p>
    <w:bookmarkEnd w:id="274"/>
    <w:p>
      <w:pPr>
        <w:spacing w:after="0"/>
        <w:ind w:left="0"/>
        <w:jc w:val="both"/>
      </w:pPr>
      <w:r>
        <w:rPr>
          <w:rFonts w:ascii="Times New Roman"/>
          <w:b w:val="false"/>
          <w:i w:val="false"/>
          <w:color w:val="000000"/>
          <w:sz w:val="28"/>
        </w:rPr>
        <w:t>8-07-нысан</w:t>
      </w:r>
      <w:r>
        <w:br/>
      </w:r>
      <w:r>
        <w:rPr>
          <w:rFonts w:ascii="Times New Roman"/>
          <w:b w:val="false"/>
          <w:i w:val="false"/>
          <w:color w:val="000000"/>
          <w:sz w:val="28"/>
        </w:rPr>
        <w:t>
Есеп жүргізілді</w:t>
      </w:r>
      <w:r>
        <w:br/>
      </w:r>
      <w:r>
        <w:rPr>
          <w:rFonts w:ascii="Times New Roman"/>
          <w:b w:val="false"/>
          <w:i w:val="false"/>
          <w:color w:val="000000"/>
          <w:sz w:val="28"/>
        </w:rPr>
        <w:t>
күні-уақыты</w:t>
      </w:r>
      <w:r>
        <w:br/>
      </w:r>
      <w:r>
        <w:rPr>
          <w:rFonts w:ascii="Times New Roman"/>
          <w:b w:val="false"/>
          <w:i w:val="false"/>
          <w:color w:val="000000"/>
          <w:sz w:val="28"/>
        </w:rPr>
        <w:t>
№-ден Х-парақ</w:t>
      </w:r>
    </w:p>
    <w:p>
      <w:pPr>
        <w:spacing w:after="0"/>
        <w:ind w:left="0"/>
        <w:jc w:val="left"/>
      </w:pPr>
      <w:r>
        <w:rPr>
          <w:rFonts w:ascii="Times New Roman"/>
          <w:b/>
          <w:i w:val="false"/>
          <w:color w:val="000000"/>
        </w:rPr>
        <w:t xml:space="preserve"> Шетел валютасындағы шоттардағы, сыртқы қарыздардың немесе,</w:t>
      </w:r>
      <w:r>
        <w:br/>
      </w:r>
      <w:r>
        <w:rPr>
          <w:rFonts w:ascii="Times New Roman"/>
          <w:b/>
          <w:i w:val="false"/>
          <w:color w:val="000000"/>
        </w:rPr>
        <w:t>
байланысты гранттардың арнайы шоттарындағы, сыртқы қарыздардың</w:t>
      </w:r>
      <w:r>
        <w:br/>
      </w:r>
      <w:r>
        <w:rPr>
          <w:rFonts w:ascii="Times New Roman"/>
          <w:b/>
          <w:i w:val="false"/>
          <w:color w:val="000000"/>
        </w:rPr>
        <w:t>
немесе байланысты гранттардың арнайы шоттарына арналған</w:t>
      </w:r>
      <w:r>
        <w:br/>
      </w:r>
      <w:r>
        <w:rPr>
          <w:rFonts w:ascii="Times New Roman"/>
          <w:b/>
          <w:i w:val="false"/>
          <w:color w:val="000000"/>
        </w:rPr>
        <w:t>
шоттардағы қалдықтар туралы есеп</w:t>
      </w:r>
    </w:p>
    <w:p>
      <w:pPr>
        <w:spacing w:after="0"/>
        <w:ind w:left="0"/>
        <w:jc w:val="both"/>
      </w:pPr>
      <w:r>
        <w:rPr>
          <w:rFonts w:ascii="Times New Roman"/>
          <w:b w:val="false"/>
          <w:i w:val="false"/>
          <w:color w:val="000000"/>
          <w:sz w:val="28"/>
        </w:rPr>
        <w:t>_____________ бастап ___________ аралығында</w:t>
      </w:r>
    </w:p>
    <w:p>
      <w:pPr>
        <w:spacing w:after="0"/>
        <w:ind w:left="0"/>
        <w:jc w:val="both"/>
      </w:pPr>
      <w:r>
        <w:rPr>
          <w:rFonts w:ascii="Times New Roman"/>
          <w:b w:val="false"/>
          <w:i w:val="false"/>
          <w:color w:val="ff0000"/>
          <w:sz w:val="28"/>
        </w:rPr>
        <w:t xml:space="preserve">      Ескерту. 48-қосымша жаңа редакцияда - ҚР Үкіметінің 22.04.2014 </w:t>
      </w:r>
      <w:r>
        <w:rPr>
          <w:rFonts w:ascii="Times New Roman"/>
          <w:b w:val="false"/>
          <w:i w:val="false"/>
          <w:color w:val="ff0000"/>
          <w:sz w:val="28"/>
        </w:rPr>
        <w:t>N 385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Өңір: ____________________________</w:t>
      </w:r>
      <w:r>
        <w:br/>
      </w:r>
      <w:r>
        <w:rPr>
          <w:rFonts w:ascii="Times New Roman"/>
          <w:b w:val="false"/>
          <w:i w:val="false"/>
          <w:color w:val="000000"/>
          <w:sz w:val="28"/>
        </w:rPr>
        <w:t>
Бюджет түрі: _____________________</w:t>
      </w:r>
      <w:r>
        <w:br/>
      </w:r>
      <w:r>
        <w:rPr>
          <w:rFonts w:ascii="Times New Roman"/>
          <w:b w:val="false"/>
          <w:i w:val="false"/>
          <w:color w:val="000000"/>
          <w:sz w:val="28"/>
        </w:rPr>
        <w:t>
Мемлекеттік мекеме коды: _________</w:t>
      </w:r>
      <w:r>
        <w:br/>
      </w:r>
      <w:r>
        <w:rPr>
          <w:rFonts w:ascii="Times New Roman"/>
          <w:b w:val="false"/>
          <w:i w:val="false"/>
          <w:color w:val="000000"/>
          <w:sz w:val="28"/>
        </w:rPr>
        <w:t>
Валюта түрі ______________________</w:t>
      </w:r>
      <w:r>
        <w:br/>
      </w:r>
      <w:r>
        <w:rPr>
          <w:rFonts w:ascii="Times New Roman"/>
          <w:b w:val="false"/>
          <w:i w:val="false"/>
          <w:color w:val="000000"/>
          <w:sz w:val="28"/>
        </w:rPr>
        <w:t>
Қаржыландыру көзі: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096"/>
        <w:gridCol w:w="1184"/>
        <w:gridCol w:w="1009"/>
        <w:gridCol w:w="1709"/>
        <w:gridCol w:w="1184"/>
        <w:gridCol w:w="1184"/>
        <w:gridCol w:w="1068"/>
        <w:gridCol w:w="1155"/>
        <w:gridCol w:w="835"/>
        <w:gridCol w:w="1272"/>
        <w:gridCol w:w="1157"/>
      </w:tblGrid>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түрі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қалдығы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сальдо</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қазынашылық</w:t>
      </w:r>
      <w:r>
        <w:br/>
      </w:r>
      <w:r>
        <w:rPr>
          <w:rFonts w:ascii="Times New Roman"/>
          <w:b w:val="false"/>
          <w:i w:val="false"/>
          <w:color w:val="000000"/>
          <w:sz w:val="28"/>
        </w:rPr>
        <w:t>
бөлімшенің басшысы ___________________ 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Жауапты орындаушы ___________________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bookmarkStart w:name="z1252" w:id="275"/>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49-қосымша         </w:t>
      </w:r>
    </w:p>
    <w:bookmarkEnd w:id="275"/>
    <w:p>
      <w:pPr>
        <w:spacing w:after="0"/>
        <w:ind w:left="0"/>
        <w:jc w:val="both"/>
      </w:pPr>
      <w:r>
        <w:rPr>
          <w:rFonts w:ascii="Times New Roman"/>
          <w:b w:val="false"/>
          <w:i w:val="false"/>
          <w:color w:val="000000"/>
          <w:sz w:val="28"/>
        </w:rPr>
        <w:t>5-34А-нысан</w:t>
      </w:r>
      <w:r>
        <w:br/>
      </w:r>
      <w:r>
        <w:rPr>
          <w:rFonts w:ascii="Times New Roman"/>
          <w:b w:val="false"/>
          <w:i w:val="false"/>
          <w:color w:val="000000"/>
          <w:sz w:val="28"/>
        </w:rPr>
        <w:t>
күні-уақыты</w:t>
      </w:r>
      <w:r>
        <w:br/>
      </w:r>
      <w:r>
        <w:rPr>
          <w:rFonts w:ascii="Times New Roman"/>
          <w:b w:val="false"/>
          <w:i w:val="false"/>
          <w:color w:val="000000"/>
          <w:sz w:val="28"/>
        </w:rPr>
        <w:t>
№ 1 беті</w:t>
      </w:r>
    </w:p>
    <w:p>
      <w:pPr>
        <w:spacing w:after="0"/>
        <w:ind w:left="0"/>
        <w:jc w:val="left"/>
      </w:pPr>
      <w:r>
        <w:rPr>
          <w:rFonts w:ascii="Times New Roman"/>
          <w:b/>
          <w:i w:val="false"/>
          <w:color w:val="000000"/>
        </w:rPr>
        <w:t xml:space="preserve"> Ақылы қызметтердің, демеушілік және қайырымдылық көмектің,</w:t>
      </w:r>
      <w:r>
        <w:br/>
      </w:r>
      <w:r>
        <w:rPr>
          <w:rFonts w:ascii="Times New Roman"/>
          <w:b/>
          <w:i w:val="false"/>
          <w:color w:val="000000"/>
        </w:rPr>
        <w:t>
ақшаны уақытша орналастырудың, жергілікті өзін-өзі басқарудың,</w:t>
      </w:r>
      <w:r>
        <w:br/>
      </w:r>
      <w:r>
        <w:rPr>
          <w:rFonts w:ascii="Times New Roman"/>
          <w:b/>
          <w:i w:val="false"/>
          <w:color w:val="000000"/>
        </w:rPr>
        <w:t>
сыртқы қарызды немесе байланысты грантты қайта айырбастаудың</w:t>
      </w:r>
      <w:r>
        <w:br/>
      </w:r>
      <w:r>
        <w:rPr>
          <w:rFonts w:ascii="Times New Roman"/>
          <w:b/>
          <w:i w:val="false"/>
          <w:color w:val="000000"/>
        </w:rPr>
        <w:t>
ҚБШ-сындағы және квазимемлекеттік сектор субъектілерінің</w:t>
      </w:r>
      <w:r>
        <w:br/>
      </w:r>
      <w:r>
        <w:rPr>
          <w:rFonts w:ascii="Times New Roman"/>
          <w:b/>
          <w:i w:val="false"/>
          <w:color w:val="000000"/>
        </w:rPr>
        <w:t>
шоттарындағы қалдықтар туралы есеп</w:t>
      </w:r>
    </w:p>
    <w:p>
      <w:pPr>
        <w:spacing w:after="0"/>
        <w:ind w:left="0"/>
        <w:jc w:val="both"/>
      </w:pPr>
      <w:r>
        <w:rPr>
          <w:rFonts w:ascii="Times New Roman"/>
          <w:b w:val="false"/>
          <w:i w:val="false"/>
          <w:color w:val="ff0000"/>
          <w:sz w:val="28"/>
        </w:rPr>
        <w:t xml:space="preserve">      Ескерту. 49-қосымша жаңа редакцияда - ҚР Үкіметінің 22.04.2014 </w:t>
      </w:r>
      <w:r>
        <w:rPr>
          <w:rFonts w:ascii="Times New Roman"/>
          <w:b w:val="false"/>
          <w:i w:val="false"/>
          <w:color w:val="ff0000"/>
          <w:sz w:val="28"/>
        </w:rPr>
        <w:t>N 385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Өңір: _________________</w:t>
      </w:r>
      <w:r>
        <w:br/>
      </w:r>
      <w:r>
        <w:rPr>
          <w:rFonts w:ascii="Times New Roman"/>
          <w:b w:val="false"/>
          <w:i w:val="false"/>
          <w:color w:val="000000"/>
          <w:sz w:val="28"/>
        </w:rPr>
        <w:t>
Бюджет түрі: __________</w:t>
      </w:r>
      <w:r>
        <w:br/>
      </w:r>
      <w:r>
        <w:rPr>
          <w:rFonts w:ascii="Times New Roman"/>
          <w:b w:val="false"/>
          <w:i w:val="false"/>
          <w:color w:val="000000"/>
          <w:sz w:val="28"/>
        </w:rPr>
        <w:t>
Әкімші: _______________</w:t>
      </w:r>
      <w:r>
        <w:br/>
      </w:r>
      <w:r>
        <w:rPr>
          <w:rFonts w:ascii="Times New Roman"/>
          <w:b w:val="false"/>
          <w:i w:val="false"/>
          <w:color w:val="000000"/>
          <w:sz w:val="28"/>
        </w:rPr>
        <w:t>
Қаржыландыру көзі: ______________ ММ/КСС коды _________________</w:t>
      </w:r>
      <w:r>
        <w:br/>
      </w:r>
      <w:r>
        <w:rPr>
          <w:rFonts w:ascii="Times New Roman"/>
          <w:b w:val="false"/>
          <w:i w:val="false"/>
          <w:color w:val="000000"/>
          <w:sz w:val="28"/>
        </w:rPr>
        <w:t>
Кезең: ____________________ бастап _______________________ дейін</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6"/>
        <w:gridCol w:w="2263"/>
        <w:gridCol w:w="1680"/>
        <w:gridCol w:w="1097"/>
        <w:gridCol w:w="1243"/>
        <w:gridCol w:w="1302"/>
        <w:gridCol w:w="1799"/>
      </w:tblGrid>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Әкімші/мем. мекеме/квазимемлекеттік сектор субъектісі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қалдығы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сальдо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қалдығы</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жиыны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қазынашылық             Бюджетті атқару жөніндегі жергілікті</w:t>
      </w:r>
      <w:r>
        <w:br/>
      </w:r>
      <w:r>
        <w:rPr>
          <w:rFonts w:ascii="Times New Roman"/>
          <w:b w:val="false"/>
          <w:i w:val="false"/>
          <w:color w:val="000000"/>
          <w:sz w:val="28"/>
        </w:rPr>
        <w:t>
бөлімшенің басшысы               уәкілетті органның басшысы</w:t>
      </w:r>
      <w:r>
        <w:br/>
      </w:r>
      <w:r>
        <w:rPr>
          <w:rFonts w:ascii="Times New Roman"/>
          <w:b w:val="false"/>
          <w:i w:val="false"/>
          <w:color w:val="000000"/>
          <w:sz w:val="28"/>
        </w:rPr>
        <w:t>
_______ _____________            __________ _________________________</w:t>
      </w:r>
      <w:r>
        <w:br/>
      </w: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М.О.       Бюджетті атқару жөніндегі жергілікті</w:t>
      </w:r>
      <w:r>
        <w:br/>
      </w:r>
      <w:r>
        <w:rPr>
          <w:rFonts w:ascii="Times New Roman"/>
          <w:b w:val="false"/>
          <w:i w:val="false"/>
          <w:color w:val="000000"/>
          <w:sz w:val="28"/>
        </w:rPr>
        <w:t>
           уәкілетті органның жауапты орындаушысы</w:t>
      </w:r>
      <w:r>
        <w:br/>
      </w:r>
      <w:r>
        <w:rPr>
          <w:rFonts w:ascii="Times New Roman"/>
          <w:b w:val="false"/>
          <w:i w:val="false"/>
          <w:color w:val="000000"/>
          <w:sz w:val="28"/>
        </w:rPr>
        <w:t>
           _________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ББӘ басшысы</w:t>
      </w:r>
      <w:r>
        <w:br/>
      </w:r>
      <w:r>
        <w:rPr>
          <w:rFonts w:ascii="Times New Roman"/>
          <w:b w:val="false"/>
          <w:i w:val="false"/>
          <w:color w:val="000000"/>
          <w:sz w:val="28"/>
        </w:rPr>
        <w:t>
           (аудандық маңызы бар қала, кент, ауыл,</w:t>
      </w:r>
      <w:r>
        <w:br/>
      </w:r>
      <w:r>
        <w:rPr>
          <w:rFonts w:ascii="Times New Roman"/>
          <w:b w:val="false"/>
          <w:i w:val="false"/>
          <w:color w:val="000000"/>
          <w:sz w:val="28"/>
        </w:rPr>
        <w:t>
           ауылдың округ әкімі)</w:t>
      </w:r>
      <w:r>
        <w:br/>
      </w:r>
      <w:r>
        <w:rPr>
          <w:rFonts w:ascii="Times New Roman"/>
          <w:b w:val="false"/>
          <w:i w:val="false"/>
          <w:color w:val="000000"/>
          <w:sz w:val="28"/>
        </w:rPr>
        <w:t>
           _________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Аумақтық қазынашылық бөлімшесінің</w:t>
      </w:r>
      <w:r>
        <w:br/>
      </w:r>
      <w:r>
        <w:rPr>
          <w:rFonts w:ascii="Times New Roman"/>
          <w:b w:val="false"/>
          <w:i w:val="false"/>
          <w:color w:val="000000"/>
          <w:sz w:val="28"/>
        </w:rPr>
        <w:t>
           жауапты орындаушысы</w:t>
      </w:r>
      <w:r>
        <w:br/>
      </w:r>
      <w:r>
        <w:rPr>
          <w:rFonts w:ascii="Times New Roman"/>
          <w:b w:val="false"/>
          <w:i w:val="false"/>
          <w:color w:val="000000"/>
          <w:sz w:val="28"/>
        </w:rPr>
        <w:t>
           _________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Есепті тексеруге жауапты құрылымдық</w:t>
      </w:r>
      <w:r>
        <w:br/>
      </w:r>
      <w:r>
        <w:rPr>
          <w:rFonts w:ascii="Times New Roman"/>
          <w:b w:val="false"/>
          <w:i w:val="false"/>
          <w:color w:val="000000"/>
          <w:sz w:val="28"/>
        </w:rPr>
        <w:t>
           бөлімшенің басшысы</w:t>
      </w:r>
      <w:r>
        <w:br/>
      </w:r>
      <w:r>
        <w:rPr>
          <w:rFonts w:ascii="Times New Roman"/>
          <w:b w:val="false"/>
          <w:i w:val="false"/>
          <w:color w:val="000000"/>
          <w:sz w:val="28"/>
        </w:rPr>
        <w:t>
           _________ ____________________________</w:t>
      </w:r>
      <w:r>
        <w:br/>
      </w:r>
      <w:r>
        <w:rPr>
          <w:rFonts w:ascii="Times New Roman"/>
          <w:b w:val="false"/>
          <w:i w:val="false"/>
          <w:color w:val="000000"/>
          <w:sz w:val="28"/>
        </w:rPr>
        <w:t>
             (қолы)           (Т.А.Ә.)</w:t>
      </w:r>
    </w:p>
    <w:bookmarkStart w:name="z1253" w:id="276"/>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50-қосымша    </w:t>
      </w:r>
    </w:p>
    <w:bookmarkEnd w:id="276"/>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(бюджетті атқару жөніндегі орталық уәкілетті орган/ бюджетті атқару жөніндегі орталық уәкілетті органның аумақтық қазынашылық бөлімшесі)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(бюджеттік бағдарламалар әкімшісі) </w:t>
      </w:r>
    </w:p>
    <w:p>
      <w:pPr>
        <w:spacing w:after="0"/>
        <w:ind w:left="0"/>
        <w:jc w:val="left"/>
      </w:pPr>
      <w:r>
        <w:rPr>
          <w:rFonts w:ascii="Times New Roman"/>
          <w:b/>
          <w:i w:val="false"/>
          <w:color w:val="000000"/>
        </w:rPr>
        <w:t xml:space="preserve"> ______жылғы "__"____________ </w:t>
      </w:r>
      <w:r>
        <w:br/>
      </w:r>
      <w:r>
        <w:rPr>
          <w:rFonts w:ascii="Times New Roman"/>
          <w:b/>
          <w:i w:val="false"/>
          <w:color w:val="000000"/>
        </w:rPr>
        <w:t xml:space="preserve">
мемлекеттік мекемелердің кодтарының әрекеттерін </w:t>
      </w:r>
      <w:r>
        <w:br/>
      </w:r>
      <w:r>
        <w:rPr>
          <w:rFonts w:ascii="Times New Roman"/>
          <w:b/>
          <w:i w:val="false"/>
          <w:color w:val="000000"/>
        </w:rPr>
        <w:t>
тоқтатуға өтінім</w:t>
      </w:r>
    </w:p>
    <w:p>
      <w:pPr>
        <w:spacing w:after="0"/>
        <w:ind w:left="0"/>
        <w:jc w:val="both"/>
      </w:pPr>
      <w:r>
        <w:rPr>
          <w:rFonts w:ascii="Times New Roman"/>
          <w:b w:val="false"/>
          <w:i w:val="false"/>
          <w:color w:val="ff0000"/>
          <w:sz w:val="28"/>
        </w:rPr>
        <w:t xml:space="preserve">      Ескерту. 50-қосымшаға өзгеріс енгізілді - ҚР Үкіметінің 24.04.2013 </w:t>
      </w:r>
      <w:r>
        <w:rPr>
          <w:rFonts w:ascii="Times New Roman"/>
          <w:b w:val="false"/>
          <w:i w:val="false"/>
          <w:color w:val="ff0000"/>
          <w:sz w:val="28"/>
        </w:rPr>
        <w:t>№ 392</w:t>
      </w:r>
      <w:r>
        <w:rPr>
          <w:rFonts w:ascii="Times New Roman"/>
          <w:b w:val="false"/>
          <w:i w:val="false"/>
          <w:color w:val="ff0000"/>
          <w:sz w:val="28"/>
        </w:rPr>
        <w:t>  қаулысымен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1634"/>
        <w:gridCol w:w="1635"/>
        <w:gridCol w:w="1635"/>
        <w:gridCol w:w="1635"/>
        <w:gridCol w:w="1635"/>
        <w:gridCol w:w="1637"/>
        <w:gridCol w:w="1635"/>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атауы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Ведомствалық тиістілік коды (Қазақстан Республикасының Бірыңғай бюджеттік сыныптамасына сәйкес)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түрі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түсімдерді есепке алу үшін өңірдің салық органының коды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секторы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БСН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тіркеліміне енгізілген мемлекеттік мекеменің мекен-жайы, телефон, факсі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Кодтың әрекетінің тоқтатылуына негіздеме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Бюджеттік бағдарламалар </w:t>
      </w:r>
      <w:r>
        <w:br/>
      </w:r>
      <w:r>
        <w:rPr>
          <w:rFonts w:ascii="Times New Roman"/>
          <w:b w:val="false"/>
          <w:i w:val="false"/>
          <w:color w:val="000000"/>
          <w:sz w:val="28"/>
        </w:rPr>
        <w:t xml:space="preserve">
әкімшісінің басшысы    _________ ___________________________ </w:t>
      </w:r>
      <w:r>
        <w:br/>
      </w:r>
      <w:r>
        <w:rPr>
          <w:rFonts w:ascii="Times New Roman"/>
          <w:b w:val="false"/>
          <w:i w:val="false"/>
          <w:color w:val="000000"/>
          <w:sz w:val="28"/>
        </w:rPr>
        <w:t xml:space="preserve">
                М.О.    (қолы)    (қолды таратып жазу) </w:t>
      </w:r>
    </w:p>
    <w:bookmarkStart w:name="z1851" w:id="277"/>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50-1-қосымша       </w:t>
      </w:r>
    </w:p>
    <w:bookmarkEnd w:id="277"/>
    <w:p>
      <w:pPr>
        <w:spacing w:after="0"/>
        <w:ind w:left="0"/>
        <w:jc w:val="both"/>
      </w:pPr>
      <w:r>
        <w:rPr>
          <w:rFonts w:ascii="Times New Roman"/>
          <w:b w:val="false"/>
          <w:i w:val="false"/>
          <w:color w:val="000000"/>
          <w:sz w:val="28"/>
        </w:rPr>
        <w:t>_____________________________________________________________________ (бюджетті атқару жөніндегі орталық уәкілетті орган/бюджетті атқару</w:t>
      </w:r>
      <w:r>
        <w:br/>
      </w:r>
      <w:r>
        <w:rPr>
          <w:rFonts w:ascii="Times New Roman"/>
          <w:b w:val="false"/>
          <w:i w:val="false"/>
          <w:color w:val="000000"/>
          <w:sz w:val="28"/>
        </w:rPr>
        <w:t>
жөніндегі орталық уәкілетті органның аумақтық қазынашылық бөлімшесі)</w:t>
      </w:r>
    </w:p>
    <w:p>
      <w:pPr>
        <w:spacing w:after="0"/>
        <w:ind w:left="0"/>
        <w:jc w:val="both"/>
      </w:pPr>
      <w:r>
        <w:rPr>
          <w:rFonts w:ascii="Times New Roman"/>
          <w:b w:val="false"/>
          <w:i w:val="false"/>
          <w:color w:val="000000"/>
          <w:sz w:val="28"/>
        </w:rPr>
        <w:t>_____________________________________________________________________ (квазимемлекеттік сектор субъектісі)</w:t>
      </w:r>
    </w:p>
    <w:p>
      <w:pPr>
        <w:spacing w:after="0"/>
        <w:ind w:left="0"/>
        <w:jc w:val="both"/>
      </w:pPr>
      <w:r>
        <w:rPr>
          <w:rFonts w:ascii="Times New Roman"/>
          <w:b w:val="false"/>
          <w:i w:val="false"/>
          <w:color w:val="000000"/>
          <w:sz w:val="28"/>
        </w:rPr>
        <w:t>_____ жылғы «___» ___________ _____</w:t>
      </w:r>
    </w:p>
    <w:bookmarkStart w:name="z1852" w:id="278"/>
    <w:p>
      <w:pPr>
        <w:spacing w:after="0"/>
        <w:ind w:left="0"/>
        <w:jc w:val="left"/>
      </w:pPr>
      <w:r>
        <w:rPr>
          <w:rFonts w:ascii="Times New Roman"/>
          <w:b/>
          <w:i w:val="false"/>
          <w:color w:val="000000"/>
        </w:rPr>
        <w:t xml:space="preserve"> 
Квазимемлекеттік сектор субъектісі кодтарының әрекеттерін</w:t>
      </w:r>
      <w:r>
        <w:br/>
      </w:r>
      <w:r>
        <w:rPr>
          <w:rFonts w:ascii="Times New Roman"/>
          <w:b/>
          <w:i w:val="false"/>
          <w:color w:val="000000"/>
        </w:rPr>
        <w:t>
тоқтатуға және шоттарын жабуға арналған  өтінім</w:t>
      </w:r>
    </w:p>
    <w:bookmarkEnd w:id="278"/>
    <w:p>
      <w:pPr>
        <w:spacing w:after="0"/>
        <w:ind w:left="0"/>
        <w:jc w:val="both"/>
      </w:pPr>
      <w:r>
        <w:rPr>
          <w:rFonts w:ascii="Times New Roman"/>
          <w:b w:val="false"/>
          <w:i w:val="false"/>
          <w:color w:val="ff0000"/>
          <w:sz w:val="28"/>
        </w:rPr>
        <w:t xml:space="preserve">      Ескерту. Ереже 50-1-қосымшамен толықтырылды - ҚР Үкіметінің 2012.03.26 </w:t>
      </w:r>
      <w:r>
        <w:rPr>
          <w:rFonts w:ascii="Times New Roman"/>
          <w:b w:val="false"/>
          <w:i w:val="false"/>
          <w:color w:val="ff0000"/>
          <w:sz w:val="28"/>
        </w:rPr>
        <w:t>№ 352</w:t>
      </w:r>
      <w:r>
        <w:rPr>
          <w:rFonts w:ascii="Times New Roman"/>
          <w:b w:val="false"/>
          <w:i w:val="false"/>
          <w:color w:val="ff0000"/>
          <w:sz w:val="28"/>
        </w:rPr>
        <w:t xml:space="preserve"> қаулысымен; өзгеріс енгізілді - ҚР Үкіметінің 24.04.2013 </w:t>
      </w:r>
      <w:r>
        <w:rPr>
          <w:rFonts w:ascii="Times New Roman"/>
          <w:b w:val="false"/>
          <w:i w:val="false"/>
          <w:color w:val="ff0000"/>
          <w:sz w:val="28"/>
        </w:rPr>
        <w:t>№ 392</w:t>
      </w:r>
      <w:r>
        <w:rPr>
          <w:rFonts w:ascii="Times New Roman"/>
          <w:b w:val="false"/>
          <w:i w:val="false"/>
          <w:color w:val="ff0000"/>
          <w:sz w:val="28"/>
        </w:rPr>
        <w:t>  қаулысымен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085"/>
        <w:gridCol w:w="2845"/>
        <w:gridCol w:w="1409"/>
        <w:gridCol w:w="2846"/>
        <w:gridCol w:w="3089"/>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атауы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коды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түсімдерді есепке алу үшін өңірдің салық органының коды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КСС-тің БСН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тіркеліміне енгізілген КСС-тың мекен-жайы, телефоны, факсі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Кодтың әрекетінің тоқтатылуына негіздеме</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Сонымен бірге _____________________________________ жабуды сұрайды</w:t>
      </w:r>
      <w:r>
        <w:br/>
      </w:r>
      <w:r>
        <w:rPr>
          <w:rFonts w:ascii="Times New Roman"/>
          <w:b w:val="false"/>
          <w:i w:val="false"/>
          <w:color w:val="000000"/>
          <w:sz w:val="28"/>
        </w:rPr>
        <w:t>
              (квазимемлекеттік сектор субъектісінің</w:t>
      </w:r>
      <w:r>
        <w:br/>
      </w:r>
      <w:r>
        <w:rPr>
          <w:rFonts w:ascii="Times New Roman"/>
          <w:b w:val="false"/>
          <w:i w:val="false"/>
          <w:color w:val="000000"/>
          <w:sz w:val="28"/>
        </w:rPr>
        <w:t>
                        ҚБШ нөмірі көрсетіледі)</w:t>
      </w:r>
      <w:r>
        <w:br/>
      </w:r>
      <w:r>
        <w:rPr>
          <w:rFonts w:ascii="Times New Roman"/>
          <w:b w:val="false"/>
          <w:i w:val="false"/>
          <w:color w:val="000000"/>
          <w:sz w:val="28"/>
        </w:rPr>
        <w:t>
 </w:t>
      </w:r>
      <w:r>
        <w:br/>
      </w:r>
      <w:r>
        <w:rPr>
          <w:rFonts w:ascii="Times New Roman"/>
          <w:b w:val="false"/>
          <w:i w:val="false"/>
          <w:color w:val="000000"/>
          <w:sz w:val="28"/>
        </w:rPr>
        <w:t>
КСС/бюджетті атқару жөніндегі орталық</w:t>
      </w:r>
      <w:r>
        <w:br/>
      </w:r>
      <w:r>
        <w:rPr>
          <w:rFonts w:ascii="Times New Roman"/>
          <w:b w:val="false"/>
          <w:i w:val="false"/>
          <w:color w:val="000000"/>
          <w:sz w:val="28"/>
        </w:rPr>
        <w:t>
уәкілетті органның аумақтық қазынашылық</w:t>
      </w:r>
      <w:r>
        <w:br/>
      </w: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_________ __________________________</w:t>
      </w:r>
      <w:r>
        <w:br/>
      </w: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Бюджетті атқару жөніндегі орталық уәкілетті органның аумақтық</w:t>
      </w:r>
      <w:r>
        <w:br/>
      </w:r>
      <w:r>
        <w:rPr>
          <w:rFonts w:ascii="Times New Roman"/>
          <w:b w:val="false"/>
          <w:i w:val="false"/>
          <w:color w:val="000000"/>
          <w:sz w:val="28"/>
        </w:rPr>
        <w:t>
қазынашылық бөлімшесінің белгісі</w:t>
      </w:r>
      <w:r>
        <w:br/>
      </w:r>
      <w:r>
        <w:rPr>
          <w:rFonts w:ascii="Times New Roman"/>
          <w:b w:val="false"/>
          <w:i w:val="false"/>
          <w:color w:val="000000"/>
          <w:sz w:val="28"/>
        </w:rPr>
        <w:t>
_____________________________ ___ жылғы «___» __________ жабылды</w:t>
      </w:r>
      <w:r>
        <w:br/>
      </w:r>
      <w:r>
        <w:rPr>
          <w:rFonts w:ascii="Times New Roman"/>
          <w:b w:val="false"/>
          <w:i w:val="false"/>
          <w:color w:val="000000"/>
          <w:sz w:val="28"/>
        </w:rPr>
        <w:t>
   (квазимемлекеттік секторы</w:t>
      </w:r>
      <w:r>
        <w:br/>
      </w:r>
      <w:r>
        <w:rPr>
          <w:rFonts w:ascii="Times New Roman"/>
          <w:b w:val="false"/>
          <w:i w:val="false"/>
          <w:color w:val="000000"/>
          <w:sz w:val="28"/>
        </w:rPr>
        <w:t>
   субъектісі кодының нөмірі)</w:t>
      </w:r>
      <w:r>
        <w:br/>
      </w:r>
      <w:r>
        <w:rPr>
          <w:rFonts w:ascii="Times New Roman"/>
          <w:b w:val="false"/>
          <w:i w:val="false"/>
          <w:color w:val="000000"/>
          <w:sz w:val="28"/>
        </w:rPr>
        <w:t>
 </w:t>
      </w:r>
      <w:r>
        <w:br/>
      </w:r>
      <w:r>
        <w:rPr>
          <w:rFonts w:ascii="Times New Roman"/>
          <w:b w:val="false"/>
          <w:i w:val="false"/>
          <w:color w:val="000000"/>
          <w:sz w:val="28"/>
        </w:rPr>
        <w:t>
___ жылғы «___» __________ __________________________________________</w:t>
      </w:r>
      <w:r>
        <w:br/>
      </w:r>
      <w:r>
        <w:rPr>
          <w:rFonts w:ascii="Times New Roman"/>
          <w:b w:val="false"/>
          <w:i w:val="false"/>
          <w:color w:val="000000"/>
          <w:sz w:val="28"/>
        </w:rPr>
        <w:t>
                             (квазимемлекеттік сектор субъектісінің</w:t>
      </w:r>
      <w:r>
        <w:br/>
      </w:r>
      <w:r>
        <w:rPr>
          <w:rFonts w:ascii="Times New Roman"/>
          <w:b w:val="false"/>
          <w:i w:val="false"/>
          <w:color w:val="000000"/>
          <w:sz w:val="28"/>
        </w:rPr>
        <w:t>
                                    ағымдағы шотының нөмірі)</w:t>
      </w:r>
      <w:r>
        <w:br/>
      </w:r>
      <w:r>
        <w:rPr>
          <w:rFonts w:ascii="Times New Roman"/>
          <w:b w:val="false"/>
          <w:i w:val="false"/>
          <w:color w:val="000000"/>
          <w:sz w:val="28"/>
        </w:rPr>
        <w:t>
жабылды</w:t>
      </w:r>
      <w:r>
        <w:br/>
      </w:r>
      <w:r>
        <w:rPr>
          <w:rFonts w:ascii="Times New Roman"/>
          <w:b w:val="false"/>
          <w:i w:val="false"/>
          <w:color w:val="000000"/>
          <w:sz w:val="28"/>
        </w:rPr>
        <w:t>
Бюджетті атқару жөніндегі орталық</w:t>
      </w:r>
      <w:r>
        <w:br/>
      </w:r>
      <w:r>
        <w:rPr>
          <w:rFonts w:ascii="Times New Roman"/>
          <w:b w:val="false"/>
          <w:i w:val="false"/>
          <w:color w:val="000000"/>
          <w:sz w:val="28"/>
        </w:rPr>
        <w:t>
уәкілетті органның аумақтық қазынашылық</w:t>
      </w:r>
      <w:r>
        <w:br/>
      </w:r>
      <w:r>
        <w:rPr>
          <w:rFonts w:ascii="Times New Roman"/>
          <w:b w:val="false"/>
          <w:i w:val="false"/>
          <w:color w:val="000000"/>
          <w:sz w:val="28"/>
        </w:rPr>
        <w:t>
бөлімшесінің басшысы</w:t>
      </w:r>
      <w:r>
        <w:br/>
      </w:r>
      <w:r>
        <w:rPr>
          <w:rFonts w:ascii="Times New Roman"/>
          <w:b w:val="false"/>
          <w:i w:val="false"/>
          <w:color w:val="000000"/>
          <w:sz w:val="28"/>
        </w:rPr>
        <w:t>
___________ ____________________________</w:t>
      </w:r>
      <w:r>
        <w:br/>
      </w:r>
      <w:r>
        <w:rPr>
          <w:rFonts w:ascii="Times New Roman"/>
          <w:b w:val="false"/>
          <w:i w:val="false"/>
          <w:color w:val="000000"/>
          <w:sz w:val="28"/>
        </w:rPr>
        <w:t>
   (қолы)        (қолды таратып жазу)</w:t>
      </w:r>
    </w:p>
    <w:bookmarkStart w:name="z1254" w:id="279"/>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51-қосымша    </w:t>
      </w:r>
    </w:p>
    <w:bookmarkEnd w:id="279"/>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(бюджетті атқару жөніндегі орталық уәкілетті органның аумақтық </w:t>
      </w:r>
      <w:r>
        <w:br/>
      </w:r>
      <w:r>
        <w:rPr>
          <w:rFonts w:ascii="Times New Roman"/>
          <w:b w:val="false"/>
          <w:i w:val="false"/>
          <w:color w:val="000000"/>
          <w:sz w:val="28"/>
        </w:rPr>
        <w:t xml:space="preserve">
                 қазынашылық бөлімшесінің атауы)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(бюджеттік бағдарламалардың әкімшісінің атауы мен коды) </w:t>
      </w:r>
    </w:p>
    <w:p>
      <w:pPr>
        <w:spacing w:after="0"/>
        <w:ind w:left="0"/>
        <w:jc w:val="left"/>
      </w:pPr>
      <w:r>
        <w:rPr>
          <w:rFonts w:ascii="Times New Roman"/>
          <w:b/>
          <w:i w:val="false"/>
          <w:color w:val="000000"/>
        </w:rPr>
        <w:t xml:space="preserve"> _______жылғы "__"______________________ </w:t>
      </w:r>
      <w:r>
        <w:br/>
      </w:r>
      <w:r>
        <w:rPr>
          <w:rFonts w:ascii="Times New Roman"/>
          <w:b/>
          <w:i w:val="false"/>
          <w:color w:val="000000"/>
        </w:rPr>
        <w:t xml:space="preserve">
өтінім </w:t>
      </w:r>
    </w:p>
    <w:p>
      <w:pPr>
        <w:spacing w:after="0"/>
        <w:ind w:left="0"/>
        <w:jc w:val="both"/>
      </w:pPr>
      <w:r>
        <w:rPr>
          <w:rFonts w:ascii="Times New Roman"/>
          <w:b w:val="false"/>
          <w:i w:val="false"/>
          <w:color w:val="000000"/>
          <w:sz w:val="28"/>
        </w:rPr>
        <w:t xml:space="preserve">__________________________________________ бюджеттен қаржыландырылатын </w:t>
      </w:r>
      <w:r>
        <w:br/>
      </w:r>
      <w:r>
        <w:rPr>
          <w:rFonts w:ascii="Times New Roman"/>
          <w:b w:val="false"/>
          <w:i w:val="false"/>
          <w:color w:val="000000"/>
          <w:sz w:val="28"/>
        </w:rPr>
        <w:t xml:space="preserve">
              (бюджет түрі)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(мемлекеттік мекеменің атауы мен коды) </w:t>
      </w:r>
      <w:r>
        <w:br/>
      </w:r>
      <w:r>
        <w:rPr>
          <w:rFonts w:ascii="Times New Roman"/>
          <w:b w:val="false"/>
          <w:i w:val="false"/>
          <w:color w:val="000000"/>
          <w:sz w:val="28"/>
        </w:rPr>
        <w:t xml:space="preserve">
____________________________________________________________негізінде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(ҚБШ-ны, шотты жабу үшін негіздеме көрсетіледі)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______________________________________________________жабуды сұрайды. </w:t>
      </w:r>
      <w:r>
        <w:br/>
      </w:r>
      <w:r>
        <w:rPr>
          <w:rFonts w:ascii="Times New Roman"/>
          <w:b w:val="false"/>
          <w:i w:val="false"/>
          <w:color w:val="000000"/>
          <w:sz w:val="28"/>
        </w:rPr>
        <w:t xml:space="preserve">
         (ЖСК және ҚБШ-ның, шоттың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Мемлекеттік мекеменің басшысы _________ _______________________ </w:t>
      </w:r>
      <w:r>
        <w:br/>
      </w:r>
      <w:r>
        <w:rPr>
          <w:rFonts w:ascii="Times New Roman"/>
          <w:b w:val="false"/>
          <w:i w:val="false"/>
          <w:color w:val="000000"/>
          <w:sz w:val="28"/>
        </w:rPr>
        <w:t xml:space="preserve">
                          М.О. (қолы)     (қолды таратып жазу) </w:t>
      </w:r>
      <w:r>
        <w:br/>
      </w:r>
      <w:r>
        <w:rPr>
          <w:rFonts w:ascii="Times New Roman"/>
          <w:b w:val="false"/>
          <w:i w:val="false"/>
          <w:color w:val="000000"/>
          <w:sz w:val="28"/>
        </w:rPr>
        <w:t xml:space="preserve">
  </w:t>
      </w:r>
      <w:r>
        <w:br/>
      </w:r>
      <w:r>
        <w:rPr>
          <w:rFonts w:ascii="Times New Roman"/>
          <w:b w:val="false"/>
          <w:i w:val="false"/>
          <w:color w:val="000000"/>
          <w:sz w:val="28"/>
        </w:rPr>
        <w:t xml:space="preserve">
Бюджетті атқару жөніндегі орталық уәкілетті органның аумақтық қазынашылық бөлімшесінің белгісі </w:t>
      </w:r>
      <w:r>
        <w:br/>
      </w:r>
      <w:r>
        <w:rPr>
          <w:rFonts w:ascii="Times New Roman"/>
          <w:b w:val="false"/>
          <w:i w:val="false"/>
          <w:color w:val="000000"/>
          <w:sz w:val="28"/>
        </w:rPr>
        <w:t xml:space="preserve">
_________________________________ ______жылғы "__"___________жабылды. </w:t>
      </w:r>
      <w:r>
        <w:br/>
      </w:r>
      <w:r>
        <w:rPr>
          <w:rFonts w:ascii="Times New Roman"/>
          <w:b w:val="false"/>
          <w:i w:val="false"/>
          <w:color w:val="000000"/>
          <w:sz w:val="28"/>
        </w:rPr>
        <w:t xml:space="preserve">
(ЖСК және ҚБШ-ның, шоттың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орталық уәкілетті органның аумақтық </w:t>
      </w:r>
      <w:r>
        <w:br/>
      </w:r>
      <w:r>
        <w:rPr>
          <w:rFonts w:ascii="Times New Roman"/>
          <w:b w:val="false"/>
          <w:i w:val="false"/>
          <w:color w:val="000000"/>
          <w:sz w:val="28"/>
        </w:rPr>
        <w:t xml:space="preserve">
қазынашылық бөлімшесінің басшысы     __________ _____________________ </w:t>
      </w:r>
      <w:r>
        <w:br/>
      </w:r>
      <w:r>
        <w:rPr>
          <w:rFonts w:ascii="Times New Roman"/>
          <w:b w:val="false"/>
          <w:i w:val="false"/>
          <w:color w:val="000000"/>
          <w:sz w:val="28"/>
        </w:rPr>
        <w:t xml:space="preserve">
                                      (қолы)     (қолды таратып жазу) </w:t>
      </w:r>
    </w:p>
    <w:bookmarkStart w:name="z1255" w:id="280"/>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52-қосымша         </w:t>
      </w:r>
    </w:p>
    <w:bookmarkEnd w:id="280"/>
    <w:p>
      <w:pPr>
        <w:spacing w:after="0"/>
        <w:ind w:left="0"/>
        <w:jc w:val="left"/>
      </w:pPr>
      <w:r>
        <w:rPr>
          <w:rFonts w:ascii="Times New Roman"/>
          <w:b/>
          <w:i w:val="false"/>
          <w:color w:val="000000"/>
        </w:rPr>
        <w:t xml:space="preserve"> Бюджеттің атқару жөніндегі орталық уәкілетті орган</w:t>
      </w:r>
      <w:r>
        <w:br/>
      </w:r>
      <w:r>
        <w:rPr>
          <w:rFonts w:ascii="Times New Roman"/>
          <w:b/>
          <w:i w:val="false"/>
          <w:color w:val="000000"/>
        </w:rPr>
        <w:t>
_____________________________________________________________________</w:t>
      </w:r>
      <w:r>
        <w:br/>
      </w:r>
      <w:r>
        <w:rPr>
          <w:rFonts w:ascii="Times New Roman"/>
          <w:b/>
          <w:i w:val="false"/>
          <w:color w:val="000000"/>
        </w:rPr>
        <w:t>
(Қазақстан Республикасының екінші деңгейдегі банкі (банктік</w:t>
      </w:r>
      <w:r>
        <w:br/>
      </w:r>
      <w:r>
        <w:rPr>
          <w:rFonts w:ascii="Times New Roman"/>
          <w:b/>
          <w:i w:val="false"/>
          <w:color w:val="000000"/>
        </w:rPr>
        <w:t>
операциялардың жекелеген түрлерін жүзеге асыратын ұйымы/аумақтық</w:t>
      </w:r>
      <w:r>
        <w:br/>
      </w:r>
      <w:r>
        <w:rPr>
          <w:rFonts w:ascii="Times New Roman"/>
          <w:b/>
          <w:i w:val="false"/>
          <w:color w:val="000000"/>
        </w:rPr>
        <w:t>
қазынашылық бөлімшесі) _______ жылғы «___» _____________</w:t>
      </w:r>
      <w:r>
        <w:br/>
      </w:r>
      <w:r>
        <w:rPr>
          <w:rFonts w:ascii="Times New Roman"/>
          <w:b/>
          <w:i w:val="false"/>
          <w:color w:val="000000"/>
        </w:rPr>
        <w:t>
№ _______ рұқсат</w:t>
      </w:r>
    </w:p>
    <w:p>
      <w:pPr>
        <w:spacing w:after="0"/>
        <w:ind w:left="0"/>
        <w:jc w:val="both"/>
      </w:pPr>
      <w:r>
        <w:rPr>
          <w:rFonts w:ascii="Times New Roman"/>
          <w:b w:val="false"/>
          <w:i w:val="false"/>
          <w:color w:val="ff0000"/>
          <w:sz w:val="28"/>
        </w:rPr>
        <w:t xml:space="preserve">      Ескерту. 52-қосымша жаңа редакцияда - ҚР Үкіметінің 22.04.2014 </w:t>
      </w:r>
      <w:r>
        <w:rPr>
          <w:rFonts w:ascii="Times New Roman"/>
          <w:b w:val="false"/>
          <w:i w:val="false"/>
          <w:color w:val="ff0000"/>
          <w:sz w:val="28"/>
        </w:rPr>
        <w:t>N 385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_________________________________________ бюджеттен қаржыландырылатын</w:t>
      </w:r>
      <w:r>
        <w:br/>
      </w:r>
      <w:r>
        <w:rPr>
          <w:rFonts w:ascii="Times New Roman"/>
          <w:b w:val="false"/>
          <w:i w:val="false"/>
          <w:color w:val="000000"/>
          <w:sz w:val="28"/>
        </w:rPr>
        <w:t>
            (бюджет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мекеменің атауы және коды)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 шығыстарды бағыттау мақсатында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 негізде</w:t>
      </w:r>
      <w:r>
        <w:br/>
      </w:r>
      <w:r>
        <w:rPr>
          <w:rFonts w:ascii="Times New Roman"/>
          <w:b w:val="false"/>
          <w:i w:val="false"/>
          <w:color w:val="000000"/>
          <w:sz w:val="28"/>
        </w:rPr>
        <w:t>
(бюджеттік бағдарламалар әкімшісінің өтініші, қарыз немесе</w:t>
      </w:r>
      <w:r>
        <w:br/>
      </w:r>
      <w:r>
        <w:rPr>
          <w:rFonts w:ascii="Times New Roman"/>
          <w:b w:val="false"/>
          <w:i w:val="false"/>
          <w:color w:val="000000"/>
          <w:sz w:val="28"/>
        </w:rPr>
        <w:t>
байланысты грант туралы шарттың атауы, нөмірі және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(валюта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(шоттың/қолма-қол ақшаны бақылау шоттың атауы)</w:t>
      </w:r>
      <w:r>
        <w:br/>
      </w:r>
      <w:r>
        <w:rPr>
          <w:rFonts w:ascii="Times New Roman"/>
          <w:b w:val="false"/>
          <w:i w:val="false"/>
          <w:color w:val="000000"/>
          <w:sz w:val="28"/>
        </w:rPr>
        <w:t>
_______________________________________________ ашуға рұқсат етіледі.</w:t>
      </w:r>
    </w:p>
    <w:p>
      <w:pPr>
        <w:spacing w:after="0"/>
        <w:ind w:left="0"/>
        <w:jc w:val="both"/>
      </w:pPr>
      <w:r>
        <w:rPr>
          <w:rFonts w:ascii="Times New Roman"/>
          <w:b w:val="false"/>
          <w:i w:val="false"/>
          <w:color w:val="000000"/>
          <w:sz w:val="28"/>
        </w:rPr>
        <w:t>Рұқсат ___________ жылғы «____» _________________ дейін әрекет етеді.</w:t>
      </w:r>
    </w:p>
    <w:p>
      <w:pPr>
        <w:spacing w:after="0"/>
        <w:ind w:left="0"/>
        <w:jc w:val="both"/>
      </w:pPr>
      <w:r>
        <w:rPr>
          <w:rFonts w:ascii="Times New Roman"/>
          <w:b w:val="false"/>
          <w:i w:val="false"/>
          <w:color w:val="000000"/>
          <w:sz w:val="28"/>
        </w:rPr>
        <w:t>Бюджетті атқару жөніндегі орталық</w:t>
      </w:r>
      <w:r>
        <w:br/>
      </w:r>
      <w:r>
        <w:rPr>
          <w:rFonts w:ascii="Times New Roman"/>
          <w:b w:val="false"/>
          <w:i w:val="false"/>
          <w:color w:val="000000"/>
          <w:sz w:val="28"/>
        </w:rPr>
        <w:t>
уәкілетті органның басшысы ____________ 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Рұқсат беруге жауапты бюджетті атқару</w:t>
      </w:r>
      <w:r>
        <w:br/>
      </w:r>
      <w:r>
        <w:rPr>
          <w:rFonts w:ascii="Times New Roman"/>
          <w:b w:val="false"/>
          <w:i w:val="false"/>
          <w:color w:val="000000"/>
          <w:sz w:val="28"/>
        </w:rPr>
        <w:t>
жөніндегі орталық уәкілетті органның</w:t>
      </w:r>
      <w:r>
        <w:br/>
      </w:r>
      <w:r>
        <w:rPr>
          <w:rFonts w:ascii="Times New Roman"/>
          <w:b w:val="false"/>
          <w:i w:val="false"/>
          <w:color w:val="000000"/>
          <w:sz w:val="28"/>
        </w:rPr>
        <w:t>
құрылымдық бөлімшесінің басшысы ______ 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Екінші деңгейдегі банктің (банктік операциялардың жекелеген түрлерін</w:t>
      </w:r>
      <w:r>
        <w:br/>
      </w:r>
      <w:r>
        <w:rPr>
          <w:rFonts w:ascii="Times New Roman"/>
          <w:b w:val="false"/>
          <w:i w:val="false"/>
          <w:color w:val="000000"/>
          <w:sz w:val="28"/>
        </w:rPr>
        <w:t>
жүзеге асыратын ұйымның)/бюджетті атқару жөніндегі орталық уәкілетті</w:t>
      </w:r>
      <w:r>
        <w:br/>
      </w:r>
      <w:r>
        <w:rPr>
          <w:rFonts w:ascii="Times New Roman"/>
          <w:b w:val="false"/>
          <w:i w:val="false"/>
          <w:color w:val="000000"/>
          <w:sz w:val="28"/>
        </w:rPr>
        <w:t>
органның белгілері</w:t>
      </w:r>
    </w:p>
    <w:p>
      <w:pPr>
        <w:spacing w:after="0"/>
        <w:ind w:left="0"/>
        <w:jc w:val="both"/>
      </w:pPr>
      <w:r>
        <w:rPr>
          <w:rFonts w:ascii="Times New Roman"/>
          <w:b w:val="false"/>
          <w:i w:val="false"/>
          <w:color w:val="000000"/>
          <w:sz w:val="28"/>
        </w:rPr>
        <w:t>Шот (қолма-қол ақшаны бақылау шоты) № __________________</w:t>
      </w:r>
    </w:p>
    <w:p>
      <w:pPr>
        <w:spacing w:after="0"/>
        <w:ind w:left="0"/>
        <w:jc w:val="both"/>
      </w:pPr>
      <w:r>
        <w:rPr>
          <w:rFonts w:ascii="Times New Roman"/>
          <w:b w:val="false"/>
          <w:i w:val="false"/>
          <w:color w:val="000000"/>
          <w:sz w:val="28"/>
        </w:rPr>
        <w:t>Екінші деңгейдегі банктің</w:t>
      </w:r>
      <w:r>
        <w:br/>
      </w:r>
      <w:r>
        <w:rPr>
          <w:rFonts w:ascii="Times New Roman"/>
          <w:b w:val="false"/>
          <w:i w:val="false"/>
          <w:color w:val="000000"/>
          <w:sz w:val="28"/>
        </w:rPr>
        <w:t>
(банктік операциялардың жекелеген</w:t>
      </w:r>
      <w:r>
        <w:br/>
      </w:r>
      <w:r>
        <w:rPr>
          <w:rFonts w:ascii="Times New Roman"/>
          <w:b w:val="false"/>
          <w:i w:val="false"/>
          <w:color w:val="000000"/>
          <w:sz w:val="28"/>
        </w:rPr>
        <w:t>
түрлерін жүзеге асыратын ұйымның)/бюджетті атқару жөніндегі орталық</w:t>
      </w:r>
      <w:r>
        <w:br/>
      </w:r>
      <w:r>
        <w:rPr>
          <w:rFonts w:ascii="Times New Roman"/>
          <w:b w:val="false"/>
          <w:i w:val="false"/>
          <w:color w:val="000000"/>
          <w:sz w:val="28"/>
        </w:rPr>
        <w:t>
уәкілетті органның жауапты орындаушысы ______ _______________________</w:t>
      </w:r>
      <w:r>
        <w:br/>
      </w:r>
      <w:r>
        <w:rPr>
          <w:rFonts w:ascii="Times New Roman"/>
          <w:b w:val="false"/>
          <w:i w:val="false"/>
          <w:color w:val="000000"/>
          <w:sz w:val="28"/>
        </w:rPr>
        <w:t>
                                      (қолы)  (қолының толық жазылуы)                                     М.О.</w:t>
      </w:r>
    </w:p>
    <w:p>
      <w:pPr>
        <w:spacing w:after="0"/>
        <w:ind w:left="0"/>
        <w:jc w:val="both"/>
      </w:pPr>
      <w:r>
        <w:rPr>
          <w:rFonts w:ascii="Times New Roman"/>
          <w:b w:val="false"/>
          <w:i w:val="false"/>
          <w:color w:val="000000"/>
          <w:sz w:val="28"/>
        </w:rPr>
        <w:t>Рұқсат ____ жылғы «__» _________ алынды.</w:t>
      </w:r>
    </w:p>
    <w:bookmarkStart w:name="z1256" w:id="281"/>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53-қосымша    </w:t>
      </w:r>
    </w:p>
    <w:bookmarkEnd w:id="281"/>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(екінші деңгейдегі банктің немесе банктік операциялардың жекелеген </w:t>
      </w:r>
      <w:r>
        <w:br/>
      </w:r>
      <w:r>
        <w:rPr>
          <w:rFonts w:ascii="Times New Roman"/>
          <w:b w:val="false"/>
          <w:i w:val="false"/>
          <w:color w:val="000000"/>
          <w:sz w:val="28"/>
        </w:rPr>
        <w:t xml:space="preserve">
           түрлерін жүзеге асыратын ұйымның атауы) </w:t>
      </w:r>
    </w:p>
    <w:p>
      <w:pPr>
        <w:spacing w:after="0"/>
        <w:ind w:left="0"/>
        <w:jc w:val="left"/>
      </w:pPr>
      <w:r>
        <w:rPr>
          <w:rFonts w:ascii="Times New Roman"/>
          <w:b/>
          <w:i w:val="false"/>
          <w:color w:val="000000"/>
        </w:rPr>
        <w:t xml:space="preserve"> ______жылғы "__"____________ </w:t>
      </w:r>
      <w:r>
        <w:br/>
      </w:r>
      <w:r>
        <w:rPr>
          <w:rFonts w:ascii="Times New Roman"/>
          <w:b/>
          <w:i w:val="false"/>
          <w:color w:val="000000"/>
        </w:rPr>
        <w:t xml:space="preserve">
N_____рұқсатнаманы кері қайтару </w:t>
      </w:r>
    </w:p>
    <w:p>
      <w:pPr>
        <w:spacing w:after="0"/>
        <w:ind w:left="0"/>
        <w:jc w:val="both"/>
      </w:pPr>
      <w:r>
        <w:rPr>
          <w:rFonts w:ascii="Times New Roman"/>
          <w:b w:val="false"/>
          <w:i w:val="false"/>
          <w:color w:val="000000"/>
          <w:sz w:val="28"/>
        </w:rPr>
        <w:t xml:space="preserve">Бюджетті атқару жөніндегі орталық (жергілікті) уәкілетті орган_______ </w:t>
      </w:r>
      <w:r>
        <w:br/>
      </w:r>
      <w:r>
        <w:rPr>
          <w:rFonts w:ascii="Times New Roman"/>
          <w:b w:val="false"/>
          <w:i w:val="false"/>
          <w:color w:val="000000"/>
          <w:sz w:val="28"/>
        </w:rPr>
        <w:t xml:space="preserve">
байланысты___________________________________________________________ </w:t>
      </w:r>
      <w:r>
        <w:br/>
      </w:r>
      <w:r>
        <w:rPr>
          <w:rFonts w:ascii="Times New Roman"/>
          <w:b w:val="false"/>
          <w:i w:val="false"/>
          <w:color w:val="000000"/>
          <w:sz w:val="28"/>
        </w:rPr>
        <w:t xml:space="preserve">
                      (кері қайтарудың негіздемесі)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(екінші деңгейдегі банктің немесе банктік операциялардың жекелеген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түрлерін жүзеге асыратын шот ашылған ұйымның атауы мен коды) </w:t>
      </w:r>
      <w:r>
        <w:br/>
      </w:r>
      <w:r>
        <w:rPr>
          <w:rFonts w:ascii="Times New Roman"/>
          <w:b w:val="false"/>
          <w:i w:val="false"/>
          <w:color w:val="000000"/>
          <w:sz w:val="28"/>
        </w:rPr>
        <w:t xml:space="preserve">
  </w:t>
      </w:r>
      <w:r>
        <w:br/>
      </w:r>
      <w:r>
        <w:rPr>
          <w:rFonts w:ascii="Times New Roman"/>
          <w:b w:val="false"/>
          <w:i w:val="false"/>
          <w:color w:val="000000"/>
          <w:sz w:val="28"/>
        </w:rPr>
        <w:t xml:space="preserve">
берілген _______жылғы "__" N______ рұқсатнаманы кері қайтарып алады. </w:t>
      </w:r>
      <w:r>
        <w:br/>
      </w:r>
      <w:r>
        <w:rPr>
          <w:rFonts w:ascii="Times New Roman"/>
          <w:b w:val="false"/>
          <w:i w:val="false"/>
          <w:color w:val="000000"/>
          <w:sz w:val="28"/>
        </w:rPr>
        <w:t xml:space="preserve">
  </w:t>
      </w:r>
      <w:r>
        <w:br/>
      </w: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орталық (жергілікті) </w:t>
      </w:r>
      <w:r>
        <w:br/>
      </w:r>
      <w:r>
        <w:rPr>
          <w:rFonts w:ascii="Times New Roman"/>
          <w:b w:val="false"/>
          <w:i w:val="false"/>
          <w:color w:val="000000"/>
          <w:sz w:val="28"/>
        </w:rPr>
        <w:t xml:space="preserve">
уәкілетті органның басшысы    ________ ______________________ </w:t>
      </w:r>
      <w:r>
        <w:br/>
      </w:r>
      <w:r>
        <w:rPr>
          <w:rFonts w:ascii="Times New Roman"/>
          <w:b w:val="false"/>
          <w:i w:val="false"/>
          <w:color w:val="000000"/>
          <w:sz w:val="28"/>
        </w:rPr>
        <w:t xml:space="preserve">
                         М.О.  (қолы)   (қолды таратып жазу) </w:t>
      </w:r>
      <w:r>
        <w:br/>
      </w:r>
      <w:r>
        <w:rPr>
          <w:rFonts w:ascii="Times New Roman"/>
          <w:b w:val="false"/>
          <w:i w:val="false"/>
          <w:color w:val="000000"/>
          <w:sz w:val="28"/>
        </w:rPr>
        <w:t xml:space="preserve">
       </w:t>
      </w:r>
      <w:r>
        <w:br/>
      </w:r>
      <w:r>
        <w:rPr>
          <w:rFonts w:ascii="Times New Roman"/>
          <w:b w:val="false"/>
          <w:i w:val="false"/>
          <w:color w:val="000000"/>
          <w:sz w:val="28"/>
        </w:rPr>
        <w:t xml:space="preserve">
Рұқсатнаманы беруге жауапты бюджетті </w:t>
      </w:r>
      <w:r>
        <w:br/>
      </w:r>
      <w:r>
        <w:rPr>
          <w:rFonts w:ascii="Times New Roman"/>
          <w:b w:val="false"/>
          <w:i w:val="false"/>
          <w:color w:val="000000"/>
          <w:sz w:val="28"/>
        </w:rPr>
        <w:t xml:space="preserve">
атқару жөніндегі орталық (жергілікті) </w:t>
      </w:r>
      <w:r>
        <w:br/>
      </w:r>
      <w:r>
        <w:rPr>
          <w:rFonts w:ascii="Times New Roman"/>
          <w:b w:val="false"/>
          <w:i w:val="false"/>
          <w:color w:val="000000"/>
          <w:sz w:val="28"/>
        </w:rPr>
        <w:t xml:space="preserve">
уәкілетті органның құрылымдық </w:t>
      </w:r>
      <w:r>
        <w:br/>
      </w:r>
      <w:r>
        <w:rPr>
          <w:rFonts w:ascii="Times New Roman"/>
          <w:b w:val="false"/>
          <w:i w:val="false"/>
          <w:color w:val="000000"/>
          <w:sz w:val="28"/>
        </w:rPr>
        <w:t xml:space="preserve">
бөлімшесінің басшысы          ________ ______________________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__________________________________екінші деңгейдегі банктің белгілері </w:t>
      </w:r>
      <w:r>
        <w:br/>
      </w:r>
      <w:r>
        <w:rPr>
          <w:rFonts w:ascii="Times New Roman"/>
          <w:b w:val="false"/>
          <w:i w:val="false"/>
          <w:color w:val="000000"/>
          <w:sz w:val="28"/>
        </w:rPr>
        <w:t xml:space="preserve">
(банк операциялардың жекелеген түрлерін жүзеге асыратын ұйымдар) </w:t>
      </w:r>
      <w:r>
        <w:br/>
      </w:r>
      <w:r>
        <w:rPr>
          <w:rFonts w:ascii="Times New Roman"/>
          <w:b w:val="false"/>
          <w:i w:val="false"/>
          <w:color w:val="000000"/>
          <w:sz w:val="28"/>
        </w:rPr>
        <w:t xml:space="preserve">
  </w:t>
      </w:r>
      <w:r>
        <w:br/>
      </w:r>
      <w:r>
        <w:rPr>
          <w:rFonts w:ascii="Times New Roman"/>
          <w:b w:val="false"/>
          <w:i w:val="false"/>
          <w:color w:val="000000"/>
          <w:sz w:val="28"/>
        </w:rPr>
        <w:t xml:space="preserve">
N_____шот_____жылғы "__"______________жабылды </w:t>
      </w:r>
      <w:r>
        <w:br/>
      </w:r>
      <w:r>
        <w:rPr>
          <w:rFonts w:ascii="Times New Roman"/>
          <w:b w:val="false"/>
          <w:i w:val="false"/>
          <w:color w:val="000000"/>
          <w:sz w:val="28"/>
        </w:rPr>
        <w:t xml:space="preserve">
рұқсатнаманы кері қайтару күніне </w:t>
      </w:r>
      <w:r>
        <w:br/>
      </w:r>
      <w:r>
        <w:rPr>
          <w:rFonts w:ascii="Times New Roman"/>
          <w:b w:val="false"/>
          <w:i w:val="false"/>
          <w:color w:val="000000"/>
          <w:sz w:val="28"/>
        </w:rPr>
        <w:t xml:space="preserve">
_____________________________________________сомасында шоттағы қалдық </w:t>
      </w:r>
      <w:r>
        <w:br/>
      </w:r>
      <w:r>
        <w:rPr>
          <w:rFonts w:ascii="Times New Roman"/>
          <w:b w:val="false"/>
          <w:i w:val="false"/>
          <w:color w:val="000000"/>
          <w:sz w:val="28"/>
        </w:rPr>
        <w:t xml:space="preserve">
(цифрмен және қолмен таратып жазу, валюта түрі) </w:t>
      </w:r>
      <w:r>
        <w:br/>
      </w:r>
      <w:r>
        <w:rPr>
          <w:rFonts w:ascii="Times New Roman"/>
          <w:b w:val="false"/>
          <w:i w:val="false"/>
          <w:color w:val="000000"/>
          <w:sz w:val="28"/>
        </w:rPr>
        <w:t xml:space="preserve">
  </w:t>
      </w:r>
      <w:r>
        <w:br/>
      </w:r>
      <w:r>
        <w:rPr>
          <w:rFonts w:ascii="Times New Roman"/>
          <w:b w:val="false"/>
          <w:i w:val="false"/>
          <w:color w:val="000000"/>
          <w:sz w:val="28"/>
        </w:rPr>
        <w:t xml:space="preserve">
______жылғы "__"_______N_______төлем тапсырмасы негізінде </w:t>
      </w:r>
      <w:r>
        <w:br/>
      </w:r>
      <w:r>
        <w:rPr>
          <w:rFonts w:ascii="Times New Roman"/>
          <w:b w:val="false"/>
          <w:i w:val="false"/>
          <w:color w:val="000000"/>
          <w:sz w:val="28"/>
        </w:rPr>
        <w:t xml:space="preserve">
_________________________________________________________ауыстырылды. </w:t>
      </w:r>
      <w:r>
        <w:br/>
      </w:r>
      <w:r>
        <w:rPr>
          <w:rFonts w:ascii="Times New Roman"/>
          <w:b w:val="false"/>
          <w:i w:val="false"/>
          <w:color w:val="000000"/>
          <w:sz w:val="28"/>
        </w:rPr>
        <w:t xml:space="preserve">
              (атауы және ЖСК шоты) </w:t>
      </w:r>
      <w:r>
        <w:br/>
      </w:r>
      <w:r>
        <w:rPr>
          <w:rFonts w:ascii="Times New Roman"/>
          <w:b w:val="false"/>
          <w:i w:val="false"/>
          <w:color w:val="000000"/>
          <w:sz w:val="28"/>
        </w:rPr>
        <w:t xml:space="preserve">
       </w:t>
      </w:r>
      <w:r>
        <w:br/>
      </w:r>
      <w:r>
        <w:rPr>
          <w:rFonts w:ascii="Times New Roman"/>
          <w:b w:val="false"/>
          <w:i w:val="false"/>
          <w:color w:val="000000"/>
          <w:sz w:val="28"/>
        </w:rPr>
        <w:t xml:space="preserve">
Екінші деңгейдегі банктің </w:t>
      </w:r>
      <w:r>
        <w:br/>
      </w:r>
      <w:r>
        <w:rPr>
          <w:rFonts w:ascii="Times New Roman"/>
          <w:b w:val="false"/>
          <w:i w:val="false"/>
          <w:color w:val="000000"/>
          <w:sz w:val="28"/>
        </w:rPr>
        <w:t xml:space="preserve">
(банктік операциялардың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ұйымның) басшысы                   ________ ____________ </w:t>
      </w:r>
      <w:r>
        <w:br/>
      </w:r>
      <w:r>
        <w:rPr>
          <w:rFonts w:ascii="Times New Roman"/>
          <w:b w:val="false"/>
          <w:i w:val="false"/>
          <w:color w:val="000000"/>
          <w:sz w:val="28"/>
        </w:rPr>
        <w:t xml:space="preserve">
                        М.О.        (қолы)   (аты-жөні) </w:t>
      </w:r>
    </w:p>
    <w:bookmarkStart w:name="z873" w:id="282"/>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54-қосымша         </w:t>
      </w:r>
    </w:p>
    <w:bookmarkEnd w:id="282"/>
    <w:bookmarkStart w:name="z1986" w:id="283"/>
    <w:p>
      <w:pPr>
        <w:spacing w:after="0"/>
        <w:ind w:left="0"/>
        <w:jc w:val="left"/>
      </w:pPr>
      <w:r>
        <w:rPr>
          <w:rFonts w:ascii="Times New Roman"/>
          <w:b/>
          <w:i w:val="false"/>
          <w:color w:val="000000"/>
        </w:rPr>
        <w:t xml:space="preserve"> 
Төлем тапсырмаларының тiзiлiмi</w:t>
      </w:r>
    </w:p>
    <w:bookmarkEnd w:id="283"/>
    <w:p>
      <w:pPr>
        <w:spacing w:after="0"/>
        <w:ind w:left="0"/>
        <w:jc w:val="both"/>
      </w:pPr>
      <w:r>
        <w:rPr>
          <w:rFonts w:ascii="Times New Roman"/>
          <w:b w:val="false"/>
          <w:i w:val="false"/>
          <w:color w:val="ff0000"/>
          <w:sz w:val="28"/>
        </w:rPr>
        <w:t xml:space="preserve">      Ескерту. 54-қосымша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(салық қызметi органының атауы)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(аумақтық қазынашылық бөлiмшесiнiң атауы)</w:t>
      </w:r>
      <w:r>
        <w:br/>
      </w:r>
      <w:r>
        <w:rPr>
          <w:rFonts w:ascii="Times New Roman"/>
          <w:b w:val="false"/>
          <w:i w:val="false"/>
          <w:color w:val="000000"/>
          <w:sz w:val="28"/>
        </w:rPr>
        <w:t>
_______________________________</w:t>
      </w:r>
      <w:r>
        <w:br/>
      </w:r>
      <w:r>
        <w:rPr>
          <w:rFonts w:ascii="Times New Roman"/>
          <w:b w:val="false"/>
          <w:i w:val="false"/>
          <w:color w:val="000000"/>
          <w:sz w:val="28"/>
        </w:rPr>
        <w:t>
(тiзiлiм берiлген күнi)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523"/>
        <w:gridCol w:w="2523"/>
        <w:gridCol w:w="1463"/>
        <w:gridCol w:w="4041"/>
        <w:gridCol w:w="2258"/>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тапсырмасының күнi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тапсырмасының нөмiрi</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Орындалуы/орындалмауы туралы белгi*</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Салық қызметi органының басшысы _____________</w:t>
      </w:r>
    </w:p>
    <w:p>
      <w:pPr>
        <w:spacing w:after="0"/>
        <w:ind w:left="0"/>
        <w:jc w:val="both"/>
      </w:pPr>
      <w:r>
        <w:rPr>
          <w:rFonts w:ascii="Times New Roman"/>
          <w:b w:val="false"/>
          <w:i w:val="false"/>
          <w:color w:val="000000"/>
          <w:sz w:val="28"/>
        </w:rPr>
        <w:t>Салық қызметi органының</w:t>
      </w:r>
      <w:r>
        <w:br/>
      </w:r>
      <w:r>
        <w:rPr>
          <w:rFonts w:ascii="Times New Roman"/>
          <w:b w:val="false"/>
          <w:i w:val="false"/>
          <w:color w:val="000000"/>
          <w:sz w:val="28"/>
        </w:rPr>
        <w:t>
құрылымдық бөлiмшесiнiң басшысы _____________</w:t>
      </w:r>
    </w:p>
    <w:p>
      <w:pPr>
        <w:spacing w:after="0"/>
        <w:ind w:left="0"/>
        <w:jc w:val="both"/>
      </w:pPr>
      <w:r>
        <w:rPr>
          <w:rFonts w:ascii="Times New Roman"/>
          <w:b w:val="false"/>
          <w:i w:val="false"/>
          <w:color w:val="000000"/>
          <w:sz w:val="28"/>
        </w:rPr>
        <w:t>Жауапты орындаушы               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осы ашық жолдарды аумақтық қазынашылық бөлiмшесiнiң жауапты орындаушысы толтырады</w:t>
      </w:r>
    </w:p>
    <w:bookmarkStart w:name="z1258" w:id="284"/>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55-қосымша       </w:t>
      </w:r>
    </w:p>
    <w:bookmarkEnd w:id="284"/>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Бюджетке түсетiн     </w:t>
      </w:r>
      <w:r>
        <w:br/>
      </w:r>
      <w:r>
        <w:rPr>
          <w:rFonts w:ascii="Times New Roman"/>
          <w:b w:val="false"/>
          <w:i w:val="false"/>
          <w:color w:val="000000"/>
          <w:sz w:val="28"/>
        </w:rPr>
        <w:t xml:space="preserve">
түсiмдердi алуға жауапты </w:t>
      </w:r>
      <w:r>
        <w:br/>
      </w:r>
      <w:r>
        <w:rPr>
          <w:rFonts w:ascii="Times New Roman"/>
          <w:b w:val="false"/>
          <w:i w:val="false"/>
          <w:color w:val="000000"/>
          <w:sz w:val="28"/>
        </w:rPr>
        <w:t>
уәкiлеттi органның басшысы</w:t>
      </w:r>
      <w:r>
        <w:br/>
      </w:r>
      <w:r>
        <w:rPr>
          <w:rFonts w:ascii="Times New Roman"/>
          <w:b w:val="false"/>
          <w:i w:val="false"/>
          <w:color w:val="000000"/>
          <w:sz w:val="28"/>
        </w:rPr>
        <w:t>
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20__ ж. «___» ____________</w:t>
      </w:r>
      <w:r>
        <w:br/>
      </w:r>
      <w:r>
        <w:rPr>
          <w:rFonts w:ascii="Times New Roman"/>
          <w:b w:val="false"/>
          <w:i w:val="false"/>
          <w:color w:val="000000"/>
          <w:sz w:val="28"/>
        </w:rPr>
        <w:t xml:space="preserve">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күнi</w:t>
            </w:r>
            <w:r>
              <w:br/>
            </w:r>
            <w:r>
              <w:rPr>
                <w:rFonts w:ascii="Times New Roman"/>
                <w:b w:val="false"/>
                <w:i w:val="false"/>
                <w:color w:val="000000"/>
                <w:sz w:val="20"/>
              </w:rPr>
              <w:t>
20__ ж. «___» ____________</w:t>
            </w:r>
          </w:p>
        </w:tc>
      </w:tr>
    </w:tbl>
    <w:bookmarkStart w:name="z1987" w:id="285"/>
    <w:p>
      <w:pPr>
        <w:spacing w:after="0"/>
        <w:ind w:left="0"/>
        <w:jc w:val="left"/>
      </w:pPr>
      <w:r>
        <w:rPr>
          <w:rFonts w:ascii="Times New Roman"/>
          <w:b/>
          <w:i w:val="false"/>
          <w:color w:val="000000"/>
        </w:rPr>
        <w:t xml:space="preserve"> 
№ __ ҚОРЫТЫНДЫ</w:t>
      </w:r>
    </w:p>
    <w:bookmarkEnd w:id="285"/>
    <w:p>
      <w:pPr>
        <w:spacing w:after="0"/>
        <w:ind w:left="0"/>
        <w:jc w:val="both"/>
      </w:pPr>
      <w:r>
        <w:rPr>
          <w:rFonts w:ascii="Times New Roman"/>
          <w:b w:val="false"/>
          <w:i w:val="false"/>
          <w:color w:val="ff0000"/>
          <w:sz w:val="28"/>
        </w:rPr>
        <w:t xml:space="preserve">      Ескерту. 55-қосымша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      20__ ж. «___» _______________               ___________________</w:t>
      </w:r>
      <w:r>
        <w:br/>
      </w:r>
      <w:r>
        <w:rPr>
          <w:rFonts w:ascii="Times New Roman"/>
          <w:b w:val="false"/>
          <w:i w:val="false"/>
          <w:color w:val="000000"/>
          <w:sz w:val="28"/>
        </w:rPr>
        <w:t>
                                                    (жасалған жерi)</w:t>
      </w:r>
      <w:r>
        <w:br/>
      </w:r>
      <w:r>
        <w:rPr>
          <w:rFonts w:ascii="Times New Roman"/>
          <w:b w:val="false"/>
          <w:i w:val="false"/>
          <w:color w:val="000000"/>
          <w:sz w:val="28"/>
        </w:rPr>
        <w:t>
      _____________________________</w:t>
      </w:r>
      <w:r>
        <w:br/>
      </w:r>
      <w:r>
        <w:rPr>
          <w:rFonts w:ascii="Times New Roman"/>
          <w:b w:val="false"/>
          <w:i w:val="false"/>
          <w:color w:val="000000"/>
          <w:sz w:val="28"/>
        </w:rPr>
        <w:t>
            (жасалған күні)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(уәкiлеттi органның атауы, БСН)</w:t>
      </w:r>
      <w:r>
        <w:br/>
      </w:r>
      <w:r>
        <w:rPr>
          <w:rFonts w:ascii="Times New Roman"/>
          <w:b w:val="false"/>
          <w:i w:val="false"/>
          <w:color w:val="000000"/>
          <w:sz w:val="28"/>
        </w:rPr>
        <w:t>
                           өтініш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(төлеушiнiң Т.А.Ә. немесе атауы, ЖСН/БСН)</w:t>
      </w:r>
      <w:r>
        <w:br/>
      </w:r>
      <w:r>
        <w:rPr>
          <w:rFonts w:ascii="Times New Roman"/>
          <w:b w:val="false"/>
          <w:i w:val="false"/>
          <w:color w:val="000000"/>
          <w:sz w:val="28"/>
        </w:rPr>
        <w:t>
       теңге сомасындағы артық (қате) төлеген сомаларды бюджетке</w:t>
      </w:r>
      <w:r>
        <w:br/>
      </w:r>
      <w:r>
        <w:rPr>
          <w:rFonts w:ascii="Times New Roman"/>
          <w:b w:val="false"/>
          <w:i w:val="false"/>
          <w:color w:val="000000"/>
          <w:sz w:val="28"/>
        </w:rPr>
        <w:t>
                      қайтару/есептеу туралы</w:t>
      </w:r>
      <w:r>
        <w:br/>
      </w:r>
      <w:r>
        <w:rPr>
          <w:rFonts w:ascii="Times New Roman"/>
          <w:b w:val="false"/>
          <w:i w:val="false"/>
          <w:color w:val="000000"/>
          <w:sz w:val="28"/>
        </w:rPr>
        <w:t>
______________________________________________________________ теңге.</w:t>
      </w:r>
      <w:r>
        <w:br/>
      </w:r>
      <w:r>
        <w:rPr>
          <w:rFonts w:ascii="Times New Roman"/>
          <w:b w:val="false"/>
          <w:i w:val="false"/>
          <w:color w:val="000000"/>
          <w:sz w:val="28"/>
        </w:rPr>
        <w:t>
              (цифрмен және қолмен таратып жазу)</w:t>
      </w:r>
      <w:r>
        <w:br/>
      </w:r>
      <w:r>
        <w:rPr>
          <w:rFonts w:ascii="Times New Roman"/>
          <w:b w:val="false"/>
          <w:i w:val="false"/>
          <w:color w:val="000000"/>
          <w:sz w:val="28"/>
        </w:rPr>
        <w:t>
Көрсетiлген сома ______________________________________ шотта жасалды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(ЖСК, түсiмдердiң коды мен атауы, салық қызметiнiң атауы мен БСН-i)</w:t>
      </w:r>
      <w:r>
        <w:br/>
      </w:r>
      <w:r>
        <w:rPr>
          <w:rFonts w:ascii="Times New Roman"/>
          <w:b w:val="false"/>
          <w:i w:val="false"/>
          <w:color w:val="000000"/>
          <w:sz w:val="28"/>
        </w:rPr>
        <w:t>
_____________________________________________________ аударуға жатады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(ЖСК, түсiмдердiң, коды мен атауы, бенефициар, оның ЖСН/БСН және шот</w:t>
      </w:r>
      <w:r>
        <w:br/>
      </w:r>
      <w:r>
        <w:rPr>
          <w:rFonts w:ascii="Times New Roman"/>
          <w:b w:val="false"/>
          <w:i w:val="false"/>
          <w:color w:val="000000"/>
          <w:sz w:val="28"/>
        </w:rPr>
        <w:t>
                                нөмiрi)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(бенефициар банкiнiң, қазынашылық органының атауы)</w:t>
      </w:r>
      <w:r>
        <w:br/>
      </w:r>
      <w:r>
        <w:rPr>
          <w:rFonts w:ascii="Times New Roman"/>
          <w:b w:val="false"/>
          <w:i w:val="false"/>
          <w:color w:val="000000"/>
          <w:sz w:val="28"/>
        </w:rPr>
        <w:t>
СТК _________________________________________________________________</w:t>
      </w:r>
      <w:r>
        <w:br/>
      </w:r>
      <w:r>
        <w:rPr>
          <w:rFonts w:ascii="Times New Roman"/>
          <w:b w:val="false"/>
          <w:i w:val="false"/>
          <w:color w:val="000000"/>
          <w:sz w:val="28"/>
        </w:rPr>
        <w:t>
БСК, Кбе ____________________________________________________________</w:t>
      </w:r>
    </w:p>
    <w:p>
      <w:pPr>
        <w:spacing w:after="0"/>
        <w:ind w:left="0"/>
        <w:jc w:val="both"/>
      </w:pPr>
      <w:r>
        <w:rPr>
          <w:rFonts w:ascii="Times New Roman"/>
          <w:b w:val="false"/>
          <w:i w:val="false"/>
          <w:color w:val="000000"/>
          <w:sz w:val="28"/>
        </w:rPr>
        <w:t>      Уәкiлеттi органның  ___________       _________________________</w:t>
      </w:r>
      <w:r>
        <w:br/>
      </w:r>
      <w:r>
        <w:rPr>
          <w:rFonts w:ascii="Times New Roman"/>
          <w:b w:val="false"/>
          <w:i w:val="false"/>
          <w:color w:val="000000"/>
          <w:sz w:val="28"/>
        </w:rPr>
        <w:t>
      жауапты орындаушысы    (қолы)                   (Т.А.Ә.)</w:t>
      </w:r>
    </w:p>
    <w:bookmarkStart w:name="z1657" w:id="286"/>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55-1 қосымша    </w:t>
      </w:r>
    </w:p>
    <w:bookmarkEnd w:id="28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Бюджетке түсетiн түсiмдердi </w:t>
      </w:r>
      <w:r>
        <w:br/>
      </w:r>
      <w:r>
        <w:rPr>
          <w:rFonts w:ascii="Times New Roman"/>
          <w:b w:val="false"/>
          <w:i w:val="false"/>
          <w:color w:val="000000"/>
          <w:sz w:val="28"/>
        </w:rPr>
        <w:t xml:space="preserve">
алуға жауапты уәкiлеттi  </w:t>
      </w:r>
      <w:r>
        <w:br/>
      </w:r>
      <w:r>
        <w:rPr>
          <w:rFonts w:ascii="Times New Roman"/>
          <w:b w:val="false"/>
          <w:i w:val="false"/>
          <w:color w:val="000000"/>
          <w:sz w:val="28"/>
        </w:rPr>
        <w:t xml:space="preserve">
органның басшысы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(қолы, аты-жөнi)     </w:t>
      </w:r>
      <w:r>
        <w:br/>
      </w:r>
      <w:r>
        <w:rPr>
          <w:rFonts w:ascii="Times New Roman"/>
          <w:b w:val="false"/>
          <w:i w:val="false"/>
          <w:color w:val="000000"/>
          <w:sz w:val="28"/>
        </w:rPr>
        <w:t xml:space="preserve">
20__ж. "__"________     </w:t>
      </w:r>
      <w:r>
        <w:br/>
      </w:r>
      <w:r>
        <w:rPr>
          <w:rFonts w:ascii="Times New Roman"/>
          <w:b w:val="false"/>
          <w:i w:val="false"/>
          <w:color w:val="000000"/>
          <w:sz w:val="28"/>
        </w:rPr>
        <w:t xml:space="preserve">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күнi 20__ж."__"________</w:t>
            </w:r>
          </w:p>
        </w:tc>
      </w:tr>
    </w:tbl>
    <w:p>
      <w:pPr>
        <w:spacing w:after="0"/>
        <w:ind w:left="0"/>
        <w:jc w:val="left"/>
      </w:pPr>
      <w:r>
        <w:rPr>
          <w:rFonts w:ascii="Times New Roman"/>
          <w:b/>
          <w:i w:val="false"/>
          <w:color w:val="000000"/>
        </w:rPr>
        <w:t xml:space="preserve"> № ҚОРЫТЫНДЫ</w:t>
      </w:r>
    </w:p>
    <w:p>
      <w:pPr>
        <w:spacing w:after="0"/>
        <w:ind w:left="0"/>
        <w:jc w:val="both"/>
      </w:pPr>
      <w:r>
        <w:rPr>
          <w:rFonts w:ascii="Times New Roman"/>
          <w:b w:val="false"/>
          <w:i w:val="false"/>
          <w:color w:val="ff0000"/>
          <w:sz w:val="28"/>
        </w:rPr>
        <w:t xml:space="preserve">      Ескерту. 55-1-қосымша алынып тасталды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bookmarkStart w:name="z1259" w:id="287"/>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56-қосымша       </w:t>
      </w:r>
    </w:p>
    <w:bookmarkEnd w:id="287"/>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Бюджетке түсiмдердi алуға</w:t>
      </w:r>
      <w:r>
        <w:br/>
      </w:r>
      <w:r>
        <w:rPr>
          <w:rFonts w:ascii="Times New Roman"/>
          <w:b w:val="false"/>
          <w:i w:val="false"/>
          <w:color w:val="000000"/>
          <w:sz w:val="28"/>
        </w:rPr>
        <w:t>
жауапты уәкiлеттi органның</w:t>
      </w:r>
      <w:r>
        <w:br/>
      </w:r>
      <w:r>
        <w:rPr>
          <w:rFonts w:ascii="Times New Roman"/>
          <w:b w:val="false"/>
          <w:i w:val="false"/>
          <w:color w:val="000000"/>
          <w:sz w:val="28"/>
        </w:rPr>
        <w:t xml:space="preserve">
басшысы          </w:t>
      </w:r>
      <w:r>
        <w:br/>
      </w:r>
      <w:r>
        <w:rPr>
          <w:rFonts w:ascii="Times New Roman"/>
          <w:b w:val="false"/>
          <w:i w:val="false"/>
          <w:color w:val="000000"/>
          <w:sz w:val="28"/>
        </w:rPr>
        <w:t>
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20__ ж. «___» ____________</w:t>
      </w:r>
    </w:p>
    <w:bookmarkStart w:name="z1988" w:id="288"/>
    <w:p>
      <w:pPr>
        <w:spacing w:after="0"/>
        <w:ind w:left="0"/>
        <w:jc w:val="left"/>
      </w:pPr>
      <w:r>
        <w:rPr>
          <w:rFonts w:ascii="Times New Roman"/>
          <w:b/>
          <w:i w:val="false"/>
          <w:color w:val="000000"/>
        </w:rPr>
        <w:t xml:space="preserve"> 
Уәкiлеттi органдар әкiмшiлендiретiн түсiмдердiң артық (қате)</w:t>
      </w:r>
      <w:r>
        <w:br/>
      </w:r>
      <w:r>
        <w:rPr>
          <w:rFonts w:ascii="Times New Roman"/>
          <w:b/>
          <w:i w:val="false"/>
          <w:color w:val="000000"/>
        </w:rPr>
        <w:t>
төленген сомаларын есептеуге және қайтаруға қорытындыларды</w:t>
      </w:r>
      <w:r>
        <w:br/>
      </w:r>
      <w:r>
        <w:rPr>
          <w:rFonts w:ascii="Times New Roman"/>
          <w:b/>
          <w:i w:val="false"/>
          <w:color w:val="000000"/>
        </w:rPr>
        <w:t>
тiркеу журналы</w:t>
      </w:r>
    </w:p>
    <w:bookmarkEnd w:id="288"/>
    <w:p>
      <w:pPr>
        <w:spacing w:after="0"/>
        <w:ind w:left="0"/>
        <w:jc w:val="both"/>
      </w:pPr>
      <w:r>
        <w:rPr>
          <w:rFonts w:ascii="Times New Roman"/>
          <w:b w:val="false"/>
          <w:i w:val="false"/>
          <w:color w:val="ff0000"/>
          <w:sz w:val="28"/>
        </w:rPr>
        <w:t xml:space="preserve">      Ескерту. 56-қосымша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044"/>
        <w:gridCol w:w="1531"/>
        <w:gridCol w:w="1757"/>
        <w:gridCol w:w="1757"/>
        <w:gridCol w:w="1757"/>
        <w:gridCol w:w="2722"/>
        <w:gridCol w:w="1286"/>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мемлекеттiк органның атауы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шығарылған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нөмiрi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(қайтару) жүргiзiлетiн төлеушiнiң ЖСН/БСН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кiрiстерi сыныптамасының кодынан есептеуге жатады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кiрiстерi сыныптамасының кодына есептелсiн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жүргi iлетiн салық органының БСН мен атауы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257"/>
        <w:gridCol w:w="2705"/>
        <w:gridCol w:w="2179"/>
        <w:gridCol w:w="1446"/>
        <w:gridCol w:w="1991"/>
        <w:gridCol w:w="2273"/>
      </w:tblGrid>
      <w:tr>
        <w:trPr>
          <w:trHeight w:val="3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шотқа қайтаруға жатады</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төлеушiнiң банктiк деректемелерi</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органына ұсынылған күнi</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органының орындаған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Бенифициар-банктiң атауы және банктiк сәйкестендiру коды (БСК)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сәйкестендiру коды (ЖСК)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0" w:id="289"/>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57-қосымша    </w:t>
      </w:r>
    </w:p>
    <w:bookmarkEnd w:id="289"/>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Бюджетке түсімдерді алуға </w:t>
      </w:r>
      <w:r>
        <w:br/>
      </w:r>
      <w:r>
        <w:rPr>
          <w:rFonts w:ascii="Times New Roman"/>
          <w:b w:val="false"/>
          <w:i w:val="false"/>
          <w:color w:val="000000"/>
          <w:sz w:val="28"/>
        </w:rPr>
        <w:t xml:space="preserve">
                                          жауапты уәкілетті органның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20__ж. "__"____________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(уәкілетті органның атауы) </w:t>
      </w:r>
    </w:p>
    <w:p>
      <w:pPr>
        <w:spacing w:after="0"/>
        <w:ind w:left="0"/>
        <w:jc w:val="left"/>
      </w:pPr>
      <w:r>
        <w:rPr>
          <w:rFonts w:ascii="Times New Roman"/>
          <w:b/>
          <w:i w:val="false"/>
          <w:color w:val="000000"/>
        </w:rPr>
        <w:t xml:space="preserve"> Бюджетке түсетін түсімдердің артық (қате) төленген сомаларын </w:t>
      </w:r>
      <w:r>
        <w:br/>
      </w:r>
      <w:r>
        <w:rPr>
          <w:rFonts w:ascii="Times New Roman"/>
          <w:b/>
          <w:i w:val="false"/>
          <w:color w:val="000000"/>
        </w:rPr>
        <w:t xml:space="preserve">
қайтаруға және/немесе есептеуге арналған төлем </w:t>
      </w:r>
      <w:r>
        <w:br/>
      </w:r>
      <w:r>
        <w:rPr>
          <w:rFonts w:ascii="Times New Roman"/>
          <w:b/>
          <w:i w:val="false"/>
          <w:color w:val="000000"/>
        </w:rPr>
        <w:t xml:space="preserve">
тапсырмаларын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957"/>
        <w:gridCol w:w="845"/>
        <w:gridCol w:w="1034"/>
        <w:gridCol w:w="1290"/>
        <w:gridCol w:w="1290"/>
        <w:gridCol w:w="586"/>
        <w:gridCol w:w="957"/>
        <w:gridCol w:w="1554"/>
        <w:gridCol w:w="930"/>
        <w:gridCol w:w="781"/>
        <w:gridCol w:w="707"/>
        <w:gridCol w:w="1560"/>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тапсырмасы шығарылған күні </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тапсырмасының нөмірі </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(қайтару) жүргізілетін төлеушінің атауы </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кірістері сыныптамасының кодынан есептеуге жатады </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төленген сома бюджет кірістері сыныптамасының кодына есептеледі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Сомасында </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жүргізілетін салық органының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Төлеушіге қайтару жүргізілді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органының орындаған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Бенифициар-банктің атауы және банктік сәйкестендіру коды (БСК)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сәйкестендіру коды (ЖСК)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1" w:id="290"/>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58-қосымша       </w:t>
      </w:r>
    </w:p>
    <w:bookmarkEnd w:id="290"/>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Салық органының басшысы  </w:t>
      </w:r>
      <w:r>
        <w:br/>
      </w:r>
      <w:r>
        <w:rPr>
          <w:rFonts w:ascii="Times New Roman"/>
          <w:b w:val="false"/>
          <w:i w:val="false"/>
          <w:color w:val="000000"/>
          <w:sz w:val="28"/>
        </w:rPr>
        <w:t>
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20__ ж. «___» ____________</w:t>
      </w:r>
    </w:p>
    <w:bookmarkStart w:name="z1989" w:id="291"/>
    <w:p>
      <w:pPr>
        <w:spacing w:after="0"/>
        <w:ind w:left="0"/>
        <w:jc w:val="left"/>
      </w:pPr>
      <w:r>
        <w:rPr>
          <w:rFonts w:ascii="Times New Roman"/>
          <w:b/>
          <w:i w:val="false"/>
          <w:color w:val="000000"/>
        </w:rPr>
        <w:t xml:space="preserve"> 
Салық органдары әкiмшiлендiрмейтiн түсiмдердiң артық (қате)</w:t>
      </w:r>
      <w:r>
        <w:br/>
      </w:r>
      <w:r>
        <w:rPr>
          <w:rFonts w:ascii="Times New Roman"/>
          <w:b/>
          <w:i w:val="false"/>
          <w:color w:val="000000"/>
        </w:rPr>
        <w:t>
төленген сомаларын қайтаруға және/немесе есептеуге</w:t>
      </w:r>
      <w:r>
        <w:br/>
      </w:r>
      <w:r>
        <w:rPr>
          <w:rFonts w:ascii="Times New Roman"/>
          <w:b/>
          <w:i w:val="false"/>
          <w:color w:val="000000"/>
        </w:rPr>
        <w:t>
қорытындыларды тiркеу журналы</w:t>
      </w:r>
    </w:p>
    <w:bookmarkEnd w:id="291"/>
    <w:p>
      <w:pPr>
        <w:spacing w:after="0"/>
        <w:ind w:left="0"/>
        <w:jc w:val="both"/>
      </w:pPr>
      <w:r>
        <w:rPr>
          <w:rFonts w:ascii="Times New Roman"/>
          <w:b w:val="false"/>
          <w:i w:val="false"/>
          <w:color w:val="ff0000"/>
          <w:sz w:val="28"/>
        </w:rPr>
        <w:t xml:space="preserve">      Ескерту. 58-қосымша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833"/>
        <w:gridCol w:w="1751"/>
        <w:gridCol w:w="1608"/>
        <w:gridCol w:w="2058"/>
        <w:gridCol w:w="1895"/>
        <w:gridCol w:w="2141"/>
        <w:gridCol w:w="1569"/>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мемлекеттiк органның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шығарылған күнi</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нөмiрi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(қайтару) жүргiзiлетiн төлеушiнiң ЖСН/БСН мен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кiрiстерi сыныптамасының кодына есептелсiн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кiрiстерi сыныптамасының кодына есептелсiн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жүргiзiлетiн салық органының БСН мен атауы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1348"/>
        <w:gridCol w:w="2354"/>
        <w:gridCol w:w="2354"/>
        <w:gridCol w:w="1492"/>
        <w:gridCol w:w="1738"/>
        <w:gridCol w:w="2458"/>
      </w:tblGrid>
      <w:tr>
        <w:trPr>
          <w:trHeight w:val="30"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шотқа қайтаруға жатады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төлеушiнiң банктiк деректемелерi</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қорытындыны салық органына тапсырған күнi, лауазымдық тұлғаның Т.А.Ә., қолы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органының орындаған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бенефициар-банктiң атауы және банктiк сәйкестендiру коды (БСК)</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сәйкестендiру коды (ЖСК)</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2" w:id="292"/>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59-қосымша    </w:t>
      </w:r>
    </w:p>
    <w:bookmarkEnd w:id="292"/>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Бюджетке түсімдерді алуға </w:t>
      </w:r>
      <w:r>
        <w:br/>
      </w:r>
      <w:r>
        <w:rPr>
          <w:rFonts w:ascii="Times New Roman"/>
          <w:b w:val="false"/>
          <w:i w:val="false"/>
          <w:color w:val="000000"/>
          <w:sz w:val="28"/>
        </w:rPr>
        <w:t xml:space="preserve">
                                          жауапты уәкілетті органның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20__ж."__"_____________ </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_________________коды бойынша бюджетке түсетін түсімдерді </w:t>
      </w:r>
      <w:r>
        <w:br/>
      </w:r>
      <w:r>
        <w:rPr>
          <w:rFonts w:ascii="Times New Roman"/>
          <w:b/>
          <w:i w:val="false"/>
          <w:color w:val="000000"/>
        </w:rPr>
        <w:t xml:space="preserve">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98"/>
        <w:gridCol w:w="1755"/>
        <w:gridCol w:w="957"/>
        <w:gridCol w:w="2535"/>
        <w:gridCol w:w="1904"/>
        <w:gridCol w:w="2924"/>
        <w:gridCol w:w="114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күні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Төлеушінің атауы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тапсырысының нөмірі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тапсырысының күні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түскен салық органының атауы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3" w:id="293"/>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60-қосымша       </w:t>
      </w:r>
    </w:p>
    <w:bookmarkEnd w:id="293"/>
    <w:bookmarkStart w:name="z1990" w:id="294"/>
    <w:p>
      <w:pPr>
        <w:spacing w:after="0"/>
        <w:ind w:left="0"/>
        <w:jc w:val="left"/>
      </w:pPr>
      <w:r>
        <w:rPr>
          <w:rFonts w:ascii="Times New Roman"/>
          <w:b/>
          <w:i w:val="false"/>
          <w:color w:val="000000"/>
        </w:rPr>
        <w:t xml:space="preserve"> 
Шетел валютасында ақша алушыны енгiзуге өтiнiм</w:t>
      </w:r>
    </w:p>
    <w:bookmarkEnd w:id="294"/>
    <w:p>
      <w:pPr>
        <w:spacing w:after="0"/>
        <w:ind w:left="0"/>
        <w:jc w:val="both"/>
      </w:pPr>
      <w:r>
        <w:rPr>
          <w:rFonts w:ascii="Times New Roman"/>
          <w:b w:val="false"/>
          <w:i w:val="false"/>
          <w:color w:val="ff0000"/>
          <w:sz w:val="28"/>
        </w:rPr>
        <w:t xml:space="preserve">      Ескерту. 60-қосымша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      А. Өнiм берушi (бюджет қаражатын алушы)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6"/>
        <w:gridCol w:w="4104"/>
      </w:tblGrid>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Өнiм берушiнің (бюджет қаражатын алушы)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Өнiм берушiнің (бюджет қаражатын алушы) ССН*</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Экономика секторы (КБЕ)</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Ел</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Облыс/респ. маңызы бар қала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Аудан/қала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Мекенжайы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ақпарат</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Өнiм берушiнiң (бюджет қаражатын алушы) банктiк шоты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6"/>
        <w:gridCol w:w="4104"/>
      </w:tblGrid>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банктiң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Банктiң БСК</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Банк бөлiмшесiнiң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Банк бөлiмшесiнiң БСК</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Өнiм берушiнiң (бюджет қаражаттарын алушы) ЖСК</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Валюта түрi</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Қосымша ақпарат</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Ел</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Мекенжайы/Қала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 Делдал банк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6"/>
        <w:gridCol w:w="4104"/>
      </w:tblGrid>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Банктiң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Банктiң БСК</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ЖСК</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Валюта түрi</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Қосымша ақпарат</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Ел</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Мекенжайы/қала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ММ басшысы        _________   ________________</w:t>
      </w:r>
      <w:r>
        <w:br/>
      </w:r>
      <w:r>
        <w:rPr>
          <w:rFonts w:ascii="Times New Roman"/>
          <w:b w:val="false"/>
          <w:i w:val="false"/>
          <w:color w:val="000000"/>
          <w:sz w:val="28"/>
        </w:rPr>
        <w:t>
            М.О.   (қолы)         (Т.А.Ә.)</w:t>
      </w:r>
    </w:p>
    <w:p>
      <w:pPr>
        <w:spacing w:after="0"/>
        <w:ind w:left="0"/>
        <w:jc w:val="both"/>
      </w:pPr>
      <w:r>
        <w:rPr>
          <w:rFonts w:ascii="Times New Roman"/>
          <w:b w:val="false"/>
          <w:i w:val="false"/>
          <w:color w:val="000000"/>
          <w:sz w:val="28"/>
        </w:rPr>
        <w:t>ММ бас бухгалтерi _________   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Өнiм берушiнiң (бюджет қаражатын алушының) Күнi 20__ ж. «___» _______</w:t>
      </w:r>
      <w:r>
        <w:br/>
      </w:r>
      <w:r>
        <w:rPr>
          <w:rFonts w:ascii="Times New Roman"/>
          <w:b w:val="false"/>
          <w:i w:val="false"/>
          <w:color w:val="000000"/>
          <w:sz w:val="28"/>
        </w:rPr>
        <w:t>
ҚБАЖ-да бiрегей нөмiрi берiлдi: __________ Жауапты орындаушы: _______</w:t>
      </w:r>
    </w:p>
    <w:p>
      <w:pPr>
        <w:spacing w:after="0"/>
        <w:ind w:left="0"/>
        <w:jc w:val="both"/>
      </w:pPr>
      <w:r>
        <w:rPr>
          <w:rFonts w:ascii="Times New Roman"/>
          <w:b w:val="false"/>
          <w:i w:val="false"/>
          <w:color w:val="000000"/>
          <w:sz w:val="28"/>
        </w:rPr>
        <w:t>* тек Ресей Федерациясына ресей рублін аударуға</w:t>
      </w:r>
    </w:p>
    <w:bookmarkStart w:name="z1264" w:id="295"/>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61-қосымша       </w:t>
      </w:r>
    </w:p>
    <w:bookmarkEnd w:id="295"/>
    <w:bookmarkStart w:name="z1991" w:id="296"/>
    <w:p>
      <w:pPr>
        <w:spacing w:after="0"/>
        <w:ind w:left="0"/>
        <w:jc w:val="left"/>
      </w:pPr>
      <w:r>
        <w:rPr>
          <w:rFonts w:ascii="Times New Roman"/>
          <w:b/>
          <w:i w:val="false"/>
          <w:color w:val="000000"/>
        </w:rPr>
        <w:t xml:space="preserve"> 
Шетел валютасындағы ақшаны аударуға өтiнiш</w:t>
      </w:r>
    </w:p>
    <w:bookmarkEnd w:id="296"/>
    <w:p>
      <w:pPr>
        <w:spacing w:after="0"/>
        <w:ind w:left="0"/>
        <w:jc w:val="both"/>
      </w:pPr>
      <w:r>
        <w:rPr>
          <w:rFonts w:ascii="Times New Roman"/>
          <w:b w:val="false"/>
          <w:i w:val="false"/>
          <w:color w:val="ff0000"/>
          <w:sz w:val="28"/>
        </w:rPr>
        <w:t xml:space="preserve">      Ескерту. 61-қосымша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left"/>
      </w:pPr>
      <w:r>
        <w:rPr>
          <w:rFonts w:ascii="Times New Roman"/>
          <w:b/>
          <w:i w:val="false"/>
          <w:color w:val="000000"/>
        </w:rPr>
        <w:t xml:space="preserve"> Күнi 20__ жылғы «___»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1"/>
        <w:gridCol w:w="6779"/>
      </w:tblGrid>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жiберушi</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банк</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Сомасы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ССН*</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банкі</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             БСК</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Банк комиссиясы</w:t>
            </w:r>
            <w:r>
              <w:br/>
            </w:r>
            <w:r>
              <w:rPr>
                <w:rFonts w:ascii="Times New Roman"/>
                <w:b w:val="false"/>
                <w:i w:val="false"/>
                <w:color w:val="000000"/>
                <w:sz w:val="20"/>
              </w:rPr>
              <w:t>
Ақша жiберушi есебiнен</w:t>
            </w:r>
            <w:r>
              <w:br/>
            </w:r>
            <w:r>
              <w:rPr>
                <w:rFonts w:ascii="Times New Roman"/>
                <w:b w:val="false"/>
                <w:i w:val="false"/>
                <w:color w:val="000000"/>
                <w:sz w:val="20"/>
              </w:rPr>
              <w:t>
Бенефициар есебiнен</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Келiсiмшарт нөмiрi, күнi</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 дебеттеу ЖСК</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КОд</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 Резидент;(2) Резидент емес;</w:t>
            </w:r>
            <w:r>
              <w:br/>
            </w:r>
            <w:r>
              <w:rPr>
                <w:rFonts w:ascii="Times New Roman"/>
                <w:b w:val="false"/>
                <w:i w:val="false"/>
                <w:color w:val="000000"/>
                <w:sz w:val="20"/>
              </w:rPr>
              <w:t>
II-экономика секторы (0-9)</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Валютаға айналдыру күнi</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жазбаша</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 шотын кредиттеу</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IV КБе</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III-(1) Резидент; (2) Резидент емес;</w:t>
            </w:r>
            <w:r>
              <w:br/>
            </w:r>
            <w:r>
              <w:rPr>
                <w:rFonts w:ascii="Times New Roman"/>
                <w:b w:val="false"/>
                <w:i w:val="false"/>
                <w:color w:val="000000"/>
                <w:sz w:val="20"/>
              </w:rPr>
              <w:t>
IV-экономика секторы (0-9)</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 банк</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банк комиссиясы</w:t>
            </w:r>
            <w:r>
              <w:br/>
            </w:r>
            <w:r>
              <w:rPr>
                <w:rFonts w:ascii="Times New Roman"/>
                <w:b w:val="false"/>
                <w:i w:val="false"/>
                <w:color w:val="000000"/>
                <w:sz w:val="20"/>
              </w:rPr>
              <w:t>
Ақша жiберушi есебiнен</w:t>
            </w:r>
            <w:r>
              <w:br/>
            </w:r>
            <w:r>
              <w:rPr>
                <w:rFonts w:ascii="Times New Roman"/>
                <w:b w:val="false"/>
                <w:i w:val="false"/>
                <w:color w:val="000000"/>
                <w:sz w:val="20"/>
              </w:rPr>
              <w:t>
Бенефициар есебiнен</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Төлемнiң мақсаты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СТК</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шарттар</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Ақша жiберушiнiң қолы _________       Алушы банк өткiздi</w:t>
      </w:r>
      <w:r>
        <w:br/>
      </w:r>
      <w:r>
        <w:rPr>
          <w:rFonts w:ascii="Times New Roman"/>
          <w:b w:val="false"/>
          <w:i w:val="false"/>
          <w:color w:val="000000"/>
          <w:sz w:val="28"/>
        </w:rPr>
        <w:t>
Басшысының Т.А.Ә. _____________       _______________________________</w:t>
      </w:r>
      <w:r>
        <w:br/>
      </w:r>
      <w:r>
        <w:rPr>
          <w:rFonts w:ascii="Times New Roman"/>
          <w:b w:val="false"/>
          <w:i w:val="false"/>
          <w:color w:val="000000"/>
          <w:sz w:val="28"/>
        </w:rPr>
        <w:t>
_______________________________       «___» ______________________ ж.</w:t>
      </w:r>
      <w:r>
        <w:br/>
      </w:r>
      <w:r>
        <w:rPr>
          <w:rFonts w:ascii="Times New Roman"/>
          <w:b w:val="false"/>
          <w:i w:val="false"/>
          <w:color w:val="000000"/>
          <w:sz w:val="28"/>
        </w:rPr>
        <w:t>
М.О. қолы _____________________       жауапты орындаушылардың қолдары</w:t>
      </w:r>
      <w:r>
        <w:br/>
      </w:r>
      <w:r>
        <w:rPr>
          <w:rFonts w:ascii="Times New Roman"/>
          <w:b w:val="false"/>
          <w:i w:val="false"/>
          <w:color w:val="000000"/>
          <w:sz w:val="28"/>
        </w:rPr>
        <w:t>
Бас бухгалтердiң Т.А.Ә ________       _______________________________</w:t>
      </w:r>
      <w:r>
        <w:br/>
      </w:r>
      <w:r>
        <w:rPr>
          <w:rFonts w:ascii="Times New Roman"/>
          <w:b w:val="false"/>
          <w:i w:val="false"/>
          <w:color w:val="000000"/>
          <w:sz w:val="28"/>
        </w:rPr>
        <w:t>
                        (қолы)        М.О.</w:t>
      </w:r>
    </w:p>
    <w:p>
      <w:pPr>
        <w:spacing w:after="0"/>
        <w:ind w:left="0"/>
        <w:jc w:val="both"/>
      </w:pPr>
      <w:r>
        <w:rPr>
          <w:rFonts w:ascii="Times New Roman"/>
          <w:b w:val="false"/>
          <w:i w:val="false"/>
          <w:color w:val="000000"/>
          <w:sz w:val="28"/>
        </w:rPr>
        <w:t>* тек Ресей Федерациясына ресей рублін аударуға</w:t>
      </w:r>
    </w:p>
    <w:bookmarkStart w:name="z1265" w:id="297"/>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62-қосымша    </w:t>
      </w:r>
    </w:p>
    <w:bookmarkEnd w:id="29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(бюджеттi атқару жөнiндегi орталық уәкiлеттi органның аумақтық</w:t>
      </w:r>
      <w:r>
        <w:br/>
      </w:r>
      <w:r>
        <w:rPr>
          <w:rFonts w:ascii="Times New Roman"/>
          <w:b w:val="false"/>
          <w:i w:val="false"/>
          <w:color w:val="000000"/>
          <w:sz w:val="28"/>
        </w:rPr>
        <w:t>
қазынашылық бөлiмшесi)</w:t>
      </w:r>
    </w:p>
    <w:p>
      <w:pPr>
        <w:spacing w:after="0"/>
        <w:ind w:left="0"/>
        <w:jc w:val="left"/>
      </w:pPr>
      <w:r>
        <w:rPr>
          <w:rFonts w:ascii="Times New Roman"/>
          <w:b/>
          <w:i w:val="false"/>
          <w:color w:val="000000"/>
        </w:rPr>
        <w:t xml:space="preserve"> Ақша алушыны ақша алушы анықтамасына енгізуге өтінім</w:t>
      </w:r>
    </w:p>
    <w:p>
      <w:pPr>
        <w:spacing w:after="0"/>
        <w:ind w:left="0"/>
        <w:jc w:val="both"/>
      </w:pPr>
      <w:r>
        <w:rPr>
          <w:rFonts w:ascii="Times New Roman"/>
          <w:b w:val="false"/>
          <w:i w:val="false"/>
          <w:color w:val="ff0000"/>
          <w:sz w:val="28"/>
        </w:rPr>
        <w:t xml:space="preserve">      Ескерту. 62-қосымша жаңа редакцияда - ҚР Үкіметінің 2012.03.26 </w:t>
      </w:r>
      <w:r>
        <w:rPr>
          <w:rFonts w:ascii="Times New Roman"/>
          <w:b w:val="false"/>
          <w:i w:val="false"/>
          <w:color w:val="ff0000"/>
          <w:sz w:val="28"/>
        </w:rPr>
        <w:t>№ 352</w:t>
      </w:r>
      <w:r>
        <w:rPr>
          <w:rFonts w:ascii="Times New Roman"/>
          <w:b w:val="false"/>
          <w:i w:val="false"/>
          <w:color w:val="ff0000"/>
          <w:sz w:val="28"/>
        </w:rPr>
        <w:t xml:space="preserve"> қаулысымен; өзгеріс енгізілді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Мемлекеттiк мекеменiң/квазимемлекеттік сектор субъектісінің коды</w:t>
      </w:r>
      <w:r>
        <w:br/>
      </w:r>
      <w:r>
        <w:rPr>
          <w:rFonts w:ascii="Times New Roman"/>
          <w:b w:val="false"/>
          <w:i w:val="false"/>
          <w:color w:val="000000"/>
          <w:sz w:val="28"/>
        </w:rPr>
        <w:t>
_________________________________</w:t>
      </w:r>
      <w:r>
        <w:br/>
      </w:r>
      <w:r>
        <w:rPr>
          <w:rFonts w:ascii="Times New Roman"/>
          <w:b w:val="false"/>
          <w:i w:val="false"/>
          <w:color w:val="000000"/>
          <w:sz w:val="28"/>
        </w:rPr>
        <w:t>
Мемлекеттiк мекеменiң/квазимемлекеттік сектор субъектісінің атауы</w:t>
      </w:r>
      <w:r>
        <w:br/>
      </w:r>
      <w:r>
        <w:rPr>
          <w:rFonts w:ascii="Times New Roman"/>
          <w:b w:val="false"/>
          <w:i w:val="false"/>
          <w:color w:val="000000"/>
          <w:sz w:val="28"/>
        </w:rPr>
        <w:t>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173"/>
        <w:gridCol w:w="3093"/>
        <w:gridCol w:w="993"/>
        <w:gridCol w:w="1153"/>
        <w:gridCol w:w="38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ЖСН/БСН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 (экономика секторы)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ММ/КСС басшысы ___________ ____________</w:t>
      </w:r>
      <w:r>
        <w:br/>
      </w: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ММ/КСС бас бухгалтерi ___________ ___________</w:t>
      </w:r>
      <w:r>
        <w:br/>
      </w: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      М.О.</w:t>
      </w:r>
    </w:p>
    <w:bookmarkStart w:name="z1266" w:id="298"/>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63-қосымша       </w:t>
      </w:r>
    </w:p>
    <w:bookmarkEnd w:id="29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(бюджеттi атқару жөнiндегi орталық уәкiлеттi органның аумақтық</w:t>
      </w:r>
      <w:r>
        <w:br/>
      </w:r>
      <w:r>
        <w:rPr>
          <w:rFonts w:ascii="Times New Roman"/>
          <w:b w:val="false"/>
          <w:i w:val="false"/>
          <w:color w:val="000000"/>
          <w:sz w:val="28"/>
        </w:rPr>
        <w:t>
қазынашылық бөлiмшесi)</w:t>
      </w:r>
    </w:p>
    <w:bookmarkStart w:name="z1992" w:id="299"/>
    <w:p>
      <w:pPr>
        <w:spacing w:after="0"/>
        <w:ind w:left="0"/>
        <w:jc w:val="left"/>
      </w:pPr>
      <w:r>
        <w:rPr>
          <w:rFonts w:ascii="Times New Roman"/>
          <w:b/>
          <w:i w:val="false"/>
          <w:color w:val="000000"/>
        </w:rPr>
        <w:t xml:space="preserve"> 
Ақша алушының деректемелерiне өзгерiстер енгiзуге арналған</w:t>
      </w:r>
      <w:r>
        <w:br/>
      </w:r>
      <w:r>
        <w:rPr>
          <w:rFonts w:ascii="Times New Roman"/>
          <w:b/>
          <w:i w:val="false"/>
          <w:color w:val="000000"/>
        </w:rPr>
        <w:t>
өтiнiм</w:t>
      </w:r>
    </w:p>
    <w:bookmarkEnd w:id="299"/>
    <w:p>
      <w:pPr>
        <w:spacing w:after="0"/>
        <w:ind w:left="0"/>
        <w:jc w:val="both"/>
      </w:pPr>
      <w:r>
        <w:rPr>
          <w:rFonts w:ascii="Times New Roman"/>
          <w:b w:val="false"/>
          <w:i w:val="false"/>
          <w:color w:val="ff0000"/>
          <w:sz w:val="28"/>
        </w:rPr>
        <w:t xml:space="preserve">      Ескерту. 63-қосымша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Мемлекеттiк мекеменiң/квазимемлекеттiк сектор субъектiсiнiң коды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мемлекеттiк мекеменiң/квазимемлекеттiк сектор субъектiсiнiң атауы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4050"/>
        <w:gridCol w:w="4327"/>
        <w:gridCol w:w="4977"/>
      </w:tblGrid>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нөмірі (қағаз жүзінде ұсынылған жағдайда бұл жол толтырылмайды)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ҚИАЖ-ға енгiзiлген ақпарат (атауы, ЖСН/БСН, БСК, ЖСК, Кбе)</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Өзгертiлуi қажет ақпарат (атауы, ЖСН/БСН, БСК, ЖСК, Кбе)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ММ/КСС басшысы        ___________     _______________________________</w:t>
      </w:r>
      <w:r>
        <w:br/>
      </w: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ММ/КСС бас бухгалтерi ___________     _______________________________</w:t>
      </w:r>
      <w:r>
        <w:br/>
      </w: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М.О.</w:t>
      </w:r>
    </w:p>
    <w:bookmarkStart w:name="z1267" w:id="300"/>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64-қосымша       </w:t>
      </w:r>
    </w:p>
    <w:bookmarkEnd w:id="300"/>
    <w:bookmarkStart w:name="z1993" w:id="301"/>
    <w:p>
      <w:pPr>
        <w:spacing w:after="0"/>
        <w:ind w:left="0"/>
        <w:jc w:val="left"/>
      </w:pPr>
      <w:r>
        <w:rPr>
          <w:rFonts w:ascii="Times New Roman"/>
          <w:b/>
          <w:i w:val="false"/>
          <w:color w:val="000000"/>
        </w:rPr>
        <w:t xml:space="preserve"> 
Шетел валютасындағы</w:t>
      </w:r>
      <w:r>
        <w:br/>
      </w:r>
      <w:r>
        <w:rPr>
          <w:rFonts w:ascii="Times New Roman"/>
          <w:b/>
          <w:i w:val="false"/>
          <w:color w:val="000000"/>
        </w:rPr>
        <w:t>
ақшаны алушының деректемелерiне өзгерiстер енгiзуге</w:t>
      </w:r>
      <w:r>
        <w:br/>
      </w:r>
      <w:r>
        <w:rPr>
          <w:rFonts w:ascii="Times New Roman"/>
          <w:b/>
          <w:i w:val="false"/>
          <w:color w:val="000000"/>
        </w:rPr>
        <w:t>
өтiнiм</w:t>
      </w:r>
    </w:p>
    <w:bookmarkEnd w:id="301"/>
    <w:p>
      <w:pPr>
        <w:spacing w:after="0"/>
        <w:ind w:left="0"/>
        <w:jc w:val="both"/>
      </w:pPr>
      <w:r>
        <w:rPr>
          <w:rFonts w:ascii="Times New Roman"/>
          <w:b w:val="false"/>
          <w:i w:val="false"/>
          <w:color w:val="ff0000"/>
          <w:sz w:val="28"/>
        </w:rPr>
        <w:t xml:space="preserve">      Ескерту. 64-қосымша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000"/>
        <w:gridCol w:w="5593"/>
        <w:gridCol w:w="505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берушiнiң (бюджет қаражатын алушының) бiрегей нөмiрi</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ҚБАЖ-ға енгiзiлген ақпарат (атауы, ССН*, БСК, ЖСК, Кбе және т.б.)</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Өзгертудi кажет ететiн ақпарат (атауы, ССН*, БСК, ЖСК, Кбе және т.б.)</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ММ басшысы        __________   _________________________</w:t>
      </w:r>
      <w:r>
        <w:br/>
      </w:r>
      <w:r>
        <w:rPr>
          <w:rFonts w:ascii="Times New Roman"/>
          <w:b w:val="false"/>
          <w:i w:val="false"/>
          <w:color w:val="000000"/>
          <w:sz w:val="28"/>
        </w:rPr>
        <w:t>
             М.О.   (қолы)              (Т.А.Ә.)</w:t>
      </w:r>
    </w:p>
    <w:p>
      <w:pPr>
        <w:spacing w:after="0"/>
        <w:ind w:left="0"/>
        <w:jc w:val="both"/>
      </w:pPr>
      <w:r>
        <w:rPr>
          <w:rFonts w:ascii="Times New Roman"/>
          <w:b w:val="false"/>
          <w:i w:val="false"/>
          <w:color w:val="000000"/>
          <w:sz w:val="28"/>
        </w:rPr>
        <w:t>ММ.бас бухгалтерi __________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тек Ресей Федерациясына ресей рублін аударуға</w:t>
      </w:r>
    </w:p>
    <w:bookmarkStart w:name="z1268" w:id="302"/>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65-қосымша   </w:t>
      </w:r>
    </w:p>
    <w:bookmarkEnd w:id="302"/>
    <w:p>
      <w:pPr>
        <w:spacing w:after="0"/>
        <w:ind w:left="0"/>
        <w:jc w:val="left"/>
      </w:pPr>
      <w:r>
        <w:rPr>
          <w:rFonts w:ascii="Times New Roman"/>
          <w:b/>
          <w:i w:val="false"/>
          <w:color w:val="000000"/>
        </w:rPr>
        <w:t xml:space="preserve"> Мемлекеттік мекеменің азаматтық-құқықтық мәмілесін тіркеуге өтінімдер тізілімі </w:t>
      </w:r>
    </w:p>
    <w:p>
      <w:pPr>
        <w:spacing w:after="0"/>
        <w:ind w:left="0"/>
        <w:jc w:val="both"/>
      </w:pPr>
      <w:r>
        <w:rPr>
          <w:rFonts w:ascii="Times New Roman"/>
          <w:b w:val="false"/>
          <w:i w:val="false"/>
          <w:color w:val="000000"/>
          <w:sz w:val="28"/>
        </w:rPr>
        <w:t xml:space="preserve">Берілген күні:__________________________________ </w:t>
      </w:r>
      <w:r>
        <w:br/>
      </w:r>
      <w:r>
        <w:rPr>
          <w:rFonts w:ascii="Times New Roman"/>
          <w:b w:val="false"/>
          <w:i w:val="false"/>
          <w:color w:val="000000"/>
          <w:sz w:val="28"/>
        </w:rPr>
        <w:t xml:space="preserve">
Мемлекеттік мекеме коды:________________________ </w:t>
      </w:r>
      <w:r>
        <w:br/>
      </w:r>
      <w:r>
        <w:rPr>
          <w:rFonts w:ascii="Times New Roman"/>
          <w:b w:val="false"/>
          <w:i w:val="false"/>
          <w:color w:val="000000"/>
          <w:sz w:val="28"/>
        </w:rPr>
        <w:t xml:space="preserve">
Мемлекеттік мекеменің атауы:____________________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490"/>
        <w:gridCol w:w="1148"/>
        <w:gridCol w:w="1453"/>
        <w:gridCol w:w="5320"/>
        <w:gridCol w:w="2939"/>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w:t>
            </w:r>
          </w:p>
        </w:tc>
        <w:tc>
          <w:tcPr>
            <w:tcW w:w="5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Өтініммен бірге берілген құжаттың нөмірі мен күні </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Орталық атқарушы органның жауапты хатшысы (белгіленген </w:t>
      </w:r>
      <w:r>
        <w:br/>
      </w:r>
      <w:r>
        <w:rPr>
          <w:rFonts w:ascii="Times New Roman"/>
          <w:b w:val="false"/>
          <w:i w:val="false"/>
          <w:color w:val="000000"/>
          <w:sz w:val="28"/>
        </w:rPr>
        <w:t xml:space="preserve">
тәртіппен орталық атқарушы органның жауапты хатшысының </w:t>
      </w:r>
      <w:r>
        <w:br/>
      </w:r>
      <w:r>
        <w:rPr>
          <w:rFonts w:ascii="Times New Roman"/>
          <w:b w:val="false"/>
          <w:i w:val="false"/>
          <w:color w:val="000000"/>
          <w:sz w:val="28"/>
        </w:rPr>
        <w:t xml:space="preserve">
өкілеттіктері жүктелген лауазымды тұлға), мұндайлар болмаған </w:t>
      </w:r>
      <w:r>
        <w:br/>
      </w:r>
      <w:r>
        <w:rPr>
          <w:rFonts w:ascii="Times New Roman"/>
          <w:b w:val="false"/>
          <w:i w:val="false"/>
          <w:color w:val="000000"/>
          <w:sz w:val="28"/>
        </w:rPr>
        <w:t xml:space="preserve">
жағдайда - мемлекеттік мекеменің басшысы </w:t>
      </w:r>
      <w:r>
        <w:br/>
      </w:r>
      <w:r>
        <w:rPr>
          <w:rFonts w:ascii="Times New Roman"/>
          <w:b w:val="false"/>
          <w:i w:val="false"/>
          <w:color w:val="000000"/>
          <w:sz w:val="28"/>
        </w:rPr>
        <w:t>
                                          _________________ _________</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М.О. </w:t>
      </w:r>
      <w:r>
        <w:br/>
      </w:r>
      <w:r>
        <w:rPr>
          <w:rFonts w:ascii="Times New Roman"/>
          <w:b w:val="false"/>
          <w:i w:val="false"/>
          <w:color w:val="000000"/>
          <w:sz w:val="28"/>
        </w:rPr>
        <w:t>
мемлекеттік мекеменің бас бухгалтері      _________________ _________</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осы жолды аумақтық қазынашылық бөлімшенің жауапты орындаушысы толтырады </w:t>
      </w:r>
    </w:p>
    <w:bookmarkStart w:name="z874" w:id="303"/>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66-қосымша       </w:t>
      </w:r>
    </w:p>
    <w:bookmarkEnd w:id="303"/>
    <w:p>
      <w:pPr>
        <w:spacing w:after="0"/>
        <w:ind w:left="0"/>
        <w:jc w:val="both"/>
      </w:pPr>
      <w:r>
        <w:rPr>
          <w:rFonts w:ascii="Times New Roman"/>
          <w:b w:val="false"/>
          <w:i w:val="false"/>
          <w:color w:val="000000"/>
          <w:sz w:val="28"/>
        </w:rPr>
        <w:t>Мемлекеттiк мекеменiң коды ____________            Өтiнiм № _________</w:t>
      </w:r>
      <w:r>
        <w:br/>
      </w:r>
      <w:r>
        <w:rPr>
          <w:rFonts w:ascii="Times New Roman"/>
          <w:b w:val="false"/>
          <w:i w:val="false"/>
          <w:color w:val="000000"/>
          <w:sz w:val="28"/>
        </w:rPr>
        <w:t>
Бюджет түрi ___________________________</w:t>
      </w:r>
      <w:r>
        <w:br/>
      </w:r>
      <w:r>
        <w:rPr>
          <w:rFonts w:ascii="Times New Roman"/>
          <w:b w:val="false"/>
          <w:i w:val="false"/>
          <w:color w:val="000000"/>
          <w:sz w:val="28"/>
        </w:rPr>
        <w:t>
Қаржыландыру көзi _____________________</w:t>
      </w:r>
    </w:p>
    <w:bookmarkStart w:name="z1994" w:id="304"/>
    <w:p>
      <w:pPr>
        <w:spacing w:after="0"/>
        <w:ind w:left="0"/>
        <w:jc w:val="left"/>
      </w:pPr>
      <w:r>
        <w:rPr>
          <w:rFonts w:ascii="Times New Roman"/>
          <w:b/>
          <w:i w:val="false"/>
          <w:color w:val="000000"/>
        </w:rPr>
        <w:t xml:space="preserve"> 
Мемлекеттiк мекеменiң азаматтық-құқықтық мәмiлесiн тiркеуге</w:t>
      </w:r>
      <w:r>
        <w:br/>
      </w:r>
      <w:r>
        <w:rPr>
          <w:rFonts w:ascii="Times New Roman"/>
          <w:b/>
          <w:i w:val="false"/>
          <w:color w:val="000000"/>
        </w:rPr>
        <w:t>
өтiнiм</w:t>
      </w:r>
      <w:r>
        <w:br/>
      </w:r>
      <w:r>
        <w:rPr>
          <w:rFonts w:ascii="Times New Roman"/>
          <w:b/>
          <w:i w:val="false"/>
          <w:color w:val="000000"/>
        </w:rPr>
        <w:t>
Күнi 20__ ж. «___» ______________</w:t>
      </w:r>
    </w:p>
    <w:bookmarkEnd w:id="304"/>
    <w:p>
      <w:pPr>
        <w:spacing w:after="0"/>
        <w:ind w:left="0"/>
        <w:jc w:val="both"/>
      </w:pPr>
      <w:r>
        <w:rPr>
          <w:rFonts w:ascii="Times New Roman"/>
          <w:b w:val="false"/>
          <w:i w:val="false"/>
          <w:color w:val="ff0000"/>
          <w:sz w:val="28"/>
        </w:rPr>
        <w:t xml:space="preserve">      Ескерту. 66-қосымша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984"/>
        <w:gridCol w:w="3606"/>
        <w:gridCol w:w="2769"/>
        <w:gridCol w:w="3123"/>
      </w:tblGrid>
      <w:tr>
        <w:trPr>
          <w:trHeight w:val="13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атауы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 және ЖСН (БСН), ЖСК, ақша алушы банктiң атауы және БСК</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айырбасының нарықтық бағамы*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gridSpan w:val="2"/>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сипаттамасы: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бюджеттiк сыныптамасының коды (тауар түрiнiң коды)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 жазбаша түрде)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басшысы ________________</w:t>
            </w:r>
            <w:r>
              <w:br/>
            </w:r>
            <w:r>
              <w:rPr>
                <w:rFonts w:ascii="Times New Roman"/>
                <w:b w:val="false"/>
                <w:i w:val="false"/>
                <w:color w:val="000000"/>
                <w:sz w:val="20"/>
              </w:rPr>
              <w:t>
              (лауазымы)</w:t>
            </w:r>
            <w:r>
              <w:br/>
            </w:r>
            <w:r>
              <w:rPr>
                <w:rFonts w:ascii="Times New Roman"/>
                <w:b w:val="false"/>
                <w:i w:val="false"/>
                <w:color w:val="000000"/>
                <w:sz w:val="20"/>
              </w:rPr>
              <w:t>
______ ____________________</w:t>
            </w:r>
            <w:r>
              <w:br/>
            </w:r>
            <w:r>
              <w:rPr>
                <w:rFonts w:ascii="Times New Roman"/>
                <w:b w:val="false"/>
                <w:i w:val="false"/>
                <w:color w:val="000000"/>
                <w:sz w:val="20"/>
              </w:rPr>
              <w:t>
(қолы)  (атының бас әрпі</w:t>
            </w:r>
            <w:r>
              <w:br/>
            </w:r>
            <w:r>
              <w:rPr>
                <w:rFonts w:ascii="Times New Roman"/>
                <w:b w:val="false"/>
                <w:i w:val="false"/>
                <w:color w:val="000000"/>
                <w:sz w:val="20"/>
              </w:rPr>
              <w:t>
           және тегі)</w:t>
            </w:r>
            <w:r>
              <w:br/>
            </w:r>
            <w:r>
              <w:rPr>
                <w:rFonts w:ascii="Times New Roman"/>
                <w:b w:val="false"/>
                <w:i w:val="false"/>
                <w:color w:val="000000"/>
                <w:sz w:val="20"/>
              </w:rPr>
              <w:t>
М.О.</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Негiздеме-құжат</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(алдын ала) төлем мөлшерi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бас бухгалтерi</w:t>
            </w:r>
            <w:r>
              <w:br/>
            </w:r>
            <w:r>
              <w:rPr>
                <w:rFonts w:ascii="Times New Roman"/>
                <w:b w:val="false"/>
                <w:i w:val="false"/>
                <w:color w:val="000000"/>
                <w:sz w:val="20"/>
              </w:rPr>
              <w:t>
______ ____________________</w:t>
            </w:r>
            <w:r>
              <w:br/>
            </w:r>
            <w:r>
              <w:rPr>
                <w:rFonts w:ascii="Times New Roman"/>
                <w:b w:val="false"/>
                <w:i w:val="false"/>
                <w:color w:val="000000"/>
                <w:sz w:val="20"/>
              </w:rPr>
              <w:t>
(қолы)(атының бас әрпi және</w:t>
            </w:r>
            <w:r>
              <w:br/>
            </w:r>
            <w:r>
              <w:rPr>
                <w:rFonts w:ascii="Times New Roman"/>
                <w:b w:val="false"/>
                <w:i w:val="false"/>
                <w:color w:val="000000"/>
                <w:sz w:val="20"/>
              </w:rPr>
              <w:t>
    </w:t>
            </w:r>
            <w:r>
              <w:rPr>
                <w:rFonts w:ascii="Times New Roman"/>
                <w:b w:val="false"/>
                <w:i w:val="false"/>
                <w:color w:val="000000"/>
                <w:sz w:val="20"/>
              </w:rPr>
              <w:t>        тегi)</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8" w:id="305"/>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66-1-қосымша      </w:t>
      </w:r>
    </w:p>
    <w:bookmarkEnd w:id="305"/>
    <w:p>
      <w:pPr>
        <w:spacing w:after="0"/>
        <w:ind w:left="0"/>
        <w:jc w:val="both"/>
      </w:pPr>
      <w:r>
        <w:rPr>
          <w:rFonts w:ascii="Times New Roman"/>
          <w:b w:val="false"/>
          <w:i w:val="false"/>
          <w:color w:val="000000"/>
          <w:sz w:val="28"/>
        </w:rPr>
        <w:t>Мемлекеттiк мекеменiң коды ____________           Өтiнiм № __________</w:t>
      </w:r>
      <w:r>
        <w:br/>
      </w:r>
      <w:r>
        <w:rPr>
          <w:rFonts w:ascii="Times New Roman"/>
          <w:b w:val="false"/>
          <w:i w:val="false"/>
          <w:color w:val="000000"/>
          <w:sz w:val="28"/>
        </w:rPr>
        <w:t>
Бюджет түрi ___________________________</w:t>
      </w:r>
      <w:r>
        <w:br/>
      </w:r>
      <w:r>
        <w:rPr>
          <w:rFonts w:ascii="Times New Roman"/>
          <w:b w:val="false"/>
          <w:i w:val="false"/>
          <w:color w:val="000000"/>
          <w:sz w:val="28"/>
        </w:rPr>
        <w:t>
Қаржыландыру көзi _____________________</w:t>
      </w:r>
    </w:p>
    <w:bookmarkStart w:name="z1995" w:id="306"/>
    <w:p>
      <w:pPr>
        <w:spacing w:after="0"/>
        <w:ind w:left="0"/>
        <w:jc w:val="left"/>
      </w:pPr>
      <w:r>
        <w:rPr>
          <w:rFonts w:ascii="Times New Roman"/>
          <w:b/>
          <w:i w:val="false"/>
          <w:color w:val="000000"/>
        </w:rPr>
        <w:t xml:space="preserve"> 
Мемлекеттік мекеменің азаматтық-құқықтық мәмілесін тіркеуге</w:t>
      </w:r>
      <w:r>
        <w:br/>
      </w:r>
      <w:r>
        <w:rPr>
          <w:rFonts w:ascii="Times New Roman"/>
          <w:b/>
          <w:i w:val="false"/>
          <w:color w:val="000000"/>
        </w:rPr>
        <w:t>
арналған өтінім</w:t>
      </w:r>
      <w:r>
        <w:br/>
      </w:r>
      <w:r>
        <w:rPr>
          <w:rFonts w:ascii="Times New Roman"/>
          <w:b/>
          <w:i w:val="false"/>
          <w:color w:val="000000"/>
        </w:rPr>
        <w:t>
Күнi 20__ ж. «___» ____________</w:t>
      </w:r>
    </w:p>
    <w:bookmarkEnd w:id="306"/>
    <w:p>
      <w:pPr>
        <w:spacing w:after="0"/>
        <w:ind w:left="0"/>
        <w:jc w:val="both"/>
      </w:pPr>
      <w:r>
        <w:rPr>
          <w:rFonts w:ascii="Times New Roman"/>
          <w:b w:val="false"/>
          <w:i w:val="false"/>
          <w:color w:val="ff0000"/>
          <w:sz w:val="28"/>
        </w:rPr>
        <w:t xml:space="preserve">      Ескерту. 66-1-қосымшамен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993"/>
        <w:gridCol w:w="3486"/>
        <w:gridCol w:w="3273"/>
        <w:gridCol w:w="2677"/>
      </w:tblGrid>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атауы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 ЖСН(БСН), ЖСК, ақша алушы банкiнiң атауы мен БСК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айырбастаудың нарықтық бағамы*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сипаттамасы: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бюджеттiк сыныптамасының коды (тауар түрiнiң коды)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жазбаша түрде)</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Негiздеме-құжат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(алдын ала) төлем мөлшерi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бухгалтердiң Т.А.Ә.</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67-қосымша       </w:t>
      </w:r>
    </w:p>
    <w:p>
      <w:pPr>
        <w:spacing w:after="0"/>
        <w:ind w:left="0"/>
        <w:jc w:val="both"/>
      </w:pPr>
      <w:r>
        <w:rPr>
          <w:rFonts w:ascii="Times New Roman"/>
          <w:b w:val="false"/>
          <w:i w:val="false"/>
          <w:color w:val="000000"/>
          <w:sz w:val="28"/>
        </w:rPr>
        <w:t>                         _____________________               _______</w:t>
      </w:r>
      <w:r>
        <w:br/>
      </w:r>
      <w:r>
        <w:rPr>
          <w:rFonts w:ascii="Times New Roman"/>
          <w:b w:val="false"/>
          <w:i w:val="false"/>
          <w:color w:val="000000"/>
          <w:sz w:val="28"/>
        </w:rPr>
        <w:t>
Мемлекеттiк мекеме коды |                     |    Өтiнiм № |       |</w:t>
      </w:r>
      <w:r>
        <w:br/>
      </w:r>
      <w:r>
        <w:rPr>
          <w:rFonts w:ascii="Times New Roman"/>
          <w:b w:val="false"/>
          <w:i w:val="false"/>
          <w:color w:val="000000"/>
          <w:sz w:val="28"/>
        </w:rPr>
        <w:t>
                        |_____________________|             |_______|</w:t>
      </w:r>
      <w:r>
        <w:br/>
      </w:r>
      <w:r>
        <w:rPr>
          <w:rFonts w:ascii="Times New Roman"/>
          <w:b w:val="false"/>
          <w:i w:val="false"/>
          <w:color w:val="000000"/>
          <w:sz w:val="28"/>
        </w:rPr>
        <w:t>
Бюджет түрi             |_____________________|</w:t>
      </w:r>
      <w:r>
        <w:br/>
      </w:r>
      <w:r>
        <w:rPr>
          <w:rFonts w:ascii="Times New Roman"/>
          <w:b w:val="false"/>
          <w:i w:val="false"/>
          <w:color w:val="000000"/>
          <w:sz w:val="28"/>
        </w:rPr>
        <w:t>
Қаржыландыру көзi       |_____________________|</w:t>
      </w:r>
    </w:p>
    <w:bookmarkStart w:name="z1996" w:id="307"/>
    <w:p>
      <w:pPr>
        <w:spacing w:after="0"/>
        <w:ind w:left="0"/>
        <w:jc w:val="left"/>
      </w:pPr>
      <w:r>
        <w:rPr>
          <w:rFonts w:ascii="Times New Roman"/>
          <w:b/>
          <w:i w:val="false"/>
          <w:color w:val="000000"/>
        </w:rPr>
        <w:t xml:space="preserve"> 
МЕМЛЕКЕТТІК МЕКЕМЕНІҢ АЗАМАТТЫҚ-ҚҰҚЫҚТЫҚ МӘМІЛЕСІН ТІРКЕУГЕ</w:t>
      </w:r>
      <w:r>
        <w:br/>
      </w:r>
      <w:r>
        <w:rPr>
          <w:rFonts w:ascii="Times New Roman"/>
          <w:b/>
          <w:i w:val="false"/>
          <w:color w:val="000000"/>
        </w:rPr>
        <w:t>
АРНАЛҒАН ӨТІНІМ</w:t>
      </w:r>
    </w:p>
    <w:bookmarkEnd w:id="30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67-қосымша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Күні 20__ ж. «___»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673"/>
        <w:gridCol w:w="2153"/>
        <w:gridCol w:w="1098"/>
        <w:gridCol w:w="555"/>
        <w:gridCol w:w="1673"/>
        <w:gridCol w:w="1084"/>
        <w:gridCol w:w="1178"/>
        <w:gridCol w:w="24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атауы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 ЖСН (БСН), ЖСК, ақша алушы банктiң атауы және 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шығыстар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кезеңнiң екiншi жылы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кезеңнiң үшiншi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сипаттамасы: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бюджеттiк сыныптамасының коды (тауар түрiнiң коды)</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 таратып жазу)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негiздеме-құжат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(алдын ала) төлем мөлшерi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басшысы ________</w:t>
            </w:r>
            <w:r>
              <w:br/>
            </w:r>
            <w:r>
              <w:rPr>
                <w:rFonts w:ascii="Times New Roman"/>
                <w:b w:val="false"/>
                <w:i w:val="false"/>
                <w:color w:val="000000"/>
                <w:sz w:val="20"/>
              </w:rPr>
              <w:t>
         (лауазымы)</w:t>
            </w:r>
            <w:r>
              <w:br/>
            </w:r>
            <w:r>
              <w:rPr>
                <w:rFonts w:ascii="Times New Roman"/>
                <w:b w:val="false"/>
                <w:i w:val="false"/>
                <w:color w:val="000000"/>
                <w:sz w:val="20"/>
              </w:rPr>
              <w:t>
_____ _____________</w:t>
            </w:r>
            <w:r>
              <w:br/>
            </w:r>
            <w:r>
              <w:rPr>
                <w:rFonts w:ascii="Times New Roman"/>
                <w:b w:val="false"/>
                <w:i w:val="false"/>
                <w:color w:val="000000"/>
                <w:sz w:val="20"/>
              </w:rPr>
              <w:t>
(қолы) (атының бас</w:t>
            </w:r>
            <w:r>
              <w:br/>
            </w:r>
            <w:r>
              <w:rPr>
                <w:rFonts w:ascii="Times New Roman"/>
                <w:b w:val="false"/>
                <w:i w:val="false"/>
                <w:color w:val="000000"/>
                <w:sz w:val="20"/>
              </w:rPr>
              <w:t>
        әрпi және</w:t>
            </w:r>
            <w:r>
              <w:br/>
            </w:r>
            <w:r>
              <w:rPr>
                <w:rFonts w:ascii="Times New Roman"/>
                <w:b w:val="false"/>
                <w:i w:val="false"/>
                <w:color w:val="000000"/>
                <w:sz w:val="20"/>
              </w:rPr>
              <w:t>
          тегi)</w:t>
            </w:r>
            <w:r>
              <w:br/>
            </w:r>
            <w:r>
              <w:rPr>
                <w:rFonts w:ascii="Times New Roman"/>
                <w:b w:val="false"/>
                <w:i w:val="false"/>
                <w:color w:val="000000"/>
                <w:sz w:val="20"/>
              </w:rPr>
              <w:t>
М.О.</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бас бухгалтерi</w:t>
            </w:r>
            <w:r>
              <w:br/>
            </w:r>
            <w:r>
              <w:rPr>
                <w:rFonts w:ascii="Times New Roman"/>
                <w:b w:val="false"/>
                <w:i w:val="false"/>
                <w:color w:val="000000"/>
                <w:sz w:val="20"/>
              </w:rPr>
              <w:t>
______ ____________</w:t>
            </w:r>
            <w:r>
              <w:br/>
            </w:r>
            <w:r>
              <w:rPr>
                <w:rFonts w:ascii="Times New Roman"/>
                <w:b w:val="false"/>
                <w:i w:val="false"/>
                <w:color w:val="000000"/>
                <w:sz w:val="20"/>
              </w:rPr>
              <w:t>
(қолы) (атының бас</w:t>
            </w:r>
            <w:r>
              <w:br/>
            </w:r>
            <w:r>
              <w:rPr>
                <w:rFonts w:ascii="Times New Roman"/>
                <w:b w:val="false"/>
                <w:i w:val="false"/>
                <w:color w:val="000000"/>
                <w:sz w:val="20"/>
              </w:rPr>
              <w:t>
        әрпi және</w:t>
            </w:r>
            <w:r>
              <w:br/>
            </w:r>
            <w:r>
              <w:rPr>
                <w:rFonts w:ascii="Times New Roman"/>
                <w:b w:val="false"/>
                <w:i w:val="false"/>
                <w:color w:val="000000"/>
                <w:sz w:val="20"/>
              </w:rPr>
              <w:t>
          тегi)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9" w:id="308"/>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67-1-қосымша      </w:t>
      </w:r>
    </w:p>
    <w:bookmarkEnd w:id="308"/>
    <w:bookmarkStart w:name="z1997" w:id="309"/>
    <w:p>
      <w:pPr>
        <w:spacing w:after="0"/>
        <w:ind w:left="0"/>
        <w:jc w:val="both"/>
      </w:pPr>
      <w:r>
        <w:rPr>
          <w:rFonts w:ascii="Times New Roman"/>
          <w:b w:val="false"/>
          <w:i w:val="false"/>
          <w:color w:val="000000"/>
          <w:sz w:val="28"/>
        </w:rPr>
        <w:t>
Нысан</w:t>
      </w:r>
    </w:p>
    <w:bookmarkEnd w:id="309"/>
    <w:p>
      <w:pPr>
        <w:spacing w:after="0"/>
        <w:ind w:left="0"/>
        <w:jc w:val="both"/>
      </w:pPr>
      <w:r>
        <w:rPr>
          <w:rFonts w:ascii="Times New Roman"/>
          <w:b w:val="false"/>
          <w:i w:val="false"/>
          <w:color w:val="000000"/>
          <w:sz w:val="28"/>
        </w:rPr>
        <w:t>                         ______________                    _________</w:t>
      </w:r>
      <w:r>
        <w:br/>
      </w:r>
      <w:r>
        <w:rPr>
          <w:rFonts w:ascii="Times New Roman"/>
          <w:b w:val="false"/>
          <w:i w:val="false"/>
          <w:color w:val="000000"/>
          <w:sz w:val="28"/>
        </w:rPr>
        <w:t>
Мемлекеттiк мекеме коды |______________|         Өтiнiм № |_________|</w:t>
      </w:r>
      <w:r>
        <w:br/>
      </w:r>
      <w:r>
        <w:rPr>
          <w:rFonts w:ascii="Times New Roman"/>
          <w:b w:val="false"/>
          <w:i w:val="false"/>
          <w:color w:val="000000"/>
          <w:sz w:val="28"/>
        </w:rPr>
        <w:t>
Бюджет түрi             |______________|</w:t>
      </w:r>
      <w:r>
        <w:br/>
      </w:r>
      <w:r>
        <w:rPr>
          <w:rFonts w:ascii="Times New Roman"/>
          <w:b w:val="false"/>
          <w:i w:val="false"/>
          <w:color w:val="000000"/>
          <w:sz w:val="28"/>
        </w:rPr>
        <w:t>
Қаржыландыру көзi       |______________|</w:t>
      </w:r>
    </w:p>
    <w:bookmarkStart w:name="z1998" w:id="310"/>
    <w:p>
      <w:pPr>
        <w:spacing w:after="0"/>
        <w:ind w:left="0"/>
        <w:jc w:val="left"/>
      </w:pPr>
      <w:r>
        <w:rPr>
          <w:rFonts w:ascii="Times New Roman"/>
          <w:b/>
          <w:i w:val="false"/>
          <w:color w:val="000000"/>
        </w:rPr>
        <w:t xml:space="preserve"> 
МЕМЛЕКЕТТIК МЕКЕМЕНIҢ АЗАМАТТЫҚ-ҚҰҚЫҚТЫҚ МӘМIЛЕСIН ТIРКЕУГЕ</w:t>
      </w:r>
      <w:r>
        <w:br/>
      </w:r>
      <w:r>
        <w:rPr>
          <w:rFonts w:ascii="Times New Roman"/>
          <w:b/>
          <w:i w:val="false"/>
          <w:color w:val="000000"/>
        </w:rPr>
        <w:t>
АРНАЛҒАН ӨТIНIМ</w:t>
      </w:r>
    </w:p>
    <w:bookmarkEnd w:id="3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67-1-қосымшамен толықтырылды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Күні 20__ ж. «___»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341"/>
        <w:gridCol w:w="2251"/>
        <w:gridCol w:w="1471"/>
        <w:gridCol w:w="1779"/>
        <w:gridCol w:w="2211"/>
        <w:gridCol w:w="22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атауы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 ЖСН (БСН), ЖСК, ақша алушы банктiң атауы және БСК</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шығыстар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кезеңнiң екiншi жылы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кезеңнiң үшiншi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сипаттамасы: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бюджеттiк сыныптамасының коды (тауар түрiнiң коды)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 таратып жазу)</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Негiздеме-құжат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(алдын ала) төлем мөлшерi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бухгалтердiң Т.А.Ә.</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1" w:id="311"/>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68-қосымша    </w:t>
      </w:r>
    </w:p>
    <w:bookmarkEnd w:id="311"/>
    <w:p>
      <w:pPr>
        <w:spacing w:after="0"/>
        <w:ind w:left="0"/>
        <w:jc w:val="both"/>
      </w:pP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
 (мемлекеттік мекеменің атауы) </w:t>
      </w:r>
    </w:p>
    <w:p>
      <w:pPr>
        <w:spacing w:after="0"/>
        <w:ind w:left="0"/>
        <w:jc w:val="left"/>
      </w:pPr>
      <w:r>
        <w:rPr>
          <w:rFonts w:ascii="Times New Roman"/>
          <w:b/>
          <w:i w:val="false"/>
          <w:color w:val="000000"/>
        </w:rPr>
        <w:t xml:space="preserve"> Мемлекеттік мекеменің азаматтық-құқықтық </w:t>
      </w:r>
      <w:r>
        <w:br/>
      </w:r>
      <w:r>
        <w:rPr>
          <w:rFonts w:ascii="Times New Roman"/>
          <w:b/>
          <w:i w:val="false"/>
          <w:color w:val="000000"/>
        </w:rPr>
        <w:t xml:space="preserve">
мәмілелерін тіркеуге арналған өтінімдерді тіркеу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 ж. басталды </w:t>
      </w:r>
      <w:r>
        <w:br/>
      </w:r>
      <w:r>
        <w:rPr>
          <w:rFonts w:ascii="Times New Roman"/>
          <w:b w:val="false"/>
          <w:i w:val="false"/>
          <w:color w:val="000000"/>
          <w:sz w:val="28"/>
        </w:rPr>
        <w:t xml:space="preserve">
____________ж. аяқталды </w:t>
      </w:r>
      <w:r>
        <w:br/>
      </w:r>
      <w:r>
        <w:rPr>
          <w:rFonts w:ascii="Times New Roman"/>
          <w:b w:val="false"/>
          <w:i w:val="false"/>
          <w:color w:val="000000"/>
          <w:sz w:val="28"/>
        </w:rPr>
        <w:t xml:space="preserve">
  </w:t>
      </w:r>
      <w:r>
        <w:br/>
      </w:r>
      <w:r>
        <w:rPr>
          <w:rFonts w:ascii="Times New Roman"/>
          <w:b w:val="false"/>
          <w:i w:val="false"/>
          <w:color w:val="000000"/>
          <w:sz w:val="28"/>
        </w:rPr>
        <w:t xml:space="preserve">
Сақтау мерзімі_________ </w:t>
      </w:r>
      <w:r>
        <w:br/>
      </w:r>
      <w:r>
        <w:rPr>
          <w:rFonts w:ascii="Times New Roman"/>
          <w:b w:val="false"/>
          <w:i w:val="false"/>
          <w:color w:val="000000"/>
          <w:sz w:val="28"/>
        </w:rPr>
        <w:t xml:space="preserve">
  </w:t>
      </w:r>
      <w:r>
        <w:br/>
      </w:r>
      <w:r>
        <w:rPr>
          <w:rFonts w:ascii="Times New Roman"/>
          <w:b w:val="false"/>
          <w:i w:val="false"/>
          <w:color w:val="000000"/>
          <w:sz w:val="28"/>
        </w:rPr>
        <w:t xml:space="preserve">
Номенклатура бойынша істің N_________ </w:t>
      </w:r>
    </w:p>
    <w:p>
      <w:pPr>
        <w:spacing w:after="0"/>
        <w:ind w:left="0"/>
        <w:jc w:val="both"/>
      </w:pPr>
      <w:r>
        <w:rPr>
          <w:rFonts w:ascii="Times New Roman"/>
          <w:b w:val="false"/>
          <w:i w:val="false"/>
          <w:color w:val="000000"/>
          <w:sz w:val="28"/>
        </w:rPr>
        <w:t xml:space="preserve">      Жалғасы </w:t>
      </w:r>
    </w:p>
    <w:p>
      <w:pPr>
        <w:spacing w:after="0"/>
        <w:ind w:left="0"/>
        <w:jc w:val="both"/>
      </w:pPr>
      <w:r>
        <w:rPr>
          <w:rFonts w:ascii="Times New Roman"/>
          <w:b w:val="false"/>
          <w:i/>
          <w:color w:val="000000"/>
          <w:sz w:val="28"/>
        </w:rPr>
        <w:t xml:space="preserve">журналдың барлық парақтарын осы үлгі бойынша басу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293"/>
        <w:gridCol w:w="3591"/>
        <w:gridCol w:w="1514"/>
        <w:gridCol w:w="995"/>
        <w:gridCol w:w="3986"/>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қалыптастырылған күн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 мен ақша алушының арасындағы шарттың күні, нөмірі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шығыстары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өтінімді қалыптастырған қызметкерінің Т.А.Ә.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2" w:id="312"/>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69-қосымша       </w:t>
      </w:r>
    </w:p>
    <w:bookmarkEnd w:id="312"/>
    <w:p>
      <w:pPr>
        <w:spacing w:after="0"/>
        <w:ind w:left="0"/>
        <w:jc w:val="both"/>
      </w:pPr>
      <w:r>
        <w:rPr>
          <w:rFonts w:ascii="Times New Roman"/>
          <w:b w:val="false"/>
          <w:i w:val="false"/>
          <w:color w:val="000000"/>
          <w:sz w:val="28"/>
        </w:rPr>
        <w:t xml:space="preserve">№ 4-02 нысаны    </w:t>
      </w:r>
      <w:r>
        <w:br/>
      </w:r>
      <w:r>
        <w:rPr>
          <w:rFonts w:ascii="Times New Roman"/>
          <w:b w:val="false"/>
          <w:i w:val="false"/>
          <w:color w:val="000000"/>
          <w:sz w:val="28"/>
        </w:rPr>
        <w:t xml:space="preserve">
Есеп жүргiзiлдi:  </w:t>
      </w:r>
      <w:r>
        <w:br/>
      </w:r>
      <w:r>
        <w:rPr>
          <w:rFonts w:ascii="Times New Roman"/>
          <w:b w:val="false"/>
          <w:i w:val="false"/>
          <w:color w:val="000000"/>
          <w:sz w:val="28"/>
        </w:rPr>
        <w:t>
1-ден № дейiнгi парақ</w:t>
      </w:r>
    </w:p>
    <w:bookmarkStart w:name="z1999" w:id="313"/>
    <w:p>
      <w:pPr>
        <w:spacing w:after="0"/>
        <w:ind w:left="0"/>
        <w:jc w:val="left"/>
      </w:pPr>
      <w:r>
        <w:rPr>
          <w:rFonts w:ascii="Times New Roman"/>
          <w:b/>
          <w:i w:val="false"/>
          <w:color w:val="000000"/>
        </w:rPr>
        <w:t xml:space="preserve"> 
Шарттардың тiркелгенi туралы хабарлама</w:t>
      </w:r>
    </w:p>
    <w:bookmarkEnd w:id="313"/>
    <w:p>
      <w:pPr>
        <w:spacing w:after="0"/>
        <w:ind w:left="0"/>
        <w:jc w:val="both"/>
      </w:pPr>
      <w:r>
        <w:rPr>
          <w:rFonts w:ascii="Times New Roman"/>
          <w:b w:val="false"/>
          <w:i w:val="false"/>
          <w:color w:val="ff0000"/>
          <w:sz w:val="28"/>
        </w:rPr>
        <w:t xml:space="preserve">      Ескерту. 69-қосымша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3"/>
        <w:gridCol w:w="6537"/>
      </w:tblGrid>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Өтiнiм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Мiндеттеменiң тiркелген күнi:</w:t>
            </w:r>
            <w:r>
              <w:br/>
            </w:r>
            <w:r>
              <w:rPr>
                <w:rFonts w:ascii="Times New Roman"/>
                <w:b w:val="false"/>
                <w:i w:val="false"/>
                <w:color w:val="000000"/>
                <w:sz w:val="20"/>
              </w:rPr>
              <w:t>
Мемлекеттiк мекеменiң азаматтық-құқықтық мәмiлелерi (мiндеттемелерi) тiркелгенi туралы хабарлама №</w:t>
            </w:r>
          </w:p>
        </w:tc>
      </w:tr>
    </w:tbl>
    <w:p>
      <w:pPr>
        <w:spacing w:after="0"/>
        <w:ind w:left="0"/>
        <w:jc w:val="both"/>
      </w:pPr>
      <w:r>
        <w:rPr>
          <w:rFonts w:ascii="Times New Roman"/>
          <w:b w:val="false"/>
          <w:i w:val="false"/>
          <w:color w:val="000000"/>
          <w:sz w:val="28"/>
        </w:rPr>
        <w:t>Ақша алушы __________________________________________________________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БСК _________________________________________________________________</w:t>
      </w:r>
      <w:r>
        <w:br/>
      </w:r>
      <w:r>
        <w:rPr>
          <w:rFonts w:ascii="Times New Roman"/>
          <w:b w:val="false"/>
          <w:i w:val="false"/>
          <w:color w:val="000000"/>
          <w:sz w:val="28"/>
        </w:rPr>
        <w:t>
ЖСК _________________________________________________________________</w:t>
      </w:r>
      <w:r>
        <w:br/>
      </w:r>
      <w:r>
        <w:rPr>
          <w:rFonts w:ascii="Times New Roman"/>
          <w:b w:val="false"/>
          <w:i w:val="false"/>
          <w:color w:val="000000"/>
          <w:sz w:val="28"/>
        </w:rPr>
        <w:t>
Ақша алушының коды __________________________________________________</w:t>
      </w:r>
      <w:r>
        <w:br/>
      </w:r>
      <w:r>
        <w:rPr>
          <w:rFonts w:ascii="Times New Roman"/>
          <w:b w:val="false"/>
          <w:i w:val="false"/>
          <w:color w:val="000000"/>
          <w:sz w:val="28"/>
        </w:rPr>
        <w:t>
Бөлiмше _____________________________________________________________</w:t>
      </w:r>
      <w:r>
        <w:br/>
      </w:r>
      <w:r>
        <w:rPr>
          <w:rFonts w:ascii="Times New Roman"/>
          <w:b w:val="false"/>
          <w:i w:val="false"/>
          <w:color w:val="000000"/>
          <w:sz w:val="28"/>
        </w:rPr>
        <w:t>
Шарт № ______ ___________ қосымша келiсiм № _________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9"/>
        <w:gridCol w:w="6541"/>
      </w:tblGrid>
      <w:tr>
        <w:trPr>
          <w:trHeight w:val="30" w:hRule="atLeast"/>
        </w:trPr>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bl>
    <w:p>
      <w:pPr>
        <w:spacing w:after="0"/>
        <w:ind w:left="0"/>
        <w:jc w:val="both"/>
      </w:pPr>
      <w:r>
        <w:rPr>
          <w:rFonts w:ascii="Times New Roman"/>
          <w:b w:val="false"/>
          <w:i w:val="false"/>
          <w:color w:val="000000"/>
          <w:sz w:val="28"/>
        </w:rPr>
        <w:t>Мемлекеттiк мекеменiң коды, атауы ___________________________________</w:t>
      </w:r>
      <w:r>
        <w:br/>
      </w:r>
      <w:r>
        <w:rPr>
          <w:rFonts w:ascii="Times New Roman"/>
          <w:b w:val="false"/>
          <w:i w:val="false"/>
          <w:color w:val="000000"/>
          <w:sz w:val="28"/>
        </w:rPr>
        <w:t>
Шығыстардың бюджеттiк сыныптамасының коды ___________________________</w:t>
      </w:r>
      <w:r>
        <w:br/>
      </w:r>
      <w:r>
        <w:rPr>
          <w:rFonts w:ascii="Times New Roman"/>
          <w:b w:val="false"/>
          <w:i w:val="false"/>
          <w:color w:val="000000"/>
          <w:sz w:val="28"/>
        </w:rPr>
        <w:t>
Мемлекеттiк мекеменiң басшысы    Ақша алушының басшысы</w:t>
      </w:r>
      <w:r>
        <w:br/>
      </w:r>
      <w:r>
        <w:rPr>
          <w:rFonts w:ascii="Times New Roman"/>
          <w:b w:val="false"/>
          <w:i w:val="false"/>
          <w:color w:val="000000"/>
          <w:sz w:val="28"/>
        </w:rPr>
        <w:t>
_____________________________    ____________________________________</w:t>
      </w:r>
      <w:r>
        <w:br/>
      </w:r>
      <w:r>
        <w:rPr>
          <w:rFonts w:ascii="Times New Roman"/>
          <w:b w:val="false"/>
          <w:i w:val="false"/>
          <w:color w:val="000000"/>
          <w:sz w:val="28"/>
        </w:rPr>
        <w:t>
       (Т.А.Ә., қолы)                      (Т.А.Ә., қолы)</w:t>
      </w:r>
      <w:r>
        <w:br/>
      </w:r>
      <w:r>
        <w:rPr>
          <w:rFonts w:ascii="Times New Roman"/>
          <w:b w:val="false"/>
          <w:i w:val="false"/>
          <w:color w:val="000000"/>
          <w:sz w:val="28"/>
        </w:rPr>
        <w:t>
М.О.                             М.О.</w:t>
      </w:r>
      <w:r>
        <w:br/>
      </w:r>
      <w:r>
        <w:rPr>
          <w:rFonts w:ascii="Times New Roman"/>
          <w:b w:val="false"/>
          <w:i w:val="false"/>
          <w:color w:val="000000"/>
          <w:sz w:val="28"/>
        </w:rPr>
        <w:t>
Мемлекеттiк мекеменiң бас        Ақша алушының бас бухгалтерi</w:t>
      </w:r>
      <w:r>
        <w:br/>
      </w:r>
      <w:r>
        <w:rPr>
          <w:rFonts w:ascii="Times New Roman"/>
          <w:b w:val="false"/>
          <w:i w:val="false"/>
          <w:color w:val="000000"/>
          <w:sz w:val="28"/>
        </w:rPr>
        <w:t>
бухгалтерi                       ____________________________________</w:t>
      </w:r>
      <w:r>
        <w:br/>
      </w:r>
      <w:r>
        <w:rPr>
          <w:rFonts w:ascii="Times New Roman"/>
          <w:b w:val="false"/>
          <w:i w:val="false"/>
          <w:color w:val="000000"/>
          <w:sz w:val="28"/>
        </w:rPr>
        <w:t>
_____________________________              (Т.А.Ә., қолы)</w:t>
      </w:r>
      <w:r>
        <w:br/>
      </w:r>
      <w:r>
        <w:rPr>
          <w:rFonts w:ascii="Times New Roman"/>
          <w:b w:val="false"/>
          <w:i w:val="false"/>
          <w:color w:val="000000"/>
          <w:sz w:val="28"/>
        </w:rPr>
        <w:t>
       (Т.А.Ә.,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0"/>
      </w:tblGrid>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ТӨЛЕМ ТУРАЛЫ АҚПАРАТ</w:t>
            </w:r>
          </w:p>
        </w:tc>
      </w:tr>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жалпы сомасы</w:t>
            </w:r>
            <w:r>
              <w:br/>
            </w:r>
            <w:r>
              <w:rPr>
                <w:rFonts w:ascii="Times New Roman"/>
                <w:b w:val="false"/>
                <w:i w:val="false"/>
                <w:color w:val="000000"/>
                <w:sz w:val="20"/>
              </w:rPr>
              <w:t>
ХХ,ХХХ,ХХХ.ХХ</w:t>
            </w:r>
            <w:r>
              <w:br/>
            </w:r>
            <w:r>
              <w:rPr>
                <w:rFonts w:ascii="Times New Roman"/>
                <w:b w:val="false"/>
                <w:i w:val="false"/>
                <w:color w:val="000000"/>
                <w:sz w:val="20"/>
              </w:rPr>
              <w:t>
Алдын ала төлем сомасы                     0.00</w:t>
            </w:r>
            <w:r>
              <w:br/>
            </w:r>
            <w:r>
              <w:rPr>
                <w:rFonts w:ascii="Times New Roman"/>
                <w:b w:val="false"/>
                <w:i w:val="false"/>
                <w:color w:val="000000"/>
                <w:sz w:val="20"/>
              </w:rPr>
              <w:t>
Теңгерiм                                   ХХ,ХХХ,ХХХ.ХХ</w:t>
            </w:r>
            <w:r>
              <w:br/>
            </w:r>
            <w:r>
              <w:rPr>
                <w:rFonts w:ascii="Times New Roman"/>
                <w:b w:val="false"/>
                <w:i w:val="false"/>
                <w:color w:val="000000"/>
                <w:sz w:val="20"/>
              </w:rPr>
              <w:t>
(Хабарламаның жалпы сомасының % аспайтын)</w:t>
            </w:r>
          </w:p>
        </w:tc>
      </w:tr>
    </w:tbl>
    <w:p>
      <w:pPr>
        <w:spacing w:after="0"/>
        <w:ind w:left="0"/>
        <w:jc w:val="both"/>
      </w:pPr>
      <w:r>
        <w:rPr>
          <w:rFonts w:ascii="Times New Roman"/>
          <w:b w:val="false"/>
          <w:i w:val="false"/>
          <w:color w:val="000000"/>
          <w:sz w:val="28"/>
        </w:rPr>
        <w:t xml:space="preserve">Аумақтық қазынашылық </w:t>
      </w:r>
      <w:r>
        <w:br/>
      </w:r>
      <w:r>
        <w:rPr>
          <w:rFonts w:ascii="Times New Roman"/>
          <w:b w:val="false"/>
          <w:i w:val="false"/>
          <w:color w:val="000000"/>
          <w:sz w:val="28"/>
        </w:rPr>
        <w:t>
бөлiмшесiнiң басшысы         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М.О.</w:t>
      </w:r>
      <w:r>
        <w:br/>
      </w:r>
      <w:r>
        <w:rPr>
          <w:rFonts w:ascii="Times New Roman"/>
          <w:b w:val="false"/>
          <w:i w:val="false"/>
          <w:color w:val="000000"/>
          <w:sz w:val="28"/>
        </w:rPr>
        <w:t>
Жауапты орындаушы            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М.О.</w:t>
      </w:r>
    </w:p>
    <w:bookmarkStart w:name="z1273" w:id="314"/>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70-қосымша       </w:t>
      </w:r>
    </w:p>
    <w:bookmarkEnd w:id="314"/>
    <w:p>
      <w:pPr>
        <w:spacing w:after="0"/>
        <w:ind w:left="0"/>
        <w:jc w:val="both"/>
      </w:pPr>
      <w:r>
        <w:rPr>
          <w:rFonts w:ascii="Times New Roman"/>
          <w:b w:val="false"/>
          <w:i w:val="false"/>
          <w:color w:val="000000"/>
          <w:sz w:val="28"/>
        </w:rPr>
        <w:t xml:space="preserve">№ 4-02 нысаны  </w:t>
      </w:r>
      <w:r>
        <w:br/>
      </w:r>
      <w:r>
        <w:rPr>
          <w:rFonts w:ascii="Times New Roman"/>
          <w:b w:val="false"/>
          <w:i w:val="false"/>
          <w:color w:val="000000"/>
          <w:sz w:val="28"/>
        </w:rPr>
        <w:t>
Есеп жүргізілді:</w:t>
      </w:r>
      <w:r>
        <w:br/>
      </w:r>
      <w:r>
        <w:rPr>
          <w:rFonts w:ascii="Times New Roman"/>
          <w:b w:val="false"/>
          <w:i w:val="false"/>
          <w:color w:val="000000"/>
          <w:sz w:val="28"/>
        </w:rPr>
        <w:t xml:space="preserve">
№-ден 1-бет   </w:t>
      </w:r>
    </w:p>
    <w:bookmarkStart w:name="z2000" w:id="315"/>
    <w:p>
      <w:pPr>
        <w:spacing w:after="0"/>
        <w:ind w:left="0"/>
        <w:jc w:val="left"/>
      </w:pPr>
      <w:r>
        <w:rPr>
          <w:rFonts w:ascii="Times New Roman"/>
          <w:b/>
          <w:i w:val="false"/>
          <w:color w:val="000000"/>
        </w:rPr>
        <w:t xml:space="preserve"> 
Шарттың тіркелгені туралы хабарлама</w:t>
      </w:r>
    </w:p>
    <w:bookmarkEnd w:id="315"/>
    <w:p>
      <w:pPr>
        <w:spacing w:after="0"/>
        <w:ind w:left="0"/>
        <w:jc w:val="both"/>
      </w:pPr>
      <w:r>
        <w:rPr>
          <w:rFonts w:ascii="Times New Roman"/>
          <w:b w:val="false"/>
          <w:i w:val="false"/>
          <w:color w:val="ff0000"/>
          <w:sz w:val="28"/>
        </w:rPr>
        <w:t xml:space="preserve">      Ескерту. 70-қосымша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3"/>
        <w:gridCol w:w="6537"/>
      </w:tblGrid>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Өтiнiм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Мiндеттеменiң тiркелген күнi:</w:t>
            </w:r>
            <w:r>
              <w:br/>
            </w:r>
            <w:r>
              <w:rPr>
                <w:rFonts w:ascii="Times New Roman"/>
                <w:b w:val="false"/>
                <w:i w:val="false"/>
                <w:color w:val="000000"/>
                <w:sz w:val="20"/>
              </w:rPr>
              <w:t>
Мемлекеттiк мекеменiң азаматтық-құқықтық мәмiлелерi (мiндеттемелерi) тiркелгенi туралы хабарлама №</w:t>
            </w:r>
          </w:p>
        </w:tc>
      </w:tr>
    </w:tbl>
    <w:p>
      <w:pPr>
        <w:spacing w:after="0"/>
        <w:ind w:left="0"/>
        <w:jc w:val="both"/>
      </w:pPr>
      <w:r>
        <w:rPr>
          <w:rFonts w:ascii="Times New Roman"/>
          <w:b w:val="false"/>
          <w:i w:val="false"/>
          <w:color w:val="000000"/>
          <w:sz w:val="28"/>
        </w:rPr>
        <w:t>Ақша алушы __________________________________________________________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БСК _________________________________________________________________</w:t>
      </w:r>
      <w:r>
        <w:br/>
      </w:r>
      <w:r>
        <w:rPr>
          <w:rFonts w:ascii="Times New Roman"/>
          <w:b w:val="false"/>
          <w:i w:val="false"/>
          <w:color w:val="000000"/>
          <w:sz w:val="28"/>
        </w:rPr>
        <w:t>
ЖСК _________________________________________________________________</w:t>
      </w:r>
      <w:r>
        <w:br/>
      </w:r>
      <w:r>
        <w:rPr>
          <w:rFonts w:ascii="Times New Roman"/>
          <w:b w:val="false"/>
          <w:i w:val="false"/>
          <w:color w:val="000000"/>
          <w:sz w:val="28"/>
        </w:rPr>
        <w:t>
Ақша алушының коды __________________________________________________</w:t>
      </w:r>
      <w:r>
        <w:br/>
      </w:r>
      <w:r>
        <w:rPr>
          <w:rFonts w:ascii="Times New Roman"/>
          <w:b w:val="false"/>
          <w:i w:val="false"/>
          <w:color w:val="000000"/>
          <w:sz w:val="28"/>
        </w:rPr>
        <w:t>
Бөлімше _____________________________________________________________</w:t>
      </w:r>
      <w:r>
        <w:br/>
      </w:r>
      <w:r>
        <w:rPr>
          <w:rFonts w:ascii="Times New Roman"/>
          <w:b w:val="false"/>
          <w:i w:val="false"/>
          <w:color w:val="000000"/>
          <w:sz w:val="28"/>
        </w:rPr>
        <w:t>
Шарт № ____ ______ қосымша келісім № ____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6287"/>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bl>
    <w:p>
      <w:pPr>
        <w:spacing w:after="0"/>
        <w:ind w:left="0"/>
        <w:jc w:val="both"/>
      </w:pPr>
      <w:r>
        <w:rPr>
          <w:rFonts w:ascii="Times New Roman"/>
          <w:b w:val="false"/>
          <w:i w:val="false"/>
          <w:color w:val="000000"/>
          <w:sz w:val="28"/>
        </w:rPr>
        <w:t>Мемлекеттiк мекеменiң коды, атауы ___________________________________</w:t>
      </w:r>
      <w:r>
        <w:br/>
      </w:r>
      <w:r>
        <w:rPr>
          <w:rFonts w:ascii="Times New Roman"/>
          <w:b w:val="false"/>
          <w:i w:val="false"/>
          <w:color w:val="000000"/>
          <w:sz w:val="28"/>
        </w:rPr>
        <w:t>
Шығыстардың бюджеттік сыныптамасының коды ___________________________</w:t>
      </w:r>
      <w:r>
        <w:br/>
      </w:r>
      <w:r>
        <w:rPr>
          <w:rFonts w:ascii="Times New Roman"/>
          <w:b w:val="false"/>
          <w:i w:val="false"/>
          <w:color w:val="000000"/>
          <w:sz w:val="28"/>
        </w:rPr>
        <w:t>
Мемлекеттік мекеменің басшысы 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М.О.</w:t>
      </w:r>
      <w:r>
        <w:br/>
      </w:r>
      <w:r>
        <w:rPr>
          <w:rFonts w:ascii="Times New Roman"/>
          <w:b w:val="false"/>
          <w:i w:val="false"/>
          <w:color w:val="000000"/>
          <w:sz w:val="28"/>
        </w:rPr>
        <w:t>
Мемлекеттiк мекеменiң бас бухгалтерi ________________________________</w:t>
      </w:r>
      <w:r>
        <w:br/>
      </w:r>
      <w:r>
        <w:rPr>
          <w:rFonts w:ascii="Times New Roman"/>
          <w:b w:val="false"/>
          <w:i w:val="false"/>
          <w:color w:val="000000"/>
          <w:sz w:val="28"/>
        </w:rPr>
        <w:t>
                                              (Т.А.Ә.,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0"/>
      </w:tblGrid>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ТӨЛЕМ ТУРАЛЫ АҚПАРАТ</w:t>
            </w:r>
          </w:p>
        </w:tc>
      </w:tr>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жалпы сомасы                        ХХ,ХХХ,ХХХ.ХХ</w:t>
            </w:r>
          </w:p>
          <w:p>
            <w:pPr>
              <w:spacing w:after="20"/>
              <w:ind w:left="20"/>
              <w:jc w:val="both"/>
            </w:pPr>
            <w:r>
              <w:rPr>
                <w:rFonts w:ascii="Times New Roman"/>
                <w:b w:val="false"/>
                <w:i w:val="false"/>
                <w:color w:val="000000"/>
                <w:sz w:val="20"/>
              </w:rPr>
              <w:t>Алдын ала төлем сомасы                           0.00</w:t>
            </w:r>
          </w:p>
          <w:p>
            <w:pPr>
              <w:spacing w:after="20"/>
              <w:ind w:left="20"/>
              <w:jc w:val="both"/>
            </w:pPr>
            <w:r>
              <w:rPr>
                <w:rFonts w:ascii="Times New Roman"/>
                <w:b w:val="false"/>
                <w:i w:val="false"/>
                <w:color w:val="000000"/>
                <w:sz w:val="20"/>
              </w:rPr>
              <w:t>Теңгерім                                         ХХ,ХХХ,ХХХ.ХХ</w:t>
            </w:r>
            <w:r>
              <w:br/>
            </w:r>
            <w:r>
              <w:rPr>
                <w:rFonts w:ascii="Times New Roman"/>
                <w:b w:val="false"/>
                <w:i w:val="false"/>
                <w:color w:val="000000"/>
                <w:sz w:val="20"/>
              </w:rPr>
              <w:t>
(Хабарламаның жалпы сомасының % аспайтын)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307"/>
        <w:gridCol w:w="1729"/>
        <w:gridCol w:w="2030"/>
        <w:gridCol w:w="1497"/>
        <w:gridCol w:w="2192"/>
        <w:gridCol w:w="31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туралы ақпарат</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шоттарының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Төлемдi жүргiзу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мiндеттемелердiң қалдығы</w:t>
            </w:r>
          </w:p>
        </w:tc>
      </w:tr>
    </w:tbl>
    <w:p>
      <w:pPr>
        <w:spacing w:after="0"/>
        <w:ind w:left="0"/>
        <w:jc w:val="both"/>
      </w:pPr>
      <w:r>
        <w:rPr>
          <w:rFonts w:ascii="Times New Roman"/>
          <w:b w:val="false"/>
          <w:i w:val="false"/>
          <w:color w:val="000000"/>
          <w:sz w:val="28"/>
        </w:rPr>
        <w:t>Жауапты орындаушы _____________________________</w:t>
      </w:r>
      <w:r>
        <w:br/>
      </w:r>
      <w:r>
        <w:rPr>
          <w:rFonts w:ascii="Times New Roman"/>
          <w:b w:val="false"/>
          <w:i w:val="false"/>
          <w:color w:val="000000"/>
          <w:sz w:val="28"/>
        </w:rPr>
        <w:t>
                         (Т.А.Ә.,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r>
              <w:br/>
            </w:r>
            <w:r>
              <w:rPr>
                <w:rFonts w:ascii="Times New Roman"/>
                <w:b w:val="false"/>
                <w:i w:val="false"/>
                <w:color w:val="000000"/>
                <w:sz w:val="20"/>
              </w:rPr>
              <w:t>
Хабарламаның жабылғаны</w:t>
            </w:r>
            <w:r>
              <w:br/>
            </w:r>
            <w:r>
              <w:rPr>
                <w:rFonts w:ascii="Times New Roman"/>
                <w:b w:val="false"/>
                <w:i w:val="false"/>
                <w:color w:val="000000"/>
                <w:sz w:val="20"/>
              </w:rPr>
              <w:t>
туралы белгi</w:t>
            </w:r>
            <w:r>
              <w:br/>
            </w:r>
            <w:r>
              <w:rPr>
                <w:rFonts w:ascii="Times New Roman"/>
                <w:b w:val="false"/>
                <w:i w:val="false"/>
                <w:color w:val="000000"/>
                <w:sz w:val="20"/>
              </w:rPr>
              <w:t>
___________________________</w:t>
            </w:r>
            <w:r>
              <w:br/>
            </w:r>
            <w:r>
              <w:rPr>
                <w:rFonts w:ascii="Times New Roman"/>
                <w:b w:val="false"/>
                <w:i w:val="false"/>
                <w:color w:val="000000"/>
                <w:sz w:val="20"/>
              </w:rPr>
              <w:t>
хабарламаның жабылған күнi</w:t>
            </w:r>
          </w:p>
        </w:tc>
      </w:tr>
    </w:tbl>
    <w:bookmarkStart w:name="z1274" w:id="316"/>
    <w:p>
      <w:pPr>
        <w:spacing w:after="0"/>
        <w:ind w:left="0"/>
        <w:jc w:val="both"/>
      </w:pPr>
      <w:r>
        <w:rPr>
          <w:rFonts w:ascii="Times New Roman"/>
          <w:b w:val="false"/>
          <w:i w:val="false"/>
          <w:color w:val="000000"/>
          <w:sz w:val="28"/>
        </w:rPr>
        <w:t xml:space="preserve">
Бюджеттік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71-қосымша    </w:t>
      </w:r>
    </w:p>
    <w:bookmarkEnd w:id="316"/>
    <w:p>
      <w:pPr>
        <w:spacing w:after="0"/>
        <w:ind w:left="0"/>
        <w:jc w:val="both"/>
      </w:pPr>
      <w:r>
        <w:rPr>
          <w:rFonts w:ascii="Times New Roman"/>
          <w:b w:val="false"/>
          <w:i w:val="false"/>
          <w:color w:val="000000"/>
          <w:sz w:val="28"/>
        </w:rPr>
        <w:t xml:space="preserve">4-09-нысан бойынша   </w:t>
      </w:r>
      <w:r>
        <w:br/>
      </w:r>
      <w:r>
        <w:rPr>
          <w:rFonts w:ascii="Times New Roman"/>
          <w:b w:val="false"/>
          <w:i w:val="false"/>
          <w:color w:val="000000"/>
          <w:sz w:val="28"/>
        </w:rPr>
        <w:t xml:space="preserve">
Есеп айырысу жүргізілді: </w:t>
      </w:r>
      <w:r>
        <w:br/>
      </w:r>
      <w:r>
        <w:rPr>
          <w:rFonts w:ascii="Times New Roman"/>
          <w:b w:val="false"/>
          <w:i w:val="false"/>
          <w:color w:val="000000"/>
          <w:sz w:val="28"/>
        </w:rPr>
        <w:t xml:space="preserve">
Күні - Уақыты     </w:t>
      </w:r>
      <w:r>
        <w:br/>
      </w:r>
      <w:r>
        <w:rPr>
          <w:rFonts w:ascii="Times New Roman"/>
          <w:b w:val="false"/>
          <w:i w:val="false"/>
          <w:color w:val="000000"/>
          <w:sz w:val="28"/>
        </w:rPr>
        <w:t xml:space="preserve">
N  1-бет       </w:t>
      </w:r>
    </w:p>
    <w:p>
      <w:pPr>
        <w:spacing w:after="0"/>
        <w:ind w:left="0"/>
        <w:jc w:val="left"/>
      </w:pPr>
      <w:r>
        <w:rPr>
          <w:rFonts w:ascii="Times New Roman"/>
          <w:b/>
          <w:i w:val="false"/>
          <w:color w:val="000000"/>
        </w:rPr>
        <w:t xml:space="preserve"> Мерзімді міндеттемелердің егжей-тегжейі </w:t>
      </w:r>
    </w:p>
    <w:p>
      <w:pPr>
        <w:spacing w:after="0"/>
        <w:ind w:left="0"/>
        <w:jc w:val="both"/>
      </w:pPr>
      <w:r>
        <w:rPr>
          <w:rFonts w:ascii="Times New Roman"/>
          <w:b w:val="false"/>
          <w:i w:val="false"/>
          <w:color w:val="000000"/>
          <w:sz w:val="28"/>
        </w:rPr>
        <w:t xml:space="preserve">Кезеңі:_______________________________ </w:t>
      </w:r>
      <w:r>
        <w:br/>
      </w:r>
      <w:r>
        <w:rPr>
          <w:rFonts w:ascii="Times New Roman"/>
          <w:b w:val="false"/>
          <w:i w:val="false"/>
          <w:color w:val="000000"/>
          <w:sz w:val="28"/>
        </w:rPr>
        <w:t xml:space="preserve">
Өлшем бірлігі: _______________________ </w:t>
      </w:r>
      <w:r>
        <w:br/>
      </w:r>
      <w:r>
        <w:rPr>
          <w:rFonts w:ascii="Times New Roman"/>
          <w:b w:val="false"/>
          <w:i w:val="false"/>
          <w:color w:val="000000"/>
          <w:sz w:val="28"/>
        </w:rPr>
        <w:t xml:space="preserve">
Қоры:_________________________________ </w:t>
      </w:r>
      <w:r>
        <w:br/>
      </w:r>
      <w:r>
        <w:rPr>
          <w:rFonts w:ascii="Times New Roman"/>
          <w:b w:val="false"/>
          <w:i w:val="false"/>
          <w:color w:val="000000"/>
          <w:sz w:val="28"/>
        </w:rPr>
        <w:t xml:space="preserve">
Орналасқан жері:______________________ </w:t>
      </w:r>
      <w:r>
        <w:br/>
      </w:r>
      <w:r>
        <w:rPr>
          <w:rFonts w:ascii="Times New Roman"/>
          <w:b w:val="false"/>
          <w:i w:val="false"/>
          <w:color w:val="000000"/>
          <w:sz w:val="28"/>
        </w:rPr>
        <w:t xml:space="preserve">
Мемлекеттік мекеме:___________________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313"/>
        <w:gridCol w:w="1706"/>
        <w:gridCol w:w="1068"/>
        <w:gridCol w:w="1480"/>
        <w:gridCol w:w="1329"/>
        <w:gridCol w:w="1333"/>
        <w:gridCol w:w="1329"/>
        <w:gridCol w:w="1329"/>
        <w:gridCol w:w="1337"/>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N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берушінің атауы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N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Тағайындау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 сомасы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берілетін шоттың N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күні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міндеттемелер бойынша төлем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Міндеттеменің қалдығы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Жауапты орындаушы 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М.О. </w:t>
      </w:r>
    </w:p>
    <w:bookmarkStart w:name="z1275" w:id="317"/>
    <w:p>
      <w:pPr>
        <w:spacing w:after="0"/>
        <w:ind w:left="0"/>
        <w:jc w:val="both"/>
      </w:pPr>
      <w:r>
        <w:rPr>
          <w:rFonts w:ascii="Times New Roman"/>
          <w:b w:val="false"/>
          <w:i w:val="false"/>
          <w:color w:val="000000"/>
          <w:sz w:val="28"/>
        </w:rPr>
        <w:t xml:space="preserve">
Бюджеттік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72-қосымша    </w:t>
      </w:r>
    </w:p>
    <w:bookmarkEnd w:id="317"/>
    <w:p>
      <w:pPr>
        <w:spacing w:after="0"/>
        <w:ind w:left="0"/>
        <w:jc w:val="both"/>
      </w:pPr>
      <w:r>
        <w:rPr>
          <w:rFonts w:ascii="Times New Roman"/>
          <w:b w:val="false"/>
          <w:i w:val="false"/>
          <w:color w:val="000000"/>
          <w:sz w:val="28"/>
        </w:rPr>
        <w:t xml:space="preserve">4-12-нысан    </w:t>
      </w:r>
      <w:r>
        <w:br/>
      </w:r>
      <w:r>
        <w:rPr>
          <w:rFonts w:ascii="Times New Roman"/>
          <w:b w:val="false"/>
          <w:i w:val="false"/>
          <w:color w:val="000000"/>
          <w:sz w:val="28"/>
        </w:rPr>
        <w:t xml:space="preserve">
Есеп жүргізілді: </w:t>
      </w:r>
      <w:r>
        <w:br/>
      </w:r>
      <w:r>
        <w:rPr>
          <w:rFonts w:ascii="Times New Roman"/>
          <w:b w:val="false"/>
          <w:i w:val="false"/>
          <w:color w:val="000000"/>
          <w:sz w:val="28"/>
        </w:rPr>
        <w:t xml:space="preserve">
Күні - Уақыты  </w:t>
      </w:r>
      <w:r>
        <w:br/>
      </w:r>
      <w:r>
        <w:rPr>
          <w:rFonts w:ascii="Times New Roman"/>
          <w:b w:val="false"/>
          <w:i w:val="false"/>
          <w:color w:val="000000"/>
          <w:sz w:val="28"/>
        </w:rPr>
        <w:t xml:space="preserve">
X парақтан N  </w:t>
      </w:r>
    </w:p>
    <w:p>
      <w:pPr>
        <w:spacing w:after="0"/>
        <w:ind w:left="0"/>
        <w:jc w:val="left"/>
      </w:pPr>
      <w:r>
        <w:rPr>
          <w:rFonts w:ascii="Times New Roman"/>
          <w:b/>
          <w:i w:val="false"/>
          <w:color w:val="000000"/>
        </w:rPr>
        <w:t xml:space="preserve"> Орындалмаған міндеттемелердің егжей-тегжейі </w:t>
      </w:r>
    </w:p>
    <w:p>
      <w:pPr>
        <w:spacing w:after="0"/>
        <w:ind w:left="0"/>
        <w:jc w:val="both"/>
      </w:pPr>
      <w:r>
        <w:rPr>
          <w:rFonts w:ascii="Times New Roman"/>
          <w:b w:val="false"/>
          <w:i w:val="false"/>
          <w:color w:val="000000"/>
          <w:sz w:val="28"/>
        </w:rPr>
        <w:t xml:space="preserve">Аумақ:_________________________________ </w:t>
      </w:r>
      <w:r>
        <w:br/>
      </w:r>
      <w:r>
        <w:rPr>
          <w:rFonts w:ascii="Times New Roman"/>
          <w:b w:val="false"/>
          <w:i w:val="false"/>
          <w:color w:val="000000"/>
          <w:sz w:val="28"/>
        </w:rPr>
        <w:t xml:space="preserve">
Бюджет түрі____________________________ </w:t>
      </w:r>
      <w:r>
        <w:br/>
      </w:r>
      <w:r>
        <w:rPr>
          <w:rFonts w:ascii="Times New Roman"/>
          <w:b w:val="false"/>
          <w:i w:val="false"/>
          <w:color w:val="000000"/>
          <w:sz w:val="28"/>
        </w:rPr>
        <w:t xml:space="preserve">
Бағдарлама әкімшісі____________________ </w:t>
      </w:r>
      <w:r>
        <w:br/>
      </w:r>
      <w:r>
        <w:rPr>
          <w:rFonts w:ascii="Times New Roman"/>
          <w:b w:val="false"/>
          <w:i w:val="false"/>
          <w:color w:val="000000"/>
          <w:sz w:val="28"/>
        </w:rPr>
        <w:t xml:space="preserve">
Мем.мекеме атауы_______________________ </w:t>
      </w:r>
      <w:r>
        <w:br/>
      </w:r>
      <w:r>
        <w:rPr>
          <w:rFonts w:ascii="Times New Roman"/>
          <w:b w:val="false"/>
          <w:i w:val="false"/>
          <w:color w:val="000000"/>
          <w:sz w:val="28"/>
        </w:rPr>
        <w:t xml:space="preserve">
Қаржыландыру көзі______________________ </w:t>
      </w:r>
      <w:r>
        <w:br/>
      </w:r>
      <w:r>
        <w:rPr>
          <w:rFonts w:ascii="Times New Roman"/>
          <w:b w:val="false"/>
          <w:i w:val="false"/>
          <w:color w:val="000000"/>
          <w:sz w:val="28"/>
        </w:rPr>
        <w:t xml:space="preserve">
Кезең__________________________________ </w:t>
      </w:r>
      <w:r>
        <w:br/>
      </w:r>
      <w:r>
        <w:rPr>
          <w:rFonts w:ascii="Times New Roman"/>
          <w:b w:val="false"/>
          <w:i w:val="false"/>
          <w:color w:val="000000"/>
          <w:sz w:val="28"/>
        </w:rPr>
        <w:t xml:space="preserve">
Өлшем бірлігі: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90"/>
        <w:gridCol w:w="1185"/>
        <w:gridCol w:w="1190"/>
        <w:gridCol w:w="1185"/>
        <w:gridCol w:w="1185"/>
        <w:gridCol w:w="1191"/>
        <w:gridCol w:w="1185"/>
        <w:gridCol w:w="1191"/>
        <w:gridCol w:w="1197"/>
        <w:gridCol w:w="1197"/>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сыныптамасының коды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N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сомасы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N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Тағайындау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Хабарландыру сомасы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берілетін шоттың N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берілетін шот бойынша </w:t>
            </w:r>
            <w:r>
              <w:br/>
            </w:r>
            <w:r>
              <w:rPr>
                <w:rFonts w:ascii="Times New Roman"/>
                <w:b w:val="false"/>
                <w:i w:val="false"/>
                <w:color w:val="000000"/>
                <w:sz w:val="20"/>
              </w:rPr>
              <w:t xml:space="preserve">
сома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N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Күні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сомасы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Жиыны * Орындалмаған міндеттемелер </w:t>
      </w:r>
      <w:r>
        <w:br/>
      </w:r>
      <w:r>
        <w:rPr>
          <w:rFonts w:ascii="Times New Roman"/>
          <w:b w:val="false"/>
          <w:i w:val="false"/>
          <w:color w:val="000000"/>
          <w:sz w:val="28"/>
        </w:rPr>
        <w:t xml:space="preserve">
Жиыны   Шот-фактуралар </w:t>
      </w:r>
      <w:r>
        <w:br/>
      </w:r>
      <w:r>
        <w:rPr>
          <w:rFonts w:ascii="Times New Roman"/>
          <w:b w:val="false"/>
          <w:i w:val="false"/>
          <w:color w:val="000000"/>
          <w:sz w:val="28"/>
        </w:rPr>
        <w:t xml:space="preserve">
Жиыны   Төленбеген шот-фактуралар </w:t>
      </w:r>
      <w:r>
        <w:br/>
      </w:r>
      <w:r>
        <w:rPr>
          <w:rFonts w:ascii="Times New Roman"/>
          <w:b w:val="false"/>
          <w:i w:val="false"/>
          <w:color w:val="000000"/>
          <w:sz w:val="28"/>
        </w:rPr>
        <w:t xml:space="preserve">
Жиыны   Төлемдер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 Қабылданған міндеттемелер </w:t>
      </w:r>
      <w:r>
        <w:br/>
      </w:r>
      <w:r>
        <w:rPr>
          <w:rFonts w:ascii="Times New Roman"/>
          <w:b w:val="false"/>
          <w:i w:val="false"/>
          <w:color w:val="000000"/>
          <w:sz w:val="28"/>
        </w:rPr>
        <w:t xml:space="preserve">
Барлығы    Орындалмаған міндеттемелер </w:t>
      </w:r>
      <w:r>
        <w:br/>
      </w:r>
      <w:r>
        <w:rPr>
          <w:rFonts w:ascii="Times New Roman"/>
          <w:b w:val="false"/>
          <w:i w:val="false"/>
          <w:color w:val="000000"/>
          <w:sz w:val="28"/>
        </w:rPr>
        <w:t xml:space="preserve">
Барлығы    Шот-фактура </w:t>
      </w:r>
      <w:r>
        <w:br/>
      </w:r>
      <w:r>
        <w:rPr>
          <w:rFonts w:ascii="Times New Roman"/>
          <w:b w:val="false"/>
          <w:i w:val="false"/>
          <w:color w:val="000000"/>
          <w:sz w:val="28"/>
        </w:rPr>
        <w:t xml:space="preserve">
Барлығы    Төленбеген шот-фактура </w:t>
      </w:r>
      <w:r>
        <w:br/>
      </w:r>
      <w:r>
        <w:rPr>
          <w:rFonts w:ascii="Times New Roman"/>
          <w:b w:val="false"/>
          <w:i w:val="false"/>
          <w:color w:val="000000"/>
          <w:sz w:val="28"/>
        </w:rPr>
        <w:t xml:space="preserve">
Барлығы    Төлемдер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 Қабылданған міндеттемелер </w:t>
      </w:r>
      <w:r>
        <w:br/>
      </w:r>
      <w:r>
        <w:rPr>
          <w:rFonts w:ascii="Times New Roman"/>
          <w:b w:val="false"/>
          <w:i w:val="false"/>
          <w:color w:val="000000"/>
          <w:sz w:val="28"/>
        </w:rPr>
        <w:t xml:space="preserve">
Барлығы     Орындалмаған міндеттемелер </w:t>
      </w:r>
      <w:r>
        <w:br/>
      </w:r>
      <w:r>
        <w:rPr>
          <w:rFonts w:ascii="Times New Roman"/>
          <w:b w:val="false"/>
          <w:i w:val="false"/>
          <w:color w:val="000000"/>
          <w:sz w:val="28"/>
        </w:rPr>
        <w:t xml:space="preserve">
Барлығы     Шот-фактуралар </w:t>
      </w:r>
      <w:r>
        <w:br/>
      </w:r>
      <w:r>
        <w:rPr>
          <w:rFonts w:ascii="Times New Roman"/>
          <w:b w:val="false"/>
          <w:i w:val="false"/>
          <w:color w:val="000000"/>
          <w:sz w:val="28"/>
        </w:rPr>
        <w:t xml:space="preserve">
Барлығы     Төленбеген шот-фактуралар </w:t>
      </w:r>
      <w:r>
        <w:br/>
      </w:r>
      <w:r>
        <w:rPr>
          <w:rFonts w:ascii="Times New Roman"/>
          <w:b w:val="false"/>
          <w:i w:val="false"/>
          <w:color w:val="000000"/>
          <w:sz w:val="28"/>
        </w:rPr>
        <w:t xml:space="preserve">
Барлығы     Төлемдер </w:t>
      </w:r>
      <w:r>
        <w:br/>
      </w:r>
      <w:r>
        <w:rPr>
          <w:rFonts w:ascii="Times New Roman"/>
          <w:b w:val="false"/>
          <w:i w:val="false"/>
          <w:color w:val="000000"/>
          <w:sz w:val="28"/>
        </w:rPr>
        <w:t xml:space="preserve">
---------------------------------------------------------------------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 - хабарландыру бойынша </w:t>
      </w:r>
      <w:r>
        <w:br/>
      </w:r>
      <w:r>
        <w:rPr>
          <w:rFonts w:ascii="Times New Roman"/>
          <w:b w:val="false"/>
          <w:i w:val="false"/>
          <w:color w:val="000000"/>
          <w:sz w:val="28"/>
        </w:rPr>
        <w:t xml:space="preserve">
** - БСК бойынша </w:t>
      </w:r>
      <w:r>
        <w:br/>
      </w:r>
      <w:r>
        <w:rPr>
          <w:rFonts w:ascii="Times New Roman"/>
          <w:b w:val="false"/>
          <w:i w:val="false"/>
          <w:color w:val="000000"/>
          <w:sz w:val="28"/>
        </w:rPr>
        <w:t xml:space="preserve">
***ММ бойынша </w:t>
      </w:r>
    </w:p>
    <w:bookmarkStart w:name="z1276" w:id="318"/>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73-қосымша    </w:t>
      </w:r>
    </w:p>
    <w:bookmarkEnd w:id="318"/>
    <w:p>
      <w:pPr>
        <w:spacing w:after="0"/>
        <w:ind w:left="0"/>
        <w:jc w:val="both"/>
      </w:pP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
(мемлекеттік мекеменің атауы және коды) </w:t>
      </w:r>
    </w:p>
    <w:p>
      <w:pPr>
        <w:spacing w:after="0"/>
        <w:ind w:left="0"/>
        <w:jc w:val="left"/>
      </w:pPr>
      <w:r>
        <w:rPr>
          <w:rFonts w:ascii="Times New Roman"/>
          <w:b/>
          <w:i w:val="false"/>
          <w:color w:val="000000"/>
        </w:rPr>
        <w:t xml:space="preserve"> Төлеуге берілетін шоттарды тіркеу журналы </w:t>
      </w:r>
    </w:p>
    <w:p>
      <w:pPr>
        <w:spacing w:after="0"/>
        <w:ind w:left="0"/>
        <w:jc w:val="both"/>
      </w:pPr>
      <w:r>
        <w:rPr>
          <w:rFonts w:ascii="Times New Roman"/>
          <w:b w:val="false"/>
          <w:i w:val="false"/>
          <w:color w:val="000000"/>
          <w:sz w:val="28"/>
        </w:rPr>
        <w:t xml:space="preserve">______________ж.басталды </w:t>
      </w:r>
      <w:r>
        <w:br/>
      </w:r>
      <w:r>
        <w:rPr>
          <w:rFonts w:ascii="Times New Roman"/>
          <w:b w:val="false"/>
          <w:i w:val="false"/>
          <w:color w:val="000000"/>
          <w:sz w:val="28"/>
        </w:rPr>
        <w:t xml:space="preserve">
______________ж.аяқталды </w:t>
      </w:r>
    </w:p>
    <w:p>
      <w:pPr>
        <w:spacing w:after="0"/>
        <w:ind w:left="0"/>
        <w:jc w:val="both"/>
      </w:pPr>
      <w:r>
        <w:rPr>
          <w:rFonts w:ascii="Times New Roman"/>
          <w:b w:val="false"/>
          <w:i w:val="false"/>
          <w:color w:val="000000"/>
          <w:sz w:val="28"/>
        </w:rPr>
        <w:t xml:space="preserve">сақтау мерзімі__________ </w:t>
      </w:r>
    </w:p>
    <w:p>
      <w:pPr>
        <w:spacing w:after="0"/>
        <w:ind w:left="0"/>
        <w:jc w:val="both"/>
      </w:pPr>
      <w:r>
        <w:rPr>
          <w:rFonts w:ascii="Times New Roman"/>
          <w:b w:val="false"/>
          <w:i w:val="false"/>
          <w:color w:val="000000"/>
          <w:sz w:val="28"/>
        </w:rPr>
        <w:t xml:space="preserve">Номенклатура бойынша істің N____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жалғасы </w:t>
      </w:r>
    </w:p>
    <w:p>
      <w:pPr>
        <w:spacing w:after="0"/>
        <w:ind w:left="0"/>
        <w:jc w:val="both"/>
      </w:pPr>
      <w:r>
        <w:rPr>
          <w:rFonts w:ascii="Times New Roman"/>
          <w:b w:val="false"/>
          <w:i/>
          <w:color w:val="000000"/>
          <w:sz w:val="28"/>
        </w:rPr>
        <w:t xml:space="preserve">Журналдың барлық парақтары осы үлгі бойынша басылсын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737"/>
        <w:gridCol w:w="2403"/>
        <w:gridCol w:w="2708"/>
        <w:gridCol w:w="1128"/>
        <w:gridCol w:w="976"/>
        <w:gridCol w:w="1166"/>
        <w:gridCol w:w="2270"/>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берілетін шотты тіркеу құны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берілетін шотты қалыптастыру үшін (ұсынылған бастапқы құжаттың атауы, күні, нөмірі) негіздеме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(төлем қандай қаражат есебінен жүзеге асырылады)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шығыстары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алушы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ММ-нің төлеуге берілетін шотты қалыптастырған қызметкерінің аты-жөні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5" w:id="319"/>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74-қосымша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 ___________</w:t>
            </w:r>
            <w:r>
              <w:br/>
            </w:r>
            <w:r>
              <w:rPr>
                <w:rFonts w:ascii="Times New Roman"/>
                <w:b w:val="false"/>
                <w:i w:val="false"/>
                <w:color w:val="000000"/>
                <w:sz w:val="20"/>
              </w:rPr>
              <w:t>
Аумақтық қазынашылық бөлiмшесiне түстi.</w:t>
            </w:r>
            <w:r>
              <w:br/>
            </w:r>
            <w:r>
              <w:rPr>
                <w:rFonts w:ascii="Times New Roman"/>
                <w:b w:val="false"/>
                <w:i w:val="false"/>
                <w:color w:val="000000"/>
                <w:sz w:val="20"/>
              </w:rPr>
              <w:t>
Жауапты орындаушы:</w:t>
            </w:r>
            <w:r>
              <w:br/>
            </w:r>
            <w:r>
              <w:rPr>
                <w:rFonts w:ascii="Times New Roman"/>
                <w:b w:val="false"/>
                <w:i w:val="false"/>
                <w:color w:val="000000"/>
                <w:sz w:val="20"/>
              </w:rPr>
              <w:t>
М.О.</w:t>
            </w:r>
          </w:p>
        </w:tc>
      </w:tr>
    </w:tbl>
    <w:bookmarkStart w:name="z2001" w:id="320"/>
    <w:p>
      <w:pPr>
        <w:spacing w:after="0"/>
        <w:ind w:left="0"/>
        <w:jc w:val="left"/>
      </w:pPr>
      <w:r>
        <w:rPr>
          <w:rFonts w:ascii="Times New Roman"/>
          <w:b/>
          <w:i w:val="false"/>
          <w:color w:val="000000"/>
        </w:rPr>
        <w:t xml:space="preserve"> 
Төлеуге берiлетiн шот № _______</w:t>
      </w:r>
    </w:p>
    <w:bookmarkEnd w:id="32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74-қосымша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Күнi 20__ ж. «___»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814"/>
        <w:gridCol w:w="1109"/>
        <w:gridCol w:w="1381"/>
        <w:gridCol w:w="2596"/>
        <w:gridCol w:w="1420"/>
        <w:gridCol w:w="953"/>
        <w:gridCol w:w="15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қазынашылық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қызметтердiң)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 түсiмдерi</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мәртебесi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0"/>
        <w:gridCol w:w="5460"/>
      </w:tblGrid>
      <w:tr>
        <w:trPr>
          <w:trHeight w:val="30" w:hRule="atLeast"/>
        </w:trPr>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Төлемдi тағайындау</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 таратып жазу:</w:t>
            </w:r>
          </w:p>
        </w:tc>
      </w:tr>
    </w:tbl>
    <w:p>
      <w:pPr>
        <w:spacing w:after="0"/>
        <w:ind w:left="0"/>
        <w:jc w:val="both"/>
      </w:pPr>
      <w:r>
        <w:rPr>
          <w:rFonts w:ascii="Times New Roman"/>
          <w:b w:val="false"/>
          <w:i w:val="false"/>
          <w:color w:val="000000"/>
          <w:sz w:val="28"/>
        </w:rPr>
        <w:t>________________________________   __________________________</w:t>
      </w:r>
      <w:r>
        <w:br/>
      </w:r>
      <w:r>
        <w:rPr>
          <w:rFonts w:ascii="Times New Roman"/>
          <w:b w:val="false"/>
          <w:i w:val="false"/>
          <w:color w:val="000000"/>
          <w:sz w:val="28"/>
        </w:rPr>
        <w:t>
|      | Басшының Т.А.Ә.        | |                          |</w:t>
      </w:r>
      <w:r>
        <w:br/>
      </w:r>
      <w:r>
        <w:rPr>
          <w:rFonts w:ascii="Times New Roman"/>
          <w:b w:val="false"/>
          <w:i w:val="false"/>
          <w:color w:val="000000"/>
          <w:sz w:val="28"/>
        </w:rPr>
        <w:t>
|      | Қолы                   | | 20__ ж. «___» __________ |</w:t>
      </w:r>
      <w:r>
        <w:br/>
      </w:r>
      <w:r>
        <w:rPr>
          <w:rFonts w:ascii="Times New Roman"/>
          <w:b w:val="false"/>
          <w:i w:val="false"/>
          <w:color w:val="000000"/>
          <w:sz w:val="28"/>
        </w:rPr>
        <w:t>
| М.О. |________________________| | қазынашылықтың аумақтық  |</w:t>
      </w:r>
      <w:r>
        <w:br/>
      </w:r>
      <w:r>
        <w:rPr>
          <w:rFonts w:ascii="Times New Roman"/>
          <w:b w:val="false"/>
          <w:i w:val="false"/>
          <w:color w:val="000000"/>
          <w:sz w:val="28"/>
        </w:rPr>
        <w:t>
|      | Бас бухгалтердің Т.А.Ә.| | бөлiмшесi жүргiздi       |</w:t>
      </w:r>
      <w:r>
        <w:br/>
      </w:r>
      <w:r>
        <w:rPr>
          <w:rFonts w:ascii="Times New Roman"/>
          <w:b w:val="false"/>
          <w:i w:val="false"/>
          <w:color w:val="000000"/>
          <w:sz w:val="28"/>
        </w:rPr>
        <w:t>
|      | Қолы                   | | жауапты орындаушы        |</w:t>
      </w:r>
      <w:r>
        <w:br/>
      </w:r>
      <w:r>
        <w:rPr>
          <w:rFonts w:ascii="Times New Roman"/>
          <w:b w:val="false"/>
          <w:i w:val="false"/>
          <w:color w:val="000000"/>
          <w:sz w:val="28"/>
        </w:rPr>
        <w:t>
|_______________________________| | М.О.                     |</w:t>
      </w:r>
      <w:r>
        <w:br/>
      </w:r>
      <w:r>
        <w:rPr>
          <w:rFonts w:ascii="Times New Roman"/>
          <w:b w:val="false"/>
          <w:i w:val="false"/>
          <w:color w:val="000000"/>
          <w:sz w:val="28"/>
        </w:rPr>
        <w:t>
                                  |__________________________|</w:t>
      </w:r>
    </w:p>
    <w:bookmarkStart w:name="z1317" w:id="321"/>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74-1-қосымша      </w:t>
      </w:r>
    </w:p>
    <w:bookmarkEnd w:id="321"/>
    <w:bookmarkStart w:name="z2002" w:id="322"/>
    <w:p>
      <w:pPr>
        <w:spacing w:after="0"/>
        <w:ind w:left="0"/>
        <w:jc w:val="both"/>
      </w:pPr>
      <w:r>
        <w:rPr>
          <w:rFonts w:ascii="Times New Roman"/>
          <w:b w:val="false"/>
          <w:i w:val="false"/>
          <w:color w:val="000000"/>
          <w:sz w:val="28"/>
        </w:rPr>
        <w:t>
Нысан</w:t>
      </w:r>
    </w:p>
    <w:bookmarkEnd w:id="322"/>
    <w:bookmarkStart w:name="z2003" w:id="323"/>
    <w:p>
      <w:pPr>
        <w:spacing w:after="0"/>
        <w:ind w:left="0"/>
        <w:jc w:val="left"/>
      </w:pPr>
      <w:r>
        <w:rPr>
          <w:rFonts w:ascii="Times New Roman"/>
          <w:b/>
          <w:i w:val="false"/>
          <w:color w:val="000000"/>
        </w:rPr>
        <w:t xml:space="preserve"> 
№ төлем шоты</w:t>
      </w:r>
    </w:p>
    <w:bookmarkEnd w:id="3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74-1-қосымша жаңа редакцияда - ҚР Үкіметінің 2011.12.29 </w:t>
      </w:r>
      <w:r>
        <w:rPr>
          <w:rFonts w:ascii="Times New Roman"/>
          <w:b w:val="false"/>
          <w:i w:val="false"/>
          <w:color w:val="00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Күнi 20__ ж. «___»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3168"/>
        <w:gridCol w:w="3467"/>
        <w:gridCol w:w="32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БСК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қызметтердiң) коды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БСК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мәртебесі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 таратып жазу:</w:t>
            </w:r>
          </w:p>
        </w:tc>
      </w:tr>
    </w:tbl>
    <w:p>
      <w:pPr>
        <w:spacing w:after="0"/>
        <w:ind w:left="0"/>
        <w:jc w:val="both"/>
      </w:pPr>
      <w:r>
        <w:rPr>
          <w:rFonts w:ascii="Times New Roman"/>
          <w:b w:val="false"/>
          <w:i w:val="false"/>
          <w:color w:val="000000"/>
          <w:sz w:val="28"/>
        </w:rPr>
        <w:t>Басшының Т.А.Ә. ______________________________</w:t>
      </w:r>
      <w:r>
        <w:br/>
      </w:r>
      <w:r>
        <w:rPr>
          <w:rFonts w:ascii="Times New Roman"/>
          <w:b w:val="false"/>
          <w:i w:val="false"/>
          <w:color w:val="000000"/>
          <w:sz w:val="28"/>
        </w:rPr>
        <w:t>
Бас бухгалтердің Т.А.Ә. 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Үлгi (1-жай, 2-жиынтық зейнетақы, 3-жалақы мен дивидендтердi аудару, 4-әлеум. аударымдар);</w:t>
      </w:r>
      <w:r>
        <w:br/>
      </w:r>
      <w:r>
        <w:rPr>
          <w:rFonts w:ascii="Times New Roman"/>
          <w:b w:val="false"/>
          <w:i w:val="false"/>
          <w:color w:val="000000"/>
          <w:sz w:val="28"/>
        </w:rPr>
        <w:t>
№ хабарландырумен (ЖА) келiсу.</w:t>
      </w:r>
    </w:p>
    <w:bookmarkStart w:name="z876" w:id="324"/>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75-қосымша   </w:t>
      </w:r>
    </w:p>
    <w:bookmarkEnd w:id="324"/>
    <w:p>
      <w:pPr>
        <w:spacing w:after="0"/>
        <w:ind w:left="0"/>
        <w:jc w:val="both"/>
      </w:pPr>
      <w:r>
        <w:rPr>
          <w:rFonts w:ascii="Times New Roman"/>
          <w:b w:val="false"/>
          <w:i w:val="false"/>
          <w:color w:val="ff0000"/>
          <w:sz w:val="28"/>
        </w:rPr>
        <w:t xml:space="preserve">      Ескерту. 75-қосымшаға өзгерту енгізілді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Төлеуге берілетін шоттардың тізілімі</w:t>
      </w:r>
    </w:p>
    <w:p>
      <w:pPr>
        <w:spacing w:after="0"/>
        <w:ind w:left="0"/>
        <w:jc w:val="both"/>
      </w:pPr>
      <w:r>
        <w:rPr>
          <w:rFonts w:ascii="Times New Roman"/>
          <w:b w:val="false"/>
          <w:i w:val="false"/>
          <w:color w:val="000000"/>
          <w:sz w:val="28"/>
        </w:rPr>
        <w:t>Ұсынылу күні____________________________________</w:t>
      </w:r>
      <w:r>
        <w:br/>
      </w:r>
      <w:r>
        <w:rPr>
          <w:rFonts w:ascii="Times New Roman"/>
          <w:b w:val="false"/>
          <w:i w:val="false"/>
          <w:color w:val="000000"/>
          <w:sz w:val="28"/>
        </w:rPr>
        <w:t>
Мемлекеттік мекеменің коды _____________________</w:t>
      </w:r>
      <w:r>
        <w:br/>
      </w:r>
      <w:r>
        <w:rPr>
          <w:rFonts w:ascii="Times New Roman"/>
          <w:b w:val="false"/>
          <w:i w:val="false"/>
          <w:color w:val="000000"/>
          <w:sz w:val="28"/>
        </w:rPr>
        <w:t>
Мемлекеттік мекеменің атауы:____________________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610"/>
        <w:gridCol w:w="1433"/>
        <w:gridCol w:w="2829"/>
        <w:gridCol w:w="1984"/>
        <w:gridCol w:w="2279"/>
        <w:gridCol w:w="2043"/>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шоты</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тағайындалуы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мекеменің басшысы ______________ ________________</w:t>
      </w:r>
      <w:r>
        <w:br/>
      </w:r>
      <w:r>
        <w:rPr>
          <w:rFonts w:ascii="Times New Roman"/>
          <w:b w:val="false"/>
          <w:i w:val="false"/>
          <w:color w:val="000000"/>
          <w:sz w:val="28"/>
        </w:rPr>
        <w:t>
                                      (аты-жөні)        (қолы)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Мемлекеттік мекеменің бас бухгалтері ____________ 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*Осы ашық жолды аумақтық қазынашылық бөлімшесінің жауапты атқарушысы толтырады.</w:t>
      </w:r>
    </w:p>
    <w:bookmarkStart w:name="z1220" w:id="325"/>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76-қосымша       </w:t>
      </w:r>
    </w:p>
    <w:bookmarkEnd w:id="325"/>
    <w:p>
      <w:pPr>
        <w:spacing w:after="0"/>
        <w:ind w:left="0"/>
        <w:jc w:val="both"/>
      </w:pPr>
      <w:r>
        <w:rPr>
          <w:rFonts w:ascii="Times New Roman"/>
          <w:b w:val="false"/>
          <w:i w:val="false"/>
          <w:color w:val="000000"/>
          <w:sz w:val="28"/>
        </w:rPr>
        <w:t xml:space="preserve">5-15-нысан     </w:t>
      </w:r>
      <w:r>
        <w:br/>
      </w:r>
      <w:r>
        <w:rPr>
          <w:rFonts w:ascii="Times New Roman"/>
          <w:b w:val="false"/>
          <w:i w:val="false"/>
          <w:color w:val="000000"/>
          <w:sz w:val="28"/>
        </w:rPr>
        <w:t>
Есеп жүргiзiлдi ____</w:t>
      </w:r>
      <w:r>
        <w:br/>
      </w:r>
      <w:r>
        <w:rPr>
          <w:rFonts w:ascii="Times New Roman"/>
          <w:b w:val="false"/>
          <w:i w:val="false"/>
          <w:color w:val="000000"/>
          <w:sz w:val="28"/>
        </w:rPr>
        <w:t xml:space="preserve">
X-тен ___ бет   </w:t>
      </w:r>
    </w:p>
    <w:bookmarkStart w:name="z2004" w:id="326"/>
    <w:p>
      <w:pPr>
        <w:spacing w:after="0"/>
        <w:ind w:left="0"/>
        <w:jc w:val="left"/>
      </w:pPr>
      <w:r>
        <w:rPr>
          <w:rFonts w:ascii="Times New Roman"/>
          <w:b/>
          <w:i w:val="false"/>
          <w:color w:val="000000"/>
        </w:rPr>
        <w:t xml:space="preserve"> 
Мемлекеттiк мекеменiң/квазимемлекеттiк сектор субъектiсiнiң</w:t>
      </w:r>
      <w:r>
        <w:br/>
      </w:r>
      <w:r>
        <w:rPr>
          <w:rFonts w:ascii="Times New Roman"/>
          <w:b/>
          <w:i w:val="false"/>
          <w:color w:val="000000"/>
        </w:rPr>
        <w:t>
жүргiзiлген төлемдерi бойынша күн сайынғы үзiндi</w:t>
      </w:r>
    </w:p>
    <w:bookmarkEnd w:id="326"/>
    <w:p>
      <w:pPr>
        <w:spacing w:after="0"/>
        <w:ind w:left="0"/>
        <w:jc w:val="both"/>
      </w:pPr>
      <w:r>
        <w:rPr>
          <w:rFonts w:ascii="Times New Roman"/>
          <w:b w:val="false"/>
          <w:i w:val="false"/>
          <w:color w:val="ff0000"/>
          <w:sz w:val="28"/>
        </w:rPr>
        <w:t xml:space="preserve">      Ескерту. 76-қосымша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Өңір: _______________________________________________________________</w:t>
      </w:r>
      <w:r>
        <w:br/>
      </w:r>
      <w:r>
        <w:rPr>
          <w:rFonts w:ascii="Times New Roman"/>
          <w:b w:val="false"/>
          <w:i w:val="false"/>
          <w:color w:val="000000"/>
          <w:sz w:val="28"/>
        </w:rPr>
        <w:t>
Бюджет түрі: ________________________________________________________</w:t>
      </w:r>
      <w:r>
        <w:br/>
      </w:r>
      <w:r>
        <w:rPr>
          <w:rFonts w:ascii="Times New Roman"/>
          <w:b w:val="false"/>
          <w:i w:val="false"/>
          <w:color w:val="000000"/>
          <w:sz w:val="28"/>
        </w:rPr>
        <w:t>
Қаржыландыру көзі: __________________________________________________</w:t>
      </w:r>
      <w:r>
        <w:br/>
      </w:r>
      <w:r>
        <w:rPr>
          <w:rFonts w:ascii="Times New Roman"/>
          <w:b w:val="false"/>
          <w:i w:val="false"/>
          <w:color w:val="000000"/>
          <w:sz w:val="28"/>
        </w:rPr>
        <w:t>
Мемлекеттік мекеменің/КСС коды: _____________________________________</w:t>
      </w:r>
      <w:r>
        <w:br/>
      </w:r>
      <w:r>
        <w:rPr>
          <w:rFonts w:ascii="Times New Roman"/>
          <w:b w:val="false"/>
          <w:i w:val="false"/>
          <w:color w:val="000000"/>
          <w:sz w:val="28"/>
        </w:rPr>
        <w:t>
Мемлекеттік мекеменің/КСС атауы: ____________________________________</w:t>
      </w:r>
      <w:r>
        <w:br/>
      </w:r>
      <w:r>
        <w:rPr>
          <w:rFonts w:ascii="Times New Roman"/>
          <w:b w:val="false"/>
          <w:i w:val="false"/>
          <w:color w:val="000000"/>
          <w:sz w:val="28"/>
        </w:rPr>
        <w:t>
Ерекшелігі: _________________________________________________________</w:t>
      </w:r>
      <w:r>
        <w:br/>
      </w:r>
      <w:r>
        <w:rPr>
          <w:rFonts w:ascii="Times New Roman"/>
          <w:b w:val="false"/>
          <w:i w:val="false"/>
          <w:color w:val="000000"/>
          <w:sz w:val="28"/>
        </w:rPr>
        <w:t>
Кезең: ______________________________________________________________</w:t>
      </w:r>
      <w:r>
        <w:br/>
      </w:r>
      <w:r>
        <w:rPr>
          <w:rFonts w:ascii="Times New Roman"/>
          <w:b w:val="false"/>
          <w:i w:val="false"/>
          <w:color w:val="000000"/>
          <w:sz w:val="28"/>
        </w:rPr>
        <w:t>
Өлшем бірлігі: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073"/>
        <w:gridCol w:w="1073"/>
        <w:gridCol w:w="849"/>
        <w:gridCol w:w="1563"/>
        <w:gridCol w:w="1604"/>
        <w:gridCol w:w="1971"/>
        <w:gridCol w:w="1175"/>
        <w:gridCol w:w="1012"/>
        <w:gridCol w:w="829"/>
        <w:gridCol w:w="1708"/>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күнi</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шотының нөмiрi/төлем тапсырмасының №</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Мекеме/Бағдарлама/Кiшi бағдарлама/Ерекшелiк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БСК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Шотының ЖСК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 _____________________</w:t>
      </w:r>
      <w:r>
        <w:br/>
      </w:r>
      <w:r>
        <w:rPr>
          <w:rFonts w:ascii="Times New Roman"/>
          <w:b w:val="false"/>
          <w:i w:val="false"/>
          <w:color w:val="000000"/>
          <w:sz w:val="28"/>
        </w:rPr>
        <w:t>
                         (қолы)</w:t>
      </w:r>
      <w:r>
        <w:br/>
      </w:r>
      <w:r>
        <w:rPr>
          <w:rFonts w:ascii="Times New Roman"/>
          <w:b w:val="false"/>
          <w:i w:val="false"/>
          <w:color w:val="000000"/>
          <w:sz w:val="28"/>
        </w:rPr>
        <w:t>
М.О.</w:t>
      </w:r>
    </w:p>
    <w:bookmarkStart w:name="z1280" w:id="327"/>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77-қосымша       </w:t>
      </w:r>
    </w:p>
    <w:bookmarkEnd w:id="327"/>
    <w:bookmarkStart w:name="z2005" w:id="328"/>
    <w:p>
      <w:pPr>
        <w:spacing w:after="0"/>
        <w:ind w:left="0"/>
        <w:jc w:val="left"/>
      </w:pPr>
      <w:r>
        <w:rPr>
          <w:rFonts w:ascii="Times New Roman"/>
          <w:b/>
          <w:i w:val="false"/>
          <w:color w:val="000000"/>
        </w:rPr>
        <w:t xml:space="preserve"> 
Жеке тұлғаның жинақ шотының шарты</w:t>
      </w:r>
    </w:p>
    <w:bookmarkEnd w:id="328"/>
    <w:p>
      <w:pPr>
        <w:spacing w:after="0"/>
        <w:ind w:left="0"/>
        <w:jc w:val="both"/>
      </w:pPr>
      <w:r>
        <w:rPr>
          <w:rFonts w:ascii="Times New Roman"/>
          <w:b w:val="false"/>
          <w:i w:val="false"/>
          <w:color w:val="ff0000"/>
          <w:sz w:val="28"/>
        </w:rPr>
        <w:t xml:space="preserve">      Ескерту. 77-қосымша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20__ ж. «___» ____________                 __________________________</w:t>
      </w:r>
      <w:r>
        <w:br/>
      </w:r>
      <w:r>
        <w:rPr>
          <w:rFonts w:ascii="Times New Roman"/>
          <w:b w:val="false"/>
          <w:i w:val="false"/>
          <w:color w:val="000000"/>
          <w:sz w:val="28"/>
        </w:rPr>
        <w:t>
                                                    қала/ауыл</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 Бұдан әрi «Банк» деп аталатын, Жарғы және 20__ ж.</w:t>
      </w:r>
      <w:r>
        <w:br/>
      </w:r>
      <w:r>
        <w:rPr>
          <w:rFonts w:ascii="Times New Roman"/>
          <w:b w:val="false"/>
          <w:i w:val="false"/>
          <w:color w:val="000000"/>
          <w:sz w:val="28"/>
        </w:rPr>
        <w:t>
«___» ____________ № _______________ сенiмхат негiзiнде әрекет ететiн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филиалының немесе банктiк операциялардың жекелеген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түрлерiн жүзеге асыратын ұйымдардың атауы)</w:t>
      </w:r>
      <w:r>
        <w:br/>
      </w:r>
      <w:r>
        <w:rPr>
          <w:rFonts w:ascii="Times New Roman"/>
          <w:b w:val="false"/>
          <w:i w:val="false"/>
          <w:color w:val="000000"/>
          <w:sz w:val="28"/>
        </w:rPr>
        <w:t>
______ атынан бiр тараптан, және бұдан әрi «Алушы» деп аталатын, мына</w:t>
      </w:r>
      <w:r>
        <w:br/>
      </w:r>
      <w:r>
        <w:rPr>
          <w:rFonts w:ascii="Times New Roman"/>
          <w:b w:val="false"/>
          <w:i w:val="false"/>
          <w:color w:val="000000"/>
          <w:sz w:val="28"/>
        </w:rPr>
        <w:t>
мекенжай бойынша: ___________________________________________ тұратын</w:t>
      </w:r>
      <w:r>
        <w:br/>
      </w:r>
      <w:r>
        <w:rPr>
          <w:rFonts w:ascii="Times New Roman"/>
          <w:b w:val="false"/>
          <w:i w:val="false"/>
          <w:color w:val="000000"/>
          <w:sz w:val="28"/>
        </w:rPr>
        <w:t>
___________________________________________________ азамат(ша) екiншi</w:t>
      </w:r>
      <w:r>
        <w:br/>
      </w:r>
      <w:r>
        <w:rPr>
          <w:rFonts w:ascii="Times New Roman"/>
          <w:b w:val="false"/>
          <w:i w:val="false"/>
          <w:color w:val="000000"/>
          <w:sz w:val="28"/>
        </w:rPr>
        <w:t>
тараптан, бұдан әрi «Тараптар» деп аталатындар мына төмендегiлер</w:t>
      </w:r>
      <w:r>
        <w:br/>
      </w:r>
      <w:r>
        <w:rPr>
          <w:rFonts w:ascii="Times New Roman"/>
          <w:b w:val="false"/>
          <w:i w:val="false"/>
          <w:color w:val="000000"/>
          <w:sz w:val="28"/>
        </w:rPr>
        <w:t>
туралы осы жеке тұлғаның жинақ ақшасының шотының шартын (бұдан әрi -</w:t>
      </w:r>
      <w:r>
        <w:br/>
      </w:r>
      <w:r>
        <w:rPr>
          <w:rFonts w:ascii="Times New Roman"/>
          <w:b w:val="false"/>
          <w:i w:val="false"/>
          <w:color w:val="000000"/>
          <w:sz w:val="28"/>
        </w:rPr>
        <w:t>
Шарт) жасасты:</w:t>
      </w:r>
    </w:p>
    <w:bookmarkStart w:name="z2006" w:id="329"/>
    <w:p>
      <w:pPr>
        <w:spacing w:after="0"/>
        <w:ind w:left="0"/>
        <w:jc w:val="left"/>
      </w:pPr>
      <w:r>
        <w:rPr>
          <w:rFonts w:ascii="Times New Roman"/>
          <w:b/>
          <w:i w:val="false"/>
          <w:color w:val="000000"/>
        </w:rPr>
        <w:t xml:space="preserve"> 
1. Шарттың мәнi</w:t>
      </w:r>
    </w:p>
    <w:bookmarkEnd w:id="329"/>
    <w:bookmarkStart w:name="z2007" w:id="330"/>
    <w:p>
      <w:pPr>
        <w:spacing w:after="0"/>
        <w:ind w:left="0"/>
        <w:jc w:val="both"/>
      </w:pPr>
      <w:r>
        <w:rPr>
          <w:rFonts w:ascii="Times New Roman"/>
          <w:b w:val="false"/>
          <w:i w:val="false"/>
          <w:color w:val="000000"/>
          <w:sz w:val="28"/>
        </w:rPr>
        <w:t>
      1.1. Банк Шартта көзделген талаптарда Алушының атына жинақ шотын ашады және оған қызмет көрсетудi жүргiзедi.</w:t>
      </w:r>
      <w:r>
        <w:br/>
      </w:r>
      <w:r>
        <w:rPr>
          <w:rFonts w:ascii="Times New Roman"/>
          <w:b w:val="false"/>
          <w:i w:val="false"/>
          <w:color w:val="000000"/>
          <w:sz w:val="28"/>
        </w:rPr>
        <w:t>
</w:t>
      </w:r>
      <w:r>
        <w:rPr>
          <w:rFonts w:ascii="Times New Roman"/>
          <w:b w:val="false"/>
          <w:i w:val="false"/>
          <w:color w:val="000000"/>
          <w:sz w:val="28"/>
        </w:rPr>
        <w:t>
      1.2. Сыйақыны есептеу Қазақстан Республикасының заңнамасына және Банктiң қолданыстағы тарифiне сәйкес «талап етуге дейiн» жылдық пайыздық мөлшерлемесі бойынша ай сайын жүргiзiледi.</w:t>
      </w:r>
    </w:p>
    <w:bookmarkEnd w:id="330"/>
    <w:bookmarkStart w:name="z2009" w:id="331"/>
    <w:p>
      <w:pPr>
        <w:spacing w:after="0"/>
        <w:ind w:left="0"/>
        <w:jc w:val="left"/>
      </w:pPr>
      <w:r>
        <w:rPr>
          <w:rFonts w:ascii="Times New Roman"/>
          <w:b/>
          <w:i w:val="false"/>
          <w:color w:val="000000"/>
        </w:rPr>
        <w:t xml:space="preserve"> 
2. Банктiң құқықтары мен мiндеттерi</w:t>
      </w:r>
    </w:p>
    <w:bookmarkEnd w:id="331"/>
    <w:bookmarkStart w:name="z2010" w:id="332"/>
    <w:p>
      <w:pPr>
        <w:spacing w:after="0"/>
        <w:ind w:left="0"/>
        <w:jc w:val="both"/>
      </w:pPr>
      <w:r>
        <w:rPr>
          <w:rFonts w:ascii="Times New Roman"/>
          <w:b w:val="false"/>
          <w:i w:val="false"/>
          <w:color w:val="000000"/>
          <w:sz w:val="28"/>
        </w:rPr>
        <w:t>
      2.1. Банк:</w:t>
      </w:r>
      <w:r>
        <w:br/>
      </w:r>
      <w:r>
        <w:rPr>
          <w:rFonts w:ascii="Times New Roman"/>
          <w:b w:val="false"/>
          <w:i w:val="false"/>
          <w:color w:val="000000"/>
          <w:sz w:val="28"/>
        </w:rPr>
        <w:t>
</w:t>
      </w:r>
      <w:r>
        <w:rPr>
          <w:rFonts w:ascii="Times New Roman"/>
          <w:b w:val="false"/>
          <w:i w:val="false"/>
          <w:color w:val="000000"/>
          <w:sz w:val="28"/>
        </w:rPr>
        <w:t>
      2.1.1. Қазақстан Республикасы Ұлттық Банкi басқармасының 2000 жылғы 2 маусымдағы № 266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банктерiндегi клиенттiң банктiк шоттарын ашу, жүргiзу және жабу тәртiбi туралы нұсқаулықта және Банктің қағидаларында белгiленген өтiнiштер мен және құжаттар пакетi негiзiнде Алушыға № _______________ жинақ шотын ашуға.</w:t>
      </w:r>
      <w:r>
        <w:br/>
      </w:r>
      <w:r>
        <w:rPr>
          <w:rFonts w:ascii="Times New Roman"/>
          <w:b w:val="false"/>
          <w:i w:val="false"/>
          <w:color w:val="000000"/>
          <w:sz w:val="28"/>
        </w:rPr>
        <w:t>
</w:t>
      </w:r>
      <w:r>
        <w:rPr>
          <w:rFonts w:ascii="Times New Roman"/>
          <w:b w:val="false"/>
          <w:i w:val="false"/>
          <w:color w:val="000000"/>
          <w:sz w:val="28"/>
        </w:rPr>
        <w:t>
      2.1.2. Банкке ақша түскен күннен кейiнгi банктiк күннен кешiктiрмей Алушының пайдасына түсетiн ақшаны жинақ шотына толық көлемде есептеуге.</w:t>
      </w:r>
      <w:r>
        <w:br/>
      </w:r>
      <w:r>
        <w:rPr>
          <w:rFonts w:ascii="Times New Roman"/>
          <w:b w:val="false"/>
          <w:i w:val="false"/>
          <w:color w:val="000000"/>
          <w:sz w:val="28"/>
        </w:rPr>
        <w:t>
</w:t>
      </w:r>
      <w:r>
        <w:rPr>
          <w:rFonts w:ascii="Times New Roman"/>
          <w:b w:val="false"/>
          <w:i w:val="false"/>
          <w:color w:val="000000"/>
          <w:sz w:val="28"/>
        </w:rPr>
        <w:t>
      2.1.3. Алушының шотындағы ақшаны сақтауды, оның болуын және есепке алынуын қамтамасыз етуге.</w:t>
      </w:r>
      <w:r>
        <w:br/>
      </w:r>
      <w:r>
        <w:rPr>
          <w:rFonts w:ascii="Times New Roman"/>
          <w:b w:val="false"/>
          <w:i w:val="false"/>
          <w:color w:val="000000"/>
          <w:sz w:val="28"/>
        </w:rPr>
        <w:t>
</w:t>
      </w:r>
      <w:r>
        <w:rPr>
          <w:rFonts w:ascii="Times New Roman"/>
          <w:b w:val="false"/>
          <w:i w:val="false"/>
          <w:color w:val="000000"/>
          <w:sz w:val="28"/>
        </w:rPr>
        <w:t>
      2.1.4. Қазақстан Республикасының заңнамасында көзделген жағдайларда ғана Алушының келiсiмiнсiз үшiншi тұлғаға шоттар бойынша анықтама беруге.</w:t>
      </w:r>
      <w:r>
        <w:br/>
      </w:r>
      <w:r>
        <w:rPr>
          <w:rFonts w:ascii="Times New Roman"/>
          <w:b w:val="false"/>
          <w:i w:val="false"/>
          <w:color w:val="000000"/>
          <w:sz w:val="28"/>
        </w:rPr>
        <w:t>
</w:t>
      </w:r>
      <w:r>
        <w:rPr>
          <w:rFonts w:ascii="Times New Roman"/>
          <w:b w:val="false"/>
          <w:i w:val="false"/>
          <w:color w:val="000000"/>
          <w:sz w:val="28"/>
        </w:rPr>
        <w:t>
      2.1.5. Алушының өзi қолма-қол және қолма-қол емес нысанда енгiзетiн ақшаны жинақ ақша шотына есептеуге (аударуға).</w:t>
      </w:r>
      <w:r>
        <w:br/>
      </w:r>
      <w:r>
        <w:rPr>
          <w:rFonts w:ascii="Times New Roman"/>
          <w:b w:val="false"/>
          <w:i w:val="false"/>
          <w:color w:val="000000"/>
          <w:sz w:val="28"/>
        </w:rPr>
        <w:t>
</w:t>
      </w:r>
      <w:r>
        <w:rPr>
          <w:rFonts w:ascii="Times New Roman"/>
          <w:b w:val="false"/>
          <w:i w:val="false"/>
          <w:color w:val="000000"/>
          <w:sz w:val="28"/>
        </w:rPr>
        <w:t>
      2.1.6. Алушының шотындағы барлық операцияларды оның жеке басын, ақша салым кiтапшасын және қолының сәйкестiгiн куәландыратын құжаты, сондай-ақ өтiнiш болған кезде жүзеге асыруға. Жоғарыда көрсетiлген құжаттары болмаса және қолы сәйкес келмесе, оның шотында операциялар жүргiзiлмейдi.</w:t>
      </w:r>
      <w:r>
        <w:br/>
      </w:r>
      <w:r>
        <w:rPr>
          <w:rFonts w:ascii="Times New Roman"/>
          <w:b w:val="false"/>
          <w:i w:val="false"/>
          <w:color w:val="000000"/>
          <w:sz w:val="28"/>
        </w:rPr>
        <w:t>
</w:t>
      </w:r>
      <w:r>
        <w:rPr>
          <w:rFonts w:ascii="Times New Roman"/>
          <w:b w:val="false"/>
          <w:i w:val="false"/>
          <w:color w:val="000000"/>
          <w:sz w:val="28"/>
        </w:rPr>
        <w:t>
      2.1.7. Алушыға жеке сәйкестендiру кодын беруге.</w:t>
      </w:r>
      <w:r>
        <w:br/>
      </w:r>
      <w:r>
        <w:rPr>
          <w:rFonts w:ascii="Times New Roman"/>
          <w:b w:val="false"/>
          <w:i w:val="false"/>
          <w:color w:val="000000"/>
          <w:sz w:val="28"/>
        </w:rPr>
        <w:t>
</w:t>
      </w:r>
      <w:r>
        <w:rPr>
          <w:rFonts w:ascii="Times New Roman"/>
          <w:b w:val="false"/>
          <w:i w:val="false"/>
          <w:color w:val="000000"/>
          <w:sz w:val="28"/>
        </w:rPr>
        <w:t>
      2.1.8. Алушының жинақ ақша шотындағы ақша қалдығына әр айдың «___» күнi жылдық ___ % есеп айырысудан (талап етуге дейiн салымдар бойынша жинақ шотына ақша есептеген кезден әрекет ететiн Банк тарифiнен төмен емес) сыйақы аударуға.</w:t>
      </w:r>
      <w:r>
        <w:br/>
      </w:r>
      <w:r>
        <w:rPr>
          <w:rFonts w:ascii="Times New Roman"/>
          <w:b w:val="false"/>
          <w:i w:val="false"/>
          <w:color w:val="000000"/>
          <w:sz w:val="28"/>
        </w:rPr>
        <w:t>
</w:t>
      </w:r>
      <w:r>
        <w:rPr>
          <w:rFonts w:ascii="Times New Roman"/>
          <w:b w:val="false"/>
          <w:i w:val="false"/>
          <w:color w:val="000000"/>
          <w:sz w:val="28"/>
        </w:rPr>
        <w:t>
      2.1.9. Сыйақы алмай, Алушының салымдары бойынша жинақ ақша шотына жалақы, стипендия және басқа да ақша төлемдерiн қабылдауды, есептеудi және төлеудi жүзеге асыруға мiндеттi.</w:t>
      </w:r>
      <w:r>
        <w:br/>
      </w:r>
      <w:r>
        <w:rPr>
          <w:rFonts w:ascii="Times New Roman"/>
          <w:b w:val="false"/>
          <w:i w:val="false"/>
          <w:color w:val="000000"/>
          <w:sz w:val="28"/>
        </w:rPr>
        <w:t>
</w:t>
      </w:r>
      <w:r>
        <w:rPr>
          <w:rFonts w:ascii="Times New Roman"/>
          <w:b w:val="false"/>
          <w:i w:val="false"/>
          <w:color w:val="000000"/>
          <w:sz w:val="28"/>
        </w:rPr>
        <w:t>
      2.2. Банк:</w:t>
      </w:r>
      <w:r>
        <w:br/>
      </w:r>
      <w:r>
        <w:rPr>
          <w:rFonts w:ascii="Times New Roman"/>
          <w:b w:val="false"/>
          <w:i w:val="false"/>
          <w:color w:val="000000"/>
          <w:sz w:val="28"/>
        </w:rPr>
        <w:t>
</w:t>
      </w:r>
      <w:r>
        <w:rPr>
          <w:rFonts w:ascii="Times New Roman"/>
          <w:b w:val="false"/>
          <w:i w:val="false"/>
          <w:color w:val="000000"/>
          <w:sz w:val="28"/>
        </w:rPr>
        <w:t>
      2.2.1. Алушының нұсқауын орындаудан, егер мұндай нұсқау және ол бойынша ұсынылатын құжаттар Қазақстан Республикасы заңнамасының талаптарына қайшы келсе бас тартуға.</w:t>
      </w:r>
      <w:r>
        <w:br/>
      </w:r>
      <w:r>
        <w:rPr>
          <w:rFonts w:ascii="Times New Roman"/>
          <w:b w:val="false"/>
          <w:i w:val="false"/>
          <w:color w:val="000000"/>
          <w:sz w:val="28"/>
        </w:rPr>
        <w:t>
</w:t>
      </w:r>
      <w:r>
        <w:rPr>
          <w:rFonts w:ascii="Times New Roman"/>
          <w:b w:val="false"/>
          <w:i w:val="false"/>
          <w:color w:val="000000"/>
          <w:sz w:val="28"/>
        </w:rPr>
        <w:t>
      2.2.2. Алушының салымдары бойынша жинақ шотынан қолма-қол ақша беру үшін негіз болып табылатын барлық қажетті құжаттарды талап етуге құқылы.</w:t>
      </w:r>
    </w:p>
    <w:bookmarkEnd w:id="332"/>
    <w:bookmarkStart w:name="z2023" w:id="333"/>
    <w:p>
      <w:pPr>
        <w:spacing w:after="0"/>
        <w:ind w:left="0"/>
        <w:jc w:val="left"/>
      </w:pPr>
      <w:r>
        <w:rPr>
          <w:rFonts w:ascii="Times New Roman"/>
          <w:b/>
          <w:i w:val="false"/>
          <w:color w:val="000000"/>
        </w:rPr>
        <w:t xml:space="preserve"> 
3. Алушының құқықтары мен мiндеттерi</w:t>
      </w:r>
    </w:p>
    <w:bookmarkEnd w:id="333"/>
    <w:bookmarkStart w:name="z2024" w:id="334"/>
    <w:p>
      <w:pPr>
        <w:spacing w:after="0"/>
        <w:ind w:left="0"/>
        <w:jc w:val="both"/>
      </w:pPr>
      <w:r>
        <w:rPr>
          <w:rFonts w:ascii="Times New Roman"/>
          <w:b w:val="false"/>
          <w:i w:val="false"/>
          <w:color w:val="000000"/>
          <w:sz w:val="28"/>
        </w:rPr>
        <w:t>
      3.1. Алушы:</w:t>
      </w:r>
      <w:r>
        <w:br/>
      </w:r>
      <w:r>
        <w:rPr>
          <w:rFonts w:ascii="Times New Roman"/>
          <w:b w:val="false"/>
          <w:i w:val="false"/>
          <w:color w:val="000000"/>
          <w:sz w:val="28"/>
        </w:rPr>
        <w:t>
</w:t>
      </w:r>
      <w:r>
        <w:rPr>
          <w:rFonts w:ascii="Times New Roman"/>
          <w:b w:val="false"/>
          <w:i w:val="false"/>
          <w:color w:val="000000"/>
          <w:sz w:val="28"/>
        </w:rPr>
        <w:t>
      3.1.1. Салымды, өзiнiң жинақ шотының жай-күйi туралы ақпарат алған кезде оның жеке басын куәландыратын құжатты, ақша салымы кiтапшасын ұсынуға және арнайы бланкiде өзiнiң қолын сәйкестендiруге.</w:t>
      </w:r>
      <w:r>
        <w:br/>
      </w:r>
      <w:r>
        <w:rPr>
          <w:rFonts w:ascii="Times New Roman"/>
          <w:b w:val="false"/>
          <w:i w:val="false"/>
          <w:color w:val="000000"/>
          <w:sz w:val="28"/>
        </w:rPr>
        <w:t>
</w:t>
      </w:r>
      <w:r>
        <w:rPr>
          <w:rFonts w:ascii="Times New Roman"/>
          <w:b w:val="false"/>
          <w:i w:val="false"/>
          <w:color w:val="000000"/>
          <w:sz w:val="28"/>
        </w:rPr>
        <w:t>
      3.1.2. Оның жеке басын куәландыратын құжаттары жоғалған жағдайда ол туралы Банкке хабарлауға және уәкiлеттi орган берген Алушының жеке басын куәландыратын құжатты ұсынуға.</w:t>
      </w:r>
      <w:r>
        <w:br/>
      </w:r>
      <w:r>
        <w:rPr>
          <w:rFonts w:ascii="Times New Roman"/>
          <w:b w:val="false"/>
          <w:i w:val="false"/>
          <w:color w:val="000000"/>
          <w:sz w:val="28"/>
        </w:rPr>
        <w:t>
</w:t>
      </w:r>
      <w:r>
        <w:rPr>
          <w:rFonts w:ascii="Times New Roman"/>
          <w:b w:val="false"/>
          <w:i w:val="false"/>
          <w:color w:val="000000"/>
          <w:sz w:val="28"/>
        </w:rPr>
        <w:t>
      3.1.3. Алушының тегi, аты және әкесiнiң аты, сондай-ақ жеке басын куәландыратын құжаттары өзгергені туралы хабарлауға мiндеттi.</w:t>
      </w:r>
      <w:r>
        <w:br/>
      </w:r>
      <w:r>
        <w:rPr>
          <w:rFonts w:ascii="Times New Roman"/>
          <w:b w:val="false"/>
          <w:i w:val="false"/>
          <w:color w:val="000000"/>
          <w:sz w:val="28"/>
        </w:rPr>
        <w:t>
</w:t>
      </w:r>
      <w:r>
        <w:rPr>
          <w:rFonts w:ascii="Times New Roman"/>
          <w:b w:val="false"/>
          <w:i w:val="false"/>
          <w:color w:val="000000"/>
          <w:sz w:val="28"/>
        </w:rPr>
        <w:t>
      3.2. Алушы:</w:t>
      </w:r>
      <w:r>
        <w:br/>
      </w:r>
      <w:r>
        <w:rPr>
          <w:rFonts w:ascii="Times New Roman"/>
          <w:b w:val="false"/>
          <w:i w:val="false"/>
          <w:color w:val="000000"/>
          <w:sz w:val="28"/>
        </w:rPr>
        <w:t>
</w:t>
      </w:r>
      <w:r>
        <w:rPr>
          <w:rFonts w:ascii="Times New Roman"/>
          <w:b w:val="false"/>
          <w:i w:val="false"/>
          <w:color w:val="000000"/>
          <w:sz w:val="28"/>
        </w:rPr>
        <w:t>
      3.2.1. Жинақ шотындағы ақша сомасының ағымдағы қалдығы шегiндегi қолма-қол ақша сомасын алуға.</w:t>
      </w:r>
      <w:r>
        <w:br/>
      </w:r>
      <w:r>
        <w:rPr>
          <w:rFonts w:ascii="Times New Roman"/>
          <w:b w:val="false"/>
          <w:i w:val="false"/>
          <w:color w:val="000000"/>
          <w:sz w:val="28"/>
        </w:rPr>
        <w:t>
</w:t>
      </w:r>
      <w:r>
        <w:rPr>
          <w:rFonts w:ascii="Times New Roman"/>
          <w:b w:val="false"/>
          <w:i w:val="false"/>
          <w:color w:val="000000"/>
          <w:sz w:val="28"/>
        </w:rPr>
        <w:t>
      3.2.2. Қазақстан Республикасы заңнамасының талаптарына сәйкес шоттағы ақшаны өсиетке қалдыруға, сондай-ақ басқа адамға шоттағы ақшаны иелену құқығын беруге.</w:t>
      </w:r>
      <w:r>
        <w:br/>
      </w:r>
      <w:r>
        <w:rPr>
          <w:rFonts w:ascii="Times New Roman"/>
          <w:b w:val="false"/>
          <w:i w:val="false"/>
          <w:color w:val="000000"/>
          <w:sz w:val="28"/>
        </w:rPr>
        <w:t>
</w:t>
      </w:r>
      <w:r>
        <w:rPr>
          <w:rFonts w:ascii="Times New Roman"/>
          <w:b w:val="false"/>
          <w:i w:val="false"/>
          <w:color w:val="000000"/>
          <w:sz w:val="28"/>
        </w:rPr>
        <w:t>
      3.2.3. Қолма-қол және қолма-қол емес нысанда (аударумен) шоттағы ақша сомасын толтыруға құқылы.</w:t>
      </w:r>
    </w:p>
    <w:bookmarkEnd w:id="334"/>
    <w:bookmarkStart w:name="z2032" w:id="335"/>
    <w:p>
      <w:pPr>
        <w:spacing w:after="0"/>
        <w:ind w:left="0"/>
        <w:jc w:val="left"/>
      </w:pPr>
      <w:r>
        <w:rPr>
          <w:rFonts w:ascii="Times New Roman"/>
          <w:b/>
          <w:i w:val="false"/>
          <w:color w:val="000000"/>
        </w:rPr>
        <w:t xml:space="preserve"> 
4. Тараптардың жауапкершiлiгi</w:t>
      </w:r>
    </w:p>
    <w:bookmarkEnd w:id="335"/>
    <w:bookmarkStart w:name="z2033" w:id="336"/>
    <w:p>
      <w:pPr>
        <w:spacing w:after="0"/>
        <w:ind w:left="0"/>
        <w:jc w:val="both"/>
      </w:pPr>
      <w:r>
        <w:rPr>
          <w:rFonts w:ascii="Times New Roman"/>
          <w:b w:val="false"/>
          <w:i w:val="false"/>
          <w:color w:val="000000"/>
          <w:sz w:val="28"/>
        </w:rPr>
        <w:t>
      4.1. Банкпен оның қызметкерлерiне қызмет көрсету жөнiнде Шарт жасасқан жұмыс берушi аударған ақшаны уақытылы есептемегенi үшiн Алушының жинақ шотына Банк Алушының пайдасына уақтылы есептемеген соманың _____ %-ы есебiмен мерзiмi өткен әрбiр күн үшiн айыппұл төлейдi.</w:t>
      </w:r>
      <w:r>
        <w:br/>
      </w:r>
      <w:r>
        <w:rPr>
          <w:rFonts w:ascii="Times New Roman"/>
          <w:b w:val="false"/>
          <w:i w:val="false"/>
          <w:color w:val="000000"/>
          <w:sz w:val="28"/>
        </w:rPr>
        <w:t>
</w:t>
      </w:r>
      <w:r>
        <w:rPr>
          <w:rFonts w:ascii="Times New Roman"/>
          <w:b w:val="false"/>
          <w:i w:val="false"/>
          <w:color w:val="000000"/>
          <w:sz w:val="28"/>
        </w:rPr>
        <w:t>
      4.2. Банк Алушының жинақ шотынан ақшаны заңсыз есептен шығарған жағдайда, Банк есептен дұрыс шығарылмаған соманы өтейдi, сондай-ақ Алушының пайдасына заңсыз есептен шығарылған соманың _____ %-ы есебiмен мерзiмi өткен әрбiр күн үшiн айыппұл төлейдi.</w:t>
      </w:r>
      <w:r>
        <w:br/>
      </w:r>
      <w:r>
        <w:rPr>
          <w:rFonts w:ascii="Times New Roman"/>
          <w:b w:val="false"/>
          <w:i w:val="false"/>
          <w:color w:val="000000"/>
          <w:sz w:val="28"/>
        </w:rPr>
        <w:t>
</w:t>
      </w:r>
      <w:r>
        <w:rPr>
          <w:rFonts w:ascii="Times New Roman"/>
          <w:b w:val="false"/>
          <w:i w:val="false"/>
          <w:color w:val="000000"/>
          <w:sz w:val="28"/>
        </w:rPr>
        <w:t>
      4.3. Ақша аудару туралы не оларды жинақ шотынан беру туралы Алушының нұсқауын тиiсiнше орындамағаны немесе орындамағаны үшiн Банк келтiрген зиянды өтейдi, сондай-ақ аударылмаған не берiлмеген соманың ______ %-ы мөлшерiнде айыппұл төлейдi.</w:t>
      </w:r>
    </w:p>
    <w:bookmarkEnd w:id="336"/>
    <w:bookmarkStart w:name="z2036" w:id="337"/>
    <w:p>
      <w:pPr>
        <w:spacing w:after="0"/>
        <w:ind w:left="0"/>
        <w:jc w:val="left"/>
      </w:pPr>
      <w:r>
        <w:rPr>
          <w:rFonts w:ascii="Times New Roman"/>
          <w:b/>
          <w:i w:val="false"/>
          <w:color w:val="000000"/>
        </w:rPr>
        <w:t xml:space="preserve"> 
5. Шарттық қолданылу мерзiмi</w:t>
      </w:r>
    </w:p>
    <w:bookmarkEnd w:id="337"/>
    <w:bookmarkStart w:name="z2037" w:id="338"/>
    <w:p>
      <w:pPr>
        <w:spacing w:after="0"/>
        <w:ind w:left="0"/>
        <w:jc w:val="both"/>
      </w:pPr>
      <w:r>
        <w:rPr>
          <w:rFonts w:ascii="Times New Roman"/>
          <w:b w:val="false"/>
          <w:i w:val="false"/>
          <w:color w:val="000000"/>
          <w:sz w:val="28"/>
        </w:rPr>
        <w:t>
      5.1. Шарт оған қол қойылған күнiнен бастап күшiне енедi және жинақ шоты жабылғанға дейiн қолданылады.</w:t>
      </w:r>
      <w:r>
        <w:br/>
      </w:r>
      <w:r>
        <w:rPr>
          <w:rFonts w:ascii="Times New Roman"/>
          <w:b w:val="false"/>
          <w:i w:val="false"/>
          <w:color w:val="000000"/>
          <w:sz w:val="28"/>
        </w:rPr>
        <w:t>
</w:t>
      </w:r>
      <w:r>
        <w:rPr>
          <w:rFonts w:ascii="Times New Roman"/>
          <w:b w:val="false"/>
          <w:i w:val="false"/>
          <w:color w:val="000000"/>
          <w:sz w:val="28"/>
        </w:rPr>
        <w:t>
      5.2. Шартты бұзғаннан кейiн бес күндiк мерзiмде Банк белгiленген тәртiппен Алушының жинақ шотын жабады. Алушының жинақ шотындағы ақша қалдығы Алушыға қолма-қол ақшамен берiледi немесе оны Банк Алушы алдын ала көрсеткен жинақ шотына немесе ағымдағы шотқа аударады.</w:t>
      </w:r>
    </w:p>
    <w:bookmarkEnd w:id="338"/>
    <w:bookmarkStart w:name="z2039" w:id="339"/>
    <w:p>
      <w:pPr>
        <w:spacing w:after="0"/>
        <w:ind w:left="0"/>
        <w:jc w:val="left"/>
      </w:pPr>
      <w:r>
        <w:rPr>
          <w:rFonts w:ascii="Times New Roman"/>
          <w:b/>
          <w:i w:val="false"/>
          <w:color w:val="000000"/>
        </w:rPr>
        <w:t xml:space="preserve"> 
6. Дауларды қарау тәртiбi</w:t>
      </w:r>
    </w:p>
    <w:bookmarkEnd w:id="339"/>
    <w:bookmarkStart w:name="z2040" w:id="340"/>
    <w:p>
      <w:pPr>
        <w:spacing w:after="0"/>
        <w:ind w:left="0"/>
        <w:jc w:val="both"/>
      </w:pPr>
      <w:r>
        <w:rPr>
          <w:rFonts w:ascii="Times New Roman"/>
          <w:b w:val="false"/>
          <w:i w:val="false"/>
          <w:color w:val="000000"/>
          <w:sz w:val="28"/>
        </w:rPr>
        <w:t>
      6.1. Шарт бойынша Тараптар арасында туындайтын барлық даулар мен келiспеушiлiктер келiссөздер арқылы шешiледi. Тараптар олар бойынша уағдаластыққа келмеген келiспеушiлiктер Қазақстан Республикасының заңнамасына сәйкес шешiледi.</w:t>
      </w:r>
    </w:p>
    <w:bookmarkEnd w:id="340"/>
    <w:bookmarkStart w:name="z2041" w:id="341"/>
    <w:p>
      <w:pPr>
        <w:spacing w:after="0"/>
        <w:ind w:left="0"/>
        <w:jc w:val="left"/>
      </w:pPr>
      <w:r>
        <w:rPr>
          <w:rFonts w:ascii="Times New Roman"/>
          <w:b/>
          <w:i w:val="false"/>
          <w:color w:val="000000"/>
        </w:rPr>
        <w:t xml:space="preserve"> 
Алушының қол қою үлгiсi:</w:t>
      </w:r>
    </w:p>
    <w:bookmarkEnd w:id="341"/>
    <w:p>
      <w:pPr>
        <w:spacing w:after="0"/>
        <w:ind w:left="0"/>
        <w:jc w:val="both"/>
      </w:pPr>
      <w:r>
        <w:rPr>
          <w:rFonts w:ascii="Times New Roman"/>
          <w:b w:val="false"/>
          <w:i w:val="false"/>
          <w:color w:val="000000"/>
          <w:sz w:val="28"/>
        </w:rPr>
        <w:t>      Алушының қолы ________________________</w:t>
      </w:r>
    </w:p>
    <w:bookmarkStart w:name="z2042" w:id="342"/>
    <w:p>
      <w:pPr>
        <w:spacing w:after="0"/>
        <w:ind w:left="0"/>
        <w:jc w:val="left"/>
      </w:pPr>
      <w:r>
        <w:rPr>
          <w:rFonts w:ascii="Times New Roman"/>
          <w:b/>
          <w:i w:val="false"/>
          <w:color w:val="000000"/>
        </w:rPr>
        <w:t xml:space="preserve"> 
Тараптардың заңды мекенжайлары мен деректемелерi:</w:t>
      </w:r>
    </w:p>
    <w:bookmarkEnd w:id="342"/>
    <w:p>
      <w:pPr>
        <w:spacing w:after="0"/>
        <w:ind w:left="0"/>
        <w:jc w:val="both"/>
      </w:pPr>
      <w:r>
        <w:rPr>
          <w:rFonts w:ascii="Times New Roman"/>
          <w:b w:val="false"/>
          <w:i w:val="false"/>
          <w:color w:val="000000"/>
          <w:sz w:val="28"/>
        </w:rPr>
        <w:t>«Банк»                 «Алушы»</w:t>
      </w:r>
      <w:r>
        <w:br/>
      </w:r>
      <w:r>
        <w:rPr>
          <w:rFonts w:ascii="Times New Roman"/>
          <w:b w:val="false"/>
          <w:i w:val="false"/>
          <w:color w:val="000000"/>
          <w:sz w:val="28"/>
        </w:rPr>
        <w:t>
___________________    ____________________________</w:t>
      </w:r>
      <w:r>
        <w:br/>
      </w:r>
      <w:r>
        <w:rPr>
          <w:rFonts w:ascii="Times New Roman"/>
          <w:b w:val="false"/>
          <w:i w:val="false"/>
          <w:color w:val="000000"/>
          <w:sz w:val="28"/>
        </w:rPr>
        <w:t>
      (Атауы)</w:t>
      </w:r>
      <w:r>
        <w:br/>
      </w:r>
      <w:r>
        <w:rPr>
          <w:rFonts w:ascii="Times New Roman"/>
          <w:b w:val="false"/>
          <w:i w:val="false"/>
          <w:color w:val="000000"/>
          <w:sz w:val="28"/>
        </w:rPr>
        <w:t>
___________________    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    Паспорты/жеке куәл. ________</w:t>
      </w:r>
      <w:r>
        <w:br/>
      </w:r>
      <w:r>
        <w:rPr>
          <w:rFonts w:ascii="Times New Roman"/>
          <w:b w:val="false"/>
          <w:i w:val="false"/>
          <w:color w:val="000000"/>
          <w:sz w:val="28"/>
        </w:rPr>
        <w:t>
БСН _______________    ЖСН ________________________</w:t>
      </w:r>
      <w:r>
        <w:br/>
      </w:r>
      <w:r>
        <w:rPr>
          <w:rFonts w:ascii="Times New Roman"/>
          <w:b w:val="false"/>
          <w:i w:val="false"/>
          <w:color w:val="000000"/>
          <w:sz w:val="28"/>
        </w:rPr>
        <w:t>
БСК _______________    Аудан ______________________</w:t>
      </w:r>
      <w:r>
        <w:br/>
      </w:r>
      <w:r>
        <w:rPr>
          <w:rFonts w:ascii="Times New Roman"/>
          <w:b w:val="false"/>
          <w:i w:val="false"/>
          <w:color w:val="000000"/>
          <w:sz w:val="28"/>
        </w:rPr>
        <w:t>
Коды ______________    Қызмет/үй тел. _____________</w:t>
      </w:r>
    </w:p>
    <w:p>
      <w:pPr>
        <w:spacing w:after="0"/>
        <w:ind w:left="0"/>
        <w:jc w:val="both"/>
      </w:pPr>
      <w:r>
        <w:rPr>
          <w:rFonts w:ascii="Times New Roman"/>
          <w:b w:val="false"/>
          <w:i w:val="false"/>
          <w:color w:val="000000"/>
          <w:sz w:val="28"/>
        </w:rPr>
        <w:t>Тараптардың қолдары:</w:t>
      </w:r>
      <w:r>
        <w:br/>
      </w:r>
      <w:r>
        <w:rPr>
          <w:rFonts w:ascii="Times New Roman"/>
          <w:b w:val="false"/>
          <w:i w:val="false"/>
          <w:color w:val="000000"/>
          <w:sz w:val="28"/>
        </w:rPr>
        <w:t>
«Банк»                 «Алушы»</w:t>
      </w:r>
      <w:r>
        <w:br/>
      </w:r>
      <w:r>
        <w:rPr>
          <w:rFonts w:ascii="Times New Roman"/>
          <w:b w:val="false"/>
          <w:i w:val="false"/>
          <w:color w:val="000000"/>
          <w:sz w:val="28"/>
        </w:rPr>
        <w:t>
___________________    ____________________________</w:t>
      </w:r>
      <w:r>
        <w:br/>
      </w:r>
      <w:r>
        <w:rPr>
          <w:rFonts w:ascii="Times New Roman"/>
          <w:b w:val="false"/>
          <w:i w:val="false"/>
          <w:color w:val="000000"/>
          <w:sz w:val="28"/>
        </w:rPr>
        <w:t>
М.О.</w:t>
      </w:r>
    </w:p>
    <w:bookmarkStart w:name="z1281" w:id="343"/>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78-қосымша       </w:t>
      </w:r>
    </w:p>
    <w:bookmarkEnd w:id="343"/>
    <w:bookmarkStart w:name="z2043" w:id="344"/>
    <w:p>
      <w:pPr>
        <w:spacing w:after="0"/>
        <w:ind w:left="0"/>
        <w:jc w:val="left"/>
      </w:pPr>
      <w:r>
        <w:rPr>
          <w:rFonts w:ascii="Times New Roman"/>
          <w:b/>
          <w:i w:val="false"/>
          <w:color w:val="000000"/>
        </w:rPr>
        <w:t xml:space="preserve"> 
Мемлекеттiк мекеменiң қызметкерiне банк карточкасын беру және</w:t>
      </w:r>
      <w:r>
        <w:br/>
      </w:r>
      <w:r>
        <w:rPr>
          <w:rFonts w:ascii="Times New Roman"/>
          <w:b/>
          <w:i w:val="false"/>
          <w:color w:val="000000"/>
        </w:rPr>
        <w:t>
оған қызмет көрсету туралы шарт</w:t>
      </w:r>
    </w:p>
    <w:bookmarkEnd w:id="344"/>
    <w:p>
      <w:pPr>
        <w:spacing w:after="0"/>
        <w:ind w:left="0"/>
        <w:jc w:val="both"/>
      </w:pPr>
      <w:r>
        <w:rPr>
          <w:rFonts w:ascii="Times New Roman"/>
          <w:b w:val="false"/>
          <w:i w:val="false"/>
          <w:color w:val="ff0000"/>
          <w:sz w:val="28"/>
        </w:rPr>
        <w:t xml:space="preserve">      Ескерту. 78-қосымша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20__ ж. «___» _____________                            ______________</w:t>
      </w:r>
      <w:r>
        <w:br/>
      </w:r>
      <w:r>
        <w:rPr>
          <w:rFonts w:ascii="Times New Roman"/>
          <w:b w:val="false"/>
          <w:i w:val="false"/>
          <w:color w:val="000000"/>
          <w:sz w:val="28"/>
        </w:rPr>
        <w:t>
                                                         (қала/ауыл)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Бұдан әрi «Банк» деп аталатын, ______________________________________</w:t>
      </w:r>
      <w:r>
        <w:br/>
      </w:r>
      <w:r>
        <w:rPr>
          <w:rFonts w:ascii="Times New Roman"/>
          <w:b w:val="false"/>
          <w:i w:val="false"/>
          <w:color w:val="000000"/>
          <w:sz w:val="28"/>
        </w:rPr>
        <w:t>
                                  (Банк филиалының немесе банктік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операциялардың жекелеген түрлерiн жүзеге асыратын ұйымының атауы)</w:t>
      </w:r>
      <w:r>
        <w:br/>
      </w:r>
      <w:r>
        <w:rPr>
          <w:rFonts w:ascii="Times New Roman"/>
          <w:b w:val="false"/>
          <w:i w:val="false"/>
          <w:color w:val="000000"/>
          <w:sz w:val="28"/>
        </w:rPr>
        <w:t>
Басшы атынан Жарғының және 20__ жылғы «___» ___________ № ___________</w:t>
      </w:r>
      <w:r>
        <w:br/>
      </w:r>
      <w:r>
        <w:rPr>
          <w:rFonts w:ascii="Times New Roman"/>
          <w:b w:val="false"/>
          <w:i w:val="false"/>
          <w:color w:val="000000"/>
          <w:sz w:val="28"/>
        </w:rPr>
        <w:t>
сенiмхаттың негiзiнде әрекет ететiн бiр тараптан және бұдан әрi Алушы</w:t>
      </w:r>
      <w:r>
        <w:br/>
      </w:r>
      <w:r>
        <w:rPr>
          <w:rFonts w:ascii="Times New Roman"/>
          <w:b w:val="false"/>
          <w:i w:val="false"/>
          <w:color w:val="000000"/>
          <w:sz w:val="28"/>
        </w:rPr>
        <w:t>
деп аталатын, _____________________________ мекенжайы бойынша тұратын</w:t>
      </w:r>
      <w:r>
        <w:br/>
      </w:r>
      <w:r>
        <w:rPr>
          <w:rFonts w:ascii="Times New Roman"/>
          <w:b w:val="false"/>
          <w:i w:val="false"/>
          <w:color w:val="000000"/>
          <w:sz w:val="28"/>
        </w:rPr>
        <w:t>
азамат(ша) _______________________________ екiншi тараптан, бұдан әрi</w:t>
      </w:r>
      <w:r>
        <w:br/>
      </w:r>
      <w:r>
        <w:rPr>
          <w:rFonts w:ascii="Times New Roman"/>
          <w:b w:val="false"/>
          <w:i w:val="false"/>
          <w:color w:val="000000"/>
          <w:sz w:val="28"/>
        </w:rPr>
        <w:t>
бiрлесiп «Тараптар» деп аталатындар төмендегiлер туралы банк</w:t>
      </w:r>
      <w:r>
        <w:br/>
      </w:r>
      <w:r>
        <w:rPr>
          <w:rFonts w:ascii="Times New Roman"/>
          <w:b w:val="false"/>
          <w:i w:val="false"/>
          <w:color w:val="000000"/>
          <w:sz w:val="28"/>
        </w:rPr>
        <w:t>
карточкасын беруге және оған қызмет көрсетуге арналған осы шартты</w:t>
      </w:r>
      <w:r>
        <w:br/>
      </w:r>
      <w:r>
        <w:rPr>
          <w:rFonts w:ascii="Times New Roman"/>
          <w:b w:val="false"/>
          <w:i w:val="false"/>
          <w:color w:val="000000"/>
          <w:sz w:val="28"/>
        </w:rPr>
        <w:t>
(бұдан әрi - Шарт) жасасты:</w:t>
      </w:r>
    </w:p>
    <w:bookmarkStart w:name="z2044" w:id="345"/>
    <w:p>
      <w:pPr>
        <w:spacing w:after="0"/>
        <w:ind w:left="0"/>
        <w:jc w:val="left"/>
      </w:pPr>
      <w:r>
        <w:rPr>
          <w:rFonts w:ascii="Times New Roman"/>
          <w:b/>
          <w:i w:val="false"/>
          <w:color w:val="000000"/>
        </w:rPr>
        <w:t xml:space="preserve"> 
1. Шарттың мәнi</w:t>
      </w:r>
    </w:p>
    <w:bookmarkEnd w:id="345"/>
    <w:bookmarkStart w:name="z2045" w:id="346"/>
    <w:p>
      <w:pPr>
        <w:spacing w:after="0"/>
        <w:ind w:left="0"/>
        <w:jc w:val="both"/>
      </w:pPr>
      <w:r>
        <w:rPr>
          <w:rFonts w:ascii="Times New Roman"/>
          <w:b w:val="false"/>
          <w:i w:val="false"/>
          <w:color w:val="000000"/>
          <w:sz w:val="28"/>
        </w:rPr>
        <w:t>
      1.1. Банк Алушының дебеттiк төлем карточкасын (бұдан әрi - Карточка) алуға өтiнiшiнiң негiзiнде Алушы үшiн Банктiң банкоматтары, РОS-терминалдары, I-принтерлерi орналасқан барлық жерлерде қолма-қол ақшаны алу, мұндай операцияларды жасауға уәкiлеттiк берiлген сауда және қызмет көрсету кәсiпорындарында тауарлар мен қызметтерге ақы төлеу үшiн пайдаланылатын Карточканы жасауға мiндеттенедi.</w:t>
      </w:r>
      <w:r>
        <w:br/>
      </w:r>
      <w:r>
        <w:rPr>
          <w:rFonts w:ascii="Times New Roman"/>
          <w:b w:val="false"/>
          <w:i w:val="false"/>
          <w:color w:val="000000"/>
          <w:sz w:val="28"/>
        </w:rPr>
        <w:t>
</w:t>
      </w:r>
      <w:r>
        <w:rPr>
          <w:rFonts w:ascii="Times New Roman"/>
          <w:b w:val="false"/>
          <w:i w:val="false"/>
          <w:color w:val="000000"/>
          <w:sz w:val="28"/>
        </w:rPr>
        <w:t>
      1.2. Шарттың мәнi Карточка иесiнiң, сондай-ақ ағымдағы шотты Алушының тапсырмасы бойынша оның ағымдағы шотынан қызмет көрсетiлетiн Карточка берiлген тұлғаның (бұдан әрi - қосымша Карточканың иесi) Карточканы төлем құралы ретiнде пайдалануға қатысты Банк пен Алушының арасында қалыптасатын қарым-қатынастар болып табылады.</w:t>
      </w:r>
    </w:p>
    <w:bookmarkEnd w:id="346"/>
    <w:bookmarkStart w:name="z2047" w:id="347"/>
    <w:p>
      <w:pPr>
        <w:spacing w:after="0"/>
        <w:ind w:left="0"/>
        <w:jc w:val="left"/>
      </w:pPr>
      <w:r>
        <w:rPr>
          <w:rFonts w:ascii="Times New Roman"/>
          <w:b/>
          <w:i w:val="false"/>
          <w:color w:val="000000"/>
        </w:rPr>
        <w:t xml:space="preserve"> 
2. Банктiң құқықтары мен мiндеттерi</w:t>
      </w:r>
    </w:p>
    <w:bookmarkEnd w:id="347"/>
    <w:bookmarkStart w:name="z2048" w:id="348"/>
    <w:p>
      <w:pPr>
        <w:spacing w:after="0"/>
        <w:ind w:left="0"/>
        <w:jc w:val="both"/>
      </w:pPr>
      <w:r>
        <w:rPr>
          <w:rFonts w:ascii="Times New Roman"/>
          <w:b w:val="false"/>
          <w:i w:val="false"/>
          <w:color w:val="000000"/>
          <w:sz w:val="28"/>
        </w:rPr>
        <w:t>
      2.1. Банк:</w:t>
      </w:r>
      <w:r>
        <w:br/>
      </w:r>
      <w:r>
        <w:rPr>
          <w:rFonts w:ascii="Times New Roman"/>
          <w:b w:val="false"/>
          <w:i w:val="false"/>
          <w:color w:val="000000"/>
          <w:sz w:val="28"/>
        </w:rPr>
        <w:t>
</w:t>
      </w:r>
      <w:r>
        <w:rPr>
          <w:rFonts w:ascii="Times New Roman"/>
          <w:b w:val="false"/>
          <w:i w:val="false"/>
          <w:color w:val="000000"/>
          <w:sz w:val="28"/>
        </w:rPr>
        <w:t>
      2.1.1. Алушыдан өтiнiштi алған күннен бастап ___ банк күнiнiң iшiнде Карточканы жасауға және беруге.</w:t>
      </w:r>
      <w:r>
        <w:br/>
      </w:r>
      <w:r>
        <w:rPr>
          <w:rFonts w:ascii="Times New Roman"/>
          <w:b w:val="false"/>
          <w:i w:val="false"/>
          <w:color w:val="000000"/>
          <w:sz w:val="28"/>
        </w:rPr>
        <w:t>
</w:t>
      </w:r>
      <w:r>
        <w:rPr>
          <w:rFonts w:ascii="Times New Roman"/>
          <w:b w:val="false"/>
          <w:i w:val="false"/>
          <w:color w:val="000000"/>
          <w:sz w:val="28"/>
        </w:rPr>
        <w:t>
      2.1.2. Алушыға дербес сәйкестендiру нөмiрiн (ДСН-код) беруге.</w:t>
      </w:r>
      <w:r>
        <w:br/>
      </w:r>
      <w:r>
        <w:rPr>
          <w:rFonts w:ascii="Times New Roman"/>
          <w:b w:val="false"/>
          <w:i w:val="false"/>
          <w:color w:val="000000"/>
          <w:sz w:val="28"/>
        </w:rPr>
        <w:t>
</w:t>
      </w:r>
      <w:r>
        <w:rPr>
          <w:rFonts w:ascii="Times New Roman"/>
          <w:b w:val="false"/>
          <w:i w:val="false"/>
          <w:color w:val="000000"/>
          <w:sz w:val="28"/>
        </w:rPr>
        <w:t>
      2.1.3. Банкке ақша түскен күннен кейiнгi ______ банк күнiнен кешiктiрмей Алушының пайдасына түскен ақшаны ағымдағы шотқа толық көлемде есепке жатқызуға.</w:t>
      </w:r>
      <w:r>
        <w:br/>
      </w:r>
      <w:r>
        <w:rPr>
          <w:rFonts w:ascii="Times New Roman"/>
          <w:b w:val="false"/>
          <w:i w:val="false"/>
          <w:color w:val="000000"/>
          <w:sz w:val="28"/>
        </w:rPr>
        <w:t>
</w:t>
      </w:r>
      <w:r>
        <w:rPr>
          <w:rFonts w:ascii="Times New Roman"/>
          <w:b w:val="false"/>
          <w:i w:val="false"/>
          <w:color w:val="000000"/>
          <w:sz w:val="28"/>
        </w:rPr>
        <w:t>
      2.1.4. Шартты жасасу кезiнде Алушының назарына жеткiзiлген Банктiң қағидаларына сәйкес Карточкаға қызмет көрсетудi қамтамасыз етуге.</w:t>
      </w:r>
      <w:r>
        <w:br/>
      </w:r>
      <w:r>
        <w:rPr>
          <w:rFonts w:ascii="Times New Roman"/>
          <w:b w:val="false"/>
          <w:i w:val="false"/>
          <w:color w:val="000000"/>
          <w:sz w:val="28"/>
        </w:rPr>
        <w:t>
</w:t>
      </w:r>
      <w:r>
        <w:rPr>
          <w:rFonts w:ascii="Times New Roman"/>
          <w:b w:val="false"/>
          <w:i w:val="false"/>
          <w:color w:val="000000"/>
          <w:sz w:val="28"/>
        </w:rPr>
        <w:t>
      2.1.5. Алушының ағымдағы шоты бойынша ақшасының сақталуын және есепке алынуын қамтамасыз етуге.</w:t>
      </w:r>
      <w:r>
        <w:br/>
      </w:r>
      <w:r>
        <w:rPr>
          <w:rFonts w:ascii="Times New Roman"/>
          <w:b w:val="false"/>
          <w:i w:val="false"/>
          <w:color w:val="000000"/>
          <w:sz w:val="28"/>
        </w:rPr>
        <w:t>
</w:t>
      </w:r>
      <w:r>
        <w:rPr>
          <w:rFonts w:ascii="Times New Roman"/>
          <w:b w:val="false"/>
          <w:i w:val="false"/>
          <w:color w:val="000000"/>
          <w:sz w:val="28"/>
        </w:rPr>
        <w:t>
      2.1.6. Қазақстан Республикасының заңнамасында көзделген жағдайларда ғана Алушының келiсiмiнсiз үшiншi тұлғаларға шоттар бойынша анықтамалар беруге.</w:t>
      </w:r>
      <w:r>
        <w:br/>
      </w:r>
      <w:r>
        <w:rPr>
          <w:rFonts w:ascii="Times New Roman"/>
          <w:b w:val="false"/>
          <w:i w:val="false"/>
          <w:color w:val="000000"/>
          <w:sz w:val="28"/>
        </w:rPr>
        <w:t>
</w:t>
      </w:r>
      <w:r>
        <w:rPr>
          <w:rFonts w:ascii="Times New Roman"/>
          <w:b w:val="false"/>
          <w:i w:val="false"/>
          <w:color w:val="000000"/>
          <w:sz w:val="28"/>
        </w:rPr>
        <w:t>
      2.1.7. Жазбаша сұрауды алған күннен бастап ____ банк күнiнiң iшiнде Алушыға қосымша үзiндi көшiрменi беруге.</w:t>
      </w:r>
      <w:r>
        <w:br/>
      </w:r>
      <w:r>
        <w:rPr>
          <w:rFonts w:ascii="Times New Roman"/>
          <w:b w:val="false"/>
          <w:i w:val="false"/>
          <w:color w:val="000000"/>
          <w:sz w:val="28"/>
        </w:rPr>
        <w:t>
</w:t>
      </w:r>
      <w:r>
        <w:rPr>
          <w:rFonts w:ascii="Times New Roman"/>
          <w:b w:val="false"/>
          <w:i w:val="false"/>
          <w:color w:val="000000"/>
          <w:sz w:val="28"/>
        </w:rPr>
        <w:t>
      2.1.8. Есептеу сәтiнде қолданылатын Банк Басқармасының қаулысымен бекiтiлген мерзiмде және ставка бойынша ағымдағы шот бойынша ақша қалдығына сыйақы есептеуге.</w:t>
      </w:r>
      <w:r>
        <w:br/>
      </w:r>
      <w:r>
        <w:rPr>
          <w:rFonts w:ascii="Times New Roman"/>
          <w:b w:val="false"/>
          <w:i w:val="false"/>
          <w:color w:val="000000"/>
          <w:sz w:val="28"/>
        </w:rPr>
        <w:t>
</w:t>
      </w:r>
      <w:r>
        <w:rPr>
          <w:rFonts w:ascii="Times New Roman"/>
          <w:b w:val="false"/>
          <w:i w:val="false"/>
          <w:color w:val="000000"/>
          <w:sz w:val="28"/>
        </w:rPr>
        <w:t>
      2.1.9. Қазақстан Республикасының ресми баспа басылымдарында тарифтердiң өзгеруi күшiне енгенге дейiн кемінде банк ____ күнiнен бұрын ол туралы хабарландыру жариялауға.</w:t>
      </w:r>
      <w:r>
        <w:br/>
      </w:r>
      <w:r>
        <w:rPr>
          <w:rFonts w:ascii="Times New Roman"/>
          <w:b w:val="false"/>
          <w:i w:val="false"/>
          <w:color w:val="000000"/>
          <w:sz w:val="28"/>
        </w:rPr>
        <w:t>
</w:t>
      </w:r>
      <w:r>
        <w:rPr>
          <w:rFonts w:ascii="Times New Roman"/>
          <w:b w:val="false"/>
          <w:i w:val="false"/>
          <w:color w:val="000000"/>
          <w:sz w:val="28"/>
        </w:rPr>
        <w:t>
      2.1.10. Банк филиалдарында, сондай-ақ Алушының жұмыс орны бойынша мемлекеттiк мекемеде хабарландыру жасау жолымен Ережедегi барлық өзгерiстер туралы Алушыны хабардар етуге.</w:t>
      </w:r>
      <w:r>
        <w:br/>
      </w:r>
      <w:r>
        <w:rPr>
          <w:rFonts w:ascii="Times New Roman"/>
          <w:b w:val="false"/>
          <w:i w:val="false"/>
          <w:color w:val="000000"/>
          <w:sz w:val="28"/>
        </w:rPr>
        <w:t>
</w:t>
      </w:r>
      <w:r>
        <w:rPr>
          <w:rFonts w:ascii="Times New Roman"/>
          <w:b w:val="false"/>
          <w:i w:val="false"/>
          <w:color w:val="000000"/>
          <w:sz w:val="28"/>
        </w:rPr>
        <w:t>
      2.1.11. Сыйақыны алмай, Алушының ағымдағы шотына(н) жалақыны, стипендияны және басқа да ақшалай төлемдердi қабылдауды, есепке жатқызуды және төлеудi жүзеге асыруға мiндеттi.</w:t>
      </w:r>
      <w:r>
        <w:br/>
      </w:r>
      <w:r>
        <w:rPr>
          <w:rFonts w:ascii="Times New Roman"/>
          <w:b w:val="false"/>
          <w:i w:val="false"/>
          <w:color w:val="000000"/>
          <w:sz w:val="28"/>
        </w:rPr>
        <w:t>
</w:t>
      </w:r>
      <w:r>
        <w:rPr>
          <w:rFonts w:ascii="Times New Roman"/>
          <w:b w:val="false"/>
          <w:i w:val="false"/>
          <w:color w:val="000000"/>
          <w:sz w:val="28"/>
        </w:rPr>
        <w:t>
      2.2 Банк:</w:t>
      </w:r>
      <w:r>
        <w:br/>
      </w:r>
      <w:r>
        <w:rPr>
          <w:rFonts w:ascii="Times New Roman"/>
          <w:b w:val="false"/>
          <w:i w:val="false"/>
          <w:color w:val="000000"/>
          <w:sz w:val="28"/>
        </w:rPr>
        <w:t>
</w:t>
      </w:r>
      <w:r>
        <w:rPr>
          <w:rFonts w:ascii="Times New Roman"/>
          <w:b w:val="false"/>
          <w:i w:val="false"/>
          <w:color w:val="000000"/>
          <w:sz w:val="28"/>
        </w:rPr>
        <w:t>
      2.2.1. Алушы өтiнiштi берген күннен бастап ___ айдан астам мерзiмде Карточканы алу үшiн Банкке келмеген жағдайда Карточканың күшiн жоюға.</w:t>
      </w:r>
      <w:r>
        <w:br/>
      </w:r>
      <w:r>
        <w:rPr>
          <w:rFonts w:ascii="Times New Roman"/>
          <w:b w:val="false"/>
          <w:i w:val="false"/>
          <w:color w:val="000000"/>
          <w:sz w:val="28"/>
        </w:rPr>
        <w:t>
</w:t>
      </w:r>
      <w:r>
        <w:rPr>
          <w:rFonts w:ascii="Times New Roman"/>
          <w:b w:val="false"/>
          <w:i w:val="false"/>
          <w:color w:val="000000"/>
          <w:sz w:val="28"/>
        </w:rPr>
        <w:t>
      2.2.2. Шарттың </w:t>
      </w:r>
      <w:r>
        <w:rPr>
          <w:rFonts w:ascii="Times New Roman"/>
          <w:b w:val="false"/>
          <w:i w:val="false"/>
          <w:color w:val="000000"/>
          <w:sz w:val="28"/>
        </w:rPr>
        <w:t>2.1.9-тармағында</w:t>
      </w:r>
      <w:r>
        <w:rPr>
          <w:rFonts w:ascii="Times New Roman"/>
          <w:b w:val="false"/>
          <w:i w:val="false"/>
          <w:color w:val="000000"/>
          <w:sz w:val="28"/>
        </w:rPr>
        <w:t xml:space="preserve"> көзделген тәртiппен Алушыны хабардар ете отырып, Ереженi және тарифтердi бiр жақты тәртiппен өзгертуге.</w:t>
      </w:r>
      <w:r>
        <w:br/>
      </w:r>
      <w:r>
        <w:rPr>
          <w:rFonts w:ascii="Times New Roman"/>
          <w:b w:val="false"/>
          <w:i w:val="false"/>
          <w:color w:val="000000"/>
          <w:sz w:val="28"/>
        </w:rPr>
        <w:t>
</w:t>
      </w:r>
      <w:r>
        <w:rPr>
          <w:rFonts w:ascii="Times New Roman"/>
          <w:b w:val="false"/>
          <w:i w:val="false"/>
          <w:color w:val="000000"/>
          <w:sz w:val="28"/>
        </w:rPr>
        <w:t>
      2.2.3. Жұмыс берушiнi қоспағанда, Карточканың көмегiмен есеп айырысулар жүзеге асырғаны үшiн сол кезеңге Банктiң белгiлеген тарифтерi бойынша үшiншi тұлғалардың есепке жатқызған ақшасы үшiн Алушының келiсiмiнсiз сыйақыны ұстап қалуға құқылы.</w:t>
      </w:r>
    </w:p>
    <w:bookmarkEnd w:id="348"/>
    <w:bookmarkStart w:name="z2064" w:id="349"/>
    <w:p>
      <w:pPr>
        <w:spacing w:after="0"/>
        <w:ind w:left="0"/>
        <w:jc w:val="left"/>
      </w:pPr>
      <w:r>
        <w:rPr>
          <w:rFonts w:ascii="Times New Roman"/>
          <w:b/>
          <w:i w:val="false"/>
          <w:color w:val="000000"/>
        </w:rPr>
        <w:t xml:space="preserve"> 
3. Алушының құқықтары мен мiндеттерi</w:t>
      </w:r>
    </w:p>
    <w:bookmarkEnd w:id="349"/>
    <w:bookmarkStart w:name="z2065" w:id="350"/>
    <w:p>
      <w:pPr>
        <w:spacing w:after="0"/>
        <w:ind w:left="0"/>
        <w:jc w:val="both"/>
      </w:pPr>
      <w:r>
        <w:rPr>
          <w:rFonts w:ascii="Times New Roman"/>
          <w:b w:val="false"/>
          <w:i w:val="false"/>
          <w:color w:val="000000"/>
          <w:sz w:val="28"/>
        </w:rPr>
        <w:t>
      3.1. Алушы:</w:t>
      </w:r>
      <w:r>
        <w:br/>
      </w:r>
      <w:r>
        <w:rPr>
          <w:rFonts w:ascii="Times New Roman"/>
          <w:b w:val="false"/>
          <w:i w:val="false"/>
          <w:color w:val="000000"/>
          <w:sz w:val="28"/>
        </w:rPr>
        <w:t>
</w:t>
      </w:r>
      <w:r>
        <w:rPr>
          <w:rFonts w:ascii="Times New Roman"/>
          <w:b w:val="false"/>
          <w:i w:val="false"/>
          <w:color w:val="000000"/>
          <w:sz w:val="28"/>
        </w:rPr>
        <w:t>
      3.1.1. Шартты жасасу және төлем карточкаларын (бұдан әрi - карточкалар) шығаруға өтiнiшке қол қою сәтiнде Банкпен уағдаластық бойынша төлем карточкаларын жасаудың құнын төлеуге.</w:t>
      </w:r>
      <w:r>
        <w:br/>
      </w:r>
      <w:r>
        <w:rPr>
          <w:rFonts w:ascii="Times New Roman"/>
          <w:b w:val="false"/>
          <w:i w:val="false"/>
          <w:color w:val="000000"/>
          <w:sz w:val="28"/>
        </w:rPr>
        <w:t>
</w:t>
      </w:r>
      <w:r>
        <w:rPr>
          <w:rFonts w:ascii="Times New Roman"/>
          <w:b w:val="false"/>
          <w:i w:val="false"/>
          <w:color w:val="000000"/>
          <w:sz w:val="28"/>
        </w:rPr>
        <w:t>
      3.1.2. Шарттың талаптарын және Банктің қағидаларын сақтауға.</w:t>
      </w:r>
      <w:r>
        <w:br/>
      </w:r>
      <w:r>
        <w:rPr>
          <w:rFonts w:ascii="Times New Roman"/>
          <w:b w:val="false"/>
          <w:i w:val="false"/>
          <w:color w:val="000000"/>
          <w:sz w:val="28"/>
        </w:rPr>
        <w:t>
</w:t>
      </w:r>
      <w:r>
        <w:rPr>
          <w:rFonts w:ascii="Times New Roman"/>
          <w:b w:val="false"/>
          <w:i w:val="false"/>
          <w:color w:val="000000"/>
          <w:sz w:val="28"/>
        </w:rPr>
        <w:t>
      3.1.3. Карточканың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
      3.1.4. Карточка жоғалған немесе ұрланған жағдайда Ережеде көзделген тәртiппен карточканы оқшаулау туралы ауызша немесе жазбаша талаппен Банкке дереу өтiнiш жасауға.</w:t>
      </w:r>
      <w:r>
        <w:br/>
      </w:r>
      <w:r>
        <w:rPr>
          <w:rFonts w:ascii="Times New Roman"/>
          <w:b w:val="false"/>
          <w:i w:val="false"/>
          <w:color w:val="000000"/>
          <w:sz w:val="28"/>
        </w:rPr>
        <w:t>
</w:t>
      </w:r>
      <w:r>
        <w:rPr>
          <w:rFonts w:ascii="Times New Roman"/>
          <w:b w:val="false"/>
          <w:i w:val="false"/>
          <w:color w:val="000000"/>
          <w:sz w:val="28"/>
        </w:rPr>
        <w:t>
      3.1.5. Өтiнiште көрсетiлген деректердiң өзгеруi туралы _______ банк күнi iшiнде Банктi жазбаша хабардар етуге.</w:t>
      </w:r>
      <w:r>
        <w:br/>
      </w:r>
      <w:r>
        <w:rPr>
          <w:rFonts w:ascii="Times New Roman"/>
          <w:b w:val="false"/>
          <w:i w:val="false"/>
          <w:color w:val="000000"/>
          <w:sz w:val="28"/>
        </w:rPr>
        <w:t>
</w:t>
      </w:r>
      <w:r>
        <w:rPr>
          <w:rFonts w:ascii="Times New Roman"/>
          <w:b w:val="false"/>
          <w:i w:val="false"/>
          <w:color w:val="000000"/>
          <w:sz w:val="28"/>
        </w:rPr>
        <w:t>
      3.1.6. Банктен тиiстi жазбаша хабарламаны алған кезде Карточканы пайдалануды тоқтатуға және осы хабарламаны алған күннен бастап _______ банк күнi iшiнде карточканы Банкке қайтаруға.</w:t>
      </w:r>
      <w:r>
        <w:br/>
      </w:r>
      <w:r>
        <w:rPr>
          <w:rFonts w:ascii="Times New Roman"/>
          <w:b w:val="false"/>
          <w:i w:val="false"/>
          <w:color w:val="000000"/>
          <w:sz w:val="28"/>
        </w:rPr>
        <w:t>
</w:t>
      </w:r>
      <w:r>
        <w:rPr>
          <w:rFonts w:ascii="Times New Roman"/>
          <w:b w:val="false"/>
          <w:i w:val="false"/>
          <w:color w:val="000000"/>
          <w:sz w:val="28"/>
        </w:rPr>
        <w:t>
      3.1.7. Банктен Шартты бұзу туралы жазбаша хабарламаны алған күннен бастап _____ банк күнi iшiнде Шарт шеңберiнде Алушы үшiн шығарылған барлық Карточкаларды Банкке қайтаруға мiндеттi.</w:t>
      </w:r>
      <w:r>
        <w:br/>
      </w:r>
      <w:r>
        <w:rPr>
          <w:rFonts w:ascii="Times New Roman"/>
          <w:b w:val="false"/>
          <w:i w:val="false"/>
          <w:color w:val="000000"/>
          <w:sz w:val="28"/>
        </w:rPr>
        <w:t>
</w:t>
      </w:r>
      <w:r>
        <w:rPr>
          <w:rFonts w:ascii="Times New Roman"/>
          <w:b w:val="false"/>
          <w:i w:val="false"/>
          <w:color w:val="000000"/>
          <w:sz w:val="28"/>
        </w:rPr>
        <w:t>
      3.2. Алушы:</w:t>
      </w:r>
      <w:r>
        <w:br/>
      </w:r>
      <w:r>
        <w:rPr>
          <w:rFonts w:ascii="Times New Roman"/>
          <w:b w:val="false"/>
          <w:i w:val="false"/>
          <w:color w:val="000000"/>
          <w:sz w:val="28"/>
        </w:rPr>
        <w:t>
</w:t>
      </w:r>
      <w:r>
        <w:rPr>
          <w:rFonts w:ascii="Times New Roman"/>
          <w:b w:val="false"/>
          <w:i w:val="false"/>
          <w:color w:val="000000"/>
          <w:sz w:val="28"/>
        </w:rPr>
        <w:t>
      3.2.1. Ағымдағы шот бойынша үзiндi алуға.</w:t>
      </w:r>
      <w:r>
        <w:br/>
      </w:r>
      <w:r>
        <w:rPr>
          <w:rFonts w:ascii="Times New Roman"/>
          <w:b w:val="false"/>
          <w:i w:val="false"/>
          <w:color w:val="000000"/>
          <w:sz w:val="28"/>
        </w:rPr>
        <w:t>
</w:t>
      </w:r>
      <w:r>
        <w:rPr>
          <w:rFonts w:ascii="Times New Roman"/>
          <w:b w:val="false"/>
          <w:i w:val="false"/>
          <w:color w:val="000000"/>
          <w:sz w:val="28"/>
        </w:rPr>
        <w:t>
      3.2.2. Банктің қағидаларында көзделген тәртiппен Банкке Карточканы оқшаулауды немесе ашуды ауызша немесе жазбаша талап етуге.</w:t>
      </w:r>
      <w:r>
        <w:br/>
      </w:r>
      <w:r>
        <w:rPr>
          <w:rFonts w:ascii="Times New Roman"/>
          <w:b w:val="false"/>
          <w:i w:val="false"/>
          <w:color w:val="000000"/>
          <w:sz w:val="28"/>
        </w:rPr>
        <w:t>
</w:t>
      </w:r>
      <w:r>
        <w:rPr>
          <w:rFonts w:ascii="Times New Roman"/>
          <w:b w:val="false"/>
          <w:i w:val="false"/>
          <w:color w:val="000000"/>
          <w:sz w:val="28"/>
        </w:rPr>
        <w:t>
      3.2.3. Банк заңнамасына сәйкес ағымдағы шот бойынша лимит белгiлей отырып, олар бойынша сенiм бiлдiрiлген тұлғаларға қосымша Карточкалар ресiмдеуге.</w:t>
      </w:r>
      <w:r>
        <w:br/>
      </w:r>
      <w:r>
        <w:rPr>
          <w:rFonts w:ascii="Times New Roman"/>
          <w:b w:val="false"/>
          <w:i w:val="false"/>
          <w:color w:val="000000"/>
          <w:sz w:val="28"/>
        </w:rPr>
        <w:t>
</w:t>
      </w:r>
      <w:r>
        <w:rPr>
          <w:rFonts w:ascii="Times New Roman"/>
          <w:b w:val="false"/>
          <w:i w:val="false"/>
          <w:color w:val="000000"/>
          <w:sz w:val="28"/>
        </w:rPr>
        <w:t>
      3.2.4. Шоттағы ақша сомасын қолма-қол ақша түрiнде де, қолма-қол емес ақша (аударумен) нысанда да толықтыруға құқылы.</w:t>
      </w:r>
    </w:p>
    <w:bookmarkEnd w:id="350"/>
    <w:bookmarkStart w:name="z2078" w:id="351"/>
    <w:p>
      <w:pPr>
        <w:spacing w:after="0"/>
        <w:ind w:left="0"/>
        <w:jc w:val="left"/>
      </w:pPr>
      <w:r>
        <w:rPr>
          <w:rFonts w:ascii="Times New Roman"/>
          <w:b/>
          <w:i w:val="false"/>
          <w:color w:val="000000"/>
        </w:rPr>
        <w:t xml:space="preserve"> 
4. Тараптардың жауапкершiлiгi</w:t>
      </w:r>
    </w:p>
    <w:bookmarkEnd w:id="351"/>
    <w:bookmarkStart w:name="z2079" w:id="352"/>
    <w:p>
      <w:pPr>
        <w:spacing w:after="0"/>
        <w:ind w:left="0"/>
        <w:jc w:val="both"/>
      </w:pPr>
      <w:r>
        <w:rPr>
          <w:rFonts w:ascii="Times New Roman"/>
          <w:b w:val="false"/>
          <w:i w:val="false"/>
          <w:color w:val="000000"/>
          <w:sz w:val="28"/>
        </w:rPr>
        <w:t>
      4.1. Банкпен оның қызметкерлерiне қызмет көрсету жөнiнде Шарт жасасқан жұмыс берушi аударған ақшаны уақтылы есептемегенi үшiн Алушының ағымдағы</w:t>
      </w:r>
      <w:r>
        <w:br/>
      </w:r>
      <w:r>
        <w:rPr>
          <w:rFonts w:ascii="Times New Roman"/>
          <w:b w:val="false"/>
          <w:i w:val="false"/>
          <w:color w:val="000000"/>
          <w:sz w:val="28"/>
        </w:rPr>
        <w:t>
</w:t>
      </w:r>
      <w:r>
        <w:rPr>
          <w:rFonts w:ascii="Times New Roman"/>
          <w:b w:val="false"/>
          <w:i w:val="false"/>
          <w:color w:val="000000"/>
          <w:sz w:val="28"/>
        </w:rPr>
        <w:t>
      4.2. Банк Алушының ағымдағы шотынан ақшаны заңсыз есептен шығарған жағдайда, Банк дұрыс есептен шығарылмаған соманы қалпына келтiредi, сондай-ақ мерзiмi өткен әрбiр күн үшiн уақтылы есептелмеген соманың __%-ы есебiмен, Алушының пайдасына айыппұл төлейдi.</w:t>
      </w:r>
      <w:r>
        <w:br/>
      </w:r>
      <w:r>
        <w:rPr>
          <w:rFonts w:ascii="Times New Roman"/>
          <w:b w:val="false"/>
          <w:i w:val="false"/>
          <w:color w:val="000000"/>
          <w:sz w:val="28"/>
        </w:rPr>
        <w:t>
</w:t>
      </w:r>
      <w:r>
        <w:rPr>
          <w:rFonts w:ascii="Times New Roman"/>
          <w:b w:val="false"/>
          <w:i w:val="false"/>
          <w:color w:val="000000"/>
          <w:sz w:val="28"/>
        </w:rPr>
        <w:t>
      4.3. Алушының ақшаны ағымдағы шоттан ақшаны аудару туралы нұсқауларын тиісінше орындамағаны немесе орындамағаны үшін Банк келтірілген залалды өтейді, сондай-ақ аударылмаған не берілмеген соманы мынадай ___ %-ы мөлшерінде айыппұл төлейді.</w:t>
      </w:r>
    </w:p>
    <w:bookmarkEnd w:id="352"/>
    <w:bookmarkStart w:name="z2082" w:id="353"/>
    <w:p>
      <w:pPr>
        <w:spacing w:after="0"/>
        <w:ind w:left="0"/>
        <w:jc w:val="left"/>
      </w:pPr>
      <w:r>
        <w:rPr>
          <w:rFonts w:ascii="Times New Roman"/>
          <w:b/>
          <w:i w:val="false"/>
          <w:color w:val="000000"/>
        </w:rPr>
        <w:t xml:space="preserve"> 
5. Шарттың қолданылу мерзiмi</w:t>
      </w:r>
    </w:p>
    <w:bookmarkEnd w:id="353"/>
    <w:bookmarkStart w:name="z2083" w:id="354"/>
    <w:p>
      <w:pPr>
        <w:spacing w:after="0"/>
        <w:ind w:left="0"/>
        <w:jc w:val="both"/>
      </w:pPr>
      <w:r>
        <w:rPr>
          <w:rFonts w:ascii="Times New Roman"/>
          <w:b w:val="false"/>
          <w:i w:val="false"/>
          <w:color w:val="000000"/>
          <w:sz w:val="28"/>
        </w:rPr>
        <w:t>
      5.1. Шарт оған қол қойған күннен бастап күшiне енедi және ағымдағы шот жабылғанға дейiн қолданылады.</w:t>
      </w:r>
      <w:r>
        <w:br/>
      </w:r>
      <w:r>
        <w:rPr>
          <w:rFonts w:ascii="Times New Roman"/>
          <w:b w:val="false"/>
          <w:i w:val="false"/>
          <w:color w:val="000000"/>
          <w:sz w:val="28"/>
        </w:rPr>
        <w:t>
</w:t>
      </w:r>
      <w:r>
        <w:rPr>
          <w:rFonts w:ascii="Times New Roman"/>
          <w:b w:val="false"/>
          <w:i w:val="false"/>
          <w:color w:val="000000"/>
          <w:sz w:val="28"/>
        </w:rPr>
        <w:t>
      5.2. Шартты бұзғаннан кейiн бес күн мерзiмде Банк белгiленген тәртiппен Алушының ағымдағы шотын жабады. Алушының ағымдағы шотындағы ақша қалдығы Алушыға қолма-қол ақшамен берiледi немесе Банк оны Алушы алдын ала көрсеткен ағымдағы шотқа немесе жинақтаушы шотқа аударады.</w:t>
      </w:r>
    </w:p>
    <w:bookmarkEnd w:id="354"/>
    <w:bookmarkStart w:name="z2085" w:id="355"/>
    <w:p>
      <w:pPr>
        <w:spacing w:after="0"/>
        <w:ind w:left="0"/>
        <w:jc w:val="left"/>
      </w:pPr>
      <w:r>
        <w:rPr>
          <w:rFonts w:ascii="Times New Roman"/>
          <w:b/>
          <w:i w:val="false"/>
          <w:color w:val="000000"/>
        </w:rPr>
        <w:t xml:space="preserve"> 
6. Дауларды қарау тәртiбi</w:t>
      </w:r>
    </w:p>
    <w:bookmarkEnd w:id="355"/>
    <w:bookmarkStart w:name="z2086" w:id="356"/>
    <w:p>
      <w:pPr>
        <w:spacing w:after="0"/>
        <w:ind w:left="0"/>
        <w:jc w:val="both"/>
      </w:pPr>
      <w:r>
        <w:rPr>
          <w:rFonts w:ascii="Times New Roman"/>
          <w:b w:val="false"/>
          <w:i w:val="false"/>
          <w:color w:val="000000"/>
          <w:sz w:val="28"/>
        </w:rPr>
        <w:t>
      6.1. Шарт бойынша Тараптар арасында туындайтын барлық даулар мен келiспеушiлiктер келiссөздер арқылы шешiледi. Тараптар уағдаластыққа кол жеткiзбеген келiспеушiлiктер Қазақстан Республикасының заңнамасына сәйкес шешiледi.</w:t>
      </w:r>
    </w:p>
    <w:bookmarkEnd w:id="356"/>
    <w:p>
      <w:pPr>
        <w:spacing w:after="0"/>
        <w:ind w:left="0"/>
        <w:jc w:val="left"/>
      </w:pPr>
      <w:r>
        <w:rPr>
          <w:rFonts w:ascii="Times New Roman"/>
          <w:b/>
          <w:i w:val="false"/>
          <w:color w:val="000000"/>
        </w:rPr>
        <w:t xml:space="preserve"> Тараптардың заңды мекенжайлары мен деректемелерi:</w:t>
      </w:r>
    </w:p>
    <w:p>
      <w:pPr>
        <w:spacing w:after="0"/>
        <w:ind w:left="0"/>
        <w:jc w:val="both"/>
      </w:pPr>
      <w:r>
        <w:rPr>
          <w:rFonts w:ascii="Times New Roman"/>
          <w:b w:val="false"/>
          <w:i w:val="false"/>
          <w:color w:val="000000"/>
          <w:sz w:val="28"/>
        </w:rPr>
        <w:t>      «Банк»           «Алушы»</w:t>
      </w:r>
      <w:r>
        <w:br/>
      </w:r>
      <w:r>
        <w:rPr>
          <w:rFonts w:ascii="Times New Roman"/>
          <w:b w:val="false"/>
          <w:i w:val="false"/>
          <w:color w:val="000000"/>
          <w:sz w:val="28"/>
        </w:rPr>
        <w:t>
___________________    ____________________________</w:t>
      </w:r>
      <w:r>
        <w:br/>
      </w:r>
      <w:r>
        <w:rPr>
          <w:rFonts w:ascii="Times New Roman"/>
          <w:b w:val="false"/>
          <w:i w:val="false"/>
          <w:color w:val="000000"/>
          <w:sz w:val="28"/>
        </w:rPr>
        <w:t>
      (Атауы)</w:t>
      </w:r>
      <w:r>
        <w:br/>
      </w:r>
      <w:r>
        <w:rPr>
          <w:rFonts w:ascii="Times New Roman"/>
          <w:b w:val="false"/>
          <w:i w:val="false"/>
          <w:color w:val="000000"/>
          <w:sz w:val="28"/>
        </w:rPr>
        <w:t>
___________________    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    Паспорты/жеке куәл. ________</w:t>
      </w:r>
      <w:r>
        <w:br/>
      </w:r>
      <w:r>
        <w:rPr>
          <w:rFonts w:ascii="Times New Roman"/>
          <w:b w:val="false"/>
          <w:i w:val="false"/>
          <w:color w:val="000000"/>
          <w:sz w:val="28"/>
        </w:rPr>
        <w:t>
БСН _______________    ЖСН ________________________</w:t>
      </w:r>
      <w:r>
        <w:br/>
      </w:r>
      <w:r>
        <w:rPr>
          <w:rFonts w:ascii="Times New Roman"/>
          <w:b w:val="false"/>
          <w:i w:val="false"/>
          <w:color w:val="000000"/>
          <w:sz w:val="28"/>
        </w:rPr>
        <w:t>
БСК _______________    Аудан ______________________</w:t>
      </w:r>
      <w:r>
        <w:br/>
      </w:r>
      <w:r>
        <w:rPr>
          <w:rFonts w:ascii="Times New Roman"/>
          <w:b w:val="false"/>
          <w:i w:val="false"/>
          <w:color w:val="000000"/>
          <w:sz w:val="28"/>
        </w:rPr>
        <w:t>
Коды ______________    Қызмет/үй тел. _____________</w:t>
      </w:r>
    </w:p>
    <w:p>
      <w:pPr>
        <w:spacing w:after="0"/>
        <w:ind w:left="0"/>
        <w:jc w:val="both"/>
      </w:pPr>
      <w:r>
        <w:rPr>
          <w:rFonts w:ascii="Times New Roman"/>
          <w:b w:val="false"/>
          <w:i w:val="false"/>
          <w:color w:val="000000"/>
          <w:sz w:val="28"/>
        </w:rPr>
        <w:t>Тараптардың қолдары:</w:t>
      </w:r>
      <w:r>
        <w:br/>
      </w:r>
      <w:r>
        <w:rPr>
          <w:rFonts w:ascii="Times New Roman"/>
          <w:b w:val="false"/>
          <w:i w:val="false"/>
          <w:color w:val="000000"/>
          <w:sz w:val="28"/>
        </w:rPr>
        <w:t xml:space="preserve">
«Банк»                 «Алушы» </w:t>
      </w:r>
      <w:r>
        <w:br/>
      </w:r>
      <w:r>
        <w:rPr>
          <w:rFonts w:ascii="Times New Roman"/>
          <w:b w:val="false"/>
          <w:i w:val="false"/>
          <w:color w:val="000000"/>
          <w:sz w:val="28"/>
        </w:rPr>
        <w:t>
___________________    ____________________________</w:t>
      </w:r>
      <w:r>
        <w:br/>
      </w:r>
      <w:r>
        <w:rPr>
          <w:rFonts w:ascii="Times New Roman"/>
          <w:b w:val="false"/>
          <w:i w:val="false"/>
          <w:color w:val="000000"/>
          <w:sz w:val="28"/>
        </w:rPr>
        <w:t>
М.О.</w:t>
      </w:r>
    </w:p>
    <w:bookmarkStart w:name="z1282" w:id="357"/>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79-қосымша     </w:t>
      </w:r>
    </w:p>
    <w:bookmarkEnd w:id="357"/>
    <w:p>
      <w:pPr>
        <w:spacing w:after="0"/>
        <w:ind w:left="0"/>
        <w:jc w:val="left"/>
      </w:pPr>
      <w:r>
        <w:rPr>
          <w:rFonts w:ascii="Times New Roman"/>
          <w:b/>
          <w:i w:val="false"/>
          <w:color w:val="000000"/>
        </w:rPr>
        <w:t xml:space="preserve"> Банктік қызмет көрсету шарты</w:t>
      </w:r>
    </w:p>
    <w:p>
      <w:pPr>
        <w:spacing w:after="0"/>
        <w:ind w:left="0"/>
        <w:jc w:val="both"/>
      </w:pPr>
      <w:r>
        <w:rPr>
          <w:rFonts w:ascii="Times New Roman"/>
          <w:b w:val="false"/>
          <w:i w:val="false"/>
          <w:color w:val="ff0000"/>
          <w:sz w:val="28"/>
        </w:rPr>
        <w:t xml:space="preserve">      Ескерту. 79-қосымша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 қала/ауыл               20__ ж. «___» ______________</w:t>
      </w:r>
    </w:p>
    <w:p>
      <w:pPr>
        <w:spacing w:after="0"/>
        <w:ind w:left="0"/>
        <w:jc w:val="both"/>
      </w:pPr>
      <w:r>
        <w:rPr>
          <w:rFonts w:ascii="Times New Roman"/>
          <w:b w:val="false"/>
          <w:i w:val="false"/>
          <w:color w:val="000000"/>
          <w:sz w:val="28"/>
        </w:rPr>
        <w:t>Бұдан әрі «Мемлекеттік мекеме»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мекеменің атауы)</w:t>
      </w:r>
      <w:r>
        <w:br/>
      </w:r>
      <w:r>
        <w:rPr>
          <w:rFonts w:ascii="Times New Roman"/>
          <w:b w:val="false"/>
          <w:i w:val="false"/>
          <w:color w:val="000000"/>
          <w:sz w:val="28"/>
        </w:rPr>
        <w:t>
атынан, 200__ ж. «___» ___________________ бекітілген Ереже негізінде</w:t>
      </w:r>
      <w:r>
        <w:br/>
      </w:r>
      <w:r>
        <w:rPr>
          <w:rFonts w:ascii="Times New Roman"/>
          <w:b w:val="false"/>
          <w:i w:val="false"/>
          <w:color w:val="000000"/>
          <w:sz w:val="28"/>
        </w:rPr>
        <w:t>
әрекет ететін ______________________ басшысы, бір тараптан және бұдан</w:t>
      </w:r>
      <w:r>
        <w:br/>
      </w:r>
      <w:r>
        <w:rPr>
          <w:rFonts w:ascii="Times New Roman"/>
          <w:b w:val="false"/>
          <w:i w:val="false"/>
          <w:color w:val="000000"/>
          <w:sz w:val="28"/>
        </w:rPr>
        <w:t>
әрі «___» ____________________________ бекітілген Жарғы және 200__ ж.</w:t>
      </w:r>
      <w:r>
        <w:br/>
      </w:r>
      <w:r>
        <w:rPr>
          <w:rFonts w:ascii="Times New Roman"/>
          <w:b w:val="false"/>
          <w:i w:val="false"/>
          <w:color w:val="000000"/>
          <w:sz w:val="28"/>
        </w:rPr>
        <w:t>
«___» ______ № _____ сенімхат негізінде әрекет ететін _______________</w:t>
      </w:r>
      <w:r>
        <w:br/>
      </w:r>
      <w:r>
        <w:rPr>
          <w:rFonts w:ascii="Times New Roman"/>
          <w:b w:val="false"/>
          <w:i w:val="false"/>
          <w:color w:val="000000"/>
          <w:sz w:val="28"/>
        </w:rPr>
        <w:t>
екінші тараптан, бұдан әрі «Тараптар» деп аталатындар Қазақстан</w:t>
      </w:r>
      <w:r>
        <w:br/>
      </w:r>
      <w:r>
        <w:rPr>
          <w:rFonts w:ascii="Times New Roman"/>
          <w:b w:val="false"/>
          <w:i w:val="false"/>
          <w:color w:val="000000"/>
          <w:sz w:val="28"/>
        </w:rPr>
        <w:t>
Республикасының қолданыстағы заңнамаға сәйкес төмендегі туралы осы</w:t>
      </w:r>
      <w:r>
        <w:br/>
      </w:r>
      <w:r>
        <w:rPr>
          <w:rFonts w:ascii="Times New Roman"/>
          <w:b w:val="false"/>
          <w:i w:val="false"/>
          <w:color w:val="000000"/>
          <w:sz w:val="28"/>
        </w:rPr>
        <w:t>
Банктік қызмет көрсету шартын (бұдан әрі - Шарт) жасасты:</w:t>
      </w:r>
    </w:p>
    <w:bookmarkStart w:name="z2313" w:id="358"/>
    <w:p>
      <w:pPr>
        <w:spacing w:after="0"/>
        <w:ind w:left="0"/>
        <w:jc w:val="both"/>
      </w:pPr>
      <w:r>
        <w:rPr>
          <w:rFonts w:ascii="Times New Roman"/>
          <w:b w:val="false"/>
          <w:i w:val="false"/>
          <w:color w:val="000000"/>
          <w:sz w:val="28"/>
        </w:rPr>
        <w:t>
      </w:t>
      </w:r>
      <w:r>
        <w:rPr>
          <w:rFonts w:ascii="Times New Roman"/>
          <w:b/>
          <w:i w:val="false"/>
          <w:color w:val="000000"/>
          <w:sz w:val="28"/>
        </w:rPr>
        <w:t>1. Шарттың мәні</w:t>
      </w:r>
      <w:r>
        <w:br/>
      </w:r>
      <w:r>
        <w:rPr>
          <w:rFonts w:ascii="Times New Roman"/>
          <w:b w:val="false"/>
          <w:i w:val="false"/>
          <w:color w:val="000000"/>
          <w:sz w:val="28"/>
        </w:rPr>
        <w:t>
</w:t>
      </w:r>
      <w:r>
        <w:rPr>
          <w:rFonts w:ascii="Times New Roman"/>
          <w:b w:val="false"/>
          <w:i w:val="false"/>
          <w:color w:val="000000"/>
          <w:sz w:val="28"/>
        </w:rPr>
        <w:t>
      1.1. Шартта көзделген жағдайларда Мемлекеттік мекеме ұсынған</w:t>
      </w:r>
      <w:r>
        <w:br/>
      </w:r>
      <w:r>
        <w:rPr>
          <w:rFonts w:ascii="Times New Roman"/>
          <w:b w:val="false"/>
          <w:i w:val="false"/>
          <w:color w:val="000000"/>
          <w:sz w:val="28"/>
        </w:rPr>
        <w:t>
тізімдер негізінде Меммекеме қызметкерлері мен стипендиаттарға (бұдан</w:t>
      </w:r>
      <w:r>
        <w:br/>
      </w:r>
      <w:r>
        <w:rPr>
          <w:rFonts w:ascii="Times New Roman"/>
          <w:b w:val="false"/>
          <w:i w:val="false"/>
          <w:color w:val="000000"/>
          <w:sz w:val="28"/>
        </w:rPr>
        <w:t>
әрі - алушылар) тиесілі ақша салымдары бойынша жинақ шоттарына немесе</w:t>
      </w:r>
      <w:r>
        <w:br/>
      </w:r>
      <w:r>
        <w:rPr>
          <w:rFonts w:ascii="Times New Roman"/>
          <w:b w:val="false"/>
          <w:i w:val="false"/>
          <w:color w:val="000000"/>
          <w:sz w:val="28"/>
        </w:rPr>
        <w:t>
ағымдағы шоттарына жалақы, стипендия және басқа ақша төлемдерін</w:t>
      </w:r>
      <w:r>
        <w:br/>
      </w:r>
      <w:r>
        <w:rPr>
          <w:rFonts w:ascii="Times New Roman"/>
          <w:b w:val="false"/>
          <w:i w:val="false"/>
          <w:color w:val="000000"/>
          <w:sz w:val="28"/>
        </w:rPr>
        <w:t>
есептеуді Меммекеме өз қызметкерлерінің өтініштері негізінде</w:t>
      </w:r>
      <w:r>
        <w:br/>
      </w:r>
      <w:r>
        <w:rPr>
          <w:rFonts w:ascii="Times New Roman"/>
          <w:b w:val="false"/>
          <w:i w:val="false"/>
          <w:color w:val="000000"/>
          <w:sz w:val="28"/>
        </w:rPr>
        <w:t>
тапсырады, ал Банк жүзеге асырады.</w:t>
      </w:r>
      <w:r>
        <w:br/>
      </w:r>
      <w:r>
        <w:rPr>
          <w:rFonts w:ascii="Times New Roman"/>
          <w:b w:val="false"/>
          <w:i w:val="false"/>
          <w:color w:val="000000"/>
          <w:sz w:val="28"/>
        </w:rPr>
        <w:t>
</w:t>
      </w:r>
      <w:r>
        <w:rPr>
          <w:rFonts w:ascii="Times New Roman"/>
          <w:b w:val="false"/>
          <w:i w:val="false"/>
          <w:color w:val="000000"/>
          <w:sz w:val="28"/>
        </w:rPr>
        <w:t>
      1.2. Ақша салымдары бойынша жинақ шоттарына немесе ағымдағы</w:t>
      </w:r>
      <w:r>
        <w:br/>
      </w:r>
      <w:r>
        <w:rPr>
          <w:rFonts w:ascii="Times New Roman"/>
          <w:b w:val="false"/>
          <w:i w:val="false"/>
          <w:color w:val="000000"/>
          <w:sz w:val="28"/>
        </w:rPr>
        <w:t>
шоттарына жалақы, стипендия есептеудің тәртібі, Мемлекеттік мекеменің</w:t>
      </w:r>
      <w:r>
        <w:br/>
      </w:r>
      <w:r>
        <w:rPr>
          <w:rFonts w:ascii="Times New Roman"/>
          <w:b w:val="false"/>
          <w:i w:val="false"/>
          <w:color w:val="000000"/>
          <w:sz w:val="28"/>
        </w:rPr>
        <w:t>
Банкпен өзара іс-қимыл жасасуы, нақты есептелген ақша үшін қаржылық</w:t>
      </w:r>
      <w:r>
        <w:br/>
      </w:r>
      <w:r>
        <w:rPr>
          <w:rFonts w:ascii="Times New Roman"/>
          <w:b w:val="false"/>
          <w:i w:val="false"/>
          <w:color w:val="000000"/>
          <w:sz w:val="28"/>
        </w:rPr>
        <w:t>
қызметтер үшін ақы төлем мөлшері және мерзімі, олардың кезектілігі</w:t>
      </w:r>
      <w:r>
        <w:br/>
      </w:r>
      <w:r>
        <w:rPr>
          <w:rFonts w:ascii="Times New Roman"/>
          <w:b w:val="false"/>
          <w:i w:val="false"/>
          <w:color w:val="000000"/>
          <w:sz w:val="28"/>
        </w:rPr>
        <w:t>
Шартпен және Қазақстан Республикасы Қаржы министрлігінің нормативтік</w:t>
      </w:r>
      <w:r>
        <w:br/>
      </w:r>
      <w:r>
        <w:rPr>
          <w:rFonts w:ascii="Times New Roman"/>
          <w:b w:val="false"/>
          <w:i w:val="false"/>
          <w:color w:val="000000"/>
          <w:sz w:val="28"/>
        </w:rPr>
        <w:t>
құқықтық актілерімен реттеледі.</w:t>
      </w:r>
      <w:r>
        <w:br/>
      </w:r>
      <w:r>
        <w:rPr>
          <w:rFonts w:ascii="Times New Roman"/>
          <w:b w:val="false"/>
          <w:i w:val="false"/>
          <w:color w:val="000000"/>
          <w:sz w:val="28"/>
        </w:rPr>
        <w:t>
</w:t>
      </w:r>
      <w:r>
        <w:rPr>
          <w:rFonts w:ascii="Times New Roman"/>
          <w:b w:val="false"/>
          <w:i w:val="false"/>
          <w:color w:val="000000"/>
          <w:sz w:val="28"/>
        </w:rPr>
        <w:t>
      1.3. Алушыларға Банк ақша салымдары бойынша жинақ шоттарынан</w:t>
      </w:r>
      <w:r>
        <w:br/>
      </w:r>
      <w:r>
        <w:rPr>
          <w:rFonts w:ascii="Times New Roman"/>
          <w:b w:val="false"/>
          <w:i w:val="false"/>
          <w:color w:val="000000"/>
          <w:sz w:val="28"/>
        </w:rPr>
        <w:t>
немесе ағымдағы шоттарынан жалақы және стипендия есептеуді жүзеге</w:t>
      </w:r>
      <w:r>
        <w:br/>
      </w:r>
      <w:r>
        <w:rPr>
          <w:rFonts w:ascii="Times New Roman"/>
          <w:b w:val="false"/>
          <w:i w:val="false"/>
          <w:color w:val="000000"/>
          <w:sz w:val="28"/>
        </w:rPr>
        <w:t>
асыру жөніндегі ұйымдастыру шарттары алушы мен Банк арасында қызмет</w:t>
      </w:r>
      <w:r>
        <w:br/>
      </w:r>
      <w:r>
        <w:rPr>
          <w:rFonts w:ascii="Times New Roman"/>
          <w:b w:val="false"/>
          <w:i w:val="false"/>
          <w:color w:val="000000"/>
          <w:sz w:val="28"/>
        </w:rPr>
        <w:t>
көрсету шарттарын жасасқан кезде айтылады.</w:t>
      </w:r>
    </w:p>
    <w:bookmarkEnd w:id="358"/>
    <w:bookmarkStart w:name="z2317" w:id="359"/>
    <w:p>
      <w:pPr>
        <w:spacing w:after="0"/>
        <w:ind w:left="0"/>
        <w:jc w:val="both"/>
      </w:pPr>
      <w:r>
        <w:rPr>
          <w:rFonts w:ascii="Times New Roman"/>
          <w:b w:val="false"/>
          <w:i w:val="false"/>
          <w:color w:val="000000"/>
          <w:sz w:val="28"/>
        </w:rPr>
        <w:t>
      </w:t>
      </w:r>
      <w:r>
        <w:rPr>
          <w:rFonts w:ascii="Times New Roman"/>
          <w:b/>
          <w:i w:val="false"/>
          <w:color w:val="000000"/>
          <w:sz w:val="28"/>
        </w:rPr>
        <w:t>2. Тараптардың міндеттемелері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 Банк:</w:t>
      </w:r>
      <w:r>
        <w:br/>
      </w:r>
      <w:r>
        <w:rPr>
          <w:rFonts w:ascii="Times New Roman"/>
          <w:b w:val="false"/>
          <w:i w:val="false"/>
          <w:color w:val="000000"/>
          <w:sz w:val="28"/>
        </w:rPr>
        <w:t>
</w:t>
      </w:r>
      <w:r>
        <w:rPr>
          <w:rFonts w:ascii="Times New Roman"/>
          <w:b w:val="false"/>
          <w:i w:val="false"/>
          <w:color w:val="000000"/>
          <w:sz w:val="28"/>
        </w:rPr>
        <w:t>
      2.1.1. Келесі банктік күннен кешіктірмей Банктің</w:t>
      </w:r>
      <w:r>
        <w:br/>
      </w:r>
      <w:r>
        <w:rPr>
          <w:rFonts w:ascii="Times New Roman"/>
          <w:b w:val="false"/>
          <w:i w:val="false"/>
          <w:color w:val="000000"/>
          <w:sz w:val="28"/>
        </w:rPr>
        <w:t>
корреспонденттік шотына Мемлекеттік мекеме аударған қаражат шегінде</w:t>
      </w:r>
      <w:r>
        <w:br/>
      </w:r>
      <w:r>
        <w:rPr>
          <w:rFonts w:ascii="Times New Roman"/>
          <w:b w:val="false"/>
          <w:i w:val="false"/>
          <w:color w:val="000000"/>
          <w:sz w:val="28"/>
        </w:rPr>
        <w:t>
ақша салымы бойынша жинақ шоттарына және ағымдағы шоттарына жалақы,</w:t>
      </w:r>
      <w:r>
        <w:br/>
      </w:r>
      <w:r>
        <w:rPr>
          <w:rFonts w:ascii="Times New Roman"/>
          <w:b w:val="false"/>
          <w:i w:val="false"/>
          <w:color w:val="000000"/>
          <w:sz w:val="28"/>
        </w:rPr>
        <w:t>
стипендия және басқа ақша төлемдерінің сомасын есептеуді және алушы</w:t>
      </w:r>
      <w:r>
        <w:br/>
      </w:r>
      <w:r>
        <w:rPr>
          <w:rFonts w:ascii="Times New Roman"/>
          <w:b w:val="false"/>
          <w:i w:val="false"/>
          <w:color w:val="000000"/>
          <w:sz w:val="28"/>
        </w:rPr>
        <w:t>
мен Банк арасында жасалған шартта белгіленген мерзімде алушылардың</w:t>
      </w:r>
      <w:r>
        <w:br/>
      </w:r>
      <w:r>
        <w:rPr>
          <w:rFonts w:ascii="Times New Roman"/>
          <w:b w:val="false"/>
          <w:i w:val="false"/>
          <w:color w:val="000000"/>
          <w:sz w:val="28"/>
        </w:rPr>
        <w:t>
бірінші талабы бойынша оларды қолма-қол ақшамен төлеуге;</w:t>
      </w:r>
      <w:r>
        <w:br/>
      </w:r>
      <w:r>
        <w:rPr>
          <w:rFonts w:ascii="Times New Roman"/>
          <w:b w:val="false"/>
          <w:i w:val="false"/>
          <w:color w:val="000000"/>
          <w:sz w:val="28"/>
        </w:rPr>
        <w:t>
</w:t>
      </w:r>
      <w:r>
        <w:rPr>
          <w:rFonts w:ascii="Times New Roman"/>
          <w:b w:val="false"/>
          <w:i w:val="false"/>
          <w:color w:val="000000"/>
          <w:sz w:val="28"/>
        </w:rPr>
        <w:t>
      2.1.2. Алушылардың шоттарындағы ақша қалдығына сыйақыны</w:t>
      </w:r>
      <w:r>
        <w:br/>
      </w:r>
      <w:r>
        <w:rPr>
          <w:rFonts w:ascii="Times New Roman"/>
          <w:b w:val="false"/>
          <w:i w:val="false"/>
          <w:color w:val="000000"/>
          <w:sz w:val="28"/>
        </w:rPr>
        <w:t>
алушының ақша салымдары бойынша жинақ шотына және/немесе ағымдағы</w:t>
      </w:r>
      <w:r>
        <w:br/>
      </w:r>
      <w:r>
        <w:rPr>
          <w:rFonts w:ascii="Times New Roman"/>
          <w:b w:val="false"/>
          <w:i w:val="false"/>
          <w:color w:val="000000"/>
          <w:sz w:val="28"/>
        </w:rPr>
        <w:t>
шотына ақша есептеу сәтінде әрекет ететін Банк тарифтеріне сәйкес</w:t>
      </w:r>
      <w:r>
        <w:br/>
      </w:r>
      <w:r>
        <w:rPr>
          <w:rFonts w:ascii="Times New Roman"/>
          <w:b w:val="false"/>
          <w:i w:val="false"/>
          <w:color w:val="000000"/>
          <w:sz w:val="28"/>
        </w:rPr>
        <w:t>
мерзімде және ставкалар бойынша есептеуге;</w:t>
      </w:r>
      <w:r>
        <w:br/>
      </w:r>
      <w:r>
        <w:rPr>
          <w:rFonts w:ascii="Times New Roman"/>
          <w:b w:val="false"/>
          <w:i w:val="false"/>
          <w:color w:val="000000"/>
          <w:sz w:val="28"/>
        </w:rPr>
        <w:t>
</w:t>
      </w:r>
      <w:r>
        <w:rPr>
          <w:rFonts w:ascii="Times New Roman"/>
          <w:b w:val="false"/>
          <w:i w:val="false"/>
          <w:color w:val="000000"/>
          <w:sz w:val="28"/>
        </w:rPr>
        <w:t>
      2.1.3. Алушының шартында көзделген тәртіппен алушыға көшірме</w:t>
      </w:r>
      <w:r>
        <w:br/>
      </w:r>
      <w:r>
        <w:rPr>
          <w:rFonts w:ascii="Times New Roman"/>
          <w:b w:val="false"/>
          <w:i w:val="false"/>
          <w:color w:val="000000"/>
          <w:sz w:val="28"/>
        </w:rPr>
        <w:t>
ұсынуға;</w:t>
      </w:r>
      <w:r>
        <w:br/>
      </w:r>
      <w:r>
        <w:rPr>
          <w:rFonts w:ascii="Times New Roman"/>
          <w:b w:val="false"/>
          <w:i w:val="false"/>
          <w:color w:val="000000"/>
          <w:sz w:val="28"/>
        </w:rPr>
        <w:t>
</w:t>
      </w:r>
      <w:r>
        <w:rPr>
          <w:rFonts w:ascii="Times New Roman"/>
          <w:b w:val="false"/>
          <w:i w:val="false"/>
          <w:color w:val="000000"/>
          <w:sz w:val="28"/>
        </w:rPr>
        <w:t>
      2.1.4. Алушылардың ақша салымдары және ағымдағы шоттары</w:t>
      </w:r>
      <w:r>
        <w:br/>
      </w:r>
      <w:r>
        <w:rPr>
          <w:rFonts w:ascii="Times New Roman"/>
          <w:b w:val="false"/>
          <w:i w:val="false"/>
          <w:color w:val="000000"/>
          <w:sz w:val="28"/>
        </w:rPr>
        <w:t>
жөніндегі жинақ шоттары және Қазақстан Республикасының заңнамасына</w:t>
      </w:r>
      <w:r>
        <w:br/>
      </w:r>
      <w:r>
        <w:rPr>
          <w:rFonts w:ascii="Times New Roman"/>
          <w:b w:val="false"/>
          <w:i w:val="false"/>
          <w:color w:val="000000"/>
          <w:sz w:val="28"/>
        </w:rPr>
        <w:t>
сәйкес шарттың әрекет ету мерзіміне қарамастан, олар бойынша</w:t>
      </w:r>
      <w:r>
        <w:br/>
      </w:r>
      <w:r>
        <w:rPr>
          <w:rFonts w:ascii="Times New Roman"/>
          <w:b w:val="false"/>
          <w:i w:val="false"/>
          <w:color w:val="000000"/>
          <w:sz w:val="28"/>
        </w:rPr>
        <w:t>
жасалатын операциялар бойынша банктік құпияны сақтауға кепілдік</w:t>
      </w:r>
      <w:r>
        <w:br/>
      </w:r>
      <w:r>
        <w:rPr>
          <w:rFonts w:ascii="Times New Roman"/>
          <w:b w:val="false"/>
          <w:i w:val="false"/>
          <w:color w:val="000000"/>
          <w:sz w:val="28"/>
        </w:rPr>
        <w:t>
беруге міндеттенеді.</w:t>
      </w:r>
    </w:p>
    <w:bookmarkEnd w:id="359"/>
    <w:bookmarkStart w:name="z2323" w:id="360"/>
    <w:p>
      <w:pPr>
        <w:spacing w:after="0"/>
        <w:ind w:left="0"/>
        <w:jc w:val="both"/>
      </w:pPr>
      <w:r>
        <w:rPr>
          <w:rFonts w:ascii="Times New Roman"/>
          <w:b w:val="false"/>
          <w:i w:val="false"/>
          <w:color w:val="000000"/>
          <w:sz w:val="28"/>
        </w:rPr>
        <w:t>
      </w:t>
      </w:r>
      <w:r>
        <w:rPr>
          <w:rFonts w:ascii="Times New Roman"/>
          <w:b/>
          <w:i w:val="false"/>
          <w:color w:val="000000"/>
          <w:sz w:val="28"/>
        </w:rPr>
        <w:t>2.2. Мемлекеттік мекеме:</w:t>
      </w:r>
      <w:r>
        <w:br/>
      </w:r>
      <w:r>
        <w:rPr>
          <w:rFonts w:ascii="Times New Roman"/>
          <w:b w:val="false"/>
          <w:i w:val="false"/>
          <w:color w:val="000000"/>
          <w:sz w:val="28"/>
        </w:rPr>
        <w:t>
</w:t>
      </w:r>
      <w:r>
        <w:rPr>
          <w:rFonts w:ascii="Times New Roman"/>
          <w:b w:val="false"/>
          <w:i w:val="false"/>
          <w:color w:val="000000"/>
          <w:sz w:val="28"/>
        </w:rPr>
        <w:t>
      2.2.1. Алушылардың ақша салымдары бойынша жинақ шоттарының</w:t>
      </w:r>
      <w:r>
        <w:br/>
      </w:r>
      <w:r>
        <w:rPr>
          <w:rFonts w:ascii="Times New Roman"/>
          <w:b w:val="false"/>
          <w:i w:val="false"/>
          <w:color w:val="000000"/>
          <w:sz w:val="28"/>
        </w:rPr>
        <w:t>
немесе карточкалық базадағы ағымдағы шоттарының нөмірлерін тіркейтін,</w:t>
      </w:r>
      <w:r>
        <w:br/>
      </w:r>
      <w:r>
        <w:rPr>
          <w:rFonts w:ascii="Times New Roman"/>
          <w:b w:val="false"/>
          <w:i w:val="false"/>
          <w:color w:val="000000"/>
          <w:sz w:val="28"/>
        </w:rPr>
        <w:t>
төлемдер аударудың тізімін жасайтын, алушыларға қызмет көрсетуге</w:t>
      </w:r>
      <w:r>
        <w:br/>
      </w:r>
      <w:r>
        <w:rPr>
          <w:rFonts w:ascii="Times New Roman"/>
          <w:b w:val="false"/>
          <w:i w:val="false"/>
          <w:color w:val="000000"/>
          <w:sz w:val="28"/>
        </w:rPr>
        <w:t>
байланысты Банктің ағымдағы жұмысын жүзеге асыратын жауапты тұлғаны</w:t>
      </w:r>
      <w:r>
        <w:br/>
      </w:r>
      <w:r>
        <w:rPr>
          <w:rFonts w:ascii="Times New Roman"/>
          <w:b w:val="false"/>
          <w:i w:val="false"/>
          <w:color w:val="000000"/>
          <w:sz w:val="28"/>
        </w:rPr>
        <w:t>
айқындауға;</w:t>
      </w:r>
      <w:r>
        <w:br/>
      </w:r>
      <w:r>
        <w:rPr>
          <w:rFonts w:ascii="Times New Roman"/>
          <w:b w:val="false"/>
          <w:i w:val="false"/>
          <w:color w:val="000000"/>
          <w:sz w:val="28"/>
        </w:rPr>
        <w:t>
</w:t>
      </w:r>
      <w:r>
        <w:rPr>
          <w:rFonts w:ascii="Times New Roman"/>
          <w:b w:val="false"/>
          <w:i w:val="false"/>
          <w:color w:val="000000"/>
          <w:sz w:val="28"/>
        </w:rPr>
        <w:t>
      2.2.2. Мемлекеттік мекеме мен қызметкер арасында жасалған жеке</w:t>
      </w:r>
      <w:r>
        <w:br/>
      </w:r>
      <w:r>
        <w:rPr>
          <w:rFonts w:ascii="Times New Roman"/>
          <w:b w:val="false"/>
          <w:i w:val="false"/>
          <w:color w:val="000000"/>
          <w:sz w:val="28"/>
        </w:rPr>
        <w:t>
еңбек шартында белгіленген мерзімде алушылардың пайдасына Банкке ақша</w:t>
      </w:r>
      <w:r>
        <w:br/>
      </w:r>
      <w:r>
        <w:rPr>
          <w:rFonts w:ascii="Times New Roman"/>
          <w:b w:val="false"/>
          <w:i w:val="false"/>
          <w:color w:val="000000"/>
          <w:sz w:val="28"/>
        </w:rPr>
        <w:t>
аударуды жүзеге асыруға;</w:t>
      </w:r>
      <w:r>
        <w:br/>
      </w:r>
      <w:r>
        <w:rPr>
          <w:rFonts w:ascii="Times New Roman"/>
          <w:b w:val="false"/>
          <w:i w:val="false"/>
          <w:color w:val="000000"/>
          <w:sz w:val="28"/>
        </w:rPr>
        <w:t>
</w:t>
      </w:r>
      <w:r>
        <w:rPr>
          <w:rFonts w:ascii="Times New Roman"/>
          <w:b w:val="false"/>
          <w:i w:val="false"/>
          <w:color w:val="000000"/>
          <w:sz w:val="28"/>
        </w:rPr>
        <w:t>
      2.2.3. Алушыларды ақша салымдары бойынша жинақ шоттарына немесе</w:t>
      </w:r>
      <w:r>
        <w:br/>
      </w:r>
      <w:r>
        <w:rPr>
          <w:rFonts w:ascii="Times New Roman"/>
          <w:b w:val="false"/>
          <w:i w:val="false"/>
          <w:color w:val="000000"/>
          <w:sz w:val="28"/>
        </w:rPr>
        <w:t>
ағымдағы шоттарына түсетін ақша сомалары туралы ақпараттандыруға;</w:t>
      </w:r>
      <w:r>
        <w:br/>
      </w:r>
      <w:r>
        <w:rPr>
          <w:rFonts w:ascii="Times New Roman"/>
          <w:b w:val="false"/>
          <w:i w:val="false"/>
          <w:color w:val="000000"/>
          <w:sz w:val="28"/>
        </w:rPr>
        <w:t>
</w:t>
      </w:r>
      <w:r>
        <w:rPr>
          <w:rFonts w:ascii="Times New Roman"/>
          <w:b w:val="false"/>
          <w:i w:val="false"/>
          <w:color w:val="000000"/>
          <w:sz w:val="28"/>
        </w:rPr>
        <w:t>
      2.2.4. Алушы Мемлекеттік мекемеден жұмыстан босатылған немесе</w:t>
      </w:r>
      <w:r>
        <w:br/>
      </w:r>
      <w:r>
        <w:rPr>
          <w:rFonts w:ascii="Times New Roman"/>
          <w:b w:val="false"/>
          <w:i w:val="false"/>
          <w:color w:val="000000"/>
          <w:sz w:val="28"/>
        </w:rPr>
        <w:t>
алушы Мемлекеттік мекемемен еңбек қатынастарын бұзған жағдайда бес</w:t>
      </w:r>
      <w:r>
        <w:br/>
      </w:r>
      <w:r>
        <w:rPr>
          <w:rFonts w:ascii="Times New Roman"/>
          <w:b w:val="false"/>
          <w:i w:val="false"/>
          <w:color w:val="000000"/>
          <w:sz w:val="28"/>
        </w:rPr>
        <w:t>
күнтізбелік күн ішінде бұл туралы Банкке жазбаша хабарлауға;</w:t>
      </w:r>
      <w:r>
        <w:br/>
      </w:r>
      <w:r>
        <w:rPr>
          <w:rFonts w:ascii="Times New Roman"/>
          <w:b w:val="false"/>
          <w:i w:val="false"/>
          <w:color w:val="000000"/>
          <w:sz w:val="28"/>
        </w:rPr>
        <w:t>
</w:t>
      </w:r>
      <w:r>
        <w:rPr>
          <w:rFonts w:ascii="Times New Roman"/>
          <w:b w:val="false"/>
          <w:i w:val="false"/>
          <w:color w:val="000000"/>
          <w:sz w:val="28"/>
        </w:rPr>
        <w:t>
      2.2.5. Банкке тиісті бюджеттік бағдарламаның әкімшісімен немесе</w:t>
      </w:r>
      <w:r>
        <w:br/>
      </w:r>
      <w:r>
        <w:rPr>
          <w:rFonts w:ascii="Times New Roman"/>
          <w:b w:val="false"/>
          <w:i w:val="false"/>
          <w:color w:val="000000"/>
          <w:sz w:val="28"/>
        </w:rPr>
        <w:t>
нотариалды куәландырылған екі данада қол қою үлгілері және мөр бедері</w:t>
      </w:r>
      <w:r>
        <w:br/>
      </w:r>
      <w:r>
        <w:rPr>
          <w:rFonts w:ascii="Times New Roman"/>
          <w:b w:val="false"/>
          <w:i w:val="false"/>
          <w:color w:val="000000"/>
          <w:sz w:val="28"/>
        </w:rPr>
        <w:t>
бар құжатты беруге;</w:t>
      </w:r>
      <w:r>
        <w:br/>
      </w:r>
      <w:r>
        <w:rPr>
          <w:rFonts w:ascii="Times New Roman"/>
          <w:b w:val="false"/>
          <w:i w:val="false"/>
          <w:color w:val="000000"/>
          <w:sz w:val="28"/>
        </w:rPr>
        <w:t>
</w:t>
      </w:r>
      <w:r>
        <w:rPr>
          <w:rFonts w:ascii="Times New Roman"/>
          <w:b w:val="false"/>
          <w:i w:val="false"/>
          <w:color w:val="000000"/>
          <w:sz w:val="28"/>
        </w:rPr>
        <w:t>
      2.2.6. Мөртаңба жоғалған және құжаттардағы қол қою үлгілері</w:t>
      </w:r>
      <w:r>
        <w:br/>
      </w:r>
      <w:r>
        <w:rPr>
          <w:rFonts w:ascii="Times New Roman"/>
          <w:b w:val="false"/>
          <w:i w:val="false"/>
          <w:color w:val="000000"/>
          <w:sz w:val="28"/>
        </w:rPr>
        <w:t>
өзгерген жағдайда келесі күннен кешіктірмей Банкке хабарлауға;</w:t>
      </w:r>
      <w:r>
        <w:br/>
      </w:r>
      <w:r>
        <w:rPr>
          <w:rFonts w:ascii="Times New Roman"/>
          <w:b w:val="false"/>
          <w:i w:val="false"/>
          <w:color w:val="000000"/>
          <w:sz w:val="28"/>
        </w:rPr>
        <w:t>
</w:t>
      </w:r>
      <w:r>
        <w:rPr>
          <w:rFonts w:ascii="Times New Roman"/>
          <w:b w:val="false"/>
          <w:i w:val="false"/>
          <w:color w:val="000000"/>
          <w:sz w:val="28"/>
        </w:rPr>
        <w:t>
      2.2.7. Алушылардың ақша салымдары бойынша жинақ шотына немесе</w:t>
      </w:r>
      <w:r>
        <w:br/>
      </w:r>
      <w:r>
        <w:rPr>
          <w:rFonts w:ascii="Times New Roman"/>
          <w:b w:val="false"/>
          <w:i w:val="false"/>
          <w:color w:val="000000"/>
          <w:sz w:val="28"/>
        </w:rPr>
        <w:t>
ағымдағы шотына есептелетін жалақы, стипендия және басқа да ақша</w:t>
      </w:r>
      <w:r>
        <w:br/>
      </w:r>
      <w:r>
        <w:rPr>
          <w:rFonts w:ascii="Times New Roman"/>
          <w:b w:val="false"/>
          <w:i w:val="false"/>
          <w:color w:val="000000"/>
          <w:sz w:val="28"/>
        </w:rPr>
        <w:t>
төлемдерінің аударылатын сомасының %-ы __________ есебімен айырысудан</w:t>
      </w:r>
      <w:r>
        <w:br/>
      </w:r>
      <w:r>
        <w:rPr>
          <w:rFonts w:ascii="Times New Roman"/>
          <w:b w:val="false"/>
          <w:i w:val="false"/>
          <w:color w:val="000000"/>
          <w:sz w:val="28"/>
        </w:rPr>
        <w:t>
аударған күні Банкке қаржылық қызметтерге ақы төлеуге міндеттенеді.</w:t>
      </w:r>
    </w:p>
    <w:bookmarkEnd w:id="360"/>
    <w:bookmarkStart w:name="z2331" w:id="361"/>
    <w:p>
      <w:pPr>
        <w:spacing w:after="0"/>
        <w:ind w:left="0"/>
        <w:jc w:val="both"/>
      </w:pPr>
      <w:r>
        <w:rPr>
          <w:rFonts w:ascii="Times New Roman"/>
          <w:b w:val="false"/>
          <w:i w:val="false"/>
          <w:color w:val="000000"/>
          <w:sz w:val="28"/>
        </w:rPr>
        <w:t>
      </w:t>
      </w:r>
      <w:r>
        <w:rPr>
          <w:rFonts w:ascii="Times New Roman"/>
          <w:b/>
          <w:i w:val="false"/>
          <w:color w:val="000000"/>
          <w:sz w:val="28"/>
        </w:rPr>
        <w:t>3. Тараптардың құқықтары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 Банк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3.1.1. Мемлекеттік мекеме Қазақстан Республикасының</w:t>
      </w:r>
      <w:r>
        <w:br/>
      </w:r>
      <w:r>
        <w:rPr>
          <w:rFonts w:ascii="Times New Roman"/>
          <w:b w:val="false"/>
          <w:i w:val="false"/>
          <w:color w:val="000000"/>
          <w:sz w:val="28"/>
        </w:rPr>
        <w:t>
қолданыстағы заңнамасын бұзғаны туралы айғақтайтын фактілердің болуы,</w:t>
      </w:r>
      <w:r>
        <w:br/>
      </w:r>
      <w:r>
        <w:rPr>
          <w:rFonts w:ascii="Times New Roman"/>
          <w:b w:val="false"/>
          <w:i w:val="false"/>
          <w:color w:val="000000"/>
          <w:sz w:val="28"/>
        </w:rPr>
        <w:t>
сондай-ақ, егер төлем құжатында көрсетілген сома тізімде көрсетілген</w:t>
      </w:r>
      <w:r>
        <w:br/>
      </w:r>
      <w:r>
        <w:rPr>
          <w:rFonts w:ascii="Times New Roman"/>
          <w:b w:val="false"/>
          <w:i w:val="false"/>
          <w:color w:val="000000"/>
          <w:sz w:val="28"/>
        </w:rPr>
        <w:t>
сомадан асып кеткен жағдайда алушылардың ақша салымдары бойынша жинақ</w:t>
      </w:r>
      <w:r>
        <w:br/>
      </w:r>
      <w:r>
        <w:rPr>
          <w:rFonts w:ascii="Times New Roman"/>
          <w:b w:val="false"/>
          <w:i w:val="false"/>
          <w:color w:val="000000"/>
          <w:sz w:val="28"/>
        </w:rPr>
        <w:t>
шоттарына немесе ағымдағы шоттарына жалақы, стипендия және басқа ақша</w:t>
      </w:r>
      <w:r>
        <w:br/>
      </w:r>
      <w:r>
        <w:rPr>
          <w:rFonts w:ascii="Times New Roman"/>
          <w:b w:val="false"/>
          <w:i w:val="false"/>
          <w:color w:val="000000"/>
          <w:sz w:val="28"/>
        </w:rPr>
        <w:t>
төлемдерін есептеу бойынша операциялар жасаудан бас тартуға;</w:t>
      </w:r>
      <w:r>
        <w:br/>
      </w:r>
      <w:r>
        <w:rPr>
          <w:rFonts w:ascii="Times New Roman"/>
          <w:b w:val="false"/>
          <w:i w:val="false"/>
          <w:color w:val="000000"/>
          <w:sz w:val="28"/>
        </w:rPr>
        <w:t>
</w:t>
      </w:r>
      <w:r>
        <w:rPr>
          <w:rFonts w:ascii="Times New Roman"/>
          <w:b w:val="false"/>
          <w:i w:val="false"/>
          <w:color w:val="000000"/>
          <w:sz w:val="28"/>
        </w:rPr>
        <w:t>
      3.1.2. Мемлекеттік мекеменің ұсынылған төлем құжатына және</w:t>
      </w:r>
      <w:r>
        <w:br/>
      </w:r>
      <w:r>
        <w:rPr>
          <w:rFonts w:ascii="Times New Roman"/>
          <w:b w:val="false"/>
          <w:i w:val="false"/>
          <w:color w:val="000000"/>
          <w:sz w:val="28"/>
        </w:rPr>
        <w:t>
тізіміне сәйкес жүргізілген алушылардың ақша салымдары бойынша жинақ</w:t>
      </w:r>
      <w:r>
        <w:br/>
      </w:r>
      <w:r>
        <w:rPr>
          <w:rFonts w:ascii="Times New Roman"/>
          <w:b w:val="false"/>
          <w:i w:val="false"/>
          <w:color w:val="000000"/>
          <w:sz w:val="28"/>
        </w:rPr>
        <w:t>
шоттарына немесе ағымдағы шоттарына есептеудің күшін жоюға арналған</w:t>
      </w:r>
      <w:r>
        <w:br/>
      </w:r>
      <w:r>
        <w:rPr>
          <w:rFonts w:ascii="Times New Roman"/>
          <w:b w:val="false"/>
          <w:i w:val="false"/>
          <w:color w:val="000000"/>
          <w:sz w:val="28"/>
        </w:rPr>
        <w:t>
сұрауынан бас тартуға құқылы.</w:t>
      </w:r>
    </w:p>
    <w:bookmarkEnd w:id="361"/>
    <w:bookmarkStart w:name="z2335" w:id="362"/>
    <w:p>
      <w:pPr>
        <w:spacing w:after="0"/>
        <w:ind w:left="0"/>
        <w:jc w:val="both"/>
      </w:pPr>
      <w:r>
        <w:rPr>
          <w:rFonts w:ascii="Times New Roman"/>
          <w:b w:val="false"/>
          <w:i w:val="false"/>
          <w:color w:val="000000"/>
          <w:sz w:val="28"/>
        </w:rPr>
        <w:t>
      </w:t>
      </w:r>
      <w:r>
        <w:rPr>
          <w:rFonts w:ascii="Times New Roman"/>
          <w:b/>
          <w:i w:val="false"/>
          <w:color w:val="000000"/>
          <w:sz w:val="28"/>
        </w:rPr>
        <w:t>3.2. Мемлекеттік мекеме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3.2.1. Тозу немесе мөрлердің жоғалуы туралы, сондай-ақ атауы</w:t>
      </w:r>
      <w:r>
        <w:br/>
      </w:r>
      <w:r>
        <w:rPr>
          <w:rFonts w:ascii="Times New Roman"/>
          <w:b w:val="false"/>
          <w:i w:val="false"/>
          <w:color w:val="000000"/>
          <w:sz w:val="28"/>
        </w:rPr>
        <w:t>
өзгерген жағдайда өтініш негізінде мөр әзірлегенге дейін қол қою</w:t>
      </w:r>
      <w:r>
        <w:br/>
      </w:r>
      <w:r>
        <w:rPr>
          <w:rFonts w:ascii="Times New Roman"/>
          <w:b w:val="false"/>
          <w:i w:val="false"/>
          <w:color w:val="000000"/>
          <w:sz w:val="28"/>
        </w:rPr>
        <w:t>
үлгілері бар құжатта көрсетілген қолдары болған кезде мөрдің жоқтығы</w:t>
      </w:r>
      <w:r>
        <w:br/>
      </w:r>
      <w:r>
        <w:rPr>
          <w:rFonts w:ascii="Times New Roman"/>
          <w:b w:val="false"/>
          <w:i w:val="false"/>
          <w:color w:val="000000"/>
          <w:sz w:val="28"/>
        </w:rPr>
        <w:t>
туралы белгі қойып, төлем құжаты арқылы қызмет көрсетілуге құқылы.</w:t>
      </w:r>
    </w:p>
    <w:bookmarkEnd w:id="362"/>
    <w:bookmarkStart w:name="z2337" w:id="363"/>
    <w:p>
      <w:pPr>
        <w:spacing w:after="0"/>
        <w:ind w:left="0"/>
        <w:jc w:val="both"/>
      </w:pPr>
      <w:r>
        <w:rPr>
          <w:rFonts w:ascii="Times New Roman"/>
          <w:b w:val="false"/>
          <w:i w:val="false"/>
          <w:color w:val="000000"/>
          <w:sz w:val="28"/>
        </w:rPr>
        <w:t>
      </w:t>
      </w:r>
      <w:r>
        <w:rPr>
          <w:rFonts w:ascii="Times New Roman"/>
          <w:b/>
          <w:i w:val="false"/>
          <w:color w:val="000000"/>
          <w:sz w:val="28"/>
        </w:rPr>
        <w:t>4. Тараптардың жауапкершілігі</w:t>
      </w:r>
      <w:r>
        <w:br/>
      </w:r>
      <w:r>
        <w:rPr>
          <w:rFonts w:ascii="Times New Roman"/>
          <w:b w:val="false"/>
          <w:i w:val="false"/>
          <w:color w:val="000000"/>
          <w:sz w:val="28"/>
        </w:rPr>
        <w:t>
</w:t>
      </w:r>
      <w:r>
        <w:rPr>
          <w:rFonts w:ascii="Times New Roman"/>
          <w:b w:val="false"/>
          <w:i w:val="false"/>
          <w:color w:val="000000"/>
          <w:sz w:val="28"/>
        </w:rPr>
        <w:t>
      4.1. Алушылардың ақша салымдары бойынша жинақ шоттарына немесе</w:t>
      </w:r>
      <w:r>
        <w:br/>
      </w:r>
      <w:r>
        <w:rPr>
          <w:rFonts w:ascii="Times New Roman"/>
          <w:b w:val="false"/>
          <w:i w:val="false"/>
          <w:color w:val="000000"/>
          <w:sz w:val="28"/>
        </w:rPr>
        <w:t>
ағымдағы шоттарына уақтылы жалақы, стипендия және басқа да ақша</w:t>
      </w:r>
      <w:r>
        <w:br/>
      </w:r>
      <w:r>
        <w:rPr>
          <w:rFonts w:ascii="Times New Roman"/>
          <w:b w:val="false"/>
          <w:i w:val="false"/>
          <w:color w:val="000000"/>
          <w:sz w:val="28"/>
        </w:rPr>
        <w:t>
төлемдерін есептемегені үшін, сондай-ақ ақшаны заңсыз есептен</w:t>
      </w:r>
      <w:r>
        <w:br/>
      </w:r>
      <w:r>
        <w:rPr>
          <w:rFonts w:ascii="Times New Roman"/>
          <w:b w:val="false"/>
          <w:i w:val="false"/>
          <w:color w:val="000000"/>
          <w:sz w:val="28"/>
        </w:rPr>
        <w:t>
шығарғаны, алушының өтінішін тиісінше орындамағаны немесе</w:t>
      </w:r>
      <w:r>
        <w:br/>
      </w:r>
      <w:r>
        <w:rPr>
          <w:rFonts w:ascii="Times New Roman"/>
          <w:b w:val="false"/>
          <w:i w:val="false"/>
          <w:color w:val="000000"/>
          <w:sz w:val="28"/>
        </w:rPr>
        <w:t>
орындамағаны үшін Банк Шартқа сәйкес алушының пайдасына айыппұл</w:t>
      </w:r>
      <w:r>
        <w:br/>
      </w:r>
      <w:r>
        <w:rPr>
          <w:rFonts w:ascii="Times New Roman"/>
          <w:b w:val="false"/>
          <w:i w:val="false"/>
          <w:color w:val="000000"/>
          <w:sz w:val="28"/>
        </w:rPr>
        <w:t>
төлейді.</w:t>
      </w:r>
      <w:r>
        <w:br/>
      </w:r>
      <w:r>
        <w:rPr>
          <w:rFonts w:ascii="Times New Roman"/>
          <w:b w:val="false"/>
          <w:i w:val="false"/>
          <w:color w:val="000000"/>
          <w:sz w:val="28"/>
        </w:rPr>
        <w:t>
</w:t>
      </w:r>
      <w:r>
        <w:rPr>
          <w:rFonts w:ascii="Times New Roman"/>
          <w:b w:val="false"/>
          <w:i w:val="false"/>
          <w:color w:val="000000"/>
          <w:sz w:val="28"/>
        </w:rPr>
        <w:t>
      4.2. Төлем құжаттарында көрсетілген деректемелердің толықтығына</w:t>
      </w:r>
      <w:r>
        <w:br/>
      </w:r>
      <w:r>
        <w:rPr>
          <w:rFonts w:ascii="Times New Roman"/>
          <w:b w:val="false"/>
          <w:i w:val="false"/>
          <w:color w:val="000000"/>
          <w:sz w:val="28"/>
        </w:rPr>
        <w:t>
және дұрыстығына, сондай-ақ Банкке электронды және қағаз нысандарында</w:t>
      </w:r>
      <w:r>
        <w:br/>
      </w:r>
      <w:r>
        <w:rPr>
          <w:rFonts w:ascii="Times New Roman"/>
          <w:b w:val="false"/>
          <w:i w:val="false"/>
          <w:color w:val="000000"/>
          <w:sz w:val="28"/>
        </w:rPr>
        <w:t>
ұсынылған тізімдердегі ақпараттың анықтығы үшін оларды ұсынған</w:t>
      </w:r>
      <w:r>
        <w:br/>
      </w:r>
      <w:r>
        <w:rPr>
          <w:rFonts w:ascii="Times New Roman"/>
          <w:b w:val="false"/>
          <w:i w:val="false"/>
          <w:color w:val="000000"/>
          <w:sz w:val="28"/>
        </w:rPr>
        <w:t>
Мемлекеттік мекеме жауап береді.</w:t>
      </w:r>
    </w:p>
    <w:bookmarkEnd w:id="363"/>
    <w:bookmarkStart w:name="z2340" w:id="364"/>
    <w:p>
      <w:pPr>
        <w:spacing w:after="0"/>
        <w:ind w:left="0"/>
        <w:jc w:val="both"/>
      </w:pPr>
      <w:r>
        <w:rPr>
          <w:rFonts w:ascii="Times New Roman"/>
          <w:b w:val="false"/>
          <w:i w:val="false"/>
          <w:color w:val="000000"/>
          <w:sz w:val="28"/>
        </w:rPr>
        <w:t>
      </w:t>
      </w:r>
      <w:r>
        <w:rPr>
          <w:rFonts w:ascii="Times New Roman"/>
          <w:b/>
          <w:i w:val="false"/>
          <w:color w:val="000000"/>
          <w:sz w:val="28"/>
        </w:rPr>
        <w:t>5. Шарттың қолдану мерзімі және оны өзгерту және бұзу</w:t>
      </w:r>
      <w:r>
        <w:br/>
      </w:r>
      <w:r>
        <w:rPr>
          <w:rFonts w:ascii="Times New Roman"/>
          <w:b w:val="false"/>
          <w:i w:val="false"/>
          <w:color w:val="000000"/>
          <w:sz w:val="28"/>
        </w:rPr>
        <w:t>
         </w:t>
      </w:r>
      <w:r>
        <w:rPr>
          <w:rFonts w:ascii="Times New Roman"/>
          <w:b/>
          <w:i w:val="false"/>
          <w:color w:val="000000"/>
          <w:sz w:val="28"/>
        </w:rPr>
        <w:t>тәртібі</w:t>
      </w:r>
      <w:r>
        <w:br/>
      </w:r>
      <w:r>
        <w:rPr>
          <w:rFonts w:ascii="Times New Roman"/>
          <w:b w:val="false"/>
          <w:i w:val="false"/>
          <w:color w:val="000000"/>
          <w:sz w:val="28"/>
        </w:rPr>
        <w:t>
</w:t>
      </w:r>
      <w:r>
        <w:rPr>
          <w:rFonts w:ascii="Times New Roman"/>
          <w:b w:val="false"/>
          <w:i w:val="false"/>
          <w:color w:val="000000"/>
          <w:sz w:val="28"/>
        </w:rPr>
        <w:t>
      5.1. Шарт әрбір Тарап үшін бір-бір данадан екі тілде</w:t>
      </w:r>
      <w:r>
        <w:br/>
      </w:r>
      <w:r>
        <w:rPr>
          <w:rFonts w:ascii="Times New Roman"/>
          <w:b w:val="false"/>
          <w:i w:val="false"/>
          <w:color w:val="000000"/>
          <w:sz w:val="28"/>
        </w:rPr>
        <w:t>
мемлекеттік және орыс тілдерінде заң күші бірдей 2 (екі) данада</w:t>
      </w:r>
      <w:r>
        <w:br/>
      </w:r>
      <w:r>
        <w:rPr>
          <w:rFonts w:ascii="Times New Roman"/>
          <w:b w:val="false"/>
          <w:i w:val="false"/>
          <w:color w:val="000000"/>
          <w:sz w:val="28"/>
        </w:rPr>
        <w:t>
жасалды. Шарт ол аумақтық қазынашылық бөлімшесінде ________ тіркелген</w:t>
      </w:r>
      <w:r>
        <w:br/>
      </w:r>
      <w:r>
        <w:rPr>
          <w:rFonts w:ascii="Times New Roman"/>
          <w:b w:val="false"/>
          <w:i w:val="false"/>
          <w:color w:val="000000"/>
          <w:sz w:val="28"/>
        </w:rPr>
        <w:t>
күннен бастап күшіне енеді және 20__ жылғы 31 желтоқсанға дейін</w:t>
      </w:r>
      <w:r>
        <w:br/>
      </w:r>
      <w:r>
        <w:rPr>
          <w:rFonts w:ascii="Times New Roman"/>
          <w:b w:val="false"/>
          <w:i w:val="false"/>
          <w:color w:val="000000"/>
          <w:sz w:val="28"/>
        </w:rPr>
        <w:t>
әрекет етеді. Бюджеттік шығыстар сыныптамасының ________________ коды</w:t>
      </w:r>
      <w:r>
        <w:br/>
      </w:r>
      <w:r>
        <w:rPr>
          <w:rFonts w:ascii="Times New Roman"/>
          <w:b w:val="false"/>
          <w:i w:val="false"/>
          <w:color w:val="000000"/>
          <w:sz w:val="28"/>
        </w:rPr>
        <w:t>
бойынша міндеттемелер сомасы _______________________ теңгені құрайды.</w:t>
      </w:r>
      <w:r>
        <w:br/>
      </w:r>
      <w:r>
        <w:rPr>
          <w:rFonts w:ascii="Times New Roman"/>
          <w:b w:val="false"/>
          <w:i w:val="false"/>
          <w:color w:val="000000"/>
          <w:sz w:val="28"/>
        </w:rPr>
        <w:t>
</w:t>
      </w:r>
      <w:r>
        <w:rPr>
          <w:rFonts w:ascii="Times New Roman"/>
          <w:b w:val="false"/>
          <w:i w:val="false"/>
          <w:color w:val="000000"/>
          <w:sz w:val="28"/>
        </w:rPr>
        <w:t>
      5.2. Шартқа енгізілетін барлық өзгерістер мен толықтырулар</w:t>
      </w:r>
      <w:r>
        <w:br/>
      </w:r>
      <w:r>
        <w:rPr>
          <w:rFonts w:ascii="Times New Roman"/>
          <w:b w:val="false"/>
          <w:i w:val="false"/>
          <w:color w:val="000000"/>
          <w:sz w:val="28"/>
        </w:rPr>
        <w:t>
жазбаша түрде ресімделген және оларға екі Тараптың да уәкілетті</w:t>
      </w:r>
      <w:r>
        <w:br/>
      </w:r>
      <w:r>
        <w:rPr>
          <w:rFonts w:ascii="Times New Roman"/>
          <w:b w:val="false"/>
          <w:i w:val="false"/>
          <w:color w:val="000000"/>
          <w:sz w:val="28"/>
        </w:rPr>
        <w:t>
тұлғалары қол қойған кезде жарамды болады, одан әрі олар Шарттың</w:t>
      </w:r>
      <w:r>
        <w:br/>
      </w:r>
      <w:r>
        <w:rPr>
          <w:rFonts w:ascii="Times New Roman"/>
          <w:b w:val="false"/>
          <w:i w:val="false"/>
          <w:color w:val="000000"/>
          <w:sz w:val="28"/>
        </w:rPr>
        <w:t>
ажырамас бөлігі болып табылады.</w:t>
      </w:r>
      <w:r>
        <w:br/>
      </w:r>
      <w:r>
        <w:rPr>
          <w:rFonts w:ascii="Times New Roman"/>
          <w:b w:val="false"/>
          <w:i w:val="false"/>
          <w:color w:val="000000"/>
          <w:sz w:val="28"/>
        </w:rPr>
        <w:t>
      Шарт бойынша жұмыстардың (қызметтердің) құнына байланысты</w:t>
      </w:r>
      <w:r>
        <w:br/>
      </w:r>
      <w:r>
        <w:rPr>
          <w:rFonts w:ascii="Times New Roman"/>
          <w:b w:val="false"/>
          <w:i w:val="false"/>
          <w:color w:val="000000"/>
          <w:sz w:val="28"/>
        </w:rPr>
        <w:t>
өзгерістер олар ________________________________ аумақтық қазынашылық</w:t>
      </w:r>
      <w:r>
        <w:br/>
      </w:r>
      <w:r>
        <w:rPr>
          <w:rFonts w:ascii="Times New Roman"/>
          <w:b w:val="false"/>
          <w:i w:val="false"/>
          <w:color w:val="000000"/>
          <w:sz w:val="28"/>
        </w:rPr>
        <w:t>
бөлімшесінде тіркеген кезде күші бар.</w:t>
      </w:r>
      <w:r>
        <w:br/>
      </w:r>
      <w:r>
        <w:rPr>
          <w:rFonts w:ascii="Times New Roman"/>
          <w:b w:val="false"/>
          <w:i w:val="false"/>
          <w:color w:val="000000"/>
          <w:sz w:val="28"/>
        </w:rPr>
        <w:t>
</w:t>
      </w:r>
      <w:r>
        <w:rPr>
          <w:rFonts w:ascii="Times New Roman"/>
          <w:b w:val="false"/>
          <w:i w:val="false"/>
          <w:color w:val="000000"/>
          <w:sz w:val="28"/>
        </w:rPr>
        <w:t>
      5.3. Тараптардың әрқайсысы екінші Тарапты бұл туралы жазбаша</w:t>
      </w:r>
      <w:r>
        <w:br/>
      </w:r>
      <w:r>
        <w:rPr>
          <w:rFonts w:ascii="Times New Roman"/>
          <w:b w:val="false"/>
          <w:i w:val="false"/>
          <w:color w:val="000000"/>
          <w:sz w:val="28"/>
        </w:rPr>
        <w:t>
нысанда оны бұзу ұйғарылып отырған күнге дейін кемінде он күн ішінде</w:t>
      </w:r>
      <w:r>
        <w:br/>
      </w:r>
      <w:r>
        <w:rPr>
          <w:rFonts w:ascii="Times New Roman"/>
          <w:b w:val="false"/>
          <w:i w:val="false"/>
          <w:color w:val="000000"/>
          <w:sz w:val="28"/>
        </w:rPr>
        <w:t>
хабарлап, Шартты бұзуға құқылы.</w:t>
      </w:r>
    </w:p>
    <w:bookmarkEnd w:id="364"/>
    <w:bookmarkStart w:name="z2344" w:id="365"/>
    <w:p>
      <w:pPr>
        <w:spacing w:after="0"/>
        <w:ind w:left="0"/>
        <w:jc w:val="both"/>
      </w:pPr>
      <w:r>
        <w:rPr>
          <w:rFonts w:ascii="Times New Roman"/>
          <w:b w:val="false"/>
          <w:i w:val="false"/>
          <w:color w:val="000000"/>
          <w:sz w:val="28"/>
        </w:rPr>
        <w:t>
      </w:t>
      </w:r>
      <w:r>
        <w:rPr>
          <w:rFonts w:ascii="Times New Roman"/>
          <w:b/>
          <w:i w:val="false"/>
          <w:color w:val="000000"/>
          <w:sz w:val="28"/>
        </w:rPr>
        <w:t>6. Дауларды шешу</w:t>
      </w:r>
      <w:r>
        <w:br/>
      </w:r>
      <w:r>
        <w:rPr>
          <w:rFonts w:ascii="Times New Roman"/>
          <w:b w:val="false"/>
          <w:i w:val="false"/>
          <w:color w:val="000000"/>
          <w:sz w:val="28"/>
        </w:rPr>
        <w:t>
</w:t>
      </w:r>
      <w:r>
        <w:rPr>
          <w:rFonts w:ascii="Times New Roman"/>
          <w:b w:val="false"/>
          <w:i w:val="false"/>
          <w:color w:val="000000"/>
          <w:sz w:val="28"/>
        </w:rPr>
        <w:t>
      6.1. Шарт бойынша Тараптар арасында туындайтын барлық даулар</w:t>
      </w:r>
      <w:r>
        <w:br/>
      </w:r>
      <w:r>
        <w:rPr>
          <w:rFonts w:ascii="Times New Roman"/>
          <w:b w:val="false"/>
          <w:i w:val="false"/>
          <w:color w:val="000000"/>
          <w:sz w:val="28"/>
        </w:rPr>
        <w:t>
келіссөздер арқылы шешіледі. Тараптар уағдаластыққа келмеген</w:t>
      </w:r>
      <w:r>
        <w:br/>
      </w:r>
      <w:r>
        <w:rPr>
          <w:rFonts w:ascii="Times New Roman"/>
          <w:b w:val="false"/>
          <w:i w:val="false"/>
          <w:color w:val="000000"/>
          <w:sz w:val="28"/>
        </w:rPr>
        <w:t>
келіспеушіліктер Қазақстан Республикасының заңнамасына сәйкес</w:t>
      </w:r>
      <w:r>
        <w:br/>
      </w:r>
      <w:r>
        <w:rPr>
          <w:rFonts w:ascii="Times New Roman"/>
          <w:b w:val="false"/>
          <w:i w:val="false"/>
          <w:color w:val="000000"/>
          <w:sz w:val="28"/>
        </w:rPr>
        <w:t>
шешіледі.</w:t>
      </w:r>
      <w:r>
        <w:br/>
      </w:r>
      <w:r>
        <w:rPr>
          <w:rFonts w:ascii="Times New Roman"/>
          <w:b w:val="false"/>
          <w:i w:val="false"/>
          <w:color w:val="000000"/>
          <w:sz w:val="28"/>
        </w:rPr>
        <w:t>
</w:t>
      </w:r>
      <w:r>
        <w:rPr>
          <w:rFonts w:ascii="Times New Roman"/>
          <w:b w:val="false"/>
          <w:i w:val="false"/>
          <w:color w:val="000000"/>
          <w:sz w:val="28"/>
        </w:rPr>
        <w:t>
      6.2. Тараптар Шарт бойынша барлық мүмкін болатын талаптарды</w:t>
      </w:r>
      <w:r>
        <w:br/>
      </w:r>
      <w:r>
        <w:rPr>
          <w:rFonts w:ascii="Times New Roman"/>
          <w:b w:val="false"/>
          <w:i w:val="false"/>
          <w:color w:val="000000"/>
          <w:sz w:val="28"/>
        </w:rPr>
        <w:t>
Тараптардың оларды алған сәттен бастап он күн ішінде қарауы тиіс деп</w:t>
      </w:r>
      <w:r>
        <w:br/>
      </w:r>
      <w:r>
        <w:rPr>
          <w:rFonts w:ascii="Times New Roman"/>
          <w:b w:val="false"/>
          <w:i w:val="false"/>
          <w:color w:val="000000"/>
          <w:sz w:val="28"/>
        </w:rPr>
        <w:t>
белгілейді.</w:t>
      </w:r>
    </w:p>
    <w:bookmarkEnd w:id="365"/>
    <w:bookmarkStart w:name="z2347" w:id="366"/>
    <w:p>
      <w:pPr>
        <w:spacing w:after="0"/>
        <w:ind w:left="0"/>
        <w:jc w:val="both"/>
      </w:pPr>
      <w:r>
        <w:rPr>
          <w:rFonts w:ascii="Times New Roman"/>
          <w:b w:val="false"/>
          <w:i w:val="false"/>
          <w:color w:val="000000"/>
          <w:sz w:val="28"/>
        </w:rPr>
        <w:t>
      </w:t>
      </w:r>
      <w:r>
        <w:rPr>
          <w:rFonts w:ascii="Times New Roman"/>
          <w:b/>
          <w:i w:val="false"/>
          <w:color w:val="000000"/>
          <w:sz w:val="28"/>
        </w:rPr>
        <w:t>7. Форс-мажор</w:t>
      </w:r>
      <w:r>
        <w:br/>
      </w:r>
      <w:r>
        <w:rPr>
          <w:rFonts w:ascii="Times New Roman"/>
          <w:b w:val="false"/>
          <w:i w:val="false"/>
          <w:color w:val="000000"/>
          <w:sz w:val="28"/>
        </w:rPr>
        <w:t>
</w:t>
      </w:r>
      <w:r>
        <w:rPr>
          <w:rFonts w:ascii="Times New Roman"/>
          <w:b w:val="false"/>
          <w:i w:val="false"/>
          <w:color w:val="000000"/>
          <w:sz w:val="28"/>
        </w:rPr>
        <w:t>
      7.1. Тараптар Шарт бойынша міндеттемелерді ішінара және толық</w:t>
      </w:r>
      <w:r>
        <w:br/>
      </w:r>
      <w:r>
        <w:rPr>
          <w:rFonts w:ascii="Times New Roman"/>
          <w:b w:val="false"/>
          <w:i w:val="false"/>
          <w:color w:val="000000"/>
          <w:sz w:val="28"/>
        </w:rPr>
        <w:t>
орындамағаны үшін, егер бұл орындамаушылық мынадай жағдайлардың</w:t>
      </w:r>
      <w:r>
        <w:br/>
      </w:r>
      <w:r>
        <w:rPr>
          <w:rFonts w:ascii="Times New Roman"/>
          <w:b w:val="false"/>
          <w:i w:val="false"/>
          <w:color w:val="000000"/>
          <w:sz w:val="28"/>
        </w:rPr>
        <w:t>
себебі болып табылса: Шарт бойынша міндеттемелерді орындауға тікелей</w:t>
      </w:r>
      <w:r>
        <w:br/>
      </w:r>
      <w:r>
        <w:rPr>
          <w:rFonts w:ascii="Times New Roman"/>
          <w:b w:val="false"/>
          <w:i w:val="false"/>
          <w:color w:val="000000"/>
          <w:sz w:val="28"/>
        </w:rPr>
        <w:t>
ықпал еткен қауіпті табиғи жағдайлар, өрт, су тасқыны, зілзала,</w:t>
      </w:r>
      <w:r>
        <w:br/>
      </w:r>
      <w:r>
        <w:rPr>
          <w:rFonts w:ascii="Times New Roman"/>
          <w:b w:val="false"/>
          <w:i w:val="false"/>
          <w:color w:val="000000"/>
          <w:sz w:val="28"/>
        </w:rPr>
        <w:t>
індеттер, соғыс қимылдары, уақытша электр энергиясының және</w:t>
      </w:r>
      <w:r>
        <w:br/>
      </w:r>
      <w:r>
        <w:rPr>
          <w:rFonts w:ascii="Times New Roman"/>
          <w:b w:val="false"/>
          <w:i w:val="false"/>
          <w:color w:val="000000"/>
          <w:sz w:val="28"/>
        </w:rPr>
        <w:t>
телекоммуникациялық байланыстың болмауы және т.с.с. жауапкершіліктен</w:t>
      </w:r>
      <w:r>
        <w:br/>
      </w:r>
      <w:r>
        <w:rPr>
          <w:rFonts w:ascii="Times New Roman"/>
          <w:b w:val="false"/>
          <w:i w:val="false"/>
          <w:color w:val="000000"/>
          <w:sz w:val="28"/>
        </w:rPr>
        <w:t>
босатылады.</w:t>
      </w:r>
      <w:r>
        <w:br/>
      </w:r>
      <w:r>
        <w:rPr>
          <w:rFonts w:ascii="Times New Roman"/>
          <w:b w:val="false"/>
          <w:i w:val="false"/>
          <w:color w:val="000000"/>
          <w:sz w:val="28"/>
        </w:rPr>
        <w:t>
</w:t>
      </w:r>
      <w:r>
        <w:rPr>
          <w:rFonts w:ascii="Times New Roman"/>
          <w:b w:val="false"/>
          <w:i w:val="false"/>
          <w:color w:val="000000"/>
          <w:sz w:val="28"/>
        </w:rPr>
        <w:t>
      7.2. Тараптар бір-біріне деректемелерінің (заңды мекенжайы: шот</w:t>
      </w:r>
      <w:r>
        <w:br/>
      </w:r>
      <w:r>
        <w:rPr>
          <w:rFonts w:ascii="Times New Roman"/>
          <w:b w:val="false"/>
          <w:i w:val="false"/>
          <w:color w:val="000000"/>
          <w:sz w:val="28"/>
        </w:rPr>
        <w:t>
нөмірі және т.б.) өзгергені туралы дереу хабарлайды.</w:t>
      </w:r>
      <w:r>
        <w:br/>
      </w:r>
      <w:r>
        <w:rPr>
          <w:rFonts w:ascii="Times New Roman"/>
          <w:b w:val="false"/>
          <w:i w:val="false"/>
          <w:color w:val="000000"/>
          <w:sz w:val="28"/>
        </w:rPr>
        <w:t>
</w:t>
      </w:r>
      <w:r>
        <w:rPr>
          <w:rFonts w:ascii="Times New Roman"/>
          <w:b w:val="false"/>
          <w:i w:val="false"/>
          <w:color w:val="000000"/>
          <w:sz w:val="28"/>
        </w:rPr>
        <w:t>
      7.3. Тараптардың бірі қайта ұйымдастырылған кезде Шарт бойынша</w:t>
      </w:r>
      <w:r>
        <w:br/>
      </w:r>
      <w:r>
        <w:rPr>
          <w:rFonts w:ascii="Times New Roman"/>
          <w:b w:val="false"/>
          <w:i w:val="false"/>
          <w:color w:val="000000"/>
          <w:sz w:val="28"/>
        </w:rPr>
        <w:t>
барлық құқықтар мен міндеттемелер Тараптардың құқықтық мирасқорларына</w:t>
      </w:r>
      <w:r>
        <w:br/>
      </w:r>
      <w:r>
        <w:rPr>
          <w:rFonts w:ascii="Times New Roman"/>
          <w:b w:val="false"/>
          <w:i w:val="false"/>
          <w:color w:val="000000"/>
          <w:sz w:val="28"/>
        </w:rPr>
        <w:t>
ауысады.</w:t>
      </w:r>
    </w:p>
    <w:bookmarkEnd w:id="366"/>
    <w:p>
      <w:pPr>
        <w:spacing w:after="0"/>
        <w:ind w:left="0"/>
        <w:jc w:val="both"/>
      </w:pPr>
      <w:r>
        <w:rPr>
          <w:rFonts w:ascii="Times New Roman"/>
          <w:b w:val="false"/>
          <w:i w:val="false"/>
          <w:color w:val="000000"/>
          <w:sz w:val="28"/>
        </w:rPr>
        <w:t>      </w:t>
      </w:r>
      <w:r>
        <w:rPr>
          <w:rFonts w:ascii="Times New Roman"/>
          <w:b/>
          <w:i w:val="false"/>
          <w:color w:val="000000"/>
          <w:sz w:val="28"/>
        </w:rPr>
        <w:t>8. Тараптардың заңды мекенжайы мен деректемелері</w:t>
      </w:r>
      <w:r>
        <w:br/>
      </w:r>
      <w:r>
        <w:rPr>
          <w:rFonts w:ascii="Times New Roman"/>
          <w:b w:val="false"/>
          <w:i w:val="false"/>
          <w:color w:val="000000"/>
          <w:sz w:val="28"/>
        </w:rPr>
        <w:t>
      </w:t>
      </w:r>
      <w:r>
        <w:rPr>
          <w:rFonts w:ascii="Times New Roman"/>
          <w:b/>
          <w:i w:val="false"/>
          <w:color w:val="000000"/>
          <w:sz w:val="28"/>
        </w:rPr>
        <w:t>Тараптардың қолы:</w:t>
      </w:r>
    </w:p>
    <w:p>
      <w:pPr>
        <w:spacing w:after="0"/>
        <w:ind w:left="0"/>
        <w:jc w:val="both"/>
      </w:pPr>
      <w:r>
        <w:rPr>
          <w:rFonts w:ascii="Times New Roman"/>
          <w:b w:val="false"/>
          <w:i w:val="false"/>
          <w:color w:val="000000"/>
          <w:sz w:val="28"/>
        </w:rPr>
        <w:t>Банк                                              Мемлекеттік мекеме</w:t>
      </w:r>
      <w:r>
        <w:br/>
      </w:r>
      <w:r>
        <w:rPr>
          <w:rFonts w:ascii="Times New Roman"/>
          <w:b w:val="false"/>
          <w:i w:val="false"/>
          <w:color w:val="000000"/>
          <w:sz w:val="28"/>
        </w:rPr>
        <w:t>
_________________                                 ___________________</w:t>
      </w:r>
      <w:r>
        <w:br/>
      </w:r>
      <w:r>
        <w:rPr>
          <w:rFonts w:ascii="Times New Roman"/>
          <w:b w:val="false"/>
          <w:i w:val="false"/>
          <w:color w:val="000000"/>
          <w:sz w:val="28"/>
        </w:rPr>
        <w:t>
_________________                                 ___________________</w:t>
      </w:r>
    </w:p>
    <w:p>
      <w:pPr>
        <w:spacing w:after="0"/>
        <w:ind w:left="0"/>
        <w:jc w:val="both"/>
      </w:pPr>
      <w:r>
        <w:rPr>
          <w:rFonts w:ascii="Times New Roman"/>
          <w:b w:val="false"/>
          <w:i w:val="false"/>
          <w:color w:val="000000"/>
          <w:sz w:val="28"/>
        </w:rPr>
        <w:t>М.О.                                              М.О.</w:t>
      </w:r>
    </w:p>
    <w:bookmarkStart w:name="z1283" w:id="367"/>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80-қосымша       </w:t>
      </w:r>
    </w:p>
    <w:bookmarkEnd w:id="367"/>
    <w:p>
      <w:pPr>
        <w:spacing w:after="0"/>
        <w:ind w:left="0"/>
        <w:jc w:val="both"/>
      </w:pPr>
      <w:r>
        <w:rPr>
          <w:rFonts w:ascii="Times New Roman"/>
          <w:b w:val="false"/>
          <w:i w:val="false"/>
          <w:color w:val="000000"/>
          <w:sz w:val="28"/>
        </w:rPr>
        <w:t>5-15-А нысаны</w:t>
      </w:r>
      <w:r>
        <w:br/>
      </w:r>
      <w:r>
        <w:rPr>
          <w:rFonts w:ascii="Times New Roman"/>
          <w:b w:val="false"/>
          <w:i w:val="false"/>
          <w:color w:val="000000"/>
          <w:sz w:val="28"/>
        </w:rPr>
        <w:t>
Есеп жүргізілді _______</w:t>
      </w:r>
      <w:r>
        <w:br/>
      </w:r>
      <w:r>
        <w:rPr>
          <w:rFonts w:ascii="Times New Roman"/>
          <w:b w:val="false"/>
          <w:i w:val="false"/>
          <w:color w:val="000000"/>
          <w:sz w:val="28"/>
        </w:rPr>
        <w:t>
___тен ____________ бет</w:t>
      </w:r>
    </w:p>
    <w:bookmarkStart w:name="z2087" w:id="368"/>
    <w:p>
      <w:pPr>
        <w:spacing w:after="0"/>
        <w:ind w:left="0"/>
        <w:jc w:val="left"/>
      </w:pPr>
      <w:r>
        <w:rPr>
          <w:rFonts w:ascii="Times New Roman"/>
          <w:b/>
          <w:i w:val="false"/>
          <w:color w:val="000000"/>
        </w:rPr>
        <w:t xml:space="preserve"> 
Aқша алушылардың тиiстi шоттарына жүргiзiлген төлемдер бойынша</w:t>
      </w:r>
      <w:r>
        <w:br/>
      </w:r>
      <w:r>
        <w:rPr>
          <w:rFonts w:ascii="Times New Roman"/>
          <w:b/>
          <w:i w:val="false"/>
          <w:color w:val="000000"/>
        </w:rPr>
        <w:t>
үзiндi көшірме (мемлекеттiк мекеменiң қызметкерлерiне жалақы</w:t>
      </w:r>
      <w:r>
        <w:br/>
      </w:r>
      <w:r>
        <w:rPr>
          <w:rFonts w:ascii="Times New Roman"/>
          <w:b/>
          <w:i w:val="false"/>
          <w:color w:val="000000"/>
        </w:rPr>
        <w:t>
мен басқа да ақшалай төлемдер, стипендиялар, төлемдердi жеке</w:t>
      </w:r>
      <w:r>
        <w:br/>
      </w:r>
      <w:r>
        <w:rPr>
          <w:rFonts w:ascii="Times New Roman"/>
          <w:b/>
          <w:i w:val="false"/>
          <w:color w:val="000000"/>
        </w:rPr>
        <w:t>
тұлғалардың ағымдағы шоттарына немесе ақша алушылардың және</w:t>
      </w:r>
      <w:r>
        <w:br/>
      </w:r>
      <w:r>
        <w:rPr>
          <w:rFonts w:ascii="Times New Roman"/>
          <w:b/>
          <w:i w:val="false"/>
          <w:color w:val="000000"/>
        </w:rPr>
        <w:t>
әлеуметтiк аударымдардың жинақ шоттарына аудару бойынша)</w:t>
      </w:r>
    </w:p>
    <w:bookmarkEnd w:id="368"/>
    <w:p>
      <w:pPr>
        <w:spacing w:after="0"/>
        <w:ind w:left="0"/>
        <w:jc w:val="both"/>
      </w:pPr>
      <w:r>
        <w:rPr>
          <w:rFonts w:ascii="Times New Roman"/>
          <w:b w:val="false"/>
          <w:i w:val="false"/>
          <w:color w:val="ff0000"/>
          <w:sz w:val="28"/>
        </w:rPr>
        <w:t xml:space="preserve">      Ескерту. 80-қосымша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Өңiр: _______________________________________________________________</w:t>
      </w:r>
      <w:r>
        <w:br/>
      </w:r>
      <w:r>
        <w:rPr>
          <w:rFonts w:ascii="Times New Roman"/>
          <w:b w:val="false"/>
          <w:i w:val="false"/>
          <w:color w:val="000000"/>
          <w:sz w:val="28"/>
        </w:rPr>
        <w:t>
Бюджет түрi: ________________________________________________________</w:t>
      </w:r>
      <w:r>
        <w:br/>
      </w:r>
      <w:r>
        <w:rPr>
          <w:rFonts w:ascii="Times New Roman"/>
          <w:b w:val="false"/>
          <w:i w:val="false"/>
          <w:color w:val="000000"/>
          <w:sz w:val="28"/>
        </w:rPr>
        <w:t>
Қаржыландыру көзi: __________________________________________________</w:t>
      </w:r>
      <w:r>
        <w:br/>
      </w:r>
      <w:r>
        <w:rPr>
          <w:rFonts w:ascii="Times New Roman"/>
          <w:b w:val="false"/>
          <w:i w:val="false"/>
          <w:color w:val="000000"/>
          <w:sz w:val="28"/>
        </w:rPr>
        <w:t>
Мемлекеттік мекеме: _________________________________________________</w:t>
      </w:r>
      <w:r>
        <w:br/>
      </w:r>
      <w:r>
        <w:rPr>
          <w:rFonts w:ascii="Times New Roman"/>
          <w:b w:val="false"/>
          <w:i w:val="false"/>
          <w:color w:val="000000"/>
          <w:sz w:val="28"/>
        </w:rPr>
        <w:t>
Төлем түрi: _________________________________________________________</w:t>
      </w:r>
      <w:r>
        <w:br/>
      </w:r>
      <w:r>
        <w:rPr>
          <w:rFonts w:ascii="Times New Roman"/>
          <w:b w:val="false"/>
          <w:i w:val="false"/>
          <w:color w:val="000000"/>
          <w:sz w:val="28"/>
        </w:rPr>
        <w:t>
Кезең: ______________________________________________________________</w:t>
      </w:r>
      <w:r>
        <w:br/>
      </w:r>
      <w:r>
        <w:rPr>
          <w:rFonts w:ascii="Times New Roman"/>
          <w:b w:val="false"/>
          <w:i w:val="false"/>
          <w:color w:val="000000"/>
          <w:sz w:val="28"/>
        </w:rPr>
        <w:t>
Өлшем бiрлiгi: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2193"/>
        <w:gridCol w:w="1795"/>
        <w:gridCol w:w="2944"/>
        <w:gridCol w:w="1907"/>
        <w:gridCol w:w="2591"/>
        <w:gridCol w:w="1779"/>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 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М.О.</w:t>
      </w:r>
    </w:p>
    <w:bookmarkStart w:name="z1660" w:id="369"/>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80-1 қосымша    </w:t>
      </w:r>
    </w:p>
    <w:bookmarkEnd w:id="369"/>
    <w:p>
      <w:pPr>
        <w:spacing w:after="0"/>
        <w:ind w:left="0"/>
        <w:jc w:val="both"/>
      </w:pPr>
      <w:r>
        <w:rPr>
          <w:rFonts w:ascii="Times New Roman"/>
          <w:b w:val="false"/>
          <w:i w:val="false"/>
          <w:color w:val="ff0000"/>
          <w:sz w:val="28"/>
        </w:rPr>
        <w:t xml:space="preserve">      Ескерту. 80-1-қосымшамен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000000"/>
          <w:sz w:val="28"/>
        </w:rPr>
        <w:t>5-56-нысан</w:t>
      </w:r>
    </w:p>
    <w:p>
      <w:pPr>
        <w:spacing w:after="0"/>
        <w:ind w:left="0"/>
        <w:jc w:val="left"/>
      </w:pPr>
      <w:r>
        <w:rPr>
          <w:rFonts w:ascii="Times New Roman"/>
          <w:b/>
          <w:i w:val="false"/>
          <w:color w:val="000000"/>
        </w:rPr>
        <w:t xml:space="preserve"> Жалақы бойынша төлемдерді қайтару жөніндегі есеп Есеп қалыптастырылды: хх.хх.хххх</w:t>
      </w:r>
    </w:p>
    <w:p>
      <w:pPr>
        <w:spacing w:after="0"/>
        <w:ind w:left="0"/>
        <w:jc w:val="both"/>
      </w:pPr>
      <w:r>
        <w:rPr>
          <w:rFonts w:ascii="Times New Roman"/>
          <w:b w:val="false"/>
          <w:i w:val="false"/>
          <w:color w:val="000000"/>
          <w:sz w:val="28"/>
        </w:rPr>
        <w:t>Мем. мекеменің коды</w:t>
      </w:r>
      <w:r>
        <w:br/>
      </w:r>
      <w:r>
        <w:rPr>
          <w:rFonts w:ascii="Times New Roman"/>
          <w:b w:val="false"/>
          <w:i w:val="false"/>
          <w:color w:val="000000"/>
          <w:sz w:val="28"/>
        </w:rPr>
        <w:t>
Мем. мекеменің атауы</w:t>
      </w:r>
      <w:r>
        <w:br/>
      </w:r>
      <w:r>
        <w:rPr>
          <w:rFonts w:ascii="Times New Roman"/>
          <w:b w:val="false"/>
          <w:i w:val="false"/>
          <w:color w:val="000000"/>
          <w:sz w:val="28"/>
        </w:rPr>
        <w:t>
Қайтару күні</w:t>
      </w:r>
    </w:p>
    <w:p>
      <w:pPr>
        <w:spacing w:after="0"/>
        <w:ind w:left="0"/>
        <w:jc w:val="both"/>
      </w:pPr>
      <w:r>
        <w:rPr>
          <w:rFonts w:ascii="Times New Roman"/>
          <w:b w:val="false"/>
          <w:i w:val="false"/>
          <w:color w:val="000000"/>
          <w:sz w:val="28"/>
        </w:rPr>
        <w:t>Беті х-тан х</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Тегі ! Аты ! Әкесінің аты ! Карточканың немесе ! Сомасы</w:t>
      </w:r>
      <w:r>
        <w:br/>
      </w:r>
      <w:r>
        <w:rPr>
          <w:rFonts w:ascii="Times New Roman"/>
          <w:b w:val="false"/>
          <w:i w:val="false"/>
          <w:color w:val="000000"/>
          <w:sz w:val="28"/>
        </w:rPr>
        <w:t>
     !     !              ! жеке шоттың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Жиыны</w:t>
      </w:r>
    </w:p>
    <w:bookmarkStart w:name="z1662" w:id="370"/>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80-2 қосымша    </w:t>
      </w:r>
    </w:p>
    <w:bookmarkEnd w:id="370"/>
    <w:p>
      <w:pPr>
        <w:spacing w:after="0"/>
        <w:ind w:left="0"/>
        <w:jc w:val="both"/>
      </w:pPr>
      <w:r>
        <w:rPr>
          <w:rFonts w:ascii="Times New Roman"/>
          <w:b w:val="false"/>
          <w:i w:val="false"/>
          <w:color w:val="ff0000"/>
          <w:sz w:val="28"/>
        </w:rPr>
        <w:t xml:space="preserve">      Ескерту. 80-2-қосымшамен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өзгеріс енгізілді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5-57-нысан</w:t>
      </w:r>
    </w:p>
    <w:p>
      <w:pPr>
        <w:spacing w:after="0"/>
        <w:ind w:left="0"/>
        <w:jc w:val="left"/>
      </w:pPr>
      <w:r>
        <w:rPr>
          <w:rFonts w:ascii="Times New Roman"/>
          <w:b/>
          <w:i w:val="false"/>
          <w:color w:val="000000"/>
        </w:rPr>
        <w:t xml:space="preserve"> Зейнетақы төлемдерін қайтару жөніндегі есеп</w:t>
      </w:r>
      <w:r>
        <w:br/>
      </w:r>
      <w:r>
        <w:rPr>
          <w:rFonts w:ascii="Times New Roman"/>
          <w:b/>
          <w:i w:val="false"/>
          <w:color w:val="000000"/>
        </w:rPr>
        <w:t>
Есеп қалыптастырылды: хх.хх.хххх.</w:t>
      </w:r>
      <w:r>
        <w:br/>
      </w:r>
      <w:r>
        <w:rPr>
          <w:rFonts w:ascii="Times New Roman"/>
          <w:b/>
          <w:i w:val="false"/>
          <w:color w:val="000000"/>
        </w:rPr>
        <w:t>
Беті х–тан х</w:t>
      </w:r>
    </w:p>
    <w:p>
      <w:pPr>
        <w:spacing w:after="0"/>
        <w:ind w:left="0"/>
        <w:jc w:val="both"/>
      </w:pPr>
      <w:r>
        <w:rPr>
          <w:rFonts w:ascii="Times New Roman"/>
          <w:b w:val="false"/>
          <w:i w:val="false"/>
          <w:color w:val="000000"/>
          <w:sz w:val="28"/>
        </w:rPr>
        <w:t>Мем. Мекеменің коды</w:t>
      </w:r>
      <w:r>
        <w:br/>
      </w:r>
      <w:r>
        <w:rPr>
          <w:rFonts w:ascii="Times New Roman"/>
          <w:b w:val="false"/>
          <w:i w:val="false"/>
          <w:color w:val="000000"/>
          <w:sz w:val="28"/>
        </w:rPr>
        <w:t>
Мем. Мекеменің атауы</w:t>
      </w:r>
      <w:r>
        <w:br/>
      </w:r>
      <w:r>
        <w:rPr>
          <w:rFonts w:ascii="Times New Roman"/>
          <w:b w:val="false"/>
          <w:i w:val="false"/>
          <w:color w:val="000000"/>
          <w:sz w:val="28"/>
        </w:rPr>
        <w:t>
Қайтару күні</w:t>
      </w:r>
    </w:p>
    <w:p>
      <w:pPr>
        <w:spacing w:after="0"/>
        <w:ind w:left="0"/>
        <w:jc w:val="both"/>
      </w:pPr>
      <w:r>
        <w:rPr>
          <w:rFonts w:ascii="Times New Roman"/>
          <w:b w:val="false"/>
          <w:i w:val="false"/>
          <w:color w:val="000000"/>
          <w:sz w:val="28"/>
        </w:rPr>
        <w:t>Тегі ! Аты ! Әкесінің аты ! ЖСН ! Қайтару себептері ! Сомасы</w:t>
      </w:r>
      <w:r>
        <w:br/>
      </w:r>
      <w:r>
        <w:rPr>
          <w:rFonts w:ascii="Times New Roman"/>
          <w:b w:val="false"/>
          <w:i w:val="false"/>
          <w:color w:val="000000"/>
          <w:sz w:val="28"/>
        </w:rPr>
        <w:t>
------------------------------------------------------------</w:t>
      </w:r>
      <w:r>
        <w:br/>
      </w:r>
      <w:r>
        <w:rPr>
          <w:rFonts w:ascii="Times New Roman"/>
          <w:b w:val="false"/>
          <w:i w:val="false"/>
          <w:color w:val="000000"/>
          <w:sz w:val="28"/>
        </w:rPr>
        <w:t>
                           Жиыны</w:t>
      </w:r>
    </w:p>
    <w:p>
      <w:pPr>
        <w:spacing w:after="0"/>
        <w:ind w:left="0"/>
        <w:jc w:val="both"/>
      </w:pPr>
      <w:r>
        <w:rPr>
          <w:rFonts w:ascii="Times New Roman"/>
          <w:b w:val="false"/>
          <w:i w:val="false"/>
          <w:color w:val="000000"/>
          <w:sz w:val="28"/>
        </w:rPr>
        <w:t>Жауапты орындаушы _______________________________</w:t>
      </w:r>
      <w:r>
        <w:br/>
      </w:r>
      <w:r>
        <w:rPr>
          <w:rFonts w:ascii="Times New Roman"/>
          <w:b w:val="false"/>
          <w:i w:val="false"/>
          <w:color w:val="000000"/>
          <w:sz w:val="28"/>
        </w:rPr>
        <w:t>
                              (қолы)</w:t>
      </w:r>
    </w:p>
    <w:bookmarkStart w:name="z1221" w:id="371"/>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81-қосымша         </w:t>
      </w:r>
    </w:p>
    <w:bookmarkEnd w:id="371"/>
    <w:p>
      <w:pPr>
        <w:spacing w:after="0"/>
        <w:ind w:left="0"/>
        <w:jc w:val="left"/>
      </w:pPr>
      <w:r>
        <w:rPr>
          <w:rFonts w:ascii="Times New Roman"/>
          <w:b/>
          <w:i w:val="false"/>
          <w:color w:val="000000"/>
        </w:rPr>
        <w:t xml:space="preserve"> Бірлесіп қаржыландыру қаражатын алуға өтінім</w:t>
      </w:r>
    </w:p>
    <w:p>
      <w:pPr>
        <w:spacing w:after="0"/>
        <w:ind w:left="0"/>
        <w:jc w:val="both"/>
      </w:pPr>
      <w:r>
        <w:rPr>
          <w:rFonts w:ascii="Times New Roman"/>
          <w:b w:val="false"/>
          <w:i w:val="false"/>
          <w:color w:val="ff0000"/>
          <w:sz w:val="28"/>
        </w:rPr>
        <w:t xml:space="preserve">      Ескерту. 81-қосымша жаңа редакцияда - ҚР Үкіметінің 22.04.2014 </w:t>
      </w:r>
      <w:r>
        <w:rPr>
          <w:rFonts w:ascii="Times New Roman"/>
          <w:b w:val="false"/>
          <w:i w:val="false"/>
          <w:color w:val="ff0000"/>
          <w:sz w:val="28"/>
        </w:rPr>
        <w:t>N 385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1. Шот нөмірі _______________________</w:t>
      </w:r>
      <w:r>
        <w:br/>
      </w:r>
      <w:r>
        <w:rPr>
          <w:rFonts w:ascii="Times New Roman"/>
          <w:b w:val="false"/>
          <w:i w:val="false"/>
          <w:color w:val="000000"/>
          <w:sz w:val="28"/>
        </w:rPr>
        <w:t>
Астана қаласының Қазынашылық департаменті</w:t>
      </w:r>
      <w:r>
        <w:br/>
      </w:r>
      <w:r>
        <w:rPr>
          <w:rFonts w:ascii="Times New Roman"/>
          <w:b w:val="false"/>
          <w:i w:val="false"/>
          <w:color w:val="000000"/>
          <w:sz w:val="28"/>
        </w:rPr>
        <w:t>
2. Өтінім нөмірі ______________________</w:t>
      </w:r>
      <w:r>
        <w:br/>
      </w:r>
      <w:r>
        <w:rPr>
          <w:rFonts w:ascii="Times New Roman"/>
          <w:b w:val="false"/>
          <w:i w:val="false"/>
          <w:color w:val="000000"/>
          <w:sz w:val="28"/>
        </w:rPr>
        <w:t>
3. _____________________________________________ төлеуіңізді сұраймыз</w:t>
      </w:r>
      <w:r>
        <w:br/>
      </w: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Бірлесіп қаржыландыру қаражатын алу туралы өтініммен жүгінеміз және</w:t>
      </w:r>
      <w:r>
        <w:br/>
      </w:r>
      <w:r>
        <w:rPr>
          <w:rFonts w:ascii="Times New Roman"/>
          <w:b w:val="false"/>
          <w:i w:val="false"/>
          <w:color w:val="000000"/>
          <w:sz w:val="28"/>
        </w:rPr>
        <w:t>
өзіміздің мыналармен келісетінімізді растаймыз:</w:t>
      </w:r>
      <w:r>
        <w:br/>
      </w:r>
      <w:r>
        <w:rPr>
          <w:rFonts w:ascii="Times New Roman"/>
          <w:b w:val="false"/>
          <w:i w:val="false"/>
          <w:color w:val="000000"/>
          <w:sz w:val="28"/>
        </w:rPr>
        <w:t>
А. Осы өтінімде қамтылатын тауарлар мен қызметтер қарыз туралы шартқа</w:t>
      </w:r>
      <w:r>
        <w:br/>
      </w:r>
      <w:r>
        <w:rPr>
          <w:rFonts w:ascii="Times New Roman"/>
          <w:b w:val="false"/>
          <w:i w:val="false"/>
          <w:color w:val="000000"/>
          <w:sz w:val="28"/>
        </w:rPr>
        <w:t>
(байланысты грантқа) сәйкес сатып алынды немесе сатып алынып жатыр.</w:t>
      </w:r>
      <w:r>
        <w:br/>
      </w:r>
      <w:r>
        <w:rPr>
          <w:rFonts w:ascii="Times New Roman"/>
          <w:b w:val="false"/>
          <w:i w:val="false"/>
          <w:color w:val="000000"/>
          <w:sz w:val="28"/>
        </w:rPr>
        <w:t>
Б. Шығыстар келісімшарттарда немесе басқа да құжаттарда аталған</w:t>
      </w:r>
      <w:r>
        <w:br/>
      </w:r>
      <w:r>
        <w:rPr>
          <w:rFonts w:ascii="Times New Roman"/>
          <w:b w:val="false"/>
          <w:i w:val="false"/>
          <w:color w:val="000000"/>
          <w:sz w:val="28"/>
        </w:rPr>
        <w:t>
тауарларға немесе қызметтерге байланысты ғана жүргізілді немесе</w:t>
      </w:r>
      <w:r>
        <w:br/>
      </w:r>
      <w:r>
        <w:rPr>
          <w:rFonts w:ascii="Times New Roman"/>
          <w:b w:val="false"/>
          <w:i w:val="false"/>
          <w:color w:val="000000"/>
          <w:sz w:val="28"/>
        </w:rPr>
        <w:t>
қазірге кезде жүргізілуде.</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9"/>
        <w:gridCol w:w="6511"/>
      </w:tblGrid>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сипаттамасы:</w:t>
            </w:r>
            <w:r>
              <w:br/>
            </w:r>
            <w:r>
              <w:rPr>
                <w:rFonts w:ascii="Times New Roman"/>
                <w:b w:val="false"/>
                <w:i w:val="false"/>
                <w:color w:val="000000"/>
                <w:sz w:val="20"/>
              </w:rPr>
              <w:t>
4. Мердігердің/өнім берушінің атауы және мекенжайы.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нұсқаулығы</w:t>
            </w:r>
            <w:r>
              <w:br/>
            </w:r>
            <w:r>
              <w:rPr>
                <w:rFonts w:ascii="Times New Roman"/>
                <w:b w:val="false"/>
                <w:i w:val="false"/>
                <w:color w:val="000000"/>
                <w:sz w:val="20"/>
              </w:rPr>
              <w:t>
8. Ақша алушының атауы мен мекенжайы</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Өнім беру деректемелері: 1) шарттың (келісімшарттың) немесе жеткізуге тапсырыстың нөмірі мен күні (немесе келісімшарттық құжатқа басқа сілтемелері)</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Қаражатты алушы банктің атауы мен деректемелері және шот нөмірі</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Шарттың (келісімшарттың) (Бюджетті атқару жөніндегі орталық уәкілетті органның бекітуіне жататын шарттарға (келісімшарттарға қатысты толтыру) мақұлданған күні</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Төлемді алушы банк-корреспонденттің атауы мен деректемелері</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тауарлардың, жұмыстардың және қызметтердің қысқаша сипаттамасы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Арнайы төлем нұсқаулықтары, шот-фактура туралы ақпарат</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шарттың (келісімшарттың) валютасы және жалпы құны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_____________________</w:t>
            </w:r>
            <w:r>
              <w:br/>
            </w:r>
            <w:r>
              <w:rPr>
                <w:rFonts w:ascii="Times New Roman"/>
                <w:b w:val="false"/>
                <w:i w:val="false"/>
                <w:color w:val="000000"/>
                <w:sz w:val="20"/>
              </w:rPr>
              <w:t>
(бюджетті атқару жөніндегі уәкілетті органның уәкілетті тұлғасының қолы)</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өтінімде қамтылған шот-фактуралардың жалпы сомасы (ұстап қалулардың және басқа да ұстап қалуларды есептемегенде)</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Алуға қабылданған қаражат ерекшелігі</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______________________</w:t>
            </w:r>
            <w:r>
              <w:br/>
            </w: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______________________</w:t>
            </w:r>
            <w:r>
              <w:br/>
            </w:r>
            <w:r>
              <w:rPr>
                <w:rFonts w:ascii="Times New Roman"/>
                <w:b w:val="false"/>
                <w:i w:val="false"/>
                <w:color w:val="000000"/>
                <w:sz w:val="20"/>
              </w:rPr>
              <w:t>
М.О. (бюджеттік бағдарлама әкімшісінің уәкілетті өкілінің лауазымы, Т.А.Ә) және қолы)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5" w:id="372"/>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81-1-қосымша         </w:t>
      </w:r>
    </w:p>
    <w:bookmarkEnd w:id="372"/>
    <w:bookmarkStart w:name="z1314" w:id="373"/>
    <w:p>
      <w:pPr>
        <w:spacing w:after="0"/>
        <w:ind w:left="0"/>
        <w:jc w:val="left"/>
      </w:pPr>
      <w:r>
        <w:rPr>
          <w:rFonts w:ascii="Times New Roman"/>
          <w:b/>
          <w:i w:val="false"/>
          <w:color w:val="000000"/>
        </w:rPr>
        <w:t xml:space="preserve"> 
Сыртқы қарыздың немесе байланысты гранттың арнайы шоттан</w:t>
      </w:r>
      <w:r>
        <w:br/>
      </w:r>
      <w:r>
        <w:rPr>
          <w:rFonts w:ascii="Times New Roman"/>
          <w:b/>
          <w:i w:val="false"/>
          <w:color w:val="000000"/>
        </w:rPr>
        <w:t>
Үкіметтік сыртқы қарыздың немесе байланысты гранттың қаражатын</w:t>
      </w:r>
      <w:r>
        <w:br/>
      </w:r>
      <w:r>
        <w:rPr>
          <w:rFonts w:ascii="Times New Roman"/>
          <w:b/>
          <w:i w:val="false"/>
          <w:color w:val="000000"/>
        </w:rPr>
        <w:t>
алуға арналған өтінім</w:t>
      </w:r>
    </w:p>
    <w:bookmarkEnd w:id="373"/>
    <w:p>
      <w:pPr>
        <w:spacing w:after="0"/>
        <w:ind w:left="0"/>
        <w:jc w:val="both"/>
      </w:pPr>
      <w:r>
        <w:rPr>
          <w:rFonts w:ascii="Times New Roman"/>
          <w:b w:val="false"/>
          <w:i w:val="false"/>
          <w:color w:val="ff0000"/>
          <w:sz w:val="28"/>
        </w:rPr>
        <w:t xml:space="preserve">      Ескерту. Ереже 81-1-қосымшамен толықтырылды - ҚР Үкіметінің 22.04.2014 </w:t>
      </w:r>
      <w:r>
        <w:rPr>
          <w:rFonts w:ascii="Times New Roman"/>
          <w:b w:val="false"/>
          <w:i w:val="false"/>
          <w:color w:val="ff0000"/>
          <w:sz w:val="28"/>
        </w:rPr>
        <w:t>N 385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1. Шот нөмірі ____________________________</w:t>
      </w:r>
      <w:r>
        <w:br/>
      </w:r>
      <w:r>
        <w:rPr>
          <w:rFonts w:ascii="Times New Roman"/>
          <w:b w:val="false"/>
          <w:i w:val="false"/>
          <w:color w:val="000000"/>
          <w:sz w:val="28"/>
        </w:rPr>
        <w:t>
Астана қаласының Қазынашылық департаменті</w:t>
      </w:r>
      <w:r>
        <w:br/>
      </w:r>
      <w:r>
        <w:rPr>
          <w:rFonts w:ascii="Times New Roman"/>
          <w:b w:val="false"/>
          <w:i w:val="false"/>
          <w:color w:val="000000"/>
          <w:sz w:val="28"/>
        </w:rPr>
        <w:t>
2. Өтінім нөмірі _________________________</w:t>
      </w:r>
      <w:r>
        <w:br/>
      </w:r>
      <w:r>
        <w:rPr>
          <w:rFonts w:ascii="Times New Roman"/>
          <w:b w:val="false"/>
          <w:i w:val="false"/>
          <w:color w:val="000000"/>
          <w:sz w:val="28"/>
        </w:rPr>
        <w:t>
3. ______________________________________ төлеуіңізді сұраймыз</w:t>
      </w:r>
      <w:r>
        <w:br/>
      </w: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Үкіметтік сыртқы қарыз немесе байланысты грант қаражаттарын алу</w:t>
      </w:r>
      <w:r>
        <w:br/>
      </w:r>
      <w:r>
        <w:rPr>
          <w:rFonts w:ascii="Times New Roman"/>
          <w:b w:val="false"/>
          <w:i w:val="false"/>
          <w:color w:val="000000"/>
          <w:sz w:val="28"/>
        </w:rPr>
        <w:t>
туралы өтініммен жүгінеміз және осымен өзіміздің мыналармен</w:t>
      </w:r>
      <w:r>
        <w:br/>
      </w:r>
      <w:r>
        <w:rPr>
          <w:rFonts w:ascii="Times New Roman"/>
          <w:b w:val="false"/>
          <w:i w:val="false"/>
          <w:color w:val="000000"/>
          <w:sz w:val="28"/>
        </w:rPr>
        <w:t>
келісетінімізді растаймыз:</w:t>
      </w:r>
      <w:r>
        <w:br/>
      </w:r>
      <w:r>
        <w:rPr>
          <w:rFonts w:ascii="Times New Roman"/>
          <w:b w:val="false"/>
          <w:i w:val="false"/>
          <w:color w:val="000000"/>
          <w:sz w:val="28"/>
        </w:rPr>
        <w:t>
А. Осы өтінімде қамтылатын тауарлар мен қызметтер қарыз туралы шартқа</w:t>
      </w:r>
      <w:r>
        <w:br/>
      </w:r>
      <w:r>
        <w:rPr>
          <w:rFonts w:ascii="Times New Roman"/>
          <w:b w:val="false"/>
          <w:i w:val="false"/>
          <w:color w:val="000000"/>
          <w:sz w:val="28"/>
        </w:rPr>
        <w:t>
(байланысты грантқа) сәйкес сатып алынған немесе сатып алынып жатыр.</w:t>
      </w:r>
      <w:r>
        <w:br/>
      </w:r>
      <w:r>
        <w:rPr>
          <w:rFonts w:ascii="Times New Roman"/>
          <w:b w:val="false"/>
          <w:i w:val="false"/>
          <w:color w:val="000000"/>
          <w:sz w:val="28"/>
        </w:rPr>
        <w:t>
Б. Шығыстар келісімшарттарда немесе басқа да құжаттарда аталған</w:t>
      </w:r>
      <w:r>
        <w:br/>
      </w:r>
      <w:r>
        <w:rPr>
          <w:rFonts w:ascii="Times New Roman"/>
          <w:b w:val="false"/>
          <w:i w:val="false"/>
          <w:color w:val="000000"/>
          <w:sz w:val="28"/>
        </w:rPr>
        <w:t>
тауарларға немесе қызметтерге қатысты ғана жүргізілді немесе қазіргі</w:t>
      </w:r>
      <w:r>
        <w:br/>
      </w:r>
      <w:r>
        <w:rPr>
          <w:rFonts w:ascii="Times New Roman"/>
          <w:b w:val="false"/>
          <w:i w:val="false"/>
          <w:color w:val="000000"/>
          <w:sz w:val="28"/>
        </w:rPr>
        <w:t>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1"/>
        <w:gridCol w:w="7299"/>
      </w:tblGrid>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сипаттамасы:</w:t>
            </w:r>
            <w:r>
              <w:br/>
            </w:r>
            <w:r>
              <w:rPr>
                <w:rFonts w:ascii="Times New Roman"/>
                <w:b w:val="false"/>
                <w:i w:val="false"/>
                <w:color w:val="000000"/>
                <w:sz w:val="20"/>
              </w:rPr>
              <w:t>
4. Мердігердің/өнім берушінің атауы және мекенжайы.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нұсқаулығы</w:t>
            </w:r>
            <w:r>
              <w:br/>
            </w:r>
            <w:r>
              <w:rPr>
                <w:rFonts w:ascii="Times New Roman"/>
                <w:b w:val="false"/>
                <w:i w:val="false"/>
                <w:color w:val="000000"/>
                <w:sz w:val="20"/>
              </w:rPr>
              <w:t>
8. Төлем алушының атауы мен мекенжайы</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Өнім беру деректемелері:</w:t>
            </w:r>
            <w:r>
              <w:br/>
            </w:r>
            <w:r>
              <w:rPr>
                <w:rFonts w:ascii="Times New Roman"/>
                <w:b w:val="false"/>
                <w:i w:val="false"/>
                <w:color w:val="000000"/>
                <w:sz w:val="20"/>
              </w:rPr>
              <w:t>
1) шарттың (келісімшарттың) немесе беруге тапсырыстың нөмірі мен күні (немесе келісімшарттық құжатқа басқа сілтемелер)</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Қаражатты алушы банктің атауы мен деректемелері және шот нөмірі</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тауарлардың, жұмыстардың және қызметтердің қысқаша сипаттамасы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Төлемді алушы банк-корреспонденттің атауы мен деректемелері</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шарттың (келісімшарттың) валютасы және жалпы құны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Арнайы төлем нұсқаулықтары, шот-фактура туралы ақпарат</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өтінімде қамтылған шот-фактураның жалпы сомасы (ұстап қалулардың және басқада ұстап қалуларды есептемегенде)</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_______________________________</w:t>
            </w:r>
            <w:r>
              <w:br/>
            </w:r>
            <w:r>
              <w:rPr>
                <w:rFonts w:ascii="Times New Roman"/>
                <w:b w:val="false"/>
                <w:i w:val="false"/>
                <w:color w:val="000000"/>
                <w:sz w:val="20"/>
              </w:rPr>
              <w:t>
(бюджетті атқару жөніндегі уәкілетті органның уәкілетті тұлғасының қолы)</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Алуға қабылданған қаражаттар ерекшелігі</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_______________________________</w:t>
            </w:r>
            <w:r>
              <w:br/>
            </w: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___________________________</w:t>
            </w:r>
            <w:r>
              <w:br/>
            </w:r>
            <w:r>
              <w:rPr>
                <w:rFonts w:ascii="Times New Roman"/>
                <w:b w:val="false"/>
                <w:i w:val="false"/>
                <w:color w:val="000000"/>
                <w:sz w:val="20"/>
              </w:rPr>
              <w:t>
М.О. ( бюджеттік бағдарлама әкімшісінің уәкілетті өкілінің лауазымы, Т.А.Ә. және қолы)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5" w:id="374"/>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82-қосымша    </w:t>
      </w:r>
    </w:p>
    <w:bookmarkEnd w:id="374"/>
    <w:p>
      <w:pPr>
        <w:spacing w:after="0"/>
        <w:ind w:left="0"/>
        <w:jc w:val="both"/>
      </w:pPr>
      <w:r>
        <w:rPr>
          <w:rFonts w:ascii="Times New Roman"/>
          <w:b w:val="false"/>
          <w:i w:val="false"/>
          <w:color w:val="000000"/>
          <w:sz w:val="28"/>
        </w:rPr>
        <w:t xml:space="preserve">Бюджеттік бағдарламалардың әкімшісі </w:t>
      </w:r>
      <w:r>
        <w:br/>
      </w:r>
      <w:r>
        <w:rPr>
          <w:rFonts w:ascii="Times New Roman"/>
          <w:b w:val="false"/>
          <w:i w:val="false"/>
          <w:color w:val="000000"/>
          <w:sz w:val="28"/>
        </w:rPr>
        <w:t xml:space="preserve">
Бюджеттік бағдарламаның атауы </w:t>
      </w:r>
    </w:p>
    <w:p>
      <w:pPr>
        <w:spacing w:after="0"/>
        <w:ind w:left="0"/>
        <w:jc w:val="left"/>
      </w:pPr>
      <w:r>
        <w:rPr>
          <w:rFonts w:ascii="Times New Roman"/>
          <w:b/>
          <w:i w:val="false"/>
          <w:color w:val="000000"/>
        </w:rPr>
        <w:t xml:space="preserve"> ________ жылы жарғылық капиталына мемлекеттің қатысуы бар </w:t>
      </w:r>
      <w:r>
        <w:br/>
      </w:r>
      <w:r>
        <w:rPr>
          <w:rFonts w:ascii="Times New Roman"/>
          <w:b/>
          <w:i w:val="false"/>
          <w:color w:val="000000"/>
        </w:rPr>
        <w:t xml:space="preserve">
заңды тұлғалардың жарғылық капиталдарын ұлғайту арқылы </w:t>
      </w:r>
      <w:r>
        <w:br/>
      </w:r>
      <w:r>
        <w:rPr>
          <w:rFonts w:ascii="Times New Roman"/>
          <w:b/>
          <w:i w:val="false"/>
          <w:color w:val="000000"/>
        </w:rPr>
        <w:t xml:space="preserve">
бюджеттік инвестицияларды іске асыру жөнінде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120"/>
        <w:gridCol w:w="1238"/>
        <w:gridCol w:w="1042"/>
        <w:gridCol w:w="884"/>
        <w:gridCol w:w="1162"/>
        <w:gridCol w:w="806"/>
        <w:gridCol w:w="1417"/>
        <w:gridCol w:w="648"/>
        <w:gridCol w:w="689"/>
        <w:gridCol w:w="748"/>
        <w:gridCol w:w="808"/>
        <w:gridCol w:w="709"/>
        <w:gridCol w:w="709"/>
        <w:gridCol w:w="709"/>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жобалардың 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шеңберінде іс-шараларды іске асыруға арналған сома, барлығы,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жобаны жарғылық құжаттарға сәйкес мақұлдаған күні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орны </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мерзімі </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  шының және бірлесіп орындаушылардың (еншілес ұйымдар, аффилиирленген заңды тұлғалар және т.б.) атауы </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шеңберінде іске асырылатын іс-шаралардың атауы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шеңберінде іске асырылатын іс-шараларды қаржыландыру көздері (жеке қаражат, бюджеттік инвестициялар, тартылған қаражат)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 іске асыру мерзімі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инвестициялардың есебінен, мың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Орталық атқарушы органның жауапты </w:t>
      </w:r>
      <w:r>
        <w:br/>
      </w:r>
      <w:r>
        <w:rPr>
          <w:rFonts w:ascii="Times New Roman"/>
          <w:b w:val="false"/>
          <w:i w:val="false"/>
          <w:color w:val="000000"/>
          <w:sz w:val="28"/>
        </w:rPr>
        <w:t xml:space="preserve">
хатшысы (белгіленген тәртіппен </w:t>
      </w:r>
      <w:r>
        <w:br/>
      </w:r>
      <w:r>
        <w:rPr>
          <w:rFonts w:ascii="Times New Roman"/>
          <w:b w:val="false"/>
          <w:i w:val="false"/>
          <w:color w:val="000000"/>
          <w:sz w:val="28"/>
        </w:rPr>
        <w:t xml:space="preserve">
орталық атқарушы органның жауапты </w:t>
      </w:r>
      <w:r>
        <w:br/>
      </w:r>
      <w:r>
        <w:rPr>
          <w:rFonts w:ascii="Times New Roman"/>
          <w:b w:val="false"/>
          <w:i w:val="false"/>
          <w:color w:val="000000"/>
          <w:sz w:val="28"/>
        </w:rPr>
        <w:t xml:space="preserve">
хатшысының өкілеттіктері жүктелген </w:t>
      </w:r>
      <w:r>
        <w:br/>
      </w:r>
      <w:r>
        <w:rPr>
          <w:rFonts w:ascii="Times New Roman"/>
          <w:b w:val="false"/>
          <w:i w:val="false"/>
          <w:color w:val="000000"/>
          <w:sz w:val="28"/>
        </w:rPr>
        <w:t xml:space="preserve">
лауазымды тұлға)/мемлекеттік </w:t>
      </w:r>
      <w:r>
        <w:br/>
      </w:r>
      <w:r>
        <w:rPr>
          <w:rFonts w:ascii="Times New Roman"/>
          <w:b w:val="false"/>
          <w:i w:val="false"/>
          <w:color w:val="000000"/>
          <w:sz w:val="28"/>
        </w:rPr>
        <w:t>
мекеменің басшысы                    ___________ 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ff0000"/>
          <w:sz w:val="28"/>
        </w:rPr>
        <w:t xml:space="preserve">      Ескерту. 82-1-қосымшамен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w:t>
      </w:r>
    </w:p>
    <w:bookmarkStart w:name="z1226" w:id="375"/>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83-қосымша    </w:t>
      </w:r>
    </w:p>
    <w:bookmarkEnd w:id="375"/>
    <w:p>
      <w:pPr>
        <w:spacing w:after="0"/>
        <w:ind w:left="0"/>
        <w:jc w:val="left"/>
      </w:pPr>
      <w:r>
        <w:rPr>
          <w:rFonts w:ascii="Times New Roman"/>
          <w:b/>
          <w:i w:val="false"/>
          <w:color w:val="000000"/>
        </w:rPr>
        <w:t xml:space="preserve"> Кассалық қызмет көрсетуге арналған шарт</w:t>
      </w:r>
    </w:p>
    <w:p>
      <w:pPr>
        <w:spacing w:after="0"/>
        <w:ind w:left="0"/>
        <w:jc w:val="both"/>
      </w:pPr>
      <w:r>
        <w:rPr>
          <w:rFonts w:ascii="Times New Roman"/>
          <w:b w:val="false"/>
          <w:i w:val="false"/>
          <w:color w:val="000000"/>
          <w:sz w:val="28"/>
        </w:rPr>
        <w:t>_______________                            20__ж. "__"__________</w:t>
      </w:r>
      <w:r>
        <w:br/>
      </w:r>
      <w:r>
        <w:rPr>
          <w:rFonts w:ascii="Times New Roman"/>
          <w:b w:val="false"/>
          <w:i w:val="false"/>
          <w:color w:val="000000"/>
          <w:sz w:val="28"/>
        </w:rPr>
        <w:t>
   қала/ауыл</w:t>
      </w:r>
    </w:p>
    <w:p>
      <w:pPr>
        <w:spacing w:after="0"/>
        <w:ind w:left="0"/>
        <w:jc w:val="both"/>
      </w:pPr>
      <w:r>
        <w:rPr>
          <w:rFonts w:ascii="Times New Roman"/>
          <w:b w:val="false"/>
          <w:i w:val="false"/>
          <w:color w:val="000000"/>
          <w:sz w:val="28"/>
        </w:rPr>
        <w:t>      Бұдан әрі "Меммекеме" деп аталатын,___________________________</w:t>
      </w:r>
      <w:r>
        <w:br/>
      </w:r>
      <w:r>
        <w:rPr>
          <w:rFonts w:ascii="Times New Roman"/>
          <w:b w:val="false"/>
          <w:i w:val="false"/>
          <w:color w:val="000000"/>
          <w:sz w:val="28"/>
        </w:rPr>
        <w:t>
                                        (мемлекеттік мекеменің атауы)</w:t>
      </w:r>
      <w:r>
        <w:br/>
      </w:r>
      <w:r>
        <w:rPr>
          <w:rFonts w:ascii="Times New Roman"/>
          <w:b w:val="false"/>
          <w:i w:val="false"/>
          <w:color w:val="000000"/>
          <w:sz w:val="28"/>
        </w:rPr>
        <w:t>
20__ж."__"__________ бекітілген Ереже негізінде әрекет ететін</w:t>
      </w:r>
      <w:r>
        <w:br/>
      </w:r>
      <w:r>
        <w:rPr>
          <w:rFonts w:ascii="Times New Roman"/>
          <w:b w:val="false"/>
          <w:i w:val="false"/>
          <w:color w:val="000000"/>
          <w:sz w:val="28"/>
        </w:rPr>
        <w:t>
________________________________________ қатысуы бар __________ Басшы</w:t>
      </w:r>
      <w:r>
        <w:br/>
      </w:r>
      <w:r>
        <w:rPr>
          <w:rFonts w:ascii="Times New Roman"/>
          <w:b w:val="false"/>
          <w:i w:val="false"/>
          <w:color w:val="000000"/>
          <w:sz w:val="28"/>
        </w:rPr>
        <w:t>
(аумақтық қазынашылық бөлімшесінің атауы)</w:t>
      </w:r>
      <w:r>
        <w:br/>
      </w:r>
      <w:r>
        <w:rPr>
          <w:rFonts w:ascii="Times New Roman"/>
          <w:b w:val="false"/>
          <w:i w:val="false"/>
          <w:color w:val="000000"/>
          <w:sz w:val="28"/>
        </w:rPr>
        <w:t>
___________ бір тараптан, бұдан әрі "КАБ" деп аталатын,______________</w:t>
      </w:r>
      <w:r>
        <w:br/>
      </w:r>
      <w:r>
        <w:rPr>
          <w:rFonts w:ascii="Times New Roman"/>
          <w:b w:val="false"/>
          <w:i w:val="false"/>
          <w:color w:val="000000"/>
          <w:sz w:val="28"/>
        </w:rPr>
        <w:t>
атынан, 20__ж."__"__________ N____ бекітілген Ереже негізінде әрекет</w:t>
      </w:r>
      <w:r>
        <w:br/>
      </w:r>
      <w:r>
        <w:rPr>
          <w:rFonts w:ascii="Times New Roman"/>
          <w:b w:val="false"/>
          <w:i w:val="false"/>
          <w:color w:val="000000"/>
          <w:sz w:val="28"/>
        </w:rPr>
        <w:t>
ететін ____________________ екінші тараптан, және бұдан әрі "Банк"</w:t>
      </w:r>
      <w:r>
        <w:br/>
      </w:r>
      <w:r>
        <w:rPr>
          <w:rFonts w:ascii="Times New Roman"/>
          <w:b w:val="false"/>
          <w:i w:val="false"/>
          <w:color w:val="000000"/>
          <w:sz w:val="28"/>
        </w:rPr>
        <w:t>
деп аталатын, _______________________________________________________</w:t>
      </w:r>
      <w:r>
        <w:br/>
      </w:r>
      <w:r>
        <w:rPr>
          <w:rFonts w:ascii="Times New Roman"/>
          <w:b w:val="false"/>
          <w:i w:val="false"/>
          <w:color w:val="000000"/>
          <w:sz w:val="28"/>
        </w:rPr>
        <w:t>
              (Банктің немесе банк операцияларының жекелеген түрлерін</w:t>
      </w:r>
      <w:r>
        <w:br/>
      </w:r>
      <w:r>
        <w:rPr>
          <w:rFonts w:ascii="Times New Roman"/>
          <w:b w:val="false"/>
          <w:i w:val="false"/>
          <w:color w:val="000000"/>
          <w:sz w:val="28"/>
        </w:rPr>
        <w:t>
                            жүзеге асыратын ұйымның атауы)</w:t>
      </w:r>
      <w:r>
        <w:br/>
      </w:r>
      <w:r>
        <w:rPr>
          <w:rFonts w:ascii="Times New Roman"/>
          <w:b w:val="false"/>
          <w:i w:val="false"/>
          <w:color w:val="000000"/>
          <w:sz w:val="28"/>
        </w:rPr>
        <w:t>
_________________ атынан, Жарғының және 20__ж."__"__________ N____</w:t>
      </w:r>
      <w:r>
        <w:br/>
      </w:r>
      <w:r>
        <w:rPr>
          <w:rFonts w:ascii="Times New Roman"/>
          <w:b w:val="false"/>
          <w:i w:val="false"/>
          <w:color w:val="000000"/>
          <w:sz w:val="28"/>
        </w:rPr>
        <w:t>
негізінде әрекет ететін Басшы_____________ екінші тараптан және бұдан</w:t>
      </w:r>
      <w:r>
        <w:br/>
      </w:r>
      <w:r>
        <w:rPr>
          <w:rFonts w:ascii="Times New Roman"/>
          <w:b w:val="false"/>
          <w:i w:val="false"/>
          <w:color w:val="000000"/>
          <w:sz w:val="28"/>
        </w:rPr>
        <w:t>
әрі "Тараптар" деп аталатындар кассалық қызмет көрсетуге төмендегілер</w:t>
      </w:r>
      <w:r>
        <w:br/>
      </w:r>
      <w:r>
        <w:rPr>
          <w:rFonts w:ascii="Times New Roman"/>
          <w:b w:val="false"/>
          <w:i w:val="false"/>
          <w:color w:val="000000"/>
          <w:sz w:val="28"/>
        </w:rPr>
        <w:t>
туралы осы үш жақты шартты (бұдан әрі - Шарт)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1.1. Шарт негізінде КАБ тапсырады, ал Банк Шартта көзделген жағдайларда шоттарға есептеу үшін меммекемелердің өкілдерінен чектерді төлеу бойынша және қолма-қол ақша қабылдау жөніндегі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(республикалық немесе жергілікті бюджет)</w:t>
      </w:r>
      <w:r>
        <w:br/>
      </w:r>
      <w:r>
        <w:rPr>
          <w:rFonts w:ascii="Times New Roman"/>
          <w:b w:val="false"/>
          <w:i w:val="false"/>
          <w:color w:val="000000"/>
          <w:sz w:val="28"/>
        </w:rPr>
        <w:t>
қаражат есебінен қаржыландыратын меммекемемен операцияны жүзеге асырады.</w:t>
      </w:r>
      <w:r>
        <w:br/>
      </w:r>
      <w:r>
        <w:rPr>
          <w:rFonts w:ascii="Times New Roman"/>
          <w:b w:val="false"/>
          <w:i w:val="false"/>
          <w:color w:val="000000"/>
          <w:sz w:val="28"/>
        </w:rPr>
        <w:t>
      1.2. Меммекеме қолма-қол ақша алу, меммекеме өкілінің атына ресімделген чектерді төлеу, шоттарға есептеу үшін меммекеме өкілінің қолма-қол ақшасын беру, Банктің банктік қызметтеріне ақы төлеу мерзімінің тәртібі осы Шартпен, сондай-ақ бюджеттің атқарылуы жөніндегі орталық уәкілетті органның нормативтік құқықтық актілерімен және банктік заңнамамен реттеледі.</w:t>
      </w:r>
    </w:p>
    <w:p>
      <w:pPr>
        <w:spacing w:after="0"/>
        <w:ind w:left="0"/>
        <w:jc w:val="left"/>
      </w:pPr>
      <w:r>
        <w:rPr>
          <w:rFonts w:ascii="Times New Roman"/>
          <w:b/>
          <w:i w:val="false"/>
          <w:color w:val="000000"/>
        </w:rPr>
        <w:t xml:space="preserve"> 2. Тараптардың міндеттемелері</w:t>
      </w:r>
    </w:p>
    <w:p>
      <w:pPr>
        <w:spacing w:after="0"/>
        <w:ind w:left="0"/>
        <w:jc w:val="both"/>
      </w:pPr>
      <w:r>
        <w:rPr>
          <w:rFonts w:ascii="Times New Roman"/>
          <w:b w:val="false"/>
          <w:i w:val="false"/>
          <w:color w:val="000000"/>
          <w:sz w:val="28"/>
        </w:rPr>
        <w:t>      </w:t>
      </w:r>
      <w:r>
        <w:rPr>
          <w:rFonts w:ascii="Times New Roman"/>
          <w:b/>
          <w:i w:val="false"/>
          <w:color w:val="000000"/>
          <w:sz w:val="28"/>
        </w:rPr>
        <w:t>2.1. Мем.мекеме:</w:t>
      </w:r>
      <w:r>
        <w:br/>
      </w:r>
      <w:r>
        <w:rPr>
          <w:rFonts w:ascii="Times New Roman"/>
          <w:b w:val="false"/>
          <w:i w:val="false"/>
          <w:color w:val="000000"/>
          <w:sz w:val="28"/>
        </w:rPr>
        <w:t>
      2.1.1. Қолма-қол ақшаны алған күнге дейін алдын ала ҚАБ банктің кассасынан қолма-қол ақша алуға күтілетін сомаға чекті белгіленген тәртіппен ресімделген және алынған соманың _____ %-ы есебімен Банктің банктік қызметтерін төлеуге арналған төлем шотын қоса бере отырып, жекелей әрбір шығыстар ерекшелігі бойынша төлем шотын ұсынуға;</w:t>
      </w:r>
      <w:r>
        <w:br/>
      </w:r>
      <w:r>
        <w:rPr>
          <w:rFonts w:ascii="Times New Roman"/>
          <w:b w:val="false"/>
          <w:i w:val="false"/>
          <w:color w:val="000000"/>
          <w:sz w:val="28"/>
        </w:rPr>
        <w:t>
      2.1.2. Банктiң қызметiн төлеудi шотқа есепке жатқызу үшін қолма-қол ақшаны тапсырған күннен кешіктірмей тапсырылатын соманың _______________ % есебінде жүргізуге мiндеттенедi.</w:t>
      </w:r>
      <w:r>
        <w:br/>
      </w:r>
      <w:r>
        <w:rPr>
          <w:rFonts w:ascii="Times New Roman"/>
          <w:b w:val="false"/>
          <w:i w:val="false"/>
          <w:color w:val="000000"/>
          <w:sz w:val="28"/>
        </w:rPr>
        <w:t>
      </w:t>
      </w:r>
      <w:r>
        <w:rPr>
          <w:rFonts w:ascii="Times New Roman"/>
          <w:b w:val="false"/>
          <w:i w:val="false"/>
          <w:color w:val="ff0000"/>
          <w:sz w:val="28"/>
        </w:rPr>
        <w:t xml:space="preserve">Ескерту. 2.1.2-тармақ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      </w:t>
      </w:r>
      <w:r>
        <w:rPr>
          <w:rFonts w:ascii="Times New Roman"/>
          <w:b/>
          <w:i w:val="false"/>
          <w:color w:val="000000"/>
          <w:sz w:val="28"/>
        </w:rPr>
        <w:t>2.2. Банк:</w:t>
      </w:r>
      <w:r>
        <w:br/>
      </w:r>
      <w:r>
        <w:rPr>
          <w:rFonts w:ascii="Times New Roman"/>
          <w:b w:val="false"/>
          <w:i w:val="false"/>
          <w:color w:val="000000"/>
          <w:sz w:val="28"/>
        </w:rPr>
        <w:t>
      2.2.1. Чек бойынша операцияларды есепке алу үшін N_____ ішкі банктік шот ашуға;</w:t>
      </w:r>
      <w:r>
        <w:br/>
      </w:r>
      <w:r>
        <w:rPr>
          <w:rFonts w:ascii="Times New Roman"/>
          <w:b w:val="false"/>
          <w:i w:val="false"/>
          <w:color w:val="000000"/>
          <w:sz w:val="28"/>
        </w:rPr>
        <w:t>
      2.2.2. Мемлекеттік мекемеге бір данасы үшін ________ теңгеден бойынша (ҚҚС-ты қоса алғанда) ақша чек кітапшасын сатуға;</w:t>
      </w:r>
      <w:r>
        <w:br/>
      </w:r>
      <w:r>
        <w:rPr>
          <w:rFonts w:ascii="Times New Roman"/>
          <w:b w:val="false"/>
          <w:i w:val="false"/>
          <w:color w:val="000000"/>
          <w:sz w:val="28"/>
        </w:rPr>
        <w:t>
</w:t>
      </w:r>
      <w:r>
        <w:rPr>
          <w:rFonts w:ascii="Times New Roman"/>
          <w:b w:val="false"/>
          <w:i w:val="false"/>
          <w:color w:val="ff0000"/>
          <w:sz w:val="28"/>
        </w:rPr>
        <w:t xml:space="preserve">      Ескерту. 2.2.2-тармаққа өзгеріс енгізілді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2.2.3. Мемлекеттік мекемелердің қолма-қол ақша алуына арналған чектер және белгіленген тәртіппен ресімделген чек тізілімдерінің атқарылуын қабылдауға;</w:t>
      </w:r>
      <w:r>
        <w:br/>
      </w:r>
      <w:r>
        <w:rPr>
          <w:rFonts w:ascii="Times New Roman"/>
          <w:b w:val="false"/>
          <w:i w:val="false"/>
          <w:color w:val="000000"/>
          <w:sz w:val="28"/>
        </w:rPr>
        <w:t>
      Мемлекеттік мекемелердің төлемге ұсынатын қолма-қол ақша алуға арналған чектер тізілімдері екі данада жасалады және оларға АҚБ уәкілетті өкілдері қол кояды;</w:t>
      </w:r>
      <w:r>
        <w:br/>
      </w:r>
      <w:r>
        <w:rPr>
          <w:rFonts w:ascii="Times New Roman"/>
          <w:b w:val="false"/>
          <w:i w:val="false"/>
          <w:color w:val="000000"/>
          <w:sz w:val="28"/>
        </w:rPr>
        <w:t>
      2.2.4. Ұсынылған чектердің төлемін жергілікті уақыт бойынша сағат 9.00-ден 13.00-ге дейін қамтамасыз етуге;</w:t>
      </w:r>
      <w:r>
        <w:br/>
      </w:r>
      <w:r>
        <w:rPr>
          <w:rFonts w:ascii="Times New Roman"/>
          <w:b w:val="false"/>
          <w:i w:val="false"/>
          <w:color w:val="000000"/>
          <w:sz w:val="28"/>
        </w:rPr>
        <w:t>
      2.2.5. АҚБ төленген чектердің тізілімдерін жергілікті уақыт бойынша сағат 14.30-ға дейін қамтамасыз етуге;</w:t>
      </w:r>
      <w:r>
        <w:br/>
      </w:r>
      <w:r>
        <w:rPr>
          <w:rFonts w:ascii="Times New Roman"/>
          <w:b w:val="false"/>
          <w:i w:val="false"/>
          <w:color w:val="000000"/>
          <w:sz w:val="28"/>
        </w:rPr>
        <w:t>
      2.2.6. Меммекеменің өкілінен қолма-қол ақшаны жергілікті уақыт бойынша 9.00-ден 13.00-ге дейін шотқа есептеу үшін қабылдауға және қолма-қол ақшаның қабылданған барлық сомасын сол күні тиісті шоттарға есептеу үшін Бірыңғай қазынашылық шотына аударуға міндеттенеді.</w:t>
      </w:r>
    </w:p>
    <w:p>
      <w:pPr>
        <w:spacing w:after="0"/>
        <w:ind w:left="0"/>
        <w:jc w:val="both"/>
      </w:pPr>
      <w:r>
        <w:rPr>
          <w:rFonts w:ascii="Times New Roman"/>
          <w:b w:val="false"/>
          <w:i w:val="false"/>
          <w:color w:val="000000"/>
          <w:sz w:val="28"/>
        </w:rPr>
        <w:t>      </w:t>
      </w:r>
      <w:r>
        <w:rPr>
          <w:rFonts w:ascii="Times New Roman"/>
          <w:b/>
          <w:i w:val="false"/>
          <w:color w:val="000000"/>
          <w:sz w:val="28"/>
        </w:rPr>
        <w:t>2.3. АҚБ:</w:t>
      </w:r>
      <w:r>
        <w:br/>
      </w:r>
      <w:r>
        <w:rPr>
          <w:rFonts w:ascii="Times New Roman"/>
          <w:b w:val="false"/>
          <w:i w:val="false"/>
          <w:color w:val="000000"/>
          <w:sz w:val="28"/>
        </w:rPr>
        <w:t>
      2.3.1. Банкке банктің кассасынан қолма-қол ақша алуға екі данада АҚБ-ның қол кою үлгілері және мөртаңбасы бар құжаттарын ұсынуға;</w:t>
      </w:r>
      <w:r>
        <w:br/>
      </w:r>
      <w:r>
        <w:rPr>
          <w:rFonts w:ascii="Times New Roman"/>
          <w:b w:val="false"/>
          <w:i w:val="false"/>
          <w:color w:val="000000"/>
          <w:sz w:val="28"/>
        </w:rPr>
        <w:t>
      2.3.2. Банкке мөр жоғалған және қол қою үлгілері бар құжаттары өзгерген жағдайда тез арада хабарлауға;</w:t>
      </w:r>
      <w:r>
        <w:br/>
      </w:r>
      <w:r>
        <w:rPr>
          <w:rFonts w:ascii="Times New Roman"/>
          <w:b w:val="false"/>
          <w:i w:val="false"/>
          <w:color w:val="000000"/>
          <w:sz w:val="28"/>
        </w:rPr>
        <w:t xml:space="preserve">
      2.3.3. </w:t>
      </w:r>
      <w:r>
        <w:rPr>
          <w:rFonts w:ascii="Times New Roman"/>
          <w:b w:val="false"/>
          <w:i w:val="false"/>
          <w:color w:val="ff0000"/>
          <w:sz w:val="28"/>
        </w:rPr>
        <w:t xml:space="preserve">Алынып тасталды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r>
        <w:br/>
      </w:r>
      <w:r>
        <w:rPr>
          <w:rFonts w:ascii="Times New Roman"/>
          <w:b w:val="false"/>
          <w:i w:val="false"/>
          <w:color w:val="000000"/>
          <w:sz w:val="28"/>
        </w:rPr>
        <w:t>
      2.3.4. Банкке тізілімдер мен чектерді жергілікті уақыт бойынша сағат 16.00-ге дейін ұсынуға;</w:t>
      </w:r>
      <w:r>
        <w:br/>
      </w:r>
      <w:r>
        <w:rPr>
          <w:rFonts w:ascii="Times New Roman"/>
          <w:b w:val="false"/>
          <w:i w:val="false"/>
          <w:color w:val="000000"/>
          <w:sz w:val="28"/>
        </w:rPr>
        <w:t>
      2.3.5. Банк жергілікті уақыт бойынша сағат 14.30-ға дейін ұсынған төленген чектер тізімдерінің негізінде операция күні ішінде берілген соманы қалпына келтіруді және Банктің банктік қызметтерін төлеуге ақша аударуды жүргізуді қамтамасыз етуге міндеттенеді.</w:t>
      </w:r>
    </w:p>
    <w:p>
      <w:pPr>
        <w:spacing w:after="0"/>
        <w:ind w:left="0"/>
        <w:jc w:val="both"/>
      </w:pPr>
      <w:r>
        <w:rPr>
          <w:rFonts w:ascii="Times New Roman"/>
          <w:b w:val="false"/>
          <w:i w:val="false"/>
          <w:color w:val="000000"/>
          <w:sz w:val="28"/>
        </w:rPr>
        <w:t>      </w:t>
      </w:r>
      <w:r>
        <w:rPr>
          <w:rFonts w:ascii="Times New Roman"/>
          <w:b/>
          <w:i w:val="false"/>
          <w:color w:val="000000"/>
          <w:sz w:val="28"/>
        </w:rPr>
        <w:t>2.4. Мемлекеттік мекеме:</w:t>
      </w:r>
      <w:r>
        <w:br/>
      </w:r>
      <w:r>
        <w:rPr>
          <w:rFonts w:ascii="Times New Roman"/>
          <w:b w:val="false"/>
          <w:i w:val="false"/>
          <w:color w:val="000000"/>
          <w:sz w:val="28"/>
        </w:rPr>
        <w:t>
      2.4.1 Қазақстан Республикасының банк заңнамасына сәйкес банкпен чектерді пайдалану туралы шарт жасасуға;</w:t>
      </w:r>
      <w:r>
        <w:br/>
      </w:r>
      <w:r>
        <w:rPr>
          <w:rFonts w:ascii="Times New Roman"/>
          <w:b w:val="false"/>
          <w:i w:val="false"/>
          <w:color w:val="000000"/>
          <w:sz w:val="28"/>
        </w:rPr>
        <w:t>
      2.4.2. Шарттың 2.2.2-тармағына сәйкес бір данасына____ теңгеден (ҚҚС қосқанда) өзінің ақшасы есебінен ақшалай чек кітапшасының құнын төлеуге;</w:t>
      </w:r>
      <w:r>
        <w:br/>
      </w:r>
      <w:r>
        <w:rPr>
          <w:rFonts w:ascii="Times New Roman"/>
          <w:b w:val="false"/>
          <w:i w:val="false"/>
          <w:color w:val="000000"/>
          <w:sz w:val="28"/>
        </w:rPr>
        <w:t>
      2.4.3. Сатып алынған ақшалай чек кітапшасын тіркеу үшін оны АҚБ-ға уақтылы беруге;</w:t>
      </w:r>
      <w:r>
        <w:br/>
      </w:r>
      <w:r>
        <w:rPr>
          <w:rFonts w:ascii="Times New Roman"/>
          <w:b w:val="false"/>
          <w:i w:val="false"/>
          <w:color w:val="000000"/>
          <w:sz w:val="28"/>
        </w:rPr>
        <w:t>
      2.4.4. Чек кітапшасын жоғалтқан жағдайда ол туралы чектің пайдаланылмаған бланктерінің нөмірлерін көрсете отырып, Банкі дереу хабардар етуге міндеттенеді.</w:t>
      </w:r>
      <w:r>
        <w:br/>
      </w:r>
      <w:r>
        <w:rPr>
          <w:rFonts w:ascii="Times New Roman"/>
          <w:b w:val="false"/>
          <w:i w:val="false"/>
          <w:color w:val="000000"/>
          <w:sz w:val="28"/>
        </w:rPr>
        <w:t>
</w:t>
      </w:r>
      <w:r>
        <w:rPr>
          <w:rFonts w:ascii="Times New Roman"/>
          <w:b w:val="false"/>
          <w:i w:val="false"/>
          <w:color w:val="ff0000"/>
          <w:sz w:val="28"/>
        </w:rPr>
        <w:t xml:space="preserve">      Ескерту. Шарт 2.4-бөліммен толықтырылды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3. Тараптар құқықтары</w:t>
      </w:r>
    </w:p>
    <w:p>
      <w:pPr>
        <w:spacing w:after="0"/>
        <w:ind w:left="0"/>
        <w:jc w:val="both"/>
      </w:pPr>
      <w:r>
        <w:rPr>
          <w:rFonts w:ascii="Times New Roman"/>
          <w:b w:val="false"/>
          <w:i w:val="false"/>
          <w:color w:val="000000"/>
          <w:sz w:val="28"/>
        </w:rPr>
        <w:t>      </w:t>
      </w:r>
      <w:r>
        <w:rPr>
          <w:rFonts w:ascii="Times New Roman"/>
          <w:b/>
          <w:i w:val="false"/>
          <w:color w:val="000000"/>
          <w:sz w:val="28"/>
        </w:rPr>
        <w:t>3.1. Банктің:</w:t>
      </w:r>
      <w:r>
        <w:br/>
      </w:r>
      <w:r>
        <w:rPr>
          <w:rFonts w:ascii="Times New Roman"/>
          <w:b w:val="false"/>
          <w:i w:val="false"/>
          <w:color w:val="000000"/>
          <w:sz w:val="28"/>
        </w:rPr>
        <w:t>
      3.1.1. АҚБ Шарттың 2.3.4-тармақтарының талаптарын бұзғаны туралы куәландыратын фактілер болған кезде кассалық операциялар жасаудан бас тартуға, сондай-ақ дұрыс ресімделмеген чектерді төлеуден бас тартуға құқығы бар.</w:t>
      </w:r>
      <w:r>
        <w:br/>
      </w:r>
      <w:r>
        <w:rPr>
          <w:rFonts w:ascii="Times New Roman"/>
          <w:b w:val="false"/>
          <w:i w:val="false"/>
          <w:color w:val="000000"/>
          <w:sz w:val="28"/>
        </w:rPr>
        <w:t>
      </w:t>
      </w:r>
      <w:r>
        <w:rPr>
          <w:rFonts w:ascii="Times New Roman"/>
          <w:b/>
          <w:i w:val="false"/>
          <w:color w:val="000000"/>
          <w:sz w:val="28"/>
        </w:rPr>
        <w:t>3.2. АҚБ:</w:t>
      </w:r>
      <w:r>
        <w:br/>
      </w:r>
      <w:r>
        <w:rPr>
          <w:rFonts w:ascii="Times New Roman"/>
          <w:b w:val="false"/>
          <w:i w:val="false"/>
          <w:color w:val="000000"/>
          <w:sz w:val="28"/>
        </w:rPr>
        <w:t>
      3.2.1. Атауы өзгерген (қосылуы немесе қайта ұйымдастырылуы), тозған немесе мөрі жоғалған жағдайда, ол ұсынған өтініш негізінде мөрді әзірлегенге дейін қол қою үлгісі бар көрсетілген құжатта мөрінің жоқтығы және қолының қойылғаны туралы белгісі бар төлем шоты бойынша қызмет көрсетуге;</w:t>
      </w:r>
      <w:r>
        <w:br/>
      </w:r>
      <w:r>
        <w:rPr>
          <w:rFonts w:ascii="Times New Roman"/>
          <w:b w:val="false"/>
          <w:i w:val="false"/>
          <w:color w:val="000000"/>
          <w:sz w:val="28"/>
        </w:rPr>
        <w:t>
      3.2.2. Төленбеген чектер бойынша және Бірыңғай қазынашылық шотына есептеу үшін уақтылы аударылмаған ақша бойынша кідірістің әрбір күні үшін айыппұл санкцияларын ұсынуға құқылы.</w:t>
      </w:r>
      <w:r>
        <w:br/>
      </w:r>
      <w:r>
        <w:rPr>
          <w:rFonts w:ascii="Times New Roman"/>
          <w:b w:val="false"/>
          <w:i w:val="false"/>
          <w:color w:val="000000"/>
          <w:sz w:val="28"/>
        </w:rPr>
        <w:t>
      </w:t>
      </w:r>
      <w:r>
        <w:rPr>
          <w:rFonts w:ascii="Times New Roman"/>
          <w:b/>
          <w:i w:val="false"/>
          <w:color w:val="000000"/>
          <w:sz w:val="28"/>
        </w:rPr>
        <w:t>3.3. Мемлекеттік мекеме:</w:t>
      </w:r>
      <w:r>
        <w:br/>
      </w:r>
      <w:r>
        <w:rPr>
          <w:rFonts w:ascii="Times New Roman"/>
          <w:b w:val="false"/>
          <w:i w:val="false"/>
          <w:color w:val="000000"/>
          <w:sz w:val="28"/>
        </w:rPr>
        <w:t>
      3.3.1. Банкпен жасалған Чекті пайдалану туралы шарттың талаптарына сәйкес чектің пайдаланылмаған бланкілерін банкке қайтаруға құқылы.</w:t>
      </w:r>
      <w:r>
        <w:br/>
      </w:r>
      <w:r>
        <w:rPr>
          <w:rFonts w:ascii="Times New Roman"/>
          <w:b w:val="false"/>
          <w:i w:val="false"/>
          <w:color w:val="000000"/>
          <w:sz w:val="28"/>
        </w:rPr>
        <w:t>
      </w:t>
      </w:r>
      <w:r>
        <w:rPr>
          <w:rFonts w:ascii="Times New Roman"/>
          <w:b w:val="false"/>
          <w:i w:val="false"/>
          <w:color w:val="ff0000"/>
          <w:sz w:val="28"/>
        </w:rPr>
        <w:t xml:space="preserve"> Ескерту. Шарт 3.3-бөліммен толықтырылды - ҚР Үкіметінің 2009.11.09 </w:t>
      </w:r>
      <w:r>
        <w:rPr>
          <w:rFonts w:ascii="Times New Roman"/>
          <w:b w:val="false"/>
          <w:i w:val="false"/>
          <w:color w:val="000000"/>
          <w:sz w:val="28"/>
        </w:rPr>
        <w:t>N 1789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4. Тараптардың жауапкершілігі</w:t>
      </w:r>
    </w:p>
    <w:p>
      <w:pPr>
        <w:spacing w:after="0"/>
        <w:ind w:left="0"/>
        <w:jc w:val="both"/>
      </w:pPr>
      <w:r>
        <w:rPr>
          <w:rFonts w:ascii="Times New Roman"/>
          <w:b w:val="false"/>
          <w:i w:val="false"/>
          <w:color w:val="000000"/>
          <w:sz w:val="28"/>
        </w:rPr>
        <w:t>      4.1. АҚБ Шарттың 2.3.5-тармағына сәйкес төлем шоттарындағы деректемелердің дұрыстығы және төлем шотының уақтылы жіберілуі үшін жауапты болады. АҚБ-ның кінәсінен Банктің корреспонденттік шотына ақша түспеген жағдайда жұмыс күнінің аяғында соңғысы Қазақстан Республикасы Ұлттық Банкінің қайта қаржыландыру ставкасы бойынша мөлшерде кідіртілген әрбір күн үшін айыппұл есептей отырып, Банктің жеке шотына N____банкішілік шоты бойынша қалпына келтірілмеген сома қалдығын апарады.</w:t>
      </w:r>
      <w:r>
        <w:br/>
      </w:r>
      <w:r>
        <w:rPr>
          <w:rFonts w:ascii="Times New Roman"/>
          <w:b w:val="false"/>
          <w:i w:val="false"/>
          <w:color w:val="000000"/>
          <w:sz w:val="28"/>
        </w:rPr>
        <w:t>
      4.2. АҚБ чектер бойынша қолма-қол ақшаны беру және меммекеме өкілінен қолма-қол ақшаны қабылдау бойынша төлем жүйесіндегі (әртүрлі төлемдер жүйесі - ӘТЖ немесе Ірі төлемдер жүйесі - ІТЖ) төлемдердің кідіріс жағдайын қоспағанда, Банкке банктік қызметтерді уақтылы төлемегені үшін Шарттың 2.3.5-тармағына сай мерзімге сәйкес мерзімі өткен әрбір күн үшін төленбеген соманың__%-ы есебімен айырысуынан өсімақы төлейді.</w:t>
      </w:r>
      <w:r>
        <w:br/>
      </w:r>
      <w:r>
        <w:rPr>
          <w:rFonts w:ascii="Times New Roman"/>
          <w:b w:val="false"/>
          <w:i w:val="false"/>
          <w:color w:val="000000"/>
          <w:sz w:val="28"/>
        </w:rPr>
        <w:t>
      4.3. Шарттың 2.2.4-тармағына сәйкес чектер төлемінің талаптарын орындамаған және Бірыңғай қазынашылық шотқа уақтылы ақша аударылмаған жағдайда Шарттың 2.2.6-тармағына сәйкес Банк тиісті бюджет кірісіне төленбеген чектер және Бірыңғай қазынашылық шотына тиісті шоттарға есептеу үшін уақтылы аударылмаған ақша сомасынан мерзімі өткен әрбір күн үшін __%-ы есебімен айыппұл төлейді. Төленбеген чектер және Бірыңғай қазынашылық шотқа тиісті шоттарды есептеу үшін уақытылы ақша аудармау жөніндегі әрбір факт өндіріс нысанында (екі данада) актімен ресімделеді және оған Банк пен АҚБ қол қояды. Актіге қол қоюдан бас тартқан жағдайда Банк АҚБ жазбаша бас тарту себебінің түсіндірмесін ұсынады. Айыппұл төлемі ай сайын 30 күннен кешіктірмей акт негізінде жүргізіледі.</w:t>
      </w:r>
    </w:p>
    <w:p>
      <w:pPr>
        <w:spacing w:after="0"/>
        <w:ind w:left="0"/>
        <w:jc w:val="left"/>
      </w:pPr>
      <w:r>
        <w:rPr>
          <w:rFonts w:ascii="Times New Roman"/>
          <w:b/>
          <w:i w:val="false"/>
          <w:color w:val="000000"/>
        </w:rPr>
        <w:t xml:space="preserve"> 5. Шарттың әрекет ету мерзімі және оны өзгерту және бұзу тәртібі</w:t>
      </w:r>
    </w:p>
    <w:p>
      <w:pPr>
        <w:spacing w:after="0"/>
        <w:ind w:left="0"/>
        <w:jc w:val="both"/>
      </w:pPr>
      <w:r>
        <w:rPr>
          <w:rFonts w:ascii="Times New Roman"/>
          <w:b w:val="false"/>
          <w:i w:val="false"/>
          <w:color w:val="000000"/>
          <w:sz w:val="28"/>
        </w:rPr>
        <w:t>      5.1. Шарт қазақ және орыс тілдерінде заң күші бірдей үш данада, әрбір тарап үшін бір дана бойынша жасалды. Шарт оны АҚК_____________ тіркеген күннен бастап күшіне енеді және 20__жылғы 31 желтоқсанға дейін әрекет етеді. Бюджеттік шығыстар сыныптамасының ___________коды бойынша міндеттеме сомасы _____________теңгені құрайды.</w:t>
      </w:r>
      <w:r>
        <w:br/>
      </w:r>
      <w:r>
        <w:rPr>
          <w:rFonts w:ascii="Times New Roman"/>
          <w:b w:val="false"/>
          <w:i w:val="false"/>
          <w:color w:val="000000"/>
          <w:sz w:val="28"/>
        </w:rPr>
        <w:t>
      5.2. Шартқа енгізілетін барлық өзгерістер мен толықтырулар оны жазбаша ресімдеген және әрбір тараптардың уәкілетті тұлғалары қол қойған кезде жарамды, одан әрі Шарттың ажырамас бөлігі болып табылады.</w:t>
      </w:r>
      <w:r>
        <w:br/>
      </w:r>
      <w:r>
        <w:rPr>
          <w:rFonts w:ascii="Times New Roman"/>
          <w:b w:val="false"/>
          <w:i w:val="false"/>
          <w:color w:val="000000"/>
          <w:sz w:val="28"/>
        </w:rPr>
        <w:t>
      Шарт бойынша жұмыстардың (қызметтердің) құнына байланысты өзгерістер оны________________________________________</w:t>
      </w:r>
      <w:r>
        <w:br/>
      </w:r>
      <w:r>
        <w:rPr>
          <w:rFonts w:ascii="Times New Roman"/>
          <w:b w:val="false"/>
          <w:i w:val="false"/>
          <w:color w:val="000000"/>
          <w:sz w:val="28"/>
        </w:rPr>
        <w:t>
Аумақтық қазынашылық бөлімшелерінде тіркелген кезде жарамды.</w:t>
      </w:r>
      <w:r>
        <w:br/>
      </w:r>
      <w:r>
        <w:rPr>
          <w:rFonts w:ascii="Times New Roman"/>
          <w:b w:val="false"/>
          <w:i w:val="false"/>
          <w:color w:val="000000"/>
          <w:sz w:val="28"/>
        </w:rPr>
        <w:t>
      5.3. Тараптардың әрқайсысы екінші Тарапты бұл туралы жазбаша нысанда оның мәлімдеген бұзылатын күнге дейін кемінде он күн ішінде хабарлап, Шартты бұзуға құқылы.</w:t>
      </w:r>
    </w:p>
    <w:p>
      <w:pPr>
        <w:spacing w:after="0"/>
        <w:ind w:left="0"/>
        <w:jc w:val="left"/>
      </w:pPr>
      <w:r>
        <w:rPr>
          <w:rFonts w:ascii="Times New Roman"/>
          <w:b/>
          <w:i w:val="false"/>
          <w:color w:val="000000"/>
        </w:rPr>
        <w:t xml:space="preserve"> 6. Дауларды шешу</w:t>
      </w:r>
    </w:p>
    <w:p>
      <w:pPr>
        <w:spacing w:after="0"/>
        <w:ind w:left="0"/>
        <w:jc w:val="both"/>
      </w:pPr>
      <w:r>
        <w:rPr>
          <w:rFonts w:ascii="Times New Roman"/>
          <w:b w:val="false"/>
          <w:i w:val="false"/>
          <w:color w:val="000000"/>
          <w:sz w:val="28"/>
        </w:rPr>
        <w:t>      6.1. Шарт бойынша Тараптар арасында туындайтын барлық даулар келіссөздер арқылы шешіледі. Тараптар уағдаластыққа келмеген келіспеушіліктер Қазақстан Республикасының заңнамасына сәйкес шешіледі.</w:t>
      </w:r>
      <w:r>
        <w:br/>
      </w:r>
      <w:r>
        <w:rPr>
          <w:rFonts w:ascii="Times New Roman"/>
          <w:b w:val="false"/>
          <w:i w:val="false"/>
          <w:color w:val="000000"/>
          <w:sz w:val="28"/>
        </w:rPr>
        <w:t>
      6.2. Тараптар Шарт бойынша барлық ықтимал наразылықтарды Тараптар оларды алған сәттен бастап он күн ішінде қарауы тиіс деп белгілейді.</w:t>
      </w:r>
    </w:p>
    <w:p>
      <w:pPr>
        <w:spacing w:after="0"/>
        <w:ind w:left="0"/>
        <w:jc w:val="left"/>
      </w:pPr>
      <w:r>
        <w:rPr>
          <w:rFonts w:ascii="Times New Roman"/>
          <w:b/>
          <w:i w:val="false"/>
          <w:color w:val="000000"/>
        </w:rPr>
        <w:t xml:space="preserve"> 7. Форс-мажор</w:t>
      </w:r>
    </w:p>
    <w:p>
      <w:pPr>
        <w:spacing w:after="0"/>
        <w:ind w:left="0"/>
        <w:jc w:val="both"/>
      </w:pPr>
      <w:r>
        <w:rPr>
          <w:rFonts w:ascii="Times New Roman"/>
          <w:b w:val="false"/>
          <w:i w:val="false"/>
          <w:color w:val="000000"/>
          <w:sz w:val="28"/>
        </w:rPr>
        <w:t>      7.1. Тараптар Шарт бойынша міндеттемелерді ішінара немесе толық орындамағаны үшін, егер бұл орындамаушылық болжанбаған мынадай жағдайлардың, атап айтқанда: Шарт бойынша міндеттемелерді орындауға тікелей ықпал еткен қауіпті табиғи жағдайлар, өрт, су тасқыны, жер сілкінісі, эпидемия, әскери әрекет, уақытша электр энергияның және телекоммуникациялық байланыстың болмауы және т.с.с. себебі болып табылса, жауапкершіліктен босатылады.</w:t>
      </w:r>
      <w:r>
        <w:br/>
      </w:r>
      <w:r>
        <w:rPr>
          <w:rFonts w:ascii="Times New Roman"/>
          <w:b w:val="false"/>
          <w:i w:val="false"/>
          <w:color w:val="000000"/>
          <w:sz w:val="28"/>
        </w:rPr>
        <w:t>
      7.2. Тараптар деректемелері (заңды мекен-жайы, шот нөмірі және т.б.) өзгерген жағдайда бір-бірін тез арада хабардар етеді.</w:t>
      </w:r>
    </w:p>
    <w:p>
      <w:pPr>
        <w:spacing w:after="0"/>
        <w:ind w:left="0"/>
        <w:jc w:val="left"/>
      </w:pPr>
      <w:r>
        <w:rPr>
          <w:rFonts w:ascii="Times New Roman"/>
          <w:b/>
          <w:i w:val="false"/>
          <w:color w:val="000000"/>
        </w:rPr>
        <w:t xml:space="preserve"> 8. Қатысушылардың заңды мекен-жайлары мен деректемелері</w:t>
      </w:r>
    </w:p>
    <w:p>
      <w:pPr>
        <w:spacing w:after="0"/>
        <w:ind w:left="0"/>
        <w:jc w:val="both"/>
      </w:pPr>
      <w:r>
        <w:rPr>
          <w:rFonts w:ascii="Times New Roman"/>
          <w:b w:val="false"/>
          <w:i w:val="false"/>
          <w:color w:val="000000"/>
          <w:sz w:val="28"/>
        </w:rPr>
        <w:t>      </w:t>
      </w:r>
      <w:r>
        <w:rPr>
          <w:rFonts w:ascii="Times New Roman"/>
          <w:b/>
          <w:i w:val="false"/>
          <w:color w:val="000000"/>
          <w:sz w:val="28"/>
        </w:rPr>
        <w:t>Тараптардың қолы:</w:t>
      </w:r>
      <w:r>
        <w:br/>
      </w:r>
      <w:r>
        <w:rPr>
          <w:rFonts w:ascii="Times New Roman"/>
          <w:b w:val="false"/>
          <w:i w:val="false"/>
          <w:color w:val="000000"/>
          <w:sz w:val="28"/>
        </w:rPr>
        <w:t>
      </w:t>
      </w:r>
      <w:r>
        <w:br/>
      </w:r>
      <w:r>
        <w:rPr>
          <w:rFonts w:ascii="Times New Roman"/>
          <w:b w:val="false"/>
          <w:i w:val="false"/>
          <w:color w:val="000000"/>
          <w:sz w:val="28"/>
        </w:rPr>
        <w:t>
Мемлекеттік мекеме      Аумақтық қазынашылық       Банк:</w:t>
      </w:r>
      <w:r>
        <w:br/>
      </w:r>
      <w:r>
        <w:rPr>
          <w:rFonts w:ascii="Times New Roman"/>
          <w:b w:val="false"/>
          <w:i w:val="false"/>
          <w:color w:val="000000"/>
          <w:sz w:val="28"/>
        </w:rPr>
        <w:t>
__________________      бөлімше:______________       ________________</w:t>
      </w:r>
      <w:r>
        <w:br/>
      </w:r>
      <w:r>
        <w:rPr>
          <w:rFonts w:ascii="Times New Roman"/>
          <w:b w:val="false"/>
          <w:i w:val="false"/>
          <w:color w:val="000000"/>
          <w:sz w:val="28"/>
        </w:rPr>
        <w:t>
__________________      ______________________       ________________</w:t>
      </w:r>
      <w:r>
        <w:br/>
      </w:r>
      <w:r>
        <w:rPr>
          <w:rFonts w:ascii="Times New Roman"/>
          <w:b w:val="false"/>
          <w:i w:val="false"/>
          <w:color w:val="000000"/>
          <w:sz w:val="28"/>
        </w:rPr>
        <w:t>
М.О.                    М.О.                         М.О.</w:t>
      </w:r>
    </w:p>
    <w:bookmarkStart w:name="z1287" w:id="376"/>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84-қосымша   </w:t>
      </w:r>
    </w:p>
    <w:bookmarkEnd w:id="376"/>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(Аумақтық қазынашылық бөлімшесінің атауы)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(мемлекеттік мекеменің атауы және коды) </w:t>
      </w:r>
    </w:p>
    <w:p>
      <w:pPr>
        <w:spacing w:after="0"/>
        <w:ind w:left="0"/>
        <w:jc w:val="left"/>
      </w:pPr>
      <w:r>
        <w:rPr>
          <w:rFonts w:ascii="Times New Roman"/>
          <w:b/>
          <w:i w:val="false"/>
          <w:color w:val="000000"/>
        </w:rPr>
        <w:t xml:space="preserve"> Қолма-қол ақша алуға арналған өтінімнің N__ </w:t>
      </w:r>
    </w:p>
    <w:p>
      <w:pPr>
        <w:spacing w:after="0"/>
        <w:ind w:left="0"/>
        <w:jc w:val="both"/>
      </w:pPr>
      <w:r>
        <w:rPr>
          <w:rFonts w:ascii="Times New Roman"/>
          <w:b w:val="false"/>
          <w:i w:val="false"/>
          <w:color w:val="000000"/>
          <w:sz w:val="28"/>
        </w:rPr>
        <w:t xml:space="preserve">20__ж. "__"_______________ </w:t>
      </w:r>
      <w:r>
        <w:br/>
      </w:r>
      <w:r>
        <w:rPr>
          <w:rFonts w:ascii="Times New Roman"/>
          <w:b w:val="false"/>
          <w:i w:val="false"/>
          <w:color w:val="000000"/>
          <w:sz w:val="28"/>
        </w:rPr>
        <w:t xml:space="preserve">
(жазып алынған күні) </w:t>
      </w:r>
      <w:r>
        <w:br/>
      </w:r>
      <w:r>
        <w:rPr>
          <w:rFonts w:ascii="Times New Roman"/>
          <w:b w:val="false"/>
          <w:i w:val="false"/>
          <w:color w:val="000000"/>
          <w:sz w:val="28"/>
        </w:rPr>
        <w:t xml:space="preserve">
  </w:t>
      </w:r>
      <w:r>
        <w:br/>
      </w:r>
      <w:r>
        <w:rPr>
          <w:rFonts w:ascii="Times New Roman"/>
          <w:b w:val="false"/>
          <w:i w:val="false"/>
          <w:color w:val="000000"/>
          <w:sz w:val="28"/>
        </w:rPr>
        <w:t xml:space="preserve">
чекке N___ </w:t>
      </w:r>
      <w:r>
        <w:br/>
      </w:r>
      <w:r>
        <w:rPr>
          <w:rFonts w:ascii="Times New Roman"/>
          <w:b w:val="false"/>
          <w:i w:val="false"/>
          <w:color w:val="000000"/>
          <w:sz w:val="28"/>
        </w:rPr>
        <w:t xml:space="preserve">
20__ж.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394"/>
        <w:gridCol w:w="3990"/>
        <w:gridCol w:w="1380"/>
        <w:gridCol w:w="410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 сыныптамасының коды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 алуды тағайындау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Жиын сомасын таратып жазу 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Мемлекеттік мекеменің басшысы________________________ 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w:t>
      </w:r>
      <w:r>
        <w:br/>
      </w:r>
      <w:r>
        <w:rPr>
          <w:rFonts w:ascii="Times New Roman"/>
          <w:b w:val="false"/>
          <w:i w:val="false"/>
          <w:color w:val="000000"/>
          <w:sz w:val="28"/>
        </w:rPr>
        <w:t xml:space="preserve">
Мемлекеттік мекеменің бас бухгалтері </w:t>
      </w:r>
      <w:r>
        <w:br/>
      </w:r>
      <w:r>
        <w:rPr>
          <w:rFonts w:ascii="Times New Roman"/>
          <w:b w:val="false"/>
          <w:i w:val="false"/>
          <w:color w:val="000000"/>
          <w:sz w:val="28"/>
        </w:rPr>
        <w:t xml:space="preserve">
                             ________________________ ________ </w:t>
      </w:r>
      <w:r>
        <w:br/>
      </w:r>
      <w:r>
        <w:rPr>
          <w:rFonts w:ascii="Times New Roman"/>
          <w:b w:val="false"/>
          <w:i w:val="false"/>
          <w:color w:val="000000"/>
          <w:sz w:val="28"/>
        </w:rPr>
        <w:t xml:space="preserve">
                               (аты-жөні)              (қолы) </w:t>
      </w:r>
    </w:p>
    <w:bookmarkStart w:name="z1288" w:id="377"/>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85-қосымша   </w:t>
      </w:r>
    </w:p>
    <w:bookmarkEnd w:id="377"/>
    <w:p>
      <w:pPr>
        <w:spacing w:after="0"/>
        <w:ind w:left="0"/>
        <w:jc w:val="both"/>
      </w:pPr>
      <w:r>
        <w:rPr>
          <w:rFonts w:ascii="Times New Roman"/>
          <w:b w:val="false"/>
          <w:i w:val="false"/>
          <w:color w:val="000000"/>
          <w:sz w:val="28"/>
        </w:rPr>
        <w:t xml:space="preserve">5-55-нысан     </w:t>
      </w:r>
      <w:r>
        <w:br/>
      </w:r>
      <w:r>
        <w:rPr>
          <w:rFonts w:ascii="Times New Roman"/>
          <w:b w:val="false"/>
          <w:i w:val="false"/>
          <w:color w:val="000000"/>
          <w:sz w:val="28"/>
        </w:rPr>
        <w:t xml:space="preserve">
Есеп жүргізілді:  </w:t>
      </w:r>
      <w:r>
        <w:br/>
      </w:r>
      <w:r>
        <w:rPr>
          <w:rFonts w:ascii="Times New Roman"/>
          <w:b w:val="false"/>
          <w:i w:val="false"/>
          <w:color w:val="000000"/>
          <w:sz w:val="28"/>
        </w:rPr>
        <w:t xml:space="preserve">
Күні-Уақыт     </w:t>
      </w:r>
      <w:r>
        <w:br/>
      </w:r>
      <w:r>
        <w:rPr>
          <w:rFonts w:ascii="Times New Roman"/>
          <w:b w:val="false"/>
          <w:i w:val="false"/>
          <w:color w:val="000000"/>
          <w:sz w:val="28"/>
        </w:rPr>
        <w:t xml:space="preserve">
N 1-бет      </w:t>
      </w:r>
    </w:p>
    <w:p>
      <w:pPr>
        <w:spacing w:after="0"/>
        <w:ind w:left="0"/>
        <w:jc w:val="left"/>
      </w:pPr>
      <w:r>
        <w:rPr>
          <w:rFonts w:ascii="Times New Roman"/>
          <w:b/>
          <w:i w:val="false"/>
          <w:color w:val="000000"/>
        </w:rPr>
        <w:t xml:space="preserve"> Мемлекеттік мекемелердің қолма-қол ақша алуға арналған чектері тізілімінің N </w:t>
      </w:r>
    </w:p>
    <w:p>
      <w:pPr>
        <w:spacing w:after="0"/>
        <w:ind w:left="0"/>
        <w:jc w:val="both"/>
      </w:pPr>
      <w:r>
        <w:rPr>
          <w:rFonts w:ascii="Times New Roman"/>
          <w:b w:val="false"/>
          <w:i w:val="false"/>
          <w:color w:val="000000"/>
          <w:sz w:val="28"/>
        </w:rPr>
        <w:t xml:space="preserve">Күні: 20__ж. "__"_______________ </w:t>
      </w:r>
    </w:p>
    <w:p>
      <w:pPr>
        <w:spacing w:after="0"/>
        <w:ind w:left="0"/>
        <w:jc w:val="both"/>
      </w:pPr>
      <w:r>
        <w:rPr>
          <w:rFonts w:ascii="Times New Roman"/>
          <w:b w:val="false"/>
          <w:i w:val="false"/>
          <w:color w:val="000000"/>
          <w:sz w:val="28"/>
        </w:rPr>
        <w:t xml:space="preserve">Өңір: </w:t>
      </w:r>
      <w:r>
        <w:br/>
      </w:r>
      <w:r>
        <w:rPr>
          <w:rFonts w:ascii="Times New Roman"/>
          <w:b w:val="false"/>
          <w:i w:val="false"/>
          <w:color w:val="000000"/>
          <w:sz w:val="28"/>
        </w:rPr>
        <w:t xml:space="preserve">
Банк: </w:t>
      </w:r>
      <w:r>
        <w:br/>
      </w:r>
      <w:r>
        <w:rPr>
          <w:rFonts w:ascii="Times New Roman"/>
          <w:b w:val="false"/>
          <w:i w:val="false"/>
          <w:color w:val="000000"/>
          <w:sz w:val="28"/>
        </w:rPr>
        <w:t xml:space="preserve">
Бюджеттің түрі: </w:t>
      </w:r>
      <w:r>
        <w:br/>
      </w:r>
      <w:r>
        <w:rPr>
          <w:rFonts w:ascii="Times New Roman"/>
          <w:b w:val="false"/>
          <w:i w:val="false"/>
          <w:color w:val="000000"/>
          <w:sz w:val="28"/>
        </w:rPr>
        <w:t xml:space="preserve">
Аумақтық қазынашылық бөлімшесі: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997"/>
        <w:gridCol w:w="2792"/>
        <w:gridCol w:w="1280"/>
        <w:gridCol w:w="3427"/>
        <w:gridCol w:w="1899"/>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атауы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коды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Чек нөмірі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берілетін шоттың нөмірі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bl>
    <w:p>
      <w:pPr>
        <w:spacing w:after="0"/>
        <w:ind w:left="0"/>
        <w:jc w:val="both"/>
      </w:pPr>
      <w:r>
        <w:rPr>
          <w:rFonts w:ascii="Times New Roman"/>
          <w:b w:val="false"/>
          <w:i w:val="false"/>
          <w:color w:val="000000"/>
          <w:sz w:val="28"/>
        </w:rPr>
        <w:t xml:space="preserve">_____________________ теңге сомасында қолма-қол ақша төлеміне тізілім </w:t>
      </w:r>
      <w:r>
        <w:br/>
      </w:r>
      <w:r>
        <w:rPr>
          <w:rFonts w:ascii="Times New Roman"/>
          <w:b w:val="false"/>
          <w:i w:val="false"/>
          <w:color w:val="000000"/>
          <w:sz w:val="28"/>
        </w:rPr>
        <w:t xml:space="preserve">
(санмен және жазумен) </w:t>
      </w:r>
      <w:r>
        <w:br/>
      </w:r>
      <w:r>
        <w:rPr>
          <w:rFonts w:ascii="Times New Roman"/>
          <w:b w:val="false"/>
          <w:i w:val="false"/>
          <w:color w:val="000000"/>
          <w:sz w:val="28"/>
        </w:rPr>
        <w:t xml:space="preserve">
бойынша______құжат ұсынылды </w:t>
      </w:r>
    </w:p>
    <w:p>
      <w:pPr>
        <w:spacing w:after="0"/>
        <w:ind w:left="0"/>
        <w:jc w:val="both"/>
      </w:pPr>
      <w:r>
        <w:rPr>
          <w:rFonts w:ascii="Times New Roman"/>
          <w:b w:val="false"/>
          <w:i w:val="false"/>
          <w:color w:val="000000"/>
          <w:sz w:val="28"/>
        </w:rPr>
        <w:t xml:space="preserve">Аумақтық қазынашылық органының басшысы 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Аумақтық қазынашылық органының жауапты </w:t>
      </w:r>
      <w:r>
        <w:br/>
      </w:r>
      <w:r>
        <w:rPr>
          <w:rFonts w:ascii="Times New Roman"/>
          <w:b w:val="false"/>
          <w:i w:val="false"/>
          <w:color w:val="000000"/>
          <w:sz w:val="28"/>
        </w:rPr>
        <w:t xml:space="preserve">
орындаушысы                            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М.О. </w:t>
      </w:r>
      <w:r>
        <w:br/>
      </w:r>
      <w:r>
        <w:rPr>
          <w:rFonts w:ascii="Times New Roman"/>
          <w:b w:val="false"/>
          <w:i w:val="false"/>
          <w:color w:val="000000"/>
          <w:sz w:val="28"/>
        </w:rPr>
        <w:t xml:space="preserve">
Төлемге арналған чектер тізілімі </w:t>
      </w:r>
      <w:r>
        <w:br/>
      </w:r>
      <w:r>
        <w:rPr>
          <w:rFonts w:ascii="Times New Roman"/>
          <w:b w:val="false"/>
          <w:i w:val="false"/>
          <w:color w:val="000000"/>
          <w:sz w:val="28"/>
        </w:rPr>
        <w:t xml:space="preserve">
қабылданды _________________________________________________ </w:t>
      </w:r>
      <w:r>
        <w:br/>
      </w:r>
      <w:r>
        <w:rPr>
          <w:rFonts w:ascii="Times New Roman"/>
          <w:b w:val="false"/>
          <w:i w:val="false"/>
          <w:color w:val="000000"/>
          <w:sz w:val="28"/>
        </w:rPr>
        <w:t xml:space="preserve">
            (банктің жауапты орындаушысы (қолы, аты-жөні) </w:t>
      </w:r>
    </w:p>
    <w:bookmarkStart w:name="z1289" w:id="378"/>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86-қосымша   </w:t>
      </w:r>
    </w:p>
    <w:bookmarkEnd w:id="378"/>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(банк атауы)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(аумақтық қазынашылық бөлімшесінің атауы) </w:t>
      </w:r>
      <w:r>
        <w:br/>
      </w:r>
      <w:r>
        <w:rPr>
          <w:rFonts w:ascii="Times New Roman"/>
          <w:b w:val="false"/>
          <w:i w:val="false"/>
          <w:color w:val="000000"/>
          <w:sz w:val="28"/>
        </w:rPr>
        <w:t xml:space="preserve">
Бюджет түрі_____________________________________________________ </w:t>
      </w:r>
      <w:r>
        <w:br/>
      </w:r>
      <w:r>
        <w:rPr>
          <w:rFonts w:ascii="Times New Roman"/>
          <w:b w:val="false"/>
          <w:i w:val="false"/>
          <w:color w:val="000000"/>
          <w:sz w:val="28"/>
        </w:rPr>
        <w:t xml:space="preserve">
           ((республикалық, жергілікті (керегінің асты сызылсын) </w:t>
      </w:r>
    </w:p>
    <w:p>
      <w:pPr>
        <w:spacing w:after="0"/>
        <w:ind w:left="0"/>
        <w:jc w:val="left"/>
      </w:pPr>
      <w:r>
        <w:rPr>
          <w:rFonts w:ascii="Times New Roman"/>
          <w:b/>
          <w:i w:val="false"/>
          <w:color w:val="000000"/>
        </w:rPr>
        <w:t xml:space="preserve"> Төленген чектердің тізілімі </w:t>
      </w:r>
    </w:p>
    <w:p>
      <w:pPr>
        <w:spacing w:after="0"/>
        <w:ind w:left="0"/>
        <w:jc w:val="both"/>
      </w:pPr>
      <w:r>
        <w:rPr>
          <w:rFonts w:ascii="Times New Roman"/>
          <w:b w:val="false"/>
          <w:i w:val="false"/>
          <w:color w:val="000000"/>
          <w:sz w:val="28"/>
        </w:rPr>
        <w:t xml:space="preserve">Күні 20__ж.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2240"/>
        <w:gridCol w:w="2333"/>
        <w:gridCol w:w="1460"/>
        <w:gridCol w:w="1445"/>
        <w:gridCol w:w="4381"/>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коды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Чек нөмірі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аумақтық қазынашылық бөлімшесі тізілімінің N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Осы тізілім бойынша_____________________сомасына </w:t>
      </w:r>
      <w:r>
        <w:br/>
      </w:r>
      <w:r>
        <w:rPr>
          <w:rFonts w:ascii="Times New Roman"/>
          <w:b w:val="false"/>
          <w:i w:val="false"/>
          <w:color w:val="000000"/>
          <w:sz w:val="28"/>
        </w:rPr>
        <w:t xml:space="preserve">
                   (санмен және жазумен) </w:t>
      </w:r>
      <w:r>
        <w:br/>
      </w:r>
      <w:r>
        <w:rPr>
          <w:rFonts w:ascii="Times New Roman"/>
          <w:b w:val="false"/>
          <w:i w:val="false"/>
          <w:color w:val="000000"/>
          <w:sz w:val="28"/>
        </w:rPr>
        <w:t xml:space="preserve">
____________чектер төленді </w:t>
      </w:r>
      <w:r>
        <w:br/>
      </w:r>
      <w:r>
        <w:rPr>
          <w:rFonts w:ascii="Times New Roman"/>
          <w:b w:val="false"/>
          <w:i w:val="false"/>
          <w:color w:val="000000"/>
          <w:sz w:val="28"/>
        </w:rPr>
        <w:t xml:space="preserve">
Банк басшысы____________________________ </w:t>
      </w:r>
      <w:r>
        <w:br/>
      </w:r>
      <w:r>
        <w:rPr>
          <w:rFonts w:ascii="Times New Roman"/>
          <w:b w:val="false"/>
          <w:i w:val="false"/>
          <w:color w:val="000000"/>
          <w:sz w:val="28"/>
        </w:rPr>
        <w:t xml:space="preserve">
М.О </w:t>
      </w:r>
      <w:r>
        <w:br/>
      </w:r>
      <w:r>
        <w:rPr>
          <w:rFonts w:ascii="Times New Roman"/>
          <w:b w:val="false"/>
          <w:i w:val="false"/>
          <w:color w:val="000000"/>
          <w:sz w:val="28"/>
        </w:rPr>
        <w:t xml:space="preserve">
Банктің жауапты орындаушысы_____________________ </w:t>
      </w:r>
      <w:r>
        <w:br/>
      </w:r>
      <w:r>
        <w:rPr>
          <w:rFonts w:ascii="Times New Roman"/>
          <w:b w:val="false"/>
          <w:i w:val="false"/>
          <w:color w:val="000000"/>
          <w:sz w:val="28"/>
        </w:rPr>
        <w:t xml:space="preserve">
Төленген чектер тізілімі қабылданды        N төлеуге берілетін шотпен </w:t>
      </w:r>
      <w:r>
        <w:br/>
      </w:r>
      <w:r>
        <w:rPr>
          <w:rFonts w:ascii="Times New Roman"/>
          <w:b w:val="false"/>
          <w:i w:val="false"/>
          <w:color w:val="000000"/>
          <w:sz w:val="28"/>
        </w:rPr>
        <w:t xml:space="preserve">
                                           аударылды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(аумақтық қазынашылық бөлімшесінің </w:t>
      </w:r>
      <w:r>
        <w:br/>
      </w:r>
      <w:r>
        <w:rPr>
          <w:rFonts w:ascii="Times New Roman"/>
          <w:b w:val="false"/>
          <w:i w:val="false"/>
          <w:color w:val="000000"/>
          <w:sz w:val="28"/>
        </w:rPr>
        <w:t xml:space="preserve">
жауапты орындаушысы) </w:t>
      </w:r>
      <w:r>
        <w:br/>
      </w:r>
      <w:r>
        <w:rPr>
          <w:rFonts w:ascii="Times New Roman"/>
          <w:b w:val="false"/>
          <w:i w:val="false"/>
          <w:color w:val="000000"/>
          <w:sz w:val="28"/>
        </w:rPr>
        <w:t xml:space="preserve">
Күні 20__ж."___"______________             Күні 20__ж. "__"__________ </w:t>
      </w:r>
    </w:p>
    <w:bookmarkStart w:name="z1231" w:id="379"/>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87-қосымша       </w:t>
      </w:r>
    </w:p>
    <w:bookmarkEnd w:id="379"/>
    <w:bookmarkStart w:name="z2088" w:id="380"/>
    <w:p>
      <w:pPr>
        <w:spacing w:after="0"/>
        <w:ind w:left="0"/>
        <w:jc w:val="left"/>
      </w:pPr>
      <w:r>
        <w:rPr>
          <w:rFonts w:ascii="Times New Roman"/>
          <w:b/>
          <w:i w:val="false"/>
          <w:color w:val="000000"/>
        </w:rPr>
        <w:t xml:space="preserve"> 
Ағымдағы шот ашуға арналған рұқсат</w:t>
      </w:r>
    </w:p>
    <w:bookmarkEnd w:id="380"/>
    <w:p>
      <w:pPr>
        <w:spacing w:after="0"/>
        <w:ind w:left="0"/>
        <w:jc w:val="both"/>
      </w:pPr>
      <w:r>
        <w:rPr>
          <w:rFonts w:ascii="Times New Roman"/>
          <w:b w:val="false"/>
          <w:i w:val="false"/>
          <w:color w:val="ff0000"/>
          <w:sz w:val="28"/>
        </w:rPr>
        <w:t xml:space="preserve">      Ескерту. 87-қосымша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______ жылғы «___» _____________</w:t>
      </w:r>
    </w:p>
    <w:p>
      <w:pPr>
        <w:spacing w:after="0"/>
        <w:ind w:left="0"/>
        <w:jc w:val="both"/>
      </w:pPr>
      <w:r>
        <w:rPr>
          <w:rFonts w:ascii="Times New Roman"/>
          <w:b w:val="false"/>
          <w:i w:val="false"/>
          <w:color w:val="000000"/>
          <w:sz w:val="28"/>
        </w:rPr>
        <w:t>________________________________________ бюджетінен қаржыландырылатын</w:t>
      </w:r>
      <w:r>
        <w:br/>
      </w:r>
      <w:r>
        <w:rPr>
          <w:rFonts w:ascii="Times New Roman"/>
          <w:b w:val="false"/>
          <w:i w:val="false"/>
          <w:color w:val="000000"/>
          <w:sz w:val="28"/>
        </w:rPr>
        <w:t>
            (бюджет түрi)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(мемлекеттiк мекеменiң атауы және коды)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 қолдаухаты негiзiнде (бюджеттiк бағдарламалар әкiмшiсiнiң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корпоративтiк төлем карточкасын қолдана отырып, есеп айырысу жүргiзу</w:t>
      </w:r>
      <w:r>
        <w:br/>
      </w:r>
      <w:r>
        <w:rPr>
          <w:rFonts w:ascii="Times New Roman"/>
          <w:b w:val="false"/>
          <w:i w:val="false"/>
          <w:color w:val="000000"/>
          <w:sz w:val="28"/>
        </w:rPr>
        <w:t>
үшiн ұлттық валютада ағымдағы шот ашуға рұқсат етiледi</w:t>
      </w:r>
      <w:r>
        <w:br/>
      </w:r>
      <w:r>
        <w:rPr>
          <w:rFonts w:ascii="Times New Roman"/>
          <w:b w:val="false"/>
          <w:i w:val="false"/>
          <w:color w:val="000000"/>
          <w:sz w:val="28"/>
        </w:rPr>
        <w:t>
20__ ж. «___» _____________________________</w:t>
      </w:r>
    </w:p>
    <w:p>
      <w:pPr>
        <w:spacing w:after="0"/>
        <w:ind w:left="0"/>
        <w:jc w:val="both"/>
      </w:pPr>
      <w:r>
        <w:rPr>
          <w:rFonts w:ascii="Times New Roman"/>
          <w:b w:val="false"/>
          <w:i w:val="false"/>
          <w:color w:val="000000"/>
          <w:sz w:val="28"/>
        </w:rPr>
        <w:t>Рұқсат бюджеттi атқару жөнiндегi орталық уәкiлеттi орган қайтарып</w:t>
      </w:r>
      <w:r>
        <w:br/>
      </w:r>
      <w:r>
        <w:rPr>
          <w:rFonts w:ascii="Times New Roman"/>
          <w:b w:val="false"/>
          <w:i w:val="false"/>
          <w:color w:val="000000"/>
          <w:sz w:val="28"/>
        </w:rPr>
        <w:t>
алғанға дейiн қолданыста болады.</w:t>
      </w:r>
    </w:p>
    <w:p>
      <w:pPr>
        <w:spacing w:after="0"/>
        <w:ind w:left="0"/>
        <w:jc w:val="both"/>
      </w:pPr>
      <w:r>
        <w:rPr>
          <w:rFonts w:ascii="Times New Roman"/>
          <w:b w:val="false"/>
          <w:i w:val="false"/>
          <w:color w:val="000000"/>
          <w:sz w:val="28"/>
        </w:rPr>
        <w:t>Бюджеттi атқару жөнiндегi</w:t>
      </w:r>
      <w:r>
        <w:br/>
      </w:r>
      <w:r>
        <w:rPr>
          <w:rFonts w:ascii="Times New Roman"/>
          <w:b w:val="false"/>
          <w:i w:val="false"/>
          <w:color w:val="000000"/>
          <w:sz w:val="28"/>
        </w:rPr>
        <w:t>
уәкiлеттi органның басшысы ____________________       _______________</w:t>
      </w:r>
      <w:r>
        <w:br/>
      </w:r>
      <w:r>
        <w:rPr>
          <w:rFonts w:ascii="Times New Roman"/>
          <w:b w:val="false"/>
          <w:i w:val="false"/>
          <w:color w:val="000000"/>
          <w:sz w:val="28"/>
        </w:rPr>
        <w:t>
                                 (Т.А.Ә.)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Банк белгiсi</w:t>
      </w:r>
    </w:p>
    <w:p>
      <w:pPr>
        <w:spacing w:after="0"/>
        <w:ind w:left="0"/>
        <w:jc w:val="both"/>
      </w:pPr>
      <w:r>
        <w:rPr>
          <w:rFonts w:ascii="Times New Roman"/>
          <w:b w:val="false"/>
          <w:i w:val="false"/>
          <w:color w:val="000000"/>
          <w:sz w:val="28"/>
        </w:rPr>
        <w:t>_____ ж. «___» ___________ шот № ____</w:t>
      </w:r>
    </w:p>
    <w:bookmarkStart w:name="z1291" w:id="381"/>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88-қосымша       </w:t>
      </w:r>
    </w:p>
    <w:bookmarkEnd w:id="381"/>
    <w:bookmarkStart w:name="z2089" w:id="382"/>
    <w:p>
      <w:pPr>
        <w:spacing w:after="0"/>
        <w:ind w:left="0"/>
        <w:jc w:val="left"/>
      </w:pPr>
      <w:r>
        <w:rPr>
          <w:rFonts w:ascii="Times New Roman"/>
          <w:b/>
          <w:i w:val="false"/>
          <w:color w:val="000000"/>
        </w:rPr>
        <w:t xml:space="preserve"> 
АҒЫМДАҒЫ ШОТ АШУҒА, КОРПОРАТИВТIК ТӨЛЕМ КАРТОЧКАСЫН БЕРУ ЖӘНЕ</w:t>
      </w:r>
      <w:r>
        <w:br/>
      </w:r>
      <w:r>
        <w:rPr>
          <w:rFonts w:ascii="Times New Roman"/>
          <w:b/>
          <w:i w:val="false"/>
          <w:color w:val="000000"/>
        </w:rPr>
        <w:t>
ОҒАН ҚЫЗМЕТ КӨРСЕТУ ТУРАЛЫ ШАРТ</w:t>
      </w:r>
    </w:p>
    <w:bookmarkEnd w:id="382"/>
    <w:p>
      <w:pPr>
        <w:spacing w:after="0"/>
        <w:ind w:left="0"/>
        <w:jc w:val="both"/>
      </w:pPr>
      <w:r>
        <w:rPr>
          <w:rFonts w:ascii="Times New Roman"/>
          <w:b w:val="false"/>
          <w:i w:val="false"/>
          <w:color w:val="ff0000"/>
          <w:sz w:val="28"/>
        </w:rPr>
        <w:t xml:space="preserve">      Ескерту. 88-қосымша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      Бұдан әрi «Банк» деп аталатын, ____________________ акционерлiк</w:t>
      </w:r>
      <w:r>
        <w:br/>
      </w:r>
      <w:r>
        <w:rPr>
          <w:rFonts w:ascii="Times New Roman"/>
          <w:b w:val="false"/>
          <w:i w:val="false"/>
          <w:color w:val="000000"/>
          <w:sz w:val="28"/>
        </w:rPr>
        <w:t>
қоғамының атынан, 20__ ж. «___» ___________________________ негiзiнде</w:t>
      </w:r>
      <w:r>
        <w:br/>
      </w:r>
      <w:r>
        <w:rPr>
          <w:rFonts w:ascii="Times New Roman"/>
          <w:b w:val="false"/>
          <w:i w:val="false"/>
          <w:color w:val="000000"/>
          <w:sz w:val="28"/>
        </w:rPr>
        <w:t>
әрекет ететiн, ______________________________ бiр тараптан және бұдан</w:t>
      </w:r>
      <w:r>
        <w:br/>
      </w:r>
      <w:r>
        <w:rPr>
          <w:rFonts w:ascii="Times New Roman"/>
          <w:b w:val="false"/>
          <w:i w:val="false"/>
          <w:color w:val="000000"/>
          <w:sz w:val="28"/>
        </w:rPr>
        <w:t>
                (басшысының Т.А.Ә, лауазымы)</w:t>
      </w:r>
      <w:r>
        <w:br/>
      </w:r>
      <w:r>
        <w:rPr>
          <w:rFonts w:ascii="Times New Roman"/>
          <w:b w:val="false"/>
          <w:i w:val="false"/>
          <w:color w:val="000000"/>
          <w:sz w:val="28"/>
        </w:rPr>
        <w:t>
әрi «Мемлекеттiк мекеме» деп аталатын, ______________________ атынан,</w:t>
      </w:r>
      <w:r>
        <w:br/>
      </w:r>
      <w:r>
        <w:rPr>
          <w:rFonts w:ascii="Times New Roman"/>
          <w:b w:val="false"/>
          <w:i w:val="false"/>
          <w:color w:val="000000"/>
          <w:sz w:val="28"/>
        </w:rPr>
        <w:t>
                                (мемлекеттiк мекеменiң толық атауы)</w:t>
      </w:r>
      <w:r>
        <w:br/>
      </w:r>
      <w:r>
        <w:rPr>
          <w:rFonts w:ascii="Times New Roman"/>
          <w:b w:val="false"/>
          <w:i w:val="false"/>
          <w:color w:val="000000"/>
          <w:sz w:val="28"/>
        </w:rPr>
        <w:t>
20_ж. «___» ___________________ бекiтiлген ________________ негiзiнде</w:t>
      </w:r>
      <w:r>
        <w:br/>
      </w:r>
      <w:r>
        <w:rPr>
          <w:rFonts w:ascii="Times New Roman"/>
          <w:b w:val="false"/>
          <w:i w:val="false"/>
          <w:color w:val="000000"/>
          <w:sz w:val="28"/>
        </w:rPr>
        <w:t>
әрекет ететiн ____________________________ екiншi тараптан, бұдан әрi</w:t>
      </w:r>
      <w:r>
        <w:br/>
      </w:r>
      <w:r>
        <w:rPr>
          <w:rFonts w:ascii="Times New Roman"/>
          <w:b w:val="false"/>
          <w:i w:val="false"/>
          <w:color w:val="000000"/>
          <w:sz w:val="28"/>
        </w:rPr>
        <w:t>
              (басшысының Т.А.Ә. лауазымы)</w:t>
      </w:r>
      <w:r>
        <w:br/>
      </w:r>
      <w:r>
        <w:rPr>
          <w:rFonts w:ascii="Times New Roman"/>
          <w:b w:val="false"/>
          <w:i w:val="false"/>
          <w:color w:val="000000"/>
          <w:sz w:val="28"/>
        </w:rPr>
        <w:t>
бiрлесiп «Тараптар» деп аталатындар ағымдағы шотты ашуға</w:t>
      </w:r>
      <w:r>
        <w:br/>
      </w:r>
      <w:r>
        <w:rPr>
          <w:rFonts w:ascii="Times New Roman"/>
          <w:b w:val="false"/>
          <w:i w:val="false"/>
          <w:color w:val="000000"/>
          <w:sz w:val="28"/>
        </w:rPr>
        <w:t>
корпоративтік төлем карточкасын беру және оған қызмет көрсету туралы</w:t>
      </w:r>
      <w:r>
        <w:br/>
      </w:r>
      <w:r>
        <w:rPr>
          <w:rFonts w:ascii="Times New Roman"/>
          <w:b w:val="false"/>
          <w:i w:val="false"/>
          <w:color w:val="000000"/>
          <w:sz w:val="28"/>
        </w:rPr>
        <w:t>
төмендегілер туралы осы шартты (бұдан әрi - Шарт) жасасты.</w:t>
      </w:r>
    </w:p>
    <w:bookmarkStart w:name="z2090" w:id="383"/>
    <w:p>
      <w:pPr>
        <w:spacing w:after="0"/>
        <w:ind w:left="0"/>
        <w:jc w:val="left"/>
      </w:pPr>
      <w:r>
        <w:rPr>
          <w:rFonts w:ascii="Times New Roman"/>
          <w:b/>
          <w:i w:val="false"/>
          <w:color w:val="000000"/>
        </w:rPr>
        <w:t xml:space="preserve"> 
1. Терминдер сөздiгi</w:t>
      </w:r>
    </w:p>
    <w:bookmarkEnd w:id="383"/>
    <w:bookmarkStart w:name="z2091" w:id="384"/>
    <w:p>
      <w:pPr>
        <w:spacing w:after="0"/>
        <w:ind w:left="0"/>
        <w:jc w:val="both"/>
      </w:pPr>
      <w:r>
        <w:rPr>
          <w:rFonts w:ascii="Times New Roman"/>
          <w:b w:val="false"/>
          <w:i w:val="false"/>
          <w:color w:val="000000"/>
          <w:sz w:val="28"/>
        </w:rPr>
        <w:t>
      1.1. Осы Шартта пайдаланылған терминдер Қазақстан Республикасының Ұлттық Банкі Басқармасының 2000 жылғы 24 тамыздағы № 331 қаулысымен бекітілген Қазақстан Республикасында Төлем карточкаларын шығару және пайдалану </w:t>
      </w:r>
      <w:r>
        <w:rPr>
          <w:rFonts w:ascii="Times New Roman"/>
          <w:b w:val="false"/>
          <w:i w:val="false"/>
          <w:color w:val="000000"/>
          <w:sz w:val="28"/>
        </w:rPr>
        <w:t>ережесiнде</w:t>
      </w:r>
      <w:r>
        <w:rPr>
          <w:rFonts w:ascii="Times New Roman"/>
          <w:b w:val="false"/>
          <w:i w:val="false"/>
          <w:color w:val="000000"/>
          <w:sz w:val="28"/>
        </w:rPr>
        <w:t xml:space="preserve"> (бұдан әрi - Ереже) пайдаланылған терминдерге сәйкес келедi.</w:t>
      </w:r>
    </w:p>
    <w:bookmarkEnd w:id="384"/>
    <w:bookmarkStart w:name="z2092" w:id="385"/>
    <w:p>
      <w:pPr>
        <w:spacing w:after="0"/>
        <w:ind w:left="0"/>
        <w:jc w:val="left"/>
      </w:pPr>
      <w:r>
        <w:rPr>
          <w:rFonts w:ascii="Times New Roman"/>
          <w:b/>
          <w:i w:val="false"/>
          <w:color w:val="000000"/>
        </w:rPr>
        <w:t xml:space="preserve"> 
2. Шарттың мәнi</w:t>
      </w:r>
    </w:p>
    <w:bookmarkEnd w:id="385"/>
    <w:bookmarkStart w:name="z2093" w:id="386"/>
    <w:p>
      <w:pPr>
        <w:spacing w:after="0"/>
        <w:ind w:left="0"/>
        <w:jc w:val="both"/>
      </w:pPr>
      <w:r>
        <w:rPr>
          <w:rFonts w:ascii="Times New Roman"/>
          <w:b w:val="false"/>
          <w:i w:val="false"/>
          <w:color w:val="000000"/>
          <w:sz w:val="28"/>
        </w:rPr>
        <w:t>
      2.1. Осы Шарттың тәртiбiнде және талаптарында Банк Мемлекеттік мекемеге ағымдағы шот ашуға, Мемлекеттік мекеменiң уәкiлеттi өкiл(дер)iне корпоративтiк төлем карточка(лар)сын шығаруға және Қазақстан Республикасы заңнамасына және де Банктiң iшкi қағидаларына сәйкес қызмет көрсетудi қамтамасыз етуге мiндеттенеді.</w:t>
      </w:r>
      <w:r>
        <w:br/>
      </w:r>
      <w:r>
        <w:rPr>
          <w:rFonts w:ascii="Times New Roman"/>
          <w:b w:val="false"/>
          <w:i w:val="false"/>
          <w:color w:val="000000"/>
          <w:sz w:val="28"/>
        </w:rPr>
        <w:t>
</w:t>
      </w:r>
      <w:r>
        <w:rPr>
          <w:rFonts w:ascii="Times New Roman"/>
          <w:b w:val="false"/>
          <w:i w:val="false"/>
          <w:color w:val="000000"/>
          <w:sz w:val="28"/>
        </w:rPr>
        <w:t>
      2.2. Мемлекеттік мекеме Карточканы (ларды) Ережеге сәйкес қабылдауға және қолдануға мiндеттенедi.</w:t>
      </w:r>
      <w:r>
        <w:br/>
      </w:r>
      <w:r>
        <w:rPr>
          <w:rFonts w:ascii="Times New Roman"/>
          <w:b w:val="false"/>
          <w:i w:val="false"/>
          <w:color w:val="000000"/>
          <w:sz w:val="28"/>
        </w:rPr>
        <w:t>
</w:t>
      </w:r>
      <w:r>
        <w:rPr>
          <w:rFonts w:ascii="Times New Roman"/>
          <w:b w:val="false"/>
          <w:i w:val="false"/>
          <w:color w:val="000000"/>
          <w:sz w:val="28"/>
        </w:rPr>
        <w:t>
      2.3. Карточканы (ларды) Ұстаушы (лар) Мемлекеттік мекеменiң уәкiлеттi өкiлi (дері) болып табылады. Шарттың және Ереженiң талаптары карточка (лар) ұстаушыға (ларға) да қолданылады.</w:t>
      </w:r>
      <w:r>
        <w:br/>
      </w:r>
      <w:r>
        <w:rPr>
          <w:rFonts w:ascii="Times New Roman"/>
          <w:b w:val="false"/>
          <w:i w:val="false"/>
          <w:color w:val="000000"/>
          <w:sz w:val="28"/>
        </w:rPr>
        <w:t>
</w:t>
      </w:r>
      <w:r>
        <w:rPr>
          <w:rFonts w:ascii="Times New Roman"/>
          <w:b w:val="false"/>
          <w:i w:val="false"/>
          <w:color w:val="000000"/>
          <w:sz w:val="28"/>
        </w:rPr>
        <w:t>
      2.4. Ағымдағы шот теңгеде жүргiзiледi.</w:t>
      </w:r>
      <w:r>
        <w:br/>
      </w:r>
      <w:r>
        <w:rPr>
          <w:rFonts w:ascii="Times New Roman"/>
          <w:b w:val="false"/>
          <w:i w:val="false"/>
          <w:color w:val="000000"/>
          <w:sz w:val="28"/>
        </w:rPr>
        <w:t>
</w:t>
      </w:r>
      <w:r>
        <w:rPr>
          <w:rFonts w:ascii="Times New Roman"/>
          <w:b w:val="false"/>
          <w:i w:val="false"/>
          <w:color w:val="000000"/>
          <w:sz w:val="28"/>
        </w:rPr>
        <w:t>
      2.5. Ағымдағы шотқа ақшаны аудару тәртiбi, Мем.мекеме мен Банктiң өзара қатынасы, қаржылық қызметтердi төлеудiң мөлшерi мен мерзiмi, олардың ретi Шартпен және Қазақстан Республикасы қаржы министрлiгiнiң нормативтiк құқықтық актiлерiмен регламенттеледі.</w:t>
      </w:r>
    </w:p>
    <w:bookmarkEnd w:id="386"/>
    <w:bookmarkStart w:name="z2098" w:id="387"/>
    <w:p>
      <w:pPr>
        <w:spacing w:after="0"/>
        <w:ind w:left="0"/>
        <w:jc w:val="left"/>
      </w:pPr>
      <w:r>
        <w:rPr>
          <w:rFonts w:ascii="Times New Roman"/>
          <w:b/>
          <w:i w:val="false"/>
          <w:color w:val="000000"/>
        </w:rPr>
        <w:t xml:space="preserve"> 
3. Ағымдағы шот ашу, корпоративтiк төлем карточкасын беру және</w:t>
      </w:r>
      <w:r>
        <w:br/>
      </w:r>
      <w:r>
        <w:rPr>
          <w:rFonts w:ascii="Times New Roman"/>
          <w:b/>
          <w:i w:val="false"/>
          <w:color w:val="000000"/>
        </w:rPr>
        <w:t>
оған қызмет көрсету талаптары</w:t>
      </w:r>
    </w:p>
    <w:bookmarkEnd w:id="387"/>
    <w:bookmarkStart w:name="z2099" w:id="388"/>
    <w:p>
      <w:pPr>
        <w:spacing w:after="0"/>
        <w:ind w:left="0"/>
        <w:jc w:val="both"/>
      </w:pPr>
      <w:r>
        <w:rPr>
          <w:rFonts w:ascii="Times New Roman"/>
          <w:b w:val="false"/>
          <w:i w:val="false"/>
          <w:color w:val="000000"/>
          <w:sz w:val="28"/>
        </w:rPr>
        <w:t>
      3.1. Банк:</w:t>
      </w:r>
      <w:r>
        <w:br/>
      </w:r>
      <w:r>
        <w:rPr>
          <w:rFonts w:ascii="Times New Roman"/>
          <w:b w:val="false"/>
          <w:i w:val="false"/>
          <w:color w:val="000000"/>
          <w:sz w:val="28"/>
        </w:rPr>
        <w:t>
</w:t>
      </w:r>
      <w:r>
        <w:rPr>
          <w:rFonts w:ascii="Times New Roman"/>
          <w:b w:val="false"/>
          <w:i w:val="false"/>
          <w:color w:val="000000"/>
          <w:sz w:val="28"/>
        </w:rPr>
        <w:t>
      3.1.1. Мекеменiң атына ағымдағы шот ашуға.</w:t>
      </w:r>
      <w:r>
        <w:br/>
      </w:r>
      <w:r>
        <w:rPr>
          <w:rFonts w:ascii="Times New Roman"/>
          <w:b w:val="false"/>
          <w:i w:val="false"/>
          <w:color w:val="000000"/>
          <w:sz w:val="28"/>
        </w:rPr>
        <w:t>
</w:t>
      </w:r>
      <w:r>
        <w:rPr>
          <w:rFonts w:ascii="Times New Roman"/>
          <w:b w:val="false"/>
          <w:i w:val="false"/>
          <w:color w:val="000000"/>
          <w:sz w:val="28"/>
        </w:rPr>
        <w:t>
      3.1.2. Өтiнiштi алған күннен бастап ______ банктiк күн iшiнде Карточканы шығаруға, Мемлекеттiк мекеменiң уәкiлеттi өкiл(дер)iне, Карточка (лар) мен ПИН-конверттi беруге. Карточка ұстаушыға не Банкте Карточканы алуға уәкiлеттi жауапты қызметкерге, сондай-ақ Карточкаға Банк заңнамасының және осы Шарттың талаптарына сәйкес қызмет көрсетуге.</w:t>
      </w:r>
      <w:r>
        <w:br/>
      </w:r>
      <w:r>
        <w:rPr>
          <w:rFonts w:ascii="Times New Roman"/>
          <w:b w:val="false"/>
          <w:i w:val="false"/>
          <w:color w:val="000000"/>
          <w:sz w:val="28"/>
        </w:rPr>
        <w:t>
</w:t>
      </w:r>
      <w:r>
        <w:rPr>
          <w:rFonts w:ascii="Times New Roman"/>
          <w:b w:val="false"/>
          <w:i w:val="false"/>
          <w:color w:val="000000"/>
          <w:sz w:val="28"/>
        </w:rPr>
        <w:t>
      3.1.3. Хат-хабар шотына ақша түскен күнi оларды Мемлекеттік мекеменiң ағымдағы шотына аударуға.</w:t>
      </w:r>
      <w:r>
        <w:br/>
      </w:r>
      <w:r>
        <w:rPr>
          <w:rFonts w:ascii="Times New Roman"/>
          <w:b w:val="false"/>
          <w:i w:val="false"/>
          <w:color w:val="000000"/>
          <w:sz w:val="28"/>
        </w:rPr>
        <w:t>
</w:t>
      </w:r>
      <w:r>
        <w:rPr>
          <w:rFonts w:ascii="Times New Roman"/>
          <w:b w:val="false"/>
          <w:i w:val="false"/>
          <w:color w:val="000000"/>
          <w:sz w:val="28"/>
        </w:rPr>
        <w:t>
      3.1.4. Карточка ұстаушыға не Банкте, Банктiң қызмет көрсететiн филиалында үзiндi көшірмелерді алуға уәкiлеттi жауапты қызметкерге ай сайын оны берiп отыруға не почта арқылы жiберуге.</w:t>
      </w:r>
      <w:r>
        <w:br/>
      </w:r>
      <w:r>
        <w:rPr>
          <w:rFonts w:ascii="Times New Roman"/>
          <w:b w:val="false"/>
          <w:i w:val="false"/>
          <w:color w:val="000000"/>
          <w:sz w:val="28"/>
        </w:rPr>
        <w:t>
</w:t>
      </w:r>
      <w:r>
        <w:rPr>
          <w:rFonts w:ascii="Times New Roman"/>
          <w:b w:val="false"/>
          <w:i w:val="false"/>
          <w:color w:val="000000"/>
          <w:sz w:val="28"/>
        </w:rPr>
        <w:t>
      3.1.5. Қазақстан Республикасының заңнамасына сәйкес Шарттың қолданылу мерзiмiне қарамастан ағымдағы шот және олар бойынша жасалатын операциялар бойынша банктiк құпияның сақталуына кепiлдiк беруге.</w:t>
      </w:r>
      <w:r>
        <w:br/>
      </w:r>
      <w:r>
        <w:rPr>
          <w:rFonts w:ascii="Times New Roman"/>
          <w:b w:val="false"/>
          <w:i w:val="false"/>
          <w:color w:val="000000"/>
          <w:sz w:val="28"/>
        </w:rPr>
        <w:t>
</w:t>
      </w:r>
      <w:r>
        <w:rPr>
          <w:rFonts w:ascii="Times New Roman"/>
          <w:b w:val="false"/>
          <w:i w:val="false"/>
          <w:color w:val="000000"/>
          <w:sz w:val="28"/>
        </w:rPr>
        <w:t>
      3.1.6. Қағидалардағы барлық өзгерiстер туралы Мемлекеттiк мекеменi Банк филиалдарына хабарландыру орналастыру жолымен хабардар етiп отыруға.</w:t>
      </w:r>
      <w:r>
        <w:br/>
      </w:r>
      <w:r>
        <w:rPr>
          <w:rFonts w:ascii="Times New Roman"/>
          <w:b w:val="false"/>
          <w:i w:val="false"/>
          <w:color w:val="000000"/>
          <w:sz w:val="28"/>
        </w:rPr>
        <w:t>
</w:t>
      </w:r>
      <w:r>
        <w:rPr>
          <w:rFonts w:ascii="Times New Roman"/>
          <w:b w:val="false"/>
          <w:i w:val="false"/>
          <w:color w:val="000000"/>
          <w:sz w:val="28"/>
        </w:rPr>
        <w:t>
      3.1.7. Банктiң бастамасымен Карточканы жабу жағдайында Мемлекеттiк мекемелердi жабылған күннен бастап ____ банктiк күн iшiнде жазбаша хабардар етуге мiндеттi.</w:t>
      </w:r>
      <w:r>
        <w:br/>
      </w:r>
      <w:r>
        <w:rPr>
          <w:rFonts w:ascii="Times New Roman"/>
          <w:b w:val="false"/>
          <w:i w:val="false"/>
          <w:color w:val="000000"/>
          <w:sz w:val="28"/>
        </w:rPr>
        <w:t>
</w:t>
      </w:r>
      <w:r>
        <w:rPr>
          <w:rFonts w:ascii="Times New Roman"/>
          <w:b w:val="false"/>
          <w:i w:val="false"/>
          <w:color w:val="000000"/>
          <w:sz w:val="28"/>
        </w:rPr>
        <w:t>
      3.2. Мемлекеттiк мекеме:</w:t>
      </w:r>
      <w:r>
        <w:br/>
      </w:r>
      <w:r>
        <w:rPr>
          <w:rFonts w:ascii="Times New Roman"/>
          <w:b w:val="false"/>
          <w:i w:val="false"/>
          <w:color w:val="000000"/>
          <w:sz w:val="28"/>
        </w:rPr>
        <w:t>
</w:t>
      </w:r>
      <w:r>
        <w:rPr>
          <w:rFonts w:ascii="Times New Roman"/>
          <w:b w:val="false"/>
          <w:i w:val="false"/>
          <w:color w:val="000000"/>
          <w:sz w:val="28"/>
        </w:rPr>
        <w:t>
      3.2.1. Ағымдағы шот ашу және карточка(лар) шығару үшiн Банкке бiр мезгiлде Карточканы оның атына шығару қажет уәкiлеттi өкiл(дер)дiң Т.А.Ә. көрсете отырып, мiндеттi түрде жеке куәлiгiнiң(тер) және СТН-нiң көшiрмелерiн қоса бере отырып, Қазақстан Республикасының Ұлттық Банкiнiң, Қазақстан Республикасы Үкiметiнiң нормативтiк құқықтық актiлерiнде және Банктiң iшкi Қағидаларында белгiленген құжаттарды беруге.</w:t>
      </w:r>
      <w:r>
        <w:br/>
      </w:r>
      <w:r>
        <w:rPr>
          <w:rFonts w:ascii="Times New Roman"/>
          <w:b w:val="false"/>
          <w:i w:val="false"/>
          <w:color w:val="000000"/>
          <w:sz w:val="28"/>
        </w:rPr>
        <w:t>
</w:t>
      </w:r>
      <w:r>
        <w:rPr>
          <w:rFonts w:ascii="Times New Roman"/>
          <w:b w:val="false"/>
          <w:i w:val="false"/>
          <w:color w:val="000000"/>
          <w:sz w:val="28"/>
        </w:rPr>
        <w:t>
      3.2.2. Қазақстан Республикасы заңнамасының талаптарын, осы Шарттың және Ереженiң талаптарын сақтауға, оларды Карточка(лар) ұстаушының (лардың) сақтауын қамтамасыз етуге.</w:t>
      </w:r>
      <w:r>
        <w:br/>
      </w:r>
      <w:r>
        <w:rPr>
          <w:rFonts w:ascii="Times New Roman"/>
          <w:b w:val="false"/>
          <w:i w:val="false"/>
          <w:color w:val="000000"/>
          <w:sz w:val="28"/>
        </w:rPr>
        <w:t>
</w:t>
      </w:r>
      <w:r>
        <w:rPr>
          <w:rFonts w:ascii="Times New Roman"/>
          <w:b w:val="false"/>
          <w:i w:val="false"/>
          <w:color w:val="000000"/>
          <w:sz w:val="28"/>
        </w:rPr>
        <w:t>
      3.2.3. Карточканың(лар) сақталуын қамтамасыз етуге.</w:t>
      </w:r>
      <w:r>
        <w:br/>
      </w:r>
      <w:r>
        <w:rPr>
          <w:rFonts w:ascii="Times New Roman"/>
          <w:b w:val="false"/>
          <w:i w:val="false"/>
          <w:color w:val="000000"/>
          <w:sz w:val="28"/>
        </w:rPr>
        <w:t>
</w:t>
      </w:r>
      <w:r>
        <w:rPr>
          <w:rFonts w:ascii="Times New Roman"/>
          <w:b w:val="false"/>
          <w:i w:val="false"/>
          <w:color w:val="000000"/>
          <w:sz w:val="28"/>
        </w:rPr>
        <w:t>
      3.2.4. Карточка(лар) жоғалған немесе ұрланған жағдайда шұғыл түрде Банкке Ережеде көзделген тәртiппен Карточканы жабу туралы ауызша немесе жазбаша өтiнiшпен жүгiнуге.</w:t>
      </w:r>
      <w:r>
        <w:br/>
      </w:r>
      <w:r>
        <w:rPr>
          <w:rFonts w:ascii="Times New Roman"/>
          <w:b w:val="false"/>
          <w:i w:val="false"/>
          <w:color w:val="000000"/>
          <w:sz w:val="28"/>
        </w:rPr>
        <w:t>
</w:t>
      </w:r>
      <w:r>
        <w:rPr>
          <w:rFonts w:ascii="Times New Roman"/>
          <w:b w:val="false"/>
          <w:i w:val="false"/>
          <w:color w:val="000000"/>
          <w:sz w:val="28"/>
        </w:rPr>
        <w:t>
      3.2.5. Банктi деректемелерiнiң (Мемлекеттiк мекеменiң атауы, орналасқан жері, Карточканы (ларды) ұстаушының (лардың) Т.А.Ә. өзгергенi және басқалары) туралы _____ банктiк күн iшiнде жазбаша хабардар етуге.</w:t>
      </w:r>
      <w:r>
        <w:br/>
      </w:r>
      <w:r>
        <w:rPr>
          <w:rFonts w:ascii="Times New Roman"/>
          <w:b w:val="false"/>
          <w:i w:val="false"/>
          <w:color w:val="000000"/>
          <w:sz w:val="28"/>
        </w:rPr>
        <w:t>
</w:t>
      </w:r>
      <w:r>
        <w:rPr>
          <w:rFonts w:ascii="Times New Roman"/>
          <w:b w:val="false"/>
          <w:i w:val="false"/>
          <w:color w:val="000000"/>
          <w:sz w:val="28"/>
        </w:rPr>
        <w:t>
      3.2.6. Банктен тиiстi жазбаша хабарлама алған кезде Карточканы(лар) пайдалануды тоқтатуға және хабарламаны алған күннен бастап _____ банктiк күн iшiнде осы Шарт шеңберiнде шығарылған барлық Карточкаларды Банкке қайтарып беруге.</w:t>
      </w:r>
      <w:r>
        <w:br/>
      </w:r>
      <w:r>
        <w:rPr>
          <w:rFonts w:ascii="Times New Roman"/>
          <w:b w:val="false"/>
          <w:i w:val="false"/>
          <w:color w:val="000000"/>
          <w:sz w:val="28"/>
        </w:rPr>
        <w:t>
</w:t>
      </w:r>
      <w:r>
        <w:rPr>
          <w:rFonts w:ascii="Times New Roman"/>
          <w:b w:val="false"/>
          <w:i w:val="false"/>
          <w:color w:val="000000"/>
          <w:sz w:val="28"/>
        </w:rPr>
        <w:t>
      3.2.7. Қалаған кезде Банк филиалында Карточка бойынша ___________ теңге сомасынан асатын қолма-қол ақша алуға бiр банктiк күн бұрын осы Банк филиалының басшысына жазбаша өтiнiш ұсынып, осы сомадағы ақшаны ала алуға.</w:t>
      </w:r>
      <w:r>
        <w:br/>
      </w:r>
      <w:r>
        <w:rPr>
          <w:rFonts w:ascii="Times New Roman"/>
          <w:b w:val="false"/>
          <w:i w:val="false"/>
          <w:color w:val="000000"/>
          <w:sz w:val="28"/>
        </w:rPr>
        <w:t>
</w:t>
      </w:r>
      <w:r>
        <w:rPr>
          <w:rFonts w:ascii="Times New Roman"/>
          <w:b w:val="false"/>
          <w:i w:val="false"/>
          <w:color w:val="000000"/>
          <w:sz w:val="28"/>
        </w:rPr>
        <w:t>
      3.2.8. Карточка ұстаушының жұмыстан босату туралы өтiнiш берген күнiнен бастап немесе Карточка ұстаушының қайтыс болған күнiнен бастап бұл туралы ______ банктiк күн iшiнде Банктi жазбаша түрде хабардар етуге, Карточканы Банкке қайтаруға.</w:t>
      </w:r>
      <w:r>
        <w:br/>
      </w:r>
      <w:r>
        <w:rPr>
          <w:rFonts w:ascii="Times New Roman"/>
          <w:b w:val="false"/>
          <w:i w:val="false"/>
          <w:color w:val="000000"/>
          <w:sz w:val="28"/>
        </w:rPr>
        <w:t>
</w:t>
      </w:r>
      <w:r>
        <w:rPr>
          <w:rFonts w:ascii="Times New Roman"/>
          <w:b w:val="false"/>
          <w:i w:val="false"/>
          <w:color w:val="000000"/>
          <w:sz w:val="28"/>
        </w:rPr>
        <w:t>
      3.2.9. Ағымдағы шотқа қате есептелген ақшаны Банкке шұғыл түрде және толық көлемде қайтаруға.</w:t>
      </w:r>
      <w:r>
        <w:br/>
      </w:r>
      <w:r>
        <w:rPr>
          <w:rFonts w:ascii="Times New Roman"/>
          <w:b w:val="false"/>
          <w:i w:val="false"/>
          <w:color w:val="000000"/>
          <w:sz w:val="28"/>
        </w:rPr>
        <w:t>
</w:t>
      </w:r>
      <w:r>
        <w:rPr>
          <w:rFonts w:ascii="Times New Roman"/>
          <w:b w:val="false"/>
          <w:i w:val="false"/>
          <w:color w:val="000000"/>
          <w:sz w:val="28"/>
        </w:rPr>
        <w:t>
      3.2.10. Карточканы жоғалтқан жағдайда/___________ түрдегi әрбiр карточка үшiн ___________ теңге есебiнен ақшаны Банктiң ______________ шотына аудару жолымен шығаруға/ауыстыруға қызмет ақысын төлеуге.</w:t>
      </w:r>
      <w:r>
        <w:br/>
      </w:r>
      <w:r>
        <w:rPr>
          <w:rFonts w:ascii="Times New Roman"/>
          <w:b w:val="false"/>
          <w:i w:val="false"/>
          <w:color w:val="000000"/>
          <w:sz w:val="28"/>
        </w:rPr>
        <w:t>
</w:t>
      </w:r>
      <w:r>
        <w:rPr>
          <w:rFonts w:ascii="Times New Roman"/>
          <w:b w:val="false"/>
          <w:i w:val="false"/>
          <w:color w:val="000000"/>
          <w:sz w:val="28"/>
        </w:rPr>
        <w:t>
      3.2.11. Ақша ағымдағы шотқа аударылған күнi Банкке ағымдағы шотқа қызмет көрсеткенi үшiн ағымдағы шотқа есептелген соманың ____ %-ы мөлшерiнде бiрыңғай комиссияны төлеуге.</w:t>
      </w:r>
      <w:r>
        <w:br/>
      </w:r>
      <w:r>
        <w:rPr>
          <w:rFonts w:ascii="Times New Roman"/>
          <w:b w:val="false"/>
          <w:i w:val="false"/>
          <w:color w:val="000000"/>
          <w:sz w:val="28"/>
        </w:rPr>
        <w:t>
</w:t>
      </w:r>
      <w:r>
        <w:rPr>
          <w:rFonts w:ascii="Times New Roman"/>
          <w:b w:val="false"/>
          <w:i w:val="false"/>
          <w:color w:val="000000"/>
          <w:sz w:val="28"/>
        </w:rPr>
        <w:t>
      3.2.12. Мемлекеттік мекеме бiрыңғай комиссиямен Банктiң мынадай қызметтерiнiң құнын төлейдi:</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3.2.13. Комиссияның </w:t>
      </w:r>
      <w:r>
        <w:rPr>
          <w:rFonts w:ascii="Times New Roman"/>
          <w:b w:val="false"/>
          <w:i w:val="false"/>
          <w:color w:val="000000"/>
          <w:sz w:val="28"/>
        </w:rPr>
        <w:t>3.2.11-тармақта</w:t>
      </w:r>
      <w:r>
        <w:rPr>
          <w:rFonts w:ascii="Times New Roman"/>
          <w:b w:val="false"/>
          <w:i w:val="false"/>
          <w:color w:val="000000"/>
          <w:sz w:val="28"/>
        </w:rPr>
        <w:t xml:space="preserve"> көрсетiлген мөлшерi Банкке жеке төлеуге берiлетiн шотпен, Мемлекеттiк мекеменiң ақшасын Ағымдағы шотқа есептеуден бөлек төленедi және кейiннен Мемлекеттік мекеме Ағымдағы шотындағы ақшаны пайдаланбаған жағдайда Мемлекеттік мекемеге қайтаруға жатпайды.</w:t>
      </w:r>
      <w:r>
        <w:br/>
      </w:r>
      <w:r>
        <w:rPr>
          <w:rFonts w:ascii="Times New Roman"/>
          <w:b w:val="false"/>
          <w:i w:val="false"/>
          <w:color w:val="000000"/>
          <w:sz w:val="28"/>
        </w:rPr>
        <w:t>
</w:t>
      </w:r>
      <w:r>
        <w:rPr>
          <w:rFonts w:ascii="Times New Roman"/>
          <w:b w:val="false"/>
          <w:i w:val="false"/>
          <w:color w:val="000000"/>
          <w:sz w:val="28"/>
        </w:rPr>
        <w:t>
      3.2.14. Мөрдi жоғалтқан және қойылған қолдардың үлгiлерi бар құжатта өзгерiс болған жағдайда Банкке келесi күннен кешiктiрмей хабарлауға мiндеттi.</w:t>
      </w:r>
    </w:p>
    <w:bookmarkEnd w:id="388"/>
    <w:bookmarkStart w:name="z2122" w:id="389"/>
    <w:p>
      <w:pPr>
        <w:spacing w:after="0"/>
        <w:ind w:left="0"/>
        <w:jc w:val="left"/>
      </w:pPr>
      <w:r>
        <w:rPr>
          <w:rFonts w:ascii="Times New Roman"/>
          <w:b/>
          <w:i w:val="false"/>
          <w:color w:val="000000"/>
        </w:rPr>
        <w:t xml:space="preserve"> 
4. Төлем карточкасы жүйесi арқылы есеп айырысуларды жүргiзу</w:t>
      </w:r>
      <w:r>
        <w:br/>
      </w:r>
      <w:r>
        <w:rPr>
          <w:rFonts w:ascii="Times New Roman"/>
          <w:b/>
          <w:i w:val="false"/>
          <w:color w:val="000000"/>
        </w:rPr>
        <w:t>
талаптары</w:t>
      </w:r>
    </w:p>
    <w:bookmarkEnd w:id="389"/>
    <w:bookmarkStart w:name="z2123" w:id="390"/>
    <w:p>
      <w:pPr>
        <w:spacing w:after="0"/>
        <w:ind w:left="0"/>
        <w:jc w:val="both"/>
      </w:pPr>
      <w:r>
        <w:rPr>
          <w:rFonts w:ascii="Times New Roman"/>
          <w:b w:val="false"/>
          <w:i w:val="false"/>
          <w:color w:val="000000"/>
          <w:sz w:val="28"/>
        </w:rPr>
        <w:t>
      4.1. Банк Карточкалары үшiн Төлем карточкасы жүйесiмен есеп айырысу валютасы АҚШ доллары немесе еуро болып табылады. Төлем карточкасы жүйесi арқылы жасалған Карточкалық операция сомасы осы Карточкалық операция бойынша Банкпен есеп айырысу күнiне белгiлеген АҚШ долларына немесе еуроға айырбасталады. Егер ағымдағы шот теңгемен жүргiзiлсе, онда Банк ағымдағы шоттан соманы валютаны сатудың ағымдағы шоттан ақша алынатын күнге белгiлеген бағамы бойынша Карточкалық операцияның АҚШ долларындағы не еуродағы сомасына балама теңгемен алады.</w:t>
      </w:r>
    </w:p>
    <w:bookmarkEnd w:id="390"/>
    <w:bookmarkStart w:name="z2124" w:id="391"/>
    <w:p>
      <w:pPr>
        <w:spacing w:after="0"/>
        <w:ind w:left="0"/>
        <w:jc w:val="left"/>
      </w:pPr>
      <w:r>
        <w:rPr>
          <w:rFonts w:ascii="Times New Roman"/>
          <w:b/>
          <w:i w:val="false"/>
          <w:color w:val="000000"/>
        </w:rPr>
        <w:t xml:space="preserve"> 
5. Тараптардың құқықтары мен мiндеттерi</w:t>
      </w:r>
    </w:p>
    <w:bookmarkEnd w:id="391"/>
    <w:bookmarkStart w:name="z2125" w:id="392"/>
    <w:p>
      <w:pPr>
        <w:spacing w:after="0"/>
        <w:ind w:left="0"/>
        <w:jc w:val="both"/>
      </w:pPr>
      <w:r>
        <w:rPr>
          <w:rFonts w:ascii="Times New Roman"/>
          <w:b w:val="false"/>
          <w:i w:val="false"/>
          <w:color w:val="000000"/>
          <w:sz w:val="28"/>
        </w:rPr>
        <w:t>
      5.1. Банк:</w:t>
      </w:r>
      <w:r>
        <w:br/>
      </w:r>
      <w:r>
        <w:rPr>
          <w:rFonts w:ascii="Times New Roman"/>
          <w:b w:val="false"/>
          <w:i w:val="false"/>
          <w:color w:val="000000"/>
          <w:sz w:val="28"/>
        </w:rPr>
        <w:t>
</w:t>
      </w:r>
      <w:r>
        <w:rPr>
          <w:rFonts w:ascii="Times New Roman"/>
          <w:b w:val="false"/>
          <w:i w:val="false"/>
          <w:color w:val="000000"/>
          <w:sz w:val="28"/>
        </w:rPr>
        <w:t>
      5.1.1. Ережені бiр жақты тәртiппен (Осы Шартта көзделген тәртiппен кейiннен Мемлекеттік мекеменi хабардар ете отырып) өзгертуге.</w:t>
      </w:r>
      <w:r>
        <w:br/>
      </w:r>
      <w:r>
        <w:rPr>
          <w:rFonts w:ascii="Times New Roman"/>
          <w:b w:val="false"/>
          <w:i w:val="false"/>
          <w:color w:val="000000"/>
          <w:sz w:val="28"/>
        </w:rPr>
        <w:t>
</w:t>
      </w:r>
      <w:r>
        <w:rPr>
          <w:rFonts w:ascii="Times New Roman"/>
          <w:b w:val="false"/>
          <w:i w:val="false"/>
          <w:color w:val="000000"/>
          <w:sz w:val="28"/>
        </w:rPr>
        <w:t>
      5.1.2. Мемлекеттік мекеменiң қосымша акцептiнсiз ағымдағы шоттан оларды тiкелей дебеттеу жолымен:</w:t>
      </w:r>
      <w:r>
        <w:br/>
      </w:r>
      <w:r>
        <w:rPr>
          <w:rFonts w:ascii="Times New Roman"/>
          <w:b w:val="false"/>
          <w:i w:val="false"/>
          <w:color w:val="000000"/>
          <w:sz w:val="28"/>
        </w:rPr>
        <w:t>
      - карточкалық операция сомасын;</w:t>
      </w:r>
      <w:r>
        <w:br/>
      </w:r>
      <w:r>
        <w:rPr>
          <w:rFonts w:ascii="Times New Roman"/>
          <w:b w:val="false"/>
          <w:i w:val="false"/>
          <w:color w:val="000000"/>
          <w:sz w:val="28"/>
        </w:rPr>
        <w:t>
      - тарифтерге сәйкес Банкке тиесiлi сыйақыларды;</w:t>
      </w:r>
      <w:r>
        <w:br/>
      </w:r>
      <w:r>
        <w:rPr>
          <w:rFonts w:ascii="Times New Roman"/>
          <w:b w:val="false"/>
          <w:i w:val="false"/>
          <w:color w:val="000000"/>
          <w:sz w:val="28"/>
        </w:rPr>
        <w:t>
      - ағымдағы шотқа қате есептелген ақшаны ала алады.</w:t>
      </w:r>
      <w:r>
        <w:br/>
      </w:r>
      <w:r>
        <w:rPr>
          <w:rFonts w:ascii="Times New Roman"/>
          <w:b w:val="false"/>
          <w:i w:val="false"/>
          <w:color w:val="000000"/>
          <w:sz w:val="28"/>
        </w:rPr>
        <w:t>
</w:t>
      </w:r>
      <w:r>
        <w:rPr>
          <w:rFonts w:ascii="Times New Roman"/>
          <w:b w:val="false"/>
          <w:i w:val="false"/>
          <w:color w:val="000000"/>
          <w:sz w:val="28"/>
        </w:rPr>
        <w:t>
      5.1.3. Карточкалық операция жасалғаннан кейiн 45 (қырық бес) күнтiзбелiк күн өткен соң ол бойынша Мемлекеттік мекеме жасаған наразылықты қарауға қабылдамауға.</w:t>
      </w:r>
      <w:r>
        <w:br/>
      </w:r>
      <w:r>
        <w:rPr>
          <w:rFonts w:ascii="Times New Roman"/>
          <w:b w:val="false"/>
          <w:i w:val="false"/>
          <w:color w:val="000000"/>
          <w:sz w:val="28"/>
        </w:rPr>
        <w:t>
</w:t>
      </w:r>
      <w:r>
        <w:rPr>
          <w:rFonts w:ascii="Times New Roman"/>
          <w:b w:val="false"/>
          <w:i w:val="false"/>
          <w:color w:val="000000"/>
          <w:sz w:val="28"/>
        </w:rPr>
        <w:t>
      5.1.4. Мемлекеттік мекеме Банкке осы Шартты бұзу туралы жазбаша өтiнiш ұсынған жағдайда ағымдағы шоттағы ақша есептен шығарылған күннен бастап 30 (отыз) күнтiзбелiк күн өткен соң ағымдағы шотқа қызмет көрсеткенi үшiн Мемлекеттік мекемеге сыйақыны қайтармауға.</w:t>
      </w:r>
      <w:r>
        <w:br/>
      </w:r>
      <w:r>
        <w:rPr>
          <w:rFonts w:ascii="Times New Roman"/>
          <w:b w:val="false"/>
          <w:i w:val="false"/>
          <w:color w:val="000000"/>
          <w:sz w:val="28"/>
        </w:rPr>
        <w:t>
</w:t>
      </w:r>
      <w:r>
        <w:rPr>
          <w:rFonts w:ascii="Times New Roman"/>
          <w:b w:val="false"/>
          <w:i w:val="false"/>
          <w:color w:val="000000"/>
          <w:sz w:val="28"/>
        </w:rPr>
        <w:t>
      5.1.5. Карточканы (және) оны (оларды) кейiннен алу және осы Шартты бiр жақты тәртiпте бұзу құқығымен оқшаулауға:</w:t>
      </w:r>
      <w:r>
        <w:br/>
      </w:r>
      <w:r>
        <w:rPr>
          <w:rFonts w:ascii="Times New Roman"/>
          <w:b w:val="false"/>
          <w:i w:val="false"/>
          <w:color w:val="000000"/>
          <w:sz w:val="28"/>
        </w:rPr>
        <w:t>
      - Мемлекеттік мекеме және/немесе Ұстаушының(лар) осы Шарттың және/немесе Ереже талаптарын бұзған жағдайда;</w:t>
      </w:r>
      <w:r>
        <w:br/>
      </w:r>
      <w:r>
        <w:rPr>
          <w:rFonts w:ascii="Times New Roman"/>
          <w:b w:val="false"/>
          <w:i w:val="false"/>
          <w:color w:val="000000"/>
          <w:sz w:val="28"/>
        </w:rPr>
        <w:t>
      - ағымдағы шотқа ақша қате есептелген жағдайда;</w:t>
      </w:r>
      <w:r>
        <w:br/>
      </w:r>
      <w:r>
        <w:rPr>
          <w:rFonts w:ascii="Times New Roman"/>
          <w:b w:val="false"/>
          <w:i w:val="false"/>
          <w:color w:val="000000"/>
          <w:sz w:val="28"/>
        </w:rPr>
        <w:t>
      - өзге жағдайларда Банктiң өз қарауы бойынша.</w:t>
      </w:r>
      <w:r>
        <w:br/>
      </w:r>
      <w:r>
        <w:rPr>
          <w:rFonts w:ascii="Times New Roman"/>
          <w:b w:val="false"/>
          <w:i w:val="false"/>
          <w:color w:val="000000"/>
          <w:sz w:val="28"/>
        </w:rPr>
        <w:t>
</w:t>
      </w:r>
      <w:r>
        <w:rPr>
          <w:rFonts w:ascii="Times New Roman"/>
          <w:b w:val="false"/>
          <w:i w:val="false"/>
          <w:color w:val="000000"/>
          <w:sz w:val="28"/>
        </w:rPr>
        <w:t>
      5.1.6. Карточканы(лар) Ұстаушының(лар) не жауапты қызметкердiң Карточканы алу үшiн Банкке Карточка алуға Өтiнiш берген күнiнен бастап 3 (үш) күнтiзбелiк айдан аса келмеу жағдайында Карточканы жоюға және оларға шығарғаны үшiн төленген сыйақыны Мемлекеттік мекеме қайтармауға құқылы.</w:t>
      </w:r>
      <w:r>
        <w:br/>
      </w:r>
      <w:r>
        <w:rPr>
          <w:rFonts w:ascii="Times New Roman"/>
          <w:b w:val="false"/>
          <w:i w:val="false"/>
          <w:color w:val="000000"/>
          <w:sz w:val="28"/>
        </w:rPr>
        <w:t>
</w:t>
      </w:r>
      <w:r>
        <w:rPr>
          <w:rFonts w:ascii="Times New Roman"/>
          <w:b w:val="false"/>
          <w:i w:val="false"/>
          <w:color w:val="000000"/>
          <w:sz w:val="28"/>
        </w:rPr>
        <w:t>
      5.2. Мемлекеттік мекеме:</w:t>
      </w:r>
      <w:r>
        <w:br/>
      </w:r>
      <w:r>
        <w:rPr>
          <w:rFonts w:ascii="Times New Roman"/>
          <w:b w:val="false"/>
          <w:i w:val="false"/>
          <w:color w:val="000000"/>
          <w:sz w:val="28"/>
        </w:rPr>
        <w:t>
</w:t>
      </w:r>
      <w:r>
        <w:rPr>
          <w:rFonts w:ascii="Times New Roman"/>
          <w:b w:val="false"/>
          <w:i w:val="false"/>
          <w:color w:val="000000"/>
          <w:sz w:val="28"/>
        </w:rPr>
        <w:t>
      5.2.1. Мемлекеттік мекеменiң ағымдағы шотындағы ақшасы шегiнде Қазақстан Республикасының қолданыстағы заңнамасына және Ережеге қайшы келмейтiн Карточкалық операцияларды жасауға.</w:t>
      </w:r>
      <w:r>
        <w:br/>
      </w:r>
      <w:r>
        <w:rPr>
          <w:rFonts w:ascii="Times New Roman"/>
          <w:b w:val="false"/>
          <w:i w:val="false"/>
          <w:color w:val="000000"/>
          <w:sz w:val="28"/>
        </w:rPr>
        <w:t>
</w:t>
      </w:r>
      <w:r>
        <w:rPr>
          <w:rFonts w:ascii="Times New Roman"/>
          <w:b w:val="false"/>
          <w:i w:val="false"/>
          <w:color w:val="000000"/>
          <w:sz w:val="28"/>
        </w:rPr>
        <w:t>
      5.2.2. Ағымдағы шот бойынша үзiндi көшірмелер алуға.</w:t>
      </w:r>
      <w:r>
        <w:br/>
      </w:r>
      <w:r>
        <w:rPr>
          <w:rFonts w:ascii="Times New Roman"/>
          <w:b w:val="false"/>
          <w:i w:val="false"/>
          <w:color w:val="000000"/>
          <w:sz w:val="28"/>
        </w:rPr>
        <w:t>
</w:t>
      </w:r>
      <w:r>
        <w:rPr>
          <w:rFonts w:ascii="Times New Roman"/>
          <w:b w:val="false"/>
          <w:i w:val="false"/>
          <w:color w:val="000000"/>
          <w:sz w:val="28"/>
        </w:rPr>
        <w:t>
      5.2.3. Ережеде және осы Шартта көзделген тәртiпте Карточканы (лар) оқшаулау/оқшауландырудан шығару туралы Банкке ауызша немесе жазбаша өтiнiшпен жүгiнуге.</w:t>
      </w:r>
      <w:r>
        <w:br/>
      </w:r>
      <w:r>
        <w:rPr>
          <w:rFonts w:ascii="Times New Roman"/>
          <w:b w:val="false"/>
          <w:i w:val="false"/>
          <w:color w:val="000000"/>
          <w:sz w:val="28"/>
        </w:rPr>
        <w:t>
</w:t>
      </w:r>
      <w:r>
        <w:rPr>
          <w:rFonts w:ascii="Times New Roman"/>
          <w:b w:val="false"/>
          <w:i w:val="false"/>
          <w:color w:val="000000"/>
          <w:sz w:val="28"/>
        </w:rPr>
        <w:t>
      5.2.4. Банктi жазбаша хабардар ете отырып, Карточка (лар) бойынша Карточкалық операциялардың кейбiр түрлерiне шектеу және белгiлi бiр уақыт iшiнде Карточка (лар) бойынша қол жетiмдi барынша көп соманы белгiлеуге.</w:t>
      </w:r>
      <w:r>
        <w:br/>
      </w:r>
      <w:r>
        <w:rPr>
          <w:rFonts w:ascii="Times New Roman"/>
          <w:b w:val="false"/>
          <w:i w:val="false"/>
          <w:color w:val="000000"/>
          <w:sz w:val="28"/>
        </w:rPr>
        <w:t>
</w:t>
      </w:r>
      <w:r>
        <w:rPr>
          <w:rFonts w:ascii="Times New Roman"/>
          <w:b w:val="false"/>
          <w:i w:val="false"/>
          <w:color w:val="000000"/>
          <w:sz w:val="28"/>
        </w:rPr>
        <w:t>
      5.2.5. Өз бастамашылығы бойынша Карточканы (лар) жабуға Карточка(лар) ұстаушының(лар) қатысуынсыз бастамашылық жасауға құқылы.</w:t>
      </w:r>
    </w:p>
    <w:bookmarkEnd w:id="392"/>
    <w:bookmarkStart w:name="z2138" w:id="393"/>
    <w:p>
      <w:pPr>
        <w:spacing w:after="0"/>
        <w:ind w:left="0"/>
        <w:jc w:val="left"/>
      </w:pPr>
      <w:r>
        <w:rPr>
          <w:rFonts w:ascii="Times New Roman"/>
          <w:b/>
          <w:i w:val="false"/>
          <w:color w:val="000000"/>
        </w:rPr>
        <w:t xml:space="preserve"> 
6. Тараптардың жауапкершiлiгі</w:t>
      </w:r>
    </w:p>
    <w:bookmarkEnd w:id="393"/>
    <w:bookmarkStart w:name="z2139" w:id="394"/>
    <w:p>
      <w:pPr>
        <w:spacing w:after="0"/>
        <w:ind w:left="0"/>
        <w:jc w:val="both"/>
      </w:pPr>
      <w:r>
        <w:rPr>
          <w:rFonts w:ascii="Times New Roman"/>
          <w:b w:val="false"/>
          <w:i w:val="false"/>
          <w:color w:val="000000"/>
          <w:sz w:val="28"/>
        </w:rPr>
        <w:t>
      6.1. Банк мыналрға жауапкершілікті көтереді:</w:t>
      </w:r>
      <w:r>
        <w:br/>
      </w:r>
      <w:r>
        <w:rPr>
          <w:rFonts w:ascii="Times New Roman"/>
          <w:b w:val="false"/>
          <w:i w:val="false"/>
          <w:color w:val="000000"/>
          <w:sz w:val="28"/>
        </w:rPr>
        <w:t>
</w:t>
      </w:r>
      <w:r>
        <w:rPr>
          <w:rFonts w:ascii="Times New Roman"/>
          <w:b w:val="false"/>
          <w:i w:val="false"/>
          <w:color w:val="000000"/>
          <w:sz w:val="28"/>
        </w:rPr>
        <w:t>
      6.1.1. Осы Шарттың тиiсiнше орындалуына және Қазақстан Республикасының қолданыстағы заңнамасына сәйкес банктiк құпияның жария етiлмеуiне.</w:t>
      </w:r>
      <w:r>
        <w:br/>
      </w:r>
      <w:r>
        <w:rPr>
          <w:rFonts w:ascii="Times New Roman"/>
          <w:b w:val="false"/>
          <w:i w:val="false"/>
          <w:color w:val="000000"/>
          <w:sz w:val="28"/>
        </w:rPr>
        <w:t>
</w:t>
      </w:r>
      <w:r>
        <w:rPr>
          <w:rFonts w:ascii="Times New Roman"/>
          <w:b w:val="false"/>
          <w:i w:val="false"/>
          <w:color w:val="000000"/>
          <w:sz w:val="28"/>
        </w:rPr>
        <w:t>
      6.1.2. Мемлекеттік мекеменiң пайдасына Банкке түскен ақшаны ағымдағы шотқа аударуды кiдiрткенi үшiн - әрбiр мерзiмi өткен күн үшiн уақтылы аударылмаған соманың 0,02 % мөлшерiнде.</w:t>
      </w:r>
      <w:r>
        <w:br/>
      </w:r>
      <w:r>
        <w:rPr>
          <w:rFonts w:ascii="Times New Roman"/>
          <w:b w:val="false"/>
          <w:i w:val="false"/>
          <w:color w:val="000000"/>
          <w:sz w:val="28"/>
        </w:rPr>
        <w:t>
</w:t>
      </w:r>
      <w:r>
        <w:rPr>
          <w:rFonts w:ascii="Times New Roman"/>
          <w:b w:val="false"/>
          <w:i w:val="false"/>
          <w:color w:val="000000"/>
          <w:sz w:val="28"/>
        </w:rPr>
        <w:t>
      6.1.3. Мемлекеттік мекеме осы Шарттың талаптарын сақтаған және ағымдағы шоттан сұратылған сома бар болған жағдайда Банк Филиалында Мемлекеттік мекемеге қолма-қол ақша берудi кiдiрткенi үшiн әрбiр мерзiмi өткен күн үшiн уақтылы берiлмеген соманың 0,02 % мөлшерiнде.</w:t>
      </w:r>
      <w:r>
        <w:br/>
      </w:r>
      <w:r>
        <w:rPr>
          <w:rFonts w:ascii="Times New Roman"/>
          <w:b w:val="false"/>
          <w:i w:val="false"/>
          <w:color w:val="000000"/>
          <w:sz w:val="28"/>
        </w:rPr>
        <w:t>
</w:t>
      </w:r>
      <w:r>
        <w:rPr>
          <w:rFonts w:ascii="Times New Roman"/>
          <w:b w:val="false"/>
          <w:i w:val="false"/>
          <w:color w:val="000000"/>
          <w:sz w:val="28"/>
        </w:rPr>
        <w:t>
      6.1.4. Ағымдағы шот бойынша қате жүргiзiлген операция үшiн. Бұл жағдайда Банктiң жауапкершiлiгi қате жүргiзiлген операцияны жоюмен шектеледi.</w:t>
      </w:r>
      <w:r>
        <w:br/>
      </w:r>
      <w:r>
        <w:rPr>
          <w:rFonts w:ascii="Times New Roman"/>
          <w:b w:val="false"/>
          <w:i w:val="false"/>
          <w:color w:val="000000"/>
          <w:sz w:val="28"/>
        </w:rPr>
        <w:t>
</w:t>
      </w:r>
      <w:r>
        <w:rPr>
          <w:rFonts w:ascii="Times New Roman"/>
          <w:b w:val="false"/>
          <w:i w:val="false"/>
          <w:color w:val="000000"/>
          <w:sz w:val="28"/>
        </w:rPr>
        <w:t>
      6.2. Банк:</w:t>
      </w:r>
      <w:r>
        <w:br/>
      </w:r>
      <w:r>
        <w:rPr>
          <w:rFonts w:ascii="Times New Roman"/>
          <w:b w:val="false"/>
          <w:i w:val="false"/>
          <w:color w:val="000000"/>
          <w:sz w:val="28"/>
        </w:rPr>
        <w:t>
</w:t>
      </w:r>
      <w:r>
        <w:rPr>
          <w:rFonts w:ascii="Times New Roman"/>
          <w:b w:val="false"/>
          <w:i w:val="false"/>
          <w:color w:val="000000"/>
          <w:sz w:val="28"/>
        </w:rPr>
        <w:t>
      6.2.1. Үшiншi тараптың Карточкаға қызмет көрсетуден бас тартуына.</w:t>
      </w:r>
      <w:r>
        <w:br/>
      </w:r>
      <w:r>
        <w:rPr>
          <w:rFonts w:ascii="Times New Roman"/>
          <w:b w:val="false"/>
          <w:i w:val="false"/>
          <w:color w:val="000000"/>
          <w:sz w:val="28"/>
        </w:rPr>
        <w:t>
</w:t>
      </w:r>
      <w:r>
        <w:rPr>
          <w:rFonts w:ascii="Times New Roman"/>
          <w:b w:val="false"/>
          <w:i w:val="false"/>
          <w:color w:val="000000"/>
          <w:sz w:val="28"/>
        </w:rPr>
        <w:t>
      6.2.2. Карточка бойынша Мемлекеттік мекеме мүдделерiн қозғауы мүмкiн болған үшiншi тарап белгiлеген лимиттер, шектеулер және қосымша сыйақылар үшiн.</w:t>
      </w:r>
      <w:r>
        <w:br/>
      </w:r>
      <w:r>
        <w:rPr>
          <w:rFonts w:ascii="Times New Roman"/>
          <w:b w:val="false"/>
          <w:i w:val="false"/>
          <w:color w:val="000000"/>
          <w:sz w:val="28"/>
        </w:rPr>
        <w:t>
</w:t>
      </w:r>
      <w:r>
        <w:rPr>
          <w:rFonts w:ascii="Times New Roman"/>
          <w:b w:val="false"/>
          <w:i w:val="false"/>
          <w:color w:val="000000"/>
          <w:sz w:val="28"/>
        </w:rPr>
        <w:t>
      6.2.3. Мемлекеттік мекеменiң жоғалған және /немесе ұрланған Карточканы оқшаулау туралы өтiнiшпен Банкке уақтылы жүгiнбеу салдарына.</w:t>
      </w:r>
      <w:r>
        <w:br/>
      </w:r>
      <w:r>
        <w:rPr>
          <w:rFonts w:ascii="Times New Roman"/>
          <w:b w:val="false"/>
          <w:i w:val="false"/>
          <w:color w:val="000000"/>
          <w:sz w:val="28"/>
        </w:rPr>
        <w:t>
</w:t>
      </w:r>
      <w:r>
        <w:rPr>
          <w:rFonts w:ascii="Times New Roman"/>
          <w:b w:val="false"/>
          <w:i w:val="false"/>
          <w:color w:val="000000"/>
          <w:sz w:val="28"/>
        </w:rPr>
        <w:t>
      6.2.4. Карточка ұстаушысын жұмыстан босату не оның қайтыс болуы туралы Банктi уақтылы жазбаша хабардар етпеу салдарына.</w:t>
      </w:r>
      <w:r>
        <w:br/>
      </w:r>
      <w:r>
        <w:rPr>
          <w:rFonts w:ascii="Times New Roman"/>
          <w:b w:val="false"/>
          <w:i w:val="false"/>
          <w:color w:val="000000"/>
          <w:sz w:val="28"/>
        </w:rPr>
        <w:t>
</w:t>
      </w:r>
      <w:r>
        <w:rPr>
          <w:rFonts w:ascii="Times New Roman"/>
          <w:b w:val="false"/>
          <w:i w:val="false"/>
          <w:color w:val="000000"/>
          <w:sz w:val="28"/>
        </w:rPr>
        <w:t>
      6.2.5. Төлем құжаттарының тиiсiнше ресiмделмеу: Мемлекеттік мекеменiң Банк қызметтерiнiң құнын дұрыс есептемеуi, Мемлекеттік мекеменiң Карточканың(лар) нөмiрiн(лер), Мемлекеттік мекеменiң атауын, Карточка ұстаушының тегiн, атын, әкесiнiң атын дұрыс көрсетпеу және т.б. жағдайларда ағымдағы шотқа ақша аударудың кiдiруі үшін жауапты болмайды.</w:t>
      </w:r>
      <w:r>
        <w:br/>
      </w:r>
      <w:r>
        <w:rPr>
          <w:rFonts w:ascii="Times New Roman"/>
          <w:b w:val="false"/>
          <w:i w:val="false"/>
          <w:color w:val="000000"/>
          <w:sz w:val="28"/>
        </w:rPr>
        <w:t>
</w:t>
      </w:r>
      <w:r>
        <w:rPr>
          <w:rFonts w:ascii="Times New Roman"/>
          <w:b w:val="false"/>
          <w:i w:val="false"/>
          <w:color w:val="000000"/>
          <w:sz w:val="28"/>
        </w:rPr>
        <w:t>
      6.3. Мемлекеттік мекеме:</w:t>
      </w:r>
      <w:r>
        <w:br/>
      </w:r>
      <w:r>
        <w:rPr>
          <w:rFonts w:ascii="Times New Roman"/>
          <w:b w:val="false"/>
          <w:i w:val="false"/>
          <w:color w:val="000000"/>
          <w:sz w:val="28"/>
        </w:rPr>
        <w:t>
</w:t>
      </w:r>
      <w:r>
        <w:rPr>
          <w:rFonts w:ascii="Times New Roman"/>
          <w:b w:val="false"/>
          <w:i w:val="false"/>
          <w:color w:val="000000"/>
          <w:sz w:val="28"/>
        </w:rPr>
        <w:t>
      6.3.1. Осы Шарттың Қазақстан Республикасының заңнамасына сәйкес тиiсiнше орындалуына.</w:t>
      </w:r>
      <w:r>
        <w:br/>
      </w:r>
      <w:r>
        <w:rPr>
          <w:rFonts w:ascii="Times New Roman"/>
          <w:b w:val="false"/>
          <w:i w:val="false"/>
          <w:color w:val="000000"/>
          <w:sz w:val="28"/>
        </w:rPr>
        <w:t>
</w:t>
      </w:r>
      <w:r>
        <w:rPr>
          <w:rFonts w:ascii="Times New Roman"/>
          <w:b w:val="false"/>
          <w:i w:val="false"/>
          <w:color w:val="000000"/>
          <w:sz w:val="28"/>
        </w:rPr>
        <w:t>
      6.3.2. Төлем шарттарында көрсетілген деректемелердің толықтығы мен дұрыстығына, сондай-ақ Банкке электронды және қағаз нұсқаларында ұсынылған тiзiмдегi ақпараттың дұрыстығына.</w:t>
      </w:r>
      <w:r>
        <w:br/>
      </w:r>
      <w:r>
        <w:rPr>
          <w:rFonts w:ascii="Times New Roman"/>
          <w:b w:val="false"/>
          <w:i w:val="false"/>
          <w:color w:val="000000"/>
          <w:sz w:val="28"/>
        </w:rPr>
        <w:t>
</w:t>
      </w:r>
      <w:r>
        <w:rPr>
          <w:rFonts w:ascii="Times New Roman"/>
          <w:b w:val="false"/>
          <w:i w:val="false"/>
          <w:color w:val="000000"/>
          <w:sz w:val="28"/>
        </w:rPr>
        <w:t>
      6.3.3. Жоғалған/ұрланған Карточканың оқшаулау туралы – уақтылы жүгінбеу салдарларына - Банкке толық көлемде келтірілген залалға.</w:t>
      </w:r>
      <w:r>
        <w:br/>
      </w:r>
      <w:r>
        <w:rPr>
          <w:rFonts w:ascii="Times New Roman"/>
          <w:b w:val="false"/>
          <w:i w:val="false"/>
          <w:color w:val="000000"/>
          <w:sz w:val="28"/>
        </w:rPr>
        <w:t>
</w:t>
      </w:r>
      <w:r>
        <w:rPr>
          <w:rFonts w:ascii="Times New Roman"/>
          <w:b w:val="false"/>
          <w:i w:val="false"/>
          <w:color w:val="000000"/>
          <w:sz w:val="28"/>
        </w:rPr>
        <w:t>
      6.3.4. Шарттың талаптарына сәйкес ағымдағы шотқа қате аударылған ақшаның қайтарылмауына.</w:t>
      </w:r>
      <w:r>
        <w:br/>
      </w:r>
      <w:r>
        <w:rPr>
          <w:rFonts w:ascii="Times New Roman"/>
          <w:b w:val="false"/>
          <w:i w:val="false"/>
          <w:color w:val="000000"/>
          <w:sz w:val="28"/>
        </w:rPr>
        <w:t>
</w:t>
      </w:r>
      <w:r>
        <w:rPr>
          <w:rFonts w:ascii="Times New Roman"/>
          <w:b w:val="false"/>
          <w:i w:val="false"/>
          <w:color w:val="000000"/>
          <w:sz w:val="28"/>
        </w:rPr>
        <w:t>
      6.3.5. Ағымдағы шот бойынша ақшаның жұмсалуына жеткіліксіз бақылау, Қағидалар мен Шарттың сақталмауы сақталмауына - Банкке толық көлемде келтірілген залалға.</w:t>
      </w:r>
      <w:r>
        <w:br/>
      </w:r>
      <w:r>
        <w:rPr>
          <w:rFonts w:ascii="Times New Roman"/>
          <w:b w:val="false"/>
          <w:i w:val="false"/>
          <w:color w:val="000000"/>
          <w:sz w:val="28"/>
        </w:rPr>
        <w:t>
</w:t>
      </w:r>
      <w:r>
        <w:rPr>
          <w:rFonts w:ascii="Times New Roman"/>
          <w:b w:val="false"/>
          <w:i w:val="false"/>
          <w:color w:val="000000"/>
          <w:sz w:val="28"/>
        </w:rPr>
        <w:t>
      6.3.6. Карточканы (ларды) ұстаушының (лардың ) кiнәсiнен Банктiң шеккен шығыстар және сот шығындары, Банкке тигізген залал толық көлемде.</w:t>
      </w:r>
    </w:p>
    <w:bookmarkEnd w:id="394"/>
    <w:bookmarkStart w:name="z2157" w:id="395"/>
    <w:p>
      <w:pPr>
        <w:spacing w:after="0"/>
        <w:ind w:left="0"/>
        <w:jc w:val="left"/>
      </w:pPr>
      <w:r>
        <w:rPr>
          <w:rFonts w:ascii="Times New Roman"/>
          <w:b/>
          <w:i w:val="false"/>
          <w:color w:val="000000"/>
        </w:rPr>
        <w:t xml:space="preserve"> 
7. Шарттың қолдану мерзімі және оны өзгерту және бұзу тәртібі</w:t>
      </w:r>
    </w:p>
    <w:bookmarkEnd w:id="395"/>
    <w:bookmarkStart w:name="z2158" w:id="396"/>
    <w:p>
      <w:pPr>
        <w:spacing w:after="0"/>
        <w:ind w:left="0"/>
        <w:jc w:val="both"/>
      </w:pPr>
      <w:r>
        <w:rPr>
          <w:rFonts w:ascii="Times New Roman"/>
          <w:b w:val="false"/>
          <w:i w:val="false"/>
          <w:color w:val="000000"/>
          <w:sz w:val="28"/>
        </w:rPr>
        <w:t>
      7.1. Шарт әрбір Тарап үшін бір-бір данадан екі тілде мемлекеттік және орыс тілдерінде заң күші бірдей 2 (екі) данада жасалды. Шарт ол аумақтық қазынашылық бөлімшесінде ____ тіркелген күннен бастап күшіне енеді және 200__ жылғы 31 желтоқсанға дейін әрекет етеді. Бюджеттік шығыстар сыныптамасының _____________ коды бойынша міндеттемелер сомасы ________ теңгені құрайды.</w:t>
      </w:r>
      <w:r>
        <w:br/>
      </w:r>
      <w:r>
        <w:rPr>
          <w:rFonts w:ascii="Times New Roman"/>
          <w:b w:val="false"/>
          <w:i w:val="false"/>
          <w:color w:val="000000"/>
          <w:sz w:val="28"/>
        </w:rPr>
        <w:t>
</w:t>
      </w:r>
      <w:r>
        <w:rPr>
          <w:rFonts w:ascii="Times New Roman"/>
          <w:b w:val="false"/>
          <w:i w:val="false"/>
          <w:color w:val="000000"/>
          <w:sz w:val="28"/>
        </w:rPr>
        <w:t>
      7.2. Шартқа енгізілетін барлық өзгерістер мен толықтырулар жазбаша түрде ресімделген және оларға екі Тараптың да уәкілетті тұлғалары қол қойған кезде жарамды болады, одан әрі олар Шарттың ажырамас бөлігі болып табылады.</w:t>
      </w:r>
      <w:r>
        <w:br/>
      </w:r>
      <w:r>
        <w:rPr>
          <w:rFonts w:ascii="Times New Roman"/>
          <w:b w:val="false"/>
          <w:i w:val="false"/>
          <w:color w:val="000000"/>
          <w:sz w:val="28"/>
        </w:rPr>
        <w:t>
      Шарт бойынша жұмыстардың (қызметтердің) құнына байланысты өзгерістер олар _____________________________ аумақтық қазынашылық бөлімшесінде тіркеген кезде күші бар.</w:t>
      </w:r>
      <w:r>
        <w:br/>
      </w:r>
      <w:r>
        <w:rPr>
          <w:rFonts w:ascii="Times New Roman"/>
          <w:b w:val="false"/>
          <w:i w:val="false"/>
          <w:color w:val="000000"/>
          <w:sz w:val="28"/>
        </w:rPr>
        <w:t>
</w:t>
      </w:r>
      <w:r>
        <w:rPr>
          <w:rFonts w:ascii="Times New Roman"/>
          <w:b w:val="false"/>
          <w:i w:val="false"/>
          <w:color w:val="000000"/>
          <w:sz w:val="28"/>
        </w:rPr>
        <w:t>
      7.3. Тараптардың әрқайсысы екінші Тарапты бұл туралы жазбаша нысанда оны бұзу ұйғарылып отырған күнге дейін кемінде он күн ішінде хабарлап, Шартты бұзуға құқылы.</w:t>
      </w:r>
    </w:p>
    <w:bookmarkEnd w:id="396"/>
    <w:bookmarkStart w:name="z2161" w:id="397"/>
    <w:p>
      <w:pPr>
        <w:spacing w:after="0"/>
        <w:ind w:left="0"/>
        <w:jc w:val="left"/>
      </w:pPr>
      <w:r>
        <w:rPr>
          <w:rFonts w:ascii="Times New Roman"/>
          <w:b/>
          <w:i w:val="false"/>
          <w:color w:val="000000"/>
        </w:rPr>
        <w:t xml:space="preserve"> 
8. Дауларды шешу</w:t>
      </w:r>
    </w:p>
    <w:bookmarkEnd w:id="397"/>
    <w:bookmarkStart w:name="z2162" w:id="398"/>
    <w:p>
      <w:pPr>
        <w:spacing w:after="0"/>
        <w:ind w:left="0"/>
        <w:jc w:val="both"/>
      </w:pPr>
      <w:r>
        <w:rPr>
          <w:rFonts w:ascii="Times New Roman"/>
          <w:b w:val="false"/>
          <w:i w:val="false"/>
          <w:color w:val="000000"/>
          <w:sz w:val="28"/>
        </w:rPr>
        <w:t>
      8.1. Шарт бойынша Тараптар арасында туындайтын барлық даулар келіссөздер арқылы шешіледі. Тараптар уағдаластыққа келмеген келіспеушіліктер Қазақстан Республикасының заңнамасына сәйкес шешіледі.</w:t>
      </w:r>
      <w:r>
        <w:br/>
      </w:r>
      <w:r>
        <w:rPr>
          <w:rFonts w:ascii="Times New Roman"/>
          <w:b w:val="false"/>
          <w:i w:val="false"/>
          <w:color w:val="000000"/>
          <w:sz w:val="28"/>
        </w:rPr>
        <w:t>
</w:t>
      </w:r>
      <w:r>
        <w:rPr>
          <w:rFonts w:ascii="Times New Roman"/>
          <w:b w:val="false"/>
          <w:i w:val="false"/>
          <w:color w:val="000000"/>
          <w:sz w:val="28"/>
        </w:rPr>
        <w:t>
      8.2. Тараптар Шарт бойынша барлық мүмкін болатын талаптарды Тараптардың оларды алған сәттен бастап он күн ішінде қарауы тиіс деп белгілейді.</w:t>
      </w:r>
    </w:p>
    <w:bookmarkEnd w:id="398"/>
    <w:bookmarkStart w:name="z2164" w:id="399"/>
    <w:p>
      <w:pPr>
        <w:spacing w:after="0"/>
        <w:ind w:left="0"/>
        <w:jc w:val="left"/>
      </w:pPr>
      <w:r>
        <w:rPr>
          <w:rFonts w:ascii="Times New Roman"/>
          <w:b/>
          <w:i w:val="false"/>
          <w:color w:val="000000"/>
        </w:rPr>
        <w:t xml:space="preserve"> 
9. Форс-мажор</w:t>
      </w:r>
    </w:p>
    <w:bookmarkEnd w:id="399"/>
    <w:bookmarkStart w:name="z2165" w:id="400"/>
    <w:p>
      <w:pPr>
        <w:spacing w:after="0"/>
        <w:ind w:left="0"/>
        <w:jc w:val="both"/>
      </w:pPr>
      <w:r>
        <w:rPr>
          <w:rFonts w:ascii="Times New Roman"/>
          <w:b w:val="false"/>
          <w:i w:val="false"/>
          <w:color w:val="000000"/>
          <w:sz w:val="28"/>
        </w:rPr>
        <w:t>
      9.1. Тараптар Шарт бойынша міндеттемелерді ішінара және толық орындамағаны үшін, егер бұл орындамаушылық мынадай жағдайлардың себебі болып табылса: Шарт бойынша міндеттемелерді орындауға тікелей ықпал еткен қауіпті табиғи жағдайлар, өрт, су тасқыны, зілзала, індеттер, соғыс қимылдары, уақытша электр энергиясының және телекоммуникациялық байланыстың болмауы және т.с.с. жауапкершіліктен босатылады.</w:t>
      </w:r>
      <w:r>
        <w:br/>
      </w:r>
      <w:r>
        <w:rPr>
          <w:rFonts w:ascii="Times New Roman"/>
          <w:b w:val="false"/>
          <w:i w:val="false"/>
          <w:color w:val="000000"/>
          <w:sz w:val="28"/>
        </w:rPr>
        <w:t>
</w:t>
      </w:r>
      <w:r>
        <w:rPr>
          <w:rFonts w:ascii="Times New Roman"/>
          <w:b w:val="false"/>
          <w:i w:val="false"/>
          <w:color w:val="000000"/>
          <w:sz w:val="28"/>
        </w:rPr>
        <w:t>
      9.2. Тараптар бір-біріне деректемелерінің (заңды мекен-жайы: шот нөмірі және т.б.) өзгергені туралы дереу хабарлайды.</w:t>
      </w:r>
      <w:r>
        <w:br/>
      </w:r>
      <w:r>
        <w:rPr>
          <w:rFonts w:ascii="Times New Roman"/>
          <w:b w:val="false"/>
          <w:i w:val="false"/>
          <w:color w:val="000000"/>
          <w:sz w:val="28"/>
        </w:rPr>
        <w:t>
</w:t>
      </w:r>
      <w:r>
        <w:rPr>
          <w:rFonts w:ascii="Times New Roman"/>
          <w:b w:val="false"/>
          <w:i w:val="false"/>
          <w:color w:val="000000"/>
          <w:sz w:val="28"/>
        </w:rPr>
        <w:t>
      9.3. Тараптардың бірі қайта ұйымдастырылған кезде Шарт бойынша барлық құқықтар мен міндеттемелер Тараптардың құқықтық мирасқорларына ауысады.</w:t>
      </w:r>
    </w:p>
    <w:bookmarkEnd w:id="400"/>
    <w:bookmarkStart w:name="z2168" w:id="401"/>
    <w:p>
      <w:pPr>
        <w:spacing w:after="0"/>
        <w:ind w:left="0"/>
        <w:jc w:val="left"/>
      </w:pPr>
      <w:r>
        <w:rPr>
          <w:rFonts w:ascii="Times New Roman"/>
          <w:b/>
          <w:i w:val="false"/>
          <w:color w:val="000000"/>
        </w:rPr>
        <w:t xml:space="preserve"> 
10. Тараптардың орналасқан жерлерi, банктiк деректемелері мен</w:t>
      </w:r>
      <w:r>
        <w:br/>
      </w:r>
      <w:r>
        <w:rPr>
          <w:rFonts w:ascii="Times New Roman"/>
          <w:b/>
          <w:i w:val="false"/>
          <w:color w:val="000000"/>
        </w:rPr>
        <w:t>
қолдары:</w:t>
      </w:r>
    </w:p>
    <w:bookmarkEnd w:id="401"/>
    <w:p>
      <w:pPr>
        <w:spacing w:after="0"/>
        <w:ind w:left="0"/>
        <w:jc w:val="both"/>
      </w:pPr>
      <w:r>
        <w:rPr>
          <w:rFonts w:ascii="Times New Roman"/>
          <w:b w:val="false"/>
          <w:i w:val="false"/>
          <w:color w:val="000000"/>
          <w:sz w:val="28"/>
        </w:rPr>
        <w:t>Банк:___________________________, мекенжайы, ________________________</w:t>
      </w:r>
      <w:r>
        <w:br/>
      </w:r>
      <w:r>
        <w:rPr>
          <w:rFonts w:ascii="Times New Roman"/>
          <w:b w:val="false"/>
          <w:i w:val="false"/>
          <w:color w:val="000000"/>
          <w:sz w:val="28"/>
        </w:rPr>
        <w:t>
                                                 (пошталық индекс)</w:t>
      </w:r>
      <w:r>
        <w:br/>
      </w:r>
      <w:r>
        <w:rPr>
          <w:rFonts w:ascii="Times New Roman"/>
          <w:b w:val="false"/>
          <w:i w:val="false"/>
          <w:color w:val="000000"/>
          <w:sz w:val="28"/>
        </w:rPr>
        <w:t>
Банк телефондары ___________________________________________________,</w:t>
      </w:r>
      <w:r>
        <w:br/>
      </w:r>
      <w:r>
        <w:rPr>
          <w:rFonts w:ascii="Times New Roman"/>
          <w:b w:val="false"/>
          <w:i w:val="false"/>
          <w:color w:val="000000"/>
          <w:sz w:val="28"/>
        </w:rPr>
        <w:t>
телеграмма үшiн пошталық мекенжай: _________________________________,</w:t>
      </w:r>
      <w:r>
        <w:br/>
      </w:r>
      <w:r>
        <w:rPr>
          <w:rFonts w:ascii="Times New Roman"/>
          <w:b w:val="false"/>
          <w:i w:val="false"/>
          <w:color w:val="000000"/>
          <w:sz w:val="28"/>
        </w:rPr>
        <w:t>
Облыстық авторизациялық орталықтардың телефондарын Банк филиалдарының</w:t>
      </w:r>
      <w:r>
        <w:br/>
      </w:r>
      <w:r>
        <w:rPr>
          <w:rFonts w:ascii="Times New Roman"/>
          <w:b w:val="false"/>
          <w:i w:val="false"/>
          <w:color w:val="000000"/>
          <w:sz w:val="28"/>
        </w:rPr>
        <w:t>
орналасқан жерi бойынша анықтауға болады.</w:t>
      </w:r>
    </w:p>
    <w:p>
      <w:pPr>
        <w:spacing w:after="0"/>
        <w:ind w:left="0"/>
        <w:jc w:val="both"/>
      </w:pPr>
      <w:r>
        <w:rPr>
          <w:rFonts w:ascii="Times New Roman"/>
          <w:b w:val="false"/>
          <w:i w:val="false"/>
          <w:color w:val="000000"/>
          <w:sz w:val="28"/>
        </w:rPr>
        <w:t>Ағымдағы шотқа ақшаны аудару үшiн деректемелер:</w:t>
      </w:r>
      <w:r>
        <w:br/>
      </w:r>
      <w:r>
        <w:rPr>
          <w:rFonts w:ascii="Times New Roman"/>
          <w:b w:val="false"/>
          <w:i w:val="false"/>
          <w:color w:val="000000"/>
          <w:sz w:val="28"/>
        </w:rPr>
        <w:t>
Алушы: ______________________________________________________________</w:t>
      </w:r>
      <w:r>
        <w:br/>
      </w:r>
      <w:r>
        <w:rPr>
          <w:rFonts w:ascii="Times New Roman"/>
          <w:b w:val="false"/>
          <w:i w:val="false"/>
          <w:color w:val="000000"/>
          <w:sz w:val="28"/>
        </w:rPr>
        <w:t>
Алушы банк: _________________________________________________________</w:t>
      </w:r>
      <w:r>
        <w:br/>
      </w:r>
      <w:r>
        <w:rPr>
          <w:rFonts w:ascii="Times New Roman"/>
          <w:b w:val="false"/>
          <w:i w:val="false"/>
          <w:color w:val="000000"/>
          <w:sz w:val="28"/>
        </w:rPr>
        <w:t>
Банктiң коды: _______________________________________________________</w:t>
      </w:r>
      <w:r>
        <w:br/>
      </w:r>
      <w:r>
        <w:rPr>
          <w:rFonts w:ascii="Times New Roman"/>
          <w:b w:val="false"/>
          <w:i w:val="false"/>
          <w:color w:val="000000"/>
          <w:sz w:val="28"/>
        </w:rPr>
        <w:t>
БСК: ________________________________________________________________</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«төлемнің мақсаты» жолында: карточканың нөмiрi, карточканы ұстаушының</w:t>
      </w:r>
      <w:r>
        <w:br/>
      </w:r>
      <w:r>
        <w:rPr>
          <w:rFonts w:ascii="Times New Roman"/>
          <w:b w:val="false"/>
          <w:i w:val="false"/>
          <w:color w:val="000000"/>
          <w:sz w:val="28"/>
        </w:rPr>
        <w:t>
тегi, аты, әкесiнiң аты көрсетiледi.</w:t>
      </w:r>
      <w:r>
        <w:br/>
      </w:r>
      <w:r>
        <w:rPr>
          <w:rFonts w:ascii="Times New Roman"/>
          <w:b w:val="false"/>
          <w:i w:val="false"/>
          <w:color w:val="000000"/>
          <w:sz w:val="28"/>
        </w:rPr>
        <w:t>
Мемлекеттік мекеме: _________________________________________________</w:t>
      </w:r>
      <w:r>
        <w:br/>
      </w:r>
      <w:r>
        <w:rPr>
          <w:rFonts w:ascii="Times New Roman"/>
          <w:b w:val="false"/>
          <w:i w:val="false"/>
          <w:color w:val="000000"/>
          <w:sz w:val="28"/>
        </w:rPr>
        <w:t>
ЖСК _________________________________________________________________</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БСК 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(аумақтық қазынашылық бөлiмшенiң атауы)</w:t>
      </w:r>
    </w:p>
    <w:p>
      <w:pPr>
        <w:spacing w:after="0"/>
        <w:ind w:left="0"/>
        <w:jc w:val="both"/>
      </w:pPr>
      <w:r>
        <w:rPr>
          <w:rFonts w:ascii="Times New Roman"/>
          <w:b w:val="false"/>
          <w:i w:val="false"/>
          <w:color w:val="000000"/>
          <w:sz w:val="28"/>
        </w:rPr>
        <w:t>Код: ________________________________________________________________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Банк                                   Мемлекеттiк мекеме</w:t>
      </w:r>
      <w:r>
        <w:br/>
      </w:r>
      <w:r>
        <w:rPr>
          <w:rFonts w:ascii="Times New Roman"/>
          <w:b w:val="false"/>
          <w:i w:val="false"/>
          <w:color w:val="000000"/>
          <w:sz w:val="28"/>
        </w:rPr>
        <w:t>
________________________               ______________________________</w:t>
      </w:r>
      <w:r>
        <w:br/>
      </w:r>
      <w:r>
        <w:rPr>
          <w:rFonts w:ascii="Times New Roman"/>
          <w:b w:val="false"/>
          <w:i w:val="false"/>
          <w:color w:val="000000"/>
          <w:sz w:val="28"/>
        </w:rPr>
        <w:t>
________________________               ______________________________</w:t>
      </w:r>
      <w:r>
        <w:br/>
      </w:r>
      <w:r>
        <w:rPr>
          <w:rFonts w:ascii="Times New Roman"/>
          <w:b w:val="false"/>
          <w:i w:val="false"/>
          <w:color w:val="000000"/>
          <w:sz w:val="28"/>
        </w:rPr>
        <w:t>
М.О.                                   М.О.</w:t>
      </w:r>
    </w:p>
    <w:bookmarkStart w:name="z1292" w:id="402"/>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89-қосымша   </w:t>
      </w:r>
    </w:p>
    <w:bookmarkEnd w:id="402"/>
    <w:p>
      <w:pPr>
        <w:spacing w:after="0"/>
        <w:ind w:left="0"/>
        <w:jc w:val="both"/>
      </w:pPr>
      <w:r>
        <w:rPr>
          <w:rFonts w:ascii="Times New Roman"/>
          <w:b/>
          <w:i w:val="false"/>
          <w:color w:val="000000"/>
          <w:sz w:val="28"/>
        </w:rPr>
        <w:t xml:space="preserve">_______________________________________________ </w:t>
      </w:r>
      <w:r>
        <w:br/>
      </w:r>
      <w:r>
        <w:rPr>
          <w:rFonts w:ascii="Times New Roman"/>
          <w:b w:val="false"/>
          <w:i w:val="false"/>
          <w:color w:val="000000"/>
          <w:sz w:val="28"/>
        </w:rPr>
        <w:t xml:space="preserve">
(мемлекеттік мекеменің атауы және коды) </w:t>
      </w:r>
    </w:p>
    <w:p>
      <w:pPr>
        <w:spacing w:after="0"/>
        <w:ind w:left="0"/>
        <w:jc w:val="left"/>
      </w:pPr>
      <w:r>
        <w:rPr>
          <w:rFonts w:ascii="Times New Roman"/>
          <w:b/>
          <w:i w:val="false"/>
          <w:color w:val="000000"/>
        </w:rPr>
        <w:t xml:space="preserve"> Корпоративтік карточкаларды тіркеу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                                           _______________ ж. басталды </w:t>
      </w:r>
      <w:r>
        <w:br/>
      </w:r>
      <w:r>
        <w:rPr>
          <w:rFonts w:ascii="Times New Roman"/>
          <w:b w:val="false"/>
          <w:i w:val="false"/>
          <w:color w:val="000000"/>
          <w:sz w:val="28"/>
        </w:rPr>
        <w:t xml:space="preserve">
______________ж. аяқталды </w:t>
      </w:r>
    </w:p>
    <w:p>
      <w:pPr>
        <w:spacing w:after="0"/>
        <w:ind w:left="0"/>
        <w:jc w:val="both"/>
      </w:pPr>
      <w:r>
        <w:rPr>
          <w:rFonts w:ascii="Times New Roman"/>
          <w:b w:val="false"/>
          <w:i w:val="false"/>
          <w:color w:val="000000"/>
          <w:sz w:val="28"/>
        </w:rPr>
        <w:t xml:space="preserve">                                        сақталу мерзімі.__________ </w:t>
      </w:r>
      <w:r>
        <w:br/>
      </w:r>
      <w:r>
        <w:rPr>
          <w:rFonts w:ascii="Times New Roman"/>
          <w:b w:val="false"/>
          <w:i w:val="false"/>
          <w:color w:val="000000"/>
          <w:sz w:val="28"/>
        </w:rPr>
        <w:t xml:space="preserve">
                                     номенклатура бойынша істің N____ </w:t>
      </w:r>
    </w:p>
    <w:p>
      <w:pPr>
        <w:spacing w:after="0"/>
        <w:ind w:left="0"/>
        <w:jc w:val="both"/>
      </w:pPr>
      <w:r>
        <w:rPr>
          <w:rFonts w:ascii="Times New Roman"/>
          <w:b w:val="false"/>
          <w:i/>
          <w:color w:val="000000"/>
          <w:sz w:val="28"/>
        </w:rPr>
        <w:t xml:space="preserve">журналдың барлық парағы осы Үлгі бойынша басылсын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2061"/>
        <w:gridCol w:w="868"/>
        <w:gridCol w:w="3106"/>
        <w:gridCol w:w="2158"/>
        <w:gridCol w:w="2364"/>
        <w:gridCol w:w="1633"/>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карточка алған күн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төлем карточкасының иесі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r>
              <w:br/>
            </w:r>
            <w:r>
              <w:rPr>
                <w:rFonts w:ascii="Times New Roman"/>
                <w:b w:val="false"/>
                <w:i w:val="false"/>
                <w:color w:val="000000"/>
                <w:sz w:val="20"/>
              </w:rPr>
              <w:t xml:space="preserve">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карточка беру үшін негіздеме (бұйрықтың күні, нөмірі)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карточка алу туралы белгі (қолы)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карточканы қайтару туралы белгі (қолы) </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3" w:id="403"/>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90-қосымша   </w:t>
      </w:r>
    </w:p>
    <w:bookmarkEnd w:id="403"/>
    <w:p>
      <w:pPr>
        <w:spacing w:after="0"/>
        <w:ind w:left="0"/>
        <w:jc w:val="both"/>
      </w:pPr>
      <w:r>
        <w:rPr>
          <w:rFonts w:ascii="Times New Roman"/>
          <w:b w:val="false"/>
          <w:i w:val="false"/>
          <w:color w:val="000000"/>
          <w:sz w:val="28"/>
        </w:rPr>
        <w:t xml:space="preserve">                                                     2-38-нысан </w:t>
      </w:r>
    </w:p>
    <w:p>
      <w:pPr>
        <w:spacing w:after="0"/>
        <w:ind w:left="0"/>
        <w:jc w:val="left"/>
      </w:pPr>
      <w:r>
        <w:rPr>
          <w:rFonts w:ascii="Times New Roman"/>
          <w:b/>
          <w:i w:val="false"/>
          <w:color w:val="000000"/>
        </w:rPr>
        <w:t xml:space="preserve"> N______ Төлем тапсырмасы</w:t>
      </w:r>
    </w:p>
    <w:p>
      <w:pPr>
        <w:spacing w:after="0"/>
        <w:ind w:left="0"/>
        <w:jc w:val="both"/>
      </w:pPr>
      <w:r>
        <w:rPr>
          <w:rFonts w:ascii="Times New Roman"/>
          <w:b w:val="false"/>
          <w:i w:val="false"/>
          <w:color w:val="ff0000"/>
          <w:sz w:val="28"/>
        </w:rPr>
        <w:t xml:space="preserve">      Ескерту. 90-қосымшаға өзгеріс енгізілді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 xml:space="preserve">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7"/>
        <w:gridCol w:w="941"/>
        <w:gridCol w:w="4372"/>
      </w:tblGrid>
      <w:tr>
        <w:trPr>
          <w:trHeight w:val="30" w:hRule="atLeast"/>
        </w:trPr>
        <w:tc>
          <w:tcPr>
            <w:tcW w:w="7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Жіберуші:__________________ </w:t>
            </w:r>
          </w:p>
          <w:p>
            <w:pPr>
              <w:spacing w:after="20"/>
              <w:ind w:left="20"/>
              <w:jc w:val="both"/>
            </w:pPr>
            <w:r>
              <w:rPr>
                <w:rFonts w:ascii="Times New Roman"/>
                <w:b w:val="false"/>
                <w:i w:val="false"/>
                <w:color w:val="000000"/>
                <w:sz w:val="20"/>
              </w:rPr>
              <w:t xml:space="preserve">ЖСН/БСН:________________         КОд: 11 </w:t>
            </w:r>
          </w:p>
          <w:p>
            <w:pPr>
              <w:spacing w:after="20"/>
              <w:ind w:left="20"/>
              <w:jc w:val="both"/>
            </w:pPr>
            <w:r>
              <w:rPr>
                <w:rFonts w:ascii="Times New Roman"/>
                <w:b w:val="false"/>
                <w:i w:val="false"/>
                <w:color w:val="000000"/>
                <w:sz w:val="20"/>
              </w:rPr>
              <w:t xml:space="preserve">Жіберушінің банкі: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ЖСК </w:t>
            </w:r>
          </w:p>
        </w:tc>
        <w:tc>
          <w:tcPr>
            <w:tcW w:w="4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0" w:type="auto"/>
            <w:vMerge/>
            <w:tcBorders>
              <w:top w:val="nil"/>
              <w:left w:val="single" w:color="cfcfcf" w:sz="5"/>
              <w:bottom w:val="single" w:color="cfcfcf" w:sz="5"/>
              <w:right w:val="single" w:color="cfcfcf" w:sz="5"/>
            </w:tcBorders>
          </w:tcPr>
          <w:p/>
        </w:tc>
      </w:tr>
      <w:tr>
        <w:trPr>
          <w:trHeight w:val="30" w:hRule="atLeast"/>
        </w:trPr>
        <w:tc>
          <w:tcPr>
            <w:tcW w:w="7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Бенебициар:________________ </w:t>
            </w:r>
          </w:p>
          <w:p>
            <w:pPr>
              <w:spacing w:after="20"/>
              <w:ind w:left="20"/>
              <w:jc w:val="both"/>
            </w:pPr>
            <w:r>
              <w:rPr>
                <w:rFonts w:ascii="Times New Roman"/>
                <w:b w:val="false"/>
                <w:i w:val="false"/>
                <w:color w:val="000000"/>
                <w:sz w:val="20"/>
              </w:rPr>
              <w:t xml:space="preserve">ЖСН/БСН:_________________        Кбе:12 </w:t>
            </w:r>
          </w:p>
          <w:p>
            <w:pPr>
              <w:spacing w:after="20"/>
              <w:ind w:left="20"/>
              <w:jc w:val="both"/>
            </w:pPr>
            <w:r>
              <w:rPr>
                <w:rFonts w:ascii="Times New Roman"/>
                <w:b w:val="false"/>
                <w:i w:val="false"/>
                <w:color w:val="000000"/>
                <w:sz w:val="20"/>
              </w:rPr>
              <w:t xml:space="preserve">Бенефициардың банкі:________________ </w:t>
            </w:r>
          </w:p>
          <w:p>
            <w:pPr>
              <w:spacing w:after="20"/>
              <w:ind w:left="20"/>
              <w:jc w:val="both"/>
            </w:pPr>
            <w:r>
              <w:rPr>
                <w:rFonts w:ascii="Times New Roman"/>
                <w:b w:val="false"/>
                <w:i w:val="false"/>
                <w:color w:val="000000"/>
                <w:sz w:val="20"/>
              </w:rPr>
              <w:t xml:space="preserve">Делдал-банк: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0" w:type="auto"/>
            <w:vMerge/>
            <w:tcBorders>
              <w:top w:val="nil"/>
              <w:left w:val="single" w:color="cfcfcf" w:sz="5"/>
              <w:bottom w:val="single" w:color="cfcfcf" w:sz="5"/>
              <w:right w:val="single" w:color="cfcfcf" w:sz="5"/>
            </w:tcBorders>
          </w:tcP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жазбаша:_____________             ___________________________ </w:t>
            </w:r>
            <w:r>
              <w:br/>
            </w:r>
            <w:r>
              <w:rPr>
                <w:rFonts w:ascii="Times New Roman"/>
                <w:b w:val="false"/>
                <w:i w:val="false"/>
                <w:color w:val="000000"/>
                <w:sz w:val="20"/>
              </w:rPr>
              <w:t xml:space="preserve">
                                        |СТК         |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|КБКД        | </w:t>
            </w:r>
            <w:r>
              <w:br/>
            </w:r>
            <w:r>
              <w:rPr>
                <w:rFonts w:ascii="Times New Roman"/>
                <w:b w:val="false"/>
                <w:i w:val="false"/>
                <w:color w:val="000000"/>
                <w:sz w:val="20"/>
              </w:rPr>
              <w:t xml:space="preserve">
                                        |КБКР        |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|Валюта күні.| </w:t>
            </w:r>
            <w:r>
              <w:br/>
            </w: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Төлем мақсаты:_______________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Бас бухгалтер: </w:t>
            </w:r>
          </w:p>
        </w:tc>
      </w:tr>
    </w:tbl>
    <w:bookmarkStart w:name="z1294" w:id="404"/>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91-қосымша   </w:t>
      </w:r>
    </w:p>
    <w:bookmarkEnd w:id="404"/>
    <w:p>
      <w:pPr>
        <w:spacing w:after="0"/>
        <w:ind w:left="0"/>
        <w:jc w:val="both"/>
      </w:pPr>
      <w:r>
        <w:rPr>
          <w:rFonts w:ascii="Times New Roman"/>
          <w:b w:val="false"/>
          <w:i w:val="false"/>
          <w:color w:val="000000"/>
          <w:sz w:val="28"/>
        </w:rPr>
        <w:t xml:space="preserve">5-17 нысаны    </w:t>
      </w:r>
      <w:r>
        <w:br/>
      </w:r>
      <w:r>
        <w:rPr>
          <w:rFonts w:ascii="Times New Roman"/>
          <w:b w:val="false"/>
          <w:i w:val="false"/>
          <w:color w:val="000000"/>
          <w:sz w:val="28"/>
        </w:rPr>
        <w:t xml:space="preserve">
Есеп жүргізілді: </w:t>
      </w:r>
      <w:r>
        <w:br/>
      </w:r>
      <w:r>
        <w:rPr>
          <w:rFonts w:ascii="Times New Roman"/>
          <w:b w:val="false"/>
          <w:i w:val="false"/>
          <w:color w:val="000000"/>
          <w:sz w:val="28"/>
        </w:rPr>
        <w:t xml:space="preserve">
Күні - Уақыты    </w:t>
      </w:r>
      <w:r>
        <w:br/>
      </w:r>
      <w:r>
        <w:rPr>
          <w:rFonts w:ascii="Times New Roman"/>
          <w:b w:val="false"/>
          <w:i w:val="false"/>
          <w:color w:val="000000"/>
          <w:sz w:val="28"/>
        </w:rPr>
        <w:t xml:space="preserve">
1 -ден N-ге дейін </w:t>
      </w:r>
    </w:p>
    <w:p>
      <w:pPr>
        <w:spacing w:after="0"/>
        <w:ind w:left="0"/>
        <w:jc w:val="left"/>
      </w:pPr>
      <w:r>
        <w:rPr>
          <w:rFonts w:ascii="Times New Roman"/>
          <w:b/>
          <w:i w:val="false"/>
          <w:color w:val="000000"/>
        </w:rPr>
        <w:t xml:space="preserve"> Қалпына келтіру және көшіру тізілімі </w:t>
      </w:r>
    </w:p>
    <w:p>
      <w:pPr>
        <w:spacing w:after="0"/>
        <w:ind w:left="0"/>
        <w:jc w:val="both"/>
      </w:pPr>
      <w:r>
        <w:rPr>
          <w:rFonts w:ascii="Times New Roman"/>
          <w:b w:val="false"/>
          <w:i w:val="false"/>
          <w:color w:val="000000"/>
          <w:sz w:val="28"/>
        </w:rPr>
        <w:t xml:space="preserve">Өңір:______________________________ </w:t>
      </w:r>
      <w:r>
        <w:br/>
      </w:r>
      <w:r>
        <w:rPr>
          <w:rFonts w:ascii="Times New Roman"/>
          <w:b w:val="false"/>
          <w:i w:val="false"/>
          <w:color w:val="000000"/>
          <w:sz w:val="28"/>
        </w:rPr>
        <w:t xml:space="preserve">
Бюджет түрі:_______________________ </w:t>
      </w:r>
      <w:r>
        <w:br/>
      </w:r>
      <w:r>
        <w:rPr>
          <w:rFonts w:ascii="Times New Roman"/>
          <w:b w:val="false"/>
          <w:i w:val="false"/>
          <w:color w:val="000000"/>
          <w:sz w:val="28"/>
        </w:rPr>
        <w:t xml:space="preserve">
Қаржыландыру көзі:_________________ </w:t>
      </w:r>
      <w:r>
        <w:br/>
      </w:r>
      <w:r>
        <w:rPr>
          <w:rFonts w:ascii="Times New Roman"/>
          <w:b w:val="false"/>
          <w:i w:val="false"/>
          <w:color w:val="000000"/>
          <w:sz w:val="28"/>
        </w:rPr>
        <w:t xml:space="preserve">
Мем.мекеме коды:___________________ </w:t>
      </w:r>
      <w:r>
        <w:br/>
      </w:r>
      <w:r>
        <w:rPr>
          <w:rFonts w:ascii="Times New Roman"/>
          <w:b w:val="false"/>
          <w:i w:val="false"/>
          <w:color w:val="000000"/>
          <w:sz w:val="28"/>
        </w:rPr>
        <w:t xml:space="preserve">
Мем.мекеме атауы:__________________ </w:t>
      </w:r>
      <w:r>
        <w:br/>
      </w:r>
      <w:r>
        <w:rPr>
          <w:rFonts w:ascii="Times New Roman"/>
          <w:b w:val="false"/>
          <w:i w:val="false"/>
          <w:color w:val="000000"/>
          <w:sz w:val="28"/>
        </w:rPr>
        <w:t xml:space="preserve">
Мерзімі:___________________________ </w:t>
      </w:r>
      <w:r>
        <w:br/>
      </w:r>
      <w:r>
        <w:rPr>
          <w:rFonts w:ascii="Times New Roman"/>
          <w:b w:val="false"/>
          <w:i w:val="false"/>
          <w:color w:val="000000"/>
          <w:sz w:val="28"/>
        </w:rPr>
        <w:t xml:space="preserve">
Өлшем бірлігі: теңге_______________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1635"/>
        <w:gridCol w:w="1635"/>
        <w:gridCol w:w="1635"/>
        <w:gridCol w:w="1635"/>
        <w:gridCol w:w="1635"/>
        <w:gridCol w:w="1635"/>
        <w:gridCol w:w="1635"/>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сыныптаманың коды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N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бойынша сомасы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бойынша сомасы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w:t>
            </w:r>
          </w:p>
          <w:p>
            <w:pPr>
              <w:spacing w:after="20"/>
              <w:ind w:left="20"/>
              <w:jc w:val="both"/>
            </w:pPr>
            <w:r>
              <w:rPr>
                <w:rFonts w:ascii="Times New Roman"/>
                <w:b w:val="false"/>
                <w:i w:val="false"/>
                <w:color w:val="000000"/>
                <w:sz w:val="20"/>
              </w:rPr>
              <w:t xml:space="preserve">N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берілетін шоттың N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Жауапты орындаушылар_____________        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М.О.                                     М.О. </w:t>
      </w:r>
    </w:p>
    <w:bookmarkStart w:name="z1295" w:id="405"/>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92-қосымша   </w:t>
      </w:r>
    </w:p>
    <w:bookmarkEnd w:id="405"/>
    <w:p>
      <w:pPr>
        <w:spacing w:after="0"/>
        <w:ind w:left="0"/>
        <w:jc w:val="both"/>
      </w:pPr>
      <w:r>
        <w:rPr>
          <w:rFonts w:ascii="Times New Roman"/>
          <w:b w:val="false"/>
          <w:i w:val="false"/>
          <w:color w:val="000000"/>
          <w:sz w:val="28"/>
        </w:rPr>
        <w:t xml:space="preserve">_____________________________________________ </w:t>
      </w:r>
      <w:r>
        <w:br/>
      </w:r>
      <w:r>
        <w:rPr>
          <w:rFonts w:ascii="Times New Roman"/>
          <w:b w:val="false"/>
          <w:i w:val="false"/>
          <w:color w:val="000000"/>
          <w:sz w:val="28"/>
        </w:rPr>
        <w:t xml:space="preserve">
(мемлекеттік мекеменің атауы және коды)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(бюджет түрі)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(қаржыландыру кезі) </w:t>
      </w:r>
    </w:p>
    <w:p>
      <w:pPr>
        <w:spacing w:after="0"/>
        <w:ind w:left="0"/>
        <w:jc w:val="left"/>
      </w:pPr>
      <w:r>
        <w:rPr>
          <w:rFonts w:ascii="Times New Roman"/>
          <w:b/>
          <w:i w:val="false"/>
          <w:color w:val="000000"/>
        </w:rPr>
        <w:t xml:space="preserve"> Инкассалық өкімдерді есепке алу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_______________ж.басталды </w:t>
      </w:r>
      <w:r>
        <w:br/>
      </w:r>
      <w:r>
        <w:rPr>
          <w:rFonts w:ascii="Times New Roman"/>
          <w:b w:val="false"/>
          <w:i w:val="false"/>
          <w:color w:val="000000"/>
          <w:sz w:val="28"/>
        </w:rPr>
        <w:t xml:space="preserve">
_______________ж.аяқталды </w:t>
      </w:r>
      <w:r>
        <w:br/>
      </w:r>
      <w:r>
        <w:rPr>
          <w:rFonts w:ascii="Times New Roman"/>
          <w:b w:val="false"/>
          <w:i w:val="false"/>
          <w:color w:val="000000"/>
          <w:sz w:val="28"/>
        </w:rPr>
        <w:t xml:space="preserve">
сақтау мерзімі___________ </w:t>
      </w:r>
      <w:r>
        <w:br/>
      </w:r>
      <w:r>
        <w:rPr>
          <w:rFonts w:ascii="Times New Roman"/>
          <w:b w:val="false"/>
          <w:i w:val="false"/>
          <w:color w:val="000000"/>
          <w:sz w:val="28"/>
        </w:rPr>
        <w:t xml:space="preserve">
Номенклатура бойынша істің N____ </w:t>
      </w:r>
    </w:p>
    <w:bookmarkStart w:name="z1853" w:id="406"/>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92-1-қосымша      </w:t>
      </w:r>
    </w:p>
    <w:bookmarkEnd w:id="40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(аумақтық қазынашылық бөлімшесінің атауы)</w:t>
      </w:r>
    </w:p>
    <w:bookmarkStart w:name="z1854" w:id="407"/>
    <w:p>
      <w:pPr>
        <w:spacing w:after="0"/>
        <w:ind w:left="0"/>
        <w:jc w:val="left"/>
      </w:pPr>
      <w:r>
        <w:rPr>
          <w:rFonts w:ascii="Times New Roman"/>
          <w:b/>
          <w:i w:val="false"/>
          <w:color w:val="000000"/>
        </w:rPr>
        <w:t xml:space="preserve"> 
Квазимемекеттік сектор субъектісінің шотына қойылған инкассолық</w:t>
      </w:r>
      <w:r>
        <w:br/>
      </w:r>
      <w:r>
        <w:rPr>
          <w:rFonts w:ascii="Times New Roman"/>
          <w:b/>
          <w:i w:val="false"/>
          <w:color w:val="000000"/>
        </w:rPr>
        <w:t>
өкiмдердi есепке алу журналы  </w:t>
      </w:r>
    </w:p>
    <w:bookmarkEnd w:id="407"/>
    <w:p>
      <w:pPr>
        <w:spacing w:after="0"/>
        <w:ind w:left="0"/>
        <w:jc w:val="both"/>
      </w:pPr>
      <w:r>
        <w:rPr>
          <w:rFonts w:ascii="Times New Roman"/>
          <w:b w:val="false"/>
          <w:i w:val="false"/>
          <w:color w:val="ff0000"/>
          <w:sz w:val="28"/>
        </w:rPr>
        <w:t xml:space="preserve">      Ескерту. Ереже 92-1-қосымшамен толықтырылды - ҚР Үкіметінің 2012.03.26 </w:t>
      </w:r>
      <w:r>
        <w:rPr>
          <w:rFonts w:ascii="Times New Roman"/>
          <w:b w:val="false"/>
          <w:i w:val="false"/>
          <w:color w:val="ff0000"/>
          <w:sz w:val="28"/>
        </w:rPr>
        <w:t>№ 352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 ж. басталды.</w:t>
      </w:r>
      <w:r>
        <w:br/>
      </w:r>
      <w:r>
        <w:rPr>
          <w:rFonts w:ascii="Times New Roman"/>
          <w:b w:val="false"/>
          <w:i w:val="false"/>
          <w:color w:val="000000"/>
          <w:sz w:val="28"/>
        </w:rPr>
        <w:t>
________________ ж. аяқталды.</w:t>
      </w:r>
    </w:p>
    <w:p>
      <w:pPr>
        <w:spacing w:after="0"/>
        <w:ind w:left="0"/>
        <w:jc w:val="both"/>
      </w:pPr>
      <w:r>
        <w:rPr>
          <w:rFonts w:ascii="Times New Roman"/>
          <w:b w:val="false"/>
          <w:i w:val="false"/>
          <w:color w:val="000000"/>
          <w:sz w:val="28"/>
        </w:rPr>
        <w:t>Сақтау мерзімі _____________________</w:t>
      </w:r>
      <w:r>
        <w:br/>
      </w:r>
      <w:r>
        <w:rPr>
          <w:rFonts w:ascii="Times New Roman"/>
          <w:b w:val="false"/>
          <w:i w:val="false"/>
          <w:color w:val="000000"/>
          <w:sz w:val="28"/>
        </w:rPr>
        <w:t>
Номенклатура бойынша істің №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988"/>
        <w:gridCol w:w="850"/>
        <w:gridCol w:w="1128"/>
        <w:gridCol w:w="731"/>
        <w:gridCol w:w="1328"/>
        <w:gridCol w:w="1228"/>
        <w:gridCol w:w="1746"/>
        <w:gridCol w:w="1447"/>
        <w:gridCol w:w="1687"/>
        <w:gridCol w:w="1368"/>
        <w:gridCol w:w="1368"/>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Инкассолық өкім</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 кімнің пайдасына</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қойған кім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күні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6" w:id="408"/>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93-қосымша         </w:t>
      </w:r>
    </w:p>
    <w:bookmarkEnd w:id="408"/>
    <w:p>
      <w:pPr>
        <w:spacing w:after="0"/>
        <w:ind w:left="0"/>
        <w:jc w:val="left"/>
      </w:pPr>
      <w:r>
        <w:rPr>
          <w:rFonts w:ascii="Times New Roman"/>
          <w:b/>
          <w:i w:val="false"/>
          <w:color w:val="000000"/>
        </w:rPr>
        <w:t xml:space="preserve"> Нысаналы трансферттер жөніндегі нәтижелер туралы</w:t>
      </w:r>
      <w:r>
        <w:br/>
      </w:r>
      <w:r>
        <w:rPr>
          <w:rFonts w:ascii="Times New Roman"/>
          <w:b/>
          <w:i w:val="false"/>
          <w:color w:val="000000"/>
        </w:rPr>
        <w:t>
үлгі келісім</w:t>
      </w:r>
    </w:p>
    <w:p>
      <w:pPr>
        <w:spacing w:after="0"/>
        <w:ind w:left="0"/>
        <w:jc w:val="both"/>
      </w:pPr>
      <w:r>
        <w:rPr>
          <w:rFonts w:ascii="Times New Roman"/>
          <w:b w:val="false"/>
          <w:i w:val="false"/>
          <w:color w:val="ff0000"/>
          <w:sz w:val="28"/>
        </w:rPr>
        <w:t xml:space="preserve">      Ескерту. 93-қосымша жаңа редакцияда - ҚР Үкіметінің 22.04.2014 </w:t>
      </w:r>
      <w:r>
        <w:rPr>
          <w:rFonts w:ascii="Times New Roman"/>
          <w:b w:val="false"/>
          <w:i w:val="false"/>
          <w:color w:val="ff0000"/>
          <w:sz w:val="28"/>
        </w:rPr>
        <w:t>N 385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Тараптарды айқындау</w:t>
      </w:r>
      <w:r>
        <w:br/>
      </w:r>
      <w:r>
        <w:rPr>
          <w:rFonts w:ascii="Times New Roman"/>
          <w:b w:val="false"/>
          <w:i w:val="false"/>
          <w:color w:val="000000"/>
          <w:sz w:val="28"/>
        </w:rPr>
        <w:t>
      «Жоғары тұрған бюджеттің бюджеттік бағдарламалары әкімшісінің атауы» (бұдан әрі - ЖТББӘ) атынан бірінші басшысы «Т.А.Ә.» бір тараптан және «облыстың (республикалық маңызы бар қала, астананың) әкімі, ауданның (облыстық маңызы бар қаланың) әкімі» атынан бірінші басшысы «Т.А.Ә.» (бұдан әрі — әкім) бірлесіп төмендегілер туралы осы Келісімді жасасты.</w:t>
      </w:r>
    </w:p>
    <w:p>
      <w:pPr>
        <w:spacing w:after="0"/>
        <w:ind w:left="0"/>
        <w:jc w:val="both"/>
      </w:pPr>
      <w:r>
        <w:rPr>
          <w:rFonts w:ascii="Times New Roman"/>
          <w:b w:val="false"/>
          <w:i w:val="false"/>
          <w:color w:val="000000"/>
          <w:sz w:val="28"/>
        </w:rPr>
        <w:t>      2. Келісім мәні, мақсаттары мен міндеттері</w:t>
      </w:r>
      <w:r>
        <w:br/>
      </w:r>
      <w:r>
        <w:rPr>
          <w:rFonts w:ascii="Times New Roman"/>
          <w:b w:val="false"/>
          <w:i w:val="false"/>
          <w:color w:val="000000"/>
          <w:sz w:val="28"/>
        </w:rPr>
        <w:t>
      1 Осы Келісімге сәйкес ______ қаржы жылына арналған ________ бюджеттік бағдарлама бойынша бюджетте көзделген нысаналы трансферттер шегінде тікелей және түпкілікті нәтижелерге қол жеткізу бойынша міндеттемені ЖТББӘ береді, ал әкім өзіне қабылдайды.</w:t>
      </w:r>
      <w:r>
        <w:br/>
      </w:r>
      <w:r>
        <w:rPr>
          <w:rFonts w:ascii="Times New Roman"/>
          <w:b w:val="false"/>
          <w:i w:val="false"/>
          <w:color w:val="000000"/>
          <w:sz w:val="28"/>
        </w:rPr>
        <w:t>
      2 Мақсаттар:</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 Міндеттер:</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4 Тікелей нәтижелер:</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(Мысал: жылу энергетикалық жүйесінің (магистральдық газ құбырының) объектісін салуға бағытталған нысаналы даму трансферттері бойынша тікелей нәтижелер магистралдық газ құбырын салу бойынша құрылыс-монтаждау жұмыстарының көлемін орындау және оны белгіленген тәртіппен қаржыландыру, магистралды газ құбырын салуды іс жүзінде аяқтау және оны пайдалануға тапсыру болып табылады.</w:t>
      </w:r>
      <w:r>
        <w:br/>
      </w:r>
      <w:r>
        <w:rPr>
          <w:rFonts w:ascii="Times New Roman"/>
          <w:b w:val="false"/>
          <w:i w:val="false"/>
          <w:color w:val="000000"/>
          <w:sz w:val="28"/>
        </w:rPr>
        <w:t>
      Дәрілік заттарды, вакциналарды және басқа да иммунобиологиялық препараттарды сатып алуға бағытталған ағымдағы нысаналы трансферттер бойынша тікелей нәтижелер халыққа иммунопрофилактика өткізу, ересек гемотологиялық ауруларды химиялық препараттармен қамтамасыз ету, халықты вакциналауды қамту және т.б.) болып табылады.</w:t>
      </w:r>
      <w:r>
        <w:br/>
      </w:r>
      <w:r>
        <w:rPr>
          <w:rFonts w:ascii="Times New Roman"/>
          <w:b w:val="false"/>
          <w:i w:val="false"/>
          <w:color w:val="000000"/>
          <w:sz w:val="28"/>
        </w:rPr>
        <w:t>
      5 Түпкілікті нәтижелер:</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(Мысал: жылу энергетикасы жүйесінің объектілері бойынша түпкілікті нәтиже өңірді тұрақты газбен жабдықтау, тұрғындардың әлеуметтік-экономикалық жағдайын жақсарту, өндірісті дамыту және жұмыс орындарын құру болып табылады.</w:t>
      </w:r>
      <w:r>
        <w:br/>
      </w:r>
      <w:r>
        <w:rPr>
          <w:rFonts w:ascii="Times New Roman"/>
          <w:b w:val="false"/>
          <w:i w:val="false"/>
          <w:color w:val="000000"/>
          <w:sz w:val="28"/>
        </w:rPr>
        <w:t>
      Дәрілік заттарды, вакциналарды және басқа да иммунобиологиялық препараттарды сатып алу бойынша түпкілікті нәтиже халықтың ауруға шалдығу көрсеткіштерін төмендету, күтілетін өмір сүру ұзақтығын арттыру, медициналық қызметтердің сапасына халықтың шағымдарын төмендету және т.б.) болып табылады.</w:t>
      </w:r>
    </w:p>
    <w:p>
      <w:pPr>
        <w:spacing w:after="0"/>
        <w:ind w:left="0"/>
        <w:jc w:val="both"/>
      </w:pPr>
      <w:r>
        <w:rPr>
          <w:rFonts w:ascii="Times New Roman"/>
          <w:b w:val="false"/>
          <w:i w:val="false"/>
          <w:color w:val="000000"/>
          <w:sz w:val="28"/>
        </w:rPr>
        <w:t>      3. Нысаналы трансферттердің сомасы және ақы төлеу тәртібі</w:t>
      </w:r>
      <w:r>
        <w:br/>
      </w:r>
      <w:r>
        <w:rPr>
          <w:rFonts w:ascii="Times New Roman"/>
          <w:b w:val="false"/>
          <w:i w:val="false"/>
          <w:color w:val="000000"/>
          <w:sz w:val="28"/>
        </w:rPr>
        <w:t>
      1. _______ облыс (республикалық маңызы бар қала, астана)/аудан (облыстық маңызы бар қала) үшін ______ бюджеттік бағдарламасы бойынша нысаналы трансферттің сомасы _______ мың теңгені құрайды.</w:t>
      </w:r>
      <w:r>
        <w:br/>
      </w:r>
      <w:r>
        <w:rPr>
          <w:rFonts w:ascii="Times New Roman"/>
          <w:b w:val="false"/>
          <w:i w:val="false"/>
          <w:color w:val="000000"/>
          <w:sz w:val="28"/>
        </w:rPr>
        <w:t>
      2. ЖТББӘ-нің _________ облыстың (республикалық маңызы бар қаланың, астананың)/ауданның (облыстық маңызы бар қаланың) бюджеттік кірісіне нысаналы трансферттің сомасын аудару:</w:t>
      </w:r>
      <w:r>
        <w:br/>
      </w:r>
      <w:r>
        <w:rPr>
          <w:rFonts w:ascii="Times New Roman"/>
          <w:b w:val="false"/>
          <w:i w:val="false"/>
          <w:color w:val="000000"/>
          <w:sz w:val="28"/>
        </w:rPr>
        <w:t>
      1) ағымдағы нысаналы трансферттер бойынша айдың (қаңтар, 25 күнінен кешіктірмей) бірінші 5 жұмыс күнінде;</w:t>
      </w:r>
      <w:r>
        <w:br/>
      </w:r>
      <w:r>
        <w:rPr>
          <w:rFonts w:ascii="Times New Roman"/>
          <w:b w:val="false"/>
          <w:i w:val="false"/>
          <w:color w:val="000000"/>
          <w:sz w:val="28"/>
        </w:rPr>
        <w:t>
      2) дамудың нысаналы трансферттері бойынша осы Келісімнің 3.3-тармағына сәйкес 5 жұмыс күні ішінде жүзеге асырылады.</w:t>
      </w:r>
      <w:r>
        <w:br/>
      </w:r>
      <w:r>
        <w:rPr>
          <w:rFonts w:ascii="Times New Roman"/>
          <w:b w:val="false"/>
          <w:i w:val="false"/>
          <w:color w:val="000000"/>
          <w:sz w:val="28"/>
        </w:rPr>
        <w:t>
      3. Жоғары тұрған бюджеттен нысаналы трансфертті төменгі тұрған бюджеттің кірісіне аудару үшін мынадай құжаттар қажет:</w:t>
      </w:r>
      <w:r>
        <w:br/>
      </w:r>
      <w:r>
        <w:rPr>
          <w:rFonts w:ascii="Times New Roman"/>
          <w:b w:val="false"/>
          <w:i w:val="false"/>
          <w:color w:val="000000"/>
          <w:sz w:val="28"/>
        </w:rPr>
        <w:t>
      1) Нысаналы трансферттер жөніндегі нәтижелер туралы келісім;</w:t>
      </w:r>
      <w:r>
        <w:br/>
      </w:r>
      <w:r>
        <w:rPr>
          <w:rFonts w:ascii="Times New Roman"/>
          <w:b w:val="false"/>
          <w:i w:val="false"/>
          <w:color w:val="000000"/>
          <w:sz w:val="28"/>
        </w:rPr>
        <w:t>
      2) төлемдер бойынша жеке қаржыландыру жоспарлары.</w:t>
      </w:r>
    </w:p>
    <w:p>
      <w:pPr>
        <w:spacing w:after="0"/>
        <w:ind w:left="0"/>
        <w:jc w:val="both"/>
      </w:pPr>
      <w:r>
        <w:rPr>
          <w:rFonts w:ascii="Times New Roman"/>
          <w:b w:val="false"/>
          <w:i w:val="false"/>
          <w:color w:val="000000"/>
          <w:sz w:val="28"/>
        </w:rPr>
        <w:t>      4. Тараптардың құқықтары мен міндеттері</w:t>
      </w:r>
      <w:r>
        <w:br/>
      </w:r>
      <w:r>
        <w:rPr>
          <w:rFonts w:ascii="Times New Roman"/>
          <w:b w:val="false"/>
          <w:i w:val="false"/>
          <w:color w:val="000000"/>
          <w:sz w:val="28"/>
        </w:rPr>
        <w:t>
      1. Әкім:</w:t>
      </w:r>
      <w:r>
        <w:br/>
      </w:r>
      <w:r>
        <w:rPr>
          <w:rFonts w:ascii="Times New Roman"/>
          <w:b w:val="false"/>
          <w:i w:val="false"/>
          <w:color w:val="000000"/>
          <w:sz w:val="28"/>
        </w:rPr>
        <w:t>
      1) осы Келісімде келтірілген тікелей және түпкілікті нәтижелерге қол жеткізуді толық көлемде және кепілдендірілген сапада, уақтылы қамтамасыз етуге;</w:t>
      </w:r>
      <w:r>
        <w:br/>
      </w:r>
      <w:r>
        <w:rPr>
          <w:rFonts w:ascii="Times New Roman"/>
          <w:b w:val="false"/>
          <w:i w:val="false"/>
          <w:color w:val="000000"/>
          <w:sz w:val="28"/>
        </w:rPr>
        <w:t>
      2) 10-тармақта көрсетілген мерзімде және нысанда ЖТБНӘ-ге тікелей және түпкілікті нәтижелерге іс жүзінде қол жеткізу туралы есепті ақпарат беріп отыруға;</w:t>
      </w:r>
      <w:r>
        <w:br/>
      </w:r>
      <w:r>
        <w:rPr>
          <w:rFonts w:ascii="Times New Roman"/>
          <w:b w:val="false"/>
          <w:i w:val="false"/>
          <w:color w:val="000000"/>
          <w:sz w:val="28"/>
        </w:rPr>
        <w:t>
      3) қызметтің жоспарланған көрсеткіштеріне қол жеткізбеу тәуекелдерін басқару бойынша шараларды уақтылы қабылдауға;</w:t>
      </w:r>
      <w:r>
        <w:br/>
      </w:r>
      <w:r>
        <w:rPr>
          <w:rFonts w:ascii="Times New Roman"/>
          <w:b w:val="false"/>
          <w:i w:val="false"/>
          <w:color w:val="000000"/>
          <w:sz w:val="28"/>
        </w:rPr>
        <w:t>
      4) мемлекеттік орган қызметінің жоспарланған көрсеткіштеріне барынша табысты қол жеткізу үшін Қазақстан Республикасының заңнамасына сәйкес барлық қажетті шараларды қабылдауға, оның ішінде қосымша іс-шараларды өткізуге;</w:t>
      </w:r>
      <w:r>
        <w:br/>
      </w:r>
      <w:r>
        <w:rPr>
          <w:rFonts w:ascii="Times New Roman"/>
          <w:b w:val="false"/>
          <w:i w:val="false"/>
          <w:color w:val="000000"/>
          <w:sz w:val="28"/>
        </w:rPr>
        <w:t>
      5) тікелей және түпкілікті нәтижелерге қол жеткізу үшін жоғары тұрған бюджеттен бөлінген нысаналы трансферттерді уақтылы, тиімді және мақсатқа сай пайдалануға;</w:t>
      </w:r>
      <w:r>
        <w:br/>
      </w:r>
      <w:r>
        <w:rPr>
          <w:rFonts w:ascii="Times New Roman"/>
          <w:b w:val="false"/>
          <w:i w:val="false"/>
          <w:color w:val="000000"/>
          <w:sz w:val="28"/>
        </w:rPr>
        <w:t>
      6) жоғары тұрған бюджеттен нысаналы дамуға арналған нысаналы трансферттері есебінен қаржыландырылатын әрбір жаңа жергілікті бюджеттік инвестициялық жобаны қаржыландыруға жергілікті бюджеттен қаражат бөлуге;</w:t>
      </w:r>
      <w:r>
        <w:br/>
      </w:r>
      <w:r>
        <w:rPr>
          <w:rFonts w:ascii="Times New Roman"/>
          <w:b w:val="false"/>
          <w:i w:val="false"/>
          <w:color w:val="000000"/>
          <w:sz w:val="28"/>
        </w:rPr>
        <w:t>
      7) республикалық бюджеттен дамуға нысаналы трансферттер есебінен орындалатын іс-шаралармен байланысты шығыстарды, объектілердің техникалық өлшемдері, өндірістік қуаттары өзгерген жағдайларда жергілікті бюджеттен қаржыландыруға;</w:t>
      </w:r>
      <w:r>
        <w:br/>
      </w:r>
      <w:r>
        <w:rPr>
          <w:rFonts w:ascii="Times New Roman"/>
          <w:b w:val="false"/>
          <w:i w:val="false"/>
          <w:color w:val="000000"/>
          <w:sz w:val="28"/>
        </w:rPr>
        <w:t>
      8) өткен қаржы жылында пайдаланылмаған (түгел пайдаланылмаған) және Қазақстан Республикасы Үкіметінің немесе жергілікті атқарушы органдардың шешімі бойынша ағымдағы қаржы жылында жоғары тұрған бюджеттің бюджет қаражатының қалдығы есебінен пайдалануға (түгел пайдалануға) рұқсат етілген дамудың нысаналы трансферттерінің сомасын  және ол ағымдағы қаржы жылы пайдаланылмаған жағдайда тиісті бюджеттік бағдарлама бойынша жоғары тұрған бюджеттің бюджеттік бағдарлама әкімшісінің кассалық шығыстарын қалпына келтіру жолымен ағымдағы қаржы жылының 20 желтоқсанынан кешіктірмей қайтаруға;</w:t>
      </w:r>
      <w:r>
        <w:br/>
      </w:r>
      <w:r>
        <w:rPr>
          <w:rFonts w:ascii="Times New Roman"/>
          <w:b w:val="false"/>
          <w:i w:val="false"/>
          <w:color w:val="000000"/>
          <w:sz w:val="28"/>
        </w:rPr>
        <w:t>
      9) өткен қаржы жылында пайдаланылмаған (түгел пайдаланылмаған) және Қазақстан Республикасы Үкіметінің немесе жергілікті атқарушы органдардың шешімі бойынша ағымдағы қаржы жылында жергілікті бюджеттердің бюджет қаражатының қалдығы есебінен пайдалануға (түгел пайдалануға) рұқсат етілген дамудың нысаналы трансферттерінің сомасын  және ол ағымдағы қаржы жылы ішінде пайдаланылмаған жағдайда тиісті бюджетті түзету және бюджетті атқару жөніндегі тиісті жергілікті уәкілетті органның «Пайдаланылмаған (түгел пайдаланылмаған) нысаналы трансферттерді қайтару» түсімдер кодына аудару жолымен ағымдағы қаржы жылының 20 желтоқсанынан кешіктірмей жоғары тұрған бюджеттің кірісіне қайтаруға;</w:t>
      </w:r>
      <w:r>
        <w:br/>
      </w:r>
      <w:r>
        <w:rPr>
          <w:rFonts w:ascii="Times New Roman"/>
          <w:b w:val="false"/>
          <w:i w:val="false"/>
          <w:color w:val="000000"/>
          <w:sz w:val="28"/>
        </w:rPr>
        <w:t>
      10) өткен қаржы жылында республикалық немесе облыстық бюджеттен бөлінген нысаналы трансферттердің сомасы, ол бойынша ағымдағы қаржы жылында одан әрі пайдалану (түгел пайдалану) туралы Қазақстан Республикасының Үкіметі немесе облыстың жергілікті атқарушы органы шешім қабылдамаған жағдайда, жыл басына арналған бюджеттік қаражат  қалдықтары есебінен ағымдағы қаржы жылының 1 наурызына дейін оларды бөлген жоғары тұрған бюджетке қайтаруға;</w:t>
      </w:r>
      <w:r>
        <w:br/>
      </w:r>
      <w:r>
        <w:rPr>
          <w:rFonts w:ascii="Times New Roman"/>
          <w:b w:val="false"/>
          <w:i w:val="false"/>
          <w:color w:val="000000"/>
          <w:sz w:val="28"/>
        </w:rPr>
        <w:t>
      11) мемлекеттік қаржылық бақылау органы нысаналы трансферттер сомасының мақсатқа сай пайдаланылмағанын айқындаған жағдайда, бақылау актісіне қол қойылғаннан кейін үш айдан кешіктірілмей осы трансферттерді бөлген жоғары тұрған бюджетке қайтаруға міндеттенеді.</w:t>
      </w:r>
    </w:p>
    <w:p>
      <w:pPr>
        <w:spacing w:after="0"/>
        <w:ind w:left="0"/>
        <w:jc w:val="both"/>
      </w:pPr>
      <w:r>
        <w:rPr>
          <w:rFonts w:ascii="Times New Roman"/>
          <w:b w:val="false"/>
          <w:i w:val="false"/>
          <w:color w:val="000000"/>
          <w:sz w:val="28"/>
        </w:rPr>
        <w:t>      2. Әкімнің:</w:t>
      </w:r>
      <w:r>
        <w:br/>
      </w:r>
      <w:r>
        <w:rPr>
          <w:rFonts w:ascii="Times New Roman"/>
          <w:b w:val="false"/>
          <w:i w:val="false"/>
          <w:color w:val="000000"/>
          <w:sz w:val="28"/>
        </w:rPr>
        <w:t>
      1) ЖТББӘ-ден нысаналы трансферттердің уақтылы аударылуын талап етуге;</w:t>
      </w:r>
      <w:r>
        <w:br/>
      </w:r>
      <w:r>
        <w:rPr>
          <w:rFonts w:ascii="Times New Roman"/>
          <w:b w:val="false"/>
          <w:i w:val="false"/>
          <w:color w:val="000000"/>
          <w:sz w:val="28"/>
        </w:rPr>
        <w:t>
      2) ЖТББӨ-ден нысаналы трансферттерді уақтылы аудармаған жағдайда бұл туралы Қазақстан Республикасының Үкіметін (аудан әкімі, бірінші басшы - облыс әкімі) хабардар етуге;</w:t>
      </w:r>
      <w:r>
        <w:br/>
      </w:r>
      <w:r>
        <w:rPr>
          <w:rFonts w:ascii="Times New Roman"/>
          <w:b w:val="false"/>
          <w:i w:val="false"/>
          <w:color w:val="000000"/>
          <w:sz w:val="28"/>
        </w:rPr>
        <w:t>
      3) өткен қаржы жылында республикалық немесе облыстық бюджеттен дамытуға бөлінген нысаналы трансферттерді пайдалану кезінде үнемі пайда болған жағдайда Қазақстан Республикасы Үкіметінің немесе облыстың жергілікті атқарушы органының шешімі бойынша жергілікті атқарушы органдар ағымдағы қаржы жылының соңына дейін олар бойынша жоғары тұрған бюджеттен дамуға нысаналы трансферттерді пайдалану жүзеге асырылған бюджеттік бағдарламалар нәтижелерінің көрсеткіштерін жақсартуға үнемдеудің тиісті сомасын пайдалануға;</w:t>
      </w:r>
      <w:r>
        <w:br/>
      </w:r>
      <w:r>
        <w:rPr>
          <w:rFonts w:ascii="Times New Roman"/>
          <w:b w:val="false"/>
          <w:i w:val="false"/>
          <w:color w:val="000000"/>
          <w:sz w:val="28"/>
        </w:rPr>
        <w:t>
      4) ЖБББӘ келісімі бойынша Келісімге өзгерістер енгізу бойынша</w:t>
      </w:r>
      <w:r>
        <w:br/>
      </w:r>
      <w:r>
        <w:rPr>
          <w:rFonts w:ascii="Times New Roman"/>
          <w:b w:val="false"/>
          <w:i w:val="false"/>
          <w:color w:val="000000"/>
          <w:sz w:val="28"/>
        </w:rPr>
        <w:t>
ұсыныстар енгізуге құқығы бар.</w:t>
      </w:r>
    </w:p>
    <w:p>
      <w:pPr>
        <w:spacing w:after="0"/>
        <w:ind w:left="0"/>
        <w:jc w:val="both"/>
      </w:pPr>
      <w:r>
        <w:rPr>
          <w:rFonts w:ascii="Times New Roman"/>
          <w:b w:val="false"/>
          <w:i w:val="false"/>
          <w:color w:val="000000"/>
          <w:sz w:val="28"/>
        </w:rPr>
        <w:t>      3. ЖТББӘ:</w:t>
      </w:r>
      <w:r>
        <w:br/>
      </w:r>
      <w:r>
        <w:rPr>
          <w:rFonts w:ascii="Times New Roman"/>
          <w:b w:val="false"/>
          <w:i w:val="false"/>
          <w:color w:val="000000"/>
          <w:sz w:val="28"/>
        </w:rPr>
        <w:t>
      1) облыстың (республикалық маңызы бар қаланың, астананың/ауданның (облыстық маңызы бар қаланың) бюджеті кірісіне нысаналы трансферттің сомасын осы Келісімнің 3.2-тармағында көрсетілген мерзімде аударуға;</w:t>
      </w:r>
      <w:r>
        <w:br/>
      </w:r>
      <w:r>
        <w:rPr>
          <w:rFonts w:ascii="Times New Roman"/>
          <w:b w:val="false"/>
          <w:i w:val="false"/>
          <w:color w:val="000000"/>
          <w:sz w:val="28"/>
        </w:rPr>
        <w:t>
      2) жоғары тұрған бюджеттен нысаналы трансферттер есебінен орындалатын іс-шаралардың мониторингін жүргізуге;</w:t>
      </w:r>
      <w:r>
        <w:br/>
      </w:r>
      <w:r>
        <w:rPr>
          <w:rFonts w:ascii="Times New Roman"/>
          <w:b w:val="false"/>
          <w:i w:val="false"/>
          <w:color w:val="000000"/>
          <w:sz w:val="28"/>
        </w:rPr>
        <w:t>
      3) конкурстық рәсімдерді уақтылы жүргізуге міндеттенеді</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4. ЖТББӘ:</w:t>
      </w:r>
      <w:r>
        <w:br/>
      </w:r>
      <w:r>
        <w:rPr>
          <w:rFonts w:ascii="Times New Roman"/>
          <w:b w:val="false"/>
          <w:i w:val="false"/>
          <w:color w:val="000000"/>
          <w:sz w:val="28"/>
        </w:rPr>
        <w:t>
      1) Келісімге қосымшаға сәйкес тікелей және түпкілікті нәтижелерге уақтылы, толық, сапалы қол жеткізуді талап етуге;</w:t>
      </w:r>
      <w:r>
        <w:br/>
      </w:r>
      <w:r>
        <w:rPr>
          <w:rFonts w:ascii="Times New Roman"/>
          <w:b w:val="false"/>
          <w:i w:val="false"/>
          <w:color w:val="000000"/>
          <w:sz w:val="28"/>
        </w:rPr>
        <w:t>
      2) мемлекеттік орган қызметінің көрсеткіштеріне қол жеткізу кемшіліктерін жедел жоюды, қызметтің жоспарланған көрсеткіштеріне қол жеткізбеу тәуекелдерін басқару бойынша шараларды уақтылы қабылдауды талап етуге;</w:t>
      </w:r>
      <w:r>
        <w:br/>
      </w:r>
      <w:r>
        <w:rPr>
          <w:rFonts w:ascii="Times New Roman"/>
          <w:b w:val="false"/>
          <w:i w:val="false"/>
          <w:color w:val="000000"/>
          <w:sz w:val="28"/>
        </w:rPr>
        <w:t>
      3) Үкіметті:</w:t>
      </w:r>
      <w:r>
        <w:br/>
      </w:r>
      <w:r>
        <w:rPr>
          <w:rFonts w:ascii="Times New Roman"/>
          <w:b w:val="false"/>
          <w:i w:val="false"/>
          <w:color w:val="000000"/>
          <w:sz w:val="28"/>
        </w:rPr>
        <w:t>
      Әкімнің осы Келісімге сәйкес міндеттемелердің орындалғанын растайтын құжаттарды ұсынбағаны туралы;</w:t>
      </w:r>
      <w:r>
        <w:br/>
      </w:r>
      <w:r>
        <w:rPr>
          <w:rFonts w:ascii="Times New Roman"/>
          <w:b w:val="false"/>
          <w:i w:val="false"/>
          <w:color w:val="000000"/>
          <w:sz w:val="28"/>
        </w:rPr>
        <w:t>
      Келісімге қосымшаға сәйкес олардың орындалуы үшін жоғары тұрған бюджеттен нысаналы трансферттер бөлінген іс-шараларды әкім уақтылы және тиісінше орындамауы туралы хабардар етуге;</w:t>
      </w:r>
      <w:r>
        <w:br/>
      </w:r>
      <w:r>
        <w:rPr>
          <w:rFonts w:ascii="Times New Roman"/>
          <w:b w:val="false"/>
          <w:i w:val="false"/>
          <w:color w:val="000000"/>
          <w:sz w:val="28"/>
        </w:rPr>
        <w:t>
      осы Келісімнің міндеттемелерін бұзғаны үшін әкімге әкімшілік шаралар қолдану туралы Үкіметке ұсыныс беруге;</w:t>
      </w:r>
      <w:r>
        <w:br/>
      </w:r>
      <w:r>
        <w:rPr>
          <w:rFonts w:ascii="Times New Roman"/>
          <w:b w:val="false"/>
          <w:i w:val="false"/>
          <w:color w:val="000000"/>
          <w:sz w:val="28"/>
        </w:rPr>
        <w:t>
      осы Келісімге әкіммен келісу бойынша өзгерістер мен толықтырулар енгізуге құқылы.</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Егер конкурстың рәсімдерді жоғары тұрған бюджеттің бюджеттік бағдарламаларының әкімшісі жүзеге асырса</w:t>
      </w:r>
    </w:p>
    <w:p>
      <w:pPr>
        <w:spacing w:after="0"/>
        <w:ind w:left="0"/>
        <w:jc w:val="both"/>
      </w:pPr>
      <w:r>
        <w:rPr>
          <w:rFonts w:ascii="Times New Roman"/>
          <w:b w:val="false"/>
          <w:i w:val="false"/>
          <w:color w:val="000000"/>
          <w:sz w:val="28"/>
        </w:rPr>
        <w:t>      5. Ресми хабарламалар</w:t>
      </w:r>
      <w:r>
        <w:br/>
      </w:r>
      <w:r>
        <w:rPr>
          <w:rFonts w:ascii="Times New Roman"/>
          <w:b w:val="false"/>
          <w:i w:val="false"/>
          <w:color w:val="000000"/>
          <w:sz w:val="28"/>
        </w:rPr>
        <w:t>
      1. Егер әкім Келісімді орындау кезеңінде нысаналы трансферттер</w:t>
      </w:r>
      <w:r>
        <w:br/>
      </w:r>
      <w:r>
        <w:rPr>
          <w:rFonts w:ascii="Times New Roman"/>
          <w:b w:val="false"/>
          <w:i w:val="false"/>
          <w:color w:val="000000"/>
          <w:sz w:val="28"/>
        </w:rPr>
        <w:t>
шеңберінде тікелей және түпкілікті нәтижелерге қол жеткізу бойынша</w:t>
      </w:r>
      <w:r>
        <w:br/>
      </w:r>
      <w:r>
        <w:rPr>
          <w:rFonts w:ascii="Times New Roman"/>
          <w:b w:val="false"/>
          <w:i w:val="false"/>
          <w:color w:val="000000"/>
          <w:sz w:val="28"/>
        </w:rPr>
        <w:t>
міндеттемелерді уақтылы орындауға кедергі болатын жағдайларға тап болса, әкім кешіктірілу фактісі, оның болжамды ұзақтығы мен себебі туралы ЖТББӘ бірден хабардар етуі тиіс.</w:t>
      </w:r>
      <w:r>
        <w:br/>
      </w:r>
      <w:r>
        <w:rPr>
          <w:rFonts w:ascii="Times New Roman"/>
          <w:b w:val="false"/>
          <w:i w:val="false"/>
          <w:color w:val="000000"/>
          <w:sz w:val="28"/>
        </w:rPr>
        <w:t>
      Бұл ретте, Келісімге өзгерістер енгізу осы Келісімнің 7-тармағына сәйкес жүзеге асырылуы мүмкін.</w:t>
      </w:r>
      <w:r>
        <w:br/>
      </w:r>
      <w:r>
        <w:rPr>
          <w:rFonts w:ascii="Times New Roman"/>
          <w:b w:val="false"/>
          <w:i w:val="false"/>
          <w:color w:val="000000"/>
          <w:sz w:val="28"/>
        </w:rPr>
        <w:t>
      2. Бір Тарап екінші Тарапқа жіберетін кез келген хабарлама Келісімге сәйкес кейіннен хабарламаның түпнұсқасын жібере отырып, хат, жеделхат немесе факс түрінде жіберілуі мүмкін.</w:t>
      </w:r>
    </w:p>
    <w:p>
      <w:pPr>
        <w:spacing w:after="0"/>
        <w:ind w:left="0"/>
        <w:jc w:val="both"/>
      </w:pPr>
      <w:r>
        <w:rPr>
          <w:rFonts w:ascii="Times New Roman"/>
          <w:b w:val="false"/>
          <w:i w:val="false"/>
          <w:color w:val="000000"/>
          <w:sz w:val="28"/>
        </w:rPr>
        <w:t>      6. Тараптардың жауапкершілігі</w:t>
      </w:r>
      <w:r>
        <w:br/>
      </w:r>
      <w:r>
        <w:rPr>
          <w:rFonts w:ascii="Times New Roman"/>
          <w:b w:val="false"/>
          <w:i w:val="false"/>
          <w:color w:val="000000"/>
          <w:sz w:val="28"/>
        </w:rPr>
        <w:t>
      1. ЖТББӘ өзіне алған міндеттемелер үшін Қазақстан Республикасының қолданыстағы заңнамасына сәйкес:</w:t>
      </w:r>
      <w:r>
        <w:br/>
      </w:r>
      <w:r>
        <w:rPr>
          <w:rFonts w:ascii="Times New Roman"/>
          <w:b w:val="false"/>
          <w:i w:val="false"/>
          <w:color w:val="000000"/>
          <w:sz w:val="28"/>
        </w:rPr>
        <w:t>
      1) нысаналы трансферттер бойынша нәтижелер туралы келісімді уақтылы жасамағаны үшін;</w:t>
      </w:r>
      <w:r>
        <w:br/>
      </w:r>
      <w:r>
        <w:rPr>
          <w:rFonts w:ascii="Times New Roman"/>
          <w:b w:val="false"/>
          <w:i w:val="false"/>
          <w:color w:val="000000"/>
          <w:sz w:val="28"/>
        </w:rPr>
        <w:t>
      2) осы Келісімнің 3.2-тармағына сәйкес төменгі тұрған бюджеттерге нысаналы трансферттерді уақтылы аудармағаны үшін;</w:t>
      </w:r>
      <w:r>
        <w:br/>
      </w:r>
      <w:r>
        <w:rPr>
          <w:rFonts w:ascii="Times New Roman"/>
          <w:b w:val="false"/>
          <w:i w:val="false"/>
          <w:color w:val="000000"/>
          <w:sz w:val="28"/>
        </w:rPr>
        <w:t>
      3) конкурстық рәсімдерді уақтылы өткізбегені үшін жауапты болады</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2. Әкім өзіне алған міндеттемелерге Қазақстан Республикасының</w:t>
      </w:r>
      <w:r>
        <w:br/>
      </w:r>
      <w:r>
        <w:rPr>
          <w:rFonts w:ascii="Times New Roman"/>
          <w:b w:val="false"/>
          <w:i w:val="false"/>
          <w:color w:val="000000"/>
          <w:sz w:val="28"/>
        </w:rPr>
        <w:t>
қолданыстағы заңнамасына сәйкес:</w:t>
      </w:r>
      <w:r>
        <w:br/>
      </w:r>
      <w:r>
        <w:rPr>
          <w:rFonts w:ascii="Times New Roman"/>
          <w:b w:val="false"/>
          <w:i w:val="false"/>
          <w:color w:val="000000"/>
          <w:sz w:val="28"/>
        </w:rPr>
        <w:t>
      1) осы Келісімге сәйкес нысаналы трансферттерді пайдаланғаны үшін;</w:t>
      </w:r>
      <w:r>
        <w:br/>
      </w:r>
      <w:r>
        <w:rPr>
          <w:rFonts w:ascii="Times New Roman"/>
          <w:b w:val="false"/>
          <w:i w:val="false"/>
          <w:color w:val="000000"/>
          <w:sz w:val="28"/>
        </w:rPr>
        <w:t>
      2) Келісімді уақтылы жасаспағаны үшін;</w:t>
      </w:r>
      <w:r>
        <w:br/>
      </w:r>
      <w:r>
        <w:rPr>
          <w:rFonts w:ascii="Times New Roman"/>
          <w:b w:val="false"/>
          <w:i w:val="false"/>
          <w:color w:val="000000"/>
          <w:sz w:val="28"/>
        </w:rPr>
        <w:t>
      3) тікелей және түпкілікті нәтижелерге іс жүзінде қол жеткізу туралы есептік ақпаратты ұсынбағаны немесе уақтылы, толық ұсынбағаны үшін;</w:t>
      </w:r>
      <w:r>
        <w:br/>
      </w:r>
      <w:r>
        <w:rPr>
          <w:rFonts w:ascii="Times New Roman"/>
          <w:b w:val="false"/>
          <w:i w:val="false"/>
          <w:color w:val="000000"/>
          <w:sz w:val="28"/>
        </w:rPr>
        <w:t>
      4) мақсаттарға, міндеттерге, тікелей және түпкілікті нәтижелерге қол жеткізбегені үшін жауапты болады.</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Егер конкурстың рәсімдерді жоғары тұрған бюджеттің бюджеттік бағдарламаларының әкімшілері жүзеге асырса</w:t>
      </w:r>
    </w:p>
    <w:p>
      <w:pPr>
        <w:spacing w:after="0"/>
        <w:ind w:left="0"/>
        <w:jc w:val="both"/>
      </w:pPr>
      <w:r>
        <w:rPr>
          <w:rFonts w:ascii="Times New Roman"/>
          <w:b w:val="false"/>
          <w:i w:val="false"/>
          <w:color w:val="000000"/>
          <w:sz w:val="28"/>
        </w:rPr>
        <w:t>      7. Келісімге өзгерістер енгізу</w:t>
      </w:r>
      <w:r>
        <w:br/>
      </w:r>
      <w:r>
        <w:rPr>
          <w:rFonts w:ascii="Times New Roman"/>
          <w:b w:val="false"/>
          <w:i w:val="false"/>
          <w:color w:val="000000"/>
          <w:sz w:val="28"/>
        </w:rPr>
        <w:t>
      Келісімге өзгерістер енгізу мынадай жағдайларда:</w:t>
      </w:r>
      <w:r>
        <w:br/>
      </w:r>
      <w:r>
        <w:rPr>
          <w:rFonts w:ascii="Times New Roman"/>
          <w:b w:val="false"/>
          <w:i w:val="false"/>
          <w:color w:val="000000"/>
          <w:sz w:val="28"/>
        </w:rPr>
        <w:t>
      1) нысаналы трансферт сомасы анықталған немесе түзетілген;</w:t>
      </w:r>
      <w:r>
        <w:br/>
      </w:r>
      <w:r>
        <w:rPr>
          <w:rFonts w:ascii="Times New Roman"/>
          <w:b w:val="false"/>
          <w:i w:val="false"/>
          <w:color w:val="000000"/>
          <w:sz w:val="28"/>
        </w:rPr>
        <w:t>
      2) бір бюджеттік бағдарлама шеңберінде объектілер арасында сомаларды қайта бөлу;</w:t>
      </w:r>
      <w:r>
        <w:br/>
      </w:r>
      <w:r>
        <w:rPr>
          <w:rFonts w:ascii="Times New Roman"/>
          <w:b w:val="false"/>
          <w:i w:val="false"/>
          <w:color w:val="000000"/>
          <w:sz w:val="28"/>
        </w:rPr>
        <w:t>
      3) күтпеген мән-жайлар туындаған жағдайда өзара келісім бойынша</w:t>
      </w:r>
      <w:r>
        <w:br/>
      </w:r>
      <w:r>
        <w:rPr>
          <w:rFonts w:ascii="Times New Roman"/>
          <w:b w:val="false"/>
          <w:i w:val="false"/>
          <w:color w:val="000000"/>
          <w:sz w:val="28"/>
        </w:rPr>
        <w:t>
жүргізіледі.</w:t>
      </w:r>
    </w:p>
    <w:p>
      <w:pPr>
        <w:spacing w:after="0"/>
        <w:ind w:left="0"/>
        <w:jc w:val="both"/>
      </w:pPr>
      <w:r>
        <w:rPr>
          <w:rFonts w:ascii="Times New Roman"/>
          <w:b w:val="false"/>
          <w:i w:val="false"/>
          <w:color w:val="000000"/>
          <w:sz w:val="28"/>
        </w:rPr>
        <w:t>      8. Форс-мажорлық мән-жайлар</w:t>
      </w:r>
      <w:r>
        <w:br/>
      </w:r>
      <w:r>
        <w:rPr>
          <w:rFonts w:ascii="Times New Roman"/>
          <w:b w:val="false"/>
          <w:i w:val="false"/>
          <w:color w:val="000000"/>
          <w:sz w:val="28"/>
        </w:rPr>
        <w:t>
      Тараптардың біреуі шартты толық немесе ішінара орындауды мүмкін емес ететін жағдайлар, атап айтқанда: тараптарға байланысты емес өрт, дүлей апаттар, әскери қақтығыстардың барлық түрлері және баска да тежеусіз күштік мүмкін жағдайлары туындаған кезінде міндеттемелердің орындалу мерзімдері осы жағдайлардың әрекеті ішіндегі уақытқа ұзартылады.</w:t>
      </w:r>
    </w:p>
    <w:p>
      <w:pPr>
        <w:spacing w:after="0"/>
        <w:ind w:left="0"/>
        <w:jc w:val="both"/>
      </w:pPr>
      <w:r>
        <w:rPr>
          <w:rFonts w:ascii="Times New Roman"/>
          <w:b w:val="false"/>
          <w:i w:val="false"/>
          <w:color w:val="000000"/>
          <w:sz w:val="28"/>
        </w:rPr>
        <w:t>      9. Дауларды шешу</w:t>
      </w:r>
      <w:r>
        <w:br/>
      </w:r>
      <w:r>
        <w:rPr>
          <w:rFonts w:ascii="Times New Roman"/>
          <w:b w:val="false"/>
          <w:i w:val="false"/>
          <w:color w:val="000000"/>
          <w:sz w:val="28"/>
        </w:rPr>
        <w:t>
      1. Осы Келісімнен туындайтын немесе оған байланысты кез келген дау немесе келіспеушілік ЖТББӘ бірінші басшысы мен әкім арасында өзара келіссөздер жүргізу жолымен шешілетін болады.</w:t>
      </w:r>
      <w:r>
        <w:br/>
      </w:r>
      <w:r>
        <w:rPr>
          <w:rFonts w:ascii="Times New Roman"/>
          <w:b w:val="false"/>
          <w:i w:val="false"/>
          <w:color w:val="000000"/>
          <w:sz w:val="28"/>
        </w:rPr>
        <w:t>
      2. ЖТББӘ және Әкім:</w:t>
      </w:r>
      <w:r>
        <w:br/>
      </w:r>
      <w:r>
        <w:rPr>
          <w:rFonts w:ascii="Times New Roman"/>
          <w:b w:val="false"/>
          <w:i w:val="false"/>
          <w:color w:val="000000"/>
          <w:sz w:val="28"/>
        </w:rPr>
        <w:t>
      1) олардың арасындағы өзара қолайлы шешімді іздеу мақсатында туындаған мәселенің талдануын қамтамасыз етуге;</w:t>
      </w:r>
      <w:r>
        <w:br/>
      </w:r>
      <w:r>
        <w:rPr>
          <w:rFonts w:ascii="Times New Roman"/>
          <w:b w:val="false"/>
          <w:i w:val="false"/>
          <w:color w:val="000000"/>
          <w:sz w:val="28"/>
        </w:rPr>
        <w:t>
      2) олардың арасындағы өзара қолайлы шешімді таппаған жағдайда Қазақстан Республикасының Премьер-Министріне туындаған жағдай туралы ұсыныс енгізуге тиіс.</w:t>
      </w:r>
    </w:p>
    <w:p>
      <w:pPr>
        <w:spacing w:after="0"/>
        <w:ind w:left="0"/>
        <w:jc w:val="both"/>
      </w:pPr>
      <w:r>
        <w:rPr>
          <w:rFonts w:ascii="Times New Roman"/>
          <w:b w:val="false"/>
          <w:i w:val="false"/>
          <w:color w:val="000000"/>
          <w:sz w:val="28"/>
        </w:rPr>
        <w:t>      10. Есепті ұсыну нысаны мен мерзімі</w:t>
      </w:r>
      <w:r>
        <w:br/>
      </w:r>
      <w:r>
        <w:rPr>
          <w:rFonts w:ascii="Times New Roman"/>
          <w:b w:val="false"/>
          <w:i w:val="false"/>
          <w:color w:val="000000"/>
          <w:sz w:val="28"/>
        </w:rPr>
        <w:t>
      1. Әкім 2, 3-қосымшаларға сәйкес нысан бойынша тікелей және түпкілікті нәтижелерге іс жүзінде қол жеткізу туралы аралық және қорытынды есепті ЖТББӘ және бюджетті атқару жөніндегі орталық уәкілетті органға ұсынады.</w:t>
      </w:r>
      <w:r>
        <w:br/>
      </w:r>
      <w:r>
        <w:rPr>
          <w:rFonts w:ascii="Times New Roman"/>
          <w:b w:val="false"/>
          <w:i w:val="false"/>
          <w:color w:val="000000"/>
          <w:sz w:val="28"/>
        </w:rPr>
        <w:t>
      2. Әкімнің тікелей және түпкілікті нәтижелерге іс жүзінде қол жеткізу туралы аралық есебі ағымдағы жылғы 30 шілдеден кешіктірілмей жарты жылдықтың қорытындылары бойынша берілуі тиіс.</w:t>
      </w:r>
      <w:r>
        <w:br/>
      </w:r>
      <w:r>
        <w:rPr>
          <w:rFonts w:ascii="Times New Roman"/>
          <w:b w:val="false"/>
          <w:i w:val="false"/>
          <w:color w:val="000000"/>
          <w:sz w:val="28"/>
        </w:rPr>
        <w:t>
      3. Әкімнің тікелей және түпкілікті нәтижелерге іс жүзінде қол жеткізу туралы қорытынды есебі келесі қаржы жылының 15 ақпанынан кешіктірілмей ұсынылуы тиіс*</w:t>
      </w:r>
    </w:p>
    <w:p>
      <w:pPr>
        <w:spacing w:after="0"/>
        <w:ind w:left="0"/>
        <w:jc w:val="both"/>
      </w:pPr>
      <w:r>
        <w:rPr>
          <w:rFonts w:ascii="Times New Roman"/>
          <w:b w:val="false"/>
          <w:i w:val="false"/>
          <w:color w:val="000000"/>
          <w:sz w:val="28"/>
        </w:rPr>
        <w:t>      11. Қолданылу мерзімі</w:t>
      </w:r>
      <w:r>
        <w:br/>
      </w:r>
      <w:r>
        <w:rPr>
          <w:rFonts w:ascii="Times New Roman"/>
          <w:b w:val="false"/>
          <w:i w:val="false"/>
          <w:color w:val="000000"/>
          <w:sz w:val="28"/>
        </w:rPr>
        <w:t>
      Келісім қол қойылған сәттен бастап күшіне енеді және ағымдағы жылғы 31 желтоқсанға дейін қолданылады.</w:t>
      </w:r>
      <w:r>
        <w:br/>
      </w:r>
      <w:r>
        <w:rPr>
          <w:rFonts w:ascii="Times New Roman"/>
          <w:b w:val="false"/>
          <w:i w:val="false"/>
          <w:color w:val="000000"/>
          <w:sz w:val="28"/>
        </w:rPr>
        <w:t>
      12. Заңды мекенжайлары мен банктік деректемелері</w:t>
      </w:r>
      <w:r>
        <w:br/>
      </w:r>
      <w:r>
        <w:rPr>
          <w:rFonts w:ascii="Times New Roman"/>
          <w:b w:val="false"/>
          <w:i w:val="false"/>
          <w:color w:val="000000"/>
          <w:sz w:val="28"/>
        </w:rPr>
        <w:t>
      Екі Тараптың банктік деректемелері көрсетіледі.</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Мемлекеттік органның бірінші     Облыстың (республикалық маңызы</w:t>
      </w:r>
      <w:r>
        <w:br/>
      </w:r>
      <w:r>
        <w:rPr>
          <w:rFonts w:ascii="Times New Roman"/>
          <w:b w:val="false"/>
          <w:i w:val="false"/>
          <w:color w:val="000000"/>
          <w:sz w:val="28"/>
        </w:rPr>
        <w:t>
басшысы - жоғары тұрған          бар қаланың, астананың), ауданның</w:t>
      </w:r>
      <w:r>
        <w:br/>
      </w:r>
      <w:r>
        <w:rPr>
          <w:rFonts w:ascii="Times New Roman"/>
          <w:b w:val="false"/>
          <w:i w:val="false"/>
          <w:color w:val="000000"/>
          <w:sz w:val="28"/>
        </w:rPr>
        <w:t>
бюджеттік бағдарламалар          (облыстық маңызы бар қаланың)</w:t>
      </w:r>
      <w:r>
        <w:br/>
      </w:r>
      <w:r>
        <w:rPr>
          <w:rFonts w:ascii="Times New Roman"/>
          <w:b w:val="false"/>
          <w:i w:val="false"/>
          <w:color w:val="000000"/>
          <w:sz w:val="28"/>
        </w:rPr>
        <w:t>
әкімшісі                         әкімі.</w:t>
      </w:r>
      <w:r>
        <w:br/>
      </w:r>
      <w:r>
        <w:rPr>
          <w:rFonts w:ascii="Times New Roman"/>
          <w:b w:val="false"/>
          <w:i w:val="false"/>
          <w:color w:val="000000"/>
          <w:sz w:val="28"/>
        </w:rPr>
        <w:t>
М.О.                              М.О.</w:t>
      </w:r>
    </w:p>
    <w:p>
      <w:pPr>
        <w:spacing w:after="0"/>
        <w:ind w:left="0"/>
        <w:jc w:val="both"/>
      </w:pPr>
      <w:r>
        <w:rPr>
          <w:rFonts w:ascii="Times New Roman"/>
          <w:b w:val="false"/>
          <w:i w:val="false"/>
          <w:color w:val="000000"/>
          <w:sz w:val="28"/>
        </w:rPr>
        <w:t>      *Ауданның (облыстың маңызы бар қалалардың) бюджеттік бағдарламаларының әкімшілері жоғары тұрған бюджеттің бюджеттік бағдарламалардың әкімшілеріне тікелей және түпкілікті нәтижелерге іс жүзінде қол жеткізілгендігі туралы аралық және қорытынды есептерді көрсетілген мерзімге 10 күн қалғанға дейін ұсынуы тиіс.</w:t>
      </w:r>
    </w:p>
    <w:bookmarkStart w:name="z1297" w:id="409"/>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кассалық қызмет көрсету</w:t>
      </w:r>
      <w:r>
        <w:br/>
      </w:r>
      <w:r>
        <w:rPr>
          <w:rFonts w:ascii="Times New Roman"/>
          <w:b w:val="false"/>
          <w:i w:val="false"/>
          <w:color w:val="000000"/>
          <w:sz w:val="28"/>
        </w:rPr>
        <w:t>
                                           ережесіне 94-қосымша</w:t>
      </w:r>
    </w:p>
    <w:bookmarkEnd w:id="409"/>
    <w:p>
      <w:pPr>
        <w:spacing w:after="0"/>
        <w:ind w:left="0"/>
        <w:jc w:val="both"/>
      </w:pPr>
      <w:r>
        <w:rPr>
          <w:rFonts w:ascii="Times New Roman"/>
          <w:b w:val="false"/>
          <w:i w:val="false"/>
          <w:color w:val="ff0000"/>
          <w:sz w:val="28"/>
        </w:rPr>
        <w:t xml:space="preserve">       Ескерту. 94-қосымшаға өзгерту енгізілді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i w:val="false"/>
          <w:color w:val="000000"/>
          <w:sz w:val="28"/>
        </w:rPr>
        <w:t>____ ж. "___" ______________</w:t>
      </w:r>
      <w:r>
        <w:br/>
      </w:r>
      <w:r>
        <w:rPr>
          <w:rFonts w:ascii="Times New Roman"/>
          <w:b w:val="false"/>
          <w:i w:val="false"/>
          <w:color w:val="000000"/>
          <w:sz w:val="28"/>
        </w:rPr>
        <w:t>
    </w:t>
      </w:r>
      <w:r>
        <w:rPr>
          <w:rFonts w:ascii="Times New Roman"/>
          <w:b/>
          <w:i w:val="false"/>
          <w:color w:val="000000"/>
          <w:sz w:val="28"/>
        </w:rPr>
        <w:t>         шетелдік валютаны айырбастауға</w:t>
      </w:r>
      <w:r>
        <w:br/>
      </w:r>
      <w:r>
        <w:rPr>
          <w:rFonts w:ascii="Times New Roman"/>
          <w:b w:val="false"/>
          <w:i w:val="false"/>
          <w:color w:val="000000"/>
          <w:sz w:val="28"/>
        </w:rPr>
        <w:t>
</w:t>
      </w:r>
      <w:r>
        <w:rPr>
          <w:rFonts w:ascii="Times New Roman"/>
          <w:b/>
          <w:i w:val="false"/>
          <w:color w:val="000000"/>
          <w:sz w:val="28"/>
        </w:rPr>
        <w:t>                        N өтінім</w:t>
      </w:r>
    </w:p>
    <w:p>
      <w:pPr>
        <w:spacing w:after="0"/>
        <w:ind w:left="0"/>
        <w:jc w:val="both"/>
      </w:pPr>
      <w:r>
        <w:rPr>
          <w:rFonts w:ascii="Times New Roman"/>
          <w:b w:val="false"/>
          <w:i w:val="false"/>
          <w:color w:val="000000"/>
          <w:sz w:val="28"/>
        </w:rPr>
        <w:t>ММ атауы және коды: ______________________________________________</w:t>
      </w:r>
      <w:r>
        <w:br/>
      </w:r>
      <w:r>
        <w:rPr>
          <w:rFonts w:ascii="Times New Roman"/>
          <w:b w:val="false"/>
          <w:i w:val="false"/>
          <w:color w:val="000000"/>
          <w:sz w:val="28"/>
        </w:rPr>
        <w:t>
Тапсырыс бойынша*: _______________________________________________</w:t>
      </w:r>
      <w:r>
        <w:br/>
      </w:r>
      <w:r>
        <w:rPr>
          <w:rFonts w:ascii="Times New Roman"/>
          <w:b w:val="false"/>
          <w:i w:val="false"/>
          <w:color w:val="000000"/>
          <w:sz w:val="28"/>
        </w:rPr>
        <w:t>
Почталық мекен-жайы: _____________________________________________</w:t>
      </w:r>
      <w:r>
        <w:br/>
      </w:r>
      <w:r>
        <w:rPr>
          <w:rFonts w:ascii="Times New Roman"/>
          <w:b w:val="false"/>
          <w:i w:val="false"/>
          <w:color w:val="000000"/>
          <w:sz w:val="28"/>
        </w:rPr>
        <w:t>
                               (мемлекеттік мекеме)</w:t>
      </w:r>
      <w:r>
        <w:br/>
      </w:r>
      <w:r>
        <w:rPr>
          <w:rFonts w:ascii="Times New Roman"/>
          <w:b w:val="false"/>
          <w:i w:val="false"/>
          <w:color w:val="000000"/>
          <w:sz w:val="28"/>
        </w:rPr>
        <w:t>
Мемлекеттік мекеменің шетел валютасындағы шоты ___________________</w:t>
      </w:r>
      <w:r>
        <w:br/>
      </w:r>
      <w:r>
        <w:rPr>
          <w:rFonts w:ascii="Times New Roman"/>
          <w:b w:val="false"/>
          <w:i w:val="false"/>
          <w:color w:val="000000"/>
          <w:sz w:val="28"/>
        </w:rPr>
        <w:t>
Қазақстан Республикасы Ұлттық Банкіндегі бюджетті атқару жөніндегі орталық уәкілетті органның шоты,</w:t>
      </w:r>
      <w:r>
        <w:br/>
      </w:r>
      <w:r>
        <w:rPr>
          <w:rFonts w:ascii="Times New Roman"/>
          <w:b w:val="false"/>
          <w:i w:val="false"/>
          <w:color w:val="000000"/>
          <w:sz w:val="28"/>
        </w:rPr>
        <w:t>
БСК ______________________________________________________________</w:t>
      </w:r>
      <w:r>
        <w:br/>
      </w:r>
      <w:r>
        <w:rPr>
          <w:rFonts w:ascii="Times New Roman"/>
          <w:b w:val="false"/>
          <w:i w:val="false"/>
          <w:color w:val="000000"/>
          <w:sz w:val="28"/>
        </w:rPr>
        <w:t>
Шетел валютасындағы қаражатты пайдалану бағыты: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(төлеуге берілетін шотта төлемнің мақсатында сәйкес келуі тиіс</w:t>
      </w:r>
      <w:r>
        <w:br/>
      </w:r>
      <w:r>
        <w:rPr>
          <w:rFonts w:ascii="Times New Roman"/>
          <w:b w:val="false"/>
          <w:i w:val="false"/>
          <w:color w:val="000000"/>
          <w:sz w:val="28"/>
        </w:rPr>
        <w:t>
  төлемнің мақсаты, азаматтық-құқықтық мәмілені (келісімнің,</w:t>
      </w:r>
      <w:r>
        <w:br/>
      </w:r>
      <w:r>
        <w:rPr>
          <w:rFonts w:ascii="Times New Roman"/>
          <w:b w:val="false"/>
          <w:i w:val="false"/>
          <w:color w:val="000000"/>
          <w:sz w:val="28"/>
        </w:rPr>
        <w:t>
  келісім-шарттың) тіркеу туралы хабарламаның N көрсетіледі)</w:t>
      </w:r>
      <w:r>
        <w:br/>
      </w:r>
      <w:r>
        <w:rPr>
          <w:rFonts w:ascii="Times New Roman"/>
          <w:b w:val="false"/>
          <w:i w:val="false"/>
          <w:color w:val="000000"/>
          <w:sz w:val="28"/>
        </w:rPr>
        <w:t>
СТК:</w:t>
      </w:r>
      <w:r>
        <w:br/>
      </w:r>
      <w:r>
        <w:rPr>
          <w:rFonts w:ascii="Times New Roman"/>
          <w:b w:val="false"/>
          <w:i w:val="false"/>
          <w:color w:val="000000"/>
          <w:sz w:val="28"/>
        </w:rPr>
        <w:t>
Төлеуге берілетін шоттың N</w:t>
      </w:r>
    </w:p>
    <w:p>
      <w:pPr>
        <w:spacing w:after="0"/>
        <w:ind w:left="0"/>
        <w:jc w:val="both"/>
      </w:pPr>
      <w:r>
        <w:rPr>
          <w:rFonts w:ascii="Times New Roman"/>
          <w:b w:val="false"/>
          <w:i w:val="false"/>
          <w:color w:val="000000"/>
          <w:sz w:val="28"/>
        </w:rPr>
        <w:t>Біздің шотымыздың есебінен және біздің атымыздан төмендегідей шарттарда шетелдік валютада ақшаны айырбастауға мәміле жасасуды тапсырамыз: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4082"/>
        <w:gridCol w:w="2857"/>
        <w:gridCol w:w="4647"/>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айырбастау сомасы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бағамы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 айырбастау сомасы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Өтінім іс-әрекетінің мерзімі 20__ж."___" ______________ дейін</w:t>
      </w:r>
      <w:r>
        <w:br/>
      </w:r>
      <w:r>
        <w:rPr>
          <w:rFonts w:ascii="Times New Roman"/>
          <w:b w:val="false"/>
          <w:i w:val="false"/>
          <w:color w:val="000000"/>
          <w:sz w:val="28"/>
        </w:rPr>
        <w:t>
Қаржыландыру көзі: _______________________________________________</w:t>
      </w:r>
    </w:p>
    <w:p>
      <w:pPr>
        <w:spacing w:after="0"/>
        <w:ind w:left="0"/>
        <w:jc w:val="both"/>
      </w:pPr>
      <w:r>
        <w:rPr>
          <w:rFonts w:ascii="Times New Roman"/>
          <w:b w:val="false"/>
          <w:i w:val="false"/>
          <w:color w:val="000000"/>
          <w:sz w:val="28"/>
        </w:rPr>
        <w:t>Орталық атқарушы органның</w:t>
      </w:r>
      <w:r>
        <w:br/>
      </w:r>
      <w:r>
        <w:rPr>
          <w:rFonts w:ascii="Times New Roman"/>
          <w:b w:val="false"/>
          <w:i w:val="false"/>
          <w:color w:val="000000"/>
          <w:sz w:val="28"/>
        </w:rPr>
        <w:t>
жауапты хатшысы (белгіленген</w:t>
      </w:r>
      <w:r>
        <w:br/>
      </w:r>
      <w:r>
        <w:rPr>
          <w:rFonts w:ascii="Times New Roman"/>
          <w:b w:val="false"/>
          <w:i w:val="false"/>
          <w:color w:val="000000"/>
          <w:sz w:val="28"/>
        </w:rPr>
        <w:t>
тәртіппен орталық атқарушы органның</w:t>
      </w:r>
      <w:r>
        <w:br/>
      </w:r>
      <w:r>
        <w:rPr>
          <w:rFonts w:ascii="Times New Roman"/>
          <w:b w:val="false"/>
          <w:i w:val="false"/>
          <w:color w:val="000000"/>
          <w:sz w:val="28"/>
        </w:rPr>
        <w:t>
жауапты хатшысының өкілеттіктері</w:t>
      </w:r>
      <w:r>
        <w:br/>
      </w:r>
      <w:r>
        <w:rPr>
          <w:rFonts w:ascii="Times New Roman"/>
          <w:b w:val="false"/>
          <w:i w:val="false"/>
          <w:color w:val="000000"/>
          <w:sz w:val="28"/>
        </w:rPr>
        <w:t>
жүктелген лауазымды тұлға), ал мұндай</w:t>
      </w:r>
      <w:r>
        <w:br/>
      </w:r>
      <w:r>
        <w:rPr>
          <w:rFonts w:ascii="Times New Roman"/>
          <w:b w:val="false"/>
          <w:i w:val="false"/>
          <w:color w:val="000000"/>
          <w:sz w:val="28"/>
        </w:rPr>
        <w:t>
болмаған жағдайда - басшы (мемлекеттік</w:t>
      </w:r>
      <w:r>
        <w:br/>
      </w:r>
      <w:r>
        <w:rPr>
          <w:rFonts w:ascii="Times New Roman"/>
          <w:b w:val="false"/>
          <w:i w:val="false"/>
          <w:color w:val="000000"/>
          <w:sz w:val="28"/>
        </w:rPr>
        <w:t>
мекеменің, немесе аумақтық қазынашылық</w:t>
      </w:r>
      <w:r>
        <w:br/>
      </w:r>
      <w:r>
        <w:rPr>
          <w:rFonts w:ascii="Times New Roman"/>
          <w:b w:val="false"/>
          <w:i w:val="false"/>
          <w:color w:val="000000"/>
          <w:sz w:val="28"/>
        </w:rPr>
        <w:t>
бөлімшесінің)                         ____________ 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М.O</w:t>
      </w:r>
    </w:p>
    <w:p>
      <w:pPr>
        <w:spacing w:after="0"/>
        <w:ind w:left="0"/>
        <w:jc w:val="both"/>
      </w:pPr>
      <w:r>
        <w:rPr>
          <w:rFonts w:ascii="Times New Roman"/>
          <w:b w:val="false"/>
          <w:i w:val="false"/>
          <w:color w:val="000000"/>
          <w:sz w:val="28"/>
        </w:rPr>
        <w:t>Бас бухгалтер                         ____________ 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М.О.</w:t>
      </w:r>
    </w:p>
    <w:bookmarkStart w:name="z1298" w:id="410"/>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кассалық қызмет көрсету</w:t>
      </w:r>
      <w:r>
        <w:br/>
      </w:r>
      <w:r>
        <w:rPr>
          <w:rFonts w:ascii="Times New Roman"/>
          <w:b w:val="false"/>
          <w:i w:val="false"/>
          <w:color w:val="000000"/>
          <w:sz w:val="28"/>
        </w:rPr>
        <w:t>
                                          ережесіне 95-қосымша</w:t>
      </w:r>
    </w:p>
    <w:bookmarkEnd w:id="410"/>
    <w:p>
      <w:pPr>
        <w:spacing w:after="0"/>
        <w:ind w:left="0"/>
        <w:jc w:val="both"/>
      </w:pPr>
      <w:r>
        <w:rPr>
          <w:rFonts w:ascii="Times New Roman"/>
          <w:b w:val="false"/>
          <w:i w:val="false"/>
          <w:color w:val="ff0000"/>
          <w:sz w:val="28"/>
        </w:rPr>
        <w:t xml:space="preserve">       Ескерту. 95-қосымшаға өзгерістер енгізілді - ҚР Үкіметінің 2009.11.09 </w:t>
      </w:r>
      <w:r>
        <w:rPr>
          <w:rFonts w:ascii="Times New Roman"/>
          <w:b w:val="false"/>
          <w:i w:val="false"/>
          <w:color w:val="ff0000"/>
          <w:sz w:val="28"/>
        </w:rPr>
        <w:t>N 1789</w:t>
      </w:r>
      <w:r>
        <w:rPr>
          <w:rFonts w:ascii="Times New Roman"/>
          <w:b w:val="false"/>
          <w:i w:val="false"/>
          <w:color w:val="ff0000"/>
          <w:sz w:val="28"/>
        </w:rPr>
        <w:t xml:space="preserve">; 24.04.2013 </w:t>
      </w:r>
      <w:r>
        <w:rPr>
          <w:rFonts w:ascii="Times New Roman"/>
          <w:b w:val="false"/>
          <w:i w:val="false"/>
          <w:color w:val="ff0000"/>
          <w:sz w:val="28"/>
        </w:rPr>
        <w:t>№ 392</w:t>
      </w:r>
      <w:r>
        <w:rPr>
          <w:rFonts w:ascii="Times New Roman"/>
          <w:b w:val="false"/>
          <w:i w:val="false"/>
          <w:color w:val="ff0000"/>
          <w:sz w:val="28"/>
        </w:rPr>
        <w:t xml:space="preserve"> (01.01.2013 бастап қолданысқа енгізіледі) қаулыларымен.</w:t>
      </w:r>
    </w:p>
    <w:p>
      <w:pPr>
        <w:spacing w:after="0"/>
        <w:ind w:left="0"/>
        <w:jc w:val="both"/>
      </w:pPr>
      <w:r>
        <w:rPr>
          <w:rFonts w:ascii="Times New Roman"/>
          <w:b w:val="false"/>
          <w:i w:val="false"/>
          <w:color w:val="000000"/>
          <w:sz w:val="28"/>
        </w:rPr>
        <w:t>                 </w:t>
      </w:r>
      <w:r>
        <w:rPr>
          <w:rFonts w:ascii="Times New Roman"/>
          <w:b/>
          <w:i w:val="false"/>
          <w:color w:val="000000"/>
          <w:sz w:val="28"/>
        </w:rPr>
        <w:t>___ ж."____" _____________</w:t>
      </w:r>
      <w:r>
        <w:br/>
      </w:r>
      <w:r>
        <w:rPr>
          <w:rFonts w:ascii="Times New Roman"/>
          <w:b w:val="false"/>
          <w:i w:val="false"/>
          <w:color w:val="000000"/>
          <w:sz w:val="28"/>
        </w:rPr>
        <w:t>
</w:t>
      </w:r>
      <w:r>
        <w:rPr>
          <w:rFonts w:ascii="Times New Roman"/>
          <w:b/>
          <w:i w:val="false"/>
          <w:color w:val="000000"/>
          <w:sz w:val="28"/>
        </w:rPr>
        <w:t>           шетелдік валютаны қайта айырбастауға</w:t>
      </w:r>
      <w:r>
        <w:br/>
      </w:r>
      <w:r>
        <w:rPr>
          <w:rFonts w:ascii="Times New Roman"/>
          <w:b w:val="false"/>
          <w:i w:val="false"/>
          <w:color w:val="000000"/>
          <w:sz w:val="28"/>
        </w:rPr>
        <w:t>
</w:t>
      </w:r>
      <w:r>
        <w:rPr>
          <w:rFonts w:ascii="Times New Roman"/>
          <w:b/>
          <w:i w:val="false"/>
          <w:color w:val="000000"/>
          <w:sz w:val="28"/>
        </w:rPr>
        <w:t>                         N өтінім</w:t>
      </w:r>
    </w:p>
    <w:p>
      <w:pPr>
        <w:spacing w:after="0"/>
        <w:ind w:left="0"/>
        <w:jc w:val="both"/>
      </w:pPr>
      <w:r>
        <w:rPr>
          <w:rFonts w:ascii="Times New Roman"/>
          <w:b w:val="false"/>
          <w:i w:val="false"/>
          <w:color w:val="000000"/>
          <w:sz w:val="28"/>
        </w:rPr>
        <w:t>ММ атауы және коды: ______________________________________________</w:t>
      </w:r>
      <w:r>
        <w:br/>
      </w:r>
      <w:r>
        <w:rPr>
          <w:rFonts w:ascii="Times New Roman"/>
          <w:b w:val="false"/>
          <w:i w:val="false"/>
          <w:color w:val="000000"/>
          <w:sz w:val="28"/>
        </w:rPr>
        <w:t>
Тапсырыс бойынша*: _______________________________________________</w:t>
      </w:r>
      <w:r>
        <w:br/>
      </w:r>
      <w:r>
        <w:rPr>
          <w:rFonts w:ascii="Times New Roman"/>
          <w:b w:val="false"/>
          <w:i w:val="false"/>
          <w:color w:val="000000"/>
          <w:sz w:val="28"/>
        </w:rPr>
        <w:t>
Почталық мекен-жайы: _____________________________________________</w:t>
      </w:r>
      <w:r>
        <w:br/>
      </w:r>
      <w:r>
        <w:rPr>
          <w:rFonts w:ascii="Times New Roman"/>
          <w:b w:val="false"/>
          <w:i w:val="false"/>
          <w:color w:val="000000"/>
          <w:sz w:val="28"/>
        </w:rPr>
        <w:t>
                           (мемлекеттік мекеме)</w:t>
      </w:r>
      <w:r>
        <w:br/>
      </w:r>
      <w:r>
        <w:rPr>
          <w:rFonts w:ascii="Times New Roman"/>
          <w:b w:val="false"/>
          <w:i w:val="false"/>
          <w:color w:val="000000"/>
          <w:sz w:val="28"/>
        </w:rPr>
        <w:t>
Мемлекеттік мекеменің шетел валютасындағы шоты ___________________</w:t>
      </w:r>
      <w:r>
        <w:br/>
      </w:r>
      <w:r>
        <w:rPr>
          <w:rFonts w:ascii="Times New Roman"/>
          <w:b w:val="false"/>
          <w:i w:val="false"/>
          <w:color w:val="000000"/>
          <w:sz w:val="28"/>
        </w:rPr>
        <w:t>
Қазақстан Республикасы Ұлттық Банкіндегі Бюджетті атқару жөніндегі орталық уәкілетті органның шоты,</w:t>
      </w:r>
      <w:r>
        <w:br/>
      </w:r>
      <w:r>
        <w:rPr>
          <w:rFonts w:ascii="Times New Roman"/>
          <w:b w:val="false"/>
          <w:i w:val="false"/>
          <w:color w:val="000000"/>
          <w:sz w:val="28"/>
        </w:rPr>
        <w:t>
БСК ______________________________________________________________</w:t>
      </w:r>
      <w:r>
        <w:br/>
      </w:r>
      <w:r>
        <w:rPr>
          <w:rFonts w:ascii="Times New Roman"/>
          <w:b w:val="false"/>
          <w:i w:val="false"/>
          <w:color w:val="000000"/>
          <w:sz w:val="28"/>
        </w:rPr>
        <w:t>
СТК:</w:t>
      </w:r>
      <w:r>
        <w:br/>
      </w:r>
      <w:r>
        <w:rPr>
          <w:rFonts w:ascii="Times New Roman"/>
          <w:b w:val="false"/>
          <w:i w:val="false"/>
          <w:color w:val="000000"/>
          <w:sz w:val="28"/>
        </w:rPr>
        <w:t>
Теңгеде алатын алушының шот деректемелері(атауы, коды, БСН,</w:t>
      </w:r>
      <w:r>
        <w:br/>
      </w:r>
      <w:r>
        <w:rPr>
          <w:rFonts w:ascii="Times New Roman"/>
          <w:b w:val="false"/>
          <w:i w:val="false"/>
          <w:color w:val="000000"/>
          <w:sz w:val="28"/>
        </w:rPr>
        <w:t>
БСК, ЖСК, БСК) 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қайта айырбастап алуға мәміле жасасуды тапсырамыз: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4082"/>
        <w:gridCol w:w="2857"/>
        <w:gridCol w:w="4647"/>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айырбастау сомасы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бағамы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 қайта айырбастау сомасы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Өтінім іс-әрекетінің мерзімі 20__ж."___" ______________ дейін</w:t>
      </w:r>
      <w:r>
        <w:br/>
      </w:r>
      <w:r>
        <w:rPr>
          <w:rFonts w:ascii="Times New Roman"/>
          <w:b w:val="false"/>
          <w:i w:val="false"/>
          <w:color w:val="000000"/>
          <w:sz w:val="28"/>
        </w:rPr>
        <w:t>
Қаржыландыру көзі: _______________________________________________</w:t>
      </w:r>
    </w:p>
    <w:p>
      <w:pPr>
        <w:spacing w:after="0"/>
        <w:ind w:left="0"/>
        <w:jc w:val="both"/>
      </w:pPr>
      <w:r>
        <w:rPr>
          <w:rFonts w:ascii="Times New Roman"/>
          <w:b w:val="false"/>
          <w:i w:val="false"/>
          <w:color w:val="000000"/>
          <w:sz w:val="28"/>
        </w:rPr>
        <w:t>Орталық атқарушы органның</w:t>
      </w:r>
      <w:r>
        <w:br/>
      </w:r>
      <w:r>
        <w:rPr>
          <w:rFonts w:ascii="Times New Roman"/>
          <w:b w:val="false"/>
          <w:i w:val="false"/>
          <w:color w:val="000000"/>
          <w:sz w:val="28"/>
        </w:rPr>
        <w:t>
жауапты хатшысы (белгіленген</w:t>
      </w:r>
      <w:r>
        <w:br/>
      </w:r>
      <w:r>
        <w:rPr>
          <w:rFonts w:ascii="Times New Roman"/>
          <w:b w:val="false"/>
          <w:i w:val="false"/>
          <w:color w:val="000000"/>
          <w:sz w:val="28"/>
        </w:rPr>
        <w:t>
тәртіппен орталық атқарушы органның</w:t>
      </w:r>
      <w:r>
        <w:br/>
      </w:r>
      <w:r>
        <w:rPr>
          <w:rFonts w:ascii="Times New Roman"/>
          <w:b w:val="false"/>
          <w:i w:val="false"/>
          <w:color w:val="000000"/>
          <w:sz w:val="28"/>
        </w:rPr>
        <w:t>
жауапты хатшысының өкілеттіктері</w:t>
      </w:r>
      <w:r>
        <w:br/>
      </w:r>
      <w:r>
        <w:rPr>
          <w:rFonts w:ascii="Times New Roman"/>
          <w:b w:val="false"/>
          <w:i w:val="false"/>
          <w:color w:val="000000"/>
          <w:sz w:val="28"/>
        </w:rPr>
        <w:t>
жүктелген лауазымды тұлға), ал мұндай</w:t>
      </w:r>
      <w:r>
        <w:br/>
      </w:r>
      <w:r>
        <w:rPr>
          <w:rFonts w:ascii="Times New Roman"/>
          <w:b w:val="false"/>
          <w:i w:val="false"/>
          <w:color w:val="000000"/>
          <w:sz w:val="28"/>
        </w:rPr>
        <w:t>
болмаған жағдайда - басшы (мемлекеттік</w:t>
      </w:r>
      <w:r>
        <w:br/>
      </w:r>
      <w:r>
        <w:rPr>
          <w:rFonts w:ascii="Times New Roman"/>
          <w:b w:val="false"/>
          <w:i w:val="false"/>
          <w:color w:val="000000"/>
          <w:sz w:val="28"/>
        </w:rPr>
        <w:t>
мекеменің, немесе аумақтық қазынашылық</w:t>
      </w:r>
      <w:r>
        <w:br/>
      </w:r>
      <w:r>
        <w:rPr>
          <w:rFonts w:ascii="Times New Roman"/>
          <w:b w:val="false"/>
          <w:i w:val="false"/>
          <w:color w:val="000000"/>
          <w:sz w:val="28"/>
        </w:rPr>
        <w:t>
бөлімшесінің)                         ____________ 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М.O</w:t>
      </w:r>
    </w:p>
    <w:p>
      <w:pPr>
        <w:spacing w:after="0"/>
        <w:ind w:left="0"/>
        <w:jc w:val="both"/>
      </w:pPr>
      <w:r>
        <w:rPr>
          <w:rFonts w:ascii="Times New Roman"/>
          <w:b w:val="false"/>
          <w:i w:val="false"/>
          <w:color w:val="000000"/>
          <w:sz w:val="28"/>
        </w:rPr>
        <w:t>Бас бухгалтер                         ____________ 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 Бюджетті атқару жөніндегі орталық уәкілетті орган толтырады</w:t>
      </w:r>
    </w:p>
    <w:bookmarkStart w:name="z1299" w:id="411"/>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корсету </w:t>
      </w:r>
      <w:r>
        <w:br/>
      </w:r>
      <w:r>
        <w:rPr>
          <w:rFonts w:ascii="Times New Roman"/>
          <w:b w:val="false"/>
          <w:i w:val="false"/>
          <w:color w:val="000000"/>
          <w:sz w:val="28"/>
        </w:rPr>
        <w:t xml:space="preserve">
                                             ережесіне 96-қосымша </w:t>
      </w:r>
    </w:p>
    <w:bookmarkEnd w:id="411"/>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Орталық атқарушы органның жауапты </w:t>
      </w:r>
      <w:r>
        <w:br/>
      </w:r>
      <w:r>
        <w:rPr>
          <w:rFonts w:ascii="Times New Roman"/>
          <w:b w:val="false"/>
          <w:i w:val="false"/>
          <w:color w:val="000000"/>
          <w:sz w:val="28"/>
        </w:rPr>
        <w:t xml:space="preserve">
                                     хатшысы (белгіленген тәртіппен </w:t>
      </w:r>
      <w:r>
        <w:br/>
      </w:r>
      <w:r>
        <w:rPr>
          <w:rFonts w:ascii="Times New Roman"/>
          <w:b w:val="false"/>
          <w:i w:val="false"/>
          <w:color w:val="000000"/>
          <w:sz w:val="28"/>
        </w:rPr>
        <w:t xml:space="preserve">
                                   орталық атқарушы органның жауапты </w:t>
      </w:r>
      <w:r>
        <w:br/>
      </w:r>
      <w:r>
        <w:rPr>
          <w:rFonts w:ascii="Times New Roman"/>
          <w:b w:val="false"/>
          <w:i w:val="false"/>
          <w:color w:val="000000"/>
          <w:sz w:val="28"/>
        </w:rPr>
        <w:t xml:space="preserve">
                                  хатшысының өкілеттіктері жүктелген </w:t>
      </w:r>
      <w:r>
        <w:br/>
      </w:r>
      <w:r>
        <w:rPr>
          <w:rFonts w:ascii="Times New Roman"/>
          <w:b w:val="false"/>
          <w:i w:val="false"/>
          <w:color w:val="000000"/>
          <w:sz w:val="28"/>
        </w:rPr>
        <w:t xml:space="preserve">
                                  лауазымды адам), мұндай жоқ болған </w:t>
      </w:r>
      <w:r>
        <w:br/>
      </w:r>
      <w:r>
        <w:rPr>
          <w:rFonts w:ascii="Times New Roman"/>
          <w:b w:val="false"/>
          <w:i w:val="false"/>
          <w:color w:val="000000"/>
          <w:sz w:val="28"/>
        </w:rPr>
        <w:t xml:space="preserve">
                                  жағдайда - бюджеттік бағдарламалар </w:t>
      </w:r>
      <w:r>
        <w:br/>
      </w:r>
      <w:r>
        <w:rPr>
          <w:rFonts w:ascii="Times New Roman"/>
          <w:b w:val="false"/>
          <w:i w:val="false"/>
          <w:color w:val="000000"/>
          <w:sz w:val="28"/>
        </w:rPr>
        <w:t xml:space="preserve">
                                          әкімшісінің басшысы </w:t>
      </w:r>
    </w:p>
    <w:p>
      <w:pPr>
        <w:spacing w:after="0"/>
        <w:ind w:left="0"/>
        <w:jc w:val="both"/>
      </w:pPr>
      <w:r>
        <w:rPr>
          <w:rFonts w:ascii="Times New Roman"/>
          <w:b w:val="false"/>
          <w:i w:val="false"/>
          <w:color w:val="000000"/>
          <w:sz w:val="28"/>
        </w:rPr>
        <w:t xml:space="preserve">                                       200__ж."___" ___________ </w:t>
      </w:r>
    </w:p>
    <w:p>
      <w:pPr>
        <w:spacing w:after="0"/>
        <w:ind w:left="0"/>
        <w:jc w:val="both"/>
      </w:pPr>
      <w:r>
        <w:rPr>
          <w:rFonts w:ascii="Times New Roman"/>
          <w:b/>
          <w:i w:val="false"/>
          <w:color w:val="000000"/>
          <w:sz w:val="28"/>
        </w:rPr>
        <w:t xml:space="preserve">       Мемлекеттік мекеменің иелігінде қалған тауарларды </w:t>
      </w:r>
      <w:r>
        <w:br/>
      </w:r>
      <w:r>
        <w:rPr>
          <w:rFonts w:ascii="Times New Roman"/>
          <w:b w:val="false"/>
          <w:i w:val="false"/>
          <w:color w:val="000000"/>
          <w:sz w:val="28"/>
        </w:rPr>
        <w:t>
</w:t>
      </w:r>
      <w:r>
        <w:rPr>
          <w:rFonts w:ascii="Times New Roman"/>
          <w:b/>
          <w:i w:val="false"/>
          <w:color w:val="000000"/>
          <w:sz w:val="28"/>
        </w:rPr>
        <w:t xml:space="preserve">  (жұмыстарды, қызметтерді) өткізуінен түскен акта түсімдері </w:t>
      </w:r>
      <w:r>
        <w:br/>
      </w:r>
      <w:r>
        <w:rPr>
          <w:rFonts w:ascii="Times New Roman"/>
          <w:b w:val="false"/>
          <w:i w:val="false"/>
          <w:color w:val="000000"/>
          <w:sz w:val="28"/>
        </w:rPr>
        <w:t>
</w:t>
      </w:r>
      <w:r>
        <w:rPr>
          <w:rFonts w:ascii="Times New Roman"/>
          <w:b/>
          <w:i w:val="false"/>
          <w:color w:val="000000"/>
          <w:sz w:val="28"/>
        </w:rPr>
        <w:t xml:space="preserve">                   мен шығыстарының жоспары </w:t>
      </w:r>
    </w:p>
    <w:p>
      <w:pPr>
        <w:spacing w:after="0"/>
        <w:ind w:left="0"/>
        <w:jc w:val="both"/>
      </w:pPr>
      <w:r>
        <w:rPr>
          <w:rFonts w:ascii="Times New Roman"/>
          <w:b w:val="false"/>
          <w:i w:val="false"/>
          <w:color w:val="000000"/>
          <w:sz w:val="28"/>
        </w:rPr>
        <w:t xml:space="preserve">                            Кодтар            Атауы </w:t>
      </w:r>
    </w:p>
    <w:p>
      <w:pPr>
        <w:spacing w:after="0"/>
        <w:ind w:left="0"/>
        <w:jc w:val="both"/>
      </w:pPr>
      <w:r>
        <w:rPr>
          <w:rFonts w:ascii="Times New Roman"/>
          <w:b w:val="false"/>
          <w:i w:val="false"/>
          <w:color w:val="000000"/>
          <w:sz w:val="28"/>
        </w:rPr>
        <w:t xml:space="preserve">Функционалдық топ _____________________ ____________________ </w:t>
      </w:r>
      <w:r>
        <w:br/>
      </w:r>
      <w:r>
        <w:rPr>
          <w:rFonts w:ascii="Times New Roman"/>
          <w:b w:val="false"/>
          <w:i w:val="false"/>
          <w:color w:val="000000"/>
          <w:sz w:val="28"/>
        </w:rPr>
        <w:t xml:space="preserve">
Функционалдық кіші топ ________________ ____________________ </w:t>
      </w:r>
      <w:r>
        <w:br/>
      </w:r>
      <w:r>
        <w:rPr>
          <w:rFonts w:ascii="Times New Roman"/>
          <w:b w:val="false"/>
          <w:i w:val="false"/>
          <w:color w:val="000000"/>
          <w:sz w:val="28"/>
        </w:rPr>
        <w:t xml:space="preserve">
Мемлекеттік мекеме ____________________ ____________________ </w:t>
      </w:r>
      <w:r>
        <w:br/>
      </w:r>
      <w:r>
        <w:rPr>
          <w:rFonts w:ascii="Times New Roman"/>
          <w:b w:val="false"/>
          <w:i w:val="false"/>
          <w:color w:val="000000"/>
          <w:sz w:val="28"/>
        </w:rPr>
        <w:t xml:space="preserve">
Бюджеттік бағдарламалардың </w:t>
      </w:r>
      <w:r>
        <w:br/>
      </w:r>
      <w:r>
        <w:rPr>
          <w:rFonts w:ascii="Times New Roman"/>
          <w:b w:val="false"/>
          <w:i w:val="false"/>
          <w:color w:val="000000"/>
          <w:sz w:val="28"/>
        </w:rPr>
        <w:t xml:space="preserve">
әкімшісі ______________________________ ____________________ </w:t>
      </w:r>
      <w:r>
        <w:br/>
      </w:r>
      <w:r>
        <w:rPr>
          <w:rFonts w:ascii="Times New Roman"/>
          <w:b w:val="false"/>
          <w:i w:val="false"/>
          <w:color w:val="000000"/>
          <w:sz w:val="28"/>
        </w:rPr>
        <w:t xml:space="preserve">
Бағдарлама ____________________________ ____________________ </w:t>
      </w:r>
      <w:r>
        <w:br/>
      </w:r>
      <w:r>
        <w:rPr>
          <w:rFonts w:ascii="Times New Roman"/>
          <w:b w:val="false"/>
          <w:i w:val="false"/>
          <w:color w:val="000000"/>
          <w:sz w:val="28"/>
        </w:rPr>
        <w:t xml:space="preserve">
Кіші бағдарлама _______________________ ____________________ </w:t>
      </w:r>
      <w:r>
        <w:br/>
      </w:r>
      <w:r>
        <w:rPr>
          <w:rFonts w:ascii="Times New Roman"/>
          <w:b w:val="false"/>
          <w:i w:val="false"/>
          <w:color w:val="000000"/>
          <w:sz w:val="28"/>
        </w:rPr>
        <w:t xml:space="preserve">
Тауарлардың (жұмыстардың, </w:t>
      </w:r>
      <w:r>
        <w:br/>
      </w:r>
      <w:r>
        <w:rPr>
          <w:rFonts w:ascii="Times New Roman"/>
          <w:b w:val="false"/>
          <w:i w:val="false"/>
          <w:color w:val="000000"/>
          <w:sz w:val="28"/>
        </w:rPr>
        <w:t xml:space="preserve">
қызметтердің) түрі ____________________ ____________________ </w:t>
      </w:r>
      <w:r>
        <w:br/>
      </w:r>
      <w:r>
        <w:rPr>
          <w:rFonts w:ascii="Times New Roman"/>
          <w:b w:val="false"/>
          <w:i w:val="false"/>
          <w:color w:val="000000"/>
          <w:sz w:val="28"/>
        </w:rPr>
        <w:t xml:space="preserve">
Өлшем бірлігі            мың.теңге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5069"/>
        <w:gridCol w:w="1945"/>
        <w:gridCol w:w="1061"/>
        <w:gridCol w:w="899"/>
        <w:gridCol w:w="960"/>
        <w:gridCol w:w="940"/>
        <w:gridCol w:w="1347"/>
      </w:tblGrid>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Коды </w:t>
            </w:r>
          </w:p>
        </w:tc>
        <w:tc>
          <w:tcPr>
            <w:tcW w:w="5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бойынша сомасы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кірістер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жылының басындағы қаражат қалдығы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түсімдері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шығыстар, оның ішінде ерекшеліктер бойынша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бюджет кірісіне аударуға жататыны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Қызмет көрсететін аумақтық қазынашылық бөлімшесі _________________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мемлекеттік мекеменің басшысы _________________ ___________________________ </w:t>
      </w:r>
      <w:r>
        <w:br/>
      </w:r>
      <w:r>
        <w:rPr>
          <w:rFonts w:ascii="Times New Roman"/>
          <w:b w:val="false"/>
          <w:i w:val="false"/>
          <w:color w:val="000000"/>
          <w:sz w:val="28"/>
        </w:rPr>
        <w:t xml:space="preserve">
             (колы)                (Т.А.Ә.)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Мемлекеттік мекеменің тиісті құрылымдық </w:t>
      </w:r>
      <w:r>
        <w:br/>
      </w:r>
      <w:r>
        <w:rPr>
          <w:rFonts w:ascii="Times New Roman"/>
          <w:b w:val="false"/>
          <w:i w:val="false"/>
          <w:color w:val="000000"/>
          <w:sz w:val="28"/>
        </w:rPr>
        <w:t xml:space="preserve">
бөлімшесінің басшысы                    _________ 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Жүйеге енгізілген және қабылданған 200__ ж. _______ </w:t>
      </w:r>
      <w:r>
        <w:br/>
      </w:r>
      <w:r>
        <w:rPr>
          <w:rFonts w:ascii="Times New Roman"/>
          <w:b w:val="false"/>
          <w:i w:val="false"/>
          <w:color w:val="000000"/>
          <w:sz w:val="28"/>
        </w:rPr>
        <w:t xml:space="preserve">
Аумақтық қазынашылық бөлімшесінің </w:t>
      </w:r>
      <w:r>
        <w:br/>
      </w:r>
      <w:r>
        <w:rPr>
          <w:rFonts w:ascii="Times New Roman"/>
          <w:b w:val="false"/>
          <w:i w:val="false"/>
          <w:color w:val="000000"/>
          <w:sz w:val="28"/>
        </w:rPr>
        <w:t xml:space="preserve">
жауапты орындаушысы                     _________ 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М.О. </w:t>
      </w:r>
    </w:p>
    <w:bookmarkStart w:name="z1661" w:id="412"/>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96-1 қосымша    </w:t>
      </w:r>
    </w:p>
    <w:bookmarkEnd w:id="412"/>
    <w:p>
      <w:pPr>
        <w:spacing w:after="0"/>
        <w:ind w:left="0"/>
        <w:jc w:val="both"/>
      </w:pPr>
      <w:r>
        <w:rPr>
          <w:rFonts w:ascii="Times New Roman"/>
          <w:b w:val="false"/>
          <w:i w:val="false"/>
          <w:color w:val="ff0000"/>
          <w:sz w:val="28"/>
        </w:rPr>
        <w:t xml:space="preserve">      Ескерту. 96-1-қосымшамен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20__ ж. «___» ___________</w:t>
      </w:r>
      <w:r>
        <w:br/>
      </w:r>
      <w:r>
        <w:rPr>
          <w:rFonts w:ascii="Times New Roman"/>
          <w:b/>
          <w:i w:val="false"/>
          <w:color w:val="000000"/>
        </w:rPr>
        <w:t>
Мемлекеттік мекеменің тауарларын (жұмыстарын, көрсетілетін</w:t>
      </w:r>
      <w:r>
        <w:br/>
      </w:r>
      <w:r>
        <w:rPr>
          <w:rFonts w:ascii="Times New Roman"/>
          <w:b/>
          <w:i w:val="false"/>
          <w:color w:val="000000"/>
        </w:rPr>
        <w:t>
қызметтерін) өткізуден түсетін түсімдер мен</w:t>
      </w:r>
      <w:r>
        <w:br/>
      </w:r>
      <w:r>
        <w:rPr>
          <w:rFonts w:ascii="Times New Roman"/>
          <w:b/>
          <w:i w:val="false"/>
          <w:color w:val="000000"/>
        </w:rPr>
        <w:t>
шығыстардың жоспары</w:t>
      </w:r>
    </w:p>
    <w:p>
      <w:pPr>
        <w:spacing w:after="0"/>
        <w:ind w:left="0"/>
        <w:jc w:val="both"/>
      </w:pPr>
      <w:r>
        <w:rPr>
          <w:rFonts w:ascii="Times New Roman"/>
          <w:b w:val="false"/>
          <w:i w:val="false"/>
          <w:color w:val="000000"/>
          <w:sz w:val="28"/>
        </w:rPr>
        <w:t xml:space="preserve">Кодтар      Атауы </w:t>
      </w:r>
    </w:p>
    <w:p>
      <w:pPr>
        <w:spacing w:after="0"/>
        <w:ind w:left="0"/>
        <w:jc w:val="both"/>
      </w:pPr>
      <w:r>
        <w:rPr>
          <w:rFonts w:ascii="Times New Roman"/>
          <w:b w:val="false"/>
          <w:i w:val="false"/>
          <w:color w:val="000000"/>
          <w:sz w:val="28"/>
        </w:rPr>
        <w:t>Функционалдық топ _____________________ _____________________________</w:t>
      </w:r>
      <w:r>
        <w:br/>
      </w:r>
      <w:r>
        <w:rPr>
          <w:rFonts w:ascii="Times New Roman"/>
          <w:b w:val="false"/>
          <w:i w:val="false"/>
          <w:color w:val="000000"/>
          <w:sz w:val="28"/>
        </w:rPr>
        <w:t>
Функционалдық кіші топ ________________ _____________________________</w:t>
      </w:r>
      <w:r>
        <w:br/>
      </w:r>
      <w:r>
        <w:rPr>
          <w:rFonts w:ascii="Times New Roman"/>
          <w:b w:val="false"/>
          <w:i w:val="false"/>
          <w:color w:val="000000"/>
          <w:sz w:val="28"/>
        </w:rPr>
        <w:t>
Мемлекеттік мекеме ____________________ _____________________________</w:t>
      </w:r>
      <w:r>
        <w:br/>
      </w:r>
      <w:r>
        <w:rPr>
          <w:rFonts w:ascii="Times New Roman"/>
          <w:b w:val="false"/>
          <w:i w:val="false"/>
          <w:color w:val="000000"/>
          <w:sz w:val="28"/>
        </w:rPr>
        <w:t>
Бюджеттік бағдарламалардың әкімшісі _________________________________</w:t>
      </w:r>
      <w:r>
        <w:br/>
      </w:r>
      <w:r>
        <w:rPr>
          <w:rFonts w:ascii="Times New Roman"/>
          <w:b w:val="false"/>
          <w:i w:val="false"/>
          <w:color w:val="000000"/>
          <w:sz w:val="28"/>
        </w:rPr>
        <w:t>
Бағдарлама ____________________________ _____________________________</w:t>
      </w:r>
      <w:r>
        <w:br/>
      </w:r>
      <w:r>
        <w:rPr>
          <w:rFonts w:ascii="Times New Roman"/>
          <w:b w:val="false"/>
          <w:i w:val="false"/>
          <w:color w:val="000000"/>
          <w:sz w:val="28"/>
        </w:rPr>
        <w:t>
Кіші бағдарлама _______________________ _____________________________</w:t>
      </w:r>
      <w:r>
        <w:br/>
      </w:r>
      <w:r>
        <w:rPr>
          <w:rFonts w:ascii="Times New Roman"/>
          <w:b w:val="false"/>
          <w:i w:val="false"/>
          <w:color w:val="000000"/>
          <w:sz w:val="28"/>
        </w:rPr>
        <w:t>
Тауарлардың (жұмыстардың, қызметтердің) түрі ________________________</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5371"/>
        <w:gridCol w:w="2157"/>
        <w:gridCol w:w="1040"/>
        <w:gridCol w:w="972"/>
        <w:gridCol w:w="949"/>
        <w:gridCol w:w="950"/>
        <w:gridCol w:w="1498"/>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сомасы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қаражат қалдығы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түсімдері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шығыстар, оның ішінде ерекшеліктер бойынша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бюджет кірісіне аударуға жататыны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 басшының Т.А.Ә.:</w:t>
      </w:r>
      <w:r>
        <w:br/>
      </w:r>
      <w:r>
        <w:rPr>
          <w:rFonts w:ascii="Times New Roman"/>
          <w:b w:val="false"/>
          <w:i w:val="false"/>
          <w:color w:val="000000"/>
          <w:sz w:val="28"/>
        </w:rPr>
        <w:t>
Мемлекеттік мекеменің тиісті құрылымдық бөлімшесі басшысының Т.А.Ә.:</w:t>
      </w:r>
    </w:p>
    <w:bookmarkStart w:name="z1300" w:id="413"/>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97-қосымша       </w:t>
      </w:r>
    </w:p>
    <w:bookmarkEnd w:id="413"/>
    <w:tbl>
      <w:tblPr>
        <w:tblW w:w="0" w:type="auto"/>
        <w:tblCellSpacing w:w="0" w:type="auto"/>
        <w:tblBorders>
          <w:top w:val="none"/>
          <w:left w:val="none"/>
          <w:bottom w:val="none"/>
          <w:right w:val="none"/>
          <w:insideH w:val="none"/>
          <w:insideV w:val="none"/>
        </w:tblBorders>
      </w:tblPr>
      <w:tblGrid>
        <w:gridCol w:w="7031"/>
        <w:gridCol w:w="6369"/>
      </w:tblGrid>
      <w:tr>
        <w:trPr>
          <w:trHeight w:val="2415" w:hRule="atLeast"/>
        </w:trPr>
        <w:tc>
          <w:tcPr>
            <w:tcW w:w="7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«Келiсiлдi»</w:t>
            </w:r>
            <w:r>
              <w:br/>
            </w:r>
            <w:r>
              <w:rPr>
                <w:rFonts w:ascii="Times New Roman"/>
                <w:b w:val="false"/>
                <w:i w:val="false"/>
                <w:color w:val="000000"/>
                <w:sz w:val="20"/>
              </w:rPr>
              <w:t>
Бюджеттi атқару жөнiндегi</w:t>
            </w:r>
            <w:r>
              <w:br/>
            </w:r>
            <w:r>
              <w:rPr>
                <w:rFonts w:ascii="Times New Roman"/>
                <w:b w:val="false"/>
                <w:i w:val="false"/>
                <w:color w:val="000000"/>
                <w:sz w:val="20"/>
              </w:rPr>
              <w:t>
уәкiлеттi органның басшысы</w:t>
            </w:r>
            <w:r>
              <w:br/>
            </w:r>
            <w:r>
              <w:rPr>
                <w:rFonts w:ascii="Times New Roman"/>
                <w:b w:val="false"/>
                <w:i w:val="false"/>
                <w:color w:val="000000"/>
                <w:sz w:val="20"/>
              </w:rPr>
              <w:t>
__________________________</w:t>
            </w:r>
            <w:r>
              <w:br/>
            </w:r>
            <w:r>
              <w:rPr>
                <w:rFonts w:ascii="Times New Roman"/>
                <w:b w:val="false"/>
                <w:i w:val="false"/>
                <w:color w:val="000000"/>
                <w:sz w:val="20"/>
              </w:rPr>
              <w:t>
(Т.А.Ә., қолы)</w:t>
            </w:r>
            <w:r>
              <w:br/>
            </w:r>
            <w:r>
              <w:rPr>
                <w:rFonts w:ascii="Times New Roman"/>
                <w:b w:val="false"/>
                <w:i w:val="false"/>
                <w:color w:val="000000"/>
                <w:sz w:val="20"/>
              </w:rPr>
              <w:t>
20__ ж. «___» ____________</w:t>
            </w:r>
          </w:p>
        </w:tc>
        <w:tc>
          <w:tcPr>
            <w:tcW w:w="6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«Бекiтемiн»</w:t>
            </w:r>
            <w:r>
              <w:br/>
            </w:r>
            <w:r>
              <w:rPr>
                <w:rFonts w:ascii="Times New Roman"/>
                <w:b w:val="false"/>
                <w:i w:val="false"/>
                <w:color w:val="000000"/>
                <w:sz w:val="20"/>
              </w:rPr>
              <w:t>
Орталық атқарушы органның</w:t>
            </w:r>
            <w:r>
              <w:br/>
            </w:r>
            <w:r>
              <w:rPr>
                <w:rFonts w:ascii="Times New Roman"/>
                <w:b w:val="false"/>
                <w:i w:val="false"/>
                <w:color w:val="000000"/>
                <w:sz w:val="20"/>
              </w:rPr>
              <w:t>
жауапты хатшысы</w:t>
            </w:r>
            <w:r>
              <w:br/>
            </w:r>
            <w:r>
              <w:rPr>
                <w:rFonts w:ascii="Times New Roman"/>
                <w:b w:val="false"/>
                <w:i w:val="false"/>
                <w:color w:val="000000"/>
                <w:sz w:val="20"/>
              </w:rPr>
              <w:t>
(белгiленген тәртiппен</w:t>
            </w:r>
            <w:r>
              <w:br/>
            </w:r>
            <w:r>
              <w:rPr>
                <w:rFonts w:ascii="Times New Roman"/>
                <w:b w:val="false"/>
                <w:i w:val="false"/>
                <w:color w:val="000000"/>
                <w:sz w:val="20"/>
              </w:rPr>
              <w:t>
орталық атқарушы органның</w:t>
            </w:r>
            <w:r>
              <w:br/>
            </w:r>
            <w:r>
              <w:rPr>
                <w:rFonts w:ascii="Times New Roman"/>
                <w:b w:val="false"/>
                <w:i w:val="false"/>
                <w:color w:val="000000"/>
                <w:sz w:val="20"/>
              </w:rPr>
              <w:t>
жауапты хатшысының</w:t>
            </w:r>
            <w:r>
              <w:br/>
            </w:r>
            <w:r>
              <w:rPr>
                <w:rFonts w:ascii="Times New Roman"/>
                <w:b w:val="false"/>
                <w:i w:val="false"/>
                <w:color w:val="000000"/>
                <w:sz w:val="20"/>
              </w:rPr>
              <w:t>
өкiлеттiктерi жүктелген</w:t>
            </w:r>
            <w:r>
              <w:br/>
            </w:r>
            <w:r>
              <w:rPr>
                <w:rFonts w:ascii="Times New Roman"/>
                <w:b w:val="false"/>
                <w:i w:val="false"/>
                <w:color w:val="000000"/>
                <w:sz w:val="20"/>
              </w:rPr>
              <w:t>
лауазымды адам), олар жоқ</w:t>
            </w:r>
            <w:r>
              <w:br/>
            </w:r>
            <w:r>
              <w:rPr>
                <w:rFonts w:ascii="Times New Roman"/>
                <w:b w:val="false"/>
                <w:i w:val="false"/>
                <w:color w:val="000000"/>
                <w:sz w:val="20"/>
              </w:rPr>
              <w:t>
болған жағдайда - бюджеттiк</w:t>
            </w:r>
            <w:r>
              <w:br/>
            </w:r>
            <w:r>
              <w:rPr>
                <w:rFonts w:ascii="Times New Roman"/>
                <w:b w:val="false"/>
                <w:i w:val="false"/>
                <w:color w:val="000000"/>
                <w:sz w:val="20"/>
              </w:rPr>
              <w:t>
бағдарламалар әкiмшiсiнiң</w:t>
            </w:r>
            <w:r>
              <w:br/>
            </w:r>
            <w:r>
              <w:rPr>
                <w:rFonts w:ascii="Times New Roman"/>
                <w:b w:val="false"/>
                <w:i w:val="false"/>
                <w:color w:val="000000"/>
                <w:sz w:val="20"/>
              </w:rPr>
              <w:t>
басшысы</w:t>
            </w:r>
            <w:r>
              <w:br/>
            </w:r>
            <w:r>
              <w:rPr>
                <w:rFonts w:ascii="Times New Roman"/>
                <w:b w:val="false"/>
                <w:i w:val="false"/>
                <w:color w:val="000000"/>
                <w:sz w:val="20"/>
              </w:rPr>
              <w:t>
___________________________</w:t>
            </w:r>
            <w:r>
              <w:br/>
            </w:r>
            <w:r>
              <w:rPr>
                <w:rFonts w:ascii="Times New Roman"/>
                <w:b w:val="false"/>
                <w:i w:val="false"/>
                <w:color w:val="000000"/>
                <w:sz w:val="20"/>
              </w:rPr>
              <w:t>
(қолы, Т.А.Ә.)</w:t>
            </w:r>
            <w:r>
              <w:br/>
            </w:r>
            <w:r>
              <w:rPr>
                <w:rFonts w:ascii="Times New Roman"/>
                <w:b w:val="false"/>
                <w:i w:val="false"/>
                <w:color w:val="000000"/>
                <w:sz w:val="20"/>
              </w:rPr>
              <w:t>
20__ ж. «___» _____________</w:t>
            </w:r>
          </w:p>
        </w:tc>
      </w:tr>
    </w:tbl>
    <w:bookmarkStart w:name="z2169" w:id="414"/>
    <w:p>
      <w:pPr>
        <w:spacing w:after="0"/>
        <w:ind w:left="0"/>
        <w:jc w:val="left"/>
      </w:pPr>
      <w:r>
        <w:rPr>
          <w:rFonts w:ascii="Times New Roman"/>
          <w:b/>
          <w:i w:val="false"/>
          <w:color w:val="000000"/>
        </w:rPr>
        <w:t xml:space="preserve"> 
Мемлекеттiк мекеменiң иелігінде қалатын тауарларды</w:t>
      </w:r>
      <w:r>
        <w:br/>
      </w:r>
      <w:r>
        <w:rPr>
          <w:rFonts w:ascii="Times New Roman"/>
          <w:b/>
          <w:i w:val="false"/>
          <w:color w:val="000000"/>
        </w:rPr>
        <w:t>
(жұмыстарды, көрсетілетін қызметтердi) сатудан түскен ақша түсiмдерi мен шығыстарының жиынтық жоспары</w:t>
      </w:r>
    </w:p>
    <w:bookmarkEnd w:id="414"/>
    <w:p>
      <w:pPr>
        <w:spacing w:after="0"/>
        <w:ind w:left="0"/>
        <w:jc w:val="both"/>
      </w:pPr>
      <w:r>
        <w:rPr>
          <w:rFonts w:ascii="Times New Roman"/>
          <w:b w:val="false"/>
          <w:i w:val="false"/>
          <w:color w:val="ff0000"/>
          <w:sz w:val="28"/>
        </w:rPr>
        <w:t xml:space="preserve">      Ескерту. 97-қосымша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                                        Кодтар           Атауы</w:t>
      </w:r>
      <w:r>
        <w:br/>
      </w:r>
      <w:r>
        <w:rPr>
          <w:rFonts w:ascii="Times New Roman"/>
          <w:b w:val="false"/>
          <w:i w:val="false"/>
          <w:color w:val="000000"/>
          <w:sz w:val="28"/>
        </w:rPr>
        <w:t>
Функционалдық топ                     _________ _____________________</w:t>
      </w:r>
      <w:r>
        <w:br/>
      </w:r>
      <w:r>
        <w:rPr>
          <w:rFonts w:ascii="Times New Roman"/>
          <w:b w:val="false"/>
          <w:i w:val="false"/>
          <w:color w:val="000000"/>
          <w:sz w:val="28"/>
        </w:rPr>
        <w:t>
Функционалдық кiшi топ                _________ _____________________</w:t>
      </w:r>
      <w:r>
        <w:br/>
      </w:r>
      <w:r>
        <w:rPr>
          <w:rFonts w:ascii="Times New Roman"/>
          <w:b w:val="false"/>
          <w:i w:val="false"/>
          <w:color w:val="000000"/>
          <w:sz w:val="28"/>
        </w:rPr>
        <w:t>
Бюджеттiк бағдарламалар әкiмшiсі      _________ _____________________</w:t>
      </w:r>
      <w:r>
        <w:br/>
      </w:r>
      <w:r>
        <w:rPr>
          <w:rFonts w:ascii="Times New Roman"/>
          <w:b w:val="false"/>
          <w:i w:val="false"/>
          <w:color w:val="000000"/>
          <w:sz w:val="28"/>
        </w:rPr>
        <w:t>
Бағдарлама                            _________ _____________________</w:t>
      </w:r>
      <w:r>
        <w:br/>
      </w:r>
      <w:r>
        <w:rPr>
          <w:rFonts w:ascii="Times New Roman"/>
          <w:b w:val="false"/>
          <w:i w:val="false"/>
          <w:color w:val="000000"/>
          <w:sz w:val="28"/>
        </w:rPr>
        <w:t>
Кiшi бағдарлама                       _________ _____________________</w:t>
      </w:r>
      <w:r>
        <w:br/>
      </w:r>
      <w:r>
        <w:rPr>
          <w:rFonts w:ascii="Times New Roman"/>
          <w:b w:val="false"/>
          <w:i w:val="false"/>
          <w:color w:val="000000"/>
          <w:sz w:val="28"/>
        </w:rPr>
        <w:t>
Тауарлардың (жұмыстардың,</w:t>
      </w:r>
      <w:r>
        <w:br/>
      </w:r>
      <w:r>
        <w:rPr>
          <w:rFonts w:ascii="Times New Roman"/>
          <w:b w:val="false"/>
          <w:i w:val="false"/>
          <w:color w:val="000000"/>
          <w:sz w:val="28"/>
        </w:rPr>
        <w:t>
көрсетілетін қызметтердiң) түрi       _________ _____________________</w:t>
      </w:r>
      <w:r>
        <w:br/>
      </w: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412"/>
        <w:gridCol w:w="2483"/>
        <w:gridCol w:w="691"/>
        <w:gridCol w:w="998"/>
        <w:gridCol w:w="845"/>
        <w:gridCol w:w="845"/>
        <w:gridCol w:w="1326"/>
      </w:tblGrid>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сомасы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кiрiстер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қаражат қалдығы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түсiмдерi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шығыстар, оның iшiнде ерекшелiктер бойынша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бюджет кiрiсiне аударуға жататыны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Бюджеттiк бағдарламалар әкiмшiсiнiң</w:t>
      </w:r>
      <w:r>
        <w:br/>
      </w:r>
      <w:r>
        <w:rPr>
          <w:rFonts w:ascii="Times New Roman"/>
          <w:b w:val="false"/>
          <w:i w:val="false"/>
          <w:color w:val="000000"/>
          <w:sz w:val="28"/>
        </w:rPr>
        <w:t>
тиiстi құрылымдық бөлiмшесiнiң басшысы   _________ __________________</w:t>
      </w:r>
      <w:r>
        <w:br/>
      </w:r>
      <w:r>
        <w:rPr>
          <w:rFonts w:ascii="Times New Roman"/>
          <w:b w:val="false"/>
          <w:i w:val="false"/>
          <w:color w:val="000000"/>
          <w:sz w:val="28"/>
        </w:rPr>
        <w:t>
                                           (қолы)        (Т.А.Ә.)</w:t>
      </w:r>
    </w:p>
    <w:bookmarkStart w:name="z1301" w:id="415"/>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98-қосымша       </w:t>
      </w:r>
    </w:p>
    <w:bookmarkEnd w:id="415"/>
    <w:tbl>
      <w:tblPr>
        <w:tblW w:w="0" w:type="auto"/>
        <w:tblCellSpacing w:w="0" w:type="auto"/>
        <w:tblBorders>
          <w:top w:val="none"/>
          <w:left w:val="none"/>
          <w:bottom w:val="none"/>
          <w:right w:val="none"/>
          <w:insideH w:val="none"/>
          <w:insideV w:val="none"/>
        </w:tblBorders>
      </w:tblPr>
      <w:tblGrid>
        <w:gridCol w:w="6313"/>
        <w:gridCol w:w="6767"/>
      </w:tblGrid>
      <w:tr>
        <w:trPr>
          <w:trHeight w:val="30" w:hRule="atLeast"/>
        </w:trPr>
        <w:tc>
          <w:tcPr>
            <w:tcW w:w="6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«Бекiтемiн»</w:t>
            </w:r>
            <w:r>
              <w:br/>
            </w:r>
            <w:r>
              <w:rPr>
                <w:rFonts w:ascii="Times New Roman"/>
                <w:b w:val="false"/>
                <w:i w:val="false"/>
                <w:color w:val="000000"/>
                <w:sz w:val="20"/>
              </w:rPr>
              <w:t>
Орталық атқарушы органның жауапты</w:t>
            </w:r>
            <w:r>
              <w:br/>
            </w:r>
            <w:r>
              <w:rPr>
                <w:rFonts w:ascii="Times New Roman"/>
                <w:b w:val="false"/>
                <w:i w:val="false"/>
                <w:color w:val="000000"/>
                <w:sz w:val="20"/>
              </w:rPr>
              <w:t>
хатшысы (белгiленген тәртiппен</w:t>
            </w:r>
            <w:r>
              <w:br/>
            </w:r>
            <w:r>
              <w:rPr>
                <w:rFonts w:ascii="Times New Roman"/>
                <w:b w:val="false"/>
                <w:i w:val="false"/>
                <w:color w:val="000000"/>
                <w:sz w:val="20"/>
              </w:rPr>
              <w:t>
орталық атқарушы органның жауапты</w:t>
            </w:r>
            <w:r>
              <w:br/>
            </w:r>
            <w:r>
              <w:rPr>
                <w:rFonts w:ascii="Times New Roman"/>
                <w:b w:val="false"/>
                <w:i w:val="false"/>
                <w:color w:val="000000"/>
                <w:sz w:val="20"/>
              </w:rPr>
              <w:t>
хатшысының өкiлеттiктерi жүктелген</w:t>
            </w:r>
            <w:r>
              <w:br/>
            </w:r>
            <w:r>
              <w:rPr>
                <w:rFonts w:ascii="Times New Roman"/>
                <w:b w:val="false"/>
                <w:i w:val="false"/>
                <w:color w:val="000000"/>
                <w:sz w:val="20"/>
              </w:rPr>
              <w:t>
лауазымды адам), олар жоқ болған</w:t>
            </w:r>
            <w:r>
              <w:br/>
            </w:r>
            <w:r>
              <w:rPr>
                <w:rFonts w:ascii="Times New Roman"/>
                <w:b w:val="false"/>
                <w:i w:val="false"/>
                <w:color w:val="000000"/>
                <w:sz w:val="20"/>
              </w:rPr>
              <w:t>
жағдайда - бюджеттiк бағдарламалар</w:t>
            </w:r>
            <w:r>
              <w:br/>
            </w:r>
            <w:r>
              <w:rPr>
                <w:rFonts w:ascii="Times New Roman"/>
                <w:b w:val="false"/>
                <w:i w:val="false"/>
                <w:color w:val="000000"/>
                <w:sz w:val="20"/>
              </w:rPr>
              <w:t>
әкiмшiсiнiң басшысы</w:t>
            </w:r>
            <w:r>
              <w:br/>
            </w:r>
            <w:r>
              <w:rPr>
                <w:rFonts w:ascii="Times New Roman"/>
                <w:b w:val="false"/>
                <w:i w:val="false"/>
                <w:color w:val="000000"/>
                <w:sz w:val="20"/>
              </w:rPr>
              <w:t>
__________________________________</w:t>
            </w:r>
            <w:r>
              <w:br/>
            </w:r>
            <w:r>
              <w:rPr>
                <w:rFonts w:ascii="Times New Roman"/>
                <w:b w:val="false"/>
                <w:i w:val="false"/>
                <w:color w:val="000000"/>
                <w:sz w:val="20"/>
              </w:rPr>
              <w:t>
(Т.А.Ә., қолы)</w:t>
            </w:r>
            <w:r>
              <w:br/>
            </w:r>
            <w:r>
              <w:rPr>
                <w:rFonts w:ascii="Times New Roman"/>
                <w:b w:val="false"/>
                <w:i w:val="false"/>
                <w:color w:val="000000"/>
                <w:sz w:val="20"/>
              </w:rPr>
              <w:t>
20__ ж. «___» ____________________</w:t>
            </w:r>
            <w:r>
              <w:br/>
            </w:r>
            <w:r>
              <w:rPr>
                <w:rFonts w:ascii="Times New Roman"/>
                <w:b w:val="false"/>
                <w:i w:val="false"/>
                <w:color w:val="000000"/>
                <w:sz w:val="20"/>
              </w:rPr>
              <w:t>
М.О</w:t>
            </w:r>
          </w:p>
        </w:tc>
      </w:tr>
    </w:tbl>
    <w:bookmarkStart w:name="z2170" w:id="416"/>
    <w:p>
      <w:pPr>
        <w:spacing w:after="0"/>
        <w:ind w:left="0"/>
        <w:jc w:val="left"/>
      </w:pPr>
      <w:r>
        <w:rPr>
          <w:rFonts w:ascii="Times New Roman"/>
          <w:b/>
          <w:i w:val="false"/>
          <w:color w:val="000000"/>
        </w:rPr>
        <w:t xml:space="preserve"> 
Мемлекеттiк мекемелердiң иелiгiнде қалған тауарларды</w:t>
      </w:r>
      <w:r>
        <w:br/>
      </w:r>
      <w:r>
        <w:rPr>
          <w:rFonts w:ascii="Times New Roman"/>
          <w:b/>
          <w:i w:val="false"/>
          <w:color w:val="000000"/>
        </w:rPr>
        <w:t>
(жұмыстарды, көрсетілетін қызметтердi) сатудан түскен ақша</w:t>
      </w:r>
      <w:r>
        <w:br/>
      </w:r>
      <w:r>
        <w:rPr>
          <w:rFonts w:ascii="Times New Roman"/>
          <w:b/>
          <w:i w:val="false"/>
          <w:color w:val="000000"/>
        </w:rPr>
        <w:t>
түсiмдерi мен шығыстарының жоспарына өзгерiстер енгiзу туралы</w:t>
      </w:r>
      <w:r>
        <w:br/>
      </w:r>
      <w:r>
        <w:rPr>
          <w:rFonts w:ascii="Times New Roman"/>
          <w:b/>
          <w:i w:val="false"/>
          <w:color w:val="000000"/>
        </w:rPr>
        <w:t>
анықтама</w:t>
      </w:r>
    </w:p>
    <w:bookmarkEnd w:id="416"/>
    <w:p>
      <w:pPr>
        <w:spacing w:after="0"/>
        <w:ind w:left="0"/>
        <w:jc w:val="both"/>
      </w:pPr>
      <w:r>
        <w:rPr>
          <w:rFonts w:ascii="Times New Roman"/>
          <w:b w:val="false"/>
          <w:i w:val="false"/>
          <w:color w:val="ff0000"/>
          <w:sz w:val="28"/>
        </w:rPr>
        <w:t xml:space="preserve">      Ескерту. 98-қосымша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                                           Кодтар         Атауы</w:t>
      </w:r>
      <w:r>
        <w:br/>
      </w:r>
      <w:r>
        <w:rPr>
          <w:rFonts w:ascii="Times New Roman"/>
          <w:b w:val="false"/>
          <w:i w:val="false"/>
          <w:color w:val="000000"/>
          <w:sz w:val="28"/>
        </w:rPr>
        <w:t>
Функционалдық топ                        _________ __________________</w:t>
      </w:r>
      <w:r>
        <w:br/>
      </w:r>
      <w:r>
        <w:rPr>
          <w:rFonts w:ascii="Times New Roman"/>
          <w:b w:val="false"/>
          <w:i w:val="false"/>
          <w:color w:val="000000"/>
          <w:sz w:val="28"/>
        </w:rPr>
        <w:t>
Функционалдық кiшi топ                   _________ __________________</w:t>
      </w:r>
      <w:r>
        <w:br/>
      </w:r>
      <w:r>
        <w:rPr>
          <w:rFonts w:ascii="Times New Roman"/>
          <w:b w:val="false"/>
          <w:i w:val="false"/>
          <w:color w:val="000000"/>
          <w:sz w:val="28"/>
        </w:rPr>
        <w:t>
Бюджеттiк бағдарламалардың әкiмшiсi      _________ __________________</w:t>
      </w:r>
      <w:r>
        <w:br/>
      </w:r>
      <w:r>
        <w:rPr>
          <w:rFonts w:ascii="Times New Roman"/>
          <w:b w:val="false"/>
          <w:i w:val="false"/>
          <w:color w:val="000000"/>
          <w:sz w:val="28"/>
        </w:rPr>
        <w:t>
Мемлекеттiк мекеме                       _________ __________________</w:t>
      </w:r>
      <w:r>
        <w:br/>
      </w:r>
      <w:r>
        <w:rPr>
          <w:rFonts w:ascii="Times New Roman"/>
          <w:b w:val="false"/>
          <w:i w:val="false"/>
          <w:color w:val="000000"/>
          <w:sz w:val="28"/>
        </w:rPr>
        <w:t>
Бағдарлама                               _________ __________________</w:t>
      </w:r>
      <w:r>
        <w:br/>
      </w:r>
      <w:r>
        <w:rPr>
          <w:rFonts w:ascii="Times New Roman"/>
          <w:b w:val="false"/>
          <w:i w:val="false"/>
          <w:color w:val="000000"/>
          <w:sz w:val="28"/>
        </w:rPr>
        <w:t>
Кiшi бағдарлама                          _________ __________________</w:t>
      </w:r>
      <w:r>
        <w:br/>
      </w:r>
      <w:r>
        <w:rPr>
          <w:rFonts w:ascii="Times New Roman"/>
          <w:b w:val="false"/>
          <w:i w:val="false"/>
          <w:color w:val="000000"/>
          <w:sz w:val="28"/>
        </w:rPr>
        <w:t>
Тауарлардың (жұмыстардың,</w:t>
      </w:r>
      <w:r>
        <w:br/>
      </w:r>
      <w:r>
        <w:rPr>
          <w:rFonts w:ascii="Times New Roman"/>
          <w:b w:val="false"/>
          <w:i w:val="false"/>
          <w:color w:val="000000"/>
          <w:sz w:val="28"/>
        </w:rPr>
        <w:t>
көрсетілетін қызметтердiң) түрi          _________ __________________</w:t>
      </w:r>
      <w:r>
        <w:br/>
      </w: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6935"/>
        <w:gridCol w:w="1203"/>
        <w:gridCol w:w="612"/>
        <w:gridCol w:w="655"/>
        <w:gridCol w:w="655"/>
        <w:gridCol w:w="1168"/>
        <w:gridCol w:w="1416"/>
      </w:tblGrid>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сомасы</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кiрiстер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қаражат қалдығы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түсiмдерi</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шығыстар, оның iшiнде ерекшелiктер бойынша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бюджет кiрiсiне аударуға жататыны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Қызмет көрсететiн аумақтық қазынашылық бөлiмшесi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Орталық атқарушы органның жауапты хатшысы</w:t>
      </w:r>
      <w:r>
        <w:br/>
      </w:r>
      <w:r>
        <w:rPr>
          <w:rFonts w:ascii="Times New Roman"/>
          <w:b w:val="false"/>
          <w:i w:val="false"/>
          <w:color w:val="000000"/>
          <w:sz w:val="28"/>
        </w:rPr>
        <w:t>
(белгiленген тәртiппен орталық атқарушы органның</w:t>
      </w:r>
      <w:r>
        <w:br/>
      </w:r>
      <w:r>
        <w:rPr>
          <w:rFonts w:ascii="Times New Roman"/>
          <w:b w:val="false"/>
          <w:i w:val="false"/>
          <w:color w:val="000000"/>
          <w:sz w:val="28"/>
        </w:rPr>
        <w:t>
жауапты хатшысының өкiлеттiктерi жүктелген лауазымды тұлға),</w:t>
      </w:r>
      <w:r>
        <w:br/>
      </w:r>
      <w:r>
        <w:rPr>
          <w:rFonts w:ascii="Times New Roman"/>
          <w:b w:val="false"/>
          <w:i w:val="false"/>
          <w:color w:val="000000"/>
          <w:sz w:val="28"/>
        </w:rPr>
        <w:t>
ал олар болмаған жағдайда - мемлекеттiк мекеменiң басшысы</w:t>
      </w:r>
      <w:r>
        <w:br/>
      </w:r>
      <w:r>
        <w:rPr>
          <w:rFonts w:ascii="Times New Roman"/>
          <w:b w:val="false"/>
          <w:i w:val="false"/>
          <w:color w:val="000000"/>
          <w:sz w:val="28"/>
        </w:rPr>
        <w:t>
_________________ 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Мемлекеттiк мекеменiң тиiстi құрылымдық</w:t>
      </w:r>
      <w:r>
        <w:br/>
      </w:r>
      <w:r>
        <w:rPr>
          <w:rFonts w:ascii="Times New Roman"/>
          <w:b w:val="false"/>
          <w:i w:val="false"/>
          <w:color w:val="000000"/>
          <w:sz w:val="28"/>
        </w:rPr>
        <w:t>
бөлiмшесiнiң басшысы</w:t>
      </w:r>
      <w:r>
        <w:br/>
      </w:r>
      <w:r>
        <w:rPr>
          <w:rFonts w:ascii="Times New Roman"/>
          <w:b w:val="false"/>
          <w:i w:val="false"/>
          <w:color w:val="000000"/>
          <w:sz w:val="28"/>
        </w:rPr>
        <w:t>
_________________ 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Қабылданған және жүйеге енгiзiлген     20__ ж. ______________________</w:t>
      </w:r>
      <w:r>
        <w:br/>
      </w:r>
      <w:r>
        <w:rPr>
          <w:rFonts w:ascii="Times New Roman"/>
          <w:b w:val="false"/>
          <w:i w:val="false"/>
          <w:color w:val="000000"/>
          <w:sz w:val="28"/>
        </w:rPr>
        <w:t>
Аумақтық қазынашылық бөлiмшесiнiң</w:t>
      </w:r>
      <w:r>
        <w:br/>
      </w:r>
      <w:r>
        <w:rPr>
          <w:rFonts w:ascii="Times New Roman"/>
          <w:b w:val="false"/>
          <w:i w:val="false"/>
          <w:color w:val="000000"/>
          <w:sz w:val="28"/>
        </w:rPr>
        <w:t>
жауапты орындаушысы</w:t>
      </w:r>
      <w:r>
        <w:br/>
      </w:r>
      <w:r>
        <w:rPr>
          <w:rFonts w:ascii="Times New Roman"/>
          <w:b w:val="false"/>
          <w:i w:val="false"/>
          <w:color w:val="000000"/>
          <w:sz w:val="28"/>
        </w:rPr>
        <w:t>
_________________ 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bookmarkStart w:name="z1663" w:id="417"/>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98-1 қосымша    </w:t>
      </w:r>
    </w:p>
    <w:bookmarkEnd w:id="417"/>
    <w:p>
      <w:pPr>
        <w:spacing w:after="0"/>
        <w:ind w:left="0"/>
        <w:jc w:val="both"/>
      </w:pPr>
      <w:r>
        <w:rPr>
          <w:rFonts w:ascii="Times New Roman"/>
          <w:b w:val="false"/>
          <w:i w:val="false"/>
          <w:color w:val="ff0000"/>
          <w:sz w:val="28"/>
        </w:rPr>
        <w:t xml:space="preserve">      Ескерту. 98-1-қосымшамен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20__ ж. «___» ___________</w:t>
      </w:r>
      <w:r>
        <w:br/>
      </w:r>
      <w:r>
        <w:rPr>
          <w:rFonts w:ascii="Times New Roman"/>
          <w:b/>
          <w:i w:val="false"/>
          <w:color w:val="000000"/>
        </w:rPr>
        <w:t>
Мемлекеттік мекеменің тауарларын (жұмыстарын, көрсетілетін</w:t>
      </w:r>
      <w:r>
        <w:br/>
      </w:r>
      <w:r>
        <w:rPr>
          <w:rFonts w:ascii="Times New Roman"/>
          <w:b/>
          <w:i w:val="false"/>
          <w:color w:val="000000"/>
        </w:rPr>
        <w:t>
қызметтерін) өткізуден түсетін түсімдер мен шығыстардың</w:t>
      </w:r>
      <w:r>
        <w:br/>
      </w:r>
      <w:r>
        <w:rPr>
          <w:rFonts w:ascii="Times New Roman"/>
          <w:b/>
          <w:i w:val="false"/>
          <w:color w:val="000000"/>
        </w:rPr>
        <w:t>
жоспарына өзгерістер енгізу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Кодтар      Атауы</w:t>
      </w:r>
    </w:p>
    <w:p>
      <w:pPr>
        <w:spacing w:after="0"/>
        <w:ind w:left="0"/>
        <w:jc w:val="both"/>
      </w:pPr>
      <w:r>
        <w:rPr>
          <w:rFonts w:ascii="Times New Roman"/>
          <w:b w:val="false"/>
          <w:i w:val="false"/>
          <w:color w:val="000000"/>
          <w:sz w:val="28"/>
        </w:rPr>
        <w:t>Функционалдық топ _____________________ _____________________________</w:t>
      </w:r>
      <w:r>
        <w:br/>
      </w:r>
      <w:r>
        <w:rPr>
          <w:rFonts w:ascii="Times New Roman"/>
          <w:b w:val="false"/>
          <w:i w:val="false"/>
          <w:color w:val="000000"/>
          <w:sz w:val="28"/>
        </w:rPr>
        <w:t>
Функционалдық кіші топ ________________ _____________________________</w:t>
      </w:r>
      <w:r>
        <w:br/>
      </w:r>
      <w:r>
        <w:rPr>
          <w:rFonts w:ascii="Times New Roman"/>
          <w:b w:val="false"/>
          <w:i w:val="false"/>
          <w:color w:val="000000"/>
          <w:sz w:val="28"/>
        </w:rPr>
        <w:t>
Мемлекеттік мекеме ____________________ _____________________________</w:t>
      </w:r>
      <w:r>
        <w:br/>
      </w:r>
      <w:r>
        <w:rPr>
          <w:rFonts w:ascii="Times New Roman"/>
          <w:b w:val="false"/>
          <w:i w:val="false"/>
          <w:color w:val="000000"/>
          <w:sz w:val="28"/>
        </w:rPr>
        <w:t>
Бюджеттік бағдарламалардың әкімшісі _________________________________</w:t>
      </w:r>
      <w:r>
        <w:br/>
      </w:r>
      <w:r>
        <w:rPr>
          <w:rFonts w:ascii="Times New Roman"/>
          <w:b w:val="false"/>
          <w:i w:val="false"/>
          <w:color w:val="000000"/>
          <w:sz w:val="28"/>
        </w:rPr>
        <w:t>
Бағдарлама ____________________________ _____________________________</w:t>
      </w:r>
      <w:r>
        <w:br/>
      </w:r>
      <w:r>
        <w:rPr>
          <w:rFonts w:ascii="Times New Roman"/>
          <w:b w:val="false"/>
          <w:i w:val="false"/>
          <w:color w:val="000000"/>
          <w:sz w:val="28"/>
        </w:rPr>
        <w:t>
Кіші бағдарлама _______________________ _____________________________</w:t>
      </w:r>
      <w:r>
        <w:br/>
      </w:r>
      <w:r>
        <w:rPr>
          <w:rFonts w:ascii="Times New Roman"/>
          <w:b w:val="false"/>
          <w:i w:val="false"/>
          <w:color w:val="000000"/>
          <w:sz w:val="28"/>
        </w:rPr>
        <w:t>
Тауарлардың (жұмыстардың, қызметтердің) түрі ________________________</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5371"/>
        <w:gridCol w:w="2157"/>
        <w:gridCol w:w="1040"/>
        <w:gridCol w:w="972"/>
        <w:gridCol w:w="949"/>
        <w:gridCol w:w="950"/>
        <w:gridCol w:w="1498"/>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сомасы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қаражат қалдығы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түсімдері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шығыстар, оның ішінде ерекшеліктер бойынша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бюджет кірісіне аударуға жататыны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 басшының Т.А.Ә.:</w:t>
      </w:r>
      <w:r>
        <w:br/>
      </w:r>
      <w:r>
        <w:rPr>
          <w:rFonts w:ascii="Times New Roman"/>
          <w:b w:val="false"/>
          <w:i w:val="false"/>
          <w:color w:val="000000"/>
          <w:sz w:val="28"/>
        </w:rPr>
        <w:t>
Мемлекеттік мекеменің тиісті құрылымдық бөлімшесі басшысының Т.А.Ә.:</w:t>
      </w:r>
    </w:p>
    <w:bookmarkStart w:name="z1302" w:id="418"/>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99-қосымша       </w:t>
      </w:r>
    </w:p>
    <w:bookmarkEnd w:id="418"/>
    <w:tbl>
      <w:tblPr>
        <w:tblW w:w="0" w:type="auto"/>
        <w:tblCellSpacing w:w="0" w:type="auto"/>
        <w:tblBorders>
          <w:top w:val="none"/>
          <w:left w:val="none"/>
          <w:bottom w:val="none"/>
          <w:right w:val="none"/>
          <w:insideH w:val="none"/>
          <w:insideV w:val="none"/>
        </w:tblBorders>
      </w:tblPr>
      <w:tblGrid>
        <w:gridCol w:w="6044"/>
        <w:gridCol w:w="7356"/>
      </w:tblGrid>
      <w:tr>
        <w:trPr>
          <w:trHeight w:val="2385" w:hRule="atLeast"/>
        </w:trPr>
        <w:tc>
          <w:tcPr>
            <w:tcW w:w="6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«Келiсiлдi»</w:t>
            </w:r>
            <w:r>
              <w:br/>
            </w:r>
            <w:r>
              <w:rPr>
                <w:rFonts w:ascii="Times New Roman"/>
                <w:b w:val="false"/>
                <w:i w:val="false"/>
                <w:color w:val="000000"/>
                <w:sz w:val="20"/>
              </w:rPr>
              <w:t>
Бюджеттi атқару жөнiндегi</w:t>
            </w:r>
            <w:r>
              <w:br/>
            </w:r>
            <w:r>
              <w:rPr>
                <w:rFonts w:ascii="Times New Roman"/>
                <w:b w:val="false"/>
                <w:i w:val="false"/>
                <w:color w:val="000000"/>
                <w:sz w:val="20"/>
              </w:rPr>
              <w:t>
уәкiлеттi органның басшысы</w:t>
            </w:r>
            <w:r>
              <w:br/>
            </w:r>
            <w:r>
              <w:rPr>
                <w:rFonts w:ascii="Times New Roman"/>
                <w:b w:val="false"/>
                <w:i w:val="false"/>
                <w:color w:val="000000"/>
                <w:sz w:val="20"/>
              </w:rPr>
              <w:t>
__________________________</w:t>
            </w:r>
            <w:r>
              <w:br/>
            </w:r>
            <w:r>
              <w:rPr>
                <w:rFonts w:ascii="Times New Roman"/>
                <w:b w:val="false"/>
                <w:i w:val="false"/>
                <w:color w:val="000000"/>
                <w:sz w:val="20"/>
              </w:rPr>
              <w:t>
20__ ж. «___» ____________</w:t>
            </w:r>
          </w:p>
        </w:tc>
        <w:tc>
          <w:tcPr>
            <w:tcW w:w="7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«Бекiтемiн»</w:t>
            </w:r>
            <w:r>
              <w:br/>
            </w:r>
            <w:r>
              <w:rPr>
                <w:rFonts w:ascii="Times New Roman"/>
                <w:b w:val="false"/>
                <w:i w:val="false"/>
                <w:color w:val="000000"/>
                <w:sz w:val="20"/>
              </w:rPr>
              <w:t>
Орталық атқарушы органның жауапты</w:t>
            </w:r>
            <w:r>
              <w:br/>
            </w:r>
            <w:r>
              <w:rPr>
                <w:rFonts w:ascii="Times New Roman"/>
                <w:b w:val="false"/>
                <w:i w:val="false"/>
                <w:color w:val="000000"/>
                <w:sz w:val="20"/>
              </w:rPr>
              <w:t>
хатшысы (белгiленген тәртiппен</w:t>
            </w:r>
            <w:r>
              <w:br/>
            </w:r>
            <w:r>
              <w:rPr>
                <w:rFonts w:ascii="Times New Roman"/>
                <w:b w:val="false"/>
                <w:i w:val="false"/>
                <w:color w:val="000000"/>
                <w:sz w:val="20"/>
              </w:rPr>
              <w:t>
орталық атқарушы органның жауапты</w:t>
            </w:r>
            <w:r>
              <w:br/>
            </w:r>
            <w:r>
              <w:rPr>
                <w:rFonts w:ascii="Times New Roman"/>
                <w:b w:val="false"/>
                <w:i w:val="false"/>
                <w:color w:val="000000"/>
                <w:sz w:val="20"/>
              </w:rPr>
              <w:t>
хатшысының өкiлеттiктерi жүктелген</w:t>
            </w:r>
            <w:r>
              <w:br/>
            </w:r>
            <w:r>
              <w:rPr>
                <w:rFonts w:ascii="Times New Roman"/>
                <w:b w:val="false"/>
                <w:i w:val="false"/>
                <w:color w:val="000000"/>
                <w:sz w:val="20"/>
              </w:rPr>
              <w:t>
лауазымды адам), олар жоқ болған</w:t>
            </w:r>
            <w:r>
              <w:br/>
            </w:r>
            <w:r>
              <w:rPr>
                <w:rFonts w:ascii="Times New Roman"/>
                <w:b w:val="false"/>
                <w:i w:val="false"/>
                <w:color w:val="000000"/>
                <w:sz w:val="20"/>
              </w:rPr>
              <w:t>
жағдайда - бюджеттiк бағдарламалар</w:t>
            </w:r>
            <w:r>
              <w:br/>
            </w:r>
            <w:r>
              <w:rPr>
                <w:rFonts w:ascii="Times New Roman"/>
                <w:b w:val="false"/>
                <w:i w:val="false"/>
                <w:color w:val="000000"/>
                <w:sz w:val="20"/>
              </w:rPr>
              <w:t>
әкiмшiсiнiң басшысы</w:t>
            </w:r>
            <w:r>
              <w:br/>
            </w:r>
            <w:r>
              <w:rPr>
                <w:rFonts w:ascii="Times New Roman"/>
                <w:b w:val="false"/>
                <w:i w:val="false"/>
                <w:color w:val="000000"/>
                <w:sz w:val="20"/>
              </w:rPr>
              <w:t>
__________________________________</w:t>
            </w:r>
            <w:r>
              <w:br/>
            </w:r>
            <w:r>
              <w:rPr>
                <w:rFonts w:ascii="Times New Roman"/>
                <w:b w:val="false"/>
                <w:i w:val="false"/>
                <w:color w:val="000000"/>
                <w:sz w:val="20"/>
              </w:rPr>
              <w:t>
(қолы, Т.А.Ә.)</w:t>
            </w:r>
            <w:r>
              <w:br/>
            </w:r>
            <w:r>
              <w:rPr>
                <w:rFonts w:ascii="Times New Roman"/>
                <w:b w:val="false"/>
                <w:i w:val="false"/>
                <w:color w:val="000000"/>
                <w:sz w:val="20"/>
              </w:rPr>
              <w:t>
20__ ж. «___» ____________________</w:t>
            </w:r>
            <w:r>
              <w:br/>
            </w:r>
            <w:r>
              <w:rPr>
                <w:rFonts w:ascii="Times New Roman"/>
                <w:b w:val="false"/>
                <w:i w:val="false"/>
                <w:color w:val="000000"/>
                <w:sz w:val="20"/>
              </w:rPr>
              <w:t>
М.О</w:t>
            </w:r>
          </w:p>
        </w:tc>
      </w:tr>
    </w:tbl>
    <w:bookmarkStart w:name="z2171" w:id="419"/>
    <w:p>
      <w:pPr>
        <w:spacing w:after="0"/>
        <w:ind w:left="0"/>
        <w:jc w:val="left"/>
      </w:pPr>
      <w:r>
        <w:rPr>
          <w:rFonts w:ascii="Times New Roman"/>
          <w:b/>
          <w:i w:val="false"/>
          <w:color w:val="000000"/>
        </w:rPr>
        <w:t xml:space="preserve"> 
20__ ж. ______ арналған мемлекеттiк мекемелермен олардың</w:t>
      </w:r>
      <w:r>
        <w:br/>
      </w:r>
      <w:r>
        <w:rPr>
          <w:rFonts w:ascii="Times New Roman"/>
          <w:b/>
          <w:i w:val="false"/>
          <w:color w:val="000000"/>
        </w:rPr>
        <w:t>
иелiгiнде қалған тауарларды (жұмыстарды, көрсетілетін</w:t>
      </w:r>
      <w:r>
        <w:br/>
      </w:r>
      <w:r>
        <w:rPr>
          <w:rFonts w:ascii="Times New Roman"/>
          <w:b/>
          <w:i w:val="false"/>
          <w:color w:val="000000"/>
        </w:rPr>
        <w:t>
қызметтердi) сатудан түскен ақша түсiмдерi мен шығыстарының</w:t>
      </w:r>
      <w:r>
        <w:br/>
      </w:r>
      <w:r>
        <w:rPr>
          <w:rFonts w:ascii="Times New Roman"/>
          <w:b/>
          <w:i w:val="false"/>
          <w:color w:val="000000"/>
        </w:rPr>
        <w:t>
жоспарына өзгерiстер енгiзу туралы</w:t>
      </w:r>
      <w:r>
        <w:br/>
      </w:r>
      <w:r>
        <w:rPr>
          <w:rFonts w:ascii="Times New Roman"/>
          <w:b/>
          <w:i w:val="false"/>
          <w:color w:val="000000"/>
        </w:rPr>
        <w:t>
анықтама</w:t>
      </w:r>
    </w:p>
    <w:bookmarkEnd w:id="419"/>
    <w:p>
      <w:pPr>
        <w:spacing w:after="0"/>
        <w:ind w:left="0"/>
        <w:jc w:val="both"/>
      </w:pPr>
      <w:r>
        <w:rPr>
          <w:rFonts w:ascii="Times New Roman"/>
          <w:b w:val="false"/>
          <w:i w:val="false"/>
          <w:color w:val="ff0000"/>
          <w:sz w:val="28"/>
        </w:rPr>
        <w:t xml:space="preserve">      Ескерту. 99-қосымша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                                          Кодтар         Атауы</w:t>
      </w:r>
      <w:r>
        <w:br/>
      </w:r>
      <w:r>
        <w:rPr>
          <w:rFonts w:ascii="Times New Roman"/>
          <w:b w:val="false"/>
          <w:i w:val="false"/>
          <w:color w:val="000000"/>
          <w:sz w:val="28"/>
        </w:rPr>
        <w:t>
Функционалдық                            _______ ____________________</w:t>
      </w:r>
      <w:r>
        <w:br/>
      </w:r>
      <w:r>
        <w:rPr>
          <w:rFonts w:ascii="Times New Roman"/>
          <w:b w:val="false"/>
          <w:i w:val="false"/>
          <w:color w:val="000000"/>
          <w:sz w:val="28"/>
        </w:rPr>
        <w:t>
Функционалдық кiшi топ                   _______ ____________________</w:t>
      </w:r>
      <w:r>
        <w:br/>
      </w:r>
      <w:r>
        <w:rPr>
          <w:rFonts w:ascii="Times New Roman"/>
          <w:b w:val="false"/>
          <w:i w:val="false"/>
          <w:color w:val="000000"/>
          <w:sz w:val="28"/>
        </w:rPr>
        <w:t>
Бюджеттiк бағдарламалар әкiмшiсi         _______ ____________________</w:t>
      </w:r>
      <w:r>
        <w:br/>
      </w:r>
      <w:r>
        <w:rPr>
          <w:rFonts w:ascii="Times New Roman"/>
          <w:b w:val="false"/>
          <w:i w:val="false"/>
          <w:color w:val="000000"/>
          <w:sz w:val="28"/>
        </w:rPr>
        <w:t>
Бағдарлама                               _______ ____________________</w:t>
      </w:r>
      <w:r>
        <w:br/>
      </w:r>
      <w:r>
        <w:rPr>
          <w:rFonts w:ascii="Times New Roman"/>
          <w:b w:val="false"/>
          <w:i w:val="false"/>
          <w:color w:val="000000"/>
          <w:sz w:val="28"/>
        </w:rPr>
        <w:t>
Кiшi бағдарлама                          _______ ____________________</w:t>
      </w:r>
      <w:r>
        <w:br/>
      </w:r>
      <w:r>
        <w:rPr>
          <w:rFonts w:ascii="Times New Roman"/>
          <w:b w:val="false"/>
          <w:i w:val="false"/>
          <w:color w:val="000000"/>
          <w:sz w:val="28"/>
        </w:rPr>
        <w:t>
Тауарлардың (жұмыстардың,</w:t>
      </w:r>
      <w:r>
        <w:br/>
      </w:r>
      <w:r>
        <w:rPr>
          <w:rFonts w:ascii="Times New Roman"/>
          <w:b w:val="false"/>
          <w:i w:val="false"/>
          <w:color w:val="000000"/>
          <w:sz w:val="28"/>
        </w:rPr>
        <w:t>
көрсетілетін қызметтердiң) түрi          _______ ____________________</w:t>
      </w:r>
      <w:r>
        <w:br/>
      </w: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456"/>
        <w:gridCol w:w="2504"/>
        <w:gridCol w:w="697"/>
        <w:gridCol w:w="1006"/>
        <w:gridCol w:w="851"/>
        <w:gridCol w:w="852"/>
        <w:gridCol w:w="1227"/>
      </w:tblGrid>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сомасы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кiрiстер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қаражат қалдығы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түсiмдерi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шығыстар, оның iшiнде ерекшелiктер бойынша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бюджеттiк кiрiсiне жататыны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Бюджеттiк бағдарламалар әкiмшiсiнiң</w:t>
      </w:r>
      <w:r>
        <w:br/>
      </w:r>
      <w:r>
        <w:rPr>
          <w:rFonts w:ascii="Times New Roman"/>
          <w:b w:val="false"/>
          <w:i w:val="false"/>
          <w:color w:val="000000"/>
          <w:sz w:val="28"/>
        </w:rPr>
        <w:t>
тиiстi құрылымдық бөлiмшесiнiң басшысы   _________ __________________</w:t>
      </w:r>
      <w:r>
        <w:br/>
      </w:r>
      <w:r>
        <w:rPr>
          <w:rFonts w:ascii="Times New Roman"/>
          <w:b w:val="false"/>
          <w:i w:val="false"/>
          <w:color w:val="000000"/>
          <w:sz w:val="28"/>
        </w:rPr>
        <w:t>
                                           (қолы)        (Т.А.Ә.)</w:t>
      </w:r>
    </w:p>
    <w:bookmarkStart w:name="z1303" w:id="420"/>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100-қосымша </w:t>
      </w:r>
    </w:p>
    <w:bookmarkEnd w:id="420"/>
    <w:p>
      <w:pPr>
        <w:spacing w:after="0"/>
        <w:ind w:left="0"/>
        <w:jc w:val="both"/>
      </w:pPr>
      <w:r>
        <w:rPr>
          <w:rFonts w:ascii="Times New Roman"/>
          <w:b/>
          <w:i w:val="false"/>
          <w:color w:val="000000"/>
          <w:sz w:val="28"/>
        </w:rPr>
        <w:t>                  Өкілдік шығындар нормасы</w:t>
      </w:r>
    </w:p>
    <w:p>
      <w:pPr>
        <w:spacing w:after="0"/>
        <w:ind w:left="0"/>
        <w:jc w:val="both"/>
      </w:pPr>
      <w:r>
        <w:rPr>
          <w:rFonts w:ascii="Times New Roman"/>
          <w:b w:val="false"/>
          <w:i w:val="false"/>
          <w:color w:val="ff0000"/>
          <w:sz w:val="28"/>
        </w:rPr>
        <w:t xml:space="preserve">      Ескерту. 100-қосымшаға өзгерту енгізілді - ҚР Үкіметінің 2010.09.15 </w:t>
      </w:r>
      <w:r>
        <w:rPr>
          <w:rFonts w:ascii="Times New Roman"/>
          <w:b w:val="false"/>
          <w:i w:val="false"/>
          <w:color w:val="ff0000"/>
          <w:sz w:val="28"/>
        </w:rPr>
        <w:t>№ 954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8494"/>
        <w:gridCol w:w="3687"/>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Теңгедегі құны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Делегациялар үшін ресми түскі астар, кешкі астарды шығындары күніне бір адамға арналған есеп айырысудан жүргізіледі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дейін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Республикасы Премьер-Министрінің, Қазақстан Республикасы Парламенті палаталары төрағаларының, Қазақстан Республикасы Мемлекеттік хатшысының, Қазақстан Республикасы Премьер-Министрі орынбасарының және Қазақстан Республикасы Сыртқы істер министрінің қатысуымен өтетін ресми түскі астар, кешкі астар шығындары күніне бір адамға арналған есеп айырысуда жүргізіледі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дейін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Келіссөздер, мәдени бағдарлама іс-шаралар кезінде бір күнде бір адамға буфеттік қызмет көрсету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1 040* дейін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Делегацияны қабылдайтын мемлекеттік органның штатында тұрмайтын аудармашының еңбекақысы (ілеспе аудармадан басқа) сағаттық төлем есебінен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дейін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делегацияларын автомобиль көлігімен қызмет көрсетуге арналған көлік шығындарын төлеу сағаттық төлем есебінен қаржыландыру жоспарында көзделген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дейін </w:t>
            </w:r>
          </w:p>
        </w:tc>
      </w:tr>
    </w:tbl>
    <w:p>
      <w:pPr>
        <w:spacing w:after="0"/>
        <w:ind w:left="0"/>
        <w:jc w:val="both"/>
      </w:pPr>
      <w:r>
        <w:rPr>
          <w:rFonts w:ascii="Times New Roman"/>
          <w:b/>
          <w:i w:val="false"/>
          <w:color w:val="000000"/>
          <w:sz w:val="28"/>
        </w:rPr>
        <w:t xml:space="preserve">      Ескертпе: </w:t>
      </w:r>
    </w:p>
    <w:p>
      <w:pPr>
        <w:spacing w:after="0"/>
        <w:ind w:left="0"/>
        <w:jc w:val="both"/>
      </w:pPr>
      <w:r>
        <w:rPr>
          <w:rFonts w:ascii="Times New Roman"/>
          <w:b w:val="false"/>
          <w:i w:val="false"/>
          <w:color w:val="000000"/>
          <w:sz w:val="28"/>
        </w:rPr>
        <w:t xml:space="preserve">      1. Ресми түскі астар, кешкі астарды жүргізу кезінде Қазақстан Республикасы тарапынан қатысушылардың саны шетел делегациялары тарапы қатысушыларының санынан аспауы тиіс. </w:t>
      </w:r>
      <w:r>
        <w:br/>
      </w:r>
      <w:r>
        <w:rPr>
          <w:rFonts w:ascii="Times New Roman"/>
          <w:b w:val="false"/>
          <w:i w:val="false"/>
          <w:color w:val="000000"/>
          <w:sz w:val="28"/>
        </w:rPr>
        <w:t>
      2. 5 адамнан артық делегация құрамы кезінде, бірге жүретін тұлға және делегацияларға қызмет көрсететін (ілеспе аудармадан баска) аудармашылар 5 делегация мүшелеріне кем легенде 1 аудармашы және бірге жүретін адамның есебінен айқындалады.</w:t>
      </w:r>
      <w:r>
        <w:br/>
      </w:r>
      <w:r>
        <w:rPr>
          <w:rFonts w:ascii="Times New Roman"/>
          <w:b w:val="false"/>
          <w:i w:val="false"/>
          <w:color w:val="000000"/>
          <w:sz w:val="28"/>
        </w:rPr>
        <w:t>
      3. «Жоғарғы деңгейдегі» және «жоғары деңгейдегі» сапарларға жататын шетелдік делегацияларды қабылдау жөніндегі іс-шараларды өткізу кезінде өкілдік шығындар мынадай нормалар бойынша өтеледі:</w:t>
      </w:r>
      <w:r>
        <w:br/>
      </w:r>
      <w:r>
        <w:rPr>
          <w:rFonts w:ascii="Times New Roman"/>
          <w:b w:val="false"/>
          <w:i w:val="false"/>
          <w:color w:val="000000"/>
          <w:sz w:val="28"/>
        </w:rPr>
        <w:t>
      1) делегациялар үшін ресми түскі астарды, кешкі астарды өткізуге арналған шығындар күніне бір адамға есептегенде 13000 теңгеге дейін жүргізіледі;</w:t>
      </w:r>
      <w:r>
        <w:br/>
      </w:r>
      <w:r>
        <w:rPr>
          <w:rFonts w:ascii="Times New Roman"/>
          <w:b w:val="false"/>
          <w:i w:val="false"/>
          <w:color w:val="000000"/>
          <w:sz w:val="28"/>
        </w:rPr>
        <w:t>
      2) келіссөздер, мәдени бағдарлама іс-шаралары кезінде күніне бір адамға буфеттік қызмет көрсету - 2500 теңгеге дейін;</w:t>
      </w:r>
      <w:r>
        <w:br/>
      </w:r>
      <w:r>
        <w:rPr>
          <w:rFonts w:ascii="Times New Roman"/>
          <w:b w:val="false"/>
          <w:i w:val="false"/>
          <w:color w:val="000000"/>
          <w:sz w:val="28"/>
        </w:rPr>
        <w:t>
      3) делегацияны қабылдайтын мемлекеттік органның штатында тұрмайтын аудармашының еңбекақысы (ілеспе аудармадан басқа) сағатына ақы төлеуді есептегенде 3000 теңгеге дейін;</w:t>
      </w:r>
      <w:r>
        <w:br/>
      </w:r>
      <w:r>
        <w:rPr>
          <w:rFonts w:ascii="Times New Roman"/>
          <w:b w:val="false"/>
          <w:i w:val="false"/>
          <w:color w:val="000000"/>
          <w:sz w:val="28"/>
        </w:rPr>
        <w:t>
      4) шетелдік делегацияларға автомобиль көлігімен қызмет көрсетуге арналған көлік шығындарына ақы төлеу сағатына ақы төлеуді есептегенде жеңіл автомобильдер үшін - 2000 теңгеге дейін, шағын автобустар үшін - 2500 теңгеге дейін, автобустар үшін - 3200 теңгеге дейін көзделеді.</w:t>
      </w:r>
    </w:p>
    <w:bookmarkStart w:name="z1304" w:id="421"/>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101-қосымша      </w:t>
      </w:r>
    </w:p>
    <w:bookmarkEnd w:id="421"/>
    <w:p>
      <w:pPr>
        <w:spacing w:after="0"/>
        <w:ind w:left="0"/>
        <w:jc w:val="both"/>
      </w:pPr>
      <w:r>
        <w:rPr>
          <w:rFonts w:ascii="Times New Roman"/>
          <w:b w:val="false"/>
          <w:i w:val="false"/>
          <w:color w:val="000000"/>
          <w:sz w:val="28"/>
        </w:rPr>
        <w:t xml:space="preserve">№ ____ бет      </w:t>
      </w:r>
      <w:r>
        <w:br/>
      </w:r>
      <w:r>
        <w:rPr>
          <w:rFonts w:ascii="Times New Roman"/>
          <w:b w:val="false"/>
          <w:i w:val="false"/>
          <w:color w:val="000000"/>
          <w:sz w:val="28"/>
        </w:rPr>
        <w:t>
Қалыптастырылған күні</w:t>
      </w:r>
      <w:r>
        <w:br/>
      </w:r>
      <w:r>
        <w:rPr>
          <w:rFonts w:ascii="Times New Roman"/>
          <w:b w:val="false"/>
          <w:i w:val="false"/>
          <w:color w:val="000000"/>
          <w:sz w:val="28"/>
        </w:rPr>
        <w:t xml:space="preserve">
№ 2-26-нысан     </w:t>
      </w:r>
    </w:p>
    <w:bookmarkStart w:name="z2172" w:id="422"/>
    <w:p>
      <w:pPr>
        <w:spacing w:after="0"/>
        <w:ind w:left="0"/>
        <w:jc w:val="left"/>
      </w:pPr>
      <w:r>
        <w:rPr>
          <w:rFonts w:ascii="Times New Roman"/>
          <w:b/>
          <w:i w:val="false"/>
          <w:color w:val="000000"/>
        </w:rPr>
        <w:t xml:space="preserve"> 
Қазақстан Республикасының Ұлттық қорының қолма-қол ақшаның</w:t>
      </w:r>
      <w:r>
        <w:br/>
      </w:r>
      <w:r>
        <w:rPr>
          <w:rFonts w:ascii="Times New Roman"/>
          <w:b/>
          <w:i w:val="false"/>
          <w:color w:val="000000"/>
        </w:rPr>
        <w:t>
бақылау шоттарындағы ақша қозғалысының _________ жағдай бойынша</w:t>
      </w:r>
      <w:r>
        <w:br/>
      </w:r>
      <w:r>
        <w:rPr>
          <w:rFonts w:ascii="Times New Roman"/>
          <w:b/>
          <w:i w:val="false"/>
          <w:color w:val="000000"/>
        </w:rPr>
        <w:t>
есеп</w:t>
      </w:r>
    </w:p>
    <w:bookmarkEnd w:id="422"/>
    <w:p>
      <w:pPr>
        <w:spacing w:after="0"/>
        <w:ind w:left="0"/>
        <w:jc w:val="both"/>
      </w:pPr>
      <w:r>
        <w:rPr>
          <w:rFonts w:ascii="Times New Roman"/>
          <w:b w:val="false"/>
          <w:i w:val="false"/>
          <w:color w:val="ff0000"/>
          <w:sz w:val="28"/>
        </w:rPr>
        <w:t xml:space="preserve">      Ескерту. 101-қосымша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Өлшем бiрлiгi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8113"/>
        <w:gridCol w:w="2426"/>
      </w:tblGrid>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бюджеттiк сыныптаманың коды</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өсу қорытындысының сомасы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Корпоративтiк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ұйымдарының заңды тұлғаларынан алынатын корпоративтiк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заңды тұлғалардан алынатын, төлем көздерiнен мұнай секторы ұйымдары ұстайтын корпоративтік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заңды тұлғалардан алынатын, төлем көздерiнен мұнай секторы ұйымдары ұстайтын корпоративтік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көрсетiлетiн қызметтерге арналған iшкi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түсетiн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алынатын үстеме пайдаға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бонустар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пайдалы қазбаларды өндiруге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экспортқа салынатын рента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жасалған келiсiмшарттар бойынша өнiмдi бөлу жөніндегі Қазақстан Республикасының үлесi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өнiмдi бөлу туралы келiсiмшарт бойынша қызметтi жүзеге асыратын жер қойнауын пайдаланушының қосымша төлемi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 орталық мемлекеттiк органдар мен олардың аумақтық бөлімшелері салатын әкімшілік айыппұлдар, өсiмпұлдар, санкциялар, өндiрiп алулар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 республикалық бюджеттен қаржыландырылатын мемлекеттiк мекемелер салатын өзге де айыппұлдар, өсiмпұлдар, санкциялар, өндiрiп алулар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зиянды өтеу туралы талаптар бойынша табиғатты пайдаланушылардан алынған қаражат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түскен басқа да 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материалдық емес активтер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учаскелерiн сатудан түсетiн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8114"/>
        <w:gridCol w:w="24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Қаржы активтерiн сатудан түсетiн түсiмдер</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Елдiң ішінде қаржы активтерiн сатудан түсетiн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меншiктегi және кен өндiру және өңдеу салаларына жататын мемлекеттiк мүлiктi жекешелендiруден түсетiн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8112"/>
        <w:gridCol w:w="24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ҚР Ұлттық қорының ҚБШ арналған түсiмдерiнiң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ҚР Ұлттық қорының ҚБШ аударымдар</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министрлiгi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қорына қаржы аудару ұйымдары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басқа деңгейiндегі өзге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Түскен түсiмдер және аударымдар сальдосы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Қаржы жылының басында ҚР Ұлттық қорының ҚБШ-сындағы ақша қалдығы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Есептi кезең аяғында ҚР Ұлттық қорының ҚБШ-сындағы ақша қалдығы</w:t>
            </w:r>
          </w:p>
        </w:tc>
      </w:tr>
    </w:tbl>
    <w:p>
      <w:pPr>
        <w:spacing w:after="0"/>
        <w:ind w:left="0"/>
        <w:jc w:val="both"/>
      </w:pPr>
      <w:r>
        <w:rPr>
          <w:rFonts w:ascii="Times New Roman"/>
          <w:b w:val="false"/>
          <w:i w:val="false"/>
          <w:color w:val="000000"/>
          <w:sz w:val="28"/>
        </w:rPr>
        <w:t>Бюджеттi атқару жөнiндегi орталық</w:t>
      </w:r>
      <w:r>
        <w:br/>
      </w:r>
      <w:r>
        <w:rPr>
          <w:rFonts w:ascii="Times New Roman"/>
          <w:b w:val="false"/>
          <w:i w:val="false"/>
          <w:color w:val="000000"/>
          <w:sz w:val="28"/>
        </w:rPr>
        <w:t>
уәкiлеттi органының басшысы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Есептi қалыптастыруға жауапты</w:t>
      </w:r>
      <w:r>
        <w:br/>
      </w:r>
      <w:r>
        <w:rPr>
          <w:rFonts w:ascii="Times New Roman"/>
          <w:b w:val="false"/>
          <w:i w:val="false"/>
          <w:color w:val="000000"/>
          <w:sz w:val="28"/>
        </w:rPr>
        <w:t>
құрылымдық бөлiмшенiң басшысы               _________________________</w:t>
      </w:r>
      <w:r>
        <w:br/>
      </w:r>
      <w:r>
        <w:rPr>
          <w:rFonts w:ascii="Times New Roman"/>
          <w:b w:val="false"/>
          <w:i w:val="false"/>
          <w:color w:val="000000"/>
          <w:sz w:val="28"/>
        </w:rPr>
        <w:t>
                                                  (қолы, Т.А.Ә.)</w:t>
      </w:r>
    </w:p>
    <w:bookmarkStart w:name="z1305" w:id="423"/>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102-қосымша </w:t>
      </w:r>
    </w:p>
    <w:bookmarkEnd w:id="423"/>
    <w:p>
      <w:pPr>
        <w:spacing w:after="0"/>
        <w:ind w:left="0"/>
        <w:jc w:val="both"/>
      </w:pPr>
      <w:r>
        <w:rPr>
          <w:rFonts w:ascii="Times New Roman"/>
          <w:b w:val="false"/>
          <w:i w:val="false"/>
          <w:color w:val="000000"/>
          <w:sz w:val="28"/>
        </w:rPr>
        <w:t>Қазақстан Республикасы Ұлттық Банкі</w:t>
      </w:r>
    </w:p>
    <w:p>
      <w:pPr>
        <w:spacing w:after="0"/>
        <w:ind w:left="0"/>
        <w:jc w:val="left"/>
      </w:pPr>
      <w:r>
        <w:rPr>
          <w:rFonts w:ascii="Times New Roman"/>
          <w:b/>
          <w:i w:val="false"/>
          <w:color w:val="000000"/>
        </w:rPr>
        <w:t xml:space="preserve"> Қазақстан Республикасының Ұлттық қорынан трансферт бөлуге</w:t>
      </w:r>
      <w:r>
        <w:br/>
      </w:r>
      <w:r>
        <w:rPr>
          <w:rFonts w:ascii="Times New Roman"/>
          <w:b/>
          <w:i w:val="false"/>
          <w:color w:val="000000"/>
        </w:rPr>
        <w:t>
арналған өтінім 20__ жылғы «___» ______________</w:t>
      </w:r>
    </w:p>
    <w:p>
      <w:pPr>
        <w:spacing w:after="0"/>
        <w:ind w:left="0"/>
        <w:jc w:val="both"/>
      </w:pPr>
      <w:r>
        <w:rPr>
          <w:rFonts w:ascii="Times New Roman"/>
          <w:b w:val="false"/>
          <w:i w:val="false"/>
          <w:color w:val="ff0000"/>
          <w:sz w:val="28"/>
        </w:rPr>
        <w:t xml:space="preserve">      Ескерту. 102-қосымша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Бюджетті атқару жөніндегі орталық уәкілетті орган мынадай</w:t>
      </w:r>
      <w:r>
        <w:br/>
      </w:r>
      <w:r>
        <w:rPr>
          <w:rFonts w:ascii="Times New Roman"/>
          <w:b w:val="false"/>
          <w:i w:val="false"/>
          <w:color w:val="000000"/>
          <w:sz w:val="28"/>
        </w:rPr>
        <w:t>
деректемелер бойынша Қазақстан Республикасының Ұлттық қорынан ақша</w:t>
      </w:r>
      <w:r>
        <w:br/>
      </w:r>
      <w:r>
        <w:rPr>
          <w:rFonts w:ascii="Times New Roman"/>
          <w:b w:val="false"/>
          <w:i w:val="false"/>
          <w:color w:val="000000"/>
          <w:sz w:val="28"/>
        </w:rPr>
        <w:t>
аудару қажеттілігі туралы хабарлайды:</w:t>
      </w:r>
      <w:r>
        <w:br/>
      </w:r>
      <w:r>
        <w:rPr>
          <w:rFonts w:ascii="Times New Roman"/>
          <w:b w:val="false"/>
          <w:i w:val="false"/>
          <w:color w:val="000000"/>
          <w:sz w:val="28"/>
        </w:rPr>
        <w:t>
</w:t>
      </w:r>
      <w:r>
        <w:rPr>
          <w:rFonts w:ascii="Times New Roman"/>
          <w:b w:val="false"/>
          <w:i w:val="false"/>
          <w:color w:val="000000"/>
          <w:sz w:val="28"/>
          <w:u w:val="single"/>
        </w:rPr>
        <w:t>Кепілді/мақсатты</w:t>
      </w:r>
      <w:r>
        <w:br/>
      </w:r>
      <w:r>
        <w:rPr>
          <w:rFonts w:ascii="Times New Roman"/>
          <w:b w:val="false"/>
          <w:i w:val="false"/>
          <w:color w:val="000000"/>
          <w:sz w:val="28"/>
        </w:rPr>
        <w:t>
(қажеттінің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2108"/>
        <w:gridCol w:w="2108"/>
        <w:gridCol w:w="2108"/>
        <w:gridCol w:w="1335"/>
        <w:gridCol w:w="1653"/>
        <w:gridCol w:w="1608"/>
        <w:gridCol w:w="1382"/>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тің атауы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Бенефициардың атауы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Бенефициардың ЖСК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банкінің БСК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сыныптаманың коды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тағайындау коды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орталық уәкілетті органның басшысы __________________________________</w:t>
      </w:r>
      <w:r>
        <w:br/>
      </w:r>
      <w:r>
        <w:rPr>
          <w:rFonts w:ascii="Times New Roman"/>
          <w:b w:val="false"/>
          <w:i w:val="false"/>
          <w:color w:val="000000"/>
          <w:sz w:val="28"/>
        </w:rPr>
        <w:t>
                                             (Т.А.Ә., қолы)</w:t>
      </w:r>
    </w:p>
    <w:bookmarkStart w:name="z1306" w:id="424"/>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103-қосымша      </w:t>
      </w:r>
    </w:p>
    <w:bookmarkEnd w:id="424"/>
    <w:p>
      <w:pPr>
        <w:spacing w:after="0"/>
        <w:ind w:left="0"/>
        <w:jc w:val="both"/>
      </w:pPr>
      <w:r>
        <w:rPr>
          <w:rFonts w:ascii="Times New Roman"/>
          <w:b w:val="false"/>
          <w:i w:val="false"/>
          <w:color w:val="000000"/>
          <w:sz w:val="28"/>
        </w:rPr>
        <w:t>2-36 нысан</w:t>
      </w:r>
    </w:p>
    <w:p>
      <w:pPr>
        <w:spacing w:after="0"/>
        <w:ind w:left="0"/>
        <w:jc w:val="left"/>
      </w:pPr>
      <w:r>
        <w:rPr>
          <w:rFonts w:ascii="Times New Roman"/>
          <w:b/>
          <w:i w:val="false"/>
          <w:color w:val="000000"/>
        </w:rPr>
        <w:t xml:space="preserve"> Қазақстан Республикасы Ұлттық Банкi</w:t>
      </w:r>
    </w:p>
    <w:bookmarkStart w:name="z2173" w:id="425"/>
    <w:p>
      <w:pPr>
        <w:spacing w:after="0"/>
        <w:ind w:left="0"/>
        <w:jc w:val="left"/>
      </w:pPr>
      <w:r>
        <w:rPr>
          <w:rFonts w:ascii="Times New Roman"/>
          <w:b/>
          <w:i w:val="false"/>
          <w:color w:val="000000"/>
        </w:rPr>
        <w:t xml:space="preserve"> 
Қазақстан Республикасының Ұлттық қорының шығыстарын растау</w:t>
      </w:r>
      <w:r>
        <w:br/>
      </w:r>
      <w:r>
        <w:rPr>
          <w:rFonts w:ascii="Times New Roman"/>
          <w:b/>
          <w:i w:val="false"/>
          <w:color w:val="000000"/>
        </w:rPr>
        <w:t>
туралы хабарлама</w:t>
      </w:r>
    </w:p>
    <w:bookmarkEnd w:id="425"/>
    <w:p>
      <w:pPr>
        <w:spacing w:after="0"/>
        <w:ind w:left="0"/>
        <w:jc w:val="both"/>
      </w:pPr>
      <w:r>
        <w:rPr>
          <w:rFonts w:ascii="Times New Roman"/>
          <w:b w:val="false"/>
          <w:i w:val="false"/>
          <w:color w:val="ff0000"/>
          <w:sz w:val="28"/>
        </w:rPr>
        <w:t xml:space="preserve">      Ескерту. 103-қосымша жаңа редакцияда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      Қазақстан Республикасының Қаржы министрлiгi Қазақстан Республикасының Ұлттық Банкi ұсынған Қазақстан Республикасының Ұлттық қорын басқару бойынша шығыстарды және жыл сайынғы сыртқы аудиттi өткізуді негiздейтiн құжаттарды қарап, Үкiмет шотынан мынадай шығыстарды есептен шығаруға келiсетiнi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3"/>
        <w:gridCol w:w="3397"/>
      </w:tblGrid>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түрлерi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Банкке комиссиялық сыйақы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басқарушыларға комиссиялық сыйақы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Кастодиандар көрсететін қызметтері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кеңесшiсiнiң көрсететін қызметтері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аудитордың көрсететін қызметтері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басқарушымен келiсiмдi мерзiмнен бұрын бұзған кезде пайда болған шығындар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Республикасының Қаржы министрi         ____________________</w:t>
      </w:r>
      <w:r>
        <w:br/>
      </w:r>
      <w:r>
        <w:rPr>
          <w:rFonts w:ascii="Times New Roman"/>
          <w:b w:val="false"/>
          <w:i w:val="false"/>
          <w:color w:val="000000"/>
          <w:sz w:val="28"/>
        </w:rPr>
        <w:t>
                                                    (Т.А.Ә., қолы)</w:t>
      </w:r>
    </w:p>
    <w:bookmarkStart w:name="z1307" w:id="426"/>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104-қосымша </w:t>
      </w:r>
    </w:p>
    <w:bookmarkEnd w:id="426"/>
    <w:p>
      <w:pPr>
        <w:spacing w:after="0"/>
        <w:ind w:left="0"/>
        <w:jc w:val="both"/>
      </w:pPr>
      <w:r>
        <w:rPr>
          <w:rFonts w:ascii="Times New Roman"/>
          <w:b w:val="false"/>
          <w:i w:val="false"/>
          <w:color w:val="000000"/>
          <w:sz w:val="28"/>
        </w:rPr>
        <w:t xml:space="preserve">"Айдын басындағы қалдық ______________" </w:t>
      </w:r>
    </w:p>
    <w:p>
      <w:pPr>
        <w:spacing w:after="0"/>
        <w:ind w:left="0"/>
        <w:jc w:val="both"/>
      </w:pPr>
      <w:r>
        <w:rPr>
          <w:rFonts w:ascii="Times New Roman"/>
          <w:b/>
          <w:i w:val="false"/>
          <w:color w:val="000000"/>
          <w:sz w:val="28"/>
        </w:rPr>
        <w:t xml:space="preserve">         20__жылғы ___________ жағдай бойынша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Ұлттық коры ақшасының қозғалысын салыстыру </w:t>
      </w:r>
      <w:r>
        <w:br/>
      </w:r>
      <w:r>
        <w:rPr>
          <w:rFonts w:ascii="Times New Roman"/>
          <w:b w:val="false"/>
          <w:i w:val="false"/>
          <w:color w:val="000000"/>
          <w:sz w:val="28"/>
        </w:rPr>
        <w:t>
</w:t>
      </w:r>
      <w:r>
        <w:rPr>
          <w:rFonts w:ascii="Times New Roman"/>
          <w:b/>
          <w:i w:val="false"/>
          <w:color w:val="000000"/>
          <w:sz w:val="28"/>
        </w:rPr>
        <w:t xml:space="preserve">                            ведомості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039"/>
        <w:gridCol w:w="1294"/>
        <w:gridCol w:w="724"/>
        <w:gridCol w:w="823"/>
        <w:gridCol w:w="901"/>
        <w:gridCol w:w="1491"/>
        <w:gridCol w:w="2178"/>
        <w:gridCol w:w="1196"/>
        <w:gridCol w:w="1316"/>
        <w:gridCol w:w="1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атқару жөніндегі орталық уәкілетті органның деректері бойынша жүргізілді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деректері бойынша жүргізілді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Алшақтық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төлем құжатының N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комитетінің БСК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құжатының </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комитетінің БСК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Барлығы есептелгені __________________ </w:t>
      </w:r>
      <w:r>
        <w:br/>
      </w:r>
      <w:r>
        <w:rPr>
          <w:rFonts w:ascii="Times New Roman"/>
          <w:b w:val="false"/>
          <w:i w:val="false"/>
          <w:color w:val="000000"/>
          <w:sz w:val="28"/>
        </w:rPr>
        <w:t>
</w:t>
      </w:r>
      <w:r>
        <w:rPr>
          <w:rFonts w:ascii="Times New Roman"/>
          <w:b/>
          <w:i w:val="false"/>
          <w:color w:val="000000"/>
          <w:sz w:val="28"/>
        </w:rPr>
        <w:t xml:space="preserve">Ескертпе: </w:t>
      </w:r>
      <w:r>
        <w:rPr>
          <w:rFonts w:ascii="Times New Roman"/>
          <w:b w:val="false"/>
          <w:i w:val="false"/>
          <w:color w:val="000000"/>
          <w:sz w:val="28"/>
        </w:rPr>
        <w:t xml:space="preserve">аударылды </w:t>
      </w:r>
      <w:r>
        <w:br/>
      </w:r>
      <w:r>
        <w:rPr>
          <w:rFonts w:ascii="Times New Roman"/>
          <w:b w:val="false"/>
          <w:i w:val="false"/>
          <w:color w:val="000000"/>
          <w:sz w:val="28"/>
        </w:rPr>
        <w:t xml:space="preserve">
"Айдың соңындағы қалдық ___________________" </w:t>
      </w:r>
      <w:r>
        <w:br/>
      </w:r>
      <w:r>
        <w:rPr>
          <w:rFonts w:ascii="Times New Roman"/>
          <w:b w:val="false"/>
          <w:i w:val="false"/>
          <w:color w:val="000000"/>
          <w:sz w:val="28"/>
        </w:rPr>
        <w:t xml:space="preserve">
Алшақтық себептері: </w:t>
      </w:r>
    </w:p>
    <w:p>
      <w:pPr>
        <w:spacing w:after="0"/>
        <w:ind w:left="0"/>
        <w:jc w:val="both"/>
      </w:pPr>
      <w:r>
        <w:rPr>
          <w:rFonts w:ascii="Times New Roman"/>
          <w:b w:val="false"/>
          <w:i w:val="false"/>
          <w:color w:val="000000"/>
          <w:sz w:val="28"/>
        </w:rPr>
        <w:t xml:space="preserve">Бюджетті атқару жөніндегі орталық     ҚР Ұлттық Банкінің уәкілетті </w:t>
      </w:r>
      <w:r>
        <w:br/>
      </w:r>
      <w:r>
        <w:rPr>
          <w:rFonts w:ascii="Times New Roman"/>
          <w:b w:val="false"/>
          <w:i w:val="false"/>
          <w:color w:val="000000"/>
          <w:sz w:val="28"/>
        </w:rPr>
        <w:t xml:space="preserve">
уәкілетті органның басшысы            бөлімшесінің басшысы </w:t>
      </w:r>
      <w:r>
        <w:br/>
      </w:r>
      <w:r>
        <w:rPr>
          <w:rFonts w:ascii="Times New Roman"/>
          <w:b w:val="false"/>
          <w:i w:val="false"/>
          <w:color w:val="000000"/>
          <w:sz w:val="28"/>
        </w:rPr>
        <w:t xml:space="preserve">
___________________________           ________________________ </w:t>
      </w:r>
      <w:r>
        <w:br/>
      </w:r>
      <w:r>
        <w:rPr>
          <w:rFonts w:ascii="Times New Roman"/>
          <w:b w:val="false"/>
          <w:i w:val="false"/>
          <w:color w:val="000000"/>
          <w:sz w:val="28"/>
        </w:rPr>
        <w:t xml:space="preserve">
    (аты-жөні, колы)                      (аты-жөні, қолы) </w:t>
      </w:r>
    </w:p>
    <w:p>
      <w:pPr>
        <w:spacing w:after="0"/>
        <w:ind w:left="0"/>
        <w:jc w:val="both"/>
      </w:pPr>
      <w:r>
        <w:rPr>
          <w:rFonts w:ascii="Times New Roman"/>
          <w:b w:val="false"/>
          <w:i w:val="false"/>
          <w:color w:val="000000"/>
          <w:sz w:val="28"/>
        </w:rPr>
        <w:t xml:space="preserve">Бюджетті атқару жөніндегі             Бөлімнің/уәкілетті бөлімше </w:t>
      </w:r>
      <w:r>
        <w:br/>
      </w:r>
      <w:r>
        <w:rPr>
          <w:rFonts w:ascii="Times New Roman"/>
          <w:b w:val="false"/>
          <w:i w:val="false"/>
          <w:color w:val="000000"/>
          <w:sz w:val="28"/>
        </w:rPr>
        <w:t xml:space="preserve">
орталық уәкілетті органның            басқармасының басшысы </w:t>
      </w:r>
      <w:r>
        <w:br/>
      </w:r>
      <w:r>
        <w:rPr>
          <w:rFonts w:ascii="Times New Roman"/>
          <w:b w:val="false"/>
          <w:i w:val="false"/>
          <w:color w:val="000000"/>
          <w:sz w:val="28"/>
        </w:rPr>
        <w:t xml:space="preserve">
жауапты орындаушысы </w:t>
      </w:r>
      <w:r>
        <w:br/>
      </w:r>
      <w:r>
        <w:rPr>
          <w:rFonts w:ascii="Times New Roman"/>
          <w:b w:val="false"/>
          <w:i w:val="false"/>
          <w:color w:val="000000"/>
          <w:sz w:val="28"/>
        </w:rPr>
        <w:t xml:space="preserve">
___________________________           ________________________ </w:t>
      </w:r>
      <w:r>
        <w:br/>
      </w:r>
      <w:r>
        <w:rPr>
          <w:rFonts w:ascii="Times New Roman"/>
          <w:b w:val="false"/>
          <w:i w:val="false"/>
          <w:color w:val="000000"/>
          <w:sz w:val="28"/>
        </w:rPr>
        <w:t xml:space="preserve">
    (аты-жөні, колы)                      (аты-жөні, қолы) </w:t>
      </w:r>
    </w:p>
    <w:bookmarkStart w:name="z1308" w:id="427"/>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105-қосымша      </w:t>
      </w:r>
    </w:p>
    <w:bookmarkEnd w:id="427"/>
    <w:bookmarkStart w:name="z2174" w:id="428"/>
    <w:p>
      <w:pPr>
        <w:spacing w:after="0"/>
        <w:ind w:left="0"/>
        <w:jc w:val="left"/>
      </w:pPr>
      <w:r>
        <w:rPr>
          <w:rFonts w:ascii="Times New Roman"/>
          <w:b/>
          <w:i w:val="false"/>
          <w:color w:val="000000"/>
        </w:rPr>
        <w:t xml:space="preserve"> 
Қазақстан Республикасы Ұлттық қорының түсiмдерi және оны</w:t>
      </w:r>
      <w:r>
        <w:br/>
      </w:r>
      <w:r>
        <w:rPr>
          <w:rFonts w:ascii="Times New Roman"/>
          <w:b/>
          <w:i w:val="false"/>
          <w:color w:val="000000"/>
        </w:rPr>
        <w:t>
пайдалану туралы есеп</w:t>
      </w:r>
    </w:p>
    <w:bookmarkEnd w:id="42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105-қосымша жаңа редакцияда - ҚР Үкіметінің 24.04.2013 </w:t>
      </w:r>
      <w:r>
        <w:rPr>
          <w:rFonts w:ascii="Times New Roman"/>
          <w:b w:val="false"/>
          <w:i w:val="false"/>
          <w:color w:val="000000"/>
          <w:sz w:val="28"/>
        </w:rPr>
        <w:t>№ 392</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күнi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524"/>
        <w:gridCol w:w="1801"/>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қордың (бұдан әрі – Қор) есептi кезеңiнiң басындағы қаражаты, БАРЛЫҒЫ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Түсiмдер, БАРЛЫҒЫ: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 мұнай секторы ұйымдарынан түсетiн тiкелей салықтар (жергiлiктi бюджеттерге есептелетiн салықтарды қоспағанда)</w:t>
            </w:r>
            <w:r>
              <w:br/>
            </w:r>
            <w:r>
              <w:rPr>
                <w:rFonts w:ascii="Times New Roman"/>
                <w:b w:val="false"/>
                <w:i w:val="false"/>
                <w:color w:val="000000"/>
                <w:sz w:val="20"/>
              </w:rPr>
              <w:t>
оның ішінде:</w:t>
            </w:r>
            <w:r>
              <w:br/>
            </w:r>
            <w:r>
              <w:rPr>
                <w:rFonts w:ascii="Times New Roman"/>
                <w:b w:val="false"/>
                <w:i w:val="false"/>
                <w:color w:val="000000"/>
                <w:sz w:val="20"/>
              </w:rPr>
              <w:t>
корпоративтік табыс салығы;</w:t>
            </w:r>
            <w:r>
              <w:br/>
            </w:r>
            <w:r>
              <w:rPr>
                <w:rFonts w:ascii="Times New Roman"/>
                <w:b w:val="false"/>
                <w:i w:val="false"/>
                <w:color w:val="000000"/>
                <w:sz w:val="20"/>
              </w:rPr>
              <w:t>
үстеме пайдаға салынатын салық;</w:t>
            </w:r>
            <w:r>
              <w:br/>
            </w:r>
            <w:r>
              <w:rPr>
                <w:rFonts w:ascii="Times New Roman"/>
                <w:b w:val="false"/>
                <w:i w:val="false"/>
                <w:color w:val="000000"/>
                <w:sz w:val="20"/>
              </w:rPr>
              <w:t>
бонустар;</w:t>
            </w:r>
            <w:r>
              <w:br/>
            </w:r>
            <w:r>
              <w:rPr>
                <w:rFonts w:ascii="Times New Roman"/>
                <w:b w:val="false"/>
                <w:i w:val="false"/>
                <w:color w:val="000000"/>
                <w:sz w:val="20"/>
              </w:rPr>
              <w:t>
пайдалы қазбаларды өндiруге салынатын салық;</w:t>
            </w:r>
            <w:r>
              <w:br/>
            </w:r>
            <w:r>
              <w:rPr>
                <w:rFonts w:ascii="Times New Roman"/>
                <w:b w:val="false"/>
                <w:i w:val="false"/>
                <w:color w:val="000000"/>
                <w:sz w:val="20"/>
              </w:rPr>
              <w:t>
экспортқа салынатын рента салығы;</w:t>
            </w:r>
            <w:r>
              <w:br/>
            </w:r>
            <w:r>
              <w:rPr>
                <w:rFonts w:ascii="Times New Roman"/>
                <w:b w:val="false"/>
                <w:i w:val="false"/>
                <w:color w:val="000000"/>
                <w:sz w:val="20"/>
              </w:rPr>
              <w:t>
жасалған келiсiмшарттар бойынша өнiмдi бөлу жөніндегі Қазақстан Республикасының үлесi;</w:t>
            </w:r>
            <w:r>
              <w:br/>
            </w:r>
            <w:r>
              <w:rPr>
                <w:rFonts w:ascii="Times New Roman"/>
                <w:b w:val="false"/>
                <w:i w:val="false"/>
                <w:color w:val="000000"/>
                <w:sz w:val="20"/>
              </w:rPr>
              <w:t>
мұнай секторы ұйымдарынан өнiмдi бөлу туралы келiсiмшарт бойынша қызметтi жүзеге асыратын жер қойнауын пайдаланушының қосымша төлемi;</w:t>
            </w:r>
            <w:r>
              <w:br/>
            </w:r>
            <w:r>
              <w:rPr>
                <w:rFonts w:ascii="Times New Roman"/>
                <w:b w:val="false"/>
                <w:i w:val="false"/>
                <w:color w:val="000000"/>
                <w:sz w:val="20"/>
              </w:rPr>
              <w:t>
- мұнай секторы ұйымдарымен жүзеге асырылатын операциялардан түсетін басқа да түсімдер (жергілікті бюджетке түсетін кірістерді қоспағанда)</w:t>
            </w:r>
            <w:r>
              <w:br/>
            </w:r>
            <w:r>
              <w:rPr>
                <w:rFonts w:ascii="Times New Roman"/>
                <w:b w:val="false"/>
                <w:i w:val="false"/>
                <w:color w:val="000000"/>
                <w:sz w:val="20"/>
              </w:rPr>
              <w:t>
оның ішінде:</w:t>
            </w:r>
            <w:r>
              <w:br/>
            </w:r>
            <w:r>
              <w:rPr>
                <w:rFonts w:ascii="Times New Roman"/>
                <w:b w:val="false"/>
                <w:i w:val="false"/>
                <w:color w:val="000000"/>
                <w:sz w:val="20"/>
              </w:rPr>
              <w:t>
мұнай секторы ұйымдарына орталық мемлекеттiк органдар мен олардың аумақтық бөлімшелері салатын әкімшілік айыппұлдар, өсiмпұлдар, санкциялар, өндiрiп алулар;</w:t>
            </w:r>
            <w:r>
              <w:br/>
            </w:r>
            <w:r>
              <w:rPr>
                <w:rFonts w:ascii="Times New Roman"/>
                <w:b w:val="false"/>
                <w:i w:val="false"/>
                <w:color w:val="000000"/>
                <w:sz w:val="20"/>
              </w:rPr>
              <w:t>
мұнай секторы ұйымдарына республикалық бюджеттен қаржыландырылатын мемлекеттiк мекемелер салатын өзге де айыппұлдар, өсiмпұлдар, санкциялар, өндiрiп алулар;</w:t>
            </w:r>
            <w:r>
              <w:br/>
            </w:r>
            <w:r>
              <w:rPr>
                <w:rFonts w:ascii="Times New Roman"/>
                <w:b w:val="false"/>
                <w:i w:val="false"/>
                <w:color w:val="000000"/>
                <w:sz w:val="20"/>
              </w:rPr>
              <w:t>
табиғатты пайдаланушылардан зиянды өтеу туралы талаптар бойынша мұнай секторы ұйымдарынан түскен қаражат;</w:t>
            </w:r>
            <w:r>
              <w:br/>
            </w:r>
            <w:r>
              <w:rPr>
                <w:rFonts w:ascii="Times New Roman"/>
                <w:b w:val="false"/>
                <w:i w:val="false"/>
                <w:color w:val="000000"/>
                <w:sz w:val="20"/>
              </w:rPr>
              <w:t>
мұнай секторы ұйымдарынан түскен басқа да салықтық емес түсiмдер</w:t>
            </w:r>
            <w:r>
              <w:br/>
            </w:r>
            <w:r>
              <w:rPr>
                <w:rFonts w:ascii="Times New Roman"/>
                <w:b w:val="false"/>
                <w:i w:val="false"/>
                <w:color w:val="000000"/>
                <w:sz w:val="20"/>
              </w:rPr>
              <w:t>
- республикалық меншiктегi және тау-кен өндiру әрi қайта өңдеу салаларына жататын мемлекеттiк мүлiктi жекешелендiруден түсетiн түсiмдер;</w:t>
            </w:r>
            <w:r>
              <w:br/>
            </w:r>
            <w:r>
              <w:rPr>
                <w:rFonts w:ascii="Times New Roman"/>
                <w:b w:val="false"/>
                <w:i w:val="false"/>
                <w:color w:val="000000"/>
                <w:sz w:val="20"/>
              </w:rPr>
              <w:t>
- ауыл шаруашылығы мақсатындағы жер учаскелерiн сатудан түсетiн түсiмдер;</w:t>
            </w:r>
            <w:r>
              <w:br/>
            </w:r>
            <w:r>
              <w:rPr>
                <w:rFonts w:ascii="Times New Roman"/>
                <w:b w:val="false"/>
                <w:i w:val="false"/>
                <w:color w:val="000000"/>
                <w:sz w:val="20"/>
              </w:rPr>
              <w:t>
- инвестициялық кiрiстер;</w:t>
            </w:r>
            <w:r>
              <w:br/>
            </w:r>
            <w:r>
              <w:rPr>
                <w:rFonts w:ascii="Times New Roman"/>
                <w:b w:val="false"/>
                <w:i w:val="false"/>
                <w:color w:val="000000"/>
                <w:sz w:val="20"/>
              </w:rPr>
              <w:t>
- Қазақстан Республикасының заңнамасымен тыйым салынбаған өзге де түсiмдер мен кiрiстер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Пайдаланылуы, БАРЛЫҒЫ: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 кепiлдiк берiлген трансферт;</w:t>
            </w:r>
            <w:r>
              <w:br/>
            </w:r>
            <w:r>
              <w:rPr>
                <w:rFonts w:ascii="Times New Roman"/>
                <w:b w:val="false"/>
                <w:i w:val="false"/>
                <w:color w:val="000000"/>
                <w:sz w:val="20"/>
              </w:rPr>
              <w:t>
- нысаналы трансферттер;</w:t>
            </w:r>
            <w:r>
              <w:br/>
            </w:r>
            <w:r>
              <w:rPr>
                <w:rFonts w:ascii="Times New Roman"/>
                <w:b w:val="false"/>
                <w:i w:val="false"/>
                <w:color w:val="000000"/>
                <w:sz w:val="20"/>
              </w:rPr>
              <w:t>
Қорды басқаруға байланысты және жыл сайынғы сыртқы аудиттi жүргiзуге байланысты шығыстарды жабу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есептi кезеңiнiң аяғындағы қаражаты, БАРЛЫҒЫ: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Бюджеттi атқару жөнiндегi орталық</w:t>
      </w:r>
      <w:r>
        <w:br/>
      </w:r>
      <w:r>
        <w:rPr>
          <w:rFonts w:ascii="Times New Roman"/>
          <w:b w:val="false"/>
          <w:i w:val="false"/>
          <w:color w:val="000000"/>
          <w:sz w:val="28"/>
        </w:rPr>
        <w:t>
уәкiлеттi органның басшысы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Бюджеттi атқару жөнiндегi орталық</w:t>
      </w:r>
      <w:r>
        <w:br/>
      </w:r>
      <w:r>
        <w:rPr>
          <w:rFonts w:ascii="Times New Roman"/>
          <w:b w:val="false"/>
          <w:i w:val="false"/>
          <w:color w:val="000000"/>
          <w:sz w:val="28"/>
        </w:rPr>
        <w:t>
уәкiлеттi органның жауапты орындаушысы         ______________________</w:t>
      </w:r>
      <w:r>
        <w:br/>
      </w:r>
      <w:r>
        <w:rPr>
          <w:rFonts w:ascii="Times New Roman"/>
          <w:b w:val="false"/>
          <w:i w:val="false"/>
          <w:color w:val="000000"/>
          <w:sz w:val="28"/>
        </w:rPr>
        <w:t>
                                                   (Т.А.Ә., қолы)</w:t>
      </w:r>
    </w:p>
    <w:bookmarkStart w:name="z1309" w:id="429"/>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106-қосымша </w:t>
      </w:r>
    </w:p>
    <w:bookmarkEnd w:id="429"/>
    <w:p>
      <w:pPr>
        <w:spacing w:after="0"/>
        <w:ind w:left="0"/>
        <w:jc w:val="both"/>
      </w:pPr>
      <w:r>
        <w:rPr>
          <w:rFonts w:ascii="Times New Roman"/>
          <w:b/>
          <w:i w:val="false"/>
          <w:color w:val="000000"/>
          <w:sz w:val="28"/>
        </w:rPr>
        <w:t xml:space="preserve">         Бюджет кредиттерін өтеу туралы жергілікті </w:t>
      </w:r>
      <w:r>
        <w:br/>
      </w:r>
      <w:r>
        <w:rPr>
          <w:rFonts w:ascii="Times New Roman"/>
          <w:b w:val="false"/>
          <w:i w:val="false"/>
          <w:color w:val="000000"/>
          <w:sz w:val="28"/>
        </w:rPr>
        <w:t>
</w:t>
      </w:r>
      <w:r>
        <w:rPr>
          <w:rFonts w:ascii="Times New Roman"/>
          <w:b/>
          <w:i w:val="false"/>
          <w:color w:val="000000"/>
          <w:sz w:val="28"/>
        </w:rPr>
        <w:t xml:space="preserve">                атқарушы органдардың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356"/>
        <w:gridCol w:w="1662"/>
        <w:gridCol w:w="1894"/>
        <w:gridCol w:w="2203"/>
        <w:gridCol w:w="1986"/>
        <w:gridCol w:w="2204"/>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Кредитке кол қойған күні және нөмірі </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валютасы </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Кредиттің кол қойылған сомасы </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басындағы жағдай бойынша төлемнің басынан бастап барлығы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қаражатын игеру (түсу)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басында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І-бөлім. Республикалық бюджеттен ұсынылатын кредиттер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әлеуметтік-экономикалық дамудың орта мерзімді жоспары шеңберінде бюджеттік инвестициялық жобаларды (бағдарламаларды) іске асыруға;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үкіметтік сыртқы қарыздар шеңберінде;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қолма-қол ақша тапшылығын болжамдау кезінде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ІІ-бөлім. Жергілікті атқарушы органдар бұрын тартқан кредиттер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әкім кепілдігімен;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баска көздерден.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ІІІ-бөлім. Ішкі мемлекеттік қарыз алу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бағалы қағаздар эмиссиясы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249"/>
        <w:gridCol w:w="3167"/>
        <w:gridCol w:w="1995"/>
        <w:gridCol w:w="1370"/>
        <w:gridCol w:w="1644"/>
        <w:gridCol w:w="26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қаражаты Игерілді (келіп түсті)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борышты өтеу </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аяғында негізгі борыштың қалдығы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басындағы жағдай бойынша төлемнің басынан, бастап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төлемдер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жүргізілді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Жергілікті бюджетті атқарушы </w:t>
      </w:r>
      <w:r>
        <w:br/>
      </w:r>
      <w:r>
        <w:rPr>
          <w:rFonts w:ascii="Times New Roman"/>
          <w:b w:val="false"/>
          <w:i w:val="false"/>
          <w:color w:val="000000"/>
          <w:sz w:val="28"/>
        </w:rPr>
        <w:t xml:space="preserve">
органның басшысы               _________________ 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Жергілікті бюджетті атқару </w:t>
      </w:r>
      <w:r>
        <w:br/>
      </w:r>
      <w:r>
        <w:rPr>
          <w:rFonts w:ascii="Times New Roman"/>
          <w:b w:val="false"/>
          <w:i w:val="false"/>
          <w:color w:val="000000"/>
          <w:sz w:val="28"/>
        </w:rPr>
        <w:t xml:space="preserve">
жөніндегі уәкілетті органның басшысы _____________ 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Жергілікті бюджетті атқару </w:t>
      </w:r>
      <w:r>
        <w:br/>
      </w:r>
      <w:r>
        <w:rPr>
          <w:rFonts w:ascii="Times New Roman"/>
          <w:b w:val="false"/>
          <w:i w:val="false"/>
          <w:color w:val="000000"/>
          <w:sz w:val="28"/>
        </w:rPr>
        <w:t xml:space="preserve">
жөніндегі уәкілетті органның </w:t>
      </w:r>
      <w:r>
        <w:br/>
      </w:r>
      <w:r>
        <w:rPr>
          <w:rFonts w:ascii="Times New Roman"/>
          <w:b w:val="false"/>
          <w:i w:val="false"/>
          <w:color w:val="000000"/>
          <w:sz w:val="28"/>
        </w:rPr>
        <w:t xml:space="preserve">
жауапты орындаушысы            _________________ 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Есеп тоқсан сайын, есепті тоқсаннан кейінгі айдың 10 күндеріне дейін, валюта кредитіндегі барлық сандық бағандары бойынша "Барлығы" деген жиынды жолды жане "Бөлімі бойынша жиыны" деген жиынды жолды корсете отырып, валюта кредитіндегі кредиттер шегіндегі бөлімнің белгісін және атауын корсете отырып, әрбір бөлім бойынша жасалады. Көрсеткіштерін теңгеде келтіру Қазақстан Республикасының заңнамасымен белгіленген тәртіпте айқындалған есепті кезеңнің соңғы күнтізбелік күніне арналған валюта айырбастаудың нарықтық бағамы бойынша жүргізіледі. </w:t>
      </w:r>
    </w:p>
    <w:bookmarkStart w:name="z1310" w:id="430"/>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107-қосымша </w:t>
      </w:r>
    </w:p>
    <w:bookmarkEnd w:id="430"/>
    <w:p>
      <w:pPr>
        <w:spacing w:after="0"/>
        <w:ind w:left="0"/>
        <w:jc w:val="both"/>
      </w:pPr>
      <w:r>
        <w:rPr>
          <w:rFonts w:ascii="Times New Roman"/>
          <w:b/>
          <w:i w:val="false"/>
          <w:color w:val="000000"/>
          <w:sz w:val="28"/>
        </w:rPr>
        <w:t xml:space="preserve">   Жергілікті атқарушы органдардың бюджет кредиттеріне қызмет </w:t>
      </w:r>
      <w:r>
        <w:br/>
      </w:r>
      <w:r>
        <w:rPr>
          <w:rFonts w:ascii="Times New Roman"/>
          <w:b w:val="false"/>
          <w:i w:val="false"/>
          <w:color w:val="000000"/>
          <w:sz w:val="28"/>
        </w:rPr>
        <w:t>
</w:t>
      </w:r>
      <w:r>
        <w:rPr>
          <w:rFonts w:ascii="Times New Roman"/>
          <w:b/>
          <w:i w:val="false"/>
          <w:color w:val="000000"/>
          <w:sz w:val="28"/>
        </w:rPr>
        <w:t xml:space="preserve">                     көрсету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397"/>
        <w:gridCol w:w="769"/>
        <w:gridCol w:w="1231"/>
        <w:gridCol w:w="1489"/>
        <w:gridCol w:w="1692"/>
        <w:gridCol w:w="1416"/>
        <w:gridCol w:w="936"/>
        <w:gridCol w:w="1324"/>
        <w:gridCol w:w="2109"/>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N </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Кредитке қол қойылған күні және нөмірі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валютасы </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сомасына қол кою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төлемдері (мүдделері)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төлемдерді төлеу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басындағы жағдай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басынан бастап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төлемдер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жүргізілді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Бөлім. Республикалық бюджеттен ұсынылған кредиттер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әлеуметтік-экономикалық дамытудың орта мерзімді жоспары шеңберіндегі бюджеттік инвестициялық жобаларды (бағдарламаларды) іске асыруға арналған;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үкіметтік сыртқы қарыздар шеңберінде;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қолма-қол тапшылығын болжамдаған кезде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Бөлім. </w:t>
            </w:r>
            <w:r>
              <w:rPr>
                <w:rFonts w:ascii="Times New Roman"/>
                <w:b w:val="false"/>
                <w:i w:val="false"/>
                <w:color w:val="000000"/>
                <w:sz w:val="20"/>
              </w:rPr>
              <w:t xml:space="preserve">Жергілікті атқарушы органмен бұрын тартылған кредиттер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әкім кепілділігі бойынша;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баска көздерден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Бөлім. Ішкі мемлекеттік қарыздар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1)мемлекеттік бағалы қағаздар эмиссиясы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362"/>
        <w:gridCol w:w="1605"/>
        <w:gridCol w:w="2053"/>
        <w:gridCol w:w="1362"/>
        <w:gridCol w:w="1362"/>
        <w:gridCol w:w="859"/>
        <w:gridCol w:w="1549"/>
        <w:gridCol w:w="17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төлемдерді төлеу*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өтіп кеткен төлемдер </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 кезең басында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 кезең соңында </w:t>
            </w:r>
          </w:p>
        </w:tc>
      </w:tr>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Тиіселі төлем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толем жүргізілді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бойынша </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төлемдер*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бойынша </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төлемдер * </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Жергілікті бюджетті атқарушы </w:t>
      </w:r>
      <w:r>
        <w:br/>
      </w:r>
      <w:r>
        <w:rPr>
          <w:rFonts w:ascii="Times New Roman"/>
          <w:b w:val="false"/>
          <w:i w:val="false"/>
          <w:color w:val="000000"/>
          <w:sz w:val="28"/>
        </w:rPr>
        <w:t xml:space="preserve">
органның басшысы               _________________ 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Жергілікті бюджетті атқару </w:t>
      </w:r>
      <w:r>
        <w:br/>
      </w:r>
      <w:r>
        <w:rPr>
          <w:rFonts w:ascii="Times New Roman"/>
          <w:b w:val="false"/>
          <w:i w:val="false"/>
          <w:color w:val="000000"/>
          <w:sz w:val="28"/>
        </w:rPr>
        <w:t xml:space="preserve">
жөніндегі уәкілетті органның басшысы _____________ 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Жергілікті бюджетті атқару </w:t>
      </w:r>
      <w:r>
        <w:br/>
      </w:r>
      <w:r>
        <w:rPr>
          <w:rFonts w:ascii="Times New Roman"/>
          <w:b w:val="false"/>
          <w:i w:val="false"/>
          <w:color w:val="000000"/>
          <w:sz w:val="28"/>
        </w:rPr>
        <w:t xml:space="preserve">
жөніндегі уәкілетті органның </w:t>
      </w:r>
      <w:r>
        <w:br/>
      </w:r>
      <w:r>
        <w:rPr>
          <w:rFonts w:ascii="Times New Roman"/>
          <w:b w:val="false"/>
          <w:i w:val="false"/>
          <w:color w:val="000000"/>
          <w:sz w:val="28"/>
        </w:rPr>
        <w:t xml:space="preserve">
жауапты орындаушысы            _________________ 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Есеп тоқсан сайын, есепті тоқсаннан кейінгі айдын 10 күндеріне дейін, валюта кредитіндегі барлық сандық бағандары бойынша "Барлығы" деген жиынды жолды жане "Бөлімі бойынша жиыны" деген жиынды жолды корсете отырып, валюта кредитіндегі кредиттер шегіндегі бөлімнің белгісін және атауын корсете отырып, әрбір бөлім бойынша жасалады. </w:t>
      </w:r>
    </w:p>
    <w:p>
      <w:pPr>
        <w:spacing w:after="0"/>
        <w:ind w:left="0"/>
        <w:jc w:val="both"/>
      </w:pPr>
      <w:r>
        <w:rPr>
          <w:rFonts w:ascii="Times New Roman"/>
          <w:b w:val="false"/>
          <w:i w:val="false"/>
          <w:color w:val="000000"/>
          <w:sz w:val="28"/>
        </w:rPr>
        <w:t xml:space="preserve">      * кредиттеудің шарттарынан туындайтын аванстық төлемдер, комиссиондық, айыппұлдар, сақтандыру жарналары және өзге төлемдер </w:t>
      </w:r>
    </w:p>
    <w:bookmarkStart w:name="z1311" w:id="431"/>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108-қосымша </w:t>
      </w:r>
    </w:p>
    <w:bookmarkEnd w:id="431"/>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Вице-Министрі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200__ж."___" ________ </w:t>
      </w:r>
    </w:p>
    <w:p>
      <w:pPr>
        <w:spacing w:after="0"/>
        <w:ind w:left="0"/>
        <w:jc w:val="both"/>
      </w:pPr>
      <w:r>
        <w:rPr>
          <w:rFonts w:ascii="Times New Roman"/>
          <w:b/>
          <w:i w:val="false"/>
          <w:color w:val="000000"/>
          <w:sz w:val="28"/>
        </w:rPr>
        <w:t xml:space="preserve">  Республикалық бюджет қаражатынан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үкіметтік және мемлекет кепілдік берген борышқа қызмет </w:t>
      </w:r>
      <w:r>
        <w:br/>
      </w:r>
      <w:r>
        <w:rPr>
          <w:rFonts w:ascii="Times New Roman"/>
          <w:b w:val="false"/>
          <w:i w:val="false"/>
          <w:color w:val="000000"/>
          <w:sz w:val="28"/>
        </w:rPr>
        <w:t>
</w:t>
      </w:r>
      <w:r>
        <w:rPr>
          <w:rFonts w:ascii="Times New Roman"/>
          <w:b/>
          <w:i w:val="false"/>
          <w:color w:val="000000"/>
          <w:sz w:val="28"/>
        </w:rPr>
        <w:t xml:space="preserve">  көрсетуге, өтеуге арналған, сондай-ақ үкіметтік қарыздарды </w:t>
      </w:r>
      <w:r>
        <w:br/>
      </w:r>
      <w:r>
        <w:rPr>
          <w:rFonts w:ascii="Times New Roman"/>
          <w:b w:val="false"/>
          <w:i w:val="false"/>
          <w:color w:val="000000"/>
          <w:sz w:val="28"/>
        </w:rPr>
        <w:t>
</w:t>
      </w:r>
      <w:r>
        <w:rPr>
          <w:rFonts w:ascii="Times New Roman"/>
          <w:b/>
          <w:i w:val="false"/>
          <w:color w:val="000000"/>
          <w:sz w:val="28"/>
        </w:rPr>
        <w:t xml:space="preserve">   хеджирлеу жөніндегі мәмілелер бойынша төлемдерге арналған </w:t>
      </w:r>
      <w:r>
        <w:br/>
      </w:r>
      <w:r>
        <w:rPr>
          <w:rFonts w:ascii="Times New Roman"/>
          <w:b w:val="false"/>
          <w:i w:val="false"/>
          <w:color w:val="000000"/>
          <w:sz w:val="28"/>
        </w:rPr>
        <w:t>
</w:t>
      </w:r>
      <w:r>
        <w:rPr>
          <w:rFonts w:ascii="Times New Roman"/>
          <w:b/>
          <w:i w:val="false"/>
          <w:color w:val="000000"/>
          <w:sz w:val="28"/>
        </w:rPr>
        <w:t xml:space="preserve">                    қызмет көрсету кестесі </w:t>
      </w:r>
    </w:p>
    <w:p>
      <w:pPr>
        <w:spacing w:after="0"/>
        <w:ind w:left="0"/>
        <w:jc w:val="both"/>
      </w:pPr>
      <w:r>
        <w:rPr>
          <w:rFonts w:ascii="Times New Roman"/>
          <w:b w:val="false"/>
          <w:i w:val="false"/>
          <w:color w:val="000000"/>
          <w:sz w:val="28"/>
        </w:rPr>
        <w:t xml:space="preserve">      (_______ жылдың "___" _______________ алдағы төлемдері).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218"/>
        <w:gridCol w:w="903"/>
        <w:gridCol w:w="1199"/>
        <w:gridCol w:w="1298"/>
        <w:gridCol w:w="1318"/>
        <w:gridCol w:w="1850"/>
        <w:gridCol w:w="1989"/>
        <w:gridCol w:w="2225"/>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Функциональдық топ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үкіметті қарызды,  хеджирлеу жөніндегі мәміле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Импорттаушы кәсіпорын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948"/>
        <w:gridCol w:w="1662"/>
        <w:gridCol w:w="1544"/>
        <w:gridCol w:w="1345"/>
        <w:gridCol w:w="1584"/>
        <w:gridCol w:w="1346"/>
        <w:gridCol w:w="1921"/>
        <w:gridCol w:w="1901"/>
      </w:tblGrid>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(төлем валютасында) </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валютасымен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Доллар валютасымен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валютасымен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bl>
    <w:p>
      <w:pPr>
        <w:spacing w:after="0"/>
        <w:ind w:left="0"/>
        <w:jc w:val="both"/>
      </w:pPr>
      <w:r>
        <w:rPr>
          <w:rFonts w:ascii="Times New Roman"/>
          <w:b w:val="false"/>
          <w:i w:val="false"/>
          <w:color w:val="000000"/>
          <w:sz w:val="28"/>
        </w:rPr>
        <w:t xml:space="preserve">Бюджетті атқару жөніндегі орталық </w:t>
      </w:r>
      <w:r>
        <w:br/>
      </w:r>
      <w:r>
        <w:rPr>
          <w:rFonts w:ascii="Times New Roman"/>
          <w:b w:val="false"/>
          <w:i w:val="false"/>
          <w:color w:val="000000"/>
          <w:sz w:val="28"/>
        </w:rPr>
        <w:t xml:space="preserve">
уәкілетті органның құрылымдық </w:t>
      </w:r>
      <w:r>
        <w:br/>
      </w:r>
      <w:r>
        <w:rPr>
          <w:rFonts w:ascii="Times New Roman"/>
          <w:b w:val="false"/>
          <w:i w:val="false"/>
          <w:color w:val="000000"/>
          <w:sz w:val="28"/>
        </w:rPr>
        <w:t xml:space="preserve">
бөлімшесінің бастығы             _________________________ </w:t>
      </w:r>
      <w:r>
        <w:br/>
      </w:r>
      <w:r>
        <w:rPr>
          <w:rFonts w:ascii="Times New Roman"/>
          <w:b w:val="false"/>
          <w:i w:val="false"/>
          <w:color w:val="000000"/>
          <w:sz w:val="28"/>
        </w:rPr>
        <w:t xml:space="preserve">
                                      (Т.А.Ә., қолы) </w:t>
      </w:r>
    </w:p>
    <w:bookmarkStart w:name="z1312" w:id="432"/>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109-қосымша </w:t>
      </w:r>
    </w:p>
    <w:bookmarkEnd w:id="4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Рұқсат берілген анықтамалар </w:t>
      </w:r>
    </w:p>
    <w:p>
      <w:pPr>
        <w:spacing w:after="0"/>
        <w:ind w:left="0"/>
        <w:jc w:val="both"/>
      </w:pPr>
      <w:r>
        <w:rPr>
          <w:rFonts w:ascii="Times New Roman"/>
          <w:b w:val="false"/>
          <w:i w:val="false"/>
          <w:color w:val="000000"/>
          <w:sz w:val="28"/>
        </w:rPr>
        <w:t xml:space="preserve">Бағдарламалар әкімшісінің атауы _____________________________ </w:t>
      </w:r>
      <w:r>
        <w:br/>
      </w:r>
      <w:r>
        <w:rPr>
          <w:rFonts w:ascii="Times New Roman"/>
          <w:b w:val="false"/>
          <w:i w:val="false"/>
          <w:color w:val="000000"/>
          <w:sz w:val="28"/>
        </w:rPr>
        <w:t xml:space="preserve">
Бюджет түсімдерінің сыныптамасы _____________________________ </w:t>
      </w:r>
      <w:r>
        <w:br/>
      </w:r>
      <w:r>
        <w:rPr>
          <w:rFonts w:ascii="Times New Roman"/>
          <w:b w:val="false"/>
          <w:i w:val="false"/>
          <w:color w:val="000000"/>
          <w:sz w:val="28"/>
        </w:rPr>
        <w:t xml:space="preserve">
Шетелдік несиелендіруші атауы _______________________________ </w:t>
      </w:r>
      <w:r>
        <w:br/>
      </w:r>
      <w:r>
        <w:rPr>
          <w:rFonts w:ascii="Times New Roman"/>
          <w:b w:val="false"/>
          <w:i w:val="false"/>
          <w:color w:val="000000"/>
          <w:sz w:val="28"/>
        </w:rPr>
        <w:t xml:space="preserve">
Қарыз беруші нөмірі _________________________________________ </w:t>
      </w:r>
      <w:r>
        <w:br/>
      </w:r>
      <w:r>
        <w:rPr>
          <w:rFonts w:ascii="Times New Roman"/>
          <w:b w:val="false"/>
          <w:i w:val="false"/>
          <w:color w:val="000000"/>
          <w:sz w:val="28"/>
        </w:rPr>
        <w:t xml:space="preserve">
Жобаның атауы _______________________________________________ </w:t>
      </w:r>
      <w:r>
        <w:br/>
      </w:r>
      <w:r>
        <w:rPr>
          <w:rFonts w:ascii="Times New Roman"/>
          <w:b w:val="false"/>
          <w:i w:val="false"/>
          <w:color w:val="000000"/>
          <w:sz w:val="28"/>
        </w:rPr>
        <w:t xml:space="preserve">
Арнайы есепшот N __________ Банк атауы ______________________ </w:t>
      </w:r>
      <w:r>
        <w:br/>
      </w:r>
      <w:r>
        <w:rPr>
          <w:rFonts w:ascii="Times New Roman"/>
          <w:b w:val="false"/>
          <w:i w:val="false"/>
          <w:color w:val="000000"/>
          <w:sz w:val="28"/>
        </w:rPr>
        <w:t xml:space="preserve">
Шет мемлекет ақшасының түрі _________ Ай _________ Жыл 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419"/>
        <w:gridCol w:w="1168"/>
        <w:gridCol w:w="2023"/>
        <w:gridCol w:w="1685"/>
        <w:gridCol w:w="1665"/>
        <w:gridCol w:w="1546"/>
        <w:gridCol w:w="1824"/>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Сипаттама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Өтінімді алу N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Өтінімді алуға арналған күн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Өтінімді АҚШ долл. алу сомасы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Өтінімді теңгеде 1 алу сомасы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Лимиттің сомасы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Лимит қалдығы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 </w:t>
            </w:r>
            <w:r>
              <w:rPr>
                <w:rFonts w:ascii="Times New Roman"/>
                <w:b w:val="false"/>
                <w:i w:val="false"/>
                <w:color w:val="000000"/>
                <w:sz w:val="20"/>
              </w:rPr>
              <w:t xml:space="preserve">Өткен айда берілген рұқсат қалдықтары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айға берілген рұқсат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Жылдан басынан берілген рұқсат жиыны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жасау сәтінде арнайы шоттан төленді </w:t>
            </w:r>
            <w:r>
              <w:rPr>
                <w:rFonts w:ascii="Times New Roman"/>
                <w:b w:val="false"/>
                <w:i w:val="false"/>
                <w:color w:val="000000"/>
                <w:vertAlign w:val="superscript"/>
              </w:rPr>
              <w:t xml:space="preserve">3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міндеттемелер бойынша ағымдағы айда төленді </w:t>
            </w:r>
            <w:r>
              <w:rPr>
                <w:rFonts w:ascii="Times New Roman"/>
                <w:b w:val="false"/>
                <w:i w:val="false"/>
                <w:color w:val="000000"/>
                <w:vertAlign w:val="superscript"/>
              </w:rPr>
              <w:t xml:space="preserve">4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жылы алуға өтінім берілді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рұқсат қалдықтарының жиыны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Анықтамаға әкімшінің қаржы бөлімшесі басшысы қол қояды </w:t>
      </w:r>
    </w:p>
    <w:p>
      <w:pPr>
        <w:spacing w:after="0"/>
        <w:ind w:left="0"/>
        <w:jc w:val="both"/>
      </w:pPr>
      <w:r>
        <w:rPr>
          <w:rFonts w:ascii="Times New Roman"/>
          <w:b w:val="false"/>
          <w:i w:val="false"/>
          <w:color w:val="000000"/>
          <w:sz w:val="28"/>
        </w:rPr>
        <w:t xml:space="preserve">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Өтінім күнінен қаражатты алуға ҚР Ұлттық Банкінің бағамы қолданылады;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Әрбір есептен шығару күніне ҚР Ұлттық Банкінің бағамы бойынша несие шотынан қаражатты нақты есептен шығаруды ескеріп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3,4 және 5-бағандарда тиісті тапсырма төлемнің нөмірі, күні және сомасы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3 және 4-бағандарда арнайы міндеттемелерді алуға арналған өтінімнің нөмірі мен күні көрсетіледі, 5 бағанда осы айдағы несие шотынан соманы есептен шығару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Анықтама есептік кезең ішіндегі осы анықтамаға коса берілген заем қаражатын алуға арналған өтінімді ескеріп өспелі жиынмен толтырылады </w:t>
      </w:r>
    </w:p>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110-қосымша      </w:t>
      </w:r>
    </w:p>
    <w:bookmarkStart w:name="z1328" w:id="433"/>
    <w:p>
      <w:pPr>
        <w:spacing w:after="0"/>
        <w:ind w:left="0"/>
        <w:jc w:val="left"/>
      </w:pPr>
      <w:r>
        <w:rPr>
          <w:rFonts w:ascii="Times New Roman"/>
          <w:b/>
          <w:i w:val="false"/>
          <w:color w:val="000000"/>
        </w:rPr>
        <w:t xml:space="preserve"> 
Қаржы агенттіктерін банктік операциялардың жекелеген түрлерін</w:t>
      </w:r>
      <w:r>
        <w:br/>
      </w:r>
      <w:r>
        <w:rPr>
          <w:rFonts w:ascii="Times New Roman"/>
          <w:b/>
          <w:i w:val="false"/>
          <w:color w:val="000000"/>
        </w:rPr>
        <w:t>
жүзеге асыратын, мемлекеттің жүз пайыз қатысуы бар банктер мен</w:t>
      </w:r>
      <w:r>
        <w:br/>
      </w:r>
      <w:r>
        <w:rPr>
          <w:rFonts w:ascii="Times New Roman"/>
          <w:b/>
          <w:i w:val="false"/>
          <w:color w:val="000000"/>
        </w:rPr>
        <w:t>
ұйымдар үшін республикалық бюджеттен бюджеттік кредиттерді</w:t>
      </w:r>
      <w:r>
        <w:br/>
      </w:r>
      <w:r>
        <w:rPr>
          <w:rFonts w:ascii="Times New Roman"/>
          <w:b/>
          <w:i w:val="false"/>
          <w:color w:val="000000"/>
        </w:rPr>
        <w:t>
міндеттемелердің орындалуын қамтамасыз етпей алатын қаржы</w:t>
      </w:r>
      <w:r>
        <w:br/>
      </w:r>
      <w:r>
        <w:rPr>
          <w:rFonts w:ascii="Times New Roman"/>
          <w:b/>
          <w:i w:val="false"/>
          <w:color w:val="000000"/>
        </w:rPr>
        <w:t>
агенттіктерінің тізбесіне енгізу өлшемдері</w:t>
      </w:r>
    </w:p>
    <w:bookmarkEnd w:id="433"/>
    <w:p>
      <w:pPr>
        <w:spacing w:after="0"/>
        <w:ind w:left="0"/>
        <w:jc w:val="both"/>
      </w:pPr>
      <w:r>
        <w:rPr>
          <w:rFonts w:ascii="Times New Roman"/>
          <w:b w:val="false"/>
          <w:i w:val="false"/>
          <w:color w:val="ff0000"/>
          <w:sz w:val="28"/>
        </w:rPr>
        <w:t xml:space="preserve">      Ескерту. 110-қосымшамен толықтырылды - ҚР Үкіметінің 2009.08.28. </w:t>
      </w:r>
      <w:r>
        <w:rPr>
          <w:rFonts w:ascii="Times New Roman"/>
          <w:b w:val="false"/>
          <w:i w:val="false"/>
          <w:color w:val="ff0000"/>
          <w:sz w:val="28"/>
        </w:rPr>
        <w:t>N 1280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566"/>
        <w:gridCol w:w="2547"/>
        <w:gridCol w:w="2591"/>
        <w:gridCol w:w="4642"/>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мәндер</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қаражатты пайдалану коэффициенті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ЖК/Нбер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қаражатты пайдалану коэффициенті жеке капиталдың жұмыс операцияларында қаншалықты пайдаланылатындығын көрсетіп отыр.</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қаражат көздерінің артығы (жетіспеуі)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ЖК/ИА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қаражат көздерінің артығы (жетіспеуі). Көрсеткіштің серпіндегі өсуі қаржылық жағдайының жақсару жағына банктің нысаналы қызметі туралы куәландырады.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Капиталдағы пайда үлесінің коэффициенті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(ЖК-ЖарК)/ЖК</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Капиталдағы пайда үлесінің коэффициенті банк капиталының қандай бөлігі пайда есебінен қалыптасқанын көрсетеді.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капиталдың рентабельділігі (RОЕ)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Пд/ЖК</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&gt;0,2</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капиталдың рентабельділігі (RОЕ) жеке капиталды пайдалану тиімділігін көрсетеді</w:t>
            </w:r>
          </w:p>
        </w:tc>
      </w:tr>
    </w:tbl>
    <w:p>
      <w:pPr>
        <w:spacing w:after="0"/>
        <w:ind w:left="0"/>
        <w:jc w:val="both"/>
      </w:pPr>
      <w:r>
        <w:rPr>
          <w:rFonts w:ascii="Times New Roman"/>
          <w:b w:val="false"/>
          <w:i w:val="false"/>
          <w:color w:val="000000"/>
          <w:sz w:val="28"/>
        </w:rPr>
        <w:t>      Негізгі қысқартулар:</w:t>
      </w:r>
      <w:r>
        <w:br/>
      </w:r>
      <w:r>
        <w:rPr>
          <w:rFonts w:ascii="Times New Roman"/>
          <w:b w:val="false"/>
          <w:i w:val="false"/>
          <w:color w:val="000000"/>
          <w:sz w:val="28"/>
        </w:rPr>
        <w:t>
      ЖК - жеке капитал</w:t>
      </w:r>
      <w:r>
        <w:br/>
      </w:r>
      <w:r>
        <w:rPr>
          <w:rFonts w:ascii="Times New Roman"/>
          <w:b w:val="false"/>
          <w:i w:val="false"/>
          <w:color w:val="000000"/>
          <w:sz w:val="28"/>
        </w:rPr>
        <w:t>
      Нбер - несие портфелі</w:t>
      </w:r>
      <w:r>
        <w:br/>
      </w:r>
      <w:r>
        <w:rPr>
          <w:rFonts w:ascii="Times New Roman"/>
          <w:b w:val="false"/>
          <w:i w:val="false"/>
          <w:color w:val="000000"/>
          <w:sz w:val="28"/>
        </w:rPr>
        <w:t>
      ША - шашыратылған активтер</w:t>
      </w:r>
      <w:r>
        <w:br/>
      </w:r>
      <w:r>
        <w:rPr>
          <w:rFonts w:ascii="Times New Roman"/>
          <w:b w:val="false"/>
          <w:i w:val="false"/>
          <w:color w:val="000000"/>
          <w:sz w:val="28"/>
        </w:rPr>
        <w:t>
      ЖарК - жарғылық капитал</w:t>
      </w:r>
      <w:r>
        <w:br/>
      </w:r>
      <w:r>
        <w:rPr>
          <w:rFonts w:ascii="Times New Roman"/>
          <w:b w:val="false"/>
          <w:i w:val="false"/>
          <w:color w:val="000000"/>
          <w:sz w:val="28"/>
        </w:rPr>
        <w:t>
      Пд - пайда</w:t>
      </w:r>
    </w:p>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111-қосымша        </w:t>
      </w:r>
    </w:p>
    <w:bookmarkStart w:name="z1329" w:id="434"/>
    <w:p>
      <w:pPr>
        <w:spacing w:after="0"/>
        <w:ind w:left="0"/>
        <w:jc w:val="left"/>
      </w:pPr>
      <w:r>
        <w:rPr>
          <w:rFonts w:ascii="Times New Roman"/>
          <w:b/>
          <w:i w:val="false"/>
          <w:color w:val="000000"/>
        </w:rPr>
        <w:t xml:space="preserve"> 
Қаржы агенттіктерін басқа қаржы агенттіктері үшін республикалық</w:t>
      </w:r>
      <w:r>
        <w:br/>
      </w:r>
      <w:r>
        <w:rPr>
          <w:rFonts w:ascii="Times New Roman"/>
          <w:b/>
          <w:i w:val="false"/>
          <w:color w:val="000000"/>
        </w:rPr>
        <w:t>
бюджеттен бюджеттік кредиттерді міндеттемелердің орындалуын</w:t>
      </w:r>
      <w:r>
        <w:br/>
      </w:r>
      <w:r>
        <w:rPr>
          <w:rFonts w:ascii="Times New Roman"/>
          <w:b/>
          <w:i w:val="false"/>
          <w:color w:val="000000"/>
        </w:rPr>
        <w:t>
қамтамасыз етпей алатын қаржы агенттіктерінің тізбесіне</w:t>
      </w:r>
      <w:r>
        <w:br/>
      </w:r>
      <w:r>
        <w:rPr>
          <w:rFonts w:ascii="Times New Roman"/>
          <w:b/>
          <w:i w:val="false"/>
          <w:color w:val="000000"/>
        </w:rPr>
        <w:t>
енгізу өлшемдері</w:t>
      </w:r>
    </w:p>
    <w:bookmarkEnd w:id="434"/>
    <w:p>
      <w:pPr>
        <w:spacing w:after="0"/>
        <w:ind w:left="0"/>
        <w:jc w:val="both"/>
      </w:pPr>
      <w:r>
        <w:rPr>
          <w:rFonts w:ascii="Times New Roman"/>
          <w:b w:val="false"/>
          <w:i w:val="false"/>
          <w:color w:val="ff0000"/>
          <w:sz w:val="28"/>
        </w:rPr>
        <w:t xml:space="preserve">      Ескерту. 111-қосымшамен толықтырылды - ҚР Үкіметінің 2009.08.28. </w:t>
      </w:r>
      <w:r>
        <w:rPr>
          <w:rFonts w:ascii="Times New Roman"/>
          <w:b w:val="false"/>
          <w:i w:val="false"/>
          <w:color w:val="ff0000"/>
          <w:sz w:val="28"/>
        </w:rPr>
        <w:t>N 1280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580"/>
        <w:gridCol w:w="2484"/>
        <w:gridCol w:w="2104"/>
        <w:gridCol w:w="5100"/>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мәндер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тәуелсіздігі коэффициенті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ЖК/ЖА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тәуелсіздігі коэффициенті қаржы агенттіктерінің қарыздардан тәуелділігін сипаттайды. Жеке капитал мөлшерін жиынтық активке бөлуден алынған бөлінді ретінде есептеледі. Коэффициенттің мәні қаншалықты төмен болса, компанияның қарыздары көбірек, төлем қабілетсіздігі тәуекелі де жоғары.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Пайыздарды жабу коэффициенті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дейінгі табыс және кредиттер бойынша сыйақылар/есептелген сыйақы сомасы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Пайыздарды жабу коэффициенті кредит берушілердің ұсынылған кредит үшін пайыздарды төлемеуден қорғалу дәрежесін сипаттайды. Осы көрсеткіш пайыздарды төлеу үшін пайдаланылатын рұқсат етілетін пайданы төмендету деңгейін анықтауға мүмкіндік береді. Салықтарды ұстағанға дейінгі табысты және кредиттер бойынша сыйақыны кредиттер бойынша есептелген сыйақы сомасына бөлу жолымен есептеледі.</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өтімділік коэффициенті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өтімділік коэффициенті айналым қаражатын қысқа мерзімді міндеттемелерге бөлуден алынған бөлінді ретінде есептеледі және кәсіпорынның қысқа мерзімді міндеттемелерді өтеу үшін қаражатының жеткілікті екендігін көрсетеді.</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айналым капиталы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АА-ҚМ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айналым капиталы айналым активтері мен қысқа мерзімді міндеттемелер арасындағы айырма ретінде есептеледі.</w:t>
            </w:r>
          </w:p>
        </w:tc>
      </w:tr>
    </w:tbl>
    <w:p>
      <w:pPr>
        <w:spacing w:after="0"/>
        <w:ind w:left="0"/>
        <w:jc w:val="both"/>
      </w:pPr>
      <w:r>
        <w:rPr>
          <w:rFonts w:ascii="Times New Roman"/>
          <w:b w:val="false"/>
          <w:i w:val="false"/>
          <w:color w:val="000000"/>
          <w:sz w:val="28"/>
        </w:rPr>
        <w:t>      Негізгі қысқартулар:</w:t>
      </w:r>
      <w:r>
        <w:br/>
      </w:r>
      <w:r>
        <w:rPr>
          <w:rFonts w:ascii="Times New Roman"/>
          <w:b w:val="false"/>
          <w:i w:val="false"/>
          <w:color w:val="000000"/>
          <w:sz w:val="28"/>
        </w:rPr>
        <w:t>
      ЖК - жеке капитал</w:t>
      </w:r>
      <w:r>
        <w:br/>
      </w:r>
      <w:r>
        <w:rPr>
          <w:rFonts w:ascii="Times New Roman"/>
          <w:b w:val="false"/>
          <w:i w:val="false"/>
          <w:color w:val="000000"/>
          <w:sz w:val="28"/>
        </w:rPr>
        <w:t>
      ЖА - жиынтық актив</w:t>
      </w:r>
      <w:r>
        <w:br/>
      </w:r>
      <w:r>
        <w:rPr>
          <w:rFonts w:ascii="Times New Roman"/>
          <w:b w:val="false"/>
          <w:i w:val="false"/>
          <w:color w:val="000000"/>
          <w:sz w:val="28"/>
        </w:rPr>
        <w:t>
      АҚ - айналым қаражаты</w:t>
      </w:r>
      <w:r>
        <w:br/>
      </w:r>
      <w:r>
        <w:rPr>
          <w:rFonts w:ascii="Times New Roman"/>
          <w:b w:val="false"/>
          <w:i w:val="false"/>
          <w:color w:val="000000"/>
          <w:sz w:val="28"/>
        </w:rPr>
        <w:t>
      ҚМ - қысқа мерзімді міндеттемелер</w:t>
      </w:r>
      <w:r>
        <w:br/>
      </w:r>
      <w:r>
        <w:rPr>
          <w:rFonts w:ascii="Times New Roman"/>
          <w:b w:val="false"/>
          <w:i w:val="false"/>
          <w:color w:val="000000"/>
          <w:sz w:val="28"/>
        </w:rPr>
        <w:t>
      АА - айналым активтері</w:t>
      </w:r>
    </w:p>
    <w:bookmarkStart w:name="z1232" w:id="435"/>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112-қосымша         </w:t>
      </w:r>
    </w:p>
    <w:bookmarkEnd w:id="435"/>
    <w:p>
      <w:pPr>
        <w:spacing w:after="0"/>
        <w:ind w:left="0"/>
        <w:jc w:val="both"/>
      </w:pPr>
      <w:r>
        <w:rPr>
          <w:rFonts w:ascii="Times New Roman"/>
          <w:b w:val="false"/>
          <w:i w:val="false"/>
          <w:color w:val="ff0000"/>
          <w:sz w:val="28"/>
        </w:rPr>
        <w:t xml:space="preserve">       Ескерту. Ереже 112-қосымшамен толықтырылды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 өзгеріс енгізілді - ҚР Үкіметінің 24.04.2013 </w:t>
      </w:r>
      <w:r>
        <w:rPr>
          <w:rFonts w:ascii="Times New Roman"/>
          <w:b w:val="false"/>
          <w:i w:val="false"/>
          <w:color w:val="ff0000"/>
          <w:sz w:val="28"/>
        </w:rPr>
        <w:t>№ 392</w:t>
      </w:r>
      <w:r>
        <w:rPr>
          <w:rFonts w:ascii="Times New Roman"/>
          <w:b w:val="false"/>
          <w:i w:val="false"/>
          <w:color w:val="ff0000"/>
          <w:sz w:val="28"/>
        </w:rPr>
        <w:t>  қаулысымен (01.01.2013 бастап қолданысқа енгізіледі).</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орталық уәкілетті органның басшысы</w:t>
      </w:r>
    </w:p>
    <w:p>
      <w:pPr>
        <w:spacing w:after="0"/>
        <w:ind w:left="0"/>
        <w:jc w:val="both"/>
      </w:pPr>
      <w:r>
        <w:rPr>
          <w:rFonts w:ascii="Times New Roman"/>
          <w:b/>
          <w:i w:val="false"/>
          <w:color w:val="000000"/>
          <w:sz w:val="28"/>
        </w:rPr>
        <w:t>__________________________</w:t>
      </w:r>
      <w:r>
        <w:br/>
      </w:r>
      <w:r>
        <w:rPr>
          <w:rFonts w:ascii="Times New Roman"/>
          <w:b w:val="false"/>
          <w:i w:val="false"/>
          <w:color w:val="000000"/>
          <w:sz w:val="28"/>
        </w:rPr>
        <w:t>
20_ ж. "__" ______________</w:t>
      </w:r>
    </w:p>
    <w:p>
      <w:pPr>
        <w:spacing w:after="0"/>
        <w:ind w:left="0"/>
        <w:jc w:val="left"/>
      </w:pPr>
      <w:r>
        <w:rPr>
          <w:rFonts w:ascii="Times New Roman"/>
          <w:b/>
          <w:i w:val="false"/>
          <w:color w:val="000000"/>
        </w:rPr>
        <w:t xml:space="preserve"> N___ҚОРЫТЫНДЫ</w:t>
      </w:r>
      <w:r>
        <w:br/>
      </w:r>
      <w:r>
        <w:rPr>
          <w:rFonts w:ascii="Times New Roman"/>
          <w:b/>
          <w:i w:val="false"/>
          <w:color w:val="000000"/>
        </w:rPr>
        <w:t>
20_ ж. "__" ______</w:t>
      </w:r>
    </w:p>
    <w:p>
      <w:pPr>
        <w:spacing w:after="0"/>
        <w:ind w:left="0"/>
        <w:jc w:val="both"/>
      </w:pPr>
      <w:r>
        <w:rPr>
          <w:rFonts w:ascii="Times New Roman"/>
          <w:b w:val="false"/>
          <w:i w:val="false"/>
          <w:color w:val="000000"/>
          <w:sz w:val="28"/>
        </w:rPr>
        <w:t>      ______________ Қазақстан Республикасы </w:t>
      </w:r>
      <w:r>
        <w:rPr>
          <w:rFonts w:ascii="Times New Roman"/>
          <w:b w:val="false"/>
          <w:i w:val="false"/>
          <w:color w:val="000000"/>
          <w:sz w:val="28"/>
        </w:rPr>
        <w:t>Бюджет кодексінің</w:t>
      </w:r>
      <w:r>
        <w:rPr>
          <w:rFonts w:ascii="Times New Roman"/>
          <w:b w:val="false"/>
          <w:i w:val="false"/>
          <w:color w:val="000000"/>
          <w:sz w:val="28"/>
        </w:rPr>
        <w:t xml:space="preserve"> "__" бабының__ тармағына сәйкес және 20__ жылғы "__" N__ Салым операцияларын жүзеге асыру кезінде пайдаланылатын стандарт шарттары туралы бас келісімнің "__" _____ (депозиттік мәміле паспорты N 20 жылғы) негізінде төмендегі көрсетілген деректемелер бойынша N_______ Бірыңғай қазынашылык шоттан______________________________ теңге</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аударуыңызды сұрайды.</w:t>
      </w:r>
      <w:r>
        <w:br/>
      </w:r>
      <w:r>
        <w:rPr>
          <w:rFonts w:ascii="Times New Roman"/>
          <w:b w:val="false"/>
          <w:i w:val="false"/>
          <w:color w:val="000000"/>
          <w:sz w:val="28"/>
        </w:rPr>
        <w:t>
      Салымды орналастыру мерзімі:____ күн.</w:t>
      </w:r>
    </w:p>
    <w:p>
      <w:pPr>
        <w:spacing w:after="0"/>
        <w:ind w:left="0"/>
        <w:jc w:val="both"/>
      </w:pPr>
      <w:r>
        <w:rPr>
          <w:rFonts w:ascii="Times New Roman"/>
          <w:b w:val="false"/>
          <w:i w:val="false"/>
          <w:color w:val="000000"/>
          <w:sz w:val="28"/>
        </w:rPr>
        <w:t>Қазақстан Республикасы Ұлттық Банкі</w:t>
      </w:r>
      <w:r>
        <w:br/>
      </w:r>
      <w:r>
        <w:rPr>
          <w:rFonts w:ascii="Times New Roman"/>
          <w:b w:val="false"/>
          <w:i w:val="false"/>
          <w:color w:val="000000"/>
          <w:sz w:val="28"/>
        </w:rPr>
        <w:t>
Монетарлық операцияларды есепке алу басқармасы</w:t>
      </w:r>
      <w:r>
        <w:br/>
      </w:r>
      <w:r>
        <w:rPr>
          <w:rFonts w:ascii="Times New Roman"/>
          <w:b w:val="false"/>
          <w:i w:val="false"/>
          <w:color w:val="000000"/>
          <w:sz w:val="28"/>
        </w:rPr>
        <w:t>
Алматы қаласы</w:t>
      </w:r>
      <w:r>
        <w:br/>
      </w:r>
      <w:r>
        <w:rPr>
          <w:rFonts w:ascii="Times New Roman"/>
          <w:b w:val="false"/>
          <w:i w:val="false"/>
          <w:color w:val="000000"/>
          <w:sz w:val="28"/>
        </w:rPr>
        <w:t>
(Банктің атауы және мекен-жайы)</w:t>
      </w:r>
    </w:p>
    <w:p>
      <w:pPr>
        <w:spacing w:after="0"/>
        <w:ind w:left="0"/>
        <w:jc w:val="both"/>
      </w:pPr>
      <w:r>
        <w:rPr>
          <w:rFonts w:ascii="Times New Roman"/>
          <w:b w:val="false"/>
          <w:i w:val="false"/>
          <w:color w:val="000000"/>
          <w:sz w:val="28"/>
        </w:rPr>
        <w:t>N _____________</w:t>
      </w:r>
      <w:r>
        <w:br/>
      </w:r>
      <w:r>
        <w:rPr>
          <w:rFonts w:ascii="Times New Roman"/>
          <w:b w:val="false"/>
          <w:i w:val="false"/>
          <w:color w:val="000000"/>
          <w:sz w:val="28"/>
        </w:rPr>
        <w:t>
КОДЫ 103</w:t>
      </w:r>
      <w:r>
        <w:br/>
      </w:r>
      <w:r>
        <w:rPr>
          <w:rFonts w:ascii="Times New Roman"/>
          <w:b w:val="false"/>
          <w:i w:val="false"/>
          <w:color w:val="000000"/>
          <w:sz w:val="28"/>
        </w:rPr>
        <w:t>
БСН____________</w:t>
      </w:r>
      <w:r>
        <w:br/>
      </w:r>
      <w:r>
        <w:rPr>
          <w:rFonts w:ascii="Times New Roman"/>
          <w:b w:val="false"/>
          <w:i w:val="false"/>
          <w:color w:val="000000"/>
          <w:sz w:val="28"/>
        </w:rPr>
        <w:t>
БСК____________</w:t>
      </w:r>
      <w:r>
        <w:br/>
      </w:r>
      <w:r>
        <w:rPr>
          <w:rFonts w:ascii="Times New Roman"/>
          <w:b w:val="false"/>
          <w:i w:val="false"/>
          <w:color w:val="000000"/>
          <w:sz w:val="28"/>
        </w:rPr>
        <w:t>
БКЕ___</w:t>
      </w:r>
      <w:r>
        <w:br/>
      </w:r>
      <w:r>
        <w:rPr>
          <w:rFonts w:ascii="Times New Roman"/>
          <w:b w:val="false"/>
          <w:i w:val="false"/>
          <w:color w:val="000000"/>
          <w:sz w:val="28"/>
        </w:rPr>
        <w:t>
ТБК____</w:t>
      </w:r>
    </w:p>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орталық уәкілетті орган құрылымдық бөлімшесінің басшысы __________</w:t>
      </w:r>
    </w:p>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113-қосымша          </w:t>
      </w:r>
    </w:p>
    <w:p>
      <w:pPr>
        <w:spacing w:after="0"/>
        <w:ind w:left="0"/>
        <w:jc w:val="both"/>
      </w:pPr>
      <w:r>
        <w:rPr>
          <w:rFonts w:ascii="Times New Roman"/>
          <w:b w:val="false"/>
          <w:i w:val="false"/>
          <w:color w:val="ff0000"/>
          <w:sz w:val="28"/>
        </w:rPr>
        <w:t xml:space="preserve">       Ескерту. Ереже 113-қосымшамен толықтырылды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Қазақстан Республикасы Ұлттық Банкінің салымдарына</w:t>
      </w:r>
      <w:r>
        <w:br/>
      </w:r>
      <w:r>
        <w:rPr>
          <w:rFonts w:ascii="Times New Roman"/>
          <w:b/>
          <w:i w:val="false"/>
          <w:color w:val="000000"/>
        </w:rPr>
        <w:t>
(депозиттеріне) Бірыңғай қазынашылық шоттан 20__ жылы</w:t>
      </w:r>
      <w:r>
        <w:br/>
      </w:r>
      <w:r>
        <w:rPr>
          <w:rFonts w:ascii="Times New Roman"/>
          <w:b/>
          <w:i w:val="false"/>
          <w:color w:val="000000"/>
        </w:rPr>
        <w:t>
орналастырылған ақша туралы талдамалы есеп</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505"/>
        <w:gridCol w:w="933"/>
        <w:gridCol w:w="1281"/>
        <w:gridCol w:w="1097"/>
        <w:gridCol w:w="1281"/>
        <w:gridCol w:w="1076"/>
        <w:gridCol w:w="1035"/>
        <w:gridCol w:w="729"/>
        <w:gridCol w:w="1159"/>
        <w:gridCol w:w="974"/>
        <w:gridCol w:w="975"/>
        <w:gridCol w:w="894"/>
      </w:tblGrid>
      <w:tr>
        <w:trPr>
          <w:trHeight w:val="177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мәміле паспорты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күндер саны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Мәміледегі паспорт бойынша салым аударылған күн</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Мәміледегі паспорт бойынша салым қайтарылған күн</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қайтарылған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(мүдде)</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алынғаны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орындаушы             ___________________</w:t>
      </w:r>
    </w:p>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114-қосымша         </w:t>
      </w:r>
    </w:p>
    <w:p>
      <w:pPr>
        <w:spacing w:after="0"/>
        <w:ind w:left="0"/>
        <w:jc w:val="both"/>
      </w:pPr>
      <w:r>
        <w:rPr>
          <w:rFonts w:ascii="Times New Roman"/>
          <w:b w:val="false"/>
          <w:i w:val="false"/>
          <w:color w:val="ff0000"/>
          <w:sz w:val="28"/>
        </w:rPr>
        <w:t xml:space="preserve">       Ескерту. Ереже 114-қосымшамен толықтырылды - ҚР Үкіметінің 2009.11.09 </w:t>
      </w:r>
      <w:r>
        <w:rPr>
          <w:rFonts w:ascii="Times New Roman"/>
          <w:b w:val="false"/>
          <w:i w:val="false"/>
          <w:color w:val="ff0000"/>
          <w:sz w:val="28"/>
        </w:rPr>
        <w:t>N 1789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Қазақстан Республикасы Ұлттық Банкінің салымдарына</w:t>
      </w:r>
      <w:r>
        <w:br/>
      </w:r>
      <w:r>
        <w:rPr>
          <w:rFonts w:ascii="Times New Roman"/>
          <w:b/>
          <w:i w:val="false"/>
          <w:color w:val="000000"/>
        </w:rPr>
        <w:t>
(депозиттеріне) жергілікті бюджеттердің бақылау шоттарынан</w:t>
      </w:r>
      <w:r>
        <w:br/>
      </w:r>
      <w:r>
        <w:rPr>
          <w:rFonts w:ascii="Times New Roman"/>
          <w:b/>
          <w:i w:val="false"/>
          <w:color w:val="000000"/>
        </w:rPr>
        <w:t>
20__ жылы орналастырылған ақша туралы талдамалы есеп</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053"/>
        <w:gridCol w:w="1173"/>
        <w:gridCol w:w="633"/>
        <w:gridCol w:w="833"/>
        <w:gridCol w:w="1033"/>
        <w:gridCol w:w="1393"/>
        <w:gridCol w:w="1133"/>
        <w:gridCol w:w="1093"/>
        <w:gridCol w:w="753"/>
        <w:gridCol w:w="693"/>
        <w:gridCol w:w="873"/>
        <w:gridCol w:w="973"/>
        <w:gridCol w:w="97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(қаланың) атауы ҚР Ұлттық Банкінің мәміле паспорты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мен мәміле паспортының N</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күндер саны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органмен мәміле паспортына сәйкес салым аударылған күн</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мен мәміле паспортына сәйкес салым қайтарылған күн</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қайтарылған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(мүдде)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тару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алынғаны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орындаушы             _____________________</w:t>
      </w:r>
    </w:p>
    <w:bookmarkStart w:name="z1353" w:id="436"/>
    <w:p>
      <w:pPr>
        <w:spacing w:after="0"/>
        <w:ind w:left="0"/>
        <w:jc w:val="both"/>
      </w:pPr>
      <w:r>
        <w:rPr>
          <w:rFonts w:ascii="Times New Roman"/>
          <w:b w:val="false"/>
          <w:i w:val="false"/>
          <w:color w:val="000000"/>
          <w:sz w:val="28"/>
        </w:rPr>
        <w:t xml:space="preserve">
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115-қосымша         </w:t>
      </w:r>
    </w:p>
    <w:bookmarkEnd w:id="436"/>
    <w:p>
      <w:pPr>
        <w:spacing w:after="0"/>
        <w:ind w:left="0"/>
        <w:jc w:val="both"/>
      </w:pPr>
      <w:r>
        <w:rPr>
          <w:rFonts w:ascii="Times New Roman"/>
          <w:b w:val="false"/>
          <w:i w:val="false"/>
          <w:color w:val="ff0000"/>
          <w:sz w:val="28"/>
        </w:rPr>
        <w:t xml:space="preserve">       Ескерту. Ереже 115-қосымшамен толықтырылды - ҚР Үкіметінің  2011.02.22 </w:t>
      </w:r>
      <w:r>
        <w:rPr>
          <w:rFonts w:ascii="Times New Roman"/>
          <w:b w:val="false"/>
          <w:i w:val="false"/>
          <w:color w:val="ff0000"/>
          <w:sz w:val="28"/>
        </w:rPr>
        <w:t>№ 165</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Үкіметтік сыртқы қарыз немесе байланысты грант есебінен</w:t>
      </w:r>
      <w:r>
        <w:br/>
      </w:r>
      <w:r>
        <w:rPr>
          <w:rFonts w:ascii="Times New Roman"/>
          <w:b/>
          <w:i w:val="false"/>
          <w:color w:val="000000"/>
        </w:rPr>
        <w:t>
қаржыландырылатын инвестициялық жобаны іске асыру жоспары</w:t>
      </w:r>
    </w:p>
    <w:p>
      <w:pPr>
        <w:spacing w:after="0"/>
        <w:ind w:left="0"/>
        <w:jc w:val="both"/>
      </w:pPr>
      <w:r>
        <w:rPr>
          <w:rFonts w:ascii="Times New Roman"/>
          <w:b w:val="false"/>
          <w:i w:val="false"/>
          <w:color w:val="000000"/>
          <w:sz w:val="28"/>
        </w:rPr>
        <w:t>(мың)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133"/>
        <w:gridCol w:w="1353"/>
        <w:gridCol w:w="1073"/>
        <w:gridCol w:w="1073"/>
        <w:gridCol w:w="813"/>
        <w:gridCol w:w="873"/>
        <w:gridCol w:w="753"/>
        <w:gridCol w:w="813"/>
        <w:gridCol w:w="893"/>
        <w:gridCol w:w="713"/>
        <w:gridCol w:w="933"/>
        <w:gridCol w:w="873"/>
        <w:gridCol w:w="99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Құрауыштың 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r>
              <w:br/>
            </w:r>
            <w:r>
              <w:rPr>
                <w:rFonts w:ascii="Times New Roman"/>
                <w:b w:val="false"/>
                <w:i w:val="false"/>
                <w:color w:val="000000"/>
                <w:sz w:val="20"/>
              </w:rPr>
              <w:t>
(жұмыстар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 сайын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заем/грант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РБ-дан қоса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заем/грант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РБ-дан қоса қаржыландыру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барлығы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5" w:id="437"/>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ережесіне    </w:t>
      </w:r>
      <w:r>
        <w:br/>
      </w:r>
      <w:r>
        <w:rPr>
          <w:rFonts w:ascii="Times New Roman"/>
          <w:b w:val="false"/>
          <w:i w:val="false"/>
          <w:color w:val="000000"/>
          <w:sz w:val="28"/>
        </w:rPr>
        <w:t xml:space="preserve">
116-қосымша       </w:t>
      </w:r>
    </w:p>
    <w:bookmarkEnd w:id="437"/>
    <w:p>
      <w:pPr>
        <w:spacing w:after="0"/>
        <w:ind w:left="0"/>
        <w:jc w:val="both"/>
      </w:pPr>
      <w:r>
        <w:rPr>
          <w:rFonts w:ascii="Times New Roman"/>
          <w:b w:val="false"/>
          <w:i w:val="false"/>
          <w:color w:val="000000"/>
          <w:sz w:val="28"/>
        </w:rPr>
        <w:t>2-14-нысан</w:t>
      </w:r>
    </w:p>
    <w:p>
      <w:pPr>
        <w:spacing w:after="0"/>
        <w:ind w:left="0"/>
        <w:jc w:val="both"/>
      </w:pPr>
      <w:r>
        <w:rPr>
          <w:rFonts w:ascii="Times New Roman"/>
          <w:b w:val="false"/>
          <w:i w:val="false"/>
          <w:color w:val="000000"/>
          <w:sz w:val="28"/>
        </w:rPr>
        <w:t>Есеп жүргізілді: XX XX ХХХХ</w:t>
      </w:r>
      <w:r>
        <w:br/>
      </w:r>
      <w:r>
        <w:rPr>
          <w:rFonts w:ascii="Times New Roman"/>
          <w:b w:val="false"/>
          <w:i w:val="false"/>
          <w:color w:val="000000"/>
          <w:sz w:val="28"/>
        </w:rPr>
        <w:t xml:space="preserve">
Беті Х-тан X     </w:t>
      </w:r>
    </w:p>
    <w:p>
      <w:pPr>
        <w:spacing w:after="0"/>
        <w:ind w:left="0"/>
        <w:jc w:val="both"/>
      </w:pPr>
      <w:r>
        <w:rPr>
          <w:rFonts w:ascii="Times New Roman"/>
          <w:b w:val="false"/>
          <w:i w:val="false"/>
          <w:color w:val="ff0000"/>
          <w:sz w:val="28"/>
        </w:rPr>
        <w:t xml:space="preserve">      Ескерту. Ереже 116-қосымшамен толықтырылды - ҚР Үкіметінің 2011.08.31 </w:t>
      </w:r>
      <w:r>
        <w:rPr>
          <w:rFonts w:ascii="Times New Roman"/>
          <w:b w:val="false"/>
          <w:i w:val="false"/>
          <w:color w:val="ff0000"/>
          <w:sz w:val="28"/>
        </w:rPr>
        <w:t>N 990</w:t>
      </w:r>
      <w:r>
        <w:rPr>
          <w:rFonts w:ascii="Times New Roman"/>
          <w:b w:val="false"/>
          <w:i w:val="false"/>
          <w:color w:val="ff0000"/>
          <w:sz w:val="28"/>
        </w:rPr>
        <w:t xml:space="preserve"> Қаулысымен.</w:t>
      </w:r>
    </w:p>
    <w:bookmarkStart w:name="z1386" w:id="438"/>
    <w:p>
      <w:pPr>
        <w:spacing w:after="0"/>
        <w:ind w:left="0"/>
        <w:jc w:val="left"/>
      </w:pPr>
      <w:r>
        <w:rPr>
          <w:rFonts w:ascii="Times New Roman"/>
          <w:b/>
          <w:i w:val="false"/>
          <w:color w:val="000000"/>
        </w:rPr>
        <w:t xml:space="preserve"> 
Бір айда түскен түсімдерді жинау жөнінде есеп</w:t>
      </w:r>
      <w:r>
        <w:br/>
      </w:r>
      <w:r>
        <w:rPr>
          <w:rFonts w:ascii="Times New Roman"/>
          <w:b/>
          <w:i w:val="false"/>
          <w:color w:val="000000"/>
        </w:rPr>
        <w:t>
Ағымдағы кезең: XX XXX   Ағымдағы күн: XX XX ХХХХ</w:t>
      </w:r>
    </w:p>
    <w:bookmarkEnd w:id="438"/>
    <w:p>
      <w:pPr>
        <w:spacing w:after="0"/>
        <w:ind w:left="0"/>
        <w:jc w:val="both"/>
      </w:pPr>
      <w:r>
        <w:rPr>
          <w:rFonts w:ascii="Times New Roman"/>
          <w:b w:val="false"/>
          <w:i w:val="false"/>
          <w:color w:val="000000"/>
          <w:sz w:val="28"/>
        </w:rPr>
        <w:t>Валютасы: KZT</w:t>
      </w:r>
      <w:r>
        <w:br/>
      </w:r>
      <w:r>
        <w:rPr>
          <w:rFonts w:ascii="Times New Roman"/>
          <w:b w:val="false"/>
          <w:i w:val="false"/>
          <w:color w:val="000000"/>
          <w:sz w:val="28"/>
        </w:rPr>
        <w:t>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002"/>
        <w:gridCol w:w="944"/>
        <w:gridCol w:w="963"/>
        <w:gridCol w:w="964"/>
        <w:gridCol w:w="904"/>
        <w:gridCol w:w="964"/>
        <w:gridCol w:w="1023"/>
        <w:gridCol w:w="1082"/>
        <w:gridCol w:w="1004"/>
        <w:gridCol w:w="1043"/>
        <w:gridCol w:w="1142"/>
        <w:gridCol w:w="1043"/>
      </w:tblGrid>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қайтарылымдар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бөлінді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Республика бойынша жиыны:</w:t>
      </w:r>
    </w:p>
    <w:p>
      <w:pPr>
        <w:spacing w:after="0"/>
        <w:ind w:left="0"/>
        <w:jc w:val="both"/>
      </w:pPr>
      <w:r>
        <w:rPr>
          <w:rFonts w:ascii="Times New Roman"/>
          <w:b/>
          <w:i w:val="false"/>
          <w:color w:val="000000"/>
          <w:sz w:val="28"/>
        </w:rPr>
        <w:t>Жауапты орындаушы__________________</w:t>
      </w:r>
    </w:p>
    <w:bookmarkStart w:name="z1387" w:id="439"/>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ережесіне   </w:t>
      </w:r>
      <w:r>
        <w:br/>
      </w:r>
      <w:r>
        <w:rPr>
          <w:rFonts w:ascii="Times New Roman"/>
          <w:b w:val="false"/>
          <w:i w:val="false"/>
          <w:color w:val="000000"/>
          <w:sz w:val="28"/>
        </w:rPr>
        <w:t xml:space="preserve">
117-қосымша      </w:t>
      </w:r>
    </w:p>
    <w:bookmarkEnd w:id="439"/>
    <w:p>
      <w:pPr>
        <w:spacing w:after="0"/>
        <w:ind w:left="0"/>
        <w:jc w:val="both"/>
      </w:pPr>
      <w:r>
        <w:rPr>
          <w:rFonts w:ascii="Times New Roman"/>
          <w:b w:val="false"/>
          <w:i w:val="false"/>
          <w:color w:val="000000"/>
          <w:sz w:val="28"/>
        </w:rPr>
        <w:t>2-43-нысан</w:t>
      </w:r>
    </w:p>
    <w:p>
      <w:pPr>
        <w:spacing w:after="0"/>
        <w:ind w:left="0"/>
        <w:jc w:val="both"/>
      </w:pPr>
      <w:r>
        <w:rPr>
          <w:rFonts w:ascii="Times New Roman"/>
          <w:b w:val="false"/>
          <w:i w:val="false"/>
          <w:color w:val="000000"/>
          <w:sz w:val="28"/>
        </w:rPr>
        <w:t>Есеп жүргізілді: XX XX ХХХХ</w:t>
      </w:r>
      <w:r>
        <w:br/>
      </w:r>
      <w:r>
        <w:rPr>
          <w:rFonts w:ascii="Times New Roman"/>
          <w:b w:val="false"/>
          <w:i w:val="false"/>
          <w:color w:val="000000"/>
          <w:sz w:val="28"/>
        </w:rPr>
        <w:t xml:space="preserve">
Беті Х-тан X    </w:t>
      </w:r>
    </w:p>
    <w:p>
      <w:pPr>
        <w:spacing w:after="0"/>
        <w:ind w:left="0"/>
        <w:jc w:val="both"/>
      </w:pPr>
      <w:r>
        <w:rPr>
          <w:rFonts w:ascii="Times New Roman"/>
          <w:b w:val="false"/>
          <w:i w:val="false"/>
          <w:color w:val="ff0000"/>
          <w:sz w:val="28"/>
        </w:rPr>
        <w:t xml:space="preserve">      Ескерту. Ереже 117-қосымшамен толықтырылды - ҚР Үкіметінің 2011.08.31 </w:t>
      </w:r>
      <w:r>
        <w:rPr>
          <w:rFonts w:ascii="Times New Roman"/>
          <w:b w:val="false"/>
          <w:i w:val="false"/>
          <w:color w:val="ff0000"/>
          <w:sz w:val="28"/>
        </w:rPr>
        <w:t>N 990</w:t>
      </w:r>
      <w:r>
        <w:rPr>
          <w:rFonts w:ascii="Times New Roman"/>
          <w:b w:val="false"/>
          <w:i w:val="false"/>
          <w:color w:val="ff0000"/>
          <w:sz w:val="28"/>
        </w:rPr>
        <w:t xml:space="preserve"> қаулысымен; өзгеріс енгізілді - ҚР Үкіметінің 24.04.2013 </w:t>
      </w:r>
      <w:r>
        <w:rPr>
          <w:rFonts w:ascii="Times New Roman"/>
          <w:b w:val="false"/>
          <w:i w:val="false"/>
          <w:color w:val="ff0000"/>
          <w:sz w:val="28"/>
        </w:rPr>
        <w:t>№ 392</w:t>
      </w:r>
      <w:r>
        <w:rPr>
          <w:rFonts w:ascii="Times New Roman"/>
          <w:b w:val="false"/>
          <w:i w:val="false"/>
          <w:color w:val="ff0000"/>
          <w:sz w:val="28"/>
        </w:rPr>
        <w:t xml:space="preserve"> қаулысымен (01.01.2013 бастап қолданысқа енгізіледі).</w:t>
      </w:r>
    </w:p>
    <w:bookmarkStart w:name="z1388" w:id="440"/>
    <w:p>
      <w:pPr>
        <w:spacing w:after="0"/>
        <w:ind w:left="0"/>
        <w:jc w:val="left"/>
      </w:pPr>
      <w:r>
        <w:rPr>
          <w:rFonts w:ascii="Times New Roman"/>
          <w:b/>
          <w:i w:val="false"/>
          <w:color w:val="000000"/>
        </w:rPr>
        <w:t xml:space="preserve"> 
Бюджет сыныптамасының коды бойынша түсетін түсімдер</w:t>
      </w:r>
    </w:p>
    <w:bookmarkEnd w:id="440"/>
    <w:p>
      <w:pPr>
        <w:spacing w:after="0"/>
        <w:ind w:left="0"/>
        <w:jc w:val="both"/>
      </w:pPr>
      <w:r>
        <w:rPr>
          <w:rFonts w:ascii="Times New Roman"/>
          <w:b w:val="false"/>
          <w:i w:val="false"/>
          <w:color w:val="000000"/>
          <w:sz w:val="28"/>
        </w:rPr>
        <w:t>Өңір:</w:t>
      </w:r>
      <w:r>
        <w:br/>
      </w:r>
      <w:r>
        <w:rPr>
          <w:rFonts w:ascii="Times New Roman"/>
          <w:b w:val="false"/>
          <w:i w:val="false"/>
          <w:color w:val="000000"/>
          <w:sz w:val="28"/>
        </w:rPr>
        <w:t>
Кезең:</w:t>
      </w:r>
      <w:r>
        <w:br/>
      </w:r>
      <w:r>
        <w:rPr>
          <w:rFonts w:ascii="Times New Roman"/>
          <w:b w:val="false"/>
          <w:i w:val="false"/>
          <w:color w:val="000000"/>
          <w:sz w:val="28"/>
        </w:rPr>
        <w:t>
Өлшем бірлігі:</w:t>
      </w:r>
      <w:r>
        <w:br/>
      </w:r>
      <w:r>
        <w:rPr>
          <w:rFonts w:ascii="Times New Roman"/>
          <w:b w:val="false"/>
          <w:i w:val="false"/>
          <w:color w:val="000000"/>
          <w:sz w:val="28"/>
        </w:rPr>
        <w:t>
Түсімдер коды:                                          Кіріс қалдық: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73"/>
        <w:gridCol w:w="1753"/>
        <w:gridCol w:w="1713"/>
        <w:gridCol w:w="1713"/>
        <w:gridCol w:w="1333"/>
        <w:gridCol w:w="1413"/>
        <w:gridCol w:w="15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w:t>
            </w:r>
            <w:r>
              <w:br/>
            </w:r>
            <w:r>
              <w:rPr>
                <w:rFonts w:ascii="Times New Roman"/>
                <w:b w:val="false"/>
                <w:i w:val="false"/>
                <w:color w:val="000000"/>
                <w:sz w:val="20"/>
              </w:rPr>
              <w:t>
тағайындалуы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тапсырмасының</w:t>
            </w:r>
            <w:r>
              <w:br/>
            </w:r>
            <w:r>
              <w:rPr>
                <w:rFonts w:ascii="Times New Roman"/>
                <w:b w:val="false"/>
                <w:i w:val="false"/>
                <w:color w:val="000000"/>
                <w:sz w:val="20"/>
              </w:rPr>
              <w:t>
нөмірі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тапсырмасының</w:t>
            </w:r>
            <w:r>
              <w:br/>
            </w:r>
            <w:r>
              <w:rPr>
                <w:rFonts w:ascii="Times New Roman"/>
                <w:b w:val="false"/>
                <w:i w:val="false"/>
                <w:color w:val="000000"/>
                <w:sz w:val="20"/>
              </w:rPr>
              <w:t>
күні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ЖСН/БСН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w:t>
            </w:r>
            <w:r>
              <w:br/>
            </w:r>
            <w:r>
              <w:rPr>
                <w:rFonts w:ascii="Times New Roman"/>
                <w:b w:val="false"/>
                <w:i w:val="false"/>
                <w:color w:val="000000"/>
                <w:sz w:val="20"/>
              </w:rPr>
              <w:t>
төлеуші банктің коды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Шығыс қалдық:</w:t>
      </w:r>
    </w:p>
    <w:p>
      <w:pPr>
        <w:spacing w:after="0"/>
        <w:ind w:left="0"/>
        <w:jc w:val="both"/>
      </w:pPr>
      <w:r>
        <w:rPr>
          <w:rFonts w:ascii="Times New Roman"/>
          <w:b w:val="false"/>
          <w:i w:val="false"/>
          <w:color w:val="000000"/>
          <w:sz w:val="28"/>
        </w:rPr>
        <w:t>Жауапты орындаушы_______________</w:t>
      </w:r>
    </w:p>
    <w:p>
      <w:pPr>
        <w:spacing w:after="0"/>
        <w:ind w:left="0"/>
        <w:jc w:val="both"/>
      </w:pPr>
      <w:r>
        <w:rPr>
          <w:rFonts w:ascii="Times New Roman"/>
          <w:b w:val="false"/>
          <w:i w:val="false"/>
          <w:color w:val="000000"/>
          <w:sz w:val="28"/>
        </w:rPr>
        <w:t>М.О.</w:t>
      </w:r>
    </w:p>
    <w:bookmarkStart w:name="z1664" w:id="441"/>
    <w:p>
      <w:pPr>
        <w:spacing w:after="0"/>
        <w:ind w:left="0"/>
        <w:jc w:val="both"/>
      </w:pPr>
      <w:r>
        <w:rPr>
          <w:rFonts w:ascii="Times New Roman"/>
          <w:b w:val="false"/>
          <w:i w:val="false"/>
          <w:color w:val="000000"/>
          <w:sz w:val="28"/>
        </w:rPr>
        <w:t xml:space="preserve">
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118 қосымша    </w:t>
      </w:r>
    </w:p>
    <w:bookmarkEnd w:id="441"/>
    <w:p>
      <w:pPr>
        <w:spacing w:after="0"/>
        <w:ind w:left="0"/>
        <w:jc w:val="both"/>
      </w:pPr>
      <w:r>
        <w:rPr>
          <w:rFonts w:ascii="Times New Roman"/>
          <w:b w:val="false"/>
          <w:i w:val="false"/>
          <w:color w:val="ff0000"/>
          <w:sz w:val="28"/>
        </w:rPr>
        <w:t xml:space="preserve">      Ескерту. 118-қосымшамен толықтырылды - ҚР Үкіметінің 2011.12.29 </w:t>
      </w:r>
      <w:r>
        <w:rPr>
          <w:rFonts w:ascii="Times New Roman"/>
          <w:b w:val="false"/>
          <w:i w:val="false"/>
          <w:color w:val="ff0000"/>
          <w:sz w:val="28"/>
        </w:rPr>
        <w:t>№ 1654</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000000"/>
          <w:sz w:val="28"/>
        </w:rPr>
        <w:t>0_07 Нысан</w:t>
      </w:r>
    </w:p>
    <w:p>
      <w:pPr>
        <w:spacing w:after="0"/>
        <w:ind w:left="0"/>
        <w:jc w:val="both"/>
      </w:pPr>
      <w:r>
        <w:rPr>
          <w:rFonts w:ascii="Times New Roman"/>
          <w:b w:val="false"/>
          <w:i w:val="false"/>
          <w:color w:val="000000"/>
          <w:sz w:val="28"/>
        </w:rPr>
        <w:t>Есеп жүргізілді: күні.айы.жылы сағ:мин:сек</w:t>
      </w:r>
    </w:p>
    <w:p>
      <w:pPr>
        <w:spacing w:after="0"/>
        <w:ind w:left="0"/>
        <w:jc w:val="left"/>
      </w:pPr>
      <w:r>
        <w:rPr>
          <w:rFonts w:ascii="Times New Roman"/>
          <w:b/>
          <w:i w:val="false"/>
          <w:color w:val="000000"/>
        </w:rPr>
        <w:t xml:space="preserve"> Бюджет бойынша мемлекеттік мекеменің бос қалдықтары</w:t>
      </w:r>
      <w:r>
        <w:br/>
      </w:r>
      <w:r>
        <w:rPr>
          <w:rFonts w:ascii="Times New Roman"/>
          <w:b/>
          <w:i w:val="false"/>
          <w:color w:val="000000"/>
        </w:rPr>
        <w:t>
жөніндегі есеп</w:t>
      </w:r>
    </w:p>
    <w:p>
      <w:pPr>
        <w:spacing w:after="0"/>
        <w:ind w:left="0"/>
        <w:jc w:val="both"/>
      </w:pPr>
      <w:r>
        <w:rPr>
          <w:rFonts w:ascii="Times New Roman"/>
          <w:b w:val="false"/>
          <w:i w:val="false"/>
          <w:color w:val="000000"/>
          <w:sz w:val="28"/>
        </w:rPr>
        <w:t>Бюджет:</w:t>
      </w:r>
      <w:r>
        <w:br/>
      </w:r>
      <w:r>
        <w:rPr>
          <w:rFonts w:ascii="Times New Roman"/>
          <w:b w:val="false"/>
          <w:i w:val="false"/>
          <w:color w:val="000000"/>
          <w:sz w:val="28"/>
        </w:rPr>
        <w:t>
Кезеңі:</w:t>
      </w:r>
      <w:r>
        <w:br/>
      </w:r>
      <w:r>
        <w:rPr>
          <w:rFonts w:ascii="Times New Roman"/>
          <w:b w:val="false"/>
          <w:i w:val="false"/>
          <w:color w:val="000000"/>
          <w:sz w:val="28"/>
        </w:rPr>
        <w:t>
Әкім/Бағд/Кіші бағд:</w:t>
      </w:r>
      <w:r>
        <w:br/>
      </w:r>
      <w:r>
        <w:rPr>
          <w:rFonts w:ascii="Times New Roman"/>
          <w:b w:val="false"/>
          <w:i w:val="false"/>
          <w:color w:val="000000"/>
          <w:sz w:val="28"/>
        </w:rPr>
        <w:t>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1742"/>
        <w:gridCol w:w="3032"/>
        <w:gridCol w:w="1304"/>
        <w:gridCol w:w="2946"/>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Резервілеу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қалдықтар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5" w:id="442"/>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119-қосымша       </w:t>
      </w:r>
    </w:p>
    <w:bookmarkEnd w:id="442"/>
    <w:bookmarkStart w:name="z1856" w:id="443"/>
    <w:p>
      <w:pPr>
        <w:spacing w:after="0"/>
        <w:ind w:left="0"/>
        <w:jc w:val="left"/>
      </w:pPr>
      <w:r>
        <w:rPr>
          <w:rFonts w:ascii="Times New Roman"/>
          <w:b/>
          <w:i w:val="false"/>
          <w:color w:val="000000"/>
        </w:rPr>
        <w:t xml:space="preserve"> 
Есепті беру қаржы жылына бекітілген жоспар</w:t>
      </w:r>
      <w:r>
        <w:br/>
      </w:r>
      <w:r>
        <w:rPr>
          <w:rFonts w:ascii="Times New Roman"/>
          <w:b/>
          <w:i w:val="false"/>
          <w:color w:val="000000"/>
        </w:rPr>
        <w:t>
20__ ж. «___» __________</w:t>
      </w:r>
    </w:p>
    <w:bookmarkEnd w:id="443"/>
    <w:p>
      <w:pPr>
        <w:spacing w:after="0"/>
        <w:ind w:left="0"/>
        <w:jc w:val="both"/>
      </w:pPr>
      <w:r>
        <w:rPr>
          <w:rFonts w:ascii="Times New Roman"/>
          <w:b w:val="false"/>
          <w:i w:val="false"/>
          <w:color w:val="ff0000"/>
          <w:sz w:val="28"/>
        </w:rPr>
        <w:t xml:space="preserve">      Ескерту. Ереже 119-қосымшамен толықтырылды - ҚР Үкіметінің 2012.03.26 </w:t>
      </w:r>
      <w:r>
        <w:rPr>
          <w:rFonts w:ascii="Times New Roman"/>
          <w:b w:val="false"/>
          <w:i w:val="false"/>
          <w:color w:val="ff0000"/>
          <w:sz w:val="28"/>
        </w:rPr>
        <w:t>№ 352</w:t>
      </w:r>
      <w:r>
        <w:rPr>
          <w:rFonts w:ascii="Times New Roman"/>
          <w:b w:val="false"/>
          <w:i w:val="false"/>
          <w:color w:val="ff0000"/>
          <w:sz w:val="28"/>
        </w:rPr>
        <w:t xml:space="preserve">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Бюджет түрi: ________________________________________________________</w:t>
      </w:r>
      <w:r>
        <w:br/>
      </w:r>
      <w:r>
        <w:rPr>
          <w:rFonts w:ascii="Times New Roman"/>
          <w:b w:val="false"/>
          <w:i w:val="false"/>
          <w:color w:val="000000"/>
          <w:sz w:val="28"/>
        </w:rPr>
        <w:t>
Кезец: ______________________________________________________________</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Өлшем бiрлiгi: мың теңге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074"/>
        <w:gridCol w:w="1075"/>
        <w:gridCol w:w="842"/>
        <w:gridCol w:w="1333"/>
        <w:gridCol w:w="1527"/>
        <w:gridCol w:w="597"/>
        <w:gridCol w:w="597"/>
        <w:gridCol w:w="597"/>
        <w:gridCol w:w="597"/>
        <w:gridCol w:w="598"/>
        <w:gridCol w:w="598"/>
        <w:gridCol w:w="598"/>
        <w:gridCol w:w="598"/>
        <w:gridCol w:w="598"/>
        <w:gridCol w:w="598"/>
        <w:gridCol w:w="598"/>
        <w:gridCol w:w="573"/>
      </w:tblGrid>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r>
      <w:tr>
        <w:trPr>
          <w:trHeight w:val="39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кіші топ</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992"/>
        <w:gridCol w:w="838"/>
        <w:gridCol w:w="1069"/>
        <w:gridCol w:w="1327"/>
        <w:gridCol w:w="1520"/>
        <w:gridCol w:w="594"/>
        <w:gridCol w:w="594"/>
        <w:gridCol w:w="594"/>
        <w:gridCol w:w="594"/>
        <w:gridCol w:w="594"/>
        <w:gridCol w:w="594"/>
        <w:gridCol w:w="594"/>
        <w:gridCol w:w="594"/>
        <w:gridCol w:w="594"/>
        <w:gridCol w:w="594"/>
        <w:gridCol w:w="595"/>
        <w:gridCol w:w="570"/>
      </w:tblGrid>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r>
      <w:tr>
        <w:trPr>
          <w:trHeight w:val="30" w:hRule="atLeast"/>
        </w:trPr>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1857" w:id="444"/>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120-қосымша       </w:t>
      </w:r>
    </w:p>
    <w:bookmarkEnd w:id="444"/>
    <w:bookmarkStart w:name="z1858" w:id="445"/>
    <w:p>
      <w:pPr>
        <w:spacing w:after="0"/>
        <w:ind w:left="0"/>
        <w:jc w:val="left"/>
      </w:pPr>
      <w:r>
        <w:rPr>
          <w:rFonts w:ascii="Times New Roman"/>
          <w:b/>
          <w:i w:val="false"/>
          <w:color w:val="000000"/>
        </w:rPr>
        <w:t xml:space="preserve"> 
Есепті берудің қаржы жылына нақтыланған жоспары</w:t>
      </w:r>
      <w:r>
        <w:br/>
      </w:r>
      <w:r>
        <w:rPr>
          <w:rFonts w:ascii="Times New Roman"/>
          <w:b/>
          <w:i w:val="false"/>
          <w:color w:val="000000"/>
        </w:rPr>
        <w:t>
20 ___ ж. __________ «___» негізінде</w:t>
      </w:r>
      <w:r>
        <w:br/>
      </w:r>
      <w:r>
        <w:rPr>
          <w:rFonts w:ascii="Times New Roman"/>
          <w:b/>
          <w:i w:val="false"/>
          <w:color w:val="000000"/>
        </w:rPr>
        <w:t>
__________________ (мың теңге)</w:t>
      </w:r>
    </w:p>
    <w:bookmarkEnd w:id="445"/>
    <w:p>
      <w:pPr>
        <w:spacing w:after="0"/>
        <w:ind w:left="0"/>
        <w:jc w:val="both"/>
      </w:pPr>
      <w:r>
        <w:rPr>
          <w:rFonts w:ascii="Times New Roman"/>
          <w:b w:val="false"/>
          <w:i w:val="false"/>
          <w:color w:val="ff0000"/>
          <w:sz w:val="28"/>
        </w:rPr>
        <w:t xml:space="preserve">      Ескерту. Ереже 120-қосымшамен толықтырылды - ҚР Үкіметінің 2012.03.26 </w:t>
      </w:r>
      <w:r>
        <w:rPr>
          <w:rFonts w:ascii="Times New Roman"/>
          <w:b w:val="false"/>
          <w:i w:val="false"/>
          <w:color w:val="ff0000"/>
          <w:sz w:val="28"/>
        </w:rPr>
        <w:t>№ 352</w:t>
      </w:r>
      <w:r>
        <w:rPr>
          <w:rFonts w:ascii="Times New Roman"/>
          <w:b w:val="false"/>
          <w:i w:val="false"/>
          <w:color w:val="ff0000"/>
          <w:sz w:val="28"/>
        </w:rPr>
        <w:t xml:space="preserve"> қаулысымен; жаңа редакцияда - ҚР Үкіметінің 16.10.2013 </w:t>
      </w:r>
      <w:r>
        <w:rPr>
          <w:rFonts w:ascii="Times New Roman"/>
          <w:b w:val="false"/>
          <w:i w:val="false"/>
          <w:color w:val="ff0000"/>
          <w:sz w:val="28"/>
        </w:rPr>
        <w:t>N 1101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640"/>
        <w:gridCol w:w="803"/>
        <w:gridCol w:w="1493"/>
        <w:gridCol w:w="1346"/>
        <w:gridCol w:w="667"/>
        <w:gridCol w:w="867"/>
        <w:gridCol w:w="566"/>
        <w:gridCol w:w="717"/>
        <w:gridCol w:w="792"/>
        <w:gridCol w:w="567"/>
        <w:gridCol w:w="617"/>
        <w:gridCol w:w="567"/>
        <w:gridCol w:w="567"/>
        <w:gridCol w:w="643"/>
        <w:gridCol w:w="568"/>
        <w:gridCol w:w="543"/>
      </w:tblGrid>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сыныптамасы кодтарының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r>
      <w:tr>
        <w:trPr>
          <w:trHeight w:val="30" w:hRule="atLeast"/>
        </w:trPr>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854"/>
        <w:gridCol w:w="1027"/>
        <w:gridCol w:w="879"/>
        <w:gridCol w:w="953"/>
        <w:gridCol w:w="1631"/>
        <w:gridCol w:w="564"/>
        <w:gridCol w:w="614"/>
        <w:gridCol w:w="564"/>
        <w:gridCol w:w="614"/>
        <w:gridCol w:w="689"/>
        <w:gridCol w:w="764"/>
        <w:gridCol w:w="739"/>
        <w:gridCol w:w="764"/>
        <w:gridCol w:w="615"/>
        <w:gridCol w:w="590"/>
        <w:gridCol w:w="565"/>
        <w:gridCol w:w="542"/>
      </w:tblGrid>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r>
      <w:tr>
        <w:trPr>
          <w:trHeight w:val="30" w:hRule="atLeast"/>
        </w:trPr>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2254" w:id="446"/>
    <w:p>
      <w:pPr>
        <w:spacing w:after="0"/>
        <w:ind w:left="0"/>
        <w:jc w:val="both"/>
      </w:pPr>
      <w:r>
        <w:rPr>
          <w:rFonts w:ascii="Times New Roman"/>
          <w:b w:val="false"/>
          <w:i w:val="false"/>
          <w:color w:val="000000"/>
          <w:sz w:val="28"/>
        </w:rPr>
        <w:t>
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121-қосымша    </w:t>
      </w:r>
    </w:p>
    <w:bookmarkEnd w:id="44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Аудандық маңызы бар қаланың, ауылдың,</w:t>
      </w:r>
      <w:r>
        <w:br/>
      </w:r>
      <w:r>
        <w:rPr>
          <w:rFonts w:ascii="Times New Roman"/>
          <w:b w:val="false"/>
          <w:i w:val="false"/>
          <w:color w:val="000000"/>
          <w:sz w:val="28"/>
        </w:rPr>
        <w:t xml:space="preserve">
кенттің, ауылдық округтің әкімі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(қолды таратып жазу, Т.А.Ә.)    </w:t>
      </w:r>
      <w:r>
        <w:br/>
      </w:r>
      <w:r>
        <w:rPr>
          <w:rFonts w:ascii="Times New Roman"/>
          <w:b w:val="false"/>
          <w:i w:val="false"/>
          <w:color w:val="000000"/>
          <w:sz w:val="28"/>
        </w:rPr>
        <w:t>
20__ ж. «___» _______________________</w:t>
      </w:r>
      <w:r>
        <w:br/>
      </w:r>
      <w:r>
        <w:rPr>
          <w:rFonts w:ascii="Times New Roman"/>
          <w:b w:val="false"/>
          <w:i w:val="false"/>
          <w:color w:val="000000"/>
          <w:sz w:val="28"/>
        </w:rPr>
        <w:t xml:space="preserve">
М.О.                 </w:t>
      </w:r>
    </w:p>
    <w:bookmarkStart w:name="z2255" w:id="447"/>
    <w:p>
      <w:pPr>
        <w:spacing w:after="0"/>
        <w:ind w:left="0"/>
        <w:jc w:val="left"/>
      </w:pPr>
      <w:r>
        <w:rPr>
          <w:rFonts w:ascii="Times New Roman"/>
          <w:b/>
          <w:i w:val="false"/>
          <w:color w:val="000000"/>
        </w:rPr>
        <w:t xml:space="preserve"> 
20__ жылға арналған аудандық маңызы бар қала, ауыл, кент,</w:t>
      </w:r>
      <w:r>
        <w:br/>
      </w:r>
      <w:r>
        <w:rPr>
          <w:rFonts w:ascii="Times New Roman"/>
          <w:b/>
          <w:i w:val="false"/>
          <w:color w:val="000000"/>
        </w:rPr>
        <w:t>
ауылдық округ әкімдерінің жергілікті өзін-өзі басқару</w:t>
      </w:r>
      <w:r>
        <w:br/>
      </w:r>
      <w:r>
        <w:rPr>
          <w:rFonts w:ascii="Times New Roman"/>
          <w:b/>
          <w:i w:val="false"/>
          <w:color w:val="000000"/>
        </w:rPr>
        <w:t>
функцияларын іске асыруға бағытталған ақшаның түсімдері мен</w:t>
      </w:r>
      <w:r>
        <w:br/>
      </w:r>
      <w:r>
        <w:rPr>
          <w:rFonts w:ascii="Times New Roman"/>
          <w:b/>
          <w:i w:val="false"/>
          <w:color w:val="000000"/>
        </w:rPr>
        <w:t>
шығыстарының жоспары</w:t>
      </w:r>
    </w:p>
    <w:bookmarkEnd w:id="447"/>
    <w:p>
      <w:pPr>
        <w:spacing w:after="0"/>
        <w:ind w:left="0"/>
        <w:jc w:val="both"/>
      </w:pPr>
      <w:r>
        <w:rPr>
          <w:rFonts w:ascii="Times New Roman"/>
          <w:b w:val="false"/>
          <w:i w:val="false"/>
          <w:color w:val="ff0000"/>
          <w:sz w:val="28"/>
        </w:rPr>
        <w:t xml:space="preserve">      Ескерту. Ереже 121-қосымшамен толықтырылды - ҚР Үкіметінің 26.06.2013 </w:t>
      </w:r>
      <w:r>
        <w:rPr>
          <w:rFonts w:ascii="Times New Roman"/>
          <w:b w:val="false"/>
          <w:i w:val="false"/>
          <w:color w:val="ff0000"/>
          <w:sz w:val="28"/>
        </w:rPr>
        <w:t>№ 650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4126"/>
        <w:gridCol w:w="1794"/>
        <w:gridCol w:w="1794"/>
        <w:gridCol w:w="1794"/>
        <w:gridCol w:w="1794"/>
        <w:gridCol w:w="2091"/>
      </w:tblGrid>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мен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сомасы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жылға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барлығы: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кент, ауыл, ауылдық округ әкімдерінің иелігіндегі меншікті жалға (жалдауға) беруден түсетін кірістер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орналастырғаны үшін төлемақылар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үшін аудандық маңызы бар қаланың, кенттің, ауылдың, ауылдық округтің әкімдері өндіріп алатын айыппұлдар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ерікті 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көздер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шығыстардың бағыттары бойынша: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жылға барлығы: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Әкім аппаратының басшысы          ___________ _______________________</w:t>
      </w:r>
      <w:r>
        <w:br/>
      </w:r>
      <w:r>
        <w:rPr>
          <w:rFonts w:ascii="Times New Roman"/>
          <w:b w:val="false"/>
          <w:i w:val="false"/>
          <w:color w:val="000000"/>
          <w:sz w:val="28"/>
        </w:rPr>
        <w:t>
                                    (Т.А.Ә.)    (қолды таратып жазу)</w:t>
      </w:r>
    </w:p>
    <w:p>
      <w:pPr>
        <w:spacing w:after="0"/>
        <w:ind w:left="0"/>
        <w:jc w:val="both"/>
      </w:pPr>
      <w:r>
        <w:rPr>
          <w:rFonts w:ascii="Times New Roman"/>
          <w:b w:val="false"/>
          <w:i w:val="false"/>
          <w:color w:val="000000"/>
          <w:sz w:val="28"/>
        </w:rPr>
        <w:t>Бас бухгалтер                     ___________ _______________________</w:t>
      </w:r>
      <w:r>
        <w:br/>
      </w:r>
      <w:r>
        <w:rPr>
          <w:rFonts w:ascii="Times New Roman"/>
          <w:b w:val="false"/>
          <w:i w:val="false"/>
          <w:color w:val="000000"/>
          <w:sz w:val="28"/>
        </w:rPr>
        <w:t>
                                    (Т.А.Ә.)    (қолды таратып жазу)</w:t>
      </w:r>
    </w:p>
    <w:bookmarkStart w:name="z1" w:id="4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ақпандағы  </w:t>
      </w:r>
      <w:r>
        <w:br/>
      </w:r>
      <w:r>
        <w:rPr>
          <w:rFonts w:ascii="Times New Roman"/>
          <w:b w:val="false"/>
          <w:i w:val="false"/>
          <w:color w:val="000000"/>
          <w:sz w:val="28"/>
        </w:rPr>
        <w:t xml:space="preserve">
N 220 қаулысына      </w:t>
      </w:r>
      <w:r>
        <w:br/>
      </w:r>
      <w:r>
        <w:rPr>
          <w:rFonts w:ascii="Times New Roman"/>
          <w:b w:val="false"/>
          <w:i w:val="false"/>
          <w:color w:val="000000"/>
          <w:sz w:val="28"/>
        </w:rPr>
        <w:t xml:space="preserve">
қосымша          </w:t>
      </w:r>
    </w:p>
    <w:bookmarkEnd w:id="44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Start w:name="z2" w:id="449"/>
    <w:p>
      <w:pPr>
        <w:spacing w:after="0"/>
        <w:ind w:left="0"/>
        <w:jc w:val="both"/>
      </w:pPr>
      <w:r>
        <w:rPr>
          <w:rFonts w:ascii="Times New Roman"/>
          <w:b w:val="false"/>
          <w:i w:val="false"/>
          <w:color w:val="000000"/>
          <w:sz w:val="28"/>
        </w:rPr>
        <w:t>
      1.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N 352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27-тармағы. </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2007 жылғы 20 наурыздағы N 225 қаулысына толықтыру енгізу туралы" Қазақстан Республикасы Үкіметінің 2007 жылғы 5 маусымдағы N 461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2007 жылғы 20 наурыздағы N 225 қаулысына толықтырулар мен өзгерістер енгізу туралы" Қазақстан Республикасы Үкіметінің 2007 жылғы 17 тамыздағы N 701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2007 жылғы 20 наурыздағы N 225 қаулысына өзгеріс енгізу туралы" Қазақстан Республикасы Үкіметінің 2007 жылғы 8 қазандағы N 918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2007 жылғы 20 наурыздағы N 225 қаулысына өзгеріс енгізу туралы" Қазақстан Республикасы Үкіметінің 2007 жылғы 22 қазандағы N 977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өзгерістер мен толықтырулар енгізу туралы" Қазақстан Республикасы Үкіметінің 2008 жылғы 25 наурыздағы N 283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6-тармағы (Қазақстан Республикасының ПҮАЖ-ы, 2008 ж., N 16, 149-құжат). </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2007 жылғы 20 наурыздағы   225 қаулысына өзгеріс пен толықтырулар енгізу туралы және Қазақстан Республикасы Үкіметінің резервінен қаражат бөлу туралы" Қазақстан Республикасы Үкіметінің 2008 жылғы 14 наурыздағы N 249 </w:t>
      </w:r>
      <w:r>
        <w:rPr>
          <w:rFonts w:ascii="Times New Roman"/>
          <w:b w:val="false"/>
          <w:i w:val="false"/>
          <w:color w:val="000000"/>
          <w:sz w:val="28"/>
        </w:rPr>
        <w:t>қаулысының</w:t>
      </w:r>
      <w:r>
        <w:rPr>
          <w:rFonts w:ascii="Times New Roman"/>
          <w:b w:val="false"/>
          <w:i w:val="false"/>
          <w:color w:val="000000"/>
          <w:sz w:val="28"/>
        </w:rPr>
        <w:t xml:space="preserve"> 1-тармағы. </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2007 жылғы 20 наурыздағы N 225 және 2007 жылғы 12 желтоқсандағы N 1224 қаулыларына толықтырулар мен өзгерістер енгізу туралы" Қазақстан Республикасы Үкіметінің 2008 жылғы 2 сәуірдегі N 313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2007 жылғы 20 наурыздағы N 225 және 2007 жылғы 6 қарашадағы N 1039 қаулыларына толықтырулар мен өзгерістер енгізу туралы" Қазақстан Республикасы Үкіметінің 2008 жылғы 16 сәуірдегі N 347 </w:t>
      </w:r>
      <w:r>
        <w:rPr>
          <w:rFonts w:ascii="Times New Roman"/>
          <w:b w:val="false"/>
          <w:i w:val="false"/>
          <w:color w:val="000000"/>
          <w:sz w:val="28"/>
        </w:rPr>
        <w:t>қаулысының</w:t>
      </w:r>
      <w:r>
        <w:rPr>
          <w:rFonts w:ascii="Times New Roman"/>
          <w:b w:val="false"/>
          <w:i w:val="false"/>
          <w:color w:val="000000"/>
          <w:sz w:val="28"/>
        </w:rPr>
        <w:t xml:space="preserve"> 1-тармағының 1) тармақшасы (Қазақстан Республикасының ПҮАЖ-ы, 2008 ж., N 20, 189-құжат). </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2007 жылғы 20 наурыздағы N 225 қаулысына өзгеріс енгізу туралы" Қазақстан Республикасы Үкіметінің 2008 жылғы 28 сәуірдегі N 394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12. "Ұлттық медициналық холдинг" акционерлік қоғамын құру және Қазақстан Республикасы Үкіметінің резервінен қаражат бөлу туралы" Қазақстан Республикасы Үкіметінің 2008 жылғы 13 мамырдағы N 451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толықтырулар мен өзгерістердің 3-тармағы. </w:t>
      </w:r>
      <w:r>
        <w:br/>
      </w:r>
      <w:r>
        <w:rPr>
          <w:rFonts w:ascii="Times New Roman"/>
          <w:b w:val="false"/>
          <w:i w:val="false"/>
          <w:color w:val="000000"/>
          <w:sz w:val="28"/>
        </w:rPr>
        <w:t>
</w:t>
      </w:r>
      <w:r>
        <w:rPr>
          <w:rFonts w:ascii="Times New Roman"/>
          <w:b w:val="false"/>
          <w:i w:val="false"/>
          <w:color w:val="000000"/>
          <w:sz w:val="28"/>
        </w:rPr>
        <w:t>
      13. "Концессиялық жобалар бойынша инвестициялық шығындардың өтемақысын беру ережесін бекіту туралы" Қазақстан Республикасы Үкіметінің 2008 жылғы 15 қазандағы N 944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N 40,445-құжат). </w:t>
      </w:r>
      <w:r>
        <w:br/>
      </w:r>
      <w:r>
        <w:rPr>
          <w:rFonts w:ascii="Times New Roman"/>
          <w:b w:val="false"/>
          <w:i w:val="false"/>
          <w:color w:val="000000"/>
          <w:sz w:val="28"/>
        </w:rPr>
        <w:t>
</w:t>
      </w:r>
      <w:r>
        <w:rPr>
          <w:rFonts w:ascii="Times New Roman"/>
          <w:b w:val="false"/>
          <w:i w:val="false"/>
          <w:color w:val="000000"/>
          <w:sz w:val="28"/>
        </w:rPr>
        <w:t>
      14. "Концессиялық жобаларды коса қаржыландыру ережесін бекіту туралы" Қазақстан Республикасы Үкіметінің 2008 жылғы 15 қазандағы N 945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N 40, 446-құжат). </w:t>
      </w:r>
      <w:r>
        <w:br/>
      </w:r>
      <w:r>
        <w:rPr>
          <w:rFonts w:ascii="Times New Roman"/>
          <w:b w:val="false"/>
          <w:i w:val="false"/>
          <w:color w:val="000000"/>
          <w:sz w:val="28"/>
        </w:rPr>
        <w:t>
</w:t>
      </w:r>
      <w:r>
        <w:rPr>
          <w:rFonts w:ascii="Times New Roman"/>
          <w:b w:val="false"/>
          <w:i w:val="false"/>
          <w:color w:val="000000"/>
          <w:sz w:val="28"/>
        </w:rPr>
        <w:t>
      15. "Қазақстан Республикасы Үкіметінің кейбір шешімдеріне толықтырулар мен өзгеріс енгізу туралы" Қазақстан Республикасы Үкіметінің 2008 жылғы 28 желтоқсандағы N 1206 </w:t>
      </w:r>
      <w:r>
        <w:rPr>
          <w:rFonts w:ascii="Times New Roman"/>
          <w:b w:val="false"/>
          <w:i w:val="false"/>
          <w:color w:val="000000"/>
          <w:sz w:val="28"/>
        </w:rPr>
        <w:t>қаулысының</w:t>
      </w:r>
      <w:r>
        <w:rPr>
          <w:rFonts w:ascii="Times New Roman"/>
          <w:b w:val="false"/>
          <w:i w:val="false"/>
          <w:color w:val="000000"/>
          <w:sz w:val="28"/>
        </w:rPr>
        <w:t xml:space="preserve"> 1-тармағының 3) тармақшасы. </w:t>
      </w:r>
    </w:p>
    <w:bookmarkEnd w:id="4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