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08ac3" w14:textId="9b08a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2005 жылғы 2 наурыздағы N 197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17 ақпандағы N 174 Қаулысы. Күші жойылды - Қазақстан Республикасы Үкіметінің 2010 жылғы 20 мамырдағы № 453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2010.05.20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"Техникалық реттеу жүйесіне көшуді жүзеге асыруға арналған ведомствоаралық комиссия құру туралы" Қазақстан Республикасы Үкіметінің 2005 жылғы 2 наурыздағы N 197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қосымша осы қаулыға қосымшаға сәйкес жаңа редакцияда жазылсын;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Техникалық реттеу жүйесіне көшуді жүзеге асыруға арналған ведомствоаралық комиссия туралы ережеде: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тармақшада "және қадағалау"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тармақшадағы "ұсыныстар дайындау" деген сөздерден кейін ";" қойылып мынадай мазмұндағы 3)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Қазақстан Республикасында сәйкестікті бағалау саласындағы аккредиттеуді жетілдіру және дамытуға жәрдемдесу жөнінде ұсыныстар дайындау.";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5-тармақтың 1) тармақшасы "әзірлеу" деген сөзден кейін "және сәйкестікті бағалау саласындағы аккредиттеу" деген сөздермен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  </w:t>
      </w:r>
      <w:r>
        <w:rPr>
          <w:rFonts w:ascii="Times New Roman"/>
          <w:b w:val="false"/>
          <w:i/>
          <w:color w:val="000000"/>
          <w:sz w:val="28"/>
        </w:rPr>
        <w:t xml:space="preserve">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 К. Мәсімов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17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174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2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197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Техникалық реттеу жүйесіне көшуді жүзеге асыруға арналған ведомствоаралық комиссияның құрамы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Школьник            - Қазақстан Республикасының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Сергеевич    сауда министрі,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Мұхамбетов          - Қазақстан Республикасы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Ғабит Мұхамбетұлы     министрлігі Техникалық реттеу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метрология комитетінің төрағасы, төрағаның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Момышев             - Қазақстан Республикасы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Талғат Амангелдіұлы   министрлігі Техникалық реттеу және метрология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комитеті төрағасының орынбасары,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Әубәкіров           - Қазақстан Республикасы Төтенше жағдайлар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Серік Ғабдолұлы       министрлігі Өртке қарсы қызмет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Асқаров             - Қазақстан Республикасы Денсаулық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Альберт Мұхтарұлы     министрлігінің Мемлекеттік санитарлық-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эпидемиологиялық қадағалау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Веснин              - Қазақстан Республикасы Төтенше жағдайлар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Николаевич     министрлігінің Төтенше жағдайларды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өнеркәсіптік қауіпсіздікті мемлекеттік 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комитеті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Смағұлов            - Қазақстан Республикасы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Дәулетбай Оспанұлы    минералдық ресурстар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Мемлекеттік энергетикалық қадағалау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Могильный           - Қазақстан Республикасы Білім және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Валерий Валентинович  министрлігінің Ғылым комитеті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Сабыров             - Қазақстан Республикасы Ішкі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Дәлелхан Қамалбекұлы  министрлігінің Есірткі бизнесіне қарсы күрес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комитеті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Баймұратов          - Қазақстан Республикасы Ақпараттандыру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Әбілхан Есенұлы       байланыс агенттігі Байланыс департаментінің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Брагин              - Қазақстан Республикасы Қоршаған ортаны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Геннадиевич қорғау министрлігі Нормативтік-құқықтық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қамтамасыз ету және халықаралық ынтымақтастық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департаментінің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Елеусізова          - Қазақстан Республикасы Ақпараттандыру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Құралай Болатқызы     байланыс агенттігі Ақпараттық технологиялар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департаментінің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Епбаева             - Қазақстан Республикасы Статистика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Айгүл Тоқтарханқызы   Өндіріс статистикасы департаментінің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Жансүгіров          - Қазақстан Республикасы Көлік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Амангелдіұлы    коммуникация министрлігі Көлік-коммуникация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кешенін дамыту департаментінің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Құсайынова          - Қазақстан Республикасы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Айна Біржанқызы       министрлігі Қайта өңдеу өнеркәсібін дамыту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Дүниежүзілік Сауда Ұйымы департаментінің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Сәлімгереев         - Қазақстан Республикасы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Мәлік Жаңабайұлы      минералдық ресурстар министрлігі Мұнай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өнеркәсібін дамыту департаментінің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Сарбасов            - Қазақстан Республикасы Еңбек және халықты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Ақмәди Әділұлы        әлеуметтік қорғау министрлігі Заң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департаментінің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Сармузина           - Қазақстан Республикасының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Раушан Ғайсақызы      минералдық ресурстар министрлігі Мұнай-химия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департаментінің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Тоқсейітова         - Қазақстан Республикасы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Рәбиға Әлібекқызы     министрлігі Мал шаруашылығын дамыту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ветеринариялық қауіпсіздік департаментінің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Бірекешев           - Қазақстан Республикасы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Серікқали             минералдық ресурстар министрлігінің Газ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Аманғалиұлы           өнеркәсібін дамыту департаменті директорының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Жаманова            - Қазақстан Республикасы Табиғи монополияларды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Нұргүл Рамазанқызы    реттеу агенттігі Темір жол көлігі, азаматтық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авиация және порттар саласындағы реттеу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департаменті директорының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Кәменов             - Қазақстан Республикасының Ұлттық қауіпсіздік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Ғалым Нұржанұлы       комитеті арнайы ақпарат қызметінің директоры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Тлебаев             - "Инжиниринг және трансферттік технологиялар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Манат Бейшенұлы       орталығы" акционерлік қоғамы Технологиялар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трансферті департаментінің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                 - "Атамекен" Одағы" Қазақстан ұлттық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Әбжаппар Үкібайұлы    палатасы Техникалық комитетінің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Есмұханова          - "Ұлттық аккредиттеу орталығы" жауапкершілігі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Жеміс Жанұзаққызы     шектеулі серіктестігінің бас директоры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Худова              - Қазақстан Республикасы Жеңіл өнеркәсіп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Любовь Николаевна     кәсіпорындары қауымдастығының басқарма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Тюгина              - "Астана қаласы кәсіпкерлерінің құқығын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Ирина Валерьевна      қауымдастығы директорының орынбасары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Цой                 - Қазақстан Республикасы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Игорь Владимирович    министірлігі Индустриялық даму департаментінің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директоры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