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494" w14:textId="c83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2006 жылғы 11 желтоқсандағы N 220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ақпандағы N 127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2006 жылғы 11 желтоқсандағы N 220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Жарлығы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Президентінің 2006 жылғы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 желтоқсандағы N 220 Жарлығына өзгерістер енгізу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кешенді дамытудың кейбір мәселелері туралы" Қазақстан Республикасы Президентінің 2006 жылғы 11 желтоқсандағы N 220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2006 ж., N 46, 485-құжат)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мәтіндегі "ҚазАгро" ұлттық холдингі" деген сөздер "ҚазАгро" ұлттық басқарушы холдингі", "ҚазАгро" холдингі"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