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3e994" w14:textId="9b3e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санитарлық-эпидемиологиялық қызметінің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2009 жылғы 20 қаңтардағы N 23 Қаулысы</w:t>
      </w:r>
    </w:p>
    <w:p>
      <w:pPr>
        <w:spacing w:after="0"/>
        <w:ind w:left="0"/>
        <w:jc w:val="both"/>
      </w:pPr>
      <w:bookmarkStart w:name="z1" w:id="0"/>
      <w:r>
        <w:rPr>
          <w:rFonts w:ascii="Times New Roman"/>
          <w:b w:val="false"/>
          <w:i w:val="false"/>
          <w:color w:val="000000"/>
          <w:sz w:val="28"/>
        </w:rPr>
        <w:t>
      "Мемлекеттік мүлікті мемлекеттік меншіктің бір түрінен екінші түріне беру ережесін бекіту туралы" Қазақстан Республикасы Үкіметінің 2003 жылғы 22 қаңтардағы N 81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облыстардың, республикалық маңызы бар қаланың және астананың коммуналдық меншігінен берілетін ұйымдар (бұдан әрі - ұйымдар) заңнамада белгіленген тәртіппен мүліктік кешендер ретінде республикалық меншікке қабылдансын және Қазақстан Республикасы Денсаулық сақтау министрлігі Мемлекеттік санитарлық-эпидемиологиялық қадағалау комитетінің қарамағына берілсін. </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ұйымдар қайта аталсын. </w:t>
      </w:r>
      <w:r>
        <w:br/>
      </w:r>
      <w:r>
        <w:rPr>
          <w:rFonts w:ascii="Times New Roman"/>
          <w:b w:val="false"/>
          <w:i w:val="false"/>
          <w:color w:val="000000"/>
          <w:sz w:val="28"/>
        </w:rPr>
        <w:t>
</w:t>
      </w:r>
      <w:r>
        <w:rPr>
          <w:rFonts w:ascii="Times New Roman"/>
          <w:b w:val="false"/>
          <w:i w:val="false"/>
          <w:color w:val="000000"/>
          <w:sz w:val="28"/>
        </w:rPr>
        <w:t xml:space="preserve">
      3. Мыналар: </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 xml:space="preserve">3-қосымшада </w:t>
      </w:r>
      <w:r>
        <w:rPr>
          <w:rFonts w:ascii="Times New Roman"/>
          <w:b w:val="false"/>
          <w:i w:val="false"/>
          <w:color w:val="000000"/>
          <w:sz w:val="28"/>
        </w:rPr>
        <w:t xml:space="preserve">көрсетілген ұйымдар оларды "Қазақстан Республикасы Денсаулық сақтау министрлігі Мемлекеттік санитарлық-эпидемиологиялық қадағалау комитетінің Батыс Қазақстан облыстық санитарлық-эпидемиологиялық сараптама орталығы" мемлекеттік республикалық қазыналық кәсіпорнына біріктіру жолымен; </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 xml:space="preserve">4-қосымшада </w:t>
      </w:r>
      <w:r>
        <w:rPr>
          <w:rFonts w:ascii="Times New Roman"/>
          <w:b w:val="false"/>
          <w:i w:val="false"/>
          <w:color w:val="000000"/>
          <w:sz w:val="28"/>
        </w:rPr>
        <w:t xml:space="preserve">көрсетілген ұйымдар оларды "Қазақстан Республикасы Денсаулық сақтау министрлігі Мемлекеттік санитарлық-эпидемиологиялық қадағалау комитетінің Оңтүстік Қазақстан облыстық санитарлық-эпидемиологиялық сараптама орталығы" мемлекеттік республикалық қазыналық кәсіпорнына біріктіру жолымен қайта құрылсын. </w:t>
      </w:r>
      <w:r>
        <w:br/>
      </w:r>
      <w:r>
        <w:rPr>
          <w:rFonts w:ascii="Times New Roman"/>
          <w:b w:val="false"/>
          <w:i w:val="false"/>
          <w:color w:val="000000"/>
          <w:sz w:val="28"/>
        </w:rPr>
        <w:t>
</w:t>
      </w:r>
      <w:r>
        <w:rPr>
          <w:rFonts w:ascii="Times New Roman"/>
          <w:b w:val="false"/>
          <w:i w:val="false"/>
          <w:color w:val="000000"/>
          <w:sz w:val="28"/>
        </w:rPr>
        <w:t xml:space="preserve">
      4. Қоса беріліп отырған Қазақстан Республикасы Үкіметінің кейбір шешімдеріне енгізілетін толықтырулар мен өзгерістер бекітілсін.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Денсаулық сақтау министрлігі: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Қаржы министрлігінің Мемлекеттік мүлік және жекешелендіру комитетімен және облыстардың, республикалық маңызы бар қаланың және астананың әкімдіктерімен бірлесіп, осы қаулының 1-тармағынан туындайтын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2) осы қаулыны іске асыру жөніндегі өзге де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6. Осы қаулы 2009 жылғы 1 қаңтардан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20 қаңтардағы </w:t>
      </w:r>
      <w:r>
        <w:br/>
      </w:r>
      <w:r>
        <w:rPr>
          <w:rFonts w:ascii="Times New Roman"/>
          <w:b w:val="false"/>
          <w:i w:val="false"/>
          <w:color w:val="000000"/>
          <w:sz w:val="28"/>
        </w:rPr>
        <w:t xml:space="preserve">
N 23 қаулысымен     </w:t>
      </w:r>
      <w:r>
        <w:br/>
      </w:r>
      <w:r>
        <w:rPr>
          <w:rFonts w:ascii="Times New Roman"/>
          <w:b w:val="false"/>
          <w:i w:val="false"/>
          <w:color w:val="000000"/>
          <w:sz w:val="28"/>
        </w:rPr>
        <w:t xml:space="preserve">
бекітілген        </w:t>
      </w:r>
    </w:p>
    <w:bookmarkStart w:name="z8" w:id="1"/>
    <w:p>
      <w:pPr>
        <w:spacing w:after="0"/>
        <w:ind w:left="0"/>
        <w:jc w:val="left"/>
      </w:pPr>
      <w:r>
        <w:rPr>
          <w:rFonts w:ascii="Times New Roman"/>
          <w:b/>
          <w:i w:val="false"/>
          <w:color w:val="000000"/>
        </w:rPr>
        <w:t xml:space="preserve"> 
Қазақстан Республикасы Үкіметінің кейбір шешімдеріне енгізілетін толықтырулар мен өзгерістер </w:t>
      </w:r>
    </w:p>
    <w:bookmarkEnd w:id="1"/>
    <w:bookmarkStart w:name="z18" w:id="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 Мемлекеттік санитарлық-эпидемиологиялық қадағалау комитетінің мәселелері" туралы Қазақстан Республикасы Үкіметінің 2004 жылғы 29 қазандағы N 1125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2004 ж., N 42, 534-құжат): </w:t>
      </w:r>
      <w:r>
        <w:br/>
      </w:r>
      <w:r>
        <w:rPr>
          <w:rFonts w:ascii="Times New Roman"/>
          <w:b w:val="false"/>
          <w:i w:val="false"/>
          <w:color w:val="000000"/>
          <w:sz w:val="28"/>
        </w:rPr>
        <w:t>
      көрсетілген қаулымен бекітілген Қазақстан Республикасы Денсаулық сақтау министрлігі Мемлекеттік санитарлық-эпидемиологиялық қадағалау комитетінің қарамағындағы ұйымдардың тізбесі осы қаулыға </w:t>
      </w:r>
      <w:r>
        <w:rPr>
          <w:rFonts w:ascii="Times New Roman"/>
          <w:b w:val="false"/>
          <w:i w:val="false"/>
          <w:color w:val="000000"/>
          <w:sz w:val="28"/>
        </w:rPr>
        <w:t xml:space="preserve">5-қосымшаға </w:t>
      </w:r>
      <w:r>
        <w:rPr>
          <w:rFonts w:ascii="Times New Roman"/>
          <w:b w:val="false"/>
          <w:i w:val="false"/>
          <w:color w:val="000000"/>
          <w:sz w:val="28"/>
        </w:rPr>
        <w:t xml:space="preserve">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N 339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қаулымен бекітілген министрліктердің және өзге де орталық атқарушы органдардың олардың аумақтық органдарының және оларға ведомстволық бағыныстағы мемлекеттік мекемелердегі адам санын ескере отырып, штат санының лимиттерінде: </w:t>
      </w:r>
      <w:r>
        <w:br/>
      </w:r>
      <w:r>
        <w:rPr>
          <w:rFonts w:ascii="Times New Roman"/>
          <w:b w:val="false"/>
          <w:i w:val="false"/>
          <w:color w:val="000000"/>
          <w:sz w:val="28"/>
        </w:rPr>
        <w:t xml:space="preserve">
      13-бөлімде: </w:t>
      </w:r>
      <w:r>
        <w:br/>
      </w:r>
      <w:r>
        <w:rPr>
          <w:rFonts w:ascii="Times New Roman"/>
          <w:b w:val="false"/>
          <w:i w:val="false"/>
          <w:color w:val="000000"/>
          <w:sz w:val="28"/>
        </w:rPr>
        <w:t xml:space="preserve">
      "Қазақстан Республикасы Денсаулық сақтау министрлігі, оның аумақтық органдарын және оған ведомстволық бағыныстағы мемлекеттік мекемелерді ескере отырып, оның ішінде:" деген жолда 3-бағандағы "8281" деген сандар "13 848" деген сандармен ауыстырылсын; </w:t>
      </w:r>
      <w:r>
        <w:br/>
      </w:r>
      <w:r>
        <w:rPr>
          <w:rFonts w:ascii="Times New Roman"/>
          <w:b w:val="false"/>
          <w:i w:val="false"/>
          <w:color w:val="000000"/>
          <w:sz w:val="28"/>
        </w:rPr>
        <w:t xml:space="preserve">
      мына: </w:t>
      </w:r>
      <w:r>
        <w:br/>
      </w:r>
      <w:r>
        <w:rPr>
          <w:rFonts w:ascii="Times New Roman"/>
          <w:b w:val="false"/>
          <w:i w:val="false"/>
          <w:color w:val="000000"/>
          <w:sz w:val="28"/>
        </w:rPr>
        <w:t xml:space="preserve">
      "Көліктегі бас санитарлық-эпидемиологиялық сараптама орталығы 121" деген жолдың 2 бағаны мынадай редакцияда жазылсын: </w:t>
      </w:r>
      <w:r>
        <w:br/>
      </w:r>
      <w:r>
        <w:rPr>
          <w:rFonts w:ascii="Times New Roman"/>
          <w:b w:val="false"/>
          <w:i w:val="false"/>
          <w:color w:val="000000"/>
          <w:sz w:val="28"/>
        </w:rPr>
        <w:t xml:space="preserve">
      "Темір жол көлігіндегі санитарлық-эпидемиологиялық сараптаманың Солтүстік-Орталық өңірлік орталығы". </w:t>
      </w:r>
    </w:p>
    <w:bookmarkEnd w:id="2"/>
    <w:bookmarkStart w:name="z19"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20 қаңтардағы </w:t>
      </w:r>
      <w:r>
        <w:br/>
      </w:r>
      <w:r>
        <w:rPr>
          <w:rFonts w:ascii="Times New Roman"/>
          <w:b w:val="false"/>
          <w:i w:val="false"/>
          <w:color w:val="000000"/>
          <w:sz w:val="28"/>
        </w:rPr>
        <w:t xml:space="preserve">
                                                  N 23 қаулысына </w:t>
      </w:r>
      <w:r>
        <w:br/>
      </w:r>
      <w:r>
        <w:rPr>
          <w:rFonts w:ascii="Times New Roman"/>
          <w:b w:val="false"/>
          <w:i w:val="false"/>
          <w:color w:val="000000"/>
          <w:sz w:val="28"/>
        </w:rPr>
        <w:t xml:space="preserve">
                                                     1-қосымша </w:t>
      </w:r>
    </w:p>
    <w:bookmarkEnd w:id="3"/>
    <w:p>
      <w:pPr>
        <w:spacing w:after="0"/>
        <w:ind w:left="0"/>
        <w:jc w:val="both"/>
      </w:pPr>
      <w:r>
        <w:rPr>
          <w:rFonts w:ascii="Times New Roman"/>
          <w:b/>
          <w:i w:val="false"/>
          <w:color w:val="000000"/>
          <w:sz w:val="28"/>
        </w:rPr>
        <w:t xml:space="preserve">    Республикалық меншікке мүліктік меншік ретінде берілетін </w:t>
      </w:r>
      <w:r>
        <w:br/>
      </w:r>
      <w:r>
        <w:rPr>
          <w:rFonts w:ascii="Times New Roman"/>
          <w:b w:val="false"/>
          <w:i w:val="false"/>
          <w:color w:val="000000"/>
          <w:sz w:val="28"/>
        </w:rPr>
        <w:t xml:space="preserve">
     </w:t>
      </w:r>
      <w:r>
        <w:rPr>
          <w:rFonts w:ascii="Times New Roman"/>
          <w:b/>
          <w:i w:val="false"/>
          <w:color w:val="000000"/>
          <w:sz w:val="28"/>
        </w:rPr>
        <w:t xml:space="preserve">  коммуналдық меншіктегі мемлекеттік ұйымдардың тізбесі </w:t>
      </w:r>
    </w:p>
    <w:p>
      <w:pPr>
        <w:spacing w:after="0"/>
        <w:ind w:left="0"/>
        <w:jc w:val="both"/>
      </w:pPr>
      <w:r>
        <w:rPr>
          <w:rFonts w:ascii="Times New Roman"/>
          <w:b/>
          <w:i w:val="false"/>
          <w:color w:val="000000"/>
          <w:sz w:val="28"/>
        </w:rPr>
        <w:t xml:space="preserve">                Коммуналдық мемлекеттік мекемелер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1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Коммуналдық мемлекеттік мекемелердің атауы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бөлімшелері бар Ақмола облысының Мемлекеттік санитарлық-эпидемиологиялық қадағалау басқармасы: </w:t>
            </w:r>
            <w:r>
              <w:br/>
            </w:r>
            <w:r>
              <w:rPr>
                <w:rFonts w:ascii="Times New Roman"/>
                <w:b w:val="false"/>
                <w:i w:val="false"/>
                <w:color w:val="000000"/>
                <w:sz w:val="20"/>
              </w:rPr>
              <w:t xml:space="preserve">
1) Ақмола облысы Мемлекеттік санитарлық-эпидемиологиялық қадағалау басқармасының Ақкөл ауданы бойынша бөлімі; </w:t>
            </w:r>
            <w:r>
              <w:br/>
            </w:r>
            <w:r>
              <w:rPr>
                <w:rFonts w:ascii="Times New Roman"/>
                <w:b w:val="false"/>
                <w:i w:val="false"/>
                <w:color w:val="000000"/>
                <w:sz w:val="20"/>
              </w:rPr>
              <w:t xml:space="preserve">
2) Ақмола облысы Мемлекеттік санитарлық-эпидемиологиялық қадағалау басқармасының Аршалы ауданы бойынша бөлімі; </w:t>
            </w:r>
            <w:r>
              <w:br/>
            </w:r>
            <w:r>
              <w:rPr>
                <w:rFonts w:ascii="Times New Roman"/>
                <w:b w:val="false"/>
                <w:i w:val="false"/>
                <w:color w:val="000000"/>
                <w:sz w:val="20"/>
              </w:rPr>
              <w:t xml:space="preserve">
3) Ақмола облысы Мемлекеттік санитарлық-эпидемиологиялық қадағалау басқармасының Астрахан ауданы бойынша бөлімі; </w:t>
            </w:r>
            <w:r>
              <w:br/>
            </w:r>
            <w:r>
              <w:rPr>
                <w:rFonts w:ascii="Times New Roman"/>
                <w:b w:val="false"/>
                <w:i w:val="false"/>
                <w:color w:val="000000"/>
                <w:sz w:val="20"/>
              </w:rPr>
              <w:t xml:space="preserve">
4) Ақмола облысы Мемлекеттік санитарлық-эпидемиологиялық қадағалау басқармасының Атбасар ауданы бойынша бөлімі; </w:t>
            </w:r>
            <w:r>
              <w:br/>
            </w:r>
            <w:r>
              <w:rPr>
                <w:rFonts w:ascii="Times New Roman"/>
                <w:b w:val="false"/>
                <w:i w:val="false"/>
                <w:color w:val="000000"/>
                <w:sz w:val="20"/>
              </w:rPr>
              <w:t xml:space="preserve">
5) Ақмола облысы Мемлекеттік санитарлық-эпидемиологиялық қадағалау басқармасының Бұланды ауданы бойынша бөлімі; </w:t>
            </w:r>
            <w:r>
              <w:br/>
            </w:r>
            <w:r>
              <w:rPr>
                <w:rFonts w:ascii="Times New Roman"/>
                <w:b w:val="false"/>
                <w:i w:val="false"/>
                <w:color w:val="000000"/>
                <w:sz w:val="20"/>
              </w:rPr>
              <w:t xml:space="preserve">
6) Ақмола облысы Мемлекеттік санитарлық-эпидемиологиялық қадағалау басқармасының Егіндікөл ауданы бойынша бөлімі; </w:t>
            </w:r>
            <w:r>
              <w:br/>
            </w:r>
            <w:r>
              <w:rPr>
                <w:rFonts w:ascii="Times New Roman"/>
                <w:b w:val="false"/>
                <w:i w:val="false"/>
                <w:color w:val="000000"/>
                <w:sz w:val="20"/>
              </w:rPr>
              <w:t xml:space="preserve">
7) Ақмола облысы Мемлекеттік санитарлық-эпидемиологиялық қадағалау басқармасының Еңбекшілдер ауданы бойынша бөлімі; </w:t>
            </w:r>
            <w:r>
              <w:br/>
            </w:r>
            <w:r>
              <w:rPr>
                <w:rFonts w:ascii="Times New Roman"/>
                <w:b w:val="false"/>
                <w:i w:val="false"/>
                <w:color w:val="000000"/>
                <w:sz w:val="20"/>
              </w:rPr>
              <w:t xml:space="preserve">
8) Ақмола облысы Мемлекеттік санитарлық-эпидемиологиялық қадағалау басқармасының Ерейментау ауданы бойынша бөлімі; </w:t>
            </w:r>
            <w:r>
              <w:br/>
            </w:r>
            <w:r>
              <w:rPr>
                <w:rFonts w:ascii="Times New Roman"/>
                <w:b w:val="false"/>
                <w:i w:val="false"/>
                <w:color w:val="000000"/>
                <w:sz w:val="20"/>
              </w:rPr>
              <w:t xml:space="preserve">
9) Ақмола облысы Мемлекеттік санитарлық-эпидемиологиялық қадағалау басқармасының Есіл ауданы бойынша бөлімі; </w:t>
            </w:r>
            <w:r>
              <w:br/>
            </w:r>
            <w:r>
              <w:rPr>
                <w:rFonts w:ascii="Times New Roman"/>
                <w:b w:val="false"/>
                <w:i w:val="false"/>
                <w:color w:val="000000"/>
                <w:sz w:val="20"/>
              </w:rPr>
              <w:t xml:space="preserve">
10) Ақмола облысы Мемлекеттік санитарлық-эпидемиологиялық қадағалау басқармасының Жақсы ауданы бойынша бөлімі; </w:t>
            </w:r>
            <w:r>
              <w:br/>
            </w:r>
            <w:r>
              <w:rPr>
                <w:rFonts w:ascii="Times New Roman"/>
                <w:b w:val="false"/>
                <w:i w:val="false"/>
                <w:color w:val="000000"/>
                <w:sz w:val="20"/>
              </w:rPr>
              <w:t xml:space="preserve">
11) Ақмола облысы Мемлекеттік санитарлық-эпидемиологиялық қадағалау басқармасының Жарқайың ауданы бойынша бөлімі; </w:t>
            </w:r>
            <w:r>
              <w:br/>
            </w:r>
            <w:r>
              <w:rPr>
                <w:rFonts w:ascii="Times New Roman"/>
                <w:b w:val="false"/>
                <w:i w:val="false"/>
                <w:color w:val="000000"/>
                <w:sz w:val="20"/>
              </w:rPr>
              <w:t xml:space="preserve">
12) Ақмола облысы Мемлекеттік санитарлық-эпидемиологиялық қадағалау басқармасының Зеренді ауданы бойынша бөлімі; </w:t>
            </w:r>
            <w:r>
              <w:br/>
            </w:r>
            <w:r>
              <w:rPr>
                <w:rFonts w:ascii="Times New Roman"/>
                <w:b w:val="false"/>
                <w:i w:val="false"/>
                <w:color w:val="000000"/>
                <w:sz w:val="20"/>
              </w:rPr>
              <w:t xml:space="preserve">
13) Ақмола облысы Мемлекеттік санитарлық-эпидемиологиялық қадағалау басқармасының Қорғалжын ауданы бойынша бөлімі; </w:t>
            </w:r>
            <w:r>
              <w:br/>
            </w:r>
            <w:r>
              <w:rPr>
                <w:rFonts w:ascii="Times New Roman"/>
                <w:b w:val="false"/>
                <w:i w:val="false"/>
                <w:color w:val="000000"/>
                <w:sz w:val="20"/>
              </w:rPr>
              <w:t xml:space="preserve">
14) Ақмола облысы Мемлекеттік санитарлық-эпидемиологиялық қадағалау басқармасының Сандықтау ауданы бойынша бөлімі; </w:t>
            </w:r>
            <w:r>
              <w:br/>
            </w:r>
            <w:r>
              <w:rPr>
                <w:rFonts w:ascii="Times New Roman"/>
                <w:b w:val="false"/>
                <w:i w:val="false"/>
                <w:color w:val="000000"/>
                <w:sz w:val="20"/>
              </w:rPr>
              <w:t xml:space="preserve">
15) Ақмола облысы Мемлекеттік санитарлық-эпидемиологиялық қадағалау басқармасының Степногор қаласы бойынша бөлімі; </w:t>
            </w:r>
            <w:r>
              <w:br/>
            </w:r>
            <w:r>
              <w:rPr>
                <w:rFonts w:ascii="Times New Roman"/>
                <w:b w:val="false"/>
                <w:i w:val="false"/>
                <w:color w:val="000000"/>
                <w:sz w:val="20"/>
              </w:rPr>
              <w:t xml:space="preserve">
16) Ақмола облысының Мемлекеттік санитарлық-эпидемиологиялық қадағалау басқармасының Көкшетау қаласы бойынша бөлімі; </w:t>
            </w:r>
            <w:r>
              <w:br/>
            </w:r>
            <w:r>
              <w:rPr>
                <w:rFonts w:ascii="Times New Roman"/>
                <w:b w:val="false"/>
                <w:i w:val="false"/>
                <w:color w:val="000000"/>
                <w:sz w:val="20"/>
              </w:rPr>
              <w:t xml:space="preserve">
17) Ақмола облысының Мемлекеттік санитарлық-эпидемиологиялық қадағалау басқармасының Целиноград ауданы бойынша бөлімі; </w:t>
            </w:r>
            <w:r>
              <w:br/>
            </w:r>
            <w:r>
              <w:rPr>
                <w:rFonts w:ascii="Times New Roman"/>
                <w:b w:val="false"/>
                <w:i w:val="false"/>
                <w:color w:val="000000"/>
                <w:sz w:val="20"/>
              </w:rPr>
              <w:t xml:space="preserve">
18) Ақмола облысының Мемлекеттік санитарлық-эпидемиологиялық қадағалау басқармасының Шортанды ауданы бойынша бөлімі; </w:t>
            </w:r>
            <w:r>
              <w:br/>
            </w:r>
            <w:r>
              <w:rPr>
                <w:rFonts w:ascii="Times New Roman"/>
                <w:b w:val="false"/>
                <w:i w:val="false"/>
                <w:color w:val="000000"/>
                <w:sz w:val="20"/>
              </w:rPr>
              <w:t xml:space="preserve">
19) Ақмола облысының Мемлекеттік санитарлық-эпидемиологиялық қадағалау басқармасының Щучье ауданы бойынша бөлімі.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бөлімшелері бар Ақтөбе облысының Мемлекеттік санитарлық-эпидемиологиялық қадағалау басқармасы: </w:t>
            </w:r>
            <w:r>
              <w:br/>
            </w:r>
            <w:r>
              <w:rPr>
                <w:rFonts w:ascii="Times New Roman"/>
                <w:b w:val="false"/>
                <w:i w:val="false"/>
                <w:color w:val="000000"/>
                <w:sz w:val="20"/>
              </w:rPr>
              <w:t xml:space="preserve">
1) Ақтөбе облысы Мемлекеттік санитарлық-эпидемиологиялық қадағалау басқармасының Ақтөбе қалалық бөлімі; </w:t>
            </w:r>
            <w:r>
              <w:br/>
            </w:r>
            <w:r>
              <w:rPr>
                <w:rFonts w:ascii="Times New Roman"/>
                <w:b w:val="false"/>
                <w:i w:val="false"/>
                <w:color w:val="000000"/>
                <w:sz w:val="20"/>
              </w:rPr>
              <w:t xml:space="preserve">
2) Ақтөбе облысы Мемлекеттік санитарлық-эпидемиологиялық қадағалау басқармасының Әйтеке би аудандық бөлімі; </w:t>
            </w:r>
            <w:r>
              <w:br/>
            </w:r>
            <w:r>
              <w:rPr>
                <w:rFonts w:ascii="Times New Roman"/>
                <w:b w:val="false"/>
                <w:i w:val="false"/>
                <w:color w:val="000000"/>
                <w:sz w:val="20"/>
              </w:rPr>
              <w:t xml:space="preserve">
3) Ақтөбе облысы Мемлекеттік санитарлық-эпидемиологиялық қадағалау басқармасының Алға аудандық бөлімі; </w:t>
            </w:r>
            <w:r>
              <w:br/>
            </w:r>
            <w:r>
              <w:rPr>
                <w:rFonts w:ascii="Times New Roman"/>
                <w:b w:val="false"/>
                <w:i w:val="false"/>
                <w:color w:val="000000"/>
                <w:sz w:val="20"/>
              </w:rPr>
              <w:t xml:space="preserve">
4) Ақтөбе облысы Мемлекеттік санитарлық-эпидемиологиялық қадағалау басқармасының Байғанин аудандық бөлімі; </w:t>
            </w:r>
            <w:r>
              <w:br/>
            </w:r>
            <w:r>
              <w:rPr>
                <w:rFonts w:ascii="Times New Roman"/>
                <w:b w:val="false"/>
                <w:i w:val="false"/>
                <w:color w:val="000000"/>
                <w:sz w:val="20"/>
              </w:rPr>
              <w:t xml:space="preserve">
5) Ақтөбе облысы Мемлекеттік санитарлық-эпидемиологиялық қадағалау басқармасының Ырғыз аудандық бөлімі; </w:t>
            </w:r>
            <w:r>
              <w:br/>
            </w:r>
            <w:r>
              <w:rPr>
                <w:rFonts w:ascii="Times New Roman"/>
                <w:b w:val="false"/>
                <w:i w:val="false"/>
                <w:color w:val="000000"/>
                <w:sz w:val="20"/>
              </w:rPr>
              <w:t xml:space="preserve">
6) Ақтөбе облысы Мемлекеттік санитарлық-эпидемиологиялық қадағалау басқармасының Қарғалы аудандық бөлімі; </w:t>
            </w:r>
            <w:r>
              <w:br/>
            </w:r>
            <w:r>
              <w:rPr>
                <w:rFonts w:ascii="Times New Roman"/>
                <w:b w:val="false"/>
                <w:i w:val="false"/>
                <w:color w:val="000000"/>
                <w:sz w:val="20"/>
              </w:rPr>
              <w:t xml:space="preserve">
7) Ақтөбе облысы Мемлекеттік санитарлық-эпидемиологиялық қадағалау басқармасының Қобда аудандық бөлімі; </w:t>
            </w:r>
            <w:r>
              <w:br/>
            </w:r>
            <w:r>
              <w:rPr>
                <w:rFonts w:ascii="Times New Roman"/>
                <w:b w:val="false"/>
                <w:i w:val="false"/>
                <w:color w:val="000000"/>
                <w:sz w:val="20"/>
              </w:rPr>
              <w:t xml:space="preserve">
8) Ақтөбе облысы Мемлекеттік санитарлық-эпидемиологиялық қадағалау басқармасының Мәртөк аудандық бөлімі; </w:t>
            </w:r>
            <w:r>
              <w:br/>
            </w:r>
            <w:r>
              <w:rPr>
                <w:rFonts w:ascii="Times New Roman"/>
                <w:b w:val="false"/>
                <w:i w:val="false"/>
                <w:color w:val="000000"/>
                <w:sz w:val="20"/>
              </w:rPr>
              <w:t xml:space="preserve">
9) Ақтөбе облысы Мемлекеттік санитарлық-эпидемиологиялық қадағалау басқармасының Мұғалжар аудандық бөлімі; </w:t>
            </w:r>
            <w:r>
              <w:br/>
            </w:r>
            <w:r>
              <w:rPr>
                <w:rFonts w:ascii="Times New Roman"/>
                <w:b w:val="false"/>
                <w:i w:val="false"/>
                <w:color w:val="000000"/>
                <w:sz w:val="20"/>
              </w:rPr>
              <w:t xml:space="preserve">
10) Ақтөбе облысы Мемлекеттік санитарлық-эпидемиологиялық қадағалау басқармасының Темір аудандық бөлімі; </w:t>
            </w:r>
            <w:r>
              <w:br/>
            </w:r>
            <w:r>
              <w:rPr>
                <w:rFonts w:ascii="Times New Roman"/>
                <w:b w:val="false"/>
                <w:i w:val="false"/>
                <w:color w:val="000000"/>
                <w:sz w:val="20"/>
              </w:rPr>
              <w:t xml:space="preserve">
11) Ақтөбе облысы Мемлекеттік санитарлық-эпидемиологиялық қадағалау басқармасының Ойыл аудандық бөлімі; </w:t>
            </w:r>
            <w:r>
              <w:br/>
            </w:r>
            <w:r>
              <w:rPr>
                <w:rFonts w:ascii="Times New Roman"/>
                <w:b w:val="false"/>
                <w:i w:val="false"/>
                <w:color w:val="000000"/>
                <w:sz w:val="20"/>
              </w:rPr>
              <w:t xml:space="preserve">
12) Ақтөбе облысы Мемлекеттік санитарлық-эпидемиологиялық қадағалау басқармасының Хромтау аудандық бөлімі; </w:t>
            </w:r>
            <w:r>
              <w:br/>
            </w:r>
            <w:r>
              <w:rPr>
                <w:rFonts w:ascii="Times New Roman"/>
                <w:b w:val="false"/>
                <w:i w:val="false"/>
                <w:color w:val="000000"/>
                <w:sz w:val="20"/>
              </w:rPr>
              <w:t xml:space="preserve">
13) Ақтөбе облысы Мемлекеттік санитарлық-эпидемиологиялық қадағалау басқармасының Шалқар аудандық бөлімі.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облыстық мемлекеттік санитарлық-эпидемиологиялық қадағалау басқармасы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бөлімшелері бар Атырау облысы Мемлекеттік санитарлық-эпидемиологиялық қадағалау басқармасы: </w:t>
            </w:r>
            <w:r>
              <w:br/>
            </w:r>
            <w:r>
              <w:rPr>
                <w:rFonts w:ascii="Times New Roman"/>
                <w:b w:val="false"/>
                <w:i w:val="false"/>
                <w:color w:val="000000"/>
                <w:sz w:val="20"/>
              </w:rPr>
              <w:t xml:space="preserve">
1) Атырау облысы Мемлекеттік санитарлық-эпидемиологиялық қадағалау басқармасының Атырау қалалық бөлімі; </w:t>
            </w:r>
            <w:r>
              <w:br/>
            </w:r>
            <w:r>
              <w:rPr>
                <w:rFonts w:ascii="Times New Roman"/>
                <w:b w:val="false"/>
                <w:i w:val="false"/>
                <w:color w:val="000000"/>
                <w:sz w:val="20"/>
              </w:rPr>
              <w:t xml:space="preserve">
2) Атырау облысы Мемлекеттік санитарлық-эпидемиологиялық қадағалау басқармасының Жылыой аудандық бөлімі; </w:t>
            </w:r>
            <w:r>
              <w:br/>
            </w:r>
            <w:r>
              <w:rPr>
                <w:rFonts w:ascii="Times New Roman"/>
                <w:b w:val="false"/>
                <w:i w:val="false"/>
                <w:color w:val="000000"/>
                <w:sz w:val="20"/>
              </w:rPr>
              <w:t xml:space="preserve">
3) Атырау облысы Мемлекеттік санитарлық-эпидемиологиялық қадағалау басқармасының Индер аудандық бөлімі; </w:t>
            </w:r>
            <w:r>
              <w:br/>
            </w:r>
            <w:r>
              <w:rPr>
                <w:rFonts w:ascii="Times New Roman"/>
                <w:b w:val="false"/>
                <w:i w:val="false"/>
                <w:color w:val="000000"/>
                <w:sz w:val="20"/>
              </w:rPr>
              <w:t xml:space="preserve">
4) Атырау облысы Мемлекеттік санитарлық-эпидемиологиялық қадағалау басқармасының Исатай аудандық бөлімі; </w:t>
            </w:r>
            <w:r>
              <w:br/>
            </w:r>
            <w:r>
              <w:rPr>
                <w:rFonts w:ascii="Times New Roman"/>
                <w:b w:val="false"/>
                <w:i w:val="false"/>
                <w:color w:val="000000"/>
                <w:sz w:val="20"/>
              </w:rPr>
              <w:t xml:space="preserve">
5) Атырау облысы Мемлекеттік санитарлық-эпидемиологиялық қадағалау басқармасының Қызылқоға аудандық бөлімі; </w:t>
            </w:r>
            <w:r>
              <w:br/>
            </w:r>
            <w:r>
              <w:rPr>
                <w:rFonts w:ascii="Times New Roman"/>
                <w:b w:val="false"/>
                <w:i w:val="false"/>
                <w:color w:val="000000"/>
                <w:sz w:val="20"/>
              </w:rPr>
              <w:t xml:space="preserve">
6) Атырау облысы Мемлекеттік санитарлық-эпидемиологиялық қадағалау басқармасының Құрманғазы аудандық бөлімі; </w:t>
            </w:r>
            <w:r>
              <w:br/>
            </w:r>
            <w:r>
              <w:rPr>
                <w:rFonts w:ascii="Times New Roman"/>
                <w:b w:val="false"/>
                <w:i w:val="false"/>
                <w:color w:val="000000"/>
                <w:sz w:val="20"/>
              </w:rPr>
              <w:t xml:space="preserve">
7) Атырау облысы Мемлекеттік санитарлық-эпидемиологиялық қадағалау басқармасының Мақат аудандық бөлімі; </w:t>
            </w:r>
            <w:r>
              <w:br/>
            </w:r>
            <w:r>
              <w:rPr>
                <w:rFonts w:ascii="Times New Roman"/>
                <w:b w:val="false"/>
                <w:i w:val="false"/>
                <w:color w:val="000000"/>
                <w:sz w:val="20"/>
              </w:rPr>
              <w:t xml:space="preserve">
8) Атырау облысы Мемлекеттік санитарлық-эпидемиологиялық қадағалау басқармасының Махамбет аудандық бөлімі.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облысының Мемлекеттік санитарлық-эпидемиологиялық қадағалау басқармасы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облысының әкімдігінің эпидемиологиялық қадағалау басқармасы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бөлімшелері бар Батыс Қазақстан Мемлекеттік санитарлық-эпидемиологиялық қадағалау басқармасы: </w:t>
            </w:r>
            <w:r>
              <w:br/>
            </w:r>
            <w:r>
              <w:rPr>
                <w:rFonts w:ascii="Times New Roman"/>
                <w:b w:val="false"/>
                <w:i w:val="false"/>
                <w:color w:val="000000"/>
                <w:sz w:val="20"/>
              </w:rPr>
              <w:t xml:space="preserve">
1) Орал қалалық мемлекеттік санитарлық-эпидемиологиялық қадағалау басқармасы; </w:t>
            </w:r>
            <w:r>
              <w:br/>
            </w:r>
            <w:r>
              <w:rPr>
                <w:rFonts w:ascii="Times New Roman"/>
                <w:b w:val="false"/>
                <w:i w:val="false"/>
                <w:color w:val="000000"/>
                <w:sz w:val="20"/>
              </w:rPr>
              <w:t xml:space="preserve">
2) Ақжайық аудандық Мемлекеттік санитарлық-эпидемиологиялық қадағалау басқармасы; </w:t>
            </w:r>
            <w:r>
              <w:br/>
            </w:r>
            <w:r>
              <w:rPr>
                <w:rFonts w:ascii="Times New Roman"/>
                <w:b w:val="false"/>
                <w:i w:val="false"/>
                <w:color w:val="000000"/>
                <w:sz w:val="20"/>
              </w:rPr>
              <w:t xml:space="preserve">
3) Бөкейорда аудандық Мемлекеттік санитарлық-эпидемиологиялық қадағалау басқармасы; </w:t>
            </w:r>
            <w:r>
              <w:br/>
            </w:r>
            <w:r>
              <w:rPr>
                <w:rFonts w:ascii="Times New Roman"/>
                <w:b w:val="false"/>
                <w:i w:val="false"/>
                <w:color w:val="000000"/>
                <w:sz w:val="20"/>
              </w:rPr>
              <w:t xml:space="preserve">
4) Бөрлі аудандық мемлекеттік санитарлық-эпидемиологиялық қадағалау басқармасы; </w:t>
            </w:r>
            <w:r>
              <w:br/>
            </w:r>
            <w:r>
              <w:rPr>
                <w:rFonts w:ascii="Times New Roman"/>
                <w:b w:val="false"/>
                <w:i w:val="false"/>
                <w:color w:val="000000"/>
                <w:sz w:val="20"/>
              </w:rPr>
              <w:t xml:space="preserve">
5) Жаңақала аудандық Мемлекеттік санитарлық-эпидемиологиялық қадағалау басқармасы; </w:t>
            </w:r>
            <w:r>
              <w:br/>
            </w:r>
            <w:r>
              <w:rPr>
                <w:rFonts w:ascii="Times New Roman"/>
                <w:b w:val="false"/>
                <w:i w:val="false"/>
                <w:color w:val="000000"/>
                <w:sz w:val="20"/>
              </w:rPr>
              <w:t xml:space="preserve">
6) Жәнібек аудандық Мемлекеттік санитарлық-эпидемиологиялық қадағалау басқармасы; </w:t>
            </w:r>
            <w:r>
              <w:br/>
            </w:r>
            <w:r>
              <w:rPr>
                <w:rFonts w:ascii="Times New Roman"/>
                <w:b w:val="false"/>
                <w:i w:val="false"/>
                <w:color w:val="000000"/>
                <w:sz w:val="20"/>
              </w:rPr>
              <w:t xml:space="preserve">
7) Зеленов аудандық Мемлекеттік санитарлық-эпидемиологиялық қадағалау басқармасы; </w:t>
            </w:r>
            <w:r>
              <w:br/>
            </w:r>
            <w:r>
              <w:rPr>
                <w:rFonts w:ascii="Times New Roman"/>
                <w:b w:val="false"/>
                <w:i w:val="false"/>
                <w:color w:val="000000"/>
                <w:sz w:val="20"/>
              </w:rPr>
              <w:t xml:space="preserve">
8) Қазталов аудандық Мемлекеттік санитарлық-эпидемиологиялық қадағалау басқармасы; </w:t>
            </w:r>
            <w:r>
              <w:br/>
            </w:r>
            <w:r>
              <w:rPr>
                <w:rFonts w:ascii="Times New Roman"/>
                <w:b w:val="false"/>
                <w:i w:val="false"/>
                <w:color w:val="000000"/>
                <w:sz w:val="20"/>
              </w:rPr>
              <w:t xml:space="preserve">
9) Қаратөбе аудандық Мемлекеттік санитарлық-эпидемиологиялық қадағалау басқармасы; </w:t>
            </w:r>
            <w:r>
              <w:br/>
            </w:r>
            <w:r>
              <w:rPr>
                <w:rFonts w:ascii="Times New Roman"/>
                <w:b w:val="false"/>
                <w:i w:val="false"/>
                <w:color w:val="000000"/>
                <w:sz w:val="20"/>
              </w:rPr>
              <w:t xml:space="preserve">
10) Сырым аудандық Мемлекеттік санитарлық-эпидемиологиялық қадағалау басқармасы; </w:t>
            </w:r>
            <w:r>
              <w:br/>
            </w:r>
            <w:r>
              <w:rPr>
                <w:rFonts w:ascii="Times New Roman"/>
                <w:b w:val="false"/>
                <w:i w:val="false"/>
                <w:color w:val="000000"/>
                <w:sz w:val="20"/>
              </w:rPr>
              <w:t xml:space="preserve">
11) Тасқала аудандық Мемлекеттік санитарлық-эпидемиологиялық қадағалау басқармасы; </w:t>
            </w:r>
            <w:r>
              <w:br/>
            </w:r>
            <w:r>
              <w:rPr>
                <w:rFonts w:ascii="Times New Roman"/>
                <w:b w:val="false"/>
                <w:i w:val="false"/>
                <w:color w:val="000000"/>
                <w:sz w:val="20"/>
              </w:rPr>
              <w:t xml:space="preserve">
12) Теректі аудандық Мемлекеттік санитарлық-эпидемиологиялық қадағалау басқармасы; </w:t>
            </w:r>
            <w:r>
              <w:br/>
            </w:r>
            <w:r>
              <w:rPr>
                <w:rFonts w:ascii="Times New Roman"/>
                <w:b w:val="false"/>
                <w:i w:val="false"/>
                <w:color w:val="000000"/>
                <w:sz w:val="20"/>
              </w:rPr>
              <w:t xml:space="preserve">
13) Шыңғырлау аудандық Мемлекеттік санитарлық-эпидемиологиялық қадағалау басқармасы.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Мемлекеттік санитарлық-эпидемиологиялық </w:t>
            </w:r>
            <w:r>
              <w:br/>
            </w:r>
            <w:r>
              <w:rPr>
                <w:rFonts w:ascii="Times New Roman"/>
                <w:b w:val="false"/>
                <w:i w:val="false"/>
                <w:color w:val="000000"/>
                <w:sz w:val="20"/>
              </w:rPr>
              <w:t xml:space="preserve">
қадағалау басқармасы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бөлімшелері бар Қостанай облысы әкімдігінің мемлекеттік санитарлық-эпидемиологиялық қадағалау басқармасы: </w:t>
            </w:r>
            <w:r>
              <w:br/>
            </w:r>
            <w:r>
              <w:rPr>
                <w:rFonts w:ascii="Times New Roman"/>
                <w:b w:val="false"/>
                <w:i w:val="false"/>
                <w:color w:val="000000"/>
                <w:sz w:val="20"/>
              </w:rPr>
              <w:t xml:space="preserve">
1) Қостанай облысы әкімдігі Мемлекеттік санитарлық-эпидемиологиялық қадағалау басқармасының Алтынсарин ауданы бойынша бөлімі; </w:t>
            </w:r>
            <w:r>
              <w:br/>
            </w:r>
            <w:r>
              <w:rPr>
                <w:rFonts w:ascii="Times New Roman"/>
                <w:b w:val="false"/>
                <w:i w:val="false"/>
                <w:color w:val="000000"/>
                <w:sz w:val="20"/>
              </w:rPr>
              <w:t xml:space="preserve">
2) Қостанай облысы әкімдігі Мемлекеттік санитарлық-эпидемиологиялық қадағалау басқармасының Амангелді ауданы бойынша бөлімі; </w:t>
            </w:r>
            <w:r>
              <w:br/>
            </w:r>
            <w:r>
              <w:rPr>
                <w:rFonts w:ascii="Times New Roman"/>
                <w:b w:val="false"/>
                <w:i w:val="false"/>
                <w:color w:val="000000"/>
                <w:sz w:val="20"/>
              </w:rPr>
              <w:t xml:space="preserve">
3) Қостанай облысы әкімдігі Мемлекеттік санитарлық-эпидемиологиялық қадағалау басқармасының Әулиекөл ауданы бойынша бөлімі; </w:t>
            </w:r>
            <w:r>
              <w:br/>
            </w:r>
            <w:r>
              <w:rPr>
                <w:rFonts w:ascii="Times New Roman"/>
                <w:b w:val="false"/>
                <w:i w:val="false"/>
                <w:color w:val="000000"/>
                <w:sz w:val="20"/>
              </w:rPr>
              <w:t xml:space="preserve">
4) Қостанай облысы әкімдігі Мемлекеттік санитарлық-эпидемиологиялық қадағалау басқармасының Денисов ауданы бойынша бөлімі; </w:t>
            </w:r>
            <w:r>
              <w:br/>
            </w:r>
            <w:r>
              <w:rPr>
                <w:rFonts w:ascii="Times New Roman"/>
                <w:b w:val="false"/>
                <w:i w:val="false"/>
                <w:color w:val="000000"/>
                <w:sz w:val="20"/>
              </w:rPr>
              <w:t xml:space="preserve">
5) Қостанай облысы әкімдігі Мемлекеттік санитарлық-эпидемиологиялық қадағалау басқармасының Жангелді ауданы бойынша бөлімі; </w:t>
            </w:r>
            <w:r>
              <w:br/>
            </w:r>
            <w:r>
              <w:rPr>
                <w:rFonts w:ascii="Times New Roman"/>
                <w:b w:val="false"/>
                <w:i w:val="false"/>
                <w:color w:val="000000"/>
                <w:sz w:val="20"/>
              </w:rPr>
              <w:t xml:space="preserve">
6) Қостанай облысы әкімдігі Мемлекеттік санитарлық-эпидемиологиялық қадағалау басқармасының Жітіқара ауданы бойынша бөлімі; </w:t>
            </w:r>
            <w:r>
              <w:br/>
            </w:r>
            <w:r>
              <w:rPr>
                <w:rFonts w:ascii="Times New Roman"/>
                <w:b w:val="false"/>
                <w:i w:val="false"/>
                <w:color w:val="000000"/>
                <w:sz w:val="20"/>
              </w:rPr>
              <w:t xml:space="preserve">
7) Қостанай облысы әкімдігі Мемлекеттік санитарлық-эпидемиологиялық қадағалау басқармасының Қамысты ауданы бойынша бөлімі; </w:t>
            </w:r>
            <w:r>
              <w:br/>
            </w:r>
            <w:r>
              <w:rPr>
                <w:rFonts w:ascii="Times New Roman"/>
                <w:b w:val="false"/>
                <w:i w:val="false"/>
                <w:color w:val="000000"/>
                <w:sz w:val="20"/>
              </w:rPr>
              <w:t xml:space="preserve">
8) Қостанай облысы әкімдігі Мемлекеттік санитарлық-эпидемиологиялық қадағалау басқармасының Қарабалық ауданы бойынша бөлімі; </w:t>
            </w:r>
            <w:r>
              <w:br/>
            </w:r>
            <w:r>
              <w:rPr>
                <w:rFonts w:ascii="Times New Roman"/>
                <w:b w:val="false"/>
                <w:i w:val="false"/>
                <w:color w:val="000000"/>
                <w:sz w:val="20"/>
              </w:rPr>
              <w:t xml:space="preserve">
9) Қостанай облысы әкімдігі Мемлекеттік санитарлық-эпидемиологиялық қадағалау басқармасының Қарасу ауданы бойынша бөлімі; </w:t>
            </w:r>
            <w:r>
              <w:br/>
            </w:r>
            <w:r>
              <w:rPr>
                <w:rFonts w:ascii="Times New Roman"/>
                <w:b w:val="false"/>
                <w:i w:val="false"/>
                <w:color w:val="000000"/>
                <w:sz w:val="20"/>
              </w:rPr>
              <w:t xml:space="preserve">
10) Қостанай облысы әкімдігі Мемлекеттік санитарлық-эпидемиологиялық қадағалау басқармасының Меңдіқара ауданы бойынша бөлімі; </w:t>
            </w:r>
            <w:r>
              <w:br/>
            </w:r>
            <w:r>
              <w:rPr>
                <w:rFonts w:ascii="Times New Roman"/>
                <w:b w:val="false"/>
                <w:i w:val="false"/>
                <w:color w:val="000000"/>
                <w:sz w:val="20"/>
              </w:rPr>
              <w:t xml:space="preserve">
11) Қостанай облысы әкімдігі Мемлекеттік санитарлық-эпидемиологиялық қадағалау басқармасының Науырзым ауданы бойынша бөлімі; </w:t>
            </w:r>
            <w:r>
              <w:br/>
            </w:r>
            <w:r>
              <w:rPr>
                <w:rFonts w:ascii="Times New Roman"/>
                <w:b w:val="false"/>
                <w:i w:val="false"/>
                <w:color w:val="000000"/>
                <w:sz w:val="20"/>
              </w:rPr>
              <w:t xml:space="preserve">
12) Қостанай облысы әкімдігі Мемлекеттік санитарлық-эпидемиологиялық қадағалау басқармасының Сарыкөл ауданы бойынша бөлімі; </w:t>
            </w:r>
            <w:r>
              <w:br/>
            </w:r>
            <w:r>
              <w:rPr>
                <w:rFonts w:ascii="Times New Roman"/>
                <w:b w:val="false"/>
                <w:i w:val="false"/>
                <w:color w:val="000000"/>
                <w:sz w:val="20"/>
              </w:rPr>
              <w:t xml:space="preserve">
13) Қостанай облысы әкімдігі Мемлекеттік санитарлық-эпидемиологиялық қадағалау басқармасының Таранов ауданы бойынша бөлімі; </w:t>
            </w:r>
            <w:r>
              <w:br/>
            </w:r>
            <w:r>
              <w:rPr>
                <w:rFonts w:ascii="Times New Roman"/>
                <w:b w:val="false"/>
                <w:i w:val="false"/>
                <w:color w:val="000000"/>
                <w:sz w:val="20"/>
              </w:rPr>
              <w:t xml:space="preserve">
14) Қостанай облысы әкімдігі Мемлекеттік санитарлық-эпидемиологиялық қадағалау басқармасының Ұзынкөл ауданы бойынша бөлімі; </w:t>
            </w:r>
            <w:r>
              <w:br/>
            </w:r>
            <w:r>
              <w:rPr>
                <w:rFonts w:ascii="Times New Roman"/>
                <w:b w:val="false"/>
                <w:i w:val="false"/>
                <w:color w:val="000000"/>
                <w:sz w:val="20"/>
              </w:rPr>
              <w:t xml:space="preserve">
15) Қостанай облысы әкімдігі Мемлекеттік санитарлық-эпидемиологиялық қадағалау басқармасының Федоров ауданы бойынша бөлімі; </w:t>
            </w:r>
            <w:r>
              <w:br/>
            </w:r>
            <w:r>
              <w:rPr>
                <w:rFonts w:ascii="Times New Roman"/>
                <w:b w:val="false"/>
                <w:i w:val="false"/>
                <w:color w:val="000000"/>
                <w:sz w:val="20"/>
              </w:rPr>
              <w:t xml:space="preserve">
16) Қостанай облысы әкімдігі Мемлекеттік санитарлық-эпидемиологиялық қадағалау басқармасының Арқалық қаласы бойынша бөлімі; </w:t>
            </w:r>
            <w:r>
              <w:br/>
            </w:r>
            <w:r>
              <w:rPr>
                <w:rFonts w:ascii="Times New Roman"/>
                <w:b w:val="false"/>
                <w:i w:val="false"/>
                <w:color w:val="000000"/>
                <w:sz w:val="20"/>
              </w:rPr>
              <w:t xml:space="preserve">
17) Қостанай облысы әкімдігі Мемлекеттік санитарлық-эпидемиологиялық қадағалау басқармасының Қостанай ауданы бойынша бөлімі; </w:t>
            </w:r>
            <w:r>
              <w:br/>
            </w:r>
            <w:r>
              <w:rPr>
                <w:rFonts w:ascii="Times New Roman"/>
                <w:b w:val="false"/>
                <w:i w:val="false"/>
                <w:color w:val="000000"/>
                <w:sz w:val="20"/>
              </w:rPr>
              <w:t xml:space="preserve">
18) Қостанай облысы әкімдігі Мемлекеттік санитарлық-эпидемиологиялық қадағалау басқармасының Лисаковск қаласы бойынша бөлімі; </w:t>
            </w:r>
            <w:r>
              <w:br/>
            </w:r>
            <w:r>
              <w:rPr>
                <w:rFonts w:ascii="Times New Roman"/>
                <w:b w:val="false"/>
                <w:i w:val="false"/>
                <w:color w:val="000000"/>
                <w:sz w:val="20"/>
              </w:rPr>
              <w:t xml:space="preserve">
19) Қостанай облысы әкімдігі Мемлекеттік санитарлық-эпидемиологиялық қадағалау басқармасының Қостанай қаласы бойынша бөлімі; </w:t>
            </w:r>
            <w:r>
              <w:br/>
            </w:r>
            <w:r>
              <w:rPr>
                <w:rFonts w:ascii="Times New Roman"/>
                <w:b w:val="false"/>
                <w:i w:val="false"/>
                <w:color w:val="000000"/>
                <w:sz w:val="20"/>
              </w:rPr>
              <w:t xml:space="preserve">
20) Қостанай облысы әкімдігі Мемлекеттік санитарлық-эпидемиологиялық қадағалау басқармасының Рудный қаласы бойынша бөлімі.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бөлімшелері бар Қызылорда облысының Мемлекеттік санитарлық-эпидемиологиялық қадағалау басқармасы: </w:t>
            </w:r>
            <w:r>
              <w:br/>
            </w:r>
            <w:r>
              <w:rPr>
                <w:rFonts w:ascii="Times New Roman"/>
                <w:b w:val="false"/>
                <w:i w:val="false"/>
                <w:color w:val="000000"/>
                <w:sz w:val="20"/>
              </w:rPr>
              <w:t xml:space="preserve">
1) Қызылорда облысы Мемлекеттік санитарлық-эпидемиологиялық қадағалау басқармасының Арал аудандық бөлімі; </w:t>
            </w:r>
            <w:r>
              <w:br/>
            </w:r>
            <w:r>
              <w:rPr>
                <w:rFonts w:ascii="Times New Roman"/>
                <w:b w:val="false"/>
                <w:i w:val="false"/>
                <w:color w:val="000000"/>
                <w:sz w:val="20"/>
              </w:rPr>
              <w:t xml:space="preserve">
2) Қызылорда облысы Мемлекеттік санитарлық-эпидемиологиялық қадағалау басқармасының Қазалы аудандық бөлімі; </w:t>
            </w:r>
            <w:r>
              <w:br/>
            </w:r>
            <w:r>
              <w:rPr>
                <w:rFonts w:ascii="Times New Roman"/>
                <w:b w:val="false"/>
                <w:i w:val="false"/>
                <w:color w:val="000000"/>
                <w:sz w:val="20"/>
              </w:rPr>
              <w:t xml:space="preserve">
3) Қызылорда облысы Мемлекеттік санитарлық-эпидемиологиялық қадағалау басқармасының Қармақшы аудандық бөлімі; </w:t>
            </w:r>
            <w:r>
              <w:br/>
            </w:r>
            <w:r>
              <w:rPr>
                <w:rFonts w:ascii="Times New Roman"/>
                <w:b w:val="false"/>
                <w:i w:val="false"/>
                <w:color w:val="000000"/>
                <w:sz w:val="20"/>
              </w:rPr>
              <w:t xml:space="preserve">
4) Қызылорда облысы Мемлекеттік санитарлық-эпидемиологиялық қадағалау басқармасының Жалағаш аудандық бөлімі; </w:t>
            </w:r>
            <w:r>
              <w:br/>
            </w:r>
            <w:r>
              <w:rPr>
                <w:rFonts w:ascii="Times New Roman"/>
                <w:b w:val="false"/>
                <w:i w:val="false"/>
                <w:color w:val="000000"/>
                <w:sz w:val="20"/>
              </w:rPr>
              <w:t xml:space="preserve">
5) Қызылорда облысы Мемлекеттік санитарлық-эпидемиологиялық қадағалау басқармасының Сырдария аудандық бөлімі; </w:t>
            </w:r>
            <w:r>
              <w:br/>
            </w:r>
            <w:r>
              <w:rPr>
                <w:rFonts w:ascii="Times New Roman"/>
                <w:b w:val="false"/>
                <w:i w:val="false"/>
                <w:color w:val="000000"/>
                <w:sz w:val="20"/>
              </w:rPr>
              <w:t xml:space="preserve">
6) Қызылорда облысы Мемлекеттік санитарлық-эпидемиологиялық қадағалау басқармасының Шиелі аудандық бөлімі; </w:t>
            </w:r>
            <w:r>
              <w:br/>
            </w:r>
            <w:r>
              <w:rPr>
                <w:rFonts w:ascii="Times New Roman"/>
                <w:b w:val="false"/>
                <w:i w:val="false"/>
                <w:color w:val="000000"/>
                <w:sz w:val="20"/>
              </w:rPr>
              <w:t xml:space="preserve">
7) Қызылорда облысы Мемлекеттік санитарлық-эпидемиологиялық қадағалау басқармасының Жаңақорған аудандық бөлімі; </w:t>
            </w:r>
            <w:r>
              <w:br/>
            </w:r>
            <w:r>
              <w:rPr>
                <w:rFonts w:ascii="Times New Roman"/>
                <w:b w:val="false"/>
                <w:i w:val="false"/>
                <w:color w:val="000000"/>
                <w:sz w:val="20"/>
              </w:rPr>
              <w:t xml:space="preserve">
8) Қызылорда облысы Мемлекеттік санитарлық-эпидемиологиялық қадағалау басқармасының Қызылорда қалалық бөлімі.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мемлекеттік санитарлық-эпидемиологиялық қадағалау басқармасы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мемлекеттік санитарлық-эпидемиологиялық қадағалау басқармасы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облысының мемлекеттік санитарлық-эпидемиологиялық қадағалау басқармасы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бөлімшелері бар Оңтүстік Қазақстан облысының мемлекеттік санитарлық-эпидемиологиялық қадағалау басқармасы: </w:t>
            </w:r>
            <w:r>
              <w:br/>
            </w:r>
            <w:r>
              <w:rPr>
                <w:rFonts w:ascii="Times New Roman"/>
                <w:b w:val="false"/>
                <w:i w:val="false"/>
                <w:color w:val="000000"/>
                <w:sz w:val="20"/>
              </w:rPr>
              <w:t xml:space="preserve">
1) Оңтүстік Қазақстан облысының Арыс қаласының Мемлекеттік санитарлық-эпидемиологиялық қадағалау бөлімі; </w:t>
            </w:r>
            <w:r>
              <w:br/>
            </w:r>
            <w:r>
              <w:rPr>
                <w:rFonts w:ascii="Times New Roman"/>
                <w:b w:val="false"/>
                <w:i w:val="false"/>
                <w:color w:val="000000"/>
                <w:sz w:val="20"/>
              </w:rPr>
              <w:t xml:space="preserve">
2) Оңтүстік Қазақстан облысы Бәйдібек ауданының Мемлекеттік санитарлық-эпидемиологиялық қадағалау бөлімі; </w:t>
            </w:r>
            <w:r>
              <w:br/>
            </w:r>
            <w:r>
              <w:rPr>
                <w:rFonts w:ascii="Times New Roman"/>
                <w:b w:val="false"/>
                <w:i w:val="false"/>
                <w:color w:val="000000"/>
                <w:sz w:val="20"/>
              </w:rPr>
              <w:t xml:space="preserve">
3) Оңтүстік Қазақстан облысы Қазығұрт ауданының Мемлекеттік санитарлық-эпидемиологиялық қадағалау бөлімі; </w:t>
            </w:r>
            <w:r>
              <w:br/>
            </w:r>
            <w:r>
              <w:rPr>
                <w:rFonts w:ascii="Times New Roman"/>
                <w:b w:val="false"/>
                <w:i w:val="false"/>
                <w:color w:val="000000"/>
                <w:sz w:val="20"/>
              </w:rPr>
              <w:t xml:space="preserve">
4) Оңтүстік Қазақстан облысы Мақтаарал ауданының Мемлекеттік санитарлық-эпидемиологиялық қадағалау бөлімі; </w:t>
            </w:r>
            <w:r>
              <w:br/>
            </w:r>
            <w:r>
              <w:rPr>
                <w:rFonts w:ascii="Times New Roman"/>
                <w:b w:val="false"/>
                <w:i w:val="false"/>
                <w:color w:val="000000"/>
                <w:sz w:val="20"/>
              </w:rPr>
              <w:t xml:space="preserve">
5) Оңтүстік Қазақстан облысы Отырар ауданының Мемлекеттік санитарлық-эпидемиологиялық қадағалау бөлімі; </w:t>
            </w:r>
            <w:r>
              <w:br/>
            </w:r>
            <w:r>
              <w:rPr>
                <w:rFonts w:ascii="Times New Roman"/>
                <w:b w:val="false"/>
                <w:i w:val="false"/>
                <w:color w:val="000000"/>
                <w:sz w:val="20"/>
              </w:rPr>
              <w:t xml:space="preserve">
6) Оңтүстік Қазақстан облысы Ордабасы ауданының Мемлекеттік санитарлық-эпидемиологиялық қадағалау бөлімі; </w:t>
            </w:r>
            <w:r>
              <w:br/>
            </w:r>
            <w:r>
              <w:rPr>
                <w:rFonts w:ascii="Times New Roman"/>
                <w:b w:val="false"/>
                <w:i w:val="false"/>
                <w:color w:val="000000"/>
                <w:sz w:val="20"/>
              </w:rPr>
              <w:t xml:space="preserve">
7) Оңтүстік Қазақстан облысы Сайрам ауданының Мемлекеттік санитарлық-эпидемиологиялық қадағалау бөлімі; </w:t>
            </w:r>
            <w:r>
              <w:br/>
            </w:r>
            <w:r>
              <w:rPr>
                <w:rFonts w:ascii="Times New Roman"/>
                <w:b w:val="false"/>
                <w:i w:val="false"/>
                <w:color w:val="000000"/>
                <w:sz w:val="20"/>
              </w:rPr>
              <w:t xml:space="preserve">
8) Оңтүстік Қазақстан облысы Сарыағаш ауданының Мемлекеттік санитарлық-эпидемиологиялық қадағалау бөлімі; </w:t>
            </w:r>
            <w:r>
              <w:br/>
            </w:r>
            <w:r>
              <w:rPr>
                <w:rFonts w:ascii="Times New Roman"/>
                <w:b w:val="false"/>
                <w:i w:val="false"/>
                <w:color w:val="000000"/>
                <w:sz w:val="20"/>
              </w:rPr>
              <w:t xml:space="preserve">
9) Оңтүстік Қазақстан облысы Созақ ауданының Мемлекеттік санитарлық-эпидемиологиялық қадағалау бөлімі; </w:t>
            </w:r>
            <w:r>
              <w:br/>
            </w:r>
            <w:r>
              <w:rPr>
                <w:rFonts w:ascii="Times New Roman"/>
                <w:b w:val="false"/>
                <w:i w:val="false"/>
                <w:color w:val="000000"/>
                <w:sz w:val="20"/>
              </w:rPr>
              <w:t xml:space="preserve">
10) Оңтүстік Қазақстан облысы Төле би ауданының Мемлекеттік санитарлық-эпидемиологиялық қадағалау бөлімі; </w:t>
            </w:r>
            <w:r>
              <w:br/>
            </w:r>
            <w:r>
              <w:rPr>
                <w:rFonts w:ascii="Times New Roman"/>
                <w:b w:val="false"/>
                <w:i w:val="false"/>
                <w:color w:val="000000"/>
                <w:sz w:val="20"/>
              </w:rPr>
              <w:t xml:space="preserve">
11) Оңтүстік Қазақстан облысы Түлкібас ауданының Мемлекеттік санитарлық-эпидемиологиялық қадағалау бөлімі; </w:t>
            </w:r>
            <w:r>
              <w:br/>
            </w:r>
            <w:r>
              <w:rPr>
                <w:rFonts w:ascii="Times New Roman"/>
                <w:b w:val="false"/>
                <w:i w:val="false"/>
                <w:color w:val="000000"/>
                <w:sz w:val="20"/>
              </w:rPr>
              <w:t xml:space="preserve">
12) Оңтүстік Қазақстан облысы Шардара ауданының Мемлекеттік санитарлық-эпидемиологиялық қадағалау бөлімі; </w:t>
            </w:r>
            <w:r>
              <w:br/>
            </w:r>
            <w:r>
              <w:rPr>
                <w:rFonts w:ascii="Times New Roman"/>
                <w:b w:val="false"/>
                <w:i w:val="false"/>
                <w:color w:val="000000"/>
                <w:sz w:val="20"/>
              </w:rPr>
              <w:t xml:space="preserve">
13) Шымкент қаласы Абай ауданының Мемлекеттік санитарлық-эпидемиологиялық қадағалау бөлімі; </w:t>
            </w:r>
            <w:r>
              <w:br/>
            </w:r>
            <w:r>
              <w:rPr>
                <w:rFonts w:ascii="Times New Roman"/>
                <w:b w:val="false"/>
                <w:i w:val="false"/>
                <w:color w:val="000000"/>
                <w:sz w:val="20"/>
              </w:rPr>
              <w:t xml:space="preserve">
14) Оңтүстік Қазақстан облысы Кентау қаласының  санитарлық-эпидемиологиялық қадағалау бөлімі; </w:t>
            </w:r>
            <w:r>
              <w:br/>
            </w:r>
            <w:r>
              <w:rPr>
                <w:rFonts w:ascii="Times New Roman"/>
                <w:b w:val="false"/>
                <w:i w:val="false"/>
                <w:color w:val="000000"/>
                <w:sz w:val="20"/>
              </w:rPr>
              <w:t xml:space="preserve">
15) Оңтүстік Қазақстан облысы Түркістан қаласының Мемлекеттік </w:t>
            </w:r>
            <w:r>
              <w:br/>
            </w:r>
            <w:r>
              <w:rPr>
                <w:rFonts w:ascii="Times New Roman"/>
                <w:b w:val="false"/>
                <w:i w:val="false"/>
                <w:color w:val="000000"/>
                <w:sz w:val="20"/>
              </w:rPr>
              <w:t xml:space="preserve">
санитарлық-эпидемиологиялық қадағалау бөлімі; </w:t>
            </w:r>
            <w:r>
              <w:br/>
            </w:r>
            <w:r>
              <w:rPr>
                <w:rFonts w:ascii="Times New Roman"/>
                <w:b w:val="false"/>
                <w:i w:val="false"/>
                <w:color w:val="000000"/>
                <w:sz w:val="20"/>
              </w:rPr>
              <w:t xml:space="preserve">
16) Шымкент қаласы Әл-Фараби ауданының Мемлекеттік санитарлық-эпидемиологиялық қадағалау бөлімі; </w:t>
            </w:r>
            <w:r>
              <w:br/>
            </w:r>
            <w:r>
              <w:rPr>
                <w:rFonts w:ascii="Times New Roman"/>
                <w:b w:val="false"/>
                <w:i w:val="false"/>
                <w:color w:val="000000"/>
                <w:sz w:val="20"/>
              </w:rPr>
              <w:t xml:space="preserve">
17) Шымкент қаласы Еңбекші ауданының Мемлекеттік санитарлық-эпидемиологиялық қадағалау бөлімі.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мемлекеттік санитарлық-эпидемиологиялық қадағалау басқармасы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мемлекеттік санитарлық-эпидемиологиялық қадағалау басқармасы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Коммуналдық мемлекеттік қазыналық кәсіпорындар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81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Коммуналдық мемлекеттік қазыналық кәсіпорындардың атауы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мемлекеттік санитарлық-эпидемиологиялық қадағалау басқармасының Ақмола облыстық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облыстық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облыстық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облыстық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облыстық әкімдігі мемлекеттік санитарлық-эпидемиологиялық қадағалау басқармасының "Шығыс Қазақстан облыстық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әкімдігі мемлекеттік санитарлық-эпидемиологиялық қадағалау басқармасының Жамбыл облысы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әкімдігі Мемлекеттік санитарлық-эпидемиологиялық қадағалау департаментінің Батыс Қазақстан облысы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әкімдігі Мемлекеттік санитарлық-эпидемиологиялық қадағалау департаментінің Ақжайық аудандық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әкімдігі Мемлекеттік санитарлық-эпидемиологиялық қадағалау департаментінің Бөкейорда аудандық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әкімдігі Мемлекеттік санитарлық-эпидемиологиялық қадағалау департаментінің Бөрлі аудандық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әкімдігі Мемлекеттік санитарлық-эпидемиологиялық қадағалау департаментінің Жаңақала аудандық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әкімдігі Мемлекеттік санитарлық-эпидемиологиялық қадағалау департаментінің Жәнібек аудандық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әкімдігі Мемлекеттік санитарлық-эпидемиологиялық қадағалау департаментінің N 1 Зеленов аудандық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әкімдігі Мемлекеттік санитарлық-эпидемиологиялық қадағалау департаментінің Зеленов аудандық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әкімдігі Мемлекеттік санитарлық-эпидемиологиялық қадағалау департаментінің Қазталов аудандық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әкімдігі Мемлекеттік санитарлық-эпидемиологиялық қадағалау департаментінің Қаратөбе аудандық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әкімдігі Мемлекеттік санитарлық-эпидемиологиялық қадағалау департаментінің Сырым аудандық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әкімдігі Мемлекеттік санитарлық-эпидемиологиялық қадағалау департаментінің Тасқала аудандық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әкімдігі Мемлекеттік санитарлық-эпидемиологиялық қадағалау департаментінің Теректі аудандық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әкімдігі Мемлекеттік санитарлық-эпидемиологиялық қадағалау департаментінің Шыңғырлау аудандық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Мемлекеттік санитарлық-эпидемиологиялық қадағалау департаменті "Қостанай облыстық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облыстық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Мемлекеттік санитарлық-эпидемиологиялық қадағалау департаменті "Маңғыстау облыстық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әкімдігі, Павлодар облысы Мемлекеттік санитарлық-эпидемиологиялық қадағалау басқармасының "Павлодар облысы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Солтүстік Қазақстан облысы әкімдігінің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әкімдігінің Мемлекеттік санитарлық-эпидемиологиялық қадағалау департаменті "Облыстық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әкімдігінің Мемлекеттік санитарлық-эпидемиологиялық қадағалау департаменті "Түркістан қаласының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әкімдігінің Мемлекеттік санитарлық-эпидемиологиялық қадағалау департаменті "Арыс қаласының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әкімдігінің Мемлекеттік санитарлық-эпидемиологиялық қадағалау департаменті "Кентау қаласының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әкімдігінің Мемлекеттік санитарлық-эпидемиологиялық қадағалау департаменті "Бәйдібек ауданының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әкімдігінің Мемлекеттік санитарлық-эпидемиологиялық қадағалау департаменті "Қазығұрт ауданының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әкімдігінің Мемлекеттік санитарлық-эпидемиологиялық қадағалау департаменті "Мақтаарал ауданының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әкімдігінің Мемлекеттік санитарлық-эпидемиологиялық қадағалау департаменті "Ордабасы ауданының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әкімдігінің Мемлекеттік санитарлық-эпидемиологиялық қадағалау департаменті "Отырар ауданының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әкімдігінің Мемлекеттік Санитарлық-эпидемиологиялық қадағалау департаменті "Сайрам ауданының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әкімдігінің: Мемлекеттік санитарлық-эпидемиологиялық қадағалау департаменті "Сарыағаш ауданының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әкімдігінің Мемлекеттік санитарлық-эпидемиологиялық қадағалау департаменті "Созақ ауданының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әкімдігінің Мемлекеттік санитарлық-эпидемиологиялық қадағалау департаменті "Төле би ауданының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әкімдігінің Мемлекеттік санитарлық-эпидемиологиялық қадағалау департаменті "Түлкібас ауданының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әкімдігінің Мемлекеттік санитарлық-эпидемиологиялық қадағалау департаменті "Шардара ауданының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Мемлекеттік санитарлық-эпидемиологиялық қадағалау басқармасы мемлекеттік мекемесінің "Астана қаласының Санитарлық-эпидемиологиялық сараптама орталығы"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қалалық дезинфекция станциясы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әкімдігінің біріккен қалалық дезинфекциялық станциясы"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Қалалық дезинфекция станциясы" мемлекеттік коммуналдық қазыналық кәсіпорны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қалалық дезинфекция станциясы" мемлекеттік коммуналдық қазыналық кәсіпорны </w:t>
            </w:r>
          </w:p>
        </w:tc>
      </w:tr>
    </w:tbl>
    <w:bookmarkStart w:name="z13"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20 қаңтардағы </w:t>
      </w:r>
      <w:r>
        <w:br/>
      </w:r>
      <w:r>
        <w:rPr>
          <w:rFonts w:ascii="Times New Roman"/>
          <w:b w:val="false"/>
          <w:i w:val="false"/>
          <w:color w:val="000000"/>
          <w:sz w:val="28"/>
        </w:rPr>
        <w:t xml:space="preserve">
                                                  N 23 қаулысына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i w:val="false"/>
          <w:color w:val="000000"/>
          <w:sz w:val="28"/>
        </w:rPr>
        <w:t xml:space="preserve">   Коммуналдық меншіктен республикалық меншікке берілетін, </w:t>
      </w:r>
      <w:r>
        <w:br/>
      </w:r>
      <w:r>
        <w:rPr>
          <w:rFonts w:ascii="Times New Roman"/>
          <w:b w:val="false"/>
          <w:i w:val="false"/>
          <w:color w:val="000000"/>
          <w:sz w:val="28"/>
        </w:rPr>
        <w:t>
</w:t>
      </w:r>
      <w:r>
        <w:rPr>
          <w:rFonts w:ascii="Times New Roman"/>
          <w:b/>
          <w:i w:val="false"/>
          <w:color w:val="000000"/>
          <w:sz w:val="28"/>
        </w:rPr>
        <w:t xml:space="preserve">              қайта аталатын ұйымдардың тізбесі </w:t>
      </w:r>
    </w:p>
    <w:p>
      <w:pPr>
        <w:spacing w:after="0"/>
        <w:ind w:left="0"/>
        <w:jc w:val="both"/>
      </w:pPr>
      <w:r>
        <w:rPr>
          <w:rFonts w:ascii="Times New Roman"/>
          <w:b/>
          <w:i w:val="false"/>
          <w:color w:val="000000"/>
          <w:sz w:val="28"/>
        </w:rPr>
        <w:t xml:space="preserve">                    Мемлекеттік мекемелер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913"/>
        <w:gridCol w:w="659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Қайта аталатын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Қайта аталған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Мемлекеттік санитарлық-эпидемиологиялық қадағалау басқармасы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Мемлекеттік санитарлық-эпидемиологиялық қадағалау басқармасының Ақкөл ауданы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 Ақкөл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Мемлекеттік санитарлық-эпидемиологиялық қадағалау басқармасының Аршалы ауданы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 Аршалы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Мемлекеттік санитарлық-эпидемиологиялық қадағалау басқармасының Астрахан ауданы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 Астрахан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Мемлекеттік санитарлық-эпидемиологиялық қадағалау басқармасының Атбасар ауданы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 Атбасар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Мемлекеттік санитарлық-эпидемиологиялық қадағалау басқармасының Бұланды ауданы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 Бұланды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Мемлекеттік санитарлық-эпидемиологиялық қадағалау басқармасының Егіндікөл ауданы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 Егіндікөл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Мемлекеттік санитарлық-эпидемиологиялық қадағалау басқармасының Еңбекшілдер ауданы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 Еңбекшілдер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Мемлекеттік санитарлық-эпидемиологиялық қадағалау басқармасының Ерейментау ауданы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 Ерейментау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Мемлекеттік санитарлық-эпидемиологиялық қадағалау басқармасының Есіл ауданы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 Есіл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Мемлекеттік санитарлық-эпидемиологиялық қадағалау басқармасының Жақсы ауданы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 Жақсы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Мемлекеттік санитарлық-эпидемиологиялық қадағалау басқармасының Жарқайың ауданы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 Жарқайың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Мемлекеттік санитарлық-эпидемиологиялық қадағалау басқармасының Зеренді ауданы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 Зеренді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Мемлекеттік санитарлық-эпидемиологиялық қадағалау басқармасының Қорғалжын ауданы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 Қорғалжын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Мемлекеттік санитарлық-эпидемиологиялық қадағалау басқармасының Сандықтау ауданы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 Сандықтау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Мемлекеттік санитарлық-эпидемиологиялық қадағалау басқармасының Степногор қаласы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 Степногор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Мемлекеттік санитарлық-эпидемиологиялық қадағалау басқармасының Көкшетау қаласы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 Көкшетау қаласы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Мемлекеттік санитарлық-эпидемиологиялық қадағалау басқармасының Целиноград ауданы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 Целиноград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Мемлекеттік санитарлық-эпидемиологиялық қадағалау басқармасының Шортанды ауданы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 Шортанды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Мемлекеттік санитарлық-эпидемиологиялық қадағалау басқармасының Щучье ауданы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 Щучье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Мемлекеттік санитарлық-эпидемиологиялық қадағалау басқармасы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Ақтөбе облысы бойынша департаменті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Мемлекеттік санитарлық-эпидемиологиялық қадағалау басқармасының Ақтөбе қалалық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Ақтөбе облысы бойынша департаменті Ақтөбе қаласы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Мемлекеттік санитарлық-эпидемиологиялық қадағалау басқармасының Әйтеке би аудандық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Ақтөбе облысы бойынша департаменті Әйтеке би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Мемлекеттік санитарлық-эпидемиологиялық қадағалау басқармасының Алға аудандық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Ақтөбе облысы бойынша департаменті Алға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Мемлекеттік санитарлық-эпидемиологиялық қадағалау басқармасының Байғанин аудандық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Ақтөбе облысы бойынша департаменті Байғанин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Мемлекеттік санитарлық-эпидемиологиялық қадағалау басқармасының Ырғыз аудандық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Ақтөбе облысы бойынша департаменті Ырғыз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Мемлекеттік санитарлық-эпидемиологиялық қадағалау басқармасының Қарғалы аудандық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Ақтөбе облысы бойынша департаменті Қарғалы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Мемлекеттік санитарлық-эпидемиологиялық қадағалау басқармасының Қобда аудандық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Ақтөбе облысы бойынша департаменті Қобда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Мемлекеттік санитарлық-эпидемиологиялық қадағалау басқармасының Мәртөк аудандық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Ақтөбе облысы бойынша департаменті Мәртөк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Мемлекеттік санитарлық-эпидемиологиялық қадағалау басқармасының Мұғалжар аудандық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Ақтөбе облысы бойынша департаменті Мұғалжар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Мемлекеттік санитарлық-эпидемиологиялық қадағалау басқармасының Темір аудандық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Ақтөбе облысы бойынша департаменті Темір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Мемлекеттік санитарлық-эпидемиологиялық қадағалау басқармасының Ойыл аудандық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Ақтөбе облысы бойынша департаменті Ойыл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Мемлекеттік санитарлық-эпидемиологиялық қадағалау басқармасының Хромтау аудандық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Ақтөбе облысы бойынша департаменті Хромтау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Мемлекеттік санитарлық-эпидемиологиялық қадағалау басқармасының Шалқар аудандық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Ақтөбе облысы бойынша департаменті Шалқар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Мемлекеттік санитарлық-эпидемиологиялық қадағалау басқармасы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Алматы облысы бойынша департаменті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облысының Мемлекеттік санитарлық-эпидемиологиялық қадағалау басқармасы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Атырау облысы бойынша департаменті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Мемлекеттік санитарлық-эпидемиологиялық қадағалау басқармасының Атырау қалалық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Атырау облысы бойынша департаменті Атырау қаласы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Мемлекеттік санитарлық-эпидемиологиялық қадағалау басқармасының Жылы ой аудандық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Атырау облысы бойынша департаменті Жылыой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Мемлекеттік санитарлық-эпидемиологиялық қадағалау басқармасының Индер аудандық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Атырау облысы бойынша департаменті Индер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Мемлекеттік санитарлық-эпидемиологиялық қадағалау басқармасының Исатай аудандық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Атырау облысы бойынша департаменті Исатай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Мемлекеттік санитарлық-эпидемиологиялық қадағалау басқармасының Қызылқоға аудандық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Атырау облысы бойынша департаменті Қызылқоға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Мемлекеттік санитарлық-эпидемиологиялық қадағалау басқармасының Құрманғазы аудандық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Атырау облысы бойынша департаменті Құрманғазы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Мемлекеттік санитарлық-эпидемиологиялық қадағалау басқармасының Мақат аудандық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Атырау облысы бойынша департаменті Мақат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Мемлекеттік санитарлық-эпидемиологиялық қадағалау басқармасының Махамбет аудандық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Атырау облысы бойынша департаменті Махамбет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облысының Мемлекеттік санитарлық-эпидемиологиялық қадағалау басқармасы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Шығыс Қазақстан облысы бойынша департаменті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облысының Мемлекеттік санитарлық-эпидемиологиялық қадағалау басқармасы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Жамбыл облысы бойынша департаменті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бойынша Мемлекеттік санитарлық-эпидемиологиялық қадағалау басқармасы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қалалық Мемлекеттік санитарлық-эпидемиологиялық қадағалау басқармасы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 Орал қаласы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аудандық Мемлекеттік санитарлық-эпидемиологиялық қадағалау басқармасы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 Ақжайық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Бөкейорда аудандық Мемлекеттік санитарлық-эпидемиологиялық қадағалау басқармасы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 Бөкейорда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аудандық Мемлекеттік санитарлық-эпидемиологиялық қадағалау басқармасы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 Бөрлі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Жаңақала аудандық Мемлекеттік санитарлық-эпидемиологиялық қадағалау басқармасы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 Жаңақала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аудандық Мемлекеттік санитарлық-эпидемиологиялық қадағалау басқармасы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 Жәнібек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аудандық Мемлекеттік санитарлық-эпидемиологиялық қадағалау басқармасы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 Зеленов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Қазталов аудандық Мемлекеттік санитарлық-эпидемиологиялық қадағалау басқармасы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 Қазтал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аудандық Мемлекеттік санитарлық-эпидемиологиялық қадағалау басқармасы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 Қаратөбе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аудандық Мемлекеттік санитарлық-эпидемиологиялық қадағалау басқармасы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 Сырым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 аудандық Мемлекеттік санитарлық-эпидемиологиялық қадағалау басқармасы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 Тасқала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аудандық Мемлекеттік санитарлық-эпидемиологиялық қадағалау басқармасы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 Теректі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Шыңғырлау аудандық Мемлекеттік санитарлық-эпидемиологиялық қадағалау басқармасы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 Шыңғырлау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Мемлекеттік санитарлық-эпидемиологиялық қадағалау басқармасы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Қарағанды облысы бойынша департаменті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әкімдігінің Мемлекеттік санитарлық-эпидемиологиялық қадағалау басқармасы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әкімдігі Мемлекеттік санитарлық-эпидемиологиялық қадағалау басқармасының Алтынсарин ауданы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 Алтынсарин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әкімдігі Мемлекеттік санитарлық-эпидемиологиялық қадағалау басқармасының Амангелді ауданы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 Амангелді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әкімдігі Мемлекеттік санитарлық-эпидемиологиялық қадағалау басқармасының Әулиекөл ауданы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 Әулиекөл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әкімдігі Мемлекеттік санитарлық-эпидемиологиялық қадағалау басқармасының Денисов ауданы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 Денисов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әкімдігі Мемлекеттік санитарлық-эпидемиологиялық қадағалау басқармасының Жангелді ауданы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 Жангелді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әкімдігі Мемлекеттік санитарлық-эпидемиологиялық қадағалау басқармасының Жітіқара ауданы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 Жітіқара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әкімдігі Мемлекеттік санитарлық-эпидемиологиялық қадағалау басқармасының Қамысты ауданы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 Қамысты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әкімдігі Мемлекеттік санитарлық-эпидемиологиялық қадағалау басқармасының Қарабалық ауданы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 Қарабалық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әкімдігі Мемлекеттік санитарлық-эпидемиологиялық қадағалау басқармасының Қарасу ауданы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 Қарасу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әкімдігі Мемлекеттік санитарлық-эпидемиологиялық қадағалау басқармасының Меңдіқара ауданы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 Меңдіқара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әкімдігі Мемлекеттік санитарлық-эпидемиологиялық қадағалау басқармасының Наурызым ауданы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 Наурызым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әкімдігі Мемлекеттік санитарлық-эпидемиологиялық қадағалау басқармасының Сарыкөл ауданы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 Сарыкөл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әкімдігі Мемлекеттік санитарлық-эпидемиологиялық қадағалау басқармасының Таранов ауданы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 Таранов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әкімдігі Мемлекеттік санитарлық-эпидемиологиялық қадағалау басқармасының Ұзынкөл ауданы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 Ұзынкөл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әкімдігі Мемлекеттік санитарлық-эпидемиологиялық қадағалау басқармасының Федоров ауданы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 Федоров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әкімдігі Мемлекеттік санитарлық-эпидемиологиялық қадағалау басқармасының Арқалық қаласы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 Арқалық қаласы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әкімдігі Мемлекеттік санитарлық-эпидемиологиялық қадағалау басқармасының Қостанай ауданы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 Қостанай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әкімдігі Мемлекеттік санитарлық-эпидемиологиялық қадағалау басқармасының Лисаковск қаласы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 Лисаковск қаласы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әкімдігі Мемлекеттік санитарлық-эпидемиологиялық қадағалау басқармасының Қостанай қаласы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 Қостанай қаласы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әкімдігі Мемлекеттік санитарлық-эпидемиологиялық қадағалау басқармасының Рудный қаласы бойынша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 Рудный қаласы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Мемлекеттік санитарлық-эпидемиологиялық қадағалау басқармасы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Қызылорда облысы бойынша департаменті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Мемлекеттік санитарлық-эпидемиологиялық қадағалау басқармасының Арал аудандық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Қызылорда облысы бойынша департаменті Арал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Мемлекеттік санитарлық-эпидемиологиялық қадағалау басқармасының Қазалы аудандық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Қызылорда облысы бойынша департаменті Қазалы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Мемлекеттік санитарлық-эпидемиологиялық қадағалау басқармасының Қармақшы аудандық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Қызылорда облысы бойынша департаменті Қармақшы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Мемлекеттік санитарлық-эпидемиологиялық қадағалау басқармасының Жалағаш аудандық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Қызылорда облысы бойынша департаменті Жалағаш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Мемлекеттік санитарлық-эпидемиологиялық қадағалау басқармасының Сырдария аудандық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Қызылорда облысы бойынша департаменті Сырдария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Мемлекеттік санитарлық-эпидемиологиялық қадағалау басқармасының Шиелі аудандық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Қызылорда облысы бойынша департаменті Шиелі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Мемлекеттік санитарлық-эпидемиологиялық қадағалау басқармасының Жаңақорған аудандық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Қызылорда облысы бойынша департаменті Жаңақорған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Мемлекеттік санитарлық-эпидемиологиялық қадағалау басқармасының Қызылорда қалалық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Қызылорда облысы бойынша департаменті Қызылорда қаласы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Мемлекеттік санитарлық-эпидемиологиялық қадағалау басқармасы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Маңғыстау облысы бойынша департаменті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Мемлекеттік санитарлық-эпидемиологиялық қадағалау басқармасы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Павлодар облысы бойынша департаменті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облысының Мемлекеттік санитарлық-эпидемиологиялық қадағалау басқармасы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Солтүстік Қазақстан облысы бойынша департаменті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облысының Мемлекеттік санитарлық-эпидемиологиялық қадағалау басқармасы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Арыс қаласының Мемлекеттік санитарлық-эпидемиологиялық қадағалау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 Арыс қаласы бойынша Мемлекеттік санитарлық-эпидемиологиялық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Бәйдібек ауданының Мемлекеттік санитарлық-эпидемиологиялық қадағалау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 Бәйдібек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Қазығұрт ауданының Мемлекеттік санитарлық-эпидемиологиялық қадағалау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 Қазығұрт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Мақтаарал ауданының Мемлекеттік санитарлық-эпидемиологиялық қадағалау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 Мақтаарал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Отырар ауданының Мемлекеттік санитарлық-эпидемиологиялық қадағалау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 Отырар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Ордабасы ауданының Мемлекеттік санитарлық-эпидемиологиялық қадағалау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 Ордабасы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Сайрам ауданының Мемлекеттік санитарлық-эпидемиологиялық қадағалау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 Сайрам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Сарыағаш ауданының Мемлекеттік санитарлық-эпидемиологиялық қадағалау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 Сарыағаш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Созақ ауданының Мемлекеттік санитарлық-эпидемиологиялық қадағалау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 Созақ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Төле би ауданының Мемлекеттік санитарлық-эпидемиологиялық қадағалау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 Төле би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Түлкібас ауданының Мемлекеттік санитарлық-эпидемиологиялық қадағалау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 Түлкібас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Шардара ауданының Мемлекеттік санитарлық-эпидемиологиялық қадағалау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 Шардара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Абай ауданының Мемлекеттік санитарлық-эпидемиологиялық қадағалау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 Шымкент қаласының Абай ауданы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Кентау қаласының Мемлекеттік санитарлық-эпидемиологиялық қадағалау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 Кентау қаласы бойынша Мемлекеттік санитарлық-эпидемиологиялық қадағалау басқармасы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Түркістан қаласының Мемлекеттік санитарлық-эпидемиологиялық қадағалау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 Түркістан қаласы бойынша Мемлекеттік санитарлық-эпидемиологиялық қадағалау басқармасы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Әл-Фараби ауданының Мемлекеттік санитарлық-эпидемиологиялық қадағалау бөлімі қаласы Еңбекші Мемлекеттік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 Шымкент қаласының Әл-Фараби ауданы бойынша Мемлекеттік санитарлық-эпидемиологиялық қадағалау басқармасы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Еңбекші ауданының Мемлекеттік санитарлық-эпидемиологиялық қадағалау бөлімі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w:t>
            </w:r>
            <w:r>
              <w:br/>
            </w:r>
            <w:r>
              <w:rPr>
                <w:rFonts w:ascii="Times New Roman"/>
                <w:b w:val="false"/>
                <w:i w:val="false"/>
                <w:color w:val="000000"/>
                <w:sz w:val="20"/>
              </w:rPr>
              <w:t xml:space="preserve">
сақтау министрлігі Мемлекеттік санитарлық-эпидемиологиялық қадағалау комитетінің Оңтүстік Қазақстан облысы бойынша департаменті Шымкент қаласының Еңбекші ауданы бойынша Мемлекеттік санитарлық-эпидемиологиялық қадағалау басқармасы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Мемлекеттік санитарлық-эпидемиологиялық қадағалау басқармасы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Алматы қаласы бойынша департаменті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Мемлекеттік санитарлық-эпидемиологиялық қадағалау басқармасы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Астана қаласы бойынша департаменті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кәсіпорындар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6233"/>
        <w:gridCol w:w="65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Қайта аталатын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Қайта аталған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Мемлекеттік санитарлық-эпидемиологиялық қадағалау басқармасының Ақмола облыстық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"Ақмола облыстық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облыстық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"Ақтөбе облыстық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облыстық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"Алматы облыстық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облыстық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"Атырау облыстық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облыстық әкімдігі Мемлекеттік санитарлық-эпидемиологиялық қадағалау басқармасы "Шығыс Қазақстан облыстық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"Шығыс Қазақстан облыстық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әкімдігі Мемлекеттік санитарлық-эпидемиологиялық қадағалау басқармасы Жамбыл облысы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"Жамбыл облыстық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әкімдігі Мемлекеттік санитарлық-эпидемиологиялық қадағалау департаментінің "Батыс Қазақстан облысы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"Батыс Қазақстан облыстық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"Батыс-Қазақстан әкімдігі Мемлекеттік санитарлық-эпидемиологиялық қадағалау департаменті Ақжайық аудандық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"Ақжайық аудандық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әкімдігі Мемлекеттік санитарлық-эпидемиологиялық қадағалау департаменті Бөкей орда аудандық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"Бөкейорда аудандық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әкімдігі Мемлекеттік санитарлық-эпидемиологиялық қадағалау департаменті Бөрлі аудандық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"Бөрлі аудандық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әкімдігі Мемлекеттік санитарлық-эпидемиологиялық қадағалау департаменті Жаңақала аудандық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"Жаңақала аудандық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әкімдігі Мемлекеттік санитарлық-эпидемиологиялық қадағалау департаменті Жәнібек аудандық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"Жәнібек аудандық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әкімдігі Мемлекеттік санитарлық-эпидемиологиялық қадағалау департаменті N 1 Зеленов аудандық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"N 1 Зеленов аудандық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әкімдігі Мемлекеттік санитарлық-эпидемиологиялық қадағалау департаменті Зеленов аудандық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"Зеленов аудандық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әкімдігі Мемлекеттік санитарлық-эпидемиологиялық қадағалау департаменті Қазтал аудандық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"Қазталов аудандық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әкімдігі Мемлекеттік санитарлық-эпидемиологиялық қадағалау департаменті Қаратөбе аудандық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"Қаратөбе аудандық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әкімдігі Мемлекеттік санитарлық-эпидемиологиялық қадағалау департаменті Сырым аудандық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"Сырым аудандық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әкімдігі Мемлекеттік санитарлық-эпидемиологиялық қадағалау департаменті Тасқала аудандық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"Тасқала аудандық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әкімдігі Мемлекеттік санитарлық-эпидемиологиялық қадағалау департаменті Теректі аудандық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"Теректі аудандық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әкімдігі Мемлекеттік санитарлық-эпидемиологиялық қадағалау департаменті Шыңғырлау аудандық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"Шыңғырлау аудандық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"Қарағанды облыстық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бойынша Мемлекеттік санитарлық-эпидемиологиялық қадағалау департаментінің "Қостанай облыстық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"Қостанай облыстық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облыстық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"Қызылорда облыстық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Мемлекеттік санитарлық-эпидемиологиялық қадағалау департаментінің "Маңғыстау облыстық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"Маңғыстау облыстық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әкімдігінің Павлодар облысы Мемлекеттік Санитарлық-эпидемиологиялық қадағалау басқармасының "Павлодар облысы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"Павлодар облыстық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Солтүстік Қазақстан облысы әкімдігінің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"Солтүстік  Қазақстан облыстық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әкімдігі Мемлекеттік санитарлық-эпидемиологиялық қадағалау департаментінің "Облыстық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"Оңтүстік Қазақстан облыстық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әкімдігі Мемлекеттік санитарлық-эпидемиологиялық қадағалау департаментінің "Түркістан қаласының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"Түркістан қаласының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әкімдігі Мемлекеттік санитарлық-эпидемиологиялық қадағалау департаментінің "Арыс қаласының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"Арыс қаласының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әкімдігі Мемлекеттік санитарлық-эпидемиологиялық қадағалау департаментінің "Кентау қаласы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"Кентау қаласының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әкімдігі Мемлекеттік санитарлық-эпидемиологиялық қадағалау департаментінің "Бәйдібек ауданының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"Бәйдібек ауданының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әкімдігі Мемлекеттік санитарлық-эпидемиологиялық қадағалау департаментінің "Қазығұрт ауданының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"Қазығұрт ауданының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әкімдігі Мемлекеттік санитарлық-эпидемиологиялық қадағалау департаментінің "Мақтаарал ауданының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"Мақтаарал ауданының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әкімдігі Мемлекеттік санитарлық-эпидемиологиялық қадағалау департаментінің "Ордабасы ауданының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"Ордабасы ауданының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әкімдігі Мемлекеттік санитарлық-эпидемиологиялық қадағалау департаментінің "Отырар ауданының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"Отырар ауданының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әкімдігі Мемлекеттік санитарлық-эпидемиологиялық қадағалау департаментінің "Сайрам ауданының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"Сайрам ауданының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әкімдігі Мемлекеттік санитарлық-эпидемиологиялық қадағалау департаментінің "Сарыағаш ауданының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"Сарыағаш ауданының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әкімдігі Мемлекеттік санитарлық-эпидемиологиялық қадағалау департаментінің "Созақ ауданының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"Созақ ауданының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әкімдігі Мемлекеттік санитарлық-эпидемиологиялық қадағалау департаментінің "Төле би ауданының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"Төле би ауданының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әкімдігі Мемлекеттік санитарлық-эпидемиологиялық қадағалау департаментінің "Түлкібас ауданының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"Түлкібас ауданының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әкімдігі Мемлекеттік санитарлық-эпидемиологиялық қадағалау департаментінің "Шардара ауданының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"Шардара ауданының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"Алматы қаласының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Мемлекеттік санитарлық-эпидемиологиялық қадағалау басқармасы мемлекеттік мекемесінің "Астана қаласы Санитарлық-эпидемиологиялық сараптама орталығы"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"Астана қаласының санитарлық-эпидемиологиялық сараптама орталығы"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қалалық дезинфекция станциясы"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"Орал қалалық дезинфекция станциясы"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облысының әкімдігінің біріккен қалалық дезинфекциялық станциясы" коммуналдық мемлекеттік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"Петропавл қалалық дезинфекция станциясы"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Қалалық дезинфекция станциясы"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"Алматы қаласының дезинфекция станциясы" республикалық мемлекеттік қазыналық кәсіпорны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қалалық дезинфекция станциясы" мемлекеттік коммуналдық қазыналық кәсіпорны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"Шымкент қалалық дезинфекция станциясы" республикалық мемлекеттік қазыналық кәсіпорны </w:t>
            </w:r>
          </w:p>
        </w:tc>
      </w:tr>
    </w:tbl>
    <w:bookmarkStart w:name="z12"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20 қаңтардағы </w:t>
      </w:r>
      <w:r>
        <w:br/>
      </w:r>
      <w:r>
        <w:rPr>
          <w:rFonts w:ascii="Times New Roman"/>
          <w:b w:val="false"/>
          <w:i w:val="false"/>
          <w:color w:val="000000"/>
          <w:sz w:val="28"/>
        </w:rPr>
        <w:t xml:space="preserve">
                                                  N 23 қаулысына </w:t>
      </w:r>
      <w:r>
        <w:br/>
      </w:r>
      <w:r>
        <w:rPr>
          <w:rFonts w:ascii="Times New Roman"/>
          <w:b w:val="false"/>
          <w:i w:val="false"/>
          <w:color w:val="000000"/>
          <w:sz w:val="28"/>
        </w:rPr>
        <w:t xml:space="preserve">
                                                     3-қосымша </w:t>
      </w:r>
    </w:p>
    <w:bookmarkEnd w:id="5"/>
    <w:p>
      <w:pPr>
        <w:spacing w:after="0"/>
        <w:ind w:left="0"/>
        <w:jc w:val="both"/>
      </w:pPr>
      <w:r>
        <w:rPr>
          <w:rFonts w:ascii="Times New Roman"/>
          <w:b/>
          <w:i w:val="false"/>
          <w:color w:val="000000"/>
          <w:sz w:val="28"/>
        </w:rPr>
        <w:t xml:space="preserve">      Қазақстан Республикасы Денсаулық сақтау министрлігі </w:t>
      </w:r>
      <w:r>
        <w:br/>
      </w:r>
      <w:r>
        <w:rPr>
          <w:rFonts w:ascii="Times New Roman"/>
          <w:b w:val="false"/>
          <w:i w:val="false"/>
          <w:color w:val="000000"/>
          <w:sz w:val="28"/>
        </w:rPr>
        <w:t>
</w:t>
      </w:r>
      <w:r>
        <w:rPr>
          <w:rFonts w:ascii="Times New Roman"/>
          <w:b/>
          <w:i w:val="false"/>
          <w:color w:val="000000"/>
          <w:sz w:val="28"/>
        </w:rPr>
        <w:t xml:space="preserve">Мемлекеттік санитарлық-эпидемиологиялық қадағалау комитетінің </w:t>
      </w:r>
      <w:r>
        <w:br/>
      </w:r>
      <w:r>
        <w:rPr>
          <w:rFonts w:ascii="Times New Roman"/>
          <w:b w:val="false"/>
          <w:i w:val="false"/>
          <w:color w:val="000000"/>
          <w:sz w:val="28"/>
        </w:rPr>
        <w:t xml:space="preserve">
  </w:t>
      </w:r>
      <w:r>
        <w:rPr>
          <w:rFonts w:ascii="Times New Roman"/>
          <w:b/>
          <w:i w:val="false"/>
          <w:color w:val="000000"/>
          <w:sz w:val="28"/>
        </w:rPr>
        <w:t xml:space="preserve">   "Батыс Қазақстан облыстық санитарлық-эпидемиологиялық </w:t>
      </w:r>
      <w:r>
        <w:br/>
      </w:r>
      <w:r>
        <w:rPr>
          <w:rFonts w:ascii="Times New Roman"/>
          <w:b w:val="false"/>
          <w:i w:val="false"/>
          <w:color w:val="000000"/>
          <w:sz w:val="28"/>
        </w:rPr>
        <w:t xml:space="preserve">
  </w:t>
      </w:r>
      <w:r>
        <w:rPr>
          <w:rFonts w:ascii="Times New Roman"/>
          <w:b/>
          <w:i w:val="false"/>
          <w:color w:val="000000"/>
          <w:sz w:val="28"/>
        </w:rPr>
        <w:t xml:space="preserve">  сараптама орталығы" республикалық мемлекеттік қазыналық </w:t>
      </w:r>
      <w:r>
        <w:br/>
      </w:r>
      <w:r>
        <w:rPr>
          <w:rFonts w:ascii="Times New Roman"/>
          <w:b w:val="false"/>
          <w:i w:val="false"/>
          <w:color w:val="000000"/>
          <w:sz w:val="28"/>
        </w:rPr>
        <w:t>
</w:t>
      </w:r>
      <w:r>
        <w:rPr>
          <w:rFonts w:ascii="Times New Roman"/>
          <w:b/>
          <w:i w:val="false"/>
          <w:color w:val="000000"/>
          <w:sz w:val="28"/>
        </w:rPr>
        <w:t xml:space="preserve">     кәсіпорнына біріктіру жолымен қайта ұйымдастырылатын </w:t>
      </w:r>
      <w:r>
        <w:br/>
      </w:r>
      <w:r>
        <w:rPr>
          <w:rFonts w:ascii="Times New Roman"/>
          <w:b w:val="false"/>
          <w:i w:val="false"/>
          <w:color w:val="000000"/>
          <w:sz w:val="28"/>
        </w:rPr>
        <w:t xml:space="preserve">
  </w:t>
      </w:r>
      <w:r>
        <w:rPr>
          <w:rFonts w:ascii="Times New Roman"/>
          <w:b/>
          <w:i w:val="false"/>
          <w:color w:val="000000"/>
          <w:sz w:val="28"/>
        </w:rPr>
        <w:t xml:space="preserve">республикалық мемлекеттік қазыналық кәсіпорындардың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2493"/>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Кәсіпорындардың атауы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"Ақжайық аудандық санитарлық-эпидемиологиялық сараптама орталығы" республикалық мемлекеттік қазыналық кәсіпорны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"Бөкейорда аудандық санитарлық-эпидемиологиялық сараптама орталығы" республикалық мемлекеттік қазыналық кәсіпорны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"Бөрлі аудандық санитарлық-эпидемиологиялық сараптама орталығы" республикалық мемлекеттік қазыналық кәсіпорны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"Жаңақала аудандық санитарлық-эпидемиологиялық сараптама орталығы" республикалық мемлекеттік қазыналық кәсіпорны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"Жәнібек аудандық санитарлық-эпидемиологиялық сараптама орталығы" республикалық мемлекеттік қазыналық кәсіпорны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"Зеленов аудандық N 1 санитарлық-эпидемиологиялық сараптама орталығы" республикалық мемлекеттік қазыналық кәсіпорны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"Зеленов аудандық санитарлық-эпидемиологиялық сараптама орталығы" республикалық мемлекеттік қазыналық кәсіпорны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"Қазталов аудандық санитарлық-эпидемиологиялық сараптама орталығы" республикалық мемлекеттік қазыналық кәсіпорны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"Қаратөбе аудандық санитарлық-эпидемиологиялық сараптама орталығы" республикалық мемлекеттік қазыналық кәсіпорны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"Сырым аудандық санитарлық-эпидемиологиялық сараптама орталығы" республикалық мемлекеттік қазыналық кәсіпорны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"Тасқала аудандық санитарлық-эпидемиологиялық сараптама орталығы" республикалық мемлекеттік қазыналық кәсіпорны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"Теректі аудандық санитарлық-эпидемиологиялық сараптама орталығы" республикалық мемлекеттік қазыналық кәсіпорны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"Шыңғырлау аудандық санитарлық-эпидемиологиялық сараптама орталығы" республикалық мемлекеттік қазыналық кәсіпорны </w:t>
            </w:r>
          </w:p>
        </w:tc>
      </w:tr>
    </w:tbl>
    <w:bookmarkStart w:name="z20"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20 қаңтардағы </w:t>
      </w:r>
      <w:r>
        <w:br/>
      </w:r>
      <w:r>
        <w:rPr>
          <w:rFonts w:ascii="Times New Roman"/>
          <w:b w:val="false"/>
          <w:i w:val="false"/>
          <w:color w:val="000000"/>
          <w:sz w:val="28"/>
        </w:rPr>
        <w:t xml:space="preserve">
                                                  N 23 қаулысына </w:t>
      </w:r>
      <w:r>
        <w:br/>
      </w:r>
      <w:r>
        <w:rPr>
          <w:rFonts w:ascii="Times New Roman"/>
          <w:b w:val="false"/>
          <w:i w:val="false"/>
          <w:color w:val="000000"/>
          <w:sz w:val="28"/>
        </w:rPr>
        <w:t xml:space="preserve">
                                                     4-қосымша </w:t>
      </w:r>
    </w:p>
    <w:bookmarkEnd w:id="6"/>
    <w:p>
      <w:pPr>
        <w:spacing w:after="0"/>
        <w:ind w:left="0"/>
        <w:jc w:val="both"/>
      </w:pPr>
      <w:r>
        <w:rPr>
          <w:rFonts w:ascii="Times New Roman"/>
          <w:b/>
          <w:i w:val="false"/>
          <w:color w:val="000000"/>
          <w:sz w:val="28"/>
        </w:rPr>
        <w:t xml:space="preserve">    Қазақстан Республикасы Денсаулық сақтау министрлігі </w:t>
      </w:r>
      <w:r>
        <w:br/>
      </w:r>
      <w:r>
        <w:rPr>
          <w:rFonts w:ascii="Times New Roman"/>
          <w:b w:val="false"/>
          <w:i w:val="false"/>
          <w:color w:val="000000"/>
          <w:sz w:val="28"/>
        </w:rPr>
        <w:t>
</w:t>
      </w:r>
      <w:r>
        <w:rPr>
          <w:rFonts w:ascii="Times New Roman"/>
          <w:b/>
          <w:i w:val="false"/>
          <w:color w:val="000000"/>
          <w:sz w:val="28"/>
        </w:rPr>
        <w:t xml:space="preserve">Мемлекеттік санитарлық-эпидемиологиялық қадағалау комитетінің </w:t>
      </w:r>
      <w:r>
        <w:br/>
      </w:r>
      <w:r>
        <w:rPr>
          <w:rFonts w:ascii="Times New Roman"/>
          <w:b w:val="false"/>
          <w:i w:val="false"/>
          <w:color w:val="000000"/>
          <w:sz w:val="28"/>
        </w:rPr>
        <w:t>
</w:t>
      </w:r>
      <w:r>
        <w:rPr>
          <w:rFonts w:ascii="Times New Roman"/>
          <w:b/>
          <w:i w:val="false"/>
          <w:color w:val="000000"/>
          <w:sz w:val="28"/>
        </w:rPr>
        <w:t xml:space="preserve">  "Оңтүстік Қазақстан облыстық санитарлық-эпидемиологиялық </w:t>
      </w:r>
      <w:r>
        <w:br/>
      </w:r>
      <w:r>
        <w:rPr>
          <w:rFonts w:ascii="Times New Roman"/>
          <w:b w:val="false"/>
          <w:i w:val="false"/>
          <w:color w:val="000000"/>
          <w:sz w:val="28"/>
        </w:rPr>
        <w:t>
</w:t>
      </w:r>
      <w:r>
        <w:rPr>
          <w:rFonts w:ascii="Times New Roman"/>
          <w:b/>
          <w:i w:val="false"/>
          <w:color w:val="000000"/>
          <w:sz w:val="28"/>
        </w:rPr>
        <w:t xml:space="preserve">   сараптама орталығы" республикалық мемлекеттік қазыналық </w:t>
      </w:r>
      <w:r>
        <w:br/>
      </w:r>
      <w:r>
        <w:rPr>
          <w:rFonts w:ascii="Times New Roman"/>
          <w:b w:val="false"/>
          <w:i w:val="false"/>
          <w:color w:val="000000"/>
          <w:sz w:val="28"/>
        </w:rPr>
        <w:t>
</w:t>
      </w:r>
      <w:r>
        <w:rPr>
          <w:rFonts w:ascii="Times New Roman"/>
          <w:b/>
          <w:i w:val="false"/>
          <w:color w:val="000000"/>
          <w:sz w:val="28"/>
        </w:rPr>
        <w:t xml:space="preserve">    кәсіпорнына біріктіру жолымен қайта ұйымдастырылатын </w:t>
      </w:r>
      <w:r>
        <w:br/>
      </w:r>
      <w:r>
        <w:rPr>
          <w:rFonts w:ascii="Times New Roman"/>
          <w:b w:val="false"/>
          <w:i w:val="false"/>
          <w:color w:val="000000"/>
          <w:sz w:val="28"/>
        </w:rPr>
        <w:t>
</w:t>
      </w:r>
      <w:r>
        <w:rPr>
          <w:rFonts w:ascii="Times New Roman"/>
          <w:b/>
          <w:i w:val="false"/>
          <w:color w:val="000000"/>
          <w:sz w:val="28"/>
        </w:rPr>
        <w:t xml:space="preserve">республикалық мемлекеттік қазыналық кәсіпорындардың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2493"/>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Кәсіпорындардың атауы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"Түркістан қаласының санитарлық-эпидемиологиялық сараптама орталығы" республикалық мемлекеттік қазыналық кәсіпорны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"Арыс қаласының санитарлық-эпидемиологиялық сараптама орталығы" республикалық мемлекеттік қазыналық кәсіпорны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"Кентау қаласының санитарлық-эпидемиологиялық сараптама орталығы" республикалық мемлекеттік қазыналық кәсіпорны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"Бәйдібек ауданының санитарлық-эпидемиологиялық сараптама орталығы" республикалық мемлекеттік қазыналық кәсіпорны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"Қазығұрт ауданының санитарлық-эпидемиологиялық сараптама орталығы" республикалық мемлекеттік қазыналық кәсіпорны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"Мақтаарал ауданының санитарлық-эпидемиологиялық сараптама орталығы" республикалық мемлекеттік қазыналық кәсіпорны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"Ордабасы ауданының санитарлық-эпидемиологиялық сараптама орталығы" республикалық мемлекеттік қазыналық кәсіпорны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"Отырар ауданының санитарлық-эпидемиологиялық сараптама орталығы" республикалық мемлекеттік қазыналық кәсіпорны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"Сайрам ауданының санитарлық-эпидемиологиялық сараптама орталығы" республикалық мемлекеттік қазыналық кәсіпорны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"Сарыағаш ауданының санитарлық-эпидемиологиялық сараптама орталығы" республикалық мемлекеттік қазыналық кәсіпорны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"Созақ ауданының санитарлық-эпидемиологиялық сараптама орталығы" республикалық мемлекеттік қазыналық кәсіпорны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"Төле би ауданының санитарлық-эпидемиологиялық сараптама орталығы" республикалық мемлекеттік қазыналық кәсіпорны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"Түлкібас ауданының санитарлық-эпидемиологиялық сараптама орталығы" республикалық мемлекеттік қазыналық кәсіпорны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Оңтүстік-Қазақстан облысы әкімдігінің Мемлекеттік санитарлық-эпидемиологиялық қадағалау департаменті "Шардара ауданының санитарлық-эпидемиологиялық сараптама орталығы" мемлекеттік коммуналдық қазыналық кәсіпорны </w:t>
            </w:r>
          </w:p>
        </w:tc>
      </w:tr>
    </w:tbl>
    <w:bookmarkStart w:name="z21"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20 қаңтардағы </w:t>
      </w:r>
      <w:r>
        <w:br/>
      </w:r>
      <w:r>
        <w:rPr>
          <w:rFonts w:ascii="Times New Roman"/>
          <w:b w:val="false"/>
          <w:i w:val="false"/>
          <w:color w:val="000000"/>
          <w:sz w:val="28"/>
        </w:rPr>
        <w:t xml:space="preserve">
N 23 қаулысына      </w:t>
      </w:r>
      <w:r>
        <w:br/>
      </w:r>
      <w:r>
        <w:rPr>
          <w:rFonts w:ascii="Times New Roman"/>
          <w:b w:val="false"/>
          <w:i w:val="false"/>
          <w:color w:val="000000"/>
          <w:sz w:val="28"/>
        </w:rPr>
        <w:t xml:space="preserve">
5-қосымша        </w:t>
      </w:r>
    </w:p>
    <w:bookmarkEnd w:id="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29 қазандағы </w:t>
      </w:r>
      <w:r>
        <w:br/>
      </w:r>
      <w:r>
        <w:rPr>
          <w:rFonts w:ascii="Times New Roman"/>
          <w:b w:val="false"/>
          <w:i w:val="false"/>
          <w:color w:val="000000"/>
          <w:sz w:val="28"/>
        </w:rPr>
        <w:t xml:space="preserve">
N 1125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Денсаулық сақтау министрлігі </w:t>
      </w:r>
      <w:r>
        <w:br/>
      </w:r>
      <w:r>
        <w:rPr>
          <w:rFonts w:ascii="Times New Roman"/>
          <w:b/>
          <w:i w:val="false"/>
          <w:color w:val="000000"/>
        </w:rPr>
        <w:t xml:space="preserve">
Мемлекеттік санитарлық-эпидемиологиялық қадағалау комитетінің </w:t>
      </w:r>
      <w:r>
        <w:br/>
      </w:r>
      <w:r>
        <w:rPr>
          <w:rFonts w:ascii="Times New Roman"/>
          <w:b/>
          <w:i w:val="false"/>
          <w:color w:val="000000"/>
        </w:rPr>
        <w:t xml:space="preserve">
қарамағындағы ұйымдардың тізбесі  Аумақтық бөлімшелер </w:t>
      </w:r>
    </w:p>
    <w:p>
      <w:pPr>
        <w:spacing w:after="0"/>
        <w:ind w:left="0"/>
        <w:jc w:val="both"/>
      </w:pPr>
      <w:r>
        <w:rPr>
          <w:rFonts w:ascii="Times New Roman"/>
          <w:b w:val="false"/>
          <w:i w:val="false"/>
          <w:color w:val="000000"/>
          <w:sz w:val="28"/>
        </w:rPr>
        <w:t xml:space="preserve">      1. Көліктегі аумақтық мемлекеттік санитарлық-эпидемиологиялық қадағалау органдары: </w:t>
      </w:r>
      <w:r>
        <w:br/>
      </w:r>
      <w:r>
        <w:rPr>
          <w:rFonts w:ascii="Times New Roman"/>
          <w:b w:val="false"/>
          <w:i w:val="false"/>
          <w:color w:val="000000"/>
          <w:sz w:val="28"/>
        </w:rPr>
        <w:t xml:space="preserve">
      1) аумақтық бөлімшелері бар Көліктегі орталық мемлекеттік санитарлық-эпидемиологиялық қадағалау департаменті: </w:t>
      </w:r>
      <w:r>
        <w:br/>
      </w:r>
      <w:r>
        <w:rPr>
          <w:rFonts w:ascii="Times New Roman"/>
          <w:b w:val="false"/>
          <w:i w:val="false"/>
          <w:color w:val="000000"/>
          <w:sz w:val="28"/>
        </w:rPr>
        <w:t xml:space="preserve">
      Қостанай бөлімшелік темір жол көлігіндегі мемлекеттік санитарлық-эпидемиологиялық қадағалау басқармасы; </w:t>
      </w:r>
      <w:r>
        <w:br/>
      </w:r>
      <w:r>
        <w:rPr>
          <w:rFonts w:ascii="Times New Roman"/>
          <w:b w:val="false"/>
          <w:i w:val="false"/>
          <w:color w:val="000000"/>
          <w:sz w:val="28"/>
        </w:rPr>
        <w:t xml:space="preserve">
      Қарағанды бөлімшелік темір жол көлігіндегі мемлекеттік санитарлық-эпидемиологиялық қадағалау басқармасы; </w:t>
      </w:r>
      <w:r>
        <w:br/>
      </w:r>
      <w:r>
        <w:rPr>
          <w:rFonts w:ascii="Times New Roman"/>
          <w:b w:val="false"/>
          <w:i w:val="false"/>
          <w:color w:val="000000"/>
          <w:sz w:val="28"/>
        </w:rPr>
        <w:t xml:space="preserve">
      Павлодар бөлімшелік темір жол көлігіндегі мемлекеттік санитарлық-эпидемиологиялық қадағалау басқармасы; </w:t>
      </w:r>
      <w:r>
        <w:br/>
      </w:r>
      <w:r>
        <w:rPr>
          <w:rFonts w:ascii="Times New Roman"/>
          <w:b w:val="false"/>
          <w:i w:val="false"/>
          <w:color w:val="000000"/>
          <w:sz w:val="28"/>
        </w:rPr>
        <w:t xml:space="preserve">
      Жаңаарқа бөлімшелік темір жол көлігіндегі мемлекеттік санитарлық-эпидемиологиялық қадағалау басқармасы; </w:t>
      </w:r>
      <w:r>
        <w:br/>
      </w:r>
      <w:r>
        <w:rPr>
          <w:rFonts w:ascii="Times New Roman"/>
          <w:b w:val="false"/>
          <w:i w:val="false"/>
          <w:color w:val="000000"/>
          <w:sz w:val="28"/>
        </w:rPr>
        <w:t xml:space="preserve">
      Көкшетау бөлімшелік темір жол көлігіндегі мемлекеттік санитарлық-эпидемиологиялық қадағалау басқармасы; </w:t>
      </w:r>
      <w:r>
        <w:br/>
      </w:r>
      <w:r>
        <w:rPr>
          <w:rFonts w:ascii="Times New Roman"/>
          <w:b w:val="false"/>
          <w:i w:val="false"/>
          <w:color w:val="000000"/>
          <w:sz w:val="28"/>
        </w:rPr>
        <w:t xml:space="preserve">
      Атбасар бөлімшелік темір жол көлігіндегі мемлекеттік санитарлық-эпидемиологиялық қадағалау басқармасы; </w:t>
      </w:r>
      <w:r>
        <w:br/>
      </w:r>
      <w:r>
        <w:rPr>
          <w:rFonts w:ascii="Times New Roman"/>
          <w:b w:val="false"/>
          <w:i w:val="false"/>
          <w:color w:val="000000"/>
          <w:sz w:val="28"/>
        </w:rPr>
        <w:t xml:space="preserve">
      2) аумақтық бөлімшелері бар Оңтүстік-Шығыс өңіраралық темір жол көлігіндегі мемлекеттік санитарлық-эпидемиологиялық қадағалау департаменті: </w:t>
      </w:r>
      <w:r>
        <w:br/>
      </w:r>
      <w:r>
        <w:rPr>
          <w:rFonts w:ascii="Times New Roman"/>
          <w:b w:val="false"/>
          <w:i w:val="false"/>
          <w:color w:val="000000"/>
          <w:sz w:val="28"/>
        </w:rPr>
        <w:t xml:space="preserve">
      Шымкент бөлімшелік темір жол көлігіндегі мемлекеттік санитарлық-эпидемиологиялық қадағалау басқармасы; </w:t>
      </w:r>
      <w:r>
        <w:br/>
      </w:r>
      <w:r>
        <w:rPr>
          <w:rFonts w:ascii="Times New Roman"/>
          <w:b w:val="false"/>
          <w:i w:val="false"/>
          <w:color w:val="000000"/>
          <w:sz w:val="28"/>
        </w:rPr>
        <w:t xml:space="preserve">
      Жамбыл бөлімшелік темір жол көлігіндегі мемлекеттік санитарлық-эпидемиологиялық қадағалау басқармасы; </w:t>
      </w:r>
      <w:r>
        <w:br/>
      </w:r>
      <w:r>
        <w:rPr>
          <w:rFonts w:ascii="Times New Roman"/>
          <w:b w:val="false"/>
          <w:i w:val="false"/>
          <w:color w:val="000000"/>
          <w:sz w:val="28"/>
        </w:rPr>
        <w:t xml:space="preserve">
      Семей бөлімшелік темір жол көлігіндегі мемлекеттік санитарлық-эпидемиологиялық қадағалау басқармасы; </w:t>
      </w:r>
      <w:r>
        <w:br/>
      </w:r>
      <w:r>
        <w:rPr>
          <w:rFonts w:ascii="Times New Roman"/>
          <w:b w:val="false"/>
          <w:i w:val="false"/>
          <w:color w:val="000000"/>
          <w:sz w:val="28"/>
        </w:rPr>
        <w:t xml:space="preserve">
      Защита бөлімшелік темір жол көлігіндегі мемлекеттік санитарлық-эпидемиологиялық қадағалау басқармасы; </w:t>
      </w:r>
      <w:r>
        <w:br/>
      </w:r>
      <w:r>
        <w:rPr>
          <w:rFonts w:ascii="Times New Roman"/>
          <w:b w:val="false"/>
          <w:i w:val="false"/>
          <w:color w:val="000000"/>
          <w:sz w:val="28"/>
        </w:rPr>
        <w:t xml:space="preserve">
      3) аумақтық бөлімшелері бар Батыс өңіраралық темір жол көлігіндегі мемлекеттік санитарлық-эпидемиологиялық қадағалау департаменті: </w:t>
      </w:r>
      <w:r>
        <w:br/>
      </w:r>
      <w:r>
        <w:rPr>
          <w:rFonts w:ascii="Times New Roman"/>
          <w:b w:val="false"/>
          <w:i w:val="false"/>
          <w:color w:val="000000"/>
          <w:sz w:val="28"/>
        </w:rPr>
        <w:t xml:space="preserve">
      Атырау бөлімшелік темір жол көлігіндегі мемлекеттік санитарлық-эпидемиологиялық қадағалау басқармасы; </w:t>
      </w:r>
      <w:r>
        <w:br/>
      </w:r>
      <w:r>
        <w:rPr>
          <w:rFonts w:ascii="Times New Roman"/>
          <w:b w:val="false"/>
          <w:i w:val="false"/>
          <w:color w:val="000000"/>
          <w:sz w:val="28"/>
        </w:rPr>
        <w:t xml:space="preserve">
      Орал бөлімшелік темір жол көлігіндегі мемлекеттік санитарлық-эпидемиологиялық қадағалау басқармасы; </w:t>
      </w:r>
      <w:r>
        <w:br/>
      </w:r>
      <w:r>
        <w:rPr>
          <w:rFonts w:ascii="Times New Roman"/>
          <w:b w:val="false"/>
          <w:i w:val="false"/>
          <w:color w:val="000000"/>
          <w:sz w:val="28"/>
        </w:rPr>
        <w:t xml:space="preserve">
      Қызылорда бөлімшелік темір жол көлігіндегі мемлекеттік санитарлық-эпидемиологиялық қадағалау басқармасы; </w:t>
      </w:r>
      <w:r>
        <w:br/>
      </w:r>
      <w:r>
        <w:rPr>
          <w:rFonts w:ascii="Times New Roman"/>
          <w:b w:val="false"/>
          <w:i w:val="false"/>
          <w:color w:val="000000"/>
          <w:sz w:val="28"/>
        </w:rPr>
        <w:t xml:space="preserve">
      Маңғыстау бөлімшелік темір жол көлігіндегі мемлекеттік санитарлық-эпидемиологиялық қадағалау басқармасы; </w:t>
      </w:r>
      <w:r>
        <w:br/>
      </w:r>
      <w:r>
        <w:rPr>
          <w:rFonts w:ascii="Times New Roman"/>
          <w:b w:val="false"/>
          <w:i w:val="false"/>
          <w:color w:val="000000"/>
          <w:sz w:val="28"/>
        </w:rPr>
        <w:t xml:space="preserve">
      4) Оңтүстік-Шығыс өңіраралық әуе көлігіндегі мемлекеттік санитарлық-эпидемиологиялық қадағалау департаменті; </w:t>
      </w:r>
      <w:r>
        <w:br/>
      </w:r>
      <w:r>
        <w:rPr>
          <w:rFonts w:ascii="Times New Roman"/>
          <w:b w:val="false"/>
          <w:i w:val="false"/>
          <w:color w:val="000000"/>
          <w:sz w:val="28"/>
        </w:rPr>
        <w:t xml:space="preserve">
      5) Солтүстік-Батыс өңіраралық әуе көлігіндегі мемлекеттік санитарлық-эпидемиологиялық қадағалау департаменті. </w:t>
      </w:r>
      <w:r>
        <w:br/>
      </w:r>
      <w:r>
        <w:rPr>
          <w:rFonts w:ascii="Times New Roman"/>
          <w:b w:val="false"/>
          <w:i w:val="false"/>
          <w:color w:val="000000"/>
          <w:sz w:val="28"/>
        </w:rPr>
        <w:t xml:space="preserve">
      2. Тиісті аумақтардағы аумақтық мемлекеттік санитарлық-эпидемиологиялық қадағалау органдары: </w:t>
      </w:r>
      <w:r>
        <w:br/>
      </w:r>
      <w:r>
        <w:rPr>
          <w:rFonts w:ascii="Times New Roman"/>
          <w:b w:val="false"/>
          <w:i w:val="false"/>
          <w:color w:val="000000"/>
          <w:sz w:val="28"/>
        </w:rPr>
        <w:t xml:space="preserve">
      1) аумақтық бөлімшелері бар 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 </w:t>
      </w:r>
      <w:r>
        <w:br/>
      </w:r>
      <w:r>
        <w:rPr>
          <w:rFonts w:ascii="Times New Roman"/>
          <w:b w:val="false"/>
          <w:i w:val="false"/>
          <w:color w:val="000000"/>
          <w:sz w:val="28"/>
        </w:rPr>
        <w:t xml:space="preserve">
      Ақкөл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Аршалы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Астрахан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Атбасар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Бұланды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Егіндікөл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Еңбекшілдер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Ерейментау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Есіл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Жақсы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Жарқайың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Зеренді ауданы бойынша Мемлекеттік санитарлық-эпидемиологиялық қадағалау басқармасы; </w:t>
      </w:r>
      <w:r>
        <w:br/>
      </w:r>
      <w:r>
        <w:rPr>
          <w:rFonts w:ascii="Times New Roman"/>
          <w:b w:val="false"/>
          <w:i w:val="false"/>
          <w:color w:val="000000"/>
          <w:sz w:val="28"/>
        </w:rPr>
        <w:t xml:space="preserve">
      Қорғалжын ауданы бойынша Мемлекеттік санитарлық-эпидемиологиялық қадағалау басқармасы; </w:t>
      </w:r>
      <w:r>
        <w:br/>
      </w:r>
      <w:r>
        <w:rPr>
          <w:rFonts w:ascii="Times New Roman"/>
          <w:b w:val="false"/>
          <w:i w:val="false"/>
          <w:color w:val="000000"/>
          <w:sz w:val="28"/>
        </w:rPr>
        <w:t xml:space="preserve">
      Сандықтау ауданы бойынша Мемлекеттік санитарлық-эпидемиологиялық қадағалау басқармасы; </w:t>
      </w:r>
      <w:r>
        <w:br/>
      </w:r>
      <w:r>
        <w:rPr>
          <w:rFonts w:ascii="Times New Roman"/>
          <w:b w:val="false"/>
          <w:i w:val="false"/>
          <w:color w:val="000000"/>
          <w:sz w:val="28"/>
        </w:rPr>
        <w:t xml:space="preserve">
      Степногор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Көкшетау қаласы бойынша Мемлекеттік санитарлық-эпидемиологиялық қадағалау басқармасының; </w:t>
      </w:r>
      <w:r>
        <w:br/>
      </w:r>
      <w:r>
        <w:rPr>
          <w:rFonts w:ascii="Times New Roman"/>
          <w:b w:val="false"/>
          <w:i w:val="false"/>
          <w:color w:val="000000"/>
          <w:sz w:val="28"/>
        </w:rPr>
        <w:t xml:space="preserve">
      Целиноград ауданы бойынша Мемлекеттік санитарлық-эпидемиологиялық қадағалау басқармасы; </w:t>
      </w:r>
      <w:r>
        <w:br/>
      </w:r>
      <w:r>
        <w:rPr>
          <w:rFonts w:ascii="Times New Roman"/>
          <w:b w:val="false"/>
          <w:i w:val="false"/>
          <w:color w:val="000000"/>
          <w:sz w:val="28"/>
        </w:rPr>
        <w:t xml:space="preserve">
      Шортанды ауданы бойынша Мемлекеттік санитарлық-эпидемиологиялық қадағалау басқармасы; </w:t>
      </w:r>
      <w:r>
        <w:br/>
      </w:r>
      <w:r>
        <w:rPr>
          <w:rFonts w:ascii="Times New Roman"/>
          <w:b w:val="false"/>
          <w:i w:val="false"/>
          <w:color w:val="000000"/>
          <w:sz w:val="28"/>
        </w:rPr>
        <w:t xml:space="preserve">
      Щучье ауданы бойынша Мемлекеттік санитарлық-эпидемиологиялық қадағалау басқармасы; </w:t>
      </w:r>
      <w:r>
        <w:br/>
      </w:r>
      <w:r>
        <w:rPr>
          <w:rFonts w:ascii="Times New Roman"/>
          <w:b w:val="false"/>
          <w:i w:val="false"/>
          <w:color w:val="000000"/>
          <w:sz w:val="28"/>
        </w:rPr>
        <w:t xml:space="preserve">
      2) аумақтық бөлімшелері бар Қазақстан Республикасы Денсаулық сақтау министрлігі Мемлекеттік санитарлық-эпидемиологиялық қадағалау комитетінің Ақтөбе облысы бойынша департаменті: </w:t>
      </w:r>
      <w:r>
        <w:br/>
      </w:r>
      <w:r>
        <w:rPr>
          <w:rFonts w:ascii="Times New Roman"/>
          <w:b w:val="false"/>
          <w:i w:val="false"/>
          <w:color w:val="000000"/>
          <w:sz w:val="28"/>
        </w:rPr>
        <w:t xml:space="preserve">
      Ақтөбе қаласы бойынша Мемлекеттік санитарлық-эпидемиологиялық қадағалау басқармасы; </w:t>
      </w:r>
      <w:r>
        <w:br/>
      </w:r>
      <w:r>
        <w:rPr>
          <w:rFonts w:ascii="Times New Roman"/>
          <w:b w:val="false"/>
          <w:i w:val="false"/>
          <w:color w:val="000000"/>
          <w:sz w:val="28"/>
        </w:rPr>
        <w:t xml:space="preserve">
      Әйтеке би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Алға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Байғанин ауданы бойынша Мемлекеттік санитарлық-эпидемиологиялық қадағалау басқармасы; </w:t>
      </w:r>
      <w:r>
        <w:br/>
      </w:r>
      <w:r>
        <w:rPr>
          <w:rFonts w:ascii="Times New Roman"/>
          <w:b w:val="false"/>
          <w:i w:val="false"/>
          <w:color w:val="000000"/>
          <w:sz w:val="28"/>
        </w:rPr>
        <w:t xml:space="preserve">
      Ырғыз ауданы бойынша Мемлекеттік санитарлық-эпидемиологиялық қадағалау басқармасы; </w:t>
      </w:r>
      <w:r>
        <w:br/>
      </w:r>
      <w:r>
        <w:rPr>
          <w:rFonts w:ascii="Times New Roman"/>
          <w:b w:val="false"/>
          <w:i w:val="false"/>
          <w:color w:val="000000"/>
          <w:sz w:val="28"/>
        </w:rPr>
        <w:t xml:space="preserve">
      Қарғалы ауданы бойынша Мемлекеттік санитарлық-эпидемиологиялық қадағалау басқармасы; </w:t>
      </w:r>
      <w:r>
        <w:br/>
      </w:r>
      <w:r>
        <w:rPr>
          <w:rFonts w:ascii="Times New Roman"/>
          <w:b w:val="false"/>
          <w:i w:val="false"/>
          <w:color w:val="000000"/>
          <w:sz w:val="28"/>
        </w:rPr>
        <w:t xml:space="preserve">
      Қобда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Мәртөк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Мұғалжар ауданы бойынша Мемлекеттік санитарлық-эпидемиологиялық қадағалау басқармасы; </w:t>
      </w:r>
      <w:r>
        <w:br/>
      </w:r>
      <w:r>
        <w:rPr>
          <w:rFonts w:ascii="Times New Roman"/>
          <w:b w:val="false"/>
          <w:i w:val="false"/>
          <w:color w:val="000000"/>
          <w:sz w:val="28"/>
        </w:rPr>
        <w:t xml:space="preserve">
      Темір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Ойыл ауданы бойынша Мемлекеттік санитарлық-эпидемиологиялық қадағалау басқармасы; </w:t>
      </w:r>
      <w:r>
        <w:br/>
      </w:r>
      <w:r>
        <w:rPr>
          <w:rFonts w:ascii="Times New Roman"/>
          <w:b w:val="false"/>
          <w:i w:val="false"/>
          <w:color w:val="000000"/>
          <w:sz w:val="28"/>
        </w:rPr>
        <w:t xml:space="preserve">
      Хромтау ауданы бойынша Мемлекеттік санитарлық-эпидемиологиялық қадағалау басқармасы; </w:t>
      </w:r>
      <w:r>
        <w:br/>
      </w:r>
      <w:r>
        <w:rPr>
          <w:rFonts w:ascii="Times New Roman"/>
          <w:b w:val="false"/>
          <w:i w:val="false"/>
          <w:color w:val="000000"/>
          <w:sz w:val="28"/>
        </w:rPr>
        <w:t xml:space="preserve">
      Шалқар ауданы бойынша Мемлекеттік санитарлық-эпидемиологиялық қадағалау басқармасы; </w:t>
      </w:r>
      <w:r>
        <w:br/>
      </w:r>
      <w:r>
        <w:rPr>
          <w:rFonts w:ascii="Times New Roman"/>
          <w:b w:val="false"/>
          <w:i w:val="false"/>
          <w:color w:val="000000"/>
          <w:sz w:val="28"/>
        </w:rPr>
        <w:t xml:space="preserve">
      3) Қазақстан Республикасы Денсаулық сақтау министрлігі Мемлекеттік санитарлық-эпидемиологиялық қадағалау комитетінің Алматы облысы бойынша департаменті; </w:t>
      </w:r>
      <w:r>
        <w:br/>
      </w:r>
      <w:r>
        <w:rPr>
          <w:rFonts w:ascii="Times New Roman"/>
          <w:b w:val="false"/>
          <w:i w:val="false"/>
          <w:color w:val="000000"/>
          <w:sz w:val="28"/>
        </w:rPr>
        <w:t xml:space="preserve">
      4) аумақтық бөлімшелері бар Қазақстан Республикасы Денсаулық сақтау министрлігі Мемлекеттік санитарлық-эпидемиологиялық қадағалау комитетінің Атырау облысы бойынша департаменті: </w:t>
      </w:r>
      <w:r>
        <w:br/>
      </w:r>
      <w:r>
        <w:rPr>
          <w:rFonts w:ascii="Times New Roman"/>
          <w:b w:val="false"/>
          <w:i w:val="false"/>
          <w:color w:val="000000"/>
          <w:sz w:val="28"/>
        </w:rPr>
        <w:t xml:space="preserve">
      Атырау қаласы бойынша Мемлекеттік санитарлық-эпидемиологиялық қадағалау басқармасы; </w:t>
      </w:r>
      <w:r>
        <w:br/>
      </w:r>
      <w:r>
        <w:rPr>
          <w:rFonts w:ascii="Times New Roman"/>
          <w:b w:val="false"/>
          <w:i w:val="false"/>
          <w:color w:val="000000"/>
          <w:sz w:val="28"/>
        </w:rPr>
        <w:t xml:space="preserve">
      Жылыой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Индер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Исатай ауданы бойынша Мемлекеттік санитарлық-эпидемиологиялық қадағалау басқармасы; </w:t>
      </w:r>
      <w:r>
        <w:br/>
      </w:r>
      <w:r>
        <w:rPr>
          <w:rFonts w:ascii="Times New Roman"/>
          <w:b w:val="false"/>
          <w:i w:val="false"/>
          <w:color w:val="000000"/>
          <w:sz w:val="28"/>
        </w:rPr>
        <w:t xml:space="preserve">
      Қызылқоға ауданы бойынша Мемлекеттік санитарлық-эпидемиологиялық қадағалау басқармасы; </w:t>
      </w:r>
      <w:r>
        <w:br/>
      </w:r>
      <w:r>
        <w:rPr>
          <w:rFonts w:ascii="Times New Roman"/>
          <w:b w:val="false"/>
          <w:i w:val="false"/>
          <w:color w:val="000000"/>
          <w:sz w:val="28"/>
        </w:rPr>
        <w:t xml:space="preserve">
      Құрманғазы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Мақат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Махамбет ауданы бойынша Мемлекеттік санитарлық-эпидемиологиялық қадағалау басқармасы; </w:t>
      </w:r>
      <w:r>
        <w:br/>
      </w:r>
      <w:r>
        <w:rPr>
          <w:rFonts w:ascii="Times New Roman"/>
          <w:b w:val="false"/>
          <w:i w:val="false"/>
          <w:color w:val="000000"/>
          <w:sz w:val="28"/>
        </w:rPr>
        <w:t xml:space="preserve">
      5) Қазақстан Республикасы Денсаулық сақтау министрлігі Мемлекеттік санитарлық-эпидемиологиялық қадағалау комитетінің Шығыс Қазақстан облысы бойынша департаменті; </w:t>
      </w:r>
      <w:r>
        <w:br/>
      </w:r>
      <w:r>
        <w:rPr>
          <w:rFonts w:ascii="Times New Roman"/>
          <w:b w:val="false"/>
          <w:i w:val="false"/>
          <w:color w:val="000000"/>
          <w:sz w:val="28"/>
        </w:rPr>
        <w:t xml:space="preserve">
      6) Қазақстан Республикасы Денсаулық сақтау министрлігі Мемлекеттік санитарлық-эпидемиологиялық қадағалау комитетінің Жамбыл облысы бойынша департаменті; </w:t>
      </w:r>
      <w:r>
        <w:br/>
      </w:r>
      <w:r>
        <w:rPr>
          <w:rFonts w:ascii="Times New Roman"/>
          <w:b w:val="false"/>
          <w:i w:val="false"/>
          <w:color w:val="000000"/>
          <w:sz w:val="28"/>
        </w:rPr>
        <w:t xml:space="preserve">
      7) аумақтық бөлімшелері бар 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 </w:t>
      </w:r>
      <w:r>
        <w:br/>
      </w:r>
      <w:r>
        <w:rPr>
          <w:rFonts w:ascii="Times New Roman"/>
          <w:b w:val="false"/>
          <w:i w:val="false"/>
          <w:color w:val="000000"/>
          <w:sz w:val="28"/>
        </w:rPr>
        <w:t xml:space="preserve">
      Орал қаласы бойынша Мемлекеттік санитарлық-эпидемиологиялық қадағалау басқармасы; </w:t>
      </w:r>
      <w:r>
        <w:br/>
      </w:r>
      <w:r>
        <w:rPr>
          <w:rFonts w:ascii="Times New Roman"/>
          <w:b w:val="false"/>
          <w:i w:val="false"/>
          <w:color w:val="000000"/>
          <w:sz w:val="28"/>
        </w:rPr>
        <w:t xml:space="preserve">
      Ақжайық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Бөкейорда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Бөрлі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Жаңақала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Жәнібек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Зеленов ауданы бойынша Мемлекеттік санитарлық-эпидемиологиялық қадағалау басқармасы; </w:t>
      </w:r>
      <w:r>
        <w:br/>
      </w:r>
      <w:r>
        <w:rPr>
          <w:rFonts w:ascii="Times New Roman"/>
          <w:b w:val="false"/>
          <w:i w:val="false"/>
          <w:color w:val="000000"/>
          <w:sz w:val="28"/>
        </w:rPr>
        <w:t xml:space="preserve">
      Қазталов ауданы бойынша Мемлекеттік санитарлық-эпидемиологиялық қадағалау басқармасы; </w:t>
      </w:r>
      <w:r>
        <w:br/>
      </w:r>
      <w:r>
        <w:rPr>
          <w:rFonts w:ascii="Times New Roman"/>
          <w:b w:val="false"/>
          <w:i w:val="false"/>
          <w:color w:val="000000"/>
          <w:sz w:val="28"/>
        </w:rPr>
        <w:t xml:space="preserve">
      Қаратөбе ауданы бойынша Мемлекеттік санитарлық-эпидемиологиялық қадағалау басқармасы; </w:t>
      </w:r>
      <w:r>
        <w:br/>
      </w:r>
      <w:r>
        <w:rPr>
          <w:rFonts w:ascii="Times New Roman"/>
          <w:b w:val="false"/>
          <w:i w:val="false"/>
          <w:color w:val="000000"/>
          <w:sz w:val="28"/>
        </w:rPr>
        <w:t xml:space="preserve">
      Сырым ауданы бойынша Мемлекеттік санитарлық-эпидемиологиялық қадағалау басқармасы; </w:t>
      </w:r>
      <w:r>
        <w:br/>
      </w:r>
      <w:r>
        <w:rPr>
          <w:rFonts w:ascii="Times New Roman"/>
          <w:b w:val="false"/>
          <w:i w:val="false"/>
          <w:color w:val="000000"/>
          <w:sz w:val="28"/>
        </w:rPr>
        <w:t xml:space="preserve">
      Тасқала ауданы бойынша Мемлекеттік санитарлық-эпидемиологиялық қадағалау басқармасы; </w:t>
      </w:r>
      <w:r>
        <w:br/>
      </w:r>
      <w:r>
        <w:rPr>
          <w:rFonts w:ascii="Times New Roman"/>
          <w:b w:val="false"/>
          <w:i w:val="false"/>
          <w:color w:val="000000"/>
          <w:sz w:val="28"/>
        </w:rPr>
        <w:t xml:space="preserve">
      Теректі ауданы бойынша Мемлекеттік санитарлық-эпидемиологиялық қадағалау басқармасы; </w:t>
      </w:r>
      <w:r>
        <w:br/>
      </w:r>
      <w:r>
        <w:rPr>
          <w:rFonts w:ascii="Times New Roman"/>
          <w:b w:val="false"/>
          <w:i w:val="false"/>
          <w:color w:val="000000"/>
          <w:sz w:val="28"/>
        </w:rPr>
        <w:t xml:space="preserve">
      Шыңғырлау ауданы бойынша Мемлекеттік санитарлық-эпидемиологиялық қадағалау басқармасы; </w:t>
      </w:r>
      <w:r>
        <w:br/>
      </w:r>
      <w:r>
        <w:rPr>
          <w:rFonts w:ascii="Times New Roman"/>
          <w:b w:val="false"/>
          <w:i w:val="false"/>
          <w:color w:val="000000"/>
          <w:sz w:val="28"/>
        </w:rPr>
        <w:t xml:space="preserve">
      8) Қазақстан Республикасы Денсаулық сақтау министрлігі Мемлекеттік санитарлық-эпидемиологиялық қадағалау комитетінің Қарағанды облысы бойынша департаменті; </w:t>
      </w:r>
      <w:r>
        <w:br/>
      </w:r>
      <w:r>
        <w:rPr>
          <w:rFonts w:ascii="Times New Roman"/>
          <w:b w:val="false"/>
          <w:i w:val="false"/>
          <w:color w:val="000000"/>
          <w:sz w:val="28"/>
        </w:rPr>
        <w:t xml:space="preserve">
      9) аумақтық бөлімшелері бар 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 </w:t>
      </w:r>
      <w:r>
        <w:br/>
      </w:r>
      <w:r>
        <w:rPr>
          <w:rFonts w:ascii="Times New Roman"/>
          <w:b w:val="false"/>
          <w:i w:val="false"/>
          <w:color w:val="000000"/>
          <w:sz w:val="28"/>
        </w:rPr>
        <w:t xml:space="preserve">
      Алтынсарин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Амангелді ауданы бойынша Мемлекеттік санитарлық-эпидемиологиялық қадағалау басқармасы; </w:t>
      </w:r>
      <w:r>
        <w:br/>
      </w:r>
      <w:r>
        <w:rPr>
          <w:rFonts w:ascii="Times New Roman"/>
          <w:b w:val="false"/>
          <w:i w:val="false"/>
          <w:color w:val="000000"/>
          <w:sz w:val="28"/>
        </w:rPr>
        <w:t xml:space="preserve">
      Әулиекөл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Денисов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Жангелді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Жітіқара ауданы бойынша Мемлекеттік санитарлық-эпидемиологиялық қадағалау басқармасы; </w:t>
      </w:r>
      <w:r>
        <w:br/>
      </w:r>
      <w:r>
        <w:rPr>
          <w:rFonts w:ascii="Times New Roman"/>
          <w:b w:val="false"/>
          <w:i w:val="false"/>
          <w:color w:val="000000"/>
          <w:sz w:val="28"/>
        </w:rPr>
        <w:t xml:space="preserve">
      Қамысты ауданы бойынша Мемлекеттік санитарлық-эпидемиологиялық қадағалау басқармасы; </w:t>
      </w:r>
      <w:r>
        <w:br/>
      </w:r>
      <w:r>
        <w:rPr>
          <w:rFonts w:ascii="Times New Roman"/>
          <w:b w:val="false"/>
          <w:i w:val="false"/>
          <w:color w:val="000000"/>
          <w:sz w:val="28"/>
        </w:rPr>
        <w:t xml:space="preserve">
      Қарабалық ауданы бойынша Мемлекеттік санитарлық-эпидемиологиялық қадағалау басқармасы; </w:t>
      </w:r>
      <w:r>
        <w:br/>
      </w:r>
      <w:r>
        <w:rPr>
          <w:rFonts w:ascii="Times New Roman"/>
          <w:b w:val="false"/>
          <w:i w:val="false"/>
          <w:color w:val="000000"/>
          <w:sz w:val="28"/>
        </w:rPr>
        <w:t xml:space="preserve">
      Қарасу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Меңдіқара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Науырзым ауданы бойынша Мемлекеттік санитарлық-эпидемиологиялық қадағалау басқармасы; </w:t>
      </w:r>
      <w:r>
        <w:br/>
      </w:r>
      <w:r>
        <w:rPr>
          <w:rFonts w:ascii="Times New Roman"/>
          <w:b w:val="false"/>
          <w:i w:val="false"/>
          <w:color w:val="000000"/>
          <w:sz w:val="28"/>
        </w:rPr>
        <w:t xml:space="preserve">
      Сарыкөл ауданы  бойынша Мемлекеттік санитарлық-эпидемиологиялық қадағалау басқармасы; </w:t>
      </w:r>
      <w:r>
        <w:br/>
      </w:r>
      <w:r>
        <w:rPr>
          <w:rFonts w:ascii="Times New Roman"/>
          <w:b w:val="false"/>
          <w:i w:val="false"/>
          <w:color w:val="000000"/>
          <w:sz w:val="28"/>
        </w:rPr>
        <w:t xml:space="preserve">
      Таранов ауданы  бойынша Мемлекеттік санитарлық-эпидемиологиялық қадағалау басқармасы; </w:t>
      </w:r>
      <w:r>
        <w:br/>
      </w:r>
      <w:r>
        <w:rPr>
          <w:rFonts w:ascii="Times New Roman"/>
          <w:b w:val="false"/>
          <w:i w:val="false"/>
          <w:color w:val="000000"/>
          <w:sz w:val="28"/>
        </w:rPr>
        <w:t xml:space="preserve">
      Ұзынкөл ауданы  бойынша Мемлекеттік санитарлық-эпидемиологиялық қадағалау басқармасы; </w:t>
      </w:r>
      <w:r>
        <w:br/>
      </w:r>
      <w:r>
        <w:rPr>
          <w:rFonts w:ascii="Times New Roman"/>
          <w:b w:val="false"/>
          <w:i w:val="false"/>
          <w:color w:val="000000"/>
          <w:sz w:val="28"/>
        </w:rPr>
        <w:t xml:space="preserve">
      Федоров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Арқалық қаласы  бойынша Мемлекеттік санитарлық-эпидемиологиялық қадағалау басқармасы; </w:t>
      </w:r>
      <w:r>
        <w:br/>
      </w:r>
      <w:r>
        <w:rPr>
          <w:rFonts w:ascii="Times New Roman"/>
          <w:b w:val="false"/>
          <w:i w:val="false"/>
          <w:color w:val="000000"/>
          <w:sz w:val="28"/>
        </w:rPr>
        <w:t xml:space="preserve">
      Қостанай қаласы бойынша Мемлекеттік санитарлық-эпидемиологиялық қадағалау басқармасы; </w:t>
      </w:r>
      <w:r>
        <w:br/>
      </w:r>
      <w:r>
        <w:rPr>
          <w:rFonts w:ascii="Times New Roman"/>
          <w:b w:val="false"/>
          <w:i w:val="false"/>
          <w:color w:val="000000"/>
          <w:sz w:val="28"/>
        </w:rPr>
        <w:t xml:space="preserve">
      Қостанай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Лисаковск қаласы бойынша Мемлекеттік санитарлық-эпидемиологиялық қадағалау басқармасы; </w:t>
      </w:r>
      <w:r>
        <w:br/>
      </w:r>
      <w:r>
        <w:rPr>
          <w:rFonts w:ascii="Times New Roman"/>
          <w:b w:val="false"/>
          <w:i w:val="false"/>
          <w:color w:val="000000"/>
          <w:sz w:val="28"/>
        </w:rPr>
        <w:t xml:space="preserve">
      Рудный қаласы бойынша Мемлекеттік санитарлық-эпидемиологиялық қадағалау басқармасы; </w:t>
      </w:r>
      <w:r>
        <w:br/>
      </w:r>
      <w:r>
        <w:rPr>
          <w:rFonts w:ascii="Times New Roman"/>
          <w:b w:val="false"/>
          <w:i w:val="false"/>
          <w:color w:val="000000"/>
          <w:sz w:val="28"/>
        </w:rPr>
        <w:t xml:space="preserve">
      10) аумақтық бөлімшелері бар Қазақстан Республикасы Денсаулық сақтау министрлігі Мемлекеттік санитарлық-эпидемиологиялық қадағалау комитетінің Қызылорда облысы бойынша департаменті: </w:t>
      </w:r>
      <w:r>
        <w:br/>
      </w:r>
      <w:r>
        <w:rPr>
          <w:rFonts w:ascii="Times New Roman"/>
          <w:b w:val="false"/>
          <w:i w:val="false"/>
          <w:color w:val="000000"/>
          <w:sz w:val="28"/>
        </w:rPr>
        <w:t xml:space="preserve">
      Арал ауданы бойынша Мемлекеттік санитарлық-эпидемиологиялық қадағалау басқармасы; </w:t>
      </w:r>
      <w:r>
        <w:br/>
      </w:r>
      <w:r>
        <w:rPr>
          <w:rFonts w:ascii="Times New Roman"/>
          <w:b w:val="false"/>
          <w:i w:val="false"/>
          <w:color w:val="000000"/>
          <w:sz w:val="28"/>
        </w:rPr>
        <w:t xml:space="preserve">
      Қазалы ауданы бойынша Мемлекеттік санитарлық-эпидемиологиялық қадағалау басқармасы; </w:t>
      </w:r>
      <w:r>
        <w:br/>
      </w:r>
      <w:r>
        <w:rPr>
          <w:rFonts w:ascii="Times New Roman"/>
          <w:b w:val="false"/>
          <w:i w:val="false"/>
          <w:color w:val="000000"/>
          <w:sz w:val="28"/>
        </w:rPr>
        <w:t xml:space="preserve">
      Қармақшы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Жалағаш ауданы бойынша Мемлекеттік санитарлық-эпидемиологиялық қадағалау басқармасы; </w:t>
      </w:r>
      <w:r>
        <w:br/>
      </w:r>
      <w:r>
        <w:rPr>
          <w:rFonts w:ascii="Times New Roman"/>
          <w:b w:val="false"/>
          <w:i w:val="false"/>
          <w:color w:val="000000"/>
          <w:sz w:val="28"/>
        </w:rPr>
        <w:t xml:space="preserve">
      Сырдария ауданы бойынша Мемлекеттік санитарлық-эпидемиологиялық қадағалау басқармасы; </w:t>
      </w:r>
      <w:r>
        <w:br/>
      </w:r>
      <w:r>
        <w:rPr>
          <w:rFonts w:ascii="Times New Roman"/>
          <w:b w:val="false"/>
          <w:i w:val="false"/>
          <w:color w:val="000000"/>
          <w:sz w:val="28"/>
        </w:rPr>
        <w:t xml:space="preserve">
      Шиелі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Жаңақорған ауданы бойынша Мемлекеттік санитарлық-эпидемиологиялық қадағалау басқармасы; </w:t>
      </w:r>
      <w:r>
        <w:br/>
      </w:r>
      <w:r>
        <w:rPr>
          <w:rFonts w:ascii="Times New Roman"/>
          <w:b w:val="false"/>
          <w:i w:val="false"/>
          <w:color w:val="000000"/>
          <w:sz w:val="28"/>
        </w:rPr>
        <w:t xml:space="preserve">
      Қызылорда қаласы бойынша Мемлекеттік санитарлық-эпидемиологиялық қадағалау басқармасы; </w:t>
      </w:r>
      <w:r>
        <w:br/>
      </w:r>
      <w:r>
        <w:rPr>
          <w:rFonts w:ascii="Times New Roman"/>
          <w:b w:val="false"/>
          <w:i w:val="false"/>
          <w:color w:val="000000"/>
          <w:sz w:val="28"/>
        </w:rPr>
        <w:t xml:space="preserve">
      11) Қазақстан Республикасы Денсаулық сақтау министрлігі Мемлекеттік санитарлық-эпидемиологиялық қадағалау комитетінің Маңғыстау облысы бойынша департаменті; </w:t>
      </w:r>
      <w:r>
        <w:br/>
      </w:r>
      <w:r>
        <w:rPr>
          <w:rFonts w:ascii="Times New Roman"/>
          <w:b w:val="false"/>
          <w:i w:val="false"/>
          <w:color w:val="000000"/>
          <w:sz w:val="28"/>
        </w:rPr>
        <w:t xml:space="preserve">
      12) Қазақстан Республикасы Денсаулық сақтау министрлігі Мемлекеттік санитарлық-эпидемиологиялық қадағалау комитетінің Павлодар облысы бойынша департаменті; </w:t>
      </w:r>
      <w:r>
        <w:br/>
      </w:r>
      <w:r>
        <w:rPr>
          <w:rFonts w:ascii="Times New Roman"/>
          <w:b w:val="false"/>
          <w:i w:val="false"/>
          <w:color w:val="000000"/>
          <w:sz w:val="28"/>
        </w:rPr>
        <w:t xml:space="preserve">
      13) Қазақстан Республикасы Денсаулық сақтау министрлігі Мемлекеттік санитарлық-эпидемиологиялық қадағалау комитетінің Солтүстік Қазақстан облысы бойынша департаменті; </w:t>
      </w:r>
      <w:r>
        <w:br/>
      </w:r>
      <w:r>
        <w:rPr>
          <w:rFonts w:ascii="Times New Roman"/>
          <w:b w:val="false"/>
          <w:i w:val="false"/>
          <w:color w:val="000000"/>
          <w:sz w:val="28"/>
        </w:rPr>
        <w:t xml:space="preserve">
      14) аумақтық бөлімшелері бар 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 </w:t>
      </w:r>
      <w:r>
        <w:br/>
      </w:r>
      <w:r>
        <w:rPr>
          <w:rFonts w:ascii="Times New Roman"/>
          <w:b w:val="false"/>
          <w:i w:val="false"/>
          <w:color w:val="000000"/>
          <w:sz w:val="28"/>
        </w:rPr>
        <w:t xml:space="preserve">
      Арыс қаласы бойынша Мемлекеттік санитарлық-эпидемиологиялық қадағалау басқармасы; </w:t>
      </w:r>
      <w:r>
        <w:br/>
      </w:r>
      <w:r>
        <w:rPr>
          <w:rFonts w:ascii="Times New Roman"/>
          <w:b w:val="false"/>
          <w:i w:val="false"/>
          <w:color w:val="000000"/>
          <w:sz w:val="28"/>
        </w:rPr>
        <w:t xml:space="preserve">
      Бәйдібек ауданы бойынша Мемлекеттік санитарлық-эпидемиологиялық қадағалау басқармасы; </w:t>
      </w:r>
      <w:r>
        <w:br/>
      </w:r>
      <w:r>
        <w:rPr>
          <w:rFonts w:ascii="Times New Roman"/>
          <w:b w:val="false"/>
          <w:i w:val="false"/>
          <w:color w:val="000000"/>
          <w:sz w:val="28"/>
        </w:rPr>
        <w:t xml:space="preserve">
      Қазығұрт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Мақтаарал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Отырар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Ордабасы ауданы бойынша Мемлекеттік санитарлық-эпидемиологиялық қадағалау басқармасы; </w:t>
      </w:r>
      <w:r>
        <w:br/>
      </w:r>
      <w:r>
        <w:rPr>
          <w:rFonts w:ascii="Times New Roman"/>
          <w:b w:val="false"/>
          <w:i w:val="false"/>
          <w:color w:val="000000"/>
          <w:sz w:val="28"/>
        </w:rPr>
        <w:t xml:space="preserve">
      Сайрам ауданы бойынша Мемлекеттік санитарлық-эпидемиологиялық қадағалау басқармасы; </w:t>
      </w:r>
      <w:r>
        <w:br/>
      </w:r>
      <w:r>
        <w:rPr>
          <w:rFonts w:ascii="Times New Roman"/>
          <w:b w:val="false"/>
          <w:i w:val="false"/>
          <w:color w:val="000000"/>
          <w:sz w:val="28"/>
        </w:rPr>
        <w:t xml:space="preserve">
      Сарыағаш ауданы бойынша Мемлекеттік санитарлық-эпидемиологиялық қадағалау басқармасы; </w:t>
      </w:r>
      <w:r>
        <w:br/>
      </w:r>
      <w:r>
        <w:rPr>
          <w:rFonts w:ascii="Times New Roman"/>
          <w:b w:val="false"/>
          <w:i w:val="false"/>
          <w:color w:val="000000"/>
          <w:sz w:val="28"/>
        </w:rPr>
        <w:t xml:space="preserve">
      Созақ ауданы бойынша Мемлекеттік санитарлық-эпидемиологиялық қадағалау басқармасы; </w:t>
      </w:r>
      <w:r>
        <w:br/>
      </w:r>
      <w:r>
        <w:rPr>
          <w:rFonts w:ascii="Times New Roman"/>
          <w:b w:val="false"/>
          <w:i w:val="false"/>
          <w:color w:val="000000"/>
          <w:sz w:val="28"/>
        </w:rPr>
        <w:t xml:space="preserve">
      Төле би ауданы бойынша Мемлекеттік санитарлық-эпидемиологиялық қадағалау басқармасы; </w:t>
      </w:r>
      <w:r>
        <w:br/>
      </w:r>
      <w:r>
        <w:rPr>
          <w:rFonts w:ascii="Times New Roman"/>
          <w:b w:val="false"/>
          <w:i w:val="false"/>
          <w:color w:val="000000"/>
          <w:sz w:val="28"/>
        </w:rPr>
        <w:t xml:space="preserve">
      Түлкібас ауданы бойынша Мемлекеттік санитарлық-эпидемиологиялық қадағалау басқармасы; </w:t>
      </w:r>
      <w:r>
        <w:br/>
      </w:r>
      <w:r>
        <w:rPr>
          <w:rFonts w:ascii="Times New Roman"/>
          <w:b w:val="false"/>
          <w:i w:val="false"/>
          <w:color w:val="000000"/>
          <w:sz w:val="28"/>
        </w:rPr>
        <w:t xml:space="preserve">
      Шардара ауданы бойынша Мемлекеттік санитарлық-эпидемиологиялық қадағалау басқармасы; </w:t>
      </w:r>
      <w:r>
        <w:br/>
      </w:r>
      <w:r>
        <w:rPr>
          <w:rFonts w:ascii="Times New Roman"/>
          <w:b w:val="false"/>
          <w:i w:val="false"/>
          <w:color w:val="000000"/>
          <w:sz w:val="28"/>
        </w:rPr>
        <w:t xml:space="preserve">
      Шымкент қаласының Абай ауданы бойынша Мемлекеттік санитарлық-эпидемиологиялық қадағалау басқармасы; </w:t>
      </w:r>
      <w:r>
        <w:br/>
      </w:r>
      <w:r>
        <w:rPr>
          <w:rFonts w:ascii="Times New Roman"/>
          <w:b w:val="false"/>
          <w:i w:val="false"/>
          <w:color w:val="000000"/>
          <w:sz w:val="28"/>
        </w:rPr>
        <w:t xml:space="preserve">
      Кентау қаласы бойынша Мемлекеттік санитарлық-эпидемиологиялық қадағалау басқармасы; </w:t>
      </w:r>
      <w:r>
        <w:br/>
      </w:r>
      <w:r>
        <w:rPr>
          <w:rFonts w:ascii="Times New Roman"/>
          <w:b w:val="false"/>
          <w:i w:val="false"/>
          <w:color w:val="000000"/>
          <w:sz w:val="28"/>
        </w:rPr>
        <w:t xml:space="preserve">
      Түркістан қаласы бойынша Мемлекеттік санитарлық-эпидемиологиялық қадағалау басқармасы; </w:t>
      </w:r>
      <w:r>
        <w:br/>
      </w:r>
      <w:r>
        <w:rPr>
          <w:rFonts w:ascii="Times New Roman"/>
          <w:b w:val="false"/>
          <w:i w:val="false"/>
          <w:color w:val="000000"/>
          <w:sz w:val="28"/>
        </w:rPr>
        <w:t xml:space="preserve">
      Шымкент қаласының Әл-Фараби ауданы бойынша Мемлекеттік санитарлық-эпидемиологиялық қадағалау басқармасы; </w:t>
      </w:r>
      <w:r>
        <w:br/>
      </w:r>
      <w:r>
        <w:rPr>
          <w:rFonts w:ascii="Times New Roman"/>
          <w:b w:val="false"/>
          <w:i w:val="false"/>
          <w:color w:val="000000"/>
          <w:sz w:val="28"/>
        </w:rPr>
        <w:t xml:space="preserve">
      Шымкент қаласының Еңбекші ауданы бойынша Мемлекеттік санитарлық-эпидемиологиялық қадағалау басқармасы; </w:t>
      </w:r>
      <w:r>
        <w:br/>
      </w:r>
      <w:r>
        <w:rPr>
          <w:rFonts w:ascii="Times New Roman"/>
          <w:b w:val="false"/>
          <w:i w:val="false"/>
          <w:color w:val="000000"/>
          <w:sz w:val="28"/>
        </w:rPr>
        <w:t xml:space="preserve">
      15) Қазақстан Республикасы Денсаулық сақтау министрлігі Мемлекеттік санитарлық-эпидемиологиялық қадағалау комитетінің Алматы қаласы бойынша департаменті; </w:t>
      </w:r>
      <w:r>
        <w:br/>
      </w:r>
      <w:r>
        <w:rPr>
          <w:rFonts w:ascii="Times New Roman"/>
          <w:b w:val="false"/>
          <w:i w:val="false"/>
          <w:color w:val="000000"/>
          <w:sz w:val="28"/>
        </w:rPr>
        <w:t xml:space="preserve">
      16) Қазақстан Республикасы Денсаулық сақтау министрлігі Мемлекеттік санитарлық-эпидемиологиялық қадағалау комитетінің Астана қаласы бойынша департаменті. </w:t>
      </w:r>
    </w:p>
    <w:p>
      <w:pPr>
        <w:spacing w:after="0"/>
        <w:ind w:left="0"/>
        <w:jc w:val="left"/>
      </w:pPr>
      <w:r>
        <w:rPr>
          <w:rFonts w:ascii="Times New Roman"/>
          <w:b/>
          <w:i w:val="false"/>
          <w:color w:val="000000"/>
        </w:rPr>
        <w:t xml:space="preserve"> Мемлекеттік мекемелер </w:t>
      </w:r>
    </w:p>
    <w:p>
      <w:pPr>
        <w:spacing w:after="0"/>
        <w:ind w:left="0"/>
        <w:jc w:val="both"/>
      </w:pPr>
      <w:r>
        <w:rPr>
          <w:rFonts w:ascii="Times New Roman"/>
          <w:b w:val="false"/>
          <w:i w:val="false"/>
          <w:color w:val="000000"/>
          <w:sz w:val="28"/>
        </w:rPr>
        <w:t xml:space="preserve">      2. Санитарлық-эпидемиологиялық сараптаманы жүзеге асыратын мемлекеттік мекемелер: </w:t>
      </w:r>
      <w:r>
        <w:br/>
      </w:r>
      <w:r>
        <w:rPr>
          <w:rFonts w:ascii="Times New Roman"/>
          <w:b w:val="false"/>
          <w:i w:val="false"/>
          <w:color w:val="000000"/>
          <w:sz w:val="28"/>
        </w:rPr>
        <w:t xml:space="preserve">
      1) аумақтық бөлімшелері бар Оңтүстік-Шығыс өңірлік темір жол көлігіндегі санитарлық-эпидемиологиялық сараптама орталығы: </w:t>
      </w:r>
      <w:r>
        <w:br/>
      </w:r>
      <w:r>
        <w:rPr>
          <w:rFonts w:ascii="Times New Roman"/>
          <w:b w:val="false"/>
          <w:i w:val="false"/>
          <w:color w:val="000000"/>
          <w:sz w:val="28"/>
        </w:rPr>
        <w:t xml:space="preserve">
      Шымкент бөлімшелік темір жол көлігіндегі санитарлық-эпидемиологиялық сараптама орталығы; </w:t>
      </w:r>
      <w:r>
        <w:br/>
      </w:r>
      <w:r>
        <w:rPr>
          <w:rFonts w:ascii="Times New Roman"/>
          <w:b w:val="false"/>
          <w:i w:val="false"/>
          <w:color w:val="000000"/>
          <w:sz w:val="28"/>
        </w:rPr>
        <w:t xml:space="preserve">
      Жамбыл бөлімшелік темір жол көлігіндегі санитарлық-эпидемиологиялық сараптама орталығы; </w:t>
      </w:r>
      <w:r>
        <w:br/>
      </w:r>
      <w:r>
        <w:rPr>
          <w:rFonts w:ascii="Times New Roman"/>
          <w:b w:val="false"/>
          <w:i w:val="false"/>
          <w:color w:val="000000"/>
          <w:sz w:val="28"/>
        </w:rPr>
        <w:t xml:space="preserve">
      Семей бөлімшелік темір жол көлігіндегі санитарлық-эпидемиологиялық сараптама орталығы; </w:t>
      </w:r>
      <w:r>
        <w:br/>
      </w:r>
      <w:r>
        <w:rPr>
          <w:rFonts w:ascii="Times New Roman"/>
          <w:b w:val="false"/>
          <w:i w:val="false"/>
          <w:color w:val="000000"/>
          <w:sz w:val="28"/>
        </w:rPr>
        <w:t xml:space="preserve">
      Защита бөлімшелік темір жол көлігіндегі санитарлық-эпидемиологиялық сараптама орталығы; </w:t>
      </w:r>
      <w:r>
        <w:br/>
      </w:r>
      <w:r>
        <w:rPr>
          <w:rFonts w:ascii="Times New Roman"/>
          <w:b w:val="false"/>
          <w:i w:val="false"/>
          <w:color w:val="000000"/>
          <w:sz w:val="28"/>
        </w:rPr>
        <w:t xml:space="preserve">
      2) аумақтық бөлімшелері бар Солтүстік-Орталық өңірлік темір жол көлігіндегі санитарлық-эпидемиологиялық сараптама орталығы: </w:t>
      </w:r>
      <w:r>
        <w:br/>
      </w:r>
      <w:r>
        <w:rPr>
          <w:rFonts w:ascii="Times New Roman"/>
          <w:b w:val="false"/>
          <w:i w:val="false"/>
          <w:color w:val="000000"/>
          <w:sz w:val="28"/>
        </w:rPr>
        <w:t xml:space="preserve">
      Қостанай бөлімшелік темір жол көлігіндегі санитарлық-эпидемиологиялық сараптама орталығы; </w:t>
      </w:r>
      <w:r>
        <w:br/>
      </w:r>
      <w:r>
        <w:rPr>
          <w:rFonts w:ascii="Times New Roman"/>
          <w:b w:val="false"/>
          <w:i w:val="false"/>
          <w:color w:val="000000"/>
          <w:sz w:val="28"/>
        </w:rPr>
        <w:t xml:space="preserve">
      Қарағанды бөлімшелік темір жол көлігіндегі санитарлық-эпидемиологиялық сараптама орталығы; </w:t>
      </w:r>
      <w:r>
        <w:br/>
      </w:r>
      <w:r>
        <w:rPr>
          <w:rFonts w:ascii="Times New Roman"/>
          <w:b w:val="false"/>
          <w:i w:val="false"/>
          <w:color w:val="000000"/>
          <w:sz w:val="28"/>
        </w:rPr>
        <w:t xml:space="preserve">
      Павлодар бөлімшелік темір жол көлігіндегі санитарлық-эпидемиологиялық сараптама орталығы; </w:t>
      </w:r>
      <w:r>
        <w:br/>
      </w:r>
      <w:r>
        <w:rPr>
          <w:rFonts w:ascii="Times New Roman"/>
          <w:b w:val="false"/>
          <w:i w:val="false"/>
          <w:color w:val="000000"/>
          <w:sz w:val="28"/>
        </w:rPr>
        <w:t xml:space="preserve">
      Жаңаарқа бөлімшелік темір жол көлігіндегі санитарлық-эпидемиологиялық сараптама орталығы; </w:t>
      </w:r>
      <w:r>
        <w:br/>
      </w:r>
      <w:r>
        <w:rPr>
          <w:rFonts w:ascii="Times New Roman"/>
          <w:b w:val="false"/>
          <w:i w:val="false"/>
          <w:color w:val="000000"/>
          <w:sz w:val="28"/>
        </w:rPr>
        <w:t xml:space="preserve">
      Көкшетау бөлімшелік темір жол көлігіндегі санитарлық-эпидемиологиялық сараптама орталығы; </w:t>
      </w:r>
      <w:r>
        <w:br/>
      </w:r>
      <w:r>
        <w:rPr>
          <w:rFonts w:ascii="Times New Roman"/>
          <w:b w:val="false"/>
          <w:i w:val="false"/>
          <w:color w:val="000000"/>
          <w:sz w:val="28"/>
        </w:rPr>
        <w:t xml:space="preserve">
      Атбасар бөлімшелік темір жол көлігіндегі санитарлық-эпидемиологиялық сараптама орталығы; </w:t>
      </w:r>
      <w:r>
        <w:br/>
      </w:r>
      <w:r>
        <w:rPr>
          <w:rFonts w:ascii="Times New Roman"/>
          <w:b w:val="false"/>
          <w:i w:val="false"/>
          <w:color w:val="000000"/>
          <w:sz w:val="28"/>
        </w:rPr>
        <w:t xml:space="preserve">
      3) аумақтық бөлімшелері бар Батыс өңірлік темір жол көлігіндегі санитарлық-эпидемиологиялық сараптама орталығы: </w:t>
      </w:r>
      <w:r>
        <w:br/>
      </w:r>
      <w:r>
        <w:rPr>
          <w:rFonts w:ascii="Times New Roman"/>
          <w:b w:val="false"/>
          <w:i w:val="false"/>
          <w:color w:val="000000"/>
          <w:sz w:val="28"/>
        </w:rPr>
        <w:t xml:space="preserve">
      Атырау бөлімшелік темір жол көлігіндегі санитарлық-эпидемиологиялық сараптама орталығы; </w:t>
      </w:r>
      <w:r>
        <w:br/>
      </w:r>
      <w:r>
        <w:rPr>
          <w:rFonts w:ascii="Times New Roman"/>
          <w:b w:val="false"/>
          <w:i w:val="false"/>
          <w:color w:val="000000"/>
          <w:sz w:val="28"/>
        </w:rPr>
        <w:t xml:space="preserve">
      Орал бөлімшелік темір жол көлігіндегі санитарлық-эпидемиологиялық сараптама орталығы; </w:t>
      </w:r>
      <w:r>
        <w:br/>
      </w:r>
      <w:r>
        <w:rPr>
          <w:rFonts w:ascii="Times New Roman"/>
          <w:b w:val="false"/>
          <w:i w:val="false"/>
          <w:color w:val="000000"/>
          <w:sz w:val="28"/>
        </w:rPr>
        <w:t xml:space="preserve">
      Қызылорда бөлімшелік темір жол көлігіндегі санитарлық-эпидемиологиялық сараптама орталығы; </w:t>
      </w:r>
      <w:r>
        <w:br/>
      </w:r>
      <w:r>
        <w:rPr>
          <w:rFonts w:ascii="Times New Roman"/>
          <w:b w:val="false"/>
          <w:i w:val="false"/>
          <w:color w:val="000000"/>
          <w:sz w:val="28"/>
        </w:rPr>
        <w:t xml:space="preserve">
      Маңғыстау бөлімшелік темір жол көлігіндегі санитарлық-эпидемиологиялық сараптама орталығы; </w:t>
      </w:r>
      <w:r>
        <w:br/>
      </w:r>
      <w:r>
        <w:rPr>
          <w:rFonts w:ascii="Times New Roman"/>
          <w:b w:val="false"/>
          <w:i w:val="false"/>
          <w:color w:val="000000"/>
          <w:sz w:val="28"/>
        </w:rPr>
        <w:t xml:space="preserve">
      4) Оңтүстік-Шығыс өңірлік әуе жол көлігіндегі санитарлық-эпидемиологиялық сараптама орталығы; </w:t>
      </w:r>
      <w:r>
        <w:br/>
      </w:r>
      <w:r>
        <w:rPr>
          <w:rFonts w:ascii="Times New Roman"/>
          <w:b w:val="false"/>
          <w:i w:val="false"/>
          <w:color w:val="000000"/>
          <w:sz w:val="28"/>
        </w:rPr>
        <w:t xml:space="preserve">
      5) Солтүстік-Батыс өңірлік әуе жол көлігіндегі санитарлық-эпидемиологиялық сараптама орталығы. </w:t>
      </w:r>
    </w:p>
    <w:p>
      <w:pPr>
        <w:spacing w:after="0"/>
        <w:ind w:left="0"/>
        <w:jc w:val="left"/>
      </w:pPr>
      <w:r>
        <w:rPr>
          <w:rFonts w:ascii="Times New Roman"/>
          <w:b/>
          <w:i w:val="false"/>
          <w:color w:val="000000"/>
        </w:rPr>
        <w:t xml:space="preserve"> Мемлекеттік кәсіпорындар </w:t>
      </w:r>
    </w:p>
    <w:p>
      <w:pPr>
        <w:spacing w:after="0"/>
        <w:ind w:left="0"/>
        <w:jc w:val="both"/>
      </w:pPr>
      <w:r>
        <w:rPr>
          <w:rFonts w:ascii="Times New Roman"/>
          <w:b w:val="false"/>
          <w:i w:val="false"/>
          <w:color w:val="000000"/>
          <w:sz w:val="28"/>
        </w:rPr>
        <w:t xml:space="preserve">      1. Қазақстан Республикасы Денсаулық сақтау министрлігі Мемлекеттік санитарлық-эпидемиологиялық қадағалау комитетінің "Ақмола облыстық санитарлық-эпидемиологиялық сараптама орталығы" республикалық мемлекеттік қазыналық кәсіпорны. </w:t>
      </w:r>
      <w:r>
        <w:br/>
      </w:r>
      <w:r>
        <w:rPr>
          <w:rFonts w:ascii="Times New Roman"/>
          <w:b w:val="false"/>
          <w:i w:val="false"/>
          <w:color w:val="000000"/>
          <w:sz w:val="28"/>
        </w:rPr>
        <w:t xml:space="preserve">
      2. Қазақстан Республикасы Денсаулық сақтау министрлігі Мемлекеттік санитарлық-эпидемиологиялық қадағалау комитетінің "Ақтөбе облыстық санитарлық-эпидемиологиялық сараптама орталығы" республикалық мемлекеттік қазыналық кәсіпорны. </w:t>
      </w:r>
      <w:r>
        <w:br/>
      </w:r>
      <w:r>
        <w:rPr>
          <w:rFonts w:ascii="Times New Roman"/>
          <w:b w:val="false"/>
          <w:i w:val="false"/>
          <w:color w:val="000000"/>
          <w:sz w:val="28"/>
        </w:rPr>
        <w:t xml:space="preserve">
      3. Қазақстан Республикасы Денсаулық сақтау министрлігі Мемлекеттік санитарлық-эпидемиологиялық қадағалау комитетінің "Алматы облыстық санитарлық-эпидемиологиялық сараптама орталығы" республикалық мемлекеттік қазыналық кәсіпорны. </w:t>
      </w:r>
      <w:r>
        <w:br/>
      </w:r>
      <w:r>
        <w:rPr>
          <w:rFonts w:ascii="Times New Roman"/>
          <w:b w:val="false"/>
          <w:i w:val="false"/>
          <w:color w:val="000000"/>
          <w:sz w:val="28"/>
        </w:rPr>
        <w:t xml:space="preserve">
      4. Қазақстан Республикасы Денсаулық сақтау министрлігі Мемлекеттік санитарлық-эпидемиологиялық қадағалау комитетінің "Атырау облыстық санитарлық-эпидемиологиялық сараптама орталығы" республикалық мемлекеттік қазыналық кәсіпорны. </w:t>
      </w:r>
      <w:r>
        <w:br/>
      </w:r>
      <w:r>
        <w:rPr>
          <w:rFonts w:ascii="Times New Roman"/>
          <w:b w:val="false"/>
          <w:i w:val="false"/>
          <w:color w:val="000000"/>
          <w:sz w:val="28"/>
        </w:rPr>
        <w:t xml:space="preserve">
      5. Қазақстан Республикасы Денсаулық сақтау министрлігі Мемлекеттік санитарлық-эпидемиологиялық қадағалау комитетінің "Шығыс Қазақстан облыстық санитарлық-эпидемиологиялық сараптама орталығы" республикалық мемлекеттік қазыналық кәсіпорны. </w:t>
      </w:r>
      <w:r>
        <w:br/>
      </w:r>
      <w:r>
        <w:rPr>
          <w:rFonts w:ascii="Times New Roman"/>
          <w:b w:val="false"/>
          <w:i w:val="false"/>
          <w:color w:val="000000"/>
          <w:sz w:val="28"/>
        </w:rPr>
        <w:t xml:space="preserve">
      6. Қазақстан Республикасы Денсаулық сақтау министрлігі Мемлекеттік санитарлық-эпидемиологиялық қадағалау комитетінің " Жамбыл облыстық санитарлық-эпидемиологиялық сараптама орталығы" республикалық мемлекеттік қазыналық кәсіпорны. </w:t>
      </w:r>
      <w:r>
        <w:br/>
      </w:r>
      <w:r>
        <w:rPr>
          <w:rFonts w:ascii="Times New Roman"/>
          <w:b w:val="false"/>
          <w:i w:val="false"/>
          <w:color w:val="000000"/>
          <w:sz w:val="28"/>
        </w:rPr>
        <w:t xml:space="preserve">
      7. Қазақстан Республикасы Денсаулық сақтау министрлігі Мемлекеттік санитарлық-эпидемиологиялық қадағалау комитетінің "Батыс Қазақстан облыстық санитарлық-эпидемиологиялық сараптама орталығы" республикалық мемлекеттік қазыналық кәсіпорны. </w:t>
      </w:r>
      <w:r>
        <w:br/>
      </w:r>
      <w:r>
        <w:rPr>
          <w:rFonts w:ascii="Times New Roman"/>
          <w:b w:val="false"/>
          <w:i w:val="false"/>
          <w:color w:val="000000"/>
          <w:sz w:val="28"/>
        </w:rPr>
        <w:t xml:space="preserve">
      8. Қазақстан Республикасы Денсаулық сақтау министрлігі Мемлекеттік санитарлық-эпидемиологиялық қадағалау комитетінің "Қарағанды облыстық санитарлық-эпидемиологиялық сараптама орталығы" республикалық мемлекеттік қазыналық кәсіпорны. </w:t>
      </w:r>
      <w:r>
        <w:br/>
      </w:r>
      <w:r>
        <w:rPr>
          <w:rFonts w:ascii="Times New Roman"/>
          <w:b w:val="false"/>
          <w:i w:val="false"/>
          <w:color w:val="000000"/>
          <w:sz w:val="28"/>
        </w:rPr>
        <w:t xml:space="preserve">
      9. Қазақстан Республикасы Денсаулық сақтау министрлігі Мемлекеттік санитарлық-эпидемиологиялық қадағалау комитетінің "Қостанай облыстық санитарлық-эпидемиологиялық сараптама орталығы" республикалық мемлекеттік қазыналық кәсіпорны. </w:t>
      </w:r>
      <w:r>
        <w:br/>
      </w:r>
      <w:r>
        <w:rPr>
          <w:rFonts w:ascii="Times New Roman"/>
          <w:b w:val="false"/>
          <w:i w:val="false"/>
          <w:color w:val="000000"/>
          <w:sz w:val="28"/>
        </w:rPr>
        <w:t xml:space="preserve">
      10. Қазақстан Республикасы Денсаулық сақтау министрлігі Мемлекеттік санитарлық-эпидемиологиялық қадағалау комитетінің "Қызылорда облыстық санитарлық-эпидемиологиялық сараптама орталығы" республикалық мемлекеттік қазыналық кәсіпорны. </w:t>
      </w:r>
      <w:r>
        <w:br/>
      </w:r>
      <w:r>
        <w:rPr>
          <w:rFonts w:ascii="Times New Roman"/>
          <w:b w:val="false"/>
          <w:i w:val="false"/>
          <w:color w:val="000000"/>
          <w:sz w:val="28"/>
        </w:rPr>
        <w:t xml:space="preserve">
      11. Қазақстан Республикасы Денсаулық сақтау министрлігі Мемлекеттік санитарлық-эпидемиологиялық қадағалау комитетінің "Маңғыстау облыстық санитарлық-эпидемиологиялық сараптама орталығы" республикалық мемлекеттік қазыналық кәсіпорны. </w:t>
      </w:r>
      <w:r>
        <w:br/>
      </w:r>
      <w:r>
        <w:rPr>
          <w:rFonts w:ascii="Times New Roman"/>
          <w:b w:val="false"/>
          <w:i w:val="false"/>
          <w:color w:val="000000"/>
          <w:sz w:val="28"/>
        </w:rPr>
        <w:t xml:space="preserve">
      12. Қазақстан Республикасы Денсаулық сақтау министрлігі Мемлекеттік санитарлық-эпидемиологиялық қадағалау комитетінің "Павлодар облыстық санитарлық-эпидемиологиялық сараптама орталығы" республикалық мемлекеттік қазыналық кәсіпорны. </w:t>
      </w:r>
      <w:r>
        <w:br/>
      </w:r>
      <w:r>
        <w:rPr>
          <w:rFonts w:ascii="Times New Roman"/>
          <w:b w:val="false"/>
          <w:i w:val="false"/>
          <w:color w:val="000000"/>
          <w:sz w:val="28"/>
        </w:rPr>
        <w:t xml:space="preserve">
      13. Қазақстан Республикасы Денсаулық сақтау министрлігі Мемлекеттік санитарлық-эпидемиологиялық қадағалау комитетінің "Солтүстік Қазақстан облыстық санитарлық-эпидемиологиялық сараптама орталығы" республикалық мемлекеттік қазыналық кәсіпорны. </w:t>
      </w:r>
      <w:r>
        <w:br/>
      </w:r>
      <w:r>
        <w:rPr>
          <w:rFonts w:ascii="Times New Roman"/>
          <w:b w:val="false"/>
          <w:i w:val="false"/>
          <w:color w:val="000000"/>
          <w:sz w:val="28"/>
        </w:rPr>
        <w:t xml:space="preserve">
      14. Қазақстан Республикасы Денсаулық сақтау министрлігі Мемлекеттік санитарлық-эпидемиологиялық қадағалау комитетінің "Оңтүстік Қазақстан облыстық санитарлық-эпидемиологиялық сараптама орталығы" республикалық мемлекеттік қазыналық кәсіпорны. </w:t>
      </w:r>
      <w:r>
        <w:br/>
      </w:r>
      <w:r>
        <w:rPr>
          <w:rFonts w:ascii="Times New Roman"/>
          <w:b w:val="false"/>
          <w:i w:val="false"/>
          <w:color w:val="000000"/>
          <w:sz w:val="28"/>
        </w:rPr>
        <w:t xml:space="preserve">
      15. "Қазақстан Республикасы Денсаулық сақтау министрлігі Мемлекеттік санитарлық-эпидемиологиялық қадағалау комитетінің Алматы қаласының санитарлық-эпидемиологиялық сараптама орталығы" республикалық мемлекеттік қазыналық кәсіпорны. </w:t>
      </w:r>
      <w:r>
        <w:br/>
      </w:r>
      <w:r>
        <w:rPr>
          <w:rFonts w:ascii="Times New Roman"/>
          <w:b w:val="false"/>
          <w:i w:val="false"/>
          <w:color w:val="000000"/>
          <w:sz w:val="28"/>
        </w:rPr>
        <w:t xml:space="preserve">
      16. Қазақстан Республикасы Денсаулық сақтау министрлігі Мемлекеттік санитарлық-эпидемиологиялық қадағалау комитетінің "Астана қаласының санитарлық-эпидемиологиялық сараптама орталығы" республикалық мемлекеттік қазыналық кәсіпорны. </w:t>
      </w:r>
      <w:r>
        <w:br/>
      </w:r>
      <w:r>
        <w:rPr>
          <w:rFonts w:ascii="Times New Roman"/>
          <w:b w:val="false"/>
          <w:i w:val="false"/>
          <w:color w:val="000000"/>
          <w:sz w:val="28"/>
        </w:rPr>
        <w:t xml:space="preserve">
      17. Қазақстан Республикасы Денсаулық сақтау министрлігі Мемлекеттік санитарлық-эпидемиологиялық қадағалау комитетінің "Орал қалалық дезинфекция станциясы" республикалық мемлекеттік қазыналық кәсіпорны. </w:t>
      </w:r>
      <w:r>
        <w:br/>
      </w:r>
      <w:r>
        <w:rPr>
          <w:rFonts w:ascii="Times New Roman"/>
          <w:b w:val="false"/>
          <w:i w:val="false"/>
          <w:color w:val="000000"/>
          <w:sz w:val="28"/>
        </w:rPr>
        <w:t xml:space="preserve">
      18. Қазақстан Республикасы Денсаулық сақтау министрлігі Мемлекеттік санитарлық-эпидемиологиялық қадағалау комитетінің "Петропавл қалалық дезинфекция станциясы" республикалық мемлекеттік қазыналық кәсіпорны. </w:t>
      </w:r>
      <w:r>
        <w:br/>
      </w:r>
      <w:r>
        <w:rPr>
          <w:rFonts w:ascii="Times New Roman"/>
          <w:b w:val="false"/>
          <w:i w:val="false"/>
          <w:color w:val="000000"/>
          <w:sz w:val="28"/>
        </w:rPr>
        <w:t xml:space="preserve">
      19. Қазақстан Республикасы Денсаулық сақтау министрлігі Мемлекеттік санитарлық-эпидемиологиялық қадағалау комитетінің "Алматы қаласының дезинфекция станциясы" республикалық мемлекеттік қазыналық кәсіпорны. </w:t>
      </w:r>
      <w:r>
        <w:br/>
      </w:r>
      <w:r>
        <w:rPr>
          <w:rFonts w:ascii="Times New Roman"/>
          <w:b w:val="false"/>
          <w:i w:val="false"/>
          <w:color w:val="000000"/>
          <w:sz w:val="28"/>
        </w:rPr>
        <w:t xml:space="preserve">
      20. Қазақстан Республикасы Денсаулық сақтау министрлігі Мемлекеттік санитарлық-эпидемиологиялық қадағалау комитетінің "Шымкент қалалық дезинфекция станциясы" республикалық мемлекеттік қазыналық кәсіпорны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