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a72" w14:textId="f658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желтоқсандағы N 1191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2008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59-жол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