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0645" w14:textId="c160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15 сәуірдегі N 340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қарашадағы N 1092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жергілікті бюджеттердің атқарылу ережесін бекіту туралы" Қазақстан Республикасы Үкіметінің 2007 жылғы 20 наурыздағы N 225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резервінен қаражат бөлу туралы" Қазақстан Республикасы Үкіметінің 2008 жылғы 15 сәуірдегі N 340 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"208126000 (екі жүз сегіз миллион бір жүз жиырма алты мың)" деген сөздер "169318000 (бір жүз алпыс тоғыз миллион үш жүз он сегіз мың)"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