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feda" w14:textId="cf6f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шетелдегі меншігінің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қазандағы N 981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Үкіметінің "Қазақстан Республикасының меншігіне Өзбекстан Республикасында жылжымайтын мүлік сатып алу туралы" 2002 жылғы 19 тамыздағы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920 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Республикасының меншігіне Өзбекстан Республикасында жылжымайтын мүлік сатып алу туралы" 2003 жылғы 1 тамыздағы N 777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Ташкент қаласында (Өзбекстан Республикасы) Қазақстан Республикасының меншігіне сатып алынған Қазақстан Республикасының жылжымайтын мүлігін сату туралы Қазақстан Республикасы Сыртқы істер министрлігінің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Қазақстан Республикасы Қаржы министрлігімен бірлесіп, осы қаулының 1-тармағында көрсетілген Ташкент қаласындағы (Өзбекстан Республикасы) Қазақстан Республикасының жылжымайтын мүлігін кемінде 127745 (бір жүз жиырма жеті мың жеті жүз қырық бес) АҚШ доллары сомасына сатуды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істер министрлігі Қазақстан Республикасы Қаржы министрлігімен бірлесіп,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