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9fc3" w14:textId="7cd9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12 маусымдағы N 578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18 қыркүйектегі N 861 Қаулысы. Күші жойылды - Қазақстан Республикасы Үкіметінің 2017 жылғы 7 сәуірдегі № 183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 лицензиялау жөніндегі қызметке қойылатын біліктілік талаптарын және экспорты мен импорты лицензиялануға тиіс тауарлардың тізбесін бекіту туралы" Қазақстан Республикасы Үкіметінің 2008 жылғы 12 маусымдағы N 578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енгізілсін: </w:t>
      </w:r>
    </w:p>
    <w:bookmarkEnd w:id="0"/>
    <w:p>
      <w:pPr>
        <w:spacing w:after="0"/>
        <w:ind w:left="0"/>
        <w:jc w:val="both"/>
      </w:pPr>
      <w:r>
        <w:rPr>
          <w:rFonts w:ascii="Times New Roman"/>
          <w:b w:val="false"/>
          <w:i w:val="false"/>
          <w:color w:val="000000"/>
          <w:sz w:val="28"/>
        </w:rPr>
        <w:t xml:space="preserve">
      кіріспедегі "Қазақстан Республикасының" деген сөздерден кейін "Этил спирті мен алкоголь өнімінің өндірілуін және айналымын мемлекеттік реттеу туралы" 1999 жылғы 16 шілдедегі," деген сөздермен толықтырылсын; </w:t>
      </w:r>
    </w:p>
    <w:p>
      <w:pPr>
        <w:spacing w:after="0"/>
        <w:ind w:left="0"/>
        <w:jc w:val="both"/>
      </w:pPr>
      <w:r>
        <w:rPr>
          <w:rFonts w:ascii="Times New Roman"/>
          <w:b w:val="false"/>
          <w:i w:val="false"/>
          <w:color w:val="000000"/>
          <w:sz w:val="28"/>
        </w:rPr>
        <w:t xml:space="preserve">
      көрсетілген қаулымен бекітілген Тауарлардың, оның ішінде экспорттық бақылауға жататын өнімнің экспорты мен импортын, сондай-ақ жекелеген тауарлардың импортын автоматты түрде лицензиялау кезіндегі қызметті лицензиялау ережесінде: </w:t>
      </w:r>
    </w:p>
    <w:p>
      <w:pPr>
        <w:spacing w:after="0"/>
        <w:ind w:left="0"/>
        <w:jc w:val="both"/>
      </w:pPr>
      <w:r>
        <w:rPr>
          <w:rFonts w:ascii="Times New Roman"/>
          <w:b w:val="false"/>
          <w:i w:val="false"/>
          <w:color w:val="000000"/>
          <w:sz w:val="28"/>
        </w:rPr>
        <w:t xml:space="preserve">
      1-тармақтағы "Республикасының" деген сөзден кейін "Этил спирті мен алкоголь өнімінің өндірілуін және айналымын мемлекеттік реттеу туралы" 1999 жылғы 16 шілдедегі," деген сөздермен толықтырылсын; </w:t>
      </w:r>
    </w:p>
    <w:p>
      <w:pPr>
        <w:spacing w:after="0"/>
        <w:ind w:left="0"/>
        <w:jc w:val="both"/>
      </w:pPr>
      <w:r>
        <w:rPr>
          <w:rFonts w:ascii="Times New Roman"/>
          <w:b w:val="false"/>
          <w:i w:val="false"/>
          <w:color w:val="000000"/>
          <w:sz w:val="28"/>
        </w:rPr>
        <w:t xml:space="preserve">
      2-тармақтың бірінші абзацы "Тауарлардың" деген сөздің алдынан "Лицензиялауды Қазақстан Республикасы Қаржы министрлігінің Салық комитеті жүзеге асыратын этил спирті мен алкоголь өнімінің импортын қоспағанда," деген сөздермен толықтырылсын. </w:t>
      </w:r>
    </w:p>
    <w:bookmarkStart w:name="z2" w:id="1"/>
    <w:p>
      <w:pPr>
        <w:spacing w:after="0"/>
        <w:ind w:left="0"/>
        <w:jc w:val="both"/>
      </w:pPr>
      <w:r>
        <w:rPr>
          <w:rFonts w:ascii="Times New Roman"/>
          <w:b w:val="false"/>
          <w:i w:val="false"/>
          <w:color w:val="000000"/>
          <w:sz w:val="28"/>
        </w:rPr>
        <w:t>
      2. Осы қаулы ресми жарияланғаннан кейін жиырма бір күнтізбелік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