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40bb" w14:textId="7dc4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13 тамыздағы N 742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Оңтүстік Қазақстан облысының Мақтаарал ауданын 2008 жылғы вегетациялық кезеңде суармалы сумен қамтамасыз ету мақсатында Кайраққұм су қоймасына жеткізуші каналдарды тазалау үшін 2008 жылға арналған республикалық бюджетте көзделген Қазақстан Республикасы Үкіметінің шұғыл шығындарға арналған резервінен 50000000 (елу миллион)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