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dc33" w14:textId="cefd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приставтары қару-жарағына кіретін арнаулы құралдардың тізбесін және оларды бөлу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 шілдедегі N 663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 Сот приставтары туралы " Қазақстан Республикасының 1997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 приставтары қару-жарағына кіретін арнаулы құралдардың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тізбесі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 приставтары қару-жарағына кіретін арнаулы құралдарды бөлу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663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приставтары қару-жарағына кіретін арнаулы құралдардың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– ҚР Үкіметінің 11.10.2019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8"/>
        <w:gridCol w:w="6353"/>
        <w:gridCol w:w="1814"/>
        <w:gridCol w:w="1815"/>
      </w:tblGrid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Лауазымы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Резеңке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таяқ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кісен 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приставы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республикалық маңызы бар қалалар мен астананың соттар әкімшілерінің сот приставы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663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приставтары қару-жарағына кіретін арнаулы</w:t>
      </w:r>
      <w:r>
        <w:br/>
      </w:r>
      <w:r>
        <w:rPr>
          <w:rFonts w:ascii="Times New Roman"/>
          <w:b/>
          <w:i w:val="false"/>
          <w:color w:val="000000"/>
        </w:rPr>
        <w:t>құралдарды бөлу ережесі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приставтары қару-жарағына кіретін арнаулы құралдарды бөлу ережесі "Сот приставтары туралы" Қазақстан Республикасының 1997 жылғы 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6-тармағына сәйкес әзірленді және сот приставтары қару-жарағына кіретін арнаулы құралдарды бөлу тәртібін белгілейді.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Арнаулы құралдарды бөлу тәртібі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Сот приставтарының бөлімшелерін арнаулы құралдармен қамтамасыз ету атқару құжаттарының орындалуын қамтамасыз ету жөніндегі уәкілетті мемлекеттік органға (бұдан әрі - уәкілетті орган) және Қазақстан Республикасы Жоғарғы Сотының Аппаратына жүктеледі. </w:t>
      </w:r>
      <w:r>
        <w:rPr>
          <w:rFonts w:ascii="Times New Roman"/>
          <w:b w:val="false"/>
          <w:i w:val="false"/>
          <w:color w:val="000000"/>
          <w:sz w:val="28"/>
        </w:rPr>
        <w:t>қараңыз.U101039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Сот приставтарын арнаулы құралдармен қамтамасыз етуге арналған қаражатты бөлу республикалық бюджеттен жүргізіледі.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Арнаулы құралдарды сатып алу тәсілі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сатып алу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айқындалады.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Арнаулы құралдардың саны сот приставтарының штаттық санымен анықталады.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Арнаулы құралдар сот приставтарына тиісті арнайы даярлықтан өткеннен кейін беріледі.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Арнаулы құралдарды қызметтік емес мақсаттарда және жұмыстан тыс уақытта алып жүруге және қолдануға жол берілмейді.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Арнаулы құралдарды сақтау тиісті соттың немесе уәкілетті органның аумақтық бөлімшесінің ғимаратында арнайы жабдықталған үй-жайларда жүзеге асырылады.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Бақылау және жауапкершілік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Сот приставтары үшін арнаулы құралдар сатып алуға бөлінген қаражаттың мақсатты және тиімді пайдаланылуына жауапкершілік уәкілетті органға және Қазақстан Республикасы Жоғарғы Сотына жүктеледі.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Сот приставтарының арнаулы құралдарды қолдануын бақылауды тиісінше уәкілетті орган және Қазақстан Республикасы Жоғарғы Сотының Аппараты жүзеге асырады.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