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cb3" w14:textId="f632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экономикасының бәсекеге қабілеттілігі мен экспорттық мүмкіндіктерін сапалы жаңа деңгейге қол жеткізудің 2008 - 2015 жылдарға арналған тұжырымдамасын іске асыру жөніндегі 2008 - 2010 жылдарға арналған іс-шаралар жоспарын (1-кезең)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мамырдағы N 503 Қаулысы. Күші жойылды - Қазақстан Республикасы Үкіметінің 2011 жылғы 23 ақпандағы № 174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2011.02.23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экономикасын бәсекеге қабілеттілігі мен экспорттық мүмкіндіктерін сапалы жаңа деңгейге қол жеткізудің 2008 - 2015 жылдарға арналған тұжырымдамасы туралы" Қазақстан Республикасы Үкіметінің 2007 жылғы 28 желтоқсандағы N 1332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экономикасының бәсекеге қабілеттілігі мен экспорттық мүмкіндіктерін сапалы жаңа деңгейге қол жеткізудің 2008 - 2015 жылдарға арналған тұжырымдамасын іске асыру жөніндегі 2008 - 2010 жылдарға арналған іс-шаралар жоспары (1-кезең)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өзге де мүдделі мемлекеттік органдар мен ұйымдар: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тиісінше және уақтылы орындалуын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сайын, есепті тоқсаннан кейінгі айдың 10-күнінен кешіктірмей Қазақстан Республикасы Экономика және бюджеттік жоспарлау министрлігіне Жоспардың орындалу барысы туралы ақпарат 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бюджеттік жоспарлау министрлігі Қазақстан Республикасының Үкіметіне тоқсан сайын, есепті тоқсаннан кейінгі айдың 30-күнінен кешіктірмей Жоспардың орындалу барысы туралы жиынтық ақпарат берсін.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Ө.Е.Шөкеевке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26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503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экономикасының бәсекеге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қабілеттілігі мен экспорттық мүмкіндіктерін сапалы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жаңа деңгейге жеткізудің 2008 - 2015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тұжырымдамасын іске асыру жөніндегі 2008 - 2010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арналған іс-шаралар жоспары (1-кезең)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820"/>
        <w:gridCol w:w="2119"/>
        <w:gridCol w:w="2017"/>
        <w:gridCol w:w="222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 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 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Бәсекеге қабілетті ментальділік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және өзге де құжаттарды өзекті ету жөніндегі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стратегиялық жоспары-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процесіне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парадигмасын енгізу;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патриоттық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тәрбиелеуді күшейту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 мен индикаторларын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(көрсеткіштерін)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біліктілігін 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бағдарламаларына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бастап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қабілеттіліктің парадигмасы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жөніндегі 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туралы мәселені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саясатты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шеңберінде 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бәсекелік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психологиясын, әсіресе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ментальдігін қалыптастыруға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екпіндерді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жөніндегі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экспорт жөніндегі ұлттық кеңес жүзеге асыратын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кәсіпкерлерге 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бизнес-процестердің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корпоративтік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мәдениетті енгізу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жасау мен ынталандыру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шаралар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 және 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ұлттық 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қарауына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қол жеткізілген деңгейінің мониторингі, оны талдау және басты бағалау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жеткізілген деңгейіне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"Бәсекеге қабілетті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ментальділік" басымдығын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және проблемалы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жою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ұсыныстармен жиынтық ақпарат ұсынуды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Макроэкономикалық, институционалдық және құқықтық орта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және өзге де құжаттарды өзекті ету жөніндегі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жоспарына сот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жағдайының жақсаруын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сипаттайтын шаралар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индикаторларды (көрсеткіш-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терді) қосу туралы мәселені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27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стандарттарын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жөніндегі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қылмысқа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агенттігінің (қаржы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полициясының)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қазақстандық қоғамда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көріністерін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қабылдамауын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қабылданатын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шаралардың 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сипаттайтын шаралар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индикаторларды 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экспорт жөніндегі ұлттық кеңес жүзеге асыратын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қарауына 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құқықтық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қажеттіліктеріне жауап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деңгейге жеткізу,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бизнесті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жүргізудің құнын төмендету,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беріктілігінің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кепілі мен мүлтіксіз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қорғалуын 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бақылау-рұқсат беру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кезінде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қарсы күресу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қарауына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қабілеттіктің өсуіне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тәуелділікті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 етуін анықтайтын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беруге, инфрақұрылым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ҒЗТКӘ-ға инвестициялардың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талдамалық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қол жеткізілген деңгейінің мониторингі,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талдау және басты бағалау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Проблемалы мәселелерді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әзірлей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қабілеттіліктің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жеткізілген деңгейіне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"Макроэкономикалық,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орта" басымдығын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БҒМ, Әділетми-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МҚА,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БҚА,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ҰБ,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Инновациялылық және технологиялылық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және өзге де құжаттарды өзекті ету жөніндегі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дамудың сапалы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жақсаруын;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кәсіпкерлердің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мен инновацияларды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коммерцияландыру жағдайлары-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жақсаруын және ынталан-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дырылуын сипаттайтын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экспорт жөніндегі ұлттық кеңес жүзеге асыратын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тәжірибені зерделеу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ғылыми-зерттеу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ұйымдары, 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орындары, кәсіпорындар,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 мен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серіктестіктің алуан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мен тетіктерін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және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істету бойынша,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бизнестің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зерттеулері мен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жаңғыртылуын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 ІТ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мәселесін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қыркүйек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қол жеткізілген деңгейінің мониторингі, оны талдау және басты бағалау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жеткізілген деңгейіне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"Инновациялылық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технологиялылық" басымдығын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және проблемалы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жою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ұсыныстармен бірге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ұсынуды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БҒМ, ККМ,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АБА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Бәсекеге қабілеттіліктің тік және көлденең аспектілері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және өзге де құжаттарды өзекті ету жөніндегі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сапасын қазіргі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басқару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Нормативтер мен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 стандарттарына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жататын энергияны жинақтау,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энергияны тұтыну санаты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энергияны тұтынатын жабдықтар спектрін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ынталандыратын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тетіктерді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жөніндегі мәселені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Энергетика және минералдық ресурстар министрлігінің стратегиялық 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тиімділігін арттыру мен энергияны жинақтаушы технологиялар енгізуді; Қазақстанның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генерациялайтын қуаттары мен электр желілері объектілерін, соның ішінде атом энергетикасын кезең-кезеңімен жаңғырту мен озық дамуын сипаттайтын шаралар мен индикаторларды (көрсеткіштерді) қосу 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коммуникация 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 серіктестік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енгізу бөлігінде;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саласында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қызметтері нарығын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тасымалдаудың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жақсарту, темір жол көлігінің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әлемдік 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деңгейіне дейін арттыру,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мемлекеттік-жеке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 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машина жасауды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бөлігінде;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көлігінде әуе кемелері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 жаңарту, әуежай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жүктерге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стандарттарды қолдана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және жаңғырту,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радионавигациялық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(транзиттік)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ішкі әуе қозғалысына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шектеусіз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халықаралық талаптарға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келтіру бөлігінде;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көлігінде теңіз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кеме жолдарын, жағалық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дамыту,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өзен навигациясы қауіпсіздігін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трансконтиненталдық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бағыттарын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пайдасына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өзгерту арқылы транзиттік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әлеуетіндегі;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көлік-коммуникация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серпінді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және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асырудағы қайта құруларды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сипаттайтын шаралар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индикаторларды 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Шанхай ынтымақтастығы ұйымы шеңберінде "Д-50" мегажоба-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ұйымдастыру және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бойынша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жасасуға бастамашы-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СІМ, ЭМРМ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шығарылатын 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және 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тазалығы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биоқайта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кластерінің дамуын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әлеуетінің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өсімін сипаттайтын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жоғары дамыған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орталығын қалыптасты-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сипаттайтын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 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Азия өңірінің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орталығы ретінде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қалыптасуына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экспорт жөніндегі ұлттық кеңес жүзеге асыратын шаралар </w:t>
            </w:r>
          </w:p>
        </w:tc>
      </w:tr>
      <w:tr>
        <w:trPr>
          <w:trHeight w:val="30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Өндірістің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тиімділігін, 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өнімділігін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ынталандыру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арттыру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ұсыныстар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экспорт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кеңестің отырысына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БҚА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биржалық тауар саудасы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қалыптастыру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мен түр-түрін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жақсарту, өндіріс шығындарын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азайту, "Оңтүстік" АЭА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аумағына әлемдік брендтерді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есебінен 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жөнінде 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отырысына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АШМ, ЭМРМ, БҚА,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отырысына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 арттыру,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оны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регламенттеу 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қол жеткізілген деңгейінің мониторингі оны талдау және басты бағалау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жеткізілген деңгейіне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және көлденең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аспектілері" басымдығын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және проблемалы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жою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ұсыныстармен жиынтық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ұсынуды 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әрбір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ТСМ,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Энергияны үнемдеу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халық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түсіндіру жұмыстарын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әлеуметтік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негізінде үкіметтік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ұйымдарды тартуды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Тиімді бизнес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және өзге де құжаттарды өзекті ету жөніндегі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2008 жылғы стратегиялық 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бизнестің менеджменті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бизнес-процестерінің сапалы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жақсаруын сипаттайтын;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 қолдау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жүргізілетін 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және ресурс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үнемдейтін 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есебінен шығындардың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өсуін қысқарту 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пысықтауға кірісу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АБА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экспорт жөніндегі ұлттық кеңес жүзеге асыратын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орналасқан экспорттық хабтарды,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олардың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 тетіктерін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орындылығы туралы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 және 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ұлттық 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қарауына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нарығында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операторларға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жағдай жасау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ұстанымдарын нығайту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экспорт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кеңестің отырысына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және орта бизнеске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қағаздан электронды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бизнесті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әдістеріне көшуге көмек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көрсететін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жобасын жасаудың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 мен орындылығы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экспорт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кеңестің отырысына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ұсыныстар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Кәсіпкерлердің жетекші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бірлестіктерімен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бірлесе отырып: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менеджменттің, тиімді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 басқарудың қағидаларын енгізуді;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есептіліктің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стандарттарына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көшуді қамтитын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бизнестің өзіндік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бизнес-процестерге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 әлемдік тәжірибелерді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енгізуі бойынша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ахуалды пысықтау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қарауына шығару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25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Экспортты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реттеудің,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 дамыту және 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реттеуді қамтитын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құралдар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пысықтау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отырысына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"Қазына" 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қол жеткізілген деңгейінің мониторингі, оны талдау және басты бағалау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жеткізілген деңгейінің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"Тиімді бизнес" басымдығын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мониторингін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және проблемалы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жою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ұсыныстармен жиынтық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ұсынуды 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АБА,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Орнықты даму, халық тұрмысының жоғары сапасы, қазіргі заманғы білім беру жүйесі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Бағдарламалық және өзге де құжаттарды өзекті ету жөніндегі шаралар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 экологиялық таза, қалдықсыз, серпінді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жаңартылатын ресурстар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көздерін неғұрлым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пайдалануға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бағдарлауды;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денсаулығын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демографиялық ахуалды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күтілетін өмір ұзақтығын;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 сапасының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стандарттарына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жеткізуді,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ресурстарды сақтауды;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макродеңгейде дамудың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экономикалық,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экологиялық аспектіле-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теңгерімділігін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сипаттайтын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кедейлік деңгейін 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жаңғырту;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жүйесін нығайту;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тәсілдерін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 еңбекке салауатты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қауіпсіз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жасау, тұрмыстық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 зақымдануды болдырмау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индикаторларды (көрсеткіш-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терді) қосу туралы мәселені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рухани,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ақпараттық қажеттілік-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қанағаттандыру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үшін жағдайлар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көрсетудің жоғарғы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қол жеткізуді,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құқықтарының, бостандықтары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заңды мүдделерінің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қорғалуын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ескере отырып, Өмір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 қалыптастыруды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ұсыныс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ДСМ, МАМ, 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жетілдіру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көмекті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реформалау және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қайта құрылымдау;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кадрларды,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менеджерле-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даярлау мен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жүйесін дамыту;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ғылым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 саласын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медициналық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сапасы мен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жетімділігін 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ететін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 стратегиялық 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сапалы ауыз сумен қамтамасыз 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75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кадрлардың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жаңа тиімді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технологияларын енгізуді;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қол жетімділігін;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"басып озу" және болашақ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сәйкес 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екпінімен еңбек 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даярлау,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арттыру, қайта біліктілік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және үздіксіз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жетілдіруді;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кадрларға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біліктілік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ынталандыру мен оған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жеткізуді жеңілдетудің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өмір бойы оқытудың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неғұрлым жетілген,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тетіктерін енгізу сияқты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бәсекелестікке қабілетті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қалыптасуын сипаттайтын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мен индикаторларды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(көрсеткіштерді)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спорт 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стратегиялық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әлемдегі отыз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қатарлы 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державалардың қатарына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шараларды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мәселені пысықтау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 және экспорт жөніндегі ұлттық кеңес жүзеге асыратын шаралар </w:t>
            </w:r>
          </w:p>
        </w:tc>
      </w:tr>
      <w:tr>
        <w:trPr>
          <w:trHeight w:val="21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шығыны барынша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технологияларды енгізуде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 мемлекеттік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әзірлеу мен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мәселесін 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қабілеттілік және 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ұлттық 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отырысына шығару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құрылымын құрайтын кәсіби артықшылық-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талдау 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жөніндегі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қарауына: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елдің еңбек ресурстарының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құрылымын одан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еліміздегі ең талап 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кәсіптердің рейтингі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бизнес-қоғамдастықпен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байланыстарды ұйымдастыруға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қатысуға тікелей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ынталандыратын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секторының тетігін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енгізу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қол жеткізілген деңгейінің мониторингі, оны талдау және басты бағалау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Бәсекеге қабілеттіліктің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жеткізілген деңгейіне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"Орнықты даму,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тұрмысының жоғары сапасы,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жүйесі" басымдығын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мониторингін жүргізуді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проблемалы мәселелерді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жөніндегі ұсыныстармен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ақпарат ұсынуды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АШМ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спортты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насихаттау, рационалды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тамақтану, тазалық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ережелері және темекі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шегуге, нашақорлыққа,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туберкулезге, АҚТҚ/ЖҚТБ-ға,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травматизмге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жөнінде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түсіндіру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үкіметтік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тартуды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IIМ,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Жалпы жүйелік шаралар 
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негізде проблемалы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жою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ұсыныстарды әзірлей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қабілеттілік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бұқаралық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құралдарындағы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жарияланымдарға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талдау жасауды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ИСМ, БҒМ, 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ККМ,  ТСМ,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IIМ, СIМ,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ТМРА, БҚА, 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жауапты орындаушылар бағанында бірінші болып көрсетілген мемлекеттік және өзге де мүдделі органдардың басшылары тұтастай алғанда Жоспардың тиісті тармағы бойынша жауап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 орындаушы мемлекеттік және өзге де мүдделі органдардың басшылары Іс-шаралар жоспарында көрсетілген мерзім аяқталғанға дейін кемінде 5 күнтізбелік күннен кешіктірмей негізгі орындаушыларға ақпарат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Әділетмині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TCM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ортамині       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             - Қазақстан Республикасы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БҚА             - Қазақстан Республикасы Бәсекелестікті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агенттігі (монополияға қарсы агенттік)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ТМРА            - Қазақстан Республикасы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             - Қазақстан Республикасы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ЭСЖКА           - Қазақстан Республикасы Экономикалық қылмысқа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сыбайлас жемқорлыққа қарсы күрес агенттігі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  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ОДҚ" АҚ         - "Қазына" орнықты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АҚ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жөніндегі қазақстандық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"Самғау" АҚ     - "Самғау" ұлттық ғылыми-технологиялық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"ҚазАгро" АҚ    - "ҚазАгро" ұлттық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"Оңтүстік" АЭА  - "Оңтүстік" арнайы экономикалық аймағы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Одағы"          - "Атамекен" одағы" Қазақстанның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экономикалық палатасы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ҚҰЭП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ҚАТКА           - Қазақстандық ІТ-кәсіпорындар қауымдастығы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