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5fa9" w14:textId="1af5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Мәскеу қаласындағы ғимаратты Қазақстан Республикасының меншігіне ресімдеу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Мәскеу қаласындағы ғимаратты Қазақстан Республикасының меншігіне ресімдеу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министрінің орынбасары Анатолий Владимирович Смирновқа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Ресей Федерациясының Үкіметі арасындағы Мәскеу қаласындағы ғимаратты Қазақстан Республикасының меншігіне ресімдеу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3. "Қазақстан Республикасының Үкіметі мен Ресей Федерациясының Үкіметі арасындағы Ресей Федерациясының аумағында Мәскеу қаласы, Чистопрудный бульвары, 3-үй, 2-құрылыс мекен-жайында орналасқан ғимаратты Қазақстан Республикасының меншігіне беру туралы келісімге қол қою туралы" Қазақстан Республикасы Үкіметінің 2006 жылғы 17 қарашадағы N 1087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мамырдағы </w:t>
      </w:r>
      <w:r>
        <w:br/>
      </w:r>
      <w:r>
        <w:rPr>
          <w:rFonts w:ascii="Times New Roman"/>
          <w:b w:val="false"/>
          <w:i w:val="false"/>
          <w:color w:val="000000"/>
          <w:sz w:val="28"/>
        </w:rPr>
        <w:t xml:space="preserve">
N 489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6" w:id="5"/>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Мәскеу қаласындағы ғимаратты Қазақстан Республикасының меншігіне ресімдеу туралы келісім </w:t>
      </w:r>
    </w:p>
    <w:bookmarkEnd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1961 жылғы 18 сәуірдегі Дипломатиялық қатынастар туралы Вена Конвенциясын, 1992 жылғы 9 қазандағы "Құқықтарды өзара тану және меншік қатынастарын реттеу туралы" </w:t>
      </w:r>
      <w:r>
        <w:rPr>
          <w:rFonts w:ascii="Times New Roman"/>
          <w:b w:val="false"/>
          <w:i w:val="false"/>
          <w:color w:val="000000"/>
          <w:sz w:val="28"/>
        </w:rPr>
        <w:t xml:space="preserve">келісімді </w:t>
      </w:r>
      <w:r>
        <w:rPr>
          <w:rFonts w:ascii="Times New Roman"/>
          <w:b w:val="false"/>
          <w:i w:val="false"/>
          <w:color w:val="000000"/>
          <w:sz w:val="28"/>
        </w:rPr>
        <w:t>ескере отырып және 1998 жылғы 12 қазандағы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Қазақстан Республикасының Үкіметі мен Ресей Федерациясының Үкіметі арасындағы </w:t>
      </w:r>
      <w:r>
        <w:rPr>
          <w:rFonts w:ascii="Times New Roman"/>
          <w:b w:val="false"/>
          <w:i w:val="false"/>
          <w:color w:val="000000"/>
          <w:sz w:val="28"/>
        </w:rPr>
        <w:t xml:space="preserve">келісімнің </w:t>
      </w:r>
      <w:r>
        <w:rPr>
          <w:rFonts w:ascii="Times New Roman"/>
          <w:b w:val="false"/>
          <w:i w:val="false"/>
          <w:color w:val="000000"/>
          <w:sz w:val="28"/>
        </w:rPr>
        <w:t xml:space="preserve">ережелеріне сәйкес, </w:t>
      </w:r>
      <w:r>
        <w:br/>
      </w:r>
      <w:r>
        <w:rPr>
          <w:rFonts w:ascii="Times New Roman"/>
          <w:b w:val="false"/>
          <w:i w:val="false"/>
          <w:color w:val="000000"/>
          <w:sz w:val="28"/>
        </w:rPr>
        <w:t xml:space="preserve">
      төмендегілер туралы келісті: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Ресей Тарабы Қазақстан Республикасының меншігіне жалпы алаңы 5113 шаршы метр, Мәскеу қаласы, Чистопрудный бульвары, 3-үй, 2-құрылыс мекен-жайы бойынша орналасқан ғимаратты, бұдан әрі "Ғимарат" деп аталады, Қазақстан Республикасының Ресей Федерациясындағы Елшілігінің 1961 жылғы 18 сәуірдегі Дипломатиялық қатынастар туралы Вена Конвенциясының 41-бабының 3-тармағына қатаң сәйкестікте пайдалануы үшін ресімдейді.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Осы Келісімнің 1-бабында көрсетілген ғимарат қарыздардан, ауыртпалықтардан және үшінші тұлғалардың құқықтарынан азат күйінде беріледі.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Келісімнің 1-бабында көрсетілген ғимарат өкілдік орналасқан мемлекеттің оны сатып алу артықшылық құқығы ескеріле отырып, сатылуы мүмкін. Осы Келісімнің қолданысы сатылған ғимаратқа қатысты автоматты түрде тоқтатылады.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Ресей Тарабы Ресей Федерациясының заңнамасына сәйкес, Келісімнің 1-бабында көрсетілген ғимаратқа меншік құқығын заңдық ресімдеуді қамтамасыз етеді.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Телефондарды, телетайптық байланысты, радиоқондырғыларды пайдаланғаны үшін және осы Келісімнің 1-бабында көрсетілген ғимаратты жөндеу мен күтіп ұстау үшін коммуналдық қызметтерді төлеу Ресей Федерациясында қолданыстағы нормативтер мен тарифтер бойынша жүргізіледі.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Тараптар арасында даулар туындаған жағдайда, Тараптар оларды келіссөздер немесе консультациялар жолымен шешетін болады.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Тараптардың келісімі бойынша осы Келісімге өзгерістер енгізілуі мүмкін, олар бөлек хаттамалармен ресімделеді.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алған күннен бастап күшіне енеді. </w:t>
      </w:r>
      <w:r>
        <w:br/>
      </w:r>
      <w:r>
        <w:rPr>
          <w:rFonts w:ascii="Times New Roman"/>
          <w:b w:val="false"/>
          <w:i w:val="false"/>
          <w:color w:val="000000"/>
          <w:sz w:val="28"/>
        </w:rPr>
        <w:t xml:space="preserve">
      2008 жылғы "____"_____________ ____________________ қаласында әрқайсысы қазақ және орыс тілдерінде екі данада жасалды және олардың күші бірдей. </w:t>
      </w:r>
      <w:r>
        <w:br/>
      </w:r>
      <w:r>
        <w:rPr>
          <w:rFonts w:ascii="Times New Roman"/>
          <w:b w:val="false"/>
          <w:i w:val="false"/>
          <w:color w:val="000000"/>
          <w:sz w:val="28"/>
        </w:rPr>
        <w:t xml:space="preserve">
      Осы Келісімнің ережелерін түсіндіру кезінде келіспеушілік туындаған жағдайда, Тараптар орыс тіліндегі мәтінді пайдаланатын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