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a9a0" w14:textId="af0a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24 ақпандағы N 288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23 сәуірдегі N 379 Қаулысы. Күші жойылды - Қазақстан Республикасы Үкіметінің 2016 жылғы 28 желтоқсандағы № 887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28.12.2016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887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 xml:space="preserve">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"Республикалық бюджеттен қаржыландырылатын мемлекеттік мекемелерге қызмет көрсетуге арналған арнайы көлік құралдарын пайдалануды реттеу туралы" Қазақстан Республикасы Үкіметінің 2000 жылғы 24 ақпандағы N 288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Республикасының орталық атқарушы органдарына ведомстволық бағыныстағы мемлекеттік мекемелерге қызмет көрсетуге арналған арнайы көлік кұралдарының тиесілілік табелінде: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 Көлік және коммуникация министрлігі" деген бөлім мынадай мазмұндағы жолмен толықтырылсын: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"Жедел Жедел жұмыс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үшін Көлік және коммуникация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министрлігінің "Кеме қатынасы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тіркелімі"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мекемесі 1".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