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7568" w14:textId="40a7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28 желтоқсандағы N 1317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14 сәуірдегі N 338 Қаулысы. Күші жойылды - Қазақстан Республикасы Үкіметінің 2010 жылғы 7 маусымдағы № 520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Үкіметінің 2010.06.07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6-т</w:t>
      </w:r>
      <w:r>
        <w:rPr>
          <w:rFonts w:ascii="Times New Roman"/>
          <w:b w:val="false"/>
          <w:i w:val="false"/>
          <w:color w:val="ff0000"/>
          <w:sz w:val="28"/>
        </w:rPr>
        <w:t>.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Кедендік тарифі және Сыртқы экономикалық қызметінің тауар номенклатурасы туралы" Қазақстан Республикасы Үкіметінің 2007 жылғы 28 желтоқсандағы N 1317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50, 610-құжат) мынадай толықтырулар мен өзгерістер енгізілсін: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Кедендік тарифі және Сыртқы экономикалық қызметінің тауар номенклатурасында: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аумағына әкелінетін тауарларға кедендік баждардың ставкаларында: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тектес өнімдер" деген II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"Майлы тұқымдар мен жемістер; өзге де тұқымдар, жемістер және астық; дәрілік өсімдіктер мен техникалық мақсаттарға арналған өсімдіктер; сабан және жемшөп" деген 12-топта: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"1212 99 300 0 ---мүйізше ағаштың жемістері - " жолының "Баж ставкасы (кедендік құнының пайызымен не евромен)" деген баған "5" деген санмен толықтырылсын;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"Дайын тамақ өнімдері; алкогольді және алкогольсіз ішімдіктер және сірке суы; темекі және оның алмастырғыштары" деген IV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"Какао және одан жасалған өнімдер" деген 18-топта: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"1801 00 000 0 Какао-бұршақтары, тұтас немесе уатылған, шикі немесе қуырылған - " жолының "Баж ставкасы (кедендік құнының пайызымен не евромен)" деген бағанында "5" деген сан "0"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"Көкөністердің, жемістердің, жаңғақтардың немесе өсімдіктердің өзге де бөліктерінен өңделген өнімдер" деген 20-топта: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91 000 0 -- бамбуктың өркені - " деген жолдың "Баж ставкасы (кедендік құнының пайызымен не евромен)" деген баған "15, бірақ 1 кг үшін 0,075 евродан кем емес" деген сөздермен толықтырылсын;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"Химиялық және онымен байланысты өнеркәсіп салаларының өнімдері" деген VI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"Органикалық емес химия өнімдері; органикалық емес немесе органикалық қымбат бағалы металдардың, жерде сирек кездесетін металдардың, радиоактивтік элементтердің немесе изотоптардың қосылыстары" деген 28-топта: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"2844 30 110 0 --- металл керамикасы - " деген жолдың "Баж ставкасы (кедендік құнының пайызымен не евромен)" деген бағанында "кг U" деген сөздер "5"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"2844 30 190 0 өзгелері - " деген жолдың "Баж ставкасы (кедендік құнының пайызымен не евромен)" деген бағанында "кг U" деген сөз "5" деген санмен ауыстырылсын;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"Сүрек және одан жасалған бұйымдар; сүрек көмірі; тығын және одан жасалған бұйымдар; сабаннан, альфадан немесе тоқуға арналған өзге материалдардан жасалған бұйымдар; себеттік және басқа да тоқыма бұйымдар" деген IX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"Сүрек және одан жасалған бұйымдар; сүрек көмірі" деген 44-топта: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"4418 60 000 0 - білік пен баған - " деген жолдың "Баж ставкасы (кедендік құнының пайызымен не евромен)" деген баған "10" деген санмен толықтырылсын;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"Тастан, гипстен, цементтен, асбестен, слюдадан немесе керамикалық бұйымдар; ұқсас материалдардан жасалған бұйымдар; шыны және одан жасалған бұйымдар" деген ХІІІ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"Тастан, гипстен, цементтен, асбестен, слюдадан немесе ұқсас материалдардан жасалған бұйымдар" деген 68-топта: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"6802 93 100 0 --- нетто-массасы 10 кг немесе одан да көп жылтыратылған, сәндендірілген немесе кесуден басқа, басқа да өңдеуден өткен - " деген баған "10" деген санмен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"Шыны және одан жасалған бұйымдар" деген 70-топта: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"7010 90 910 0 ------ түссіз шыныдан жасалғандар дана" деген жолдың "Баж ставкасы (кедендік құнының пайызымен не евромен)" деген баған "5" деген санмен толықтырылсын;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"Машиналар, жабдықтар және тетіктер; электротехникалық жабдықтар; олардың бөліктері; дыбыс жазғыш және дыбыс шығарғыш аппараттар, телевизиялық бейнені және дыбысты жазуға және шығаруға арналған аппараттар, олардың бөліктері мен керек-жарақтары" деген XVI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"Ядролық реакторлар, қазандар, жабдықтар мен механикалық құрылғылар; олардың бөліктері" деген 84-топта: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"8486 30 600 0 -- сұйық кристалды қондырғылардың табан астына себе отырып физикалық тұндыруға арналған аппаратура дана" деген жолдың "Баж ставкасы (кедендік құнының пайызымен не евромен)" деген баған "5" деген санмен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 машинкалары мен жабдықтар, олардың бөліктері; дыбыс жазғыш және дыбыс шығарғыш аппараттар, телевизиялық бейне мен дыбысты жазуға және шығаруға арналған аппараттар, олардың бөліктері мен керек-жарақтары" деген 85-топта: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"8543 70 900 1 --- есептегіш машиналар мен оның блоктарына аудиосигналдарды (дыбыс карталарын) өңдеуге мүмкіндік беретін аппаратура; бөлшек саудаға арналған, есептегіш машина мен оның блоктарына аудиосигналдарды (дыбыс карталарын) өңдеуге мүмкіндік беретін, кемінде дауыс зорайтқыштар мен/немесе микрофоннан және электрон модульден тұратын, есептегіш машиналар мен олардың блоктарын жаңартуға арналған жиынтықтар дана" деген жолдың "Баж ставкасы (кедендік құнының пайызымен не евромен)" деген баған "0" деген санмен толықтырылсын;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"Оптикалық, фотографиялық, кинематографиялық, өлшеу, бақылау, дәл өлшеу, медициналық немесе хирургиялық құрал-жабдықтар мен аппараттар; барлық түрдегі сағаттар; олардың бөліктері мен керек-жарақтары" деген XVIII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"Оптикалық, фотографиялық, кинематографиялық, өлшеу, бақылау, дәл өлшеу, медициналық немесе хирургиялық құрал-жабдықтар мен аппараттар; олардың бөліктері мен керек-жарақтары" деген 90-топта: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"9032 89 000 0 -- өзгелері" деген жолдың "Қос. өлш. бір." деген бағанында "-" деген белгі "дана"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шешімдеріне сәйкес уақытша негізде қолданылатын әкелу кедендік баж ставкаларында: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2273"/>
        <w:gridCol w:w="593"/>
        <w:gridCol w:w="653"/>
        <w:gridCol w:w="4333"/>
      </w:tblGrid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"1107 20 000 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-қуырылған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қазанға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қолданылады"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жолдармен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2913"/>
        <w:gridCol w:w="493"/>
        <w:gridCol w:w="593"/>
        <w:gridCol w:w="3333"/>
      </w:tblGrid>
      <w:tr>
        <w:trPr>
          <w:trHeight w:val="46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"1205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Рапс,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кользаның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ұсатылмаған: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1205 10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-аз эрук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кользаның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тұқымдары: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1205 10 100 0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--егіс үшін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1205 10 900 0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--өзгелері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1205 90 000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-өзгелері: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1205 90 000 1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--егіс үшін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1205 90 000 9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--өзгелері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2273"/>
        <w:gridCol w:w="593"/>
        <w:gridCol w:w="653"/>
        <w:gridCol w:w="4333"/>
      </w:tblGrid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"1601 00 990 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--өзгелері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қолданылады"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жолдармен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3353"/>
        <w:gridCol w:w="473"/>
        <w:gridCol w:w="573"/>
        <w:gridCol w:w="3413"/>
      </w:tblGrid>
      <w:tr>
        <w:trPr>
          <w:trHeight w:val="46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-лактоза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лактоза шәрбаты: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"1702 11 000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--құрамында 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мас.%-ы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 да көп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лактозасы бар,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сусыз лактоза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ретінде көріне-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тіні, құрғақ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заттармен қай-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есептегенде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1702 19 000 0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-өзге сульфаттар: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2833 21 000 0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--магнийдің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2835 25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--кальцийдің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сутекфосфатының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(дикальций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фосфаты)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2835 25 100 0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---құрғақ сусыз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есебімен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0,005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мас.%-дан 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фторы бар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2835 25 900 0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---құрамында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0,005 мас.%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одан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көп, 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сусыз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есебімен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0,2мас.%-дан 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фторы бар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---карбонаттар: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2836 99 110 0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----магнийдің; мыстың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2902 11 000 0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--циклогексан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2903 12 000 0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--дихлорметан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(метиленхлорид)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2903 13 000 0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--хлороформ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(трихлорметан) 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2905 43 000 0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--маннит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2905 44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--D-глюцит (сорбит):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---өзгелері: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2905 44 990 0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2905 45 000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--глицерин: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2905 45 000 1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---пропиленнен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синтетикалық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2905 45 000 9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---өзгесі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2909 11 000 0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--қарапайым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диэтилдік эфир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6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2909 44 000 0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--этиленгликоль-дің немесе диэ-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тиленгликольдің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эфирлері, 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пайым моноалкил-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ділер, 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87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2914 21 000 0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--камфора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2915 60 900 0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--валериан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тұздары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2915 70 250 0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--стеарин қышқылы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2915 70 300 0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--стеарин қышқылының 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2915 70 800 0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--стеарин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эфирлері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2916 34 000 0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--фенилсіркесу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қышқылы және оның 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2918 11 000 0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--сүт қышқылы,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тұздары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эфирлері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2918 12 000 0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--шарап қышқылы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2918 13 000 0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--шарап қышқылы-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тұздары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эфирлері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2918 14 000 0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--лимон қышқылы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2918 15 000 0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--лимон қышқылы-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тұздары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эфирлері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2918 16 000 0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--глюкон қышқы-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лы, оның тұзда-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мен 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2918 18 000 0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--хлорбензилат (ISO)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2919 19 000 0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---холев қышқы-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лы, 3-a, 12-а-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дигидрокси-5-d-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холан-24-шырыны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(дезоксихолев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қышқылы), олар-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тұздары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эфирле-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2918 19 400 0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---2,2-бис(ги-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дроксиметил)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пропион қышқылы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2918 19 850 0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3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2918 21 000 0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--салицил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2918 22 000 0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--о-ацетилсале-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цил қышқылы, оның тұздары мен күрделі эфирлері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2918 23 100 0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---метилсалици-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 және фенил-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салицилат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(салол)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2918 23 900 0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2918 29 100 0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---сульфосалицил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қышқылдары, гид-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роксинафтой қыш-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қылдары;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эфирлері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2918 29 300 0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---4-гидрокси-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бензой қышқылы,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тұздары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эфирлері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2918 29 800 0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2918 29 100 0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---сульфосалицил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қышқылдары, гидкроксинафтой қышқылдары; олардың тұздары мен күрделі эфирлері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2918 29 300 0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---4-гидрокси-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бензой қышқылы,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тұздары мен күрделі эфирлері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2918 29 800 0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2918 30 000 0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-альдегидтік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кетондық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топтан тұратын,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оттегін 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топтан тұрмайтын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карбон қышқылда-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ры, олардың 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гидридтері,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логенангидридте-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рі, пероксидте-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рі, пероксиқыш-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қылдары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туынды-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2918 91 000 0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-2,4,5-Т (ISO) (2,4,5-трихлор-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феноксисіркесу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қышқылы),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тұздары мен күр-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эфирлер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2918 99 100 0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--2,6-диметокси-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бензой қышқылы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2918 99 200 0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--дикамба (ISO)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2918 99 300 0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--натрий феноксиацетаты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2918 99 900 0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2921 19 100 0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---триэтиламин және оның 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2921 19 800 0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2922 43 000 0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--антранил қышқылы және оның 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2924 11 000 0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--мепробамат (INN)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2924 12 000 0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--фторацетамид (ISO), монокро-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тофос (ISO)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фосфамидон (ISO)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2924 19 000 0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2924 21 100 0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---изопротурон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(ISO)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2924 21 900 0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2924 23 000 0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--2-ацетамидо-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бензой қышқылы (N-ацетилантра-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 қышқылы)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2924 24 000 0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--этинамат (INN)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2924 29 100 0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---лидокаин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2924 29 300 0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---парацетамол (INN)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2924 29 950 0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2931 00 100 0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-диметилметил-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фосфонат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2933 11 100 0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---пропифеназон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2933 11 900 0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2933 19 100 0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---фенилбутазон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2933 19 900 0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2933 21 000 0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--гидантоин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туындылары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2933 29 100 0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---нефазолиннің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гидрохлориді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(INNМ) нафазо-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линнің нитраты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(INNМ); фентола-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 (INN); тола-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золиннің 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хлориді (INNМ)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2933 29 900 0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2933 31 000 0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--пиридин және оның 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2933 32 000 0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--пиперидин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2933 33 000 0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--алфентанил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анилеридин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безитрамид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бромазепам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дифеноксин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дифеноксилат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дипипанон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фентанил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кетобемидон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метилфенидат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пентазоцин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петидин (INN)-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өнім 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фенциклидин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 (РСР),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феноперидин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(INN), пипрадрол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пиритрамид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(INN), пропирам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тримеперидин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(INN); 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қосылыстардың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2933 39 100 0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---импрониазид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(INN); кетобеми-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донның гидрохло-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риді (INNМ); пиридостигминнің бромиді (INN)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2933 39 200 0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---2,3,5,6-тет-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рахлорпиридин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2933 39 250 0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---3,6-дихлорпи-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ридин-2-карбон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2933 39 350 0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--- 2-гидроксиэтил-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аммоний-3,6-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дихлорпиридин-2-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карбоксилат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2933 39 400 0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---2-бутоксиэтил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(3,5,6-трихлор-2-пиридилокси)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ацетат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3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2933 39 450 0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--- 3,5-дихлор-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2,4,6-трифторпиридин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2933 39 500 0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фторксипир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(ISO), күрделі метил эфирі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2933 39 550 0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---4-метилпиридин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2933 39 990 0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2933 41 000 0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леворфанол (INN) және оның 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2933 49 100 0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---хинолиннің галогенделген туындылары;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хинолинкарбон қышқылының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туындылары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2933 49 300 0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---декстрометорфан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 және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2933 52 000 0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--малонилнесепнәр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(барбитуралық қышқыл)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оның 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2933 53 100 0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---фенобарбитал (INN), барбитал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 және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2933 53 900 0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2933 54 000 0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--малонилнесепнәрдің (барбитуралық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туындылары;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қосылыстардың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2933 55 000 0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--лопразолам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меклоквалон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метаквалон (INN)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зипепрол (INN); 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қосылыстардың 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2933 59 100 0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---диазинон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2933 59 200 0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---1,4-диазобицикло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[2,2,2] октан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(триэтилендиамин)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2933 59 950 0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2933 61 000 0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--меламин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301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2933 69 100 0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---атразин (ISO);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пропазин (ISO);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симазин (ISO);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гексагидро-1,3,5-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тринитро-1,3,5-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триазин (гексоген,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триметилентринитрамин)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2933 69 200 0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---метенамин (INN)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(гексаметилентетрамин)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2933 69 300 0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---2,6-ди-третбутил-4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-[4,6-бис(октилтио)-1,3,5-триазин-2-ил-амино]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2933 69 800 0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-лактамдар: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2933 71 000 0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--6-гексанлактам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(*-капролактам)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2933 72 000 0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клобазам (INN)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метиприлон (INN)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2933 72 000 0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-өзге лактамдар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2933 91 100 0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---хлордиазепоксид (INN)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2933 91 900 0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2933 99 100 0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---бензимидазол-2-тиол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(меркаптобензимидазол)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2633 99 200 0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---индол, 3-метилиндол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(скатол), 6-аллил-6,7-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дигидро-5Н-дибенз [с,е] азепин (азапетин), фениндамин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 және олардың тұздары; имипрамин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гидрохлорид (INNM)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2933 99 300 0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---моноазепиндер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2933 99 400 0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---диазепиндер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2933 99 500 0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---2,4-ди-терт-бутил-6-(5-хлоробензотриазол-2-ил) фенол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2933 99 900 0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2936 22 000 1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---кокарбоксилаза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2936 22 000 9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2936 25 000 0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--В6 витамині және оның туындылары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2936 26 000 0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--В12 витамині және оның туындылары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2933 29 100 0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---В9 витамині және оның туындылары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2939 11 000 0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--көкнәр шиінен алынған концентраттар;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бупренорфин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кодеин, дигидрокодеин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(INN), этилморфин,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эторфин (INN), героин,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гидрокодон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гидроморфон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морфин, никоморфин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(INN), оксикодон (INN), оксиморфон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(INN), фолкодин (INN),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тебакон (INN) және тебаин; осы қосылыс-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2939 19 000 0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2939 20 000 0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-хин ағашының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қабығынан бөлініп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шығарылған алколоидтер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олардың туындылары; 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қосылыстардың 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2939 30 000 0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-кофеин және оның 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2939 41 000 0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--эфедрин және оның 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2939 42 000 0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--псевдоэфедрин (INN)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оның 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2939 43 000 0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--катин (INN) және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2939 49 000 0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2939 51 000 0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--фенетиллин (INN) және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2939 59 000 0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--өзгелер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2939 61 000 0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--эргометрин (INN) және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2939 62 000 0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--эрготамин (INN)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2939 63 000 0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--лизергин қышқылы және оның тұздары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2939 69 000 0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2939 91 110 0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----тазартылмаған кокаин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2939 91 190 0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2939 91 900 0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2939 99 000 0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5601 21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--мақта талшықтарынан жасалғандар: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5601 21 100 0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---гигроскопиялық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5601 21 900 0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5601 2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--химиялық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талшықтардан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жасалғандар: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5601 22 100 0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---диаметрі 8 мм-ден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орамдарда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5601 22 910 0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----синтетикалық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талшықтардан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жасалғандар: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5601 29 000 0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--өзгелері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5601 30 000 0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-тоқыма түбіті мен шаңы және түйіндері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3133"/>
        <w:gridCol w:w="473"/>
        <w:gridCol w:w="573"/>
        <w:gridCol w:w="3413"/>
      </w:tblGrid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"7005 30 000 0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-арқауланбаған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жолдармен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2753"/>
        <w:gridCol w:w="353"/>
        <w:gridCol w:w="593"/>
        <w:gridCol w:w="3333"/>
      </w:tblGrid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"7217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Темірден немесе легирленбеген болаттан жасалған сым: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7217 20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-мырышталған: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---0,25 мас.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%-дан 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көміртегі: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7217 20 300 0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---0,8 мм-ден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 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көлденең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көлемді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Тауарлар атаулары негізінде қолданылатын әкелінетін кедендік баждардың ставкаларында: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"СЭҚ ТН коды" деген бағанда "1512 19 910-нан 1 сәуірден бастап 30 қыркүйекті қоса алғанда, өнеркәсіптік қайта өңдеу үшін құйылып жеткізілетіндер 5, бірақ 1 кг үшін 0,03 евродан кем емес" деген жолдың "1512 19 910" деген сандары "1512 19 900"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"СЭҚ ТН коды" деген бағанда "1512 19 910-нан 1 қазаннан бастап 31 наурызды қоса алғанда, өнеркәсіптік қайта өңдеу үшін құйылып жеткізілетіндер 15, бірақ 1 кг үшін 0,09 евродан кем емес" деген жолдың "1512 19 910" деген сандары "1512 19 900"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шешімдеріне сәйкес уақытша негізде қолданылатын әкету кедендік баж ставкаларында: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3893"/>
        <w:gridCol w:w="493"/>
        <w:gridCol w:w="1713"/>
        <w:gridCol w:w="2333"/>
      </w:tblGrid>
      <w:tr>
        <w:trPr>
          <w:trHeight w:val="45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"2710 19 410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2710 19 490 0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-Ауыр дистилляттар: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мақсаттар үшін газойлдер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(дизель отыны)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евро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15ақпан-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15қазан аралығында"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жолдармен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2873"/>
        <w:gridCol w:w="953"/>
        <w:gridCol w:w="2133"/>
        <w:gridCol w:w="2713"/>
      </w:tblGrid>
      <w:tr>
        <w:trPr>
          <w:trHeight w:val="45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"1205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Рапс,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кользаның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ұсатылмаған: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1205 10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-аз эрук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рапс,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кользаның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тұқымдары: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1205 10 100 0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--егіс үшін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бірақ 1000 кг үшін 40 евродан кем емес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1205 10 900 0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--өзгелері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бірақ 1000 кг үшін 40 евродан кем емес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1205 90 000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-өзгелері: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1205 90 000 1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--егіс үшін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бірақ 1000 кг үшін 40 евродан кем емес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1205 90 000 9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--өзгелері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бірақ 1000 кг үшін 40 евродан кем емес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қолданылады". 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 екі апта мерзімде Еуразия экономикалық қоғамдастығы Интеграциялық Комитетінің Хатшылығын Қазақстан Республикасының Үкіметі қабылдайтын сыртқы сауда қызметін реттеу жөніндегі шаралар туралы хабардар етсін.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отыз күнтізбелік күн өткен соң қолданысқа енгізіледі.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