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1fe0" w14:textId="a9d1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Нәтижелерге бағдарланған мемлекеттік жоспарлау жүйесін енгізу жөніндегі тұжырымдаманы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20 наурыздағы N 273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"Нәтижелерге бағдарланған мемлекеттік жоспарлау жүйесін енгізу жөніндегі тұжырымдама туралы" Қазақстан Республикасы Үкіметінің 2007 жылғы 26 желтоқсандағы N 1297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Нәтижелерге бағдарланған мемлекеттік жоспарлау жүйесін енгізу жөніндегі тұжырымдаманы іске асыру жөніндегі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 Жоспарда көзделген іс-шаралардың уақтылы орындалуын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2008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273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өзгерту енгізілді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Үкіметінің 2008.06.06 </w:t>
      </w:r>
      <w:r>
        <w:rPr>
          <w:rFonts w:ascii="Times New Roman"/>
          <w:b w:val="false"/>
          <w:i w:val="false"/>
          <w:color w:val="ff0000"/>
          <w:sz w:val="28"/>
        </w:rPr>
        <w:t>N 544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Нәтижелерге бағдарланған мемлекеттік жоспарлау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енгізу жөніндегі тұжырымдаманы іске асыру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іс-шаралар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413"/>
        <w:gridCol w:w="2193"/>
        <w:gridCol w:w="1533"/>
        <w:gridCol w:w="14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далу-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ына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жауап-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тылар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зімі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кодексі жобасының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тұжырымдамасын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жанындағы Заң жобалау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ведомствоаралық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комиссияның қарауына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Пилоттық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 мақұлдау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мәжілісі-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ұсынымдарды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мақұлдау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мәжілісі-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болжамдарды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фискалдық саясаттың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параметрлерін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ұсынымдарды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мақұлдау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мәжілісі-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мамандарын нәтижелерге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әдістеріне оқыту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жоспарларының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ЭБЖМ-нің қарауына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жоспарларының атқарылуына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және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көрсеткіштер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ұсыныстарды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агенттігіне ұсыну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макроэкономикалық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болжамды және фискалдық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мақұлдау (1-кезең)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мәжілісі-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жылдың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жылдығындағы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 мен пилоттық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іске асырылуын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жылдың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жылдығындағы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 мен пилоттық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іске асырылу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туралы пилоттық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және ЭБЖМ-нің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 беруі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Қазақстан Республикасы Үкіметінің 2008.06.06 N 544 Қаулысымен)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Қазақстан Республикасы Үкіметінің 2008.06.06 N 544 Қаулысымен)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Қазақстан Республикасы Үкіметінің 2008.06.06 N 544 Қаулысымен)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Қазақстан Республикасы Үкіметінің 2008.06.06 N 544 Қаулысымен)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Қазақстан Республикасы Үкіметінің 2008.06.06 N 544 Қаулысымен)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Қазақстан Республикасы Үкіметінің 2008.06.06 N 544 Қаулысымен)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пайдалана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рәсімдерін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әкімшіле-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рінің, 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атқарылуы мен 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жүйелерімен біріктіру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жылдың қорытындылары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Стратегиялық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 мен пилоттық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іске асырылуын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жылдың қорытындылары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Стратегиялық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 мен пилоттық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рының, ЭБЖМ-нің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қорытындыларымен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асырылуы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жасау және ұсыну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Ескертпелер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Қазақстан Республикасының Президентіне тікелей бағынысты және есеп беретін мемлекеттік органдар меморандумдар жасаспайды.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аббревиатуралар мен қысқарған сөздердің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Пилоттық мемлекеттік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 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ОҚО әкімдігі     - Оңтүстік Қазақстан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Денсаулық сақтау және Білім департаменттері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              - Қазақстан Республикасының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жанындағы Заң жобалау қызметі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жөніндегі ведомствоаралық комиссия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