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42bb" w14:textId="a2a4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"Синтетикалық жуғыш құралдар мен тұрмыстық химия тауарларының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2008 жылғы 4 наурыздағы N 217 Қаулысы.</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"Синтетикалық жуғыш құралдар мен тұрмыстық химия тауарларының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4 наурыздағы</w:t>
            </w:r>
            <w:r>
              <w:br/>
            </w:r>
            <w:r>
              <w:rPr>
                <w:rFonts w:ascii="Times New Roman"/>
                <w:b w:val="false"/>
                <w:i w:val="false"/>
                <w:color w:val="000000"/>
                <w:sz w:val="20"/>
              </w:rPr>
              <w:t>N 217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"Синтетикалық жуғыш құралдар мен тұрмыстық химия тауарларының қауіпсіздігіне қойылатын талаптар" техникалық регламенті</w:t>
      </w:r>
      <w:r>
        <w:br/>
      </w:r>
      <w:r>
        <w:rPr>
          <w:rFonts w:ascii="Times New Roman"/>
          <w:b/>
          <w:i w:val="false"/>
          <w:color w:val="000000"/>
        </w:rPr>
        <w:t>1. Қолданылу аясы</w:t>
      </w:r>
    </w:p>
    <w:bookmarkEnd w:id="3"/>
    <w:bookmarkStart w:name="z5" w:id="4"/>
    <w:p>
      <w:pPr>
        <w:spacing w:after="0"/>
        <w:ind w:left="0"/>
        <w:jc w:val="both"/>
      </w:pPr>
      <w:r>
        <w:rPr>
          <w:rFonts w:ascii="Times New Roman"/>
          <w:b w:val="false"/>
          <w:i w:val="false"/>
          <w:color w:val="000000"/>
          <w:sz w:val="28"/>
        </w:rPr>
        <w:t xml:space="preserve">
      1. Осы "Синтетикалық жуғыш құралдар мен тұрмыстық химия тауарларының қауіпсіздігіне қойылатын талаптар" техникалық регламенті (бұдан әрі - осы техникалық регламент) Қазақстан Республикасының 2007 жылғы 9 қаңтардағы </w:t>
      </w:r>
      <w:r>
        <w:rPr>
          <w:rFonts w:ascii="Times New Roman"/>
          <w:b w:val="false"/>
          <w:i w:val="false"/>
          <w:color w:val="000000"/>
          <w:sz w:val="28"/>
        </w:rPr>
        <w:t xml:space="preserve">Экологиялық кодексін </w:t>
      </w:r>
      <w:r>
        <w:rPr>
          <w:rFonts w:ascii="Times New Roman"/>
          <w:b w:val="false"/>
          <w:i w:val="false"/>
          <w:color w:val="000000"/>
          <w:sz w:val="28"/>
        </w:rPr>
        <w:t xml:space="preserve">, Қазақстан Республикасының 2007 жылғы 15 мамырдағы </w:t>
      </w:r>
      <w:r>
        <w:rPr>
          <w:rFonts w:ascii="Times New Roman"/>
          <w:b w:val="false"/>
          <w:i w:val="false"/>
          <w:color w:val="000000"/>
          <w:sz w:val="28"/>
        </w:rPr>
        <w:t xml:space="preserve">Еңбек кодексін </w:t>
      </w:r>
      <w:r>
        <w:rPr>
          <w:rFonts w:ascii="Times New Roman"/>
          <w:b w:val="false"/>
          <w:i w:val="false"/>
          <w:color w:val="000000"/>
          <w:sz w:val="28"/>
        </w:rPr>
        <w:t xml:space="preserve">және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2002 жылғы 3 сәуірдегі, "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xml:space="preserve">" 2002 жылғы 4 желтоқсандағы, " </w:t>
      </w:r>
      <w:r>
        <w:rPr>
          <w:rFonts w:ascii="Times New Roman"/>
          <w:b w:val="false"/>
          <w:i w:val="false"/>
          <w:color w:val="000000"/>
          <w:sz w:val="28"/>
        </w:rPr>
        <w:t xml:space="preserve">Химиялық өнімдердің қауіпсіздігі туралы </w:t>
      </w:r>
      <w:r>
        <w:rPr>
          <w:rFonts w:ascii="Times New Roman"/>
          <w:b w:val="false"/>
          <w:i w:val="false"/>
          <w:color w:val="000000"/>
          <w:sz w:val="28"/>
        </w:rPr>
        <w:t xml:space="preserve">" 2007 жылғы 21 шілдедегі Қазақстан Республикасының Заңдарын іске асыру мақсатында әзірленді. </w:t>
      </w:r>
    </w:p>
    <w:bookmarkEnd w:id="4"/>
    <w:bookmarkStart w:name="z6" w:id="5"/>
    <w:p>
      <w:pPr>
        <w:spacing w:after="0"/>
        <w:ind w:left="0"/>
        <w:jc w:val="both"/>
      </w:pPr>
      <w:r>
        <w:rPr>
          <w:rFonts w:ascii="Times New Roman"/>
          <w:b w:val="false"/>
          <w:i w:val="false"/>
          <w:color w:val="000000"/>
          <w:sz w:val="28"/>
        </w:rPr>
        <w:t xml:space="preserve">
      2. Осы техникалық регламенттің талаптары Сыртқы экономикалық қызметтің </w:t>
      </w:r>
      <w:r>
        <w:rPr>
          <w:rFonts w:ascii="Times New Roman"/>
          <w:b w:val="false"/>
          <w:i w:val="false"/>
          <w:color w:val="000000"/>
          <w:sz w:val="28"/>
        </w:rPr>
        <w:t xml:space="preserve">тауар номенклатурасының </w:t>
      </w:r>
      <w:r>
        <w:rPr>
          <w:rFonts w:ascii="Times New Roman"/>
          <w:b w:val="false"/>
          <w:i w:val="false"/>
          <w:color w:val="000000"/>
          <w:sz w:val="28"/>
        </w:rPr>
        <w:t xml:space="preserve">кодтарына сәйкес жіктелетін техникалық реттеу объектілері болып табылатын синтетикалық жуғыш құралдар мен тұрмыстық химия тауарларына қолданылады. 3402 - тауар позициясы ("Сыртқы экономикалық қызметтің тауар номенклатурасы" жіктеушісіне сәйкес). </w:t>
      </w:r>
    </w:p>
    <w:bookmarkEnd w:id="5"/>
    <w:bookmarkStart w:name="z7" w:id="6"/>
    <w:p>
      <w:pPr>
        <w:spacing w:after="0"/>
        <w:ind w:left="0"/>
        <w:jc w:val="left"/>
      </w:pPr>
      <w:r>
        <w:rPr>
          <w:rFonts w:ascii="Times New Roman"/>
          <w:b/>
          <w:i w:val="false"/>
          <w:color w:val="000000"/>
        </w:rPr>
        <w:t xml:space="preserve"> 2. Терминдер мен анықтамалар</w:t>
      </w:r>
    </w:p>
    <w:bookmarkEnd w:id="6"/>
    <w:p>
      <w:pPr>
        <w:spacing w:after="0"/>
        <w:ind w:left="0"/>
        <w:jc w:val="both"/>
      </w:pPr>
      <w:r>
        <w:rPr>
          <w:rFonts w:ascii="Times New Roman"/>
          <w:b w:val="false"/>
          <w:i w:val="false"/>
          <w:color w:val="000000"/>
          <w:sz w:val="28"/>
        </w:rPr>
        <w:t xml:space="preserve">
      3. Осы техникалық регламентте "Техникалық реттеу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пайдаланылған негізгі терминдер, сондай-ақ мынадай терминдер мен анықтамалар қолданылады. </w:t>
      </w:r>
    </w:p>
    <w:bookmarkStart w:name="z66" w:id="7"/>
    <w:p>
      <w:pPr>
        <w:spacing w:after="0"/>
        <w:ind w:left="0"/>
        <w:jc w:val="both"/>
      </w:pPr>
      <w:r>
        <w:rPr>
          <w:rFonts w:ascii="Times New Roman"/>
          <w:b w:val="false"/>
          <w:i w:val="false"/>
          <w:color w:val="000000"/>
          <w:sz w:val="28"/>
        </w:rPr>
        <w:t xml:space="preserve">
      1) аэрозольдік орам - металдан, шыны немесе пластмассадан жасалған, ішінде сұйықтықпен, сықпамен немесе ұнтақпен немесе онсыз қысым астында сығылған, сұйылтылған немесе ерітілген газ болатын бір реттік пайдаланылатын ыдыс. Осы ыдыс газда өлшенген қатты немесе сұйық бөлшектерді, көбік, паста немесе ұнтақты сұйық немесе газ тәрізді күйде лақтырылуына мүмкіндік беретін, аэрозольдік шашыратқымен жабдықталған шығару құрылғысымен жабдықталған; </w:t>
      </w:r>
    </w:p>
    <w:bookmarkEnd w:id="7"/>
    <w:bookmarkStart w:name="z67" w:id="8"/>
    <w:p>
      <w:pPr>
        <w:spacing w:after="0"/>
        <w:ind w:left="0"/>
        <w:jc w:val="both"/>
      </w:pPr>
      <w:r>
        <w:rPr>
          <w:rFonts w:ascii="Times New Roman"/>
          <w:b w:val="false"/>
          <w:i w:val="false"/>
          <w:color w:val="000000"/>
          <w:sz w:val="28"/>
        </w:rPr>
        <w:t xml:space="preserve">
      2) өтінім беруші - осы техникалық регламент талаптарына сәйкестігін растау үшін өнімді берген заңды немесе жеке тұлға; </w:t>
      </w:r>
    </w:p>
    <w:bookmarkEnd w:id="8"/>
    <w:bookmarkStart w:name="z68" w:id="9"/>
    <w:p>
      <w:pPr>
        <w:spacing w:after="0"/>
        <w:ind w:left="0"/>
        <w:jc w:val="both"/>
      </w:pPr>
      <w:r>
        <w:rPr>
          <w:rFonts w:ascii="Times New Roman"/>
          <w:b w:val="false"/>
          <w:i w:val="false"/>
          <w:color w:val="000000"/>
          <w:sz w:val="28"/>
        </w:rPr>
        <w:t xml:space="preserve">
      3) толық биоыдыраушылық - заттардың микроорганизмдермен көміртегінің қос тотығы мен тұздарды қайта өңдеу есебінен толық минералдануымен сипатталатын (оттегі болғанда) биологиялық аэробтық ыдырау деңгейі; </w:t>
      </w:r>
    </w:p>
    <w:bookmarkEnd w:id="9"/>
    <w:bookmarkStart w:name="z69" w:id="10"/>
    <w:p>
      <w:pPr>
        <w:spacing w:after="0"/>
        <w:ind w:left="0"/>
        <w:jc w:val="both"/>
      </w:pPr>
      <w:r>
        <w:rPr>
          <w:rFonts w:ascii="Times New Roman"/>
          <w:b w:val="false"/>
          <w:i w:val="false"/>
          <w:color w:val="000000"/>
          <w:sz w:val="28"/>
        </w:rPr>
        <w:t xml:space="preserve">
      4) кері жалын - жалынның тұтану көзінен аэрозоль ағыны бойынша аэрозоль орамына таралуы; </w:t>
      </w:r>
    </w:p>
    <w:bookmarkEnd w:id="10"/>
    <w:bookmarkStart w:name="z70" w:id="11"/>
    <w:p>
      <w:pPr>
        <w:spacing w:after="0"/>
        <w:ind w:left="0"/>
        <w:jc w:val="both"/>
      </w:pPr>
      <w:r>
        <w:rPr>
          <w:rFonts w:ascii="Times New Roman"/>
          <w:b w:val="false"/>
          <w:i w:val="false"/>
          <w:color w:val="000000"/>
          <w:sz w:val="28"/>
        </w:rPr>
        <w:t xml:space="preserve">
      5) қауіпсіздік паспорты - химиялық өнімнің сипаттамалары мен оны қолдану кезеңіндегі қауіпсіздік шаралары туралы қажетті мәліметтерден тұратын ақпараттық құжат; </w:t>
      </w:r>
    </w:p>
    <w:bookmarkEnd w:id="11"/>
    <w:bookmarkStart w:name="z71" w:id="12"/>
    <w:p>
      <w:pPr>
        <w:spacing w:after="0"/>
        <w:ind w:left="0"/>
        <w:jc w:val="both"/>
      </w:pPr>
      <w:r>
        <w:rPr>
          <w:rFonts w:ascii="Times New Roman"/>
          <w:b w:val="false"/>
          <w:i w:val="false"/>
          <w:color w:val="000000"/>
          <w:sz w:val="28"/>
        </w:rPr>
        <w:t xml:space="preserve">
      6) алғашқы биоыдыраушылық - заттың тазартатын құрылғылар мен су қоймаларында бар микроағзалармен, оның беттік-белсенді қасиеттерін жоғалтуға әкелетін аэробтық (оттегі болғанда) биологиялық трансформациясы (құрылымдық өзгеруі); </w:t>
      </w:r>
    </w:p>
    <w:bookmarkEnd w:id="12"/>
    <w:bookmarkStart w:name="z72" w:id="13"/>
    <w:p>
      <w:pPr>
        <w:spacing w:after="0"/>
        <w:ind w:left="0"/>
        <w:jc w:val="both"/>
      </w:pPr>
      <w:r>
        <w:rPr>
          <w:rFonts w:ascii="Times New Roman"/>
          <w:b w:val="false"/>
          <w:i w:val="false"/>
          <w:color w:val="000000"/>
          <w:sz w:val="28"/>
        </w:rPr>
        <w:t xml:space="preserve">
      7) беттік-белсенді зат - беттік-белсенді қасиеттерге ие және судың беттік тартылысын төмендетуге, сондай-ақ су мен ауа шекарасында таралатын немесе сіңірілетін мономолекулярлық қабаттардың қалыптасуына, эмульсиялар және/немесе микроэмульсиялар және/немесе мицеллалар қалыптасуына, сондай-ақ қатты және сұйық фазалар бөлінісінің шекарасында сіңірілуге мүмкіндік беретін бір немесе одан да көп гидрофильдік топтардан және бір немесе одан артық гидрофобтық топтардан тұратын кез келген органикалық зат және/немесе препарат; </w:t>
      </w:r>
    </w:p>
    <w:bookmarkEnd w:id="13"/>
    <w:bookmarkStart w:name="z73" w:id="14"/>
    <w:p>
      <w:pPr>
        <w:spacing w:after="0"/>
        <w:ind w:left="0"/>
        <w:jc w:val="both"/>
      </w:pPr>
      <w:r>
        <w:rPr>
          <w:rFonts w:ascii="Times New Roman"/>
          <w:b w:val="false"/>
          <w:i w:val="false"/>
          <w:color w:val="000000"/>
          <w:sz w:val="28"/>
        </w:rPr>
        <w:t xml:space="preserve">
      8) пропеллент - затпен бірге ыдыста қысымда болатын және затты шашыратуға мүмкіндік беретін көміртегінің қос тотығы немесе басқа газ; </w:t>
      </w:r>
    </w:p>
    <w:bookmarkEnd w:id="14"/>
    <w:bookmarkStart w:name="z74" w:id="15"/>
    <w:p>
      <w:pPr>
        <w:spacing w:after="0"/>
        <w:ind w:left="0"/>
        <w:jc w:val="both"/>
      </w:pPr>
      <w:r>
        <w:rPr>
          <w:rFonts w:ascii="Times New Roman"/>
          <w:b w:val="false"/>
          <w:i w:val="false"/>
          <w:color w:val="000000"/>
          <w:sz w:val="28"/>
        </w:rPr>
        <w:t xml:space="preserve">
      9) синтетикалық жуғыш құралдар - тұрмыстық және өнеркәсіптік мақсаттарда пайдаланылатын синтетикалық немесе табиғи беттік-белсенді заттар негізіндегі жууға арналған құралдар; </w:t>
      </w:r>
    </w:p>
    <w:bookmarkEnd w:id="15"/>
    <w:bookmarkStart w:name="z75" w:id="16"/>
    <w:p>
      <w:pPr>
        <w:spacing w:after="0"/>
        <w:ind w:left="0"/>
        <w:jc w:val="both"/>
      </w:pPr>
      <w:r>
        <w:rPr>
          <w:rFonts w:ascii="Times New Roman"/>
          <w:b w:val="false"/>
          <w:i w:val="false"/>
          <w:color w:val="000000"/>
          <w:sz w:val="28"/>
        </w:rPr>
        <w:t xml:space="preserve">
      10) тұрмыстық химия тауарларына (оның ішінде аэрозольдық орамдағы): </w:t>
      </w:r>
    </w:p>
    <w:bookmarkEnd w:id="16"/>
    <w:p>
      <w:pPr>
        <w:spacing w:after="0"/>
        <w:ind w:left="0"/>
        <w:jc w:val="both"/>
      </w:pPr>
      <w:r>
        <w:rPr>
          <w:rFonts w:ascii="Times New Roman"/>
          <w:b w:val="false"/>
          <w:i w:val="false"/>
          <w:color w:val="000000"/>
          <w:sz w:val="28"/>
        </w:rPr>
        <w:t xml:space="preserve">
      маталарды жуғанға дейін және кейін өңдеуге арналған құралдар; </w:t>
      </w:r>
    </w:p>
    <w:p>
      <w:pPr>
        <w:spacing w:after="0"/>
        <w:ind w:left="0"/>
        <w:jc w:val="both"/>
      </w:pPr>
      <w:r>
        <w:rPr>
          <w:rFonts w:ascii="Times New Roman"/>
          <w:b w:val="false"/>
          <w:i w:val="false"/>
          <w:color w:val="000000"/>
          <w:sz w:val="28"/>
        </w:rPr>
        <w:t xml:space="preserve">
      қатты беттерді жуу мен тазартуға және олардың күтіміне арналған құралдар; </w:t>
      </w:r>
    </w:p>
    <w:p>
      <w:pPr>
        <w:spacing w:after="0"/>
        <w:ind w:left="0"/>
        <w:jc w:val="both"/>
      </w:pPr>
      <w:r>
        <w:rPr>
          <w:rFonts w:ascii="Times New Roman"/>
          <w:b w:val="false"/>
          <w:i w:val="false"/>
          <w:color w:val="000000"/>
          <w:sz w:val="28"/>
        </w:rPr>
        <w:t xml:space="preserve">
      үй-жайлар мен жабық ыдыстардағы иістерді жоюға арналған құралдар жатады. </w:t>
      </w:r>
    </w:p>
    <w:bookmarkStart w:name="z8" w:id="17"/>
    <w:p>
      <w:pPr>
        <w:spacing w:after="0"/>
        <w:ind w:left="0"/>
        <w:jc w:val="left"/>
      </w:pPr>
      <w:r>
        <w:rPr>
          <w:rFonts w:ascii="Times New Roman"/>
          <w:b/>
          <w:i w:val="false"/>
          <w:color w:val="000000"/>
        </w:rPr>
        <w:t xml:space="preserve"> 3. Өнімдердің нарықтағы айналымының шарттары</w:t>
      </w:r>
    </w:p>
    <w:bookmarkEnd w:id="17"/>
    <w:p>
      <w:pPr>
        <w:spacing w:after="0"/>
        <w:ind w:left="0"/>
        <w:jc w:val="both"/>
      </w:pPr>
      <w:r>
        <w:rPr>
          <w:rFonts w:ascii="Times New Roman"/>
          <w:b w:val="false"/>
          <w:i w:val="false"/>
          <w:color w:val="000000"/>
          <w:sz w:val="28"/>
        </w:rPr>
        <w:t xml:space="preserve">
      4. Синтетикалық жуғыш құралдар мен тұрмыстық химия тауарлары осы техникалық регламентпен белгіленген талаптарға сәйкес келуі тиіс. </w:t>
      </w:r>
    </w:p>
    <w:bookmarkStart w:name="z9" w:id="18"/>
    <w:p>
      <w:pPr>
        <w:spacing w:after="0"/>
        <w:ind w:left="0"/>
        <w:jc w:val="both"/>
      </w:pPr>
      <w:r>
        <w:rPr>
          <w:rFonts w:ascii="Times New Roman"/>
          <w:b w:val="false"/>
          <w:i w:val="false"/>
          <w:color w:val="000000"/>
          <w:sz w:val="28"/>
        </w:rPr>
        <w:t xml:space="preserve">
      5. Синтетикалық жуғыш құралдар мен тұрмыстық химия тауарлары егер олар арналуы бойынша тиісті пайдалану кезінде адамдардың денсаулығы мен қауіпсіздігі үшін қауіп туғызбаған жағдайда ғана нарыққа жеткізіледі және өткізіледі. </w:t>
      </w:r>
    </w:p>
    <w:bookmarkEnd w:id="18"/>
    <w:bookmarkStart w:name="z10" w:id="19"/>
    <w:p>
      <w:pPr>
        <w:spacing w:after="0"/>
        <w:ind w:left="0"/>
        <w:jc w:val="left"/>
      </w:pPr>
      <w:r>
        <w:rPr>
          <w:rFonts w:ascii="Times New Roman"/>
          <w:b/>
          <w:i w:val="false"/>
          <w:color w:val="000000"/>
        </w:rPr>
        <w:t xml:space="preserve"> 4. Қауіпсіздіктің жалпы талаптары</w:t>
      </w:r>
    </w:p>
    <w:bookmarkEnd w:id="19"/>
    <w:p>
      <w:pPr>
        <w:spacing w:after="0"/>
        <w:ind w:left="0"/>
        <w:jc w:val="both"/>
      </w:pPr>
      <w:r>
        <w:rPr>
          <w:rFonts w:ascii="Times New Roman"/>
          <w:b w:val="false"/>
          <w:i w:val="false"/>
          <w:color w:val="000000"/>
          <w:sz w:val="28"/>
        </w:rPr>
        <w:t xml:space="preserve">
      6. Синтетикалық жуғыш құралдар мен тұрмыстық химия тауарларының қауіпсіздігі арналуы мен қолданылу тәсілін және әзірленген қорғаныс шараларының жеткіліктілігін есепке алып өнім құрамымен қамтамасыз етіледі. </w:t>
      </w:r>
    </w:p>
    <w:bookmarkStart w:name="z11" w:id="20"/>
    <w:p>
      <w:pPr>
        <w:spacing w:after="0"/>
        <w:ind w:left="0"/>
        <w:jc w:val="both"/>
      </w:pPr>
      <w:r>
        <w:rPr>
          <w:rFonts w:ascii="Times New Roman"/>
          <w:b w:val="false"/>
          <w:i w:val="false"/>
          <w:color w:val="000000"/>
          <w:sz w:val="28"/>
        </w:rPr>
        <w:t xml:space="preserve">
      7. Синтетикалық жуғыш құралдар мен тұрмыстық химия тауарларының құрамындағы ингредиенттер тізбесі осы техникалық регламентке 1-қосымшада келтірілген. </w:t>
      </w:r>
    </w:p>
    <w:bookmarkEnd w:id="20"/>
    <w:bookmarkStart w:name="z12" w:id="21"/>
    <w:p>
      <w:pPr>
        <w:spacing w:after="0"/>
        <w:ind w:left="0"/>
        <w:jc w:val="both"/>
      </w:pPr>
      <w:r>
        <w:rPr>
          <w:rFonts w:ascii="Times New Roman"/>
          <w:b w:val="false"/>
          <w:i w:val="false"/>
          <w:color w:val="000000"/>
          <w:sz w:val="28"/>
        </w:rPr>
        <w:t xml:space="preserve">
      8. Нарықтағы айналымға ескертпе таңбалаусыз және баламалы қорғау шараларымен қолдану тәсіліне арналған нұсқауларсыз мынадай: </w:t>
      </w:r>
    </w:p>
    <w:bookmarkEnd w:id="21"/>
    <w:p>
      <w:pPr>
        <w:spacing w:after="0"/>
        <w:ind w:left="0"/>
        <w:jc w:val="both"/>
      </w:pPr>
      <w:r>
        <w:rPr>
          <w:rFonts w:ascii="Times New Roman"/>
          <w:b w:val="false"/>
          <w:i w:val="false"/>
          <w:color w:val="000000"/>
          <w:sz w:val="28"/>
        </w:rPr>
        <w:t xml:space="preserve">
      1) асқазанға енгізген, теріге жаққан және тыныс жолдарына әсер ету кезінде аса уыттылығы бойынша қауіптіліктің 1 және 2-сыныптарына жататын; </w:t>
      </w:r>
    </w:p>
    <w:p>
      <w:pPr>
        <w:spacing w:after="0"/>
        <w:ind w:left="0"/>
        <w:jc w:val="both"/>
      </w:pPr>
      <w:r>
        <w:rPr>
          <w:rFonts w:ascii="Times New Roman"/>
          <w:b w:val="false"/>
          <w:i w:val="false"/>
          <w:color w:val="000000"/>
          <w:sz w:val="28"/>
        </w:rPr>
        <w:t xml:space="preserve">
      2) теріні жарақаттайтын (күйдіретін) және шырышты қабыққа қайтарусыз салдарлар тудыратын; </w:t>
      </w:r>
    </w:p>
    <w:p>
      <w:pPr>
        <w:spacing w:after="0"/>
        <w:ind w:left="0"/>
        <w:jc w:val="both"/>
      </w:pPr>
      <w:r>
        <w:rPr>
          <w:rFonts w:ascii="Times New Roman"/>
          <w:b w:val="false"/>
          <w:i w:val="false"/>
          <w:color w:val="000000"/>
          <w:sz w:val="28"/>
        </w:rPr>
        <w:t xml:space="preserve">
      3) теріге жаққан және тыныс жолдарына әсер ету кезінде сезімталдық тудыру (аллергендік) әсер етуге ие; </w:t>
      </w:r>
    </w:p>
    <w:p>
      <w:pPr>
        <w:spacing w:after="0"/>
        <w:ind w:left="0"/>
        <w:jc w:val="both"/>
      </w:pPr>
      <w:r>
        <w:rPr>
          <w:rFonts w:ascii="Times New Roman"/>
          <w:b w:val="false"/>
          <w:i w:val="false"/>
          <w:color w:val="000000"/>
          <w:sz w:val="28"/>
        </w:rPr>
        <w:t xml:space="preserve">
      4) гендік өзгеріс ету әрекеттерін және өну қызметтерінің бұзылуын тудыратын; </w:t>
      </w:r>
    </w:p>
    <w:p>
      <w:pPr>
        <w:spacing w:after="0"/>
        <w:ind w:left="0"/>
        <w:jc w:val="both"/>
      </w:pPr>
      <w:r>
        <w:rPr>
          <w:rFonts w:ascii="Times New Roman"/>
          <w:b w:val="false"/>
          <w:i w:val="false"/>
          <w:color w:val="000000"/>
          <w:sz w:val="28"/>
        </w:rPr>
        <w:t xml:space="preserve">
      5) канцерогендік болып табылатын синтетикалық жуғыш құралдар мен тұрмыстық химия тауарлары жіберілмейді. </w:t>
      </w:r>
    </w:p>
    <w:bookmarkStart w:name="z13" w:id="22"/>
    <w:p>
      <w:pPr>
        <w:spacing w:after="0"/>
        <w:ind w:left="0"/>
        <w:jc w:val="both"/>
      </w:pPr>
      <w:r>
        <w:rPr>
          <w:rFonts w:ascii="Times New Roman"/>
          <w:b w:val="false"/>
          <w:i w:val="false"/>
          <w:color w:val="000000"/>
          <w:sz w:val="28"/>
        </w:rPr>
        <w:t xml:space="preserve">
      9. Синтетикалық жуғыш құралдар мен тұрмыстық химия тауарларының қауіпсіздік көрсеткіштері: </w:t>
      </w:r>
    </w:p>
    <w:bookmarkEnd w:id="22"/>
    <w:p>
      <w:pPr>
        <w:spacing w:after="0"/>
        <w:ind w:left="0"/>
        <w:jc w:val="both"/>
      </w:pPr>
      <w:r>
        <w:rPr>
          <w:rFonts w:ascii="Times New Roman"/>
          <w:b w:val="false"/>
          <w:i w:val="false"/>
          <w:color w:val="000000"/>
          <w:sz w:val="28"/>
        </w:rPr>
        <w:t xml:space="preserve">
      1) биоыдыраушылық (толық, алғашқы); </w:t>
      </w:r>
    </w:p>
    <w:p>
      <w:pPr>
        <w:spacing w:after="0"/>
        <w:ind w:left="0"/>
        <w:jc w:val="both"/>
      </w:pPr>
      <w:r>
        <w:rPr>
          <w:rFonts w:ascii="Times New Roman"/>
          <w:b w:val="false"/>
          <w:i w:val="false"/>
          <w:color w:val="000000"/>
          <w:sz w:val="28"/>
        </w:rPr>
        <w:t xml:space="preserve">
      2) сутегі иондарының белсенділік көрсеткіштері (рН); </w:t>
      </w:r>
    </w:p>
    <w:p>
      <w:pPr>
        <w:spacing w:after="0"/>
        <w:ind w:left="0"/>
        <w:jc w:val="both"/>
      </w:pPr>
      <w:r>
        <w:rPr>
          <w:rFonts w:ascii="Times New Roman"/>
          <w:b w:val="false"/>
          <w:i w:val="false"/>
          <w:color w:val="000000"/>
          <w:sz w:val="28"/>
        </w:rPr>
        <w:t xml:space="preserve">
      3) ыдыс жууға арналған құралдардың ыдыстан шайылуы; </w:t>
      </w:r>
    </w:p>
    <w:p>
      <w:pPr>
        <w:spacing w:after="0"/>
        <w:ind w:left="0"/>
        <w:jc w:val="both"/>
      </w:pPr>
      <w:r>
        <w:rPr>
          <w:rFonts w:ascii="Times New Roman"/>
          <w:b w:val="false"/>
          <w:i w:val="false"/>
          <w:color w:val="000000"/>
          <w:sz w:val="28"/>
        </w:rPr>
        <w:t xml:space="preserve">
      4) фосфордың бес тотығына қайта санағанда құрамында фосфоры бар қосылыстардың салмақтық үлесі (Р2О5); </w:t>
      </w:r>
    </w:p>
    <w:p>
      <w:pPr>
        <w:spacing w:after="0"/>
        <w:ind w:left="0"/>
        <w:jc w:val="both"/>
      </w:pPr>
      <w:r>
        <w:rPr>
          <w:rFonts w:ascii="Times New Roman"/>
          <w:b w:val="false"/>
          <w:i w:val="false"/>
          <w:color w:val="000000"/>
          <w:sz w:val="28"/>
        </w:rPr>
        <w:t xml:space="preserve">
      5) хлорбелсенді қосылыстары бар құралдарда белсенді хлордың салмақтық үлесі; </w:t>
      </w:r>
    </w:p>
    <w:p>
      <w:pPr>
        <w:spacing w:after="0"/>
        <w:ind w:left="0"/>
        <w:jc w:val="both"/>
      </w:pPr>
      <w:r>
        <w:rPr>
          <w:rFonts w:ascii="Times New Roman"/>
          <w:b w:val="false"/>
          <w:i w:val="false"/>
          <w:color w:val="000000"/>
          <w:sz w:val="28"/>
        </w:rPr>
        <w:t xml:space="preserve">
      6) тозаң түзу (тозаңның салмақтық үлесі); </w:t>
      </w:r>
    </w:p>
    <w:p>
      <w:pPr>
        <w:spacing w:after="0"/>
        <w:ind w:left="0"/>
        <w:jc w:val="both"/>
      </w:pPr>
      <w:r>
        <w:rPr>
          <w:rFonts w:ascii="Times New Roman"/>
          <w:b w:val="false"/>
          <w:i w:val="false"/>
          <w:color w:val="000000"/>
          <w:sz w:val="28"/>
        </w:rPr>
        <w:t xml:space="preserve">
      7) тыныс алу жолы арқылы улану мүмкіндігінің коэффициенті (КВИО - 20 градус Цельсий жағдайында (20 </w:t>
      </w:r>
      <w:r>
        <w:rPr>
          <w:rFonts w:ascii="Times New Roman"/>
          <w:b w:val="false"/>
          <w:i w:val="false"/>
          <w:color w:val="000000"/>
          <w:vertAlign w:val="superscript"/>
        </w:rPr>
        <w:t xml:space="preserve">0 </w:t>
      </w:r>
      <w:r>
        <w:rPr>
          <w:rFonts w:ascii="Times New Roman"/>
          <w:b w:val="false"/>
          <w:i w:val="false"/>
          <w:color w:val="000000"/>
          <w:sz w:val="28"/>
        </w:rPr>
        <w:t xml:space="preserve">С) ауада зиянды заттың ең жоғарғы рұқсат етілетін шоғырының тышқандар үшін заттың өлім қаупін тудыру шоғырына қатынасы); </w:t>
      </w:r>
    </w:p>
    <w:p>
      <w:pPr>
        <w:spacing w:after="0"/>
        <w:ind w:left="0"/>
        <w:jc w:val="both"/>
      </w:pPr>
      <w:r>
        <w:rPr>
          <w:rFonts w:ascii="Times New Roman"/>
          <w:b w:val="false"/>
          <w:i w:val="false"/>
          <w:color w:val="000000"/>
          <w:sz w:val="28"/>
        </w:rPr>
        <w:t xml:space="preserve">
      8) аэрозольдік орамдағы тұрмыстық химия тауарлары үшін - 20 градус Цельсий жағдайында (20 </w:t>
      </w:r>
      <w:r>
        <w:rPr>
          <w:rFonts w:ascii="Times New Roman"/>
          <w:b w:val="false"/>
          <w:i w:val="false"/>
          <w:color w:val="000000"/>
          <w:vertAlign w:val="superscript"/>
        </w:rPr>
        <w:t xml:space="preserve">0 </w:t>
      </w:r>
      <w:r>
        <w:rPr>
          <w:rFonts w:ascii="Times New Roman"/>
          <w:b w:val="false"/>
          <w:i w:val="false"/>
          <w:color w:val="000000"/>
          <w:sz w:val="28"/>
        </w:rPr>
        <w:t xml:space="preserve">С) аэрозольдік орамдағы артық қысым болып табылады. </w:t>
      </w:r>
    </w:p>
    <w:bookmarkStart w:name="z14" w:id="23"/>
    <w:p>
      <w:pPr>
        <w:spacing w:after="0"/>
        <w:ind w:left="0"/>
        <w:jc w:val="both"/>
      </w:pPr>
      <w:r>
        <w:rPr>
          <w:rFonts w:ascii="Times New Roman"/>
          <w:b w:val="false"/>
          <w:i w:val="false"/>
          <w:color w:val="000000"/>
          <w:sz w:val="28"/>
        </w:rPr>
        <w:t xml:space="preserve">
      10. Аэрозольдік орамдағы қауіпсіздік көрсеткіштері өрт қауіпсіздігінің мынадай көрсеткіштері болып табылады: </w:t>
      </w:r>
    </w:p>
    <w:bookmarkEnd w:id="23"/>
    <w:p>
      <w:pPr>
        <w:spacing w:after="0"/>
        <w:ind w:left="0"/>
        <w:jc w:val="both"/>
      </w:pPr>
      <w:r>
        <w:rPr>
          <w:rFonts w:ascii="Times New Roman"/>
          <w:b w:val="false"/>
          <w:i w:val="false"/>
          <w:color w:val="000000"/>
          <w:sz w:val="28"/>
        </w:rPr>
        <w:t xml:space="preserve">
      1) өртену жылуы, килограмға мегаджоуль (МДж/кг), </w:t>
      </w:r>
    </w:p>
    <w:p>
      <w:pPr>
        <w:spacing w:after="0"/>
        <w:ind w:left="0"/>
        <w:jc w:val="both"/>
      </w:pPr>
      <w:r>
        <w:rPr>
          <w:rFonts w:ascii="Times New Roman"/>
          <w:b w:val="false"/>
          <w:i w:val="false"/>
          <w:color w:val="000000"/>
          <w:sz w:val="28"/>
        </w:rPr>
        <w:t xml:space="preserve">
      2) аэрозоль шашырауы бойынша жалынның таралу ұзындығы, метр (м), </w:t>
      </w:r>
    </w:p>
    <w:p>
      <w:pPr>
        <w:spacing w:after="0"/>
        <w:ind w:left="0"/>
        <w:jc w:val="both"/>
      </w:pPr>
      <w:r>
        <w:rPr>
          <w:rFonts w:ascii="Times New Roman"/>
          <w:b w:val="false"/>
          <w:i w:val="false"/>
          <w:color w:val="000000"/>
          <w:sz w:val="28"/>
        </w:rPr>
        <w:t xml:space="preserve">
      3) аэрозоль орамына аэрозоль шашыратқышы бойынша тұтану көзінен жалынның ("кері жалын") таралуы, метр (м). </w:t>
      </w:r>
    </w:p>
    <w:p>
      <w:pPr>
        <w:spacing w:after="0"/>
        <w:ind w:left="0"/>
        <w:jc w:val="both"/>
      </w:pPr>
      <w:r>
        <w:rPr>
          <w:rFonts w:ascii="Times New Roman"/>
          <w:b w:val="false"/>
          <w:i w:val="false"/>
          <w:color w:val="000000"/>
          <w:sz w:val="28"/>
        </w:rPr>
        <w:t xml:space="preserve">
      Өрт қаупі көрсеткіштерінің шектік мәні аэрозольдік өнімді қолдану аясымен айқындалады. </w:t>
      </w:r>
    </w:p>
    <w:p>
      <w:pPr>
        <w:spacing w:after="0"/>
        <w:ind w:left="0"/>
        <w:jc w:val="both"/>
      </w:pPr>
      <w:r>
        <w:rPr>
          <w:rFonts w:ascii="Times New Roman"/>
          <w:b w:val="false"/>
          <w:i w:val="false"/>
          <w:color w:val="000000"/>
          <w:sz w:val="28"/>
        </w:rPr>
        <w:t xml:space="preserve">
      Аэрозоль шашыратуы бойынша жалынның таралу ұзындығы тұтанудың әлеуетті көздері бар тұрғын үй, әкімшілік және қоғамдық ғимараттарда шашырату үшін 0,45 метрді (м) құрауы тиіс. </w:t>
      </w:r>
    </w:p>
    <w:p>
      <w:pPr>
        <w:spacing w:after="0"/>
        <w:ind w:left="0"/>
        <w:jc w:val="both"/>
      </w:pPr>
      <w:r>
        <w:rPr>
          <w:rFonts w:ascii="Times New Roman"/>
          <w:b w:val="false"/>
          <w:i w:val="false"/>
          <w:color w:val="000000"/>
          <w:sz w:val="28"/>
        </w:rPr>
        <w:t xml:space="preserve">
      Әлеуетті жану көздері бар тұрғын үй, әкімшілік және қоғамдық ғимараттарда тозаңдату кезінде "қайта жалынға" ие болатын аэрозольді өнімдерді пайдалануға рұқсат етілмейді. </w:t>
      </w:r>
    </w:p>
    <w:bookmarkStart w:name="z15" w:id="24"/>
    <w:p>
      <w:pPr>
        <w:spacing w:after="0"/>
        <w:ind w:left="0"/>
        <w:jc w:val="both"/>
      </w:pPr>
      <w:r>
        <w:rPr>
          <w:rFonts w:ascii="Times New Roman"/>
          <w:b w:val="false"/>
          <w:i w:val="false"/>
          <w:color w:val="000000"/>
          <w:sz w:val="28"/>
        </w:rPr>
        <w:t xml:space="preserve">
      11. Синтетикалық жуғыш құралдар мен тұрмыстық химия тауарларының құрамына кіретін беттік-белсенді заттардың толық биологиялық ыдырауының деңгейі кемінде 60 %-ды (көміртегінің қостотығы бойынша) немесе кемінде 70%-ды (жалпы органикалық көміртегі бойынша) құрауы тиіс. </w:t>
      </w:r>
    </w:p>
    <w:bookmarkEnd w:id="24"/>
    <w:bookmarkStart w:name="z16" w:id="25"/>
    <w:p>
      <w:pPr>
        <w:spacing w:after="0"/>
        <w:ind w:left="0"/>
        <w:jc w:val="both"/>
      </w:pPr>
      <w:r>
        <w:rPr>
          <w:rFonts w:ascii="Times New Roman"/>
          <w:b w:val="false"/>
          <w:i w:val="false"/>
          <w:color w:val="000000"/>
          <w:sz w:val="28"/>
        </w:rPr>
        <w:t xml:space="preserve">
      12. Синтетикалық жуғыш құралдар мен тұрмыстық химия тауарларының құрамына кіретін беттік-белсенді заттардың осы техникалық регламенттің 11-тармағының талаптарына сәйкес болмайтын алғашқы биологиялық таралу деңгейі кемінде 80 %-ды құрауы тиіс. </w:t>
      </w:r>
    </w:p>
    <w:bookmarkEnd w:id="25"/>
    <w:bookmarkStart w:name="z17" w:id="26"/>
    <w:p>
      <w:pPr>
        <w:spacing w:after="0"/>
        <w:ind w:left="0"/>
        <w:jc w:val="both"/>
      </w:pPr>
      <w:r>
        <w:rPr>
          <w:rFonts w:ascii="Times New Roman"/>
          <w:b w:val="false"/>
          <w:i w:val="false"/>
          <w:color w:val="000000"/>
          <w:sz w:val="28"/>
        </w:rPr>
        <w:t xml:space="preserve">
      13. Синтетикалық жуғыш құралдар мен тұрмыстық химия тауарларының қауіпсіздігі көрсеткіштерінің шекті рұқсат етілетін мәндері осы техникалық регламентке 2-қосымшада көрсетілген. </w:t>
      </w:r>
    </w:p>
    <w:bookmarkEnd w:id="26"/>
    <w:bookmarkStart w:name="z18" w:id="27"/>
    <w:p>
      <w:pPr>
        <w:spacing w:after="0"/>
        <w:ind w:left="0"/>
        <w:jc w:val="left"/>
      </w:pPr>
      <w:r>
        <w:rPr>
          <w:rFonts w:ascii="Times New Roman"/>
          <w:b/>
          <w:i w:val="false"/>
          <w:color w:val="000000"/>
        </w:rPr>
        <w:t xml:space="preserve"> 5. Синтетикалық жуғыш құралдар мен тұрмыстық химия тауарларын сақтау кезіндегі қауіпсіздік талаптары</w:t>
      </w:r>
    </w:p>
    <w:bookmarkEnd w:id="27"/>
    <w:p>
      <w:pPr>
        <w:spacing w:after="0"/>
        <w:ind w:left="0"/>
        <w:jc w:val="both"/>
      </w:pPr>
      <w:r>
        <w:rPr>
          <w:rFonts w:ascii="Times New Roman"/>
          <w:b w:val="false"/>
          <w:i w:val="false"/>
          <w:color w:val="000000"/>
          <w:sz w:val="28"/>
        </w:rPr>
        <w:t xml:space="preserve">
      14. Синтетикалық жуғыш құралдар мен тұрмыстық химия тауарларын сақтау өнімге өтінім беруші көздеген қауіпсіздіктің барлық талаптары мен қорғаныс шараларын есепке ала отырып жүргізілуі тиіс. </w:t>
      </w:r>
    </w:p>
    <w:bookmarkStart w:name="z19" w:id="28"/>
    <w:p>
      <w:pPr>
        <w:spacing w:after="0"/>
        <w:ind w:left="0"/>
        <w:jc w:val="both"/>
      </w:pPr>
      <w:r>
        <w:rPr>
          <w:rFonts w:ascii="Times New Roman"/>
          <w:b w:val="false"/>
          <w:i w:val="false"/>
          <w:color w:val="000000"/>
          <w:sz w:val="28"/>
        </w:rPr>
        <w:t xml:space="preserve">
      15. Синтетикалық жуғыш құралдар мен тұрмыстық химия тауарларын қоймалар мен өткізу орындарында сақтаған кезде өндірістік үй-жайларда сыртқа тарту желдеткіштерімен қамтамасыз етілуі тиіс. </w:t>
      </w:r>
    </w:p>
    <w:bookmarkEnd w:id="28"/>
    <w:bookmarkStart w:name="z20" w:id="29"/>
    <w:p>
      <w:pPr>
        <w:spacing w:after="0"/>
        <w:ind w:left="0"/>
        <w:jc w:val="both"/>
      </w:pPr>
      <w:r>
        <w:rPr>
          <w:rFonts w:ascii="Times New Roman"/>
          <w:b w:val="false"/>
          <w:i w:val="false"/>
          <w:color w:val="000000"/>
          <w:sz w:val="28"/>
        </w:rPr>
        <w:t xml:space="preserve">
      16. Өндірістік үй-жайларда аэрозольдік өнімді сақтаған кезде тамақ ішуге, темекі шегуге жол берілмейді. </w:t>
      </w:r>
    </w:p>
    <w:bookmarkEnd w:id="29"/>
    <w:bookmarkStart w:name="z21" w:id="30"/>
    <w:p>
      <w:pPr>
        <w:spacing w:after="0"/>
        <w:ind w:left="0"/>
        <w:jc w:val="left"/>
      </w:pPr>
      <w:r>
        <w:rPr>
          <w:rFonts w:ascii="Times New Roman"/>
          <w:b/>
          <w:i w:val="false"/>
          <w:color w:val="000000"/>
        </w:rPr>
        <w:t xml:space="preserve"> 6. Синтетикалық жуғыш құралдар мен тұрмыстық химия тауарларын тасымалдау кезінде қойылатын талаптар</w:t>
      </w:r>
    </w:p>
    <w:bookmarkEnd w:id="30"/>
    <w:p>
      <w:pPr>
        <w:spacing w:after="0"/>
        <w:ind w:left="0"/>
        <w:jc w:val="both"/>
      </w:pPr>
      <w:r>
        <w:rPr>
          <w:rFonts w:ascii="Times New Roman"/>
          <w:b w:val="false"/>
          <w:i w:val="false"/>
          <w:color w:val="000000"/>
          <w:sz w:val="28"/>
        </w:rPr>
        <w:t xml:space="preserve">
      17. Синтетикалық жуғыш құралдар мен тұрмыстық химия тауарларына, олар тиісті түрде оралған, таңбаланған, тасымалдау қауіпсіздігі жөніндегі ақпаратпен жабдықталған жағдайда ғана тасымалдауға рұқсат етіледі. </w:t>
      </w:r>
    </w:p>
    <w:bookmarkStart w:name="z22" w:id="31"/>
    <w:p>
      <w:pPr>
        <w:spacing w:after="0"/>
        <w:ind w:left="0"/>
        <w:jc w:val="both"/>
      </w:pPr>
      <w:r>
        <w:rPr>
          <w:rFonts w:ascii="Times New Roman"/>
          <w:b w:val="false"/>
          <w:i w:val="false"/>
          <w:color w:val="000000"/>
          <w:sz w:val="28"/>
        </w:rPr>
        <w:t xml:space="preserve">
      18. Синтетикалық жуғыш құралдар мен тұрмыстық химия тауарларын тасымалдау кезінде мыналар қамтамасыз етілуі тиіс: </w:t>
      </w:r>
    </w:p>
    <w:bookmarkEnd w:id="31"/>
    <w:p>
      <w:pPr>
        <w:spacing w:after="0"/>
        <w:ind w:left="0"/>
        <w:jc w:val="both"/>
      </w:pPr>
      <w:r>
        <w:rPr>
          <w:rFonts w:ascii="Times New Roman"/>
          <w:b w:val="false"/>
          <w:i w:val="false"/>
          <w:color w:val="000000"/>
          <w:sz w:val="28"/>
        </w:rPr>
        <w:t xml:space="preserve">
      1) кейіннен оның тұтынушылық қасиеттерін және қауіпсіздік көрсеткіштерін өзгерте отырып рұқсатсыз қол жеткізуді болдырмайтын герметикалығын, тұтастығын, орамның төзімділігін сақтау; </w:t>
      </w:r>
    </w:p>
    <w:p>
      <w:pPr>
        <w:spacing w:after="0"/>
        <w:ind w:left="0"/>
        <w:jc w:val="both"/>
      </w:pPr>
      <w:r>
        <w:rPr>
          <w:rFonts w:ascii="Times New Roman"/>
          <w:b w:val="false"/>
          <w:i w:val="false"/>
          <w:color w:val="000000"/>
          <w:sz w:val="28"/>
        </w:rPr>
        <w:t xml:space="preserve">
      2) синтетикалық жуғыш құралдар мен тұрмыстық химия тауарларының әрбір партиясына ілеспе құжаттардың және штаттан тыс, апаттық немесе төтенше жағдайлар туындаған жағдайда нұсқаулықтардың болуы; </w:t>
      </w:r>
    </w:p>
    <w:p>
      <w:pPr>
        <w:spacing w:after="0"/>
        <w:ind w:left="0"/>
        <w:jc w:val="both"/>
      </w:pPr>
      <w:r>
        <w:rPr>
          <w:rFonts w:ascii="Times New Roman"/>
          <w:b w:val="false"/>
          <w:i w:val="false"/>
          <w:color w:val="000000"/>
          <w:sz w:val="28"/>
        </w:rPr>
        <w:t xml:space="preserve">
      3) синтетикалық жуғыш құралдар мен тұрмыстық химия тауарларының азаматтардың өмірі мен денсаулығына, жеке және заңды тұлғалардың мүлкіне, мемлекеттік мүлікке, қоршаған ортаға, жануарлар өмірі мен денсаулығына және өсімдіктерге әсер ету қаупін болдырмайтын еңбекті қорғау тәсілдері мен әдістерін пайдалану; </w:t>
      </w:r>
    </w:p>
    <w:p>
      <w:pPr>
        <w:spacing w:after="0"/>
        <w:ind w:left="0"/>
        <w:jc w:val="both"/>
      </w:pPr>
      <w:r>
        <w:rPr>
          <w:rFonts w:ascii="Times New Roman"/>
          <w:b w:val="false"/>
          <w:i w:val="false"/>
          <w:color w:val="000000"/>
          <w:sz w:val="28"/>
        </w:rPr>
        <w:t xml:space="preserve">
      4) қызметкерлерге қажетті жеке және қорғаудың ұжымдық құралдарын, арнайы киімдерді, жеке бастың гигиенасы құралдарын, алғашқы медициналық көмек көрсетуге арналған құралдарын ұсыну; </w:t>
      </w:r>
    </w:p>
    <w:p>
      <w:pPr>
        <w:spacing w:after="0"/>
        <w:ind w:left="0"/>
        <w:jc w:val="both"/>
      </w:pPr>
      <w:r>
        <w:rPr>
          <w:rFonts w:ascii="Times New Roman"/>
          <w:b w:val="false"/>
          <w:i w:val="false"/>
          <w:color w:val="000000"/>
          <w:sz w:val="28"/>
        </w:rPr>
        <w:t xml:space="preserve">
      5) қызметкерлерді синтетикалық жуғыш құралдар мен тұрмыстық химия тауарларын тасымалдау кезіндегі қауіпсіздік талаптары мен қауіпсіз жұмыс тәсілдері туралы ақпаратпен таныстыру; </w:t>
      </w:r>
    </w:p>
    <w:p>
      <w:pPr>
        <w:spacing w:after="0"/>
        <w:ind w:left="0"/>
        <w:jc w:val="both"/>
      </w:pPr>
      <w:r>
        <w:rPr>
          <w:rFonts w:ascii="Times New Roman"/>
          <w:b w:val="false"/>
          <w:i w:val="false"/>
          <w:color w:val="000000"/>
          <w:sz w:val="28"/>
        </w:rPr>
        <w:t xml:space="preserve">
      6) апатты жағдайларды болдырмау және олардың салдарын жою бойынша, өрт сөндірудің тәсілдері мен құралдарын қамтитын шараларды әзірлеу. </w:t>
      </w:r>
    </w:p>
    <w:bookmarkStart w:name="z23" w:id="32"/>
    <w:p>
      <w:pPr>
        <w:spacing w:after="0"/>
        <w:ind w:left="0"/>
        <w:jc w:val="both"/>
      </w:pPr>
      <w:r>
        <w:rPr>
          <w:rFonts w:ascii="Times New Roman"/>
          <w:b w:val="false"/>
          <w:i w:val="false"/>
          <w:color w:val="000000"/>
          <w:sz w:val="28"/>
        </w:rPr>
        <w:t xml:space="preserve">
      19. Синтетикалық жуғыш құралдар мен тұрмыстық химия тауарларын тасымалдау кезіндегі қорғау шараларын өтінім беруші қауіпсіздік паспортында көрсетеді. </w:t>
      </w:r>
    </w:p>
    <w:bookmarkEnd w:id="32"/>
    <w:bookmarkStart w:name="z24" w:id="33"/>
    <w:p>
      <w:pPr>
        <w:spacing w:after="0"/>
        <w:ind w:left="0"/>
        <w:jc w:val="both"/>
      </w:pPr>
      <w:r>
        <w:rPr>
          <w:rFonts w:ascii="Times New Roman"/>
          <w:b w:val="false"/>
          <w:i w:val="false"/>
          <w:color w:val="000000"/>
          <w:sz w:val="28"/>
        </w:rPr>
        <w:t xml:space="preserve">
      20. Өнімдерді тасымалдауға қауіпсіздік талаптарын сақтау үшін қажетті біліктілікке ие қызметкерлер жіберіледі. </w:t>
      </w:r>
    </w:p>
    <w:bookmarkEnd w:id="33"/>
    <w:bookmarkStart w:name="z25" w:id="34"/>
    <w:p>
      <w:pPr>
        <w:spacing w:after="0"/>
        <w:ind w:left="0"/>
        <w:jc w:val="left"/>
      </w:pPr>
      <w:r>
        <w:rPr>
          <w:rFonts w:ascii="Times New Roman"/>
          <w:b/>
          <w:i w:val="false"/>
          <w:color w:val="000000"/>
        </w:rPr>
        <w:t xml:space="preserve"> 7. Синтетикалық жуғыш құралдар мен тұрмыстық химия тауарларын өткізу кезіндегі қауіпсіздік талаптары</w:t>
      </w:r>
    </w:p>
    <w:bookmarkEnd w:id="34"/>
    <w:p>
      <w:pPr>
        <w:spacing w:after="0"/>
        <w:ind w:left="0"/>
        <w:jc w:val="both"/>
      </w:pPr>
      <w:r>
        <w:rPr>
          <w:rFonts w:ascii="Times New Roman"/>
          <w:b w:val="false"/>
          <w:i w:val="false"/>
          <w:color w:val="000000"/>
          <w:sz w:val="28"/>
        </w:rPr>
        <w:t xml:space="preserve">
      21. Синтетикалық жуғыш құралдар мен тұрмыстық химия тауарларын, олар тиісті түрде оралған, таңбаланған, қауіпсіз сақтау, тасымалдау және өткізу жөніндегі ақпаратпен жабдықталған жағдайда ғана өткізуге рұқсат етіледі. </w:t>
      </w:r>
    </w:p>
    <w:bookmarkStart w:name="z26" w:id="35"/>
    <w:p>
      <w:pPr>
        <w:spacing w:after="0"/>
        <w:ind w:left="0"/>
        <w:jc w:val="both"/>
      </w:pPr>
      <w:r>
        <w:rPr>
          <w:rFonts w:ascii="Times New Roman"/>
          <w:b w:val="false"/>
          <w:i w:val="false"/>
          <w:color w:val="000000"/>
          <w:sz w:val="28"/>
        </w:rPr>
        <w:t xml:space="preserve">
      22. Синтетикалық жуғыш құралдар мен тұрмыстық химия тауарларын өткізу кезінде мыналар қамтамасыз етілуі тиіс: </w:t>
      </w:r>
    </w:p>
    <w:bookmarkEnd w:id="35"/>
    <w:p>
      <w:pPr>
        <w:spacing w:after="0"/>
        <w:ind w:left="0"/>
        <w:jc w:val="both"/>
      </w:pPr>
      <w:r>
        <w:rPr>
          <w:rFonts w:ascii="Times New Roman"/>
          <w:b w:val="false"/>
          <w:i w:val="false"/>
          <w:color w:val="000000"/>
          <w:sz w:val="28"/>
        </w:rPr>
        <w:t xml:space="preserve">
      1) кейіннен оның тұтынушылық қасиеттерін және қауіпсіздік көрсеткіштерін өзгерте отырып синтетикалық жуғыш құралдар мен тұрмыстық химия тауарларына рұқсатсыз қол жеткізуді болдырмайтын герметикалығын, тұтастығын, орамның төзімділігін сақтау; </w:t>
      </w:r>
    </w:p>
    <w:p>
      <w:pPr>
        <w:spacing w:after="0"/>
        <w:ind w:left="0"/>
        <w:jc w:val="both"/>
      </w:pPr>
      <w:r>
        <w:rPr>
          <w:rFonts w:ascii="Times New Roman"/>
          <w:b w:val="false"/>
          <w:i w:val="false"/>
          <w:color w:val="000000"/>
          <w:sz w:val="28"/>
        </w:rPr>
        <w:t xml:space="preserve">
      2) синтетикалық жуғыш құралдар мен тұрмыстық химия тауарларының әрбір партиясына сақтау шарттары, сақтау мерзімдері көрсетілген ілеспе құжаттардың және штаттан тыс апаттық және төтенше жағдайлар туындаған жағдайда нұсқаулықтардың болу; </w:t>
      </w:r>
    </w:p>
    <w:p>
      <w:pPr>
        <w:spacing w:after="0"/>
        <w:ind w:left="0"/>
        <w:jc w:val="both"/>
      </w:pPr>
      <w:r>
        <w:rPr>
          <w:rFonts w:ascii="Times New Roman"/>
          <w:b w:val="false"/>
          <w:i w:val="false"/>
          <w:color w:val="000000"/>
          <w:sz w:val="28"/>
        </w:rPr>
        <w:t xml:space="preserve">
      3) синтетикалық жуғыш құралдар мен тұрмыстық химия тауарларының азаматтардың өмірі мен денсаулығына, жеке және заңды тұлғалардың мүлкіне, мемлекеттік мүлікке, қоршаған ортаға, жануарлар өмірі мен денсаулығына және өсімдіктерге әсер ету қаупін болдырмайтын еңбекті қорғау тәсілдері мен әдістерін пайдалану; </w:t>
      </w:r>
    </w:p>
    <w:p>
      <w:pPr>
        <w:spacing w:after="0"/>
        <w:ind w:left="0"/>
        <w:jc w:val="both"/>
      </w:pPr>
      <w:r>
        <w:rPr>
          <w:rFonts w:ascii="Times New Roman"/>
          <w:b w:val="false"/>
          <w:i w:val="false"/>
          <w:color w:val="000000"/>
          <w:sz w:val="28"/>
        </w:rPr>
        <w:t xml:space="preserve">
      4) қызметкерлерге қажетті жеке және қорғаудың ұжымдық құралдарын, арнайы киімдерді, жеке бастың гигиенасы құралдарын, алғашқы медициналық көмек көрсетуге арналған құралдарын ұсыну; </w:t>
      </w:r>
    </w:p>
    <w:p>
      <w:pPr>
        <w:spacing w:after="0"/>
        <w:ind w:left="0"/>
        <w:jc w:val="both"/>
      </w:pPr>
      <w:r>
        <w:rPr>
          <w:rFonts w:ascii="Times New Roman"/>
          <w:b w:val="false"/>
          <w:i w:val="false"/>
          <w:color w:val="000000"/>
          <w:sz w:val="28"/>
        </w:rPr>
        <w:t xml:space="preserve">
      5) қызметкерлерді синтетикалық жуғыш құралдар мен тұрмыстық химия тауарларын өткізу кезіндегі қауіпсіздік талаптары мен қауіпсіз жұмыс тәсілдері туралы ақпаратпен таныстыру; </w:t>
      </w:r>
    </w:p>
    <w:p>
      <w:pPr>
        <w:spacing w:after="0"/>
        <w:ind w:left="0"/>
        <w:jc w:val="both"/>
      </w:pPr>
      <w:r>
        <w:rPr>
          <w:rFonts w:ascii="Times New Roman"/>
          <w:b w:val="false"/>
          <w:i w:val="false"/>
          <w:color w:val="000000"/>
          <w:sz w:val="28"/>
        </w:rPr>
        <w:t xml:space="preserve">
      6) апатты жағдайларды болдырмау және олардың салдарын жою бойынша, өрт сөндірудің тәсілдері мен құралдарын қамтитын шаралар әзірлеу. </w:t>
      </w:r>
    </w:p>
    <w:bookmarkStart w:name="z27" w:id="36"/>
    <w:p>
      <w:pPr>
        <w:spacing w:after="0"/>
        <w:ind w:left="0"/>
        <w:jc w:val="both"/>
      </w:pPr>
      <w:r>
        <w:rPr>
          <w:rFonts w:ascii="Times New Roman"/>
          <w:b w:val="false"/>
          <w:i w:val="false"/>
          <w:color w:val="000000"/>
          <w:sz w:val="28"/>
        </w:rPr>
        <w:t xml:space="preserve">
      23. Синтетикалық жуғыш құралдар мен тұрмыстық химия тауарларын өткізу кезінде қорғау шараларын өтінім беруші қауіпсіздік паспортында көрсетеді. Қауіпсіздік төлқұжатының тиісті бөлімдеріне енгізілетін ақпараттың құрамына, мазмұнына және нысанына ең аз талаптар осы техникалық регламентке 3-қосымшада көрсетілген. </w:t>
      </w:r>
    </w:p>
    <w:bookmarkEnd w:id="36"/>
    <w:bookmarkStart w:name="z28" w:id="37"/>
    <w:p>
      <w:pPr>
        <w:spacing w:after="0"/>
        <w:ind w:left="0"/>
        <w:jc w:val="both"/>
      </w:pPr>
      <w:r>
        <w:rPr>
          <w:rFonts w:ascii="Times New Roman"/>
          <w:b w:val="false"/>
          <w:i w:val="false"/>
          <w:color w:val="000000"/>
          <w:sz w:val="28"/>
        </w:rPr>
        <w:t xml:space="preserve">
      24. Синтетикалық жуғыш құралдар мен тұрмыстық химия тауарларын өткізу кезіндегі жұмысқа қауіпсіздік талаптарын сақтау үшін қажетті біліктіліктері бар қызметкерлер жіберіледі.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Синтетикалық жуғыш құралдар мен тұрмыстық химия тауарларын өткізуге арналған үй-жай санитарлық нормалар мен өрт қауіпсіздігі ережелерінің талаптарына сәйкес болуы тиіс. </w:t>
      </w:r>
    </w:p>
    <w:bookmarkStart w:name="z30" w:id="38"/>
    <w:p>
      <w:pPr>
        <w:spacing w:after="0"/>
        <w:ind w:left="0"/>
        <w:jc w:val="left"/>
      </w:pPr>
      <w:r>
        <w:rPr>
          <w:rFonts w:ascii="Times New Roman"/>
          <w:b/>
          <w:i w:val="false"/>
          <w:color w:val="000000"/>
        </w:rPr>
        <w:t xml:space="preserve"> 8. Синтетикалық жуғыш құралдар мен тұрмыстық химия тауарларын қолдану кезіндегі қауіпсіздік талаптары</w:t>
      </w:r>
    </w:p>
    <w:bookmarkEnd w:id="38"/>
    <w:p>
      <w:pPr>
        <w:spacing w:after="0"/>
        <w:ind w:left="0"/>
        <w:jc w:val="both"/>
      </w:pPr>
      <w:r>
        <w:rPr>
          <w:rFonts w:ascii="Times New Roman"/>
          <w:b w:val="false"/>
          <w:i w:val="false"/>
          <w:color w:val="000000"/>
          <w:sz w:val="28"/>
        </w:rPr>
        <w:t xml:space="preserve">
      26. Синтетикалық жуғыш құралдар мен тұрмыстық химия тауарлары олар тиісті түрде оралған, таңбаланған, қауіпсіздік белгілерімен, оларды қауіпсіз қолдану жөніндегі ақпаратпен жабдықталған жағдайда ғана қолдануға жіберіледі. </w:t>
      </w:r>
    </w:p>
    <w:bookmarkStart w:name="z31" w:id="39"/>
    <w:p>
      <w:pPr>
        <w:spacing w:after="0"/>
        <w:ind w:left="0"/>
        <w:jc w:val="both"/>
      </w:pPr>
      <w:r>
        <w:rPr>
          <w:rFonts w:ascii="Times New Roman"/>
          <w:b w:val="false"/>
          <w:i w:val="false"/>
          <w:color w:val="000000"/>
          <w:sz w:val="28"/>
        </w:rPr>
        <w:t xml:space="preserve">
      27. Синтетикалық жуғыш құралдар мен тұрмыстық химия тауарларын қауіпсіз қолдану жөніндегі ақпаратты өндіруші әзірлеуі тиіс. </w:t>
      </w:r>
    </w:p>
    <w:bookmarkEnd w:id="39"/>
    <w:bookmarkStart w:name="z32" w:id="40"/>
    <w:p>
      <w:pPr>
        <w:spacing w:after="0"/>
        <w:ind w:left="0"/>
        <w:jc w:val="both"/>
      </w:pPr>
      <w:r>
        <w:rPr>
          <w:rFonts w:ascii="Times New Roman"/>
          <w:b w:val="false"/>
          <w:i w:val="false"/>
          <w:color w:val="000000"/>
          <w:sz w:val="28"/>
        </w:rPr>
        <w:t xml:space="preserve">
      28. Тұрмыстық жағдайда синтетикалық жуғыш құралдар мен тұрмыстық химия тауарларын қауіпсіз қолдану жөніндегі ақпарат мынадай: </w:t>
      </w:r>
    </w:p>
    <w:bookmarkEnd w:id="40"/>
    <w:p>
      <w:pPr>
        <w:spacing w:after="0"/>
        <w:ind w:left="0"/>
        <w:jc w:val="both"/>
      </w:pPr>
      <w:r>
        <w:rPr>
          <w:rFonts w:ascii="Times New Roman"/>
          <w:b w:val="false"/>
          <w:i w:val="false"/>
          <w:color w:val="000000"/>
          <w:sz w:val="28"/>
        </w:rPr>
        <w:t xml:space="preserve">
      синтетикалық жуғыш құралдар мен тұрмыстық химия тауарларымен жұмыс кезіндегі қорғанудың жеке құралдары; </w:t>
      </w:r>
    </w:p>
    <w:p>
      <w:pPr>
        <w:spacing w:after="0"/>
        <w:ind w:left="0"/>
        <w:jc w:val="both"/>
      </w:pPr>
      <w:r>
        <w:rPr>
          <w:rFonts w:ascii="Times New Roman"/>
          <w:b w:val="false"/>
          <w:i w:val="false"/>
          <w:color w:val="000000"/>
          <w:sz w:val="28"/>
        </w:rPr>
        <w:t xml:space="preserve">
      синтетикалық жуғыш құралдар мен тұрмыстық химия тауарлары азаматтардың өмірі мен денсаулығына, жеке және заңды тұлғалардың мүлкіне, мемлекеттік мүлікке, қоршаған ортаға, жануарлар өмірі мен денсаулығына және өсімдіктерге әсер ету қаупін болдырмайтын еңбекті қорғау тәсілдері мен әдістерін пайдалану туралы мәліметтерден тұруы тиіс. </w:t>
      </w:r>
    </w:p>
    <w:bookmarkStart w:name="z33" w:id="41"/>
    <w:p>
      <w:pPr>
        <w:spacing w:after="0"/>
        <w:ind w:left="0"/>
        <w:jc w:val="both"/>
      </w:pPr>
      <w:r>
        <w:rPr>
          <w:rFonts w:ascii="Times New Roman"/>
          <w:b w:val="false"/>
          <w:i w:val="false"/>
          <w:color w:val="000000"/>
          <w:sz w:val="28"/>
        </w:rPr>
        <w:t xml:space="preserve">
      29. Өнеркәсіптік жағдайларда синтетикалық жуғыш құралдар мен тұрмыстық химия тауарларын қауіпсіз қолдану жөніндегі ақпарат мыналарды қамтуы тиіс: </w:t>
      </w:r>
    </w:p>
    <w:bookmarkEnd w:id="41"/>
    <w:p>
      <w:pPr>
        <w:spacing w:after="0"/>
        <w:ind w:left="0"/>
        <w:jc w:val="both"/>
      </w:pPr>
      <w:r>
        <w:rPr>
          <w:rFonts w:ascii="Times New Roman"/>
          <w:b w:val="false"/>
          <w:i w:val="false"/>
          <w:color w:val="000000"/>
          <w:sz w:val="28"/>
        </w:rPr>
        <w:t xml:space="preserve">
      1) азаматтар мен қоршаған ортаға зиянды әсерін тигізетін және жұмыс аймағының ауасында, атмосфералық ауада және қоршаған ортада санитарлық-эпидемиологиялық бақылауға жататын химиялық заттардың тізбесі; </w:t>
      </w:r>
    </w:p>
    <w:p>
      <w:pPr>
        <w:spacing w:after="0"/>
        <w:ind w:left="0"/>
        <w:jc w:val="both"/>
      </w:pPr>
      <w:r>
        <w:rPr>
          <w:rFonts w:ascii="Times New Roman"/>
          <w:b w:val="false"/>
          <w:i w:val="false"/>
          <w:color w:val="000000"/>
          <w:sz w:val="28"/>
        </w:rPr>
        <w:t xml:space="preserve">
      2) сенсибилизирлейтін қасиеттерге ие химиялық заттардың тізбесі; </w:t>
      </w:r>
    </w:p>
    <w:p>
      <w:pPr>
        <w:spacing w:after="0"/>
        <w:ind w:left="0"/>
        <w:jc w:val="both"/>
      </w:pPr>
      <w:r>
        <w:rPr>
          <w:rFonts w:ascii="Times New Roman"/>
          <w:b w:val="false"/>
          <w:i w:val="false"/>
          <w:color w:val="000000"/>
          <w:sz w:val="28"/>
        </w:rPr>
        <w:t xml:space="preserve">
      3) жұмыс істейтін персоналдың қажетті құралдарының тізбесі; </w:t>
      </w:r>
    </w:p>
    <w:p>
      <w:pPr>
        <w:spacing w:after="0"/>
        <w:ind w:left="0"/>
        <w:jc w:val="both"/>
      </w:pPr>
      <w:r>
        <w:rPr>
          <w:rFonts w:ascii="Times New Roman"/>
          <w:b w:val="false"/>
          <w:i w:val="false"/>
          <w:color w:val="000000"/>
          <w:sz w:val="28"/>
        </w:rPr>
        <w:t xml:space="preserve">
      4) синтетикалық жуғыш құралдар мен тұрмыстық химия тауарларын қауіпсіз қолдануға бақылаудың қажетті техникалық құралдарының тізбесі; </w:t>
      </w:r>
    </w:p>
    <w:p>
      <w:pPr>
        <w:spacing w:after="0"/>
        <w:ind w:left="0"/>
        <w:jc w:val="both"/>
      </w:pPr>
      <w:r>
        <w:rPr>
          <w:rFonts w:ascii="Times New Roman"/>
          <w:b w:val="false"/>
          <w:i w:val="false"/>
          <w:color w:val="000000"/>
          <w:sz w:val="28"/>
        </w:rPr>
        <w:t xml:space="preserve">
      5) адамның синтетикалық жуғыш құралдар мен тұрмыстық химия тауарларымен байланыс жасауын және азаматтардың өмірі мен денсаулығына, жеке және заңды тұлғалардың мүлкіне, мемлекеттік мүлікке, қоршаған ортаға, жануарлар өмірі мен денсаулығына және өсімдіктерге әсер ету қаупін болдырмайтын, сондай-ақ апатты жағдайларды болдырмайтын еңбекті қорғау тәсілдері мен әдістерін таңдау жөнінде ұсынымдар; </w:t>
      </w:r>
    </w:p>
    <w:p>
      <w:pPr>
        <w:spacing w:after="0"/>
        <w:ind w:left="0"/>
        <w:jc w:val="both"/>
      </w:pPr>
      <w:r>
        <w:rPr>
          <w:rFonts w:ascii="Times New Roman"/>
          <w:b w:val="false"/>
          <w:i w:val="false"/>
          <w:color w:val="000000"/>
          <w:sz w:val="28"/>
        </w:rPr>
        <w:t xml:space="preserve">
      6) апатты жағдайларды болдырмау тәсілдері, оның ішінде жабдыққа қойылатын талаптар және өрт сөндіру, жарылыстан қорғау тәсілдері мен құралдарының тізбесі. </w:t>
      </w:r>
    </w:p>
    <w:bookmarkStart w:name="z34" w:id="42"/>
    <w:p>
      <w:pPr>
        <w:spacing w:after="0"/>
        <w:ind w:left="0"/>
        <w:jc w:val="both"/>
      </w:pPr>
      <w:r>
        <w:rPr>
          <w:rFonts w:ascii="Times New Roman"/>
          <w:b w:val="false"/>
          <w:i w:val="false"/>
          <w:color w:val="000000"/>
          <w:sz w:val="28"/>
        </w:rPr>
        <w:t xml:space="preserve">
      30. Синтетикалық жуғыш құралдар мен тұрмыстық химия тауарларын өнеркәсіптік қолдануды қажетті біліктілікке ие, еңбектің қауіпсіз әдістері мен тәсілдеріне оқытылған, қажетті қорғау құралдарымен қамтамасыз етілген және қауіпсіздік және жұмыс істейтін персоналдың еңбегін қорғау талаптарына сәйкес синтетикалық жуғыш құралдар мен тұрмыстық химия тауарларымен жұмысқа жіберілген персонал жүзеге асыруы тиіс. </w:t>
      </w:r>
    </w:p>
    <w:bookmarkEnd w:id="42"/>
    <w:bookmarkStart w:name="z35" w:id="43"/>
    <w:p>
      <w:pPr>
        <w:spacing w:after="0"/>
        <w:ind w:left="0"/>
        <w:jc w:val="both"/>
      </w:pPr>
      <w:r>
        <w:rPr>
          <w:rFonts w:ascii="Times New Roman"/>
          <w:b w:val="false"/>
          <w:i w:val="false"/>
          <w:color w:val="000000"/>
          <w:sz w:val="28"/>
        </w:rPr>
        <w:t xml:space="preserve">
      31. Синтетикалық жуғыш құралдар мен тұрмыстық химия тауарларын өнеркәсіптік қолдану кезінде жарылыс қауіпсіздігі, өрт қауіпсіздігі және химиялық қауіпсіздік мыналар арқылы іске асырылатын шаралармен қамтамасыз етілуі тиіс: </w:t>
      </w:r>
    </w:p>
    <w:bookmarkEnd w:id="43"/>
    <w:p>
      <w:pPr>
        <w:spacing w:after="0"/>
        <w:ind w:left="0"/>
        <w:jc w:val="both"/>
      </w:pPr>
      <w:r>
        <w:rPr>
          <w:rFonts w:ascii="Times New Roman"/>
          <w:b w:val="false"/>
          <w:i w:val="false"/>
          <w:color w:val="000000"/>
          <w:sz w:val="28"/>
        </w:rPr>
        <w:t xml:space="preserve">
      1) технологиялар мен жабдықтарды, синтетикалық жуғыш құралдар мен тұрмыстық химия тауарларын қолданумен байланысты қауіптілікті азайтатын еңбек тәсілдері мен әдістерін таңдау; </w:t>
      </w:r>
    </w:p>
    <w:p>
      <w:pPr>
        <w:spacing w:after="0"/>
        <w:ind w:left="0"/>
        <w:jc w:val="both"/>
      </w:pPr>
      <w:r>
        <w:rPr>
          <w:rFonts w:ascii="Times New Roman"/>
          <w:b w:val="false"/>
          <w:i w:val="false"/>
          <w:color w:val="000000"/>
          <w:sz w:val="28"/>
        </w:rPr>
        <w:t xml:space="preserve">
      2) синтетикалық жуғыш құралдар мен тұрмыстық химия тауарларын қауіпсіз қолдануды бақылаудың техникалық құралдарын пайдалану және тиісті ұстау; </w:t>
      </w:r>
    </w:p>
    <w:p>
      <w:pPr>
        <w:spacing w:after="0"/>
        <w:ind w:left="0"/>
        <w:jc w:val="both"/>
      </w:pPr>
      <w:r>
        <w:rPr>
          <w:rFonts w:ascii="Times New Roman"/>
          <w:b w:val="false"/>
          <w:i w:val="false"/>
          <w:color w:val="000000"/>
          <w:sz w:val="28"/>
        </w:rPr>
        <w:t xml:space="preserve">
      3) синтетикалық жуғыш құралдар мен тұрмыстық химия тауарларын қолдану кезінде, жұмыс аймағының ауасында, атмосфералық ауада және қоршаған орта объектілерінде бөлінетін зиянды химиялық заттарды ұстауды өндірістік зертханалық бақылауды жүргізу; </w:t>
      </w:r>
    </w:p>
    <w:p>
      <w:pPr>
        <w:spacing w:after="0"/>
        <w:ind w:left="0"/>
        <w:jc w:val="both"/>
      </w:pPr>
      <w:r>
        <w:rPr>
          <w:rFonts w:ascii="Times New Roman"/>
          <w:b w:val="false"/>
          <w:i w:val="false"/>
          <w:color w:val="000000"/>
          <w:sz w:val="28"/>
        </w:rPr>
        <w:t xml:space="preserve">
      4) жұмыс істейтін персоналды тікелей немесе мүмкін болатын қауіп туралы ескерту, тыйым салу, нұсқау немесе белгілі бір әрекеттерге рұқсат ету үшін, сондай-ақ пайдаланылуы қауіпті және зиянды факторлардың әсерін болдырмайтын және төмендететін құралдардың орналасуы туралы ақпаратқа арналған қауіпсіздік белгілерін пайдалану; </w:t>
      </w:r>
    </w:p>
    <w:p>
      <w:pPr>
        <w:spacing w:after="0"/>
        <w:ind w:left="0"/>
        <w:jc w:val="both"/>
      </w:pPr>
      <w:r>
        <w:rPr>
          <w:rFonts w:ascii="Times New Roman"/>
          <w:b w:val="false"/>
          <w:i w:val="false"/>
          <w:color w:val="000000"/>
          <w:sz w:val="28"/>
        </w:rPr>
        <w:t xml:space="preserve">
      5) жұмыс істейтін персоналға қажетті жеке және ұжымдық қорғау шараларын, арнайы киім, жеке бастың гигиенасы құралдарымен, алғашқы медициналық көмек көрсетуге арналған құралдарын ұсыну; </w:t>
      </w:r>
    </w:p>
    <w:p>
      <w:pPr>
        <w:spacing w:after="0"/>
        <w:ind w:left="0"/>
        <w:jc w:val="both"/>
      </w:pPr>
      <w:r>
        <w:rPr>
          <w:rFonts w:ascii="Times New Roman"/>
          <w:b w:val="false"/>
          <w:i w:val="false"/>
          <w:color w:val="000000"/>
          <w:sz w:val="28"/>
        </w:rPr>
        <w:t xml:space="preserve">
      6) персоналдың білімін тексеру, апатты жағдайларды болдырмау тәсілдерін қайта жасау және оларды жою қажетті құралдарын жасақтау; </w:t>
      </w:r>
    </w:p>
    <w:p>
      <w:pPr>
        <w:spacing w:after="0"/>
        <w:ind w:left="0"/>
        <w:jc w:val="both"/>
      </w:pPr>
      <w:r>
        <w:rPr>
          <w:rFonts w:ascii="Times New Roman"/>
          <w:b w:val="false"/>
          <w:i w:val="false"/>
          <w:color w:val="000000"/>
          <w:sz w:val="28"/>
        </w:rPr>
        <w:t xml:space="preserve">
      7) еңбектің қауіпсіз шарттарын қамтамасыз ету және синтетикалық жуғыш құралдар мен тұрмыстық химия тауарларымен жұмыс жасайтын жұмыс істейтін персоналға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өтемақылар беру. </w:t>
      </w:r>
    </w:p>
    <w:bookmarkStart w:name="z36" w:id="44"/>
    <w:p>
      <w:pPr>
        <w:spacing w:after="0"/>
        <w:ind w:left="0"/>
        <w:jc w:val="left"/>
      </w:pPr>
      <w:r>
        <w:rPr>
          <w:rFonts w:ascii="Times New Roman"/>
          <w:b/>
          <w:i w:val="false"/>
          <w:color w:val="000000"/>
        </w:rPr>
        <w:t xml:space="preserve"> 9. Синтетикалық жуғыш құралдар мен тұрмыстық химия тауарларын</w:t>
      </w:r>
      <w:r>
        <w:br/>
      </w:r>
      <w:r>
        <w:rPr>
          <w:rFonts w:ascii="Times New Roman"/>
          <w:b/>
          <w:i w:val="false"/>
          <w:color w:val="000000"/>
        </w:rPr>
        <w:t>кәдеге жарату және жою кезіндегі қауіпсіздік талаптары</w:t>
      </w:r>
    </w:p>
    <w:bookmarkEnd w:id="44"/>
    <w:p>
      <w:pPr>
        <w:spacing w:after="0"/>
        <w:ind w:left="0"/>
        <w:jc w:val="both"/>
      </w:pPr>
      <w:r>
        <w:rPr>
          <w:rFonts w:ascii="Times New Roman"/>
          <w:b w:val="false"/>
          <w:i w:val="false"/>
          <w:color w:val="000000"/>
          <w:sz w:val="28"/>
        </w:rPr>
        <w:t xml:space="preserve">
      32. Синтетикалық жуғыш құралдар мен тұрмыстық химия тауарларын, сондай-ақ орамдарды кәдеге жарату және (немесе) жою егер өтінім беруші өзгедей белгілемесе, тұрмыстық қалдық ретінде жүзеге асырылады. </w:t>
      </w:r>
    </w:p>
    <w:bookmarkStart w:name="z37" w:id="45"/>
    <w:p>
      <w:pPr>
        <w:spacing w:after="0"/>
        <w:ind w:left="0"/>
        <w:jc w:val="both"/>
      </w:pPr>
      <w:r>
        <w:rPr>
          <w:rFonts w:ascii="Times New Roman"/>
          <w:b w:val="false"/>
          <w:i w:val="false"/>
          <w:color w:val="000000"/>
          <w:sz w:val="28"/>
        </w:rPr>
        <w:t xml:space="preserve">
      33. Егер синтетикалық жуғыш құралдар мен тұрмыстық химия тауарларын кәдеге жарату және (немесе) жою тұрмыстық қалдық ретінде жүзеге асырылмаса, онда бұл өндірушінің синтетикалық жуғыш құралдар мен тұрмыстық химия тауарларына және тұтынушылық орамында техникалық құжаттамада көрсетіледі. </w:t>
      </w:r>
    </w:p>
    <w:bookmarkEnd w:id="45"/>
    <w:bookmarkStart w:name="z38" w:id="46"/>
    <w:p>
      <w:pPr>
        <w:spacing w:after="0"/>
        <w:ind w:left="0"/>
        <w:jc w:val="both"/>
      </w:pPr>
      <w:r>
        <w:rPr>
          <w:rFonts w:ascii="Times New Roman"/>
          <w:b w:val="false"/>
          <w:i w:val="false"/>
          <w:color w:val="000000"/>
          <w:sz w:val="28"/>
        </w:rPr>
        <w:t xml:space="preserve">
      34. Синтетикалық жуғыш құралдар мен тұрмыстық химия тауарларын кәдеге жарату және (немесе) жою кезінде экологиялық талаптар, халықтың санитарлық-эпидемиологиялық қолайлығы талаптары сақталуы және Қазақстан Республикасының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жұмыс істейтін еңбекті қорғау қауіпсіздігі бойынша шаралар қамтамасыз етілуі тиіс. </w:t>
      </w:r>
    </w:p>
    <w:bookmarkEnd w:id="46"/>
    <w:bookmarkStart w:name="z39" w:id="47"/>
    <w:p>
      <w:pPr>
        <w:spacing w:after="0"/>
        <w:ind w:left="0"/>
        <w:jc w:val="left"/>
      </w:pPr>
      <w:r>
        <w:rPr>
          <w:rFonts w:ascii="Times New Roman"/>
          <w:b/>
          <w:i w:val="false"/>
          <w:color w:val="000000"/>
        </w:rPr>
        <w:t xml:space="preserve"> 10. Ақпаратқа қойылатын қауіпсіздік талаптар</w:t>
      </w:r>
    </w:p>
    <w:bookmarkEnd w:id="47"/>
    <w:p>
      <w:pPr>
        <w:spacing w:after="0"/>
        <w:ind w:left="0"/>
        <w:jc w:val="both"/>
      </w:pPr>
      <w:r>
        <w:rPr>
          <w:rFonts w:ascii="Times New Roman"/>
          <w:b w:val="false"/>
          <w:i w:val="false"/>
          <w:color w:val="000000"/>
          <w:sz w:val="28"/>
        </w:rPr>
        <w:t xml:space="preserve">
      35. Тұтынушыға арналған ақпарат ілеспе құжаттамада және/немесе тұтынушылық таңбалануында және/немесе қауіпсіздік паспортында болады. </w:t>
      </w:r>
    </w:p>
    <w:bookmarkStart w:name="z40" w:id="48"/>
    <w:p>
      <w:pPr>
        <w:spacing w:after="0"/>
        <w:ind w:left="0"/>
        <w:jc w:val="both"/>
      </w:pPr>
      <w:r>
        <w:rPr>
          <w:rFonts w:ascii="Times New Roman"/>
          <w:b w:val="false"/>
          <w:i w:val="false"/>
          <w:color w:val="000000"/>
          <w:sz w:val="28"/>
        </w:rPr>
        <w:t xml:space="preserve">
      36. Синтетикалық жуғыш құралдар мен тұрмыстық химия тауарларының тұтынушылық таңбалануына қойылатын талаптар: </w:t>
      </w:r>
    </w:p>
    <w:bookmarkEnd w:id="48"/>
    <w:p>
      <w:pPr>
        <w:spacing w:after="0"/>
        <w:ind w:left="0"/>
        <w:jc w:val="both"/>
      </w:pPr>
      <w:r>
        <w:rPr>
          <w:rFonts w:ascii="Times New Roman"/>
          <w:b w:val="false"/>
          <w:i w:val="false"/>
          <w:color w:val="000000"/>
          <w:sz w:val="28"/>
        </w:rPr>
        <w:t xml:space="preserve">
      Синтетикалық жуғыш құралдар мен тұрмыстық химия тауарларының тұтынушылық таңбалануы нақты, түсінікті, жеңіл байқалатын және жуылмайтын, химиялық заттардың, климаттық факторлардың әсеріне тұрақты әріптермен жазылуы, өнімді пайдаланудың барлық мерзімі ішінде сақталуы және мына ақпараттан тұруы керек: </w:t>
      </w:r>
    </w:p>
    <w:p>
      <w:pPr>
        <w:spacing w:after="0"/>
        <w:ind w:left="0"/>
        <w:jc w:val="both"/>
      </w:pPr>
      <w:r>
        <w:rPr>
          <w:rFonts w:ascii="Times New Roman"/>
          <w:b w:val="false"/>
          <w:i w:val="false"/>
          <w:color w:val="000000"/>
          <w:sz w:val="28"/>
        </w:rPr>
        <w:t xml:space="preserve">
      1) саудалық атауын қоса алғанда, өнімнің құрамы туралы деректер және нақты өнімді нарықтағы айналымдағы өзге өнімнен нақты айыруға мүмкіндік беретін басқа деректер; </w:t>
      </w:r>
    </w:p>
    <w:p>
      <w:pPr>
        <w:spacing w:after="0"/>
        <w:ind w:left="0"/>
        <w:jc w:val="both"/>
      </w:pPr>
      <w:r>
        <w:rPr>
          <w:rFonts w:ascii="Times New Roman"/>
          <w:b w:val="false"/>
          <w:i w:val="false"/>
          <w:color w:val="000000"/>
          <w:sz w:val="28"/>
        </w:rPr>
        <w:t xml:space="preserve">
      2) шұғыл жүгінулер үшін байланысу деректерін - атауы, не сауда атауы, не сауда белгісі, өнімді нарыққа орналастыруға жауапты болатын тараптың толық мекен-жайы мен телефон нөмірін қоса алғанда өнімге өтінім беруші (егер өтінім беруші дайындаушы болып табылмаса) туралы мәліметтер; </w:t>
      </w:r>
    </w:p>
    <w:p>
      <w:pPr>
        <w:spacing w:after="0"/>
        <w:ind w:left="0"/>
        <w:jc w:val="both"/>
      </w:pPr>
      <w:r>
        <w:rPr>
          <w:rFonts w:ascii="Times New Roman"/>
          <w:b w:val="false"/>
          <w:i w:val="false"/>
          <w:color w:val="000000"/>
          <w:sz w:val="28"/>
        </w:rPr>
        <w:t xml:space="preserve">
      3) өнімнің арналуы; </w:t>
      </w:r>
    </w:p>
    <w:p>
      <w:pPr>
        <w:spacing w:after="0"/>
        <w:ind w:left="0"/>
        <w:jc w:val="both"/>
      </w:pPr>
      <w:r>
        <w:rPr>
          <w:rFonts w:ascii="Times New Roman"/>
          <w:b w:val="false"/>
          <w:i w:val="false"/>
          <w:color w:val="000000"/>
          <w:sz w:val="28"/>
        </w:rPr>
        <w:t xml:space="preserve">
      4) қауіп сипаттамасы (қажет жағдайда - дабыл белгілері немесе пиктограммалар); </w:t>
      </w:r>
    </w:p>
    <w:p>
      <w:pPr>
        <w:spacing w:after="0"/>
        <w:ind w:left="0"/>
        <w:jc w:val="both"/>
      </w:pPr>
      <w:r>
        <w:rPr>
          <w:rFonts w:ascii="Times New Roman"/>
          <w:b w:val="false"/>
          <w:i w:val="false"/>
          <w:color w:val="000000"/>
          <w:sz w:val="28"/>
        </w:rPr>
        <w:t xml:space="preserve">
      5) қауіптіліктің алдын алу жөнінде шаралар; </w:t>
      </w:r>
    </w:p>
    <w:p>
      <w:pPr>
        <w:spacing w:after="0"/>
        <w:ind w:left="0"/>
        <w:jc w:val="both"/>
      </w:pPr>
      <w:r>
        <w:rPr>
          <w:rFonts w:ascii="Times New Roman"/>
          <w:b w:val="false"/>
          <w:i w:val="false"/>
          <w:color w:val="000000"/>
          <w:sz w:val="28"/>
        </w:rPr>
        <w:t xml:space="preserve">
      6) өнім топтамасының сәйкестендіру деректері; </w:t>
      </w:r>
    </w:p>
    <w:p>
      <w:pPr>
        <w:spacing w:after="0"/>
        <w:ind w:left="0"/>
        <w:jc w:val="both"/>
      </w:pPr>
      <w:r>
        <w:rPr>
          <w:rFonts w:ascii="Times New Roman"/>
          <w:b w:val="false"/>
          <w:i w:val="false"/>
          <w:color w:val="000000"/>
          <w:sz w:val="28"/>
        </w:rPr>
        <w:t xml:space="preserve">
      7) орау кезінде тұтынушы орауында өнімнің атаулы құрамының таза грамм, килограмм (г, кг) салмағы немесе текше сантиметрлерде, текше дециметрдегі (смЗ, дмЗ) көлемі; </w:t>
      </w:r>
    </w:p>
    <w:p>
      <w:pPr>
        <w:spacing w:after="0"/>
        <w:ind w:left="0"/>
        <w:jc w:val="both"/>
      </w:pPr>
      <w:r>
        <w:rPr>
          <w:rFonts w:ascii="Times New Roman"/>
          <w:b w:val="false"/>
          <w:i w:val="false"/>
          <w:color w:val="000000"/>
          <w:sz w:val="28"/>
        </w:rPr>
        <w:t xml:space="preserve">
      8) тұтынушы орауында өнімнің дайындалған күнін немесе осы күн көрсетілген орынды көрсетіп "дейін (ай, жыл) жарамды (пайдаланылсын), не "жарамдылық мерзімі (ай, жыл) сөздерімен көрсетілетін жарамдылық мерзімі; </w:t>
      </w:r>
    </w:p>
    <w:p>
      <w:pPr>
        <w:spacing w:after="0"/>
        <w:ind w:left="0"/>
        <w:jc w:val="both"/>
      </w:pPr>
      <w:r>
        <w:rPr>
          <w:rFonts w:ascii="Times New Roman"/>
          <w:b w:val="false"/>
          <w:i w:val="false"/>
          <w:color w:val="000000"/>
          <w:sz w:val="28"/>
        </w:rPr>
        <w:t xml:space="preserve">
      9) оларды сақтау өнімнің жарамдылық мерзімі бойына сақталуын қамтамасыз ететін шарттар (қажет жағдайда). Егер, жарамдылық мерзімі аяқталғаннан кейін арналуын түзеткен жағдайда өнім пайдаланыла алатын болса, онда қолданылу тәсілдері туралы мәліметтер көрсетіле отырып тиісті ақпарат беріледі. </w:t>
      </w:r>
    </w:p>
    <w:bookmarkStart w:name="z41" w:id="49"/>
    <w:p>
      <w:pPr>
        <w:spacing w:after="0"/>
        <w:ind w:left="0"/>
        <w:jc w:val="both"/>
      </w:pPr>
      <w:r>
        <w:rPr>
          <w:rFonts w:ascii="Times New Roman"/>
          <w:b w:val="false"/>
          <w:i w:val="false"/>
          <w:color w:val="000000"/>
          <w:sz w:val="28"/>
        </w:rPr>
        <w:t xml:space="preserve">
      37. Осы техникалық регламенттің 1-қосымшасының 1) тармағында көрсетілген синтетикалық жуғыш құралдар мен тұрмыстық химия тауарлары құрамындағы ингредиенттер туралы ақпарат мынадай түрде жазылуы керек: </w:t>
      </w:r>
    </w:p>
    <w:bookmarkEnd w:id="49"/>
    <w:p>
      <w:pPr>
        <w:spacing w:after="0"/>
        <w:ind w:left="0"/>
        <w:jc w:val="both"/>
      </w:pPr>
      <w:r>
        <w:rPr>
          <w:rFonts w:ascii="Times New Roman"/>
          <w:b w:val="false"/>
          <w:i w:val="false"/>
          <w:color w:val="000000"/>
          <w:sz w:val="28"/>
        </w:rPr>
        <w:t xml:space="preserve">
      1) 5%-дан кем; </w:t>
      </w:r>
    </w:p>
    <w:p>
      <w:pPr>
        <w:spacing w:after="0"/>
        <w:ind w:left="0"/>
        <w:jc w:val="both"/>
      </w:pPr>
      <w:r>
        <w:rPr>
          <w:rFonts w:ascii="Times New Roman"/>
          <w:b w:val="false"/>
          <w:i w:val="false"/>
          <w:color w:val="000000"/>
          <w:sz w:val="28"/>
        </w:rPr>
        <w:t xml:space="preserve">
      2) 5 % немесе одан астам, бірақ 15%-дан кем; </w:t>
      </w:r>
    </w:p>
    <w:p>
      <w:pPr>
        <w:spacing w:after="0"/>
        <w:ind w:left="0"/>
        <w:jc w:val="both"/>
      </w:pPr>
      <w:r>
        <w:rPr>
          <w:rFonts w:ascii="Times New Roman"/>
          <w:b w:val="false"/>
          <w:i w:val="false"/>
          <w:color w:val="000000"/>
          <w:sz w:val="28"/>
        </w:rPr>
        <w:t xml:space="preserve">
      3) 15% немесе одан астам, бірақ 30 %-дан кем; </w:t>
      </w:r>
    </w:p>
    <w:p>
      <w:pPr>
        <w:spacing w:after="0"/>
        <w:ind w:left="0"/>
        <w:jc w:val="both"/>
      </w:pPr>
      <w:r>
        <w:rPr>
          <w:rFonts w:ascii="Times New Roman"/>
          <w:b w:val="false"/>
          <w:i w:val="false"/>
          <w:color w:val="000000"/>
          <w:sz w:val="28"/>
        </w:rPr>
        <w:t xml:space="preserve">
      4) 30 % және одан астам. </w:t>
      </w:r>
    </w:p>
    <w:bookmarkStart w:name="z42" w:id="50"/>
    <w:p>
      <w:pPr>
        <w:spacing w:after="0"/>
        <w:ind w:left="0"/>
        <w:jc w:val="both"/>
      </w:pPr>
      <w:r>
        <w:rPr>
          <w:rFonts w:ascii="Times New Roman"/>
          <w:b w:val="false"/>
          <w:i w:val="false"/>
          <w:color w:val="000000"/>
          <w:sz w:val="28"/>
        </w:rPr>
        <w:t xml:space="preserve">
      38. Тұтынушыға арналған ақпарат мемлекеттік және орыс тілдерінде көрсетіледі. Өтінім берушінің атауы, синтетикалық жуғыш құралдар мен тұрмыстық химия тауарларының аты және шетелдік өтінім берушінің орналасқан орны латын графикасының негізін пайдаланып белгіленуі мүмкін. </w:t>
      </w:r>
    </w:p>
    <w:bookmarkEnd w:id="50"/>
    <w:bookmarkStart w:name="z43" w:id="51"/>
    <w:p>
      <w:pPr>
        <w:spacing w:after="0"/>
        <w:ind w:left="0"/>
        <w:jc w:val="both"/>
      </w:pPr>
      <w:r>
        <w:rPr>
          <w:rFonts w:ascii="Times New Roman"/>
          <w:b w:val="false"/>
          <w:i w:val="false"/>
          <w:color w:val="000000"/>
          <w:sz w:val="28"/>
        </w:rPr>
        <w:t xml:space="preserve">
      39. Синтетикалық жуғыш құралдар мен тұрмыстық химия тауарларының сәйкестендіру белгісі тұтынушы таңбалануында көрсетілген оның арналуы болып табылады. </w:t>
      </w:r>
    </w:p>
    <w:bookmarkEnd w:id="51"/>
    <w:bookmarkStart w:name="z44" w:id="52"/>
    <w:p>
      <w:pPr>
        <w:spacing w:after="0"/>
        <w:ind w:left="0"/>
        <w:jc w:val="both"/>
      </w:pPr>
      <w:r>
        <w:rPr>
          <w:rFonts w:ascii="Times New Roman"/>
          <w:b w:val="false"/>
          <w:i w:val="false"/>
          <w:color w:val="000000"/>
          <w:sz w:val="28"/>
        </w:rPr>
        <w:t xml:space="preserve">
      40. Кір жуу және/немесе жуынуға арналған құрал ретінде сатылуға түсетін синтетикалық жуғыш құралдар мен тұрмыстық химия тауарларын тұтынушылық таңбалау кір жуу және/немесе жуынудың қолданылатын тәсіліне қарай құралдың ұсынылатын саны және/немесе мөлшері туралы ақпараттан тұруы тиіс. </w:t>
      </w:r>
    </w:p>
    <w:bookmarkEnd w:id="52"/>
    <w:bookmarkStart w:name="z45" w:id="53"/>
    <w:p>
      <w:pPr>
        <w:spacing w:after="0"/>
        <w:ind w:left="0"/>
        <w:jc w:val="both"/>
      </w:pPr>
      <w:r>
        <w:rPr>
          <w:rFonts w:ascii="Times New Roman"/>
          <w:b w:val="false"/>
          <w:i w:val="false"/>
          <w:color w:val="000000"/>
          <w:sz w:val="28"/>
        </w:rPr>
        <w:t xml:space="preserve">
      41. Тұтынушылық таңбалау мынадай сақтық шаралары мен ескерту жазуларын қамтуы тиіс: </w:t>
      </w:r>
    </w:p>
    <w:bookmarkEnd w:id="53"/>
    <w:p>
      <w:pPr>
        <w:spacing w:after="0"/>
        <w:ind w:left="0"/>
        <w:jc w:val="both"/>
      </w:pPr>
      <w:r>
        <w:rPr>
          <w:rFonts w:ascii="Times New Roman"/>
          <w:b w:val="false"/>
          <w:i w:val="false"/>
          <w:color w:val="000000"/>
          <w:sz w:val="28"/>
        </w:rPr>
        <w:t xml:space="preserve">
      1) "Тіке күн сәулесінен және...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қызудан сақтау керек" (шарттар нақты құралға арналған нормативтік немесе техникалық құжатта көрсетілуі тиіс); </w:t>
      </w:r>
    </w:p>
    <w:p>
      <w:pPr>
        <w:spacing w:after="0"/>
        <w:ind w:left="0"/>
        <w:jc w:val="both"/>
      </w:pPr>
      <w:r>
        <w:rPr>
          <w:rFonts w:ascii="Times New Roman"/>
          <w:b w:val="false"/>
          <w:i w:val="false"/>
          <w:color w:val="000000"/>
          <w:sz w:val="28"/>
        </w:rPr>
        <w:t xml:space="preserve">
      2) "Бұзбау және балаларға бермеу керек"; </w:t>
      </w:r>
    </w:p>
    <w:p>
      <w:pPr>
        <w:spacing w:after="0"/>
        <w:ind w:left="0"/>
        <w:jc w:val="both"/>
      </w:pPr>
      <w:r>
        <w:rPr>
          <w:rFonts w:ascii="Times New Roman"/>
          <w:b w:val="false"/>
          <w:i w:val="false"/>
          <w:color w:val="000000"/>
          <w:sz w:val="28"/>
        </w:rPr>
        <w:t xml:space="preserve">
      3) аэрозоль шашырандысы бойынша жалын таралуы 0,05 метр (м) ұзындығына және "кері жалынға" ие аэрозольдік өнім үшін "От қауіпті! Ашық от және ыстық заттар жанында шашпау керек" деген ескерту жазуы болуы тиіс; </w:t>
      </w:r>
    </w:p>
    <w:p>
      <w:pPr>
        <w:spacing w:after="0"/>
        <w:ind w:left="0"/>
        <w:jc w:val="both"/>
      </w:pPr>
      <w:r>
        <w:rPr>
          <w:rFonts w:ascii="Times New Roman"/>
          <w:b w:val="false"/>
          <w:i w:val="false"/>
          <w:color w:val="000000"/>
          <w:sz w:val="28"/>
        </w:rPr>
        <w:t xml:space="preserve">
      4) "Шашырату кезінде басын төмен аудармау керек!" (пропеллент ретінде құрамында көмірқышқыл газы немесе қысылған ауасы бар құралдар үшін); </w:t>
      </w:r>
    </w:p>
    <w:p>
      <w:pPr>
        <w:spacing w:after="0"/>
        <w:ind w:left="0"/>
        <w:jc w:val="both"/>
      </w:pPr>
      <w:r>
        <w:rPr>
          <w:rFonts w:ascii="Times New Roman"/>
          <w:b w:val="false"/>
          <w:i w:val="false"/>
          <w:color w:val="000000"/>
          <w:sz w:val="28"/>
        </w:rPr>
        <w:t xml:space="preserve">
      5) "Құрамында белсенді хлор бар". </w:t>
      </w:r>
    </w:p>
    <w:p>
      <w:pPr>
        <w:spacing w:after="0"/>
        <w:ind w:left="0"/>
        <w:jc w:val="both"/>
      </w:pPr>
      <w:r>
        <w:rPr>
          <w:rFonts w:ascii="Times New Roman"/>
          <w:b w:val="false"/>
          <w:i w:val="false"/>
          <w:color w:val="000000"/>
          <w:sz w:val="28"/>
        </w:rPr>
        <w:t xml:space="preserve">
      Қажет жағдайда тұтынушылық таңбалау өнімді қолдануды шектеу туралы ескертпеден (аллергендерге, тозаң, тітіркендіргіш заттарға және т.б. асқан сезімталдыққа ие тұлғалар үшін), сондай-ақ жеке қорғаныс құралдарын (қорғау көзілдіріктері, резеңке қолғаптар) қолдану қажеттілігі туралы нұсқаулық болуы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Үкіметінің 2009.01.16 N 13 қаулысымен. </w:t>
      </w:r>
      <w:r>
        <w:br/>
      </w:r>
      <w:r>
        <w:rPr>
          <w:rFonts w:ascii="Times New Roman"/>
          <w:b w:val="false"/>
          <w:i w:val="false"/>
          <w:color w:val="000000"/>
          <w:sz w:val="28"/>
        </w:rPr>
        <w:t>
</w:t>
      </w:r>
    </w:p>
    <w:bookmarkStart w:name="z46" w:id="54"/>
    <w:p>
      <w:pPr>
        <w:spacing w:after="0"/>
        <w:ind w:left="0"/>
        <w:jc w:val="both"/>
      </w:pPr>
      <w:r>
        <w:rPr>
          <w:rFonts w:ascii="Times New Roman"/>
          <w:b w:val="false"/>
          <w:i w:val="false"/>
          <w:color w:val="000000"/>
          <w:sz w:val="28"/>
        </w:rPr>
        <w:t xml:space="preserve">
      42. Өнеркәсіптік секторда пайдалануға арналған және халыққа сатуға түспейтін синтетикалық жуғыш құралдары мен тұрмыстық химия тауарлары үшін, егер ұқсас ақпарат осы құралды дайындауға арналған құжаттарда, қауіпсіздік техникасы жөніндегі нұсқаулықтарда немесе өзге тәсілмен көрсетілген болса, осы техникалық регламенттің 36, 39, 40-тармақтарының талаптары қолданылмайды. </w:t>
      </w:r>
    </w:p>
    <w:bookmarkEnd w:id="54"/>
    <w:bookmarkStart w:name="z47" w:id="55"/>
    <w:p>
      <w:pPr>
        <w:spacing w:after="0"/>
        <w:ind w:left="0"/>
        <w:jc w:val="both"/>
      </w:pPr>
      <w:r>
        <w:rPr>
          <w:rFonts w:ascii="Times New Roman"/>
          <w:b w:val="false"/>
          <w:i w:val="false"/>
          <w:color w:val="000000"/>
          <w:sz w:val="28"/>
        </w:rPr>
        <w:t xml:space="preserve">
      43. Көліктік таңбалау өнімді сақтау, тасымалдау, сату және кәдеге жарату кезінде өнім қауіпсіздігін қамтамасыз етуі және қажет кезінде Қазақстан Республикасының нормативтік құқықтық актілерінің талаптарына сәйкес сақтық шараларын және (немесе) қауіптілік белгілерін қамтамасыз етуі және мыналардан тұруы тиіс: </w:t>
      </w:r>
    </w:p>
    <w:bookmarkEnd w:id="55"/>
    <w:p>
      <w:pPr>
        <w:spacing w:after="0"/>
        <w:ind w:left="0"/>
        <w:jc w:val="both"/>
      </w:pPr>
      <w:r>
        <w:rPr>
          <w:rFonts w:ascii="Times New Roman"/>
          <w:b w:val="false"/>
          <w:i w:val="false"/>
          <w:color w:val="000000"/>
          <w:sz w:val="28"/>
        </w:rPr>
        <w:t xml:space="preserve">
      1) негізгі өнім мен пропелленттің жалпы жану жылуының мегаджоульдегі килограммға мәні (МДж/кг); </w:t>
      </w:r>
    </w:p>
    <w:p>
      <w:pPr>
        <w:spacing w:after="0"/>
        <w:ind w:left="0"/>
        <w:jc w:val="both"/>
      </w:pPr>
      <w:r>
        <w:rPr>
          <w:rFonts w:ascii="Times New Roman"/>
          <w:b w:val="false"/>
          <w:i w:val="false"/>
          <w:color w:val="000000"/>
          <w:sz w:val="28"/>
        </w:rPr>
        <w:t xml:space="preserve">
      2) аэрозоль шашырандысы бойынша жалынның таралу ұзындығы, метр (м) және "кері жалын" болуы туралы ақпарат; </w:t>
      </w:r>
    </w:p>
    <w:p>
      <w:pPr>
        <w:spacing w:after="0"/>
        <w:ind w:left="0"/>
        <w:jc w:val="both"/>
      </w:pPr>
      <w:r>
        <w:rPr>
          <w:rFonts w:ascii="Times New Roman"/>
          <w:b w:val="false"/>
          <w:i w:val="false"/>
          <w:color w:val="000000"/>
          <w:sz w:val="28"/>
        </w:rPr>
        <w:t xml:space="preserve">
      3) "От қауіпті!" жазуы (жанбайтын негізгі өнім мен пропеллентті өнімнен басқа). </w:t>
      </w:r>
    </w:p>
    <w:bookmarkStart w:name="z48" w:id="56"/>
    <w:p>
      <w:pPr>
        <w:spacing w:after="0"/>
        <w:ind w:left="0"/>
        <w:jc w:val="left"/>
      </w:pPr>
      <w:r>
        <w:rPr>
          <w:rFonts w:ascii="Times New Roman"/>
          <w:b/>
          <w:i w:val="false"/>
          <w:color w:val="000000"/>
        </w:rPr>
        <w:t xml:space="preserve"> 11. Орамға қойылатын талаптар</w:t>
      </w:r>
    </w:p>
    <w:bookmarkEnd w:id="56"/>
    <w:p>
      <w:pPr>
        <w:spacing w:after="0"/>
        <w:ind w:left="0"/>
        <w:jc w:val="both"/>
      </w:pPr>
      <w:r>
        <w:rPr>
          <w:rFonts w:ascii="Times New Roman"/>
          <w:b w:val="false"/>
          <w:i w:val="false"/>
          <w:color w:val="000000"/>
          <w:sz w:val="28"/>
        </w:rPr>
        <w:t xml:space="preserve">
      44. Синтетикалық жуғыш құралдар мен тұрмыстық химия тауарлардың орамы дірілдің, соғылудың немесе температураның, қысым немесе ылғалдылықтың өзгеруі салдарынан ішіндегілердің түрін өзгертпеуді, кемуді немесе төгілуді болдырмауды қамтамасыз етуі тиіс. </w:t>
      </w:r>
    </w:p>
    <w:bookmarkStart w:name="z49" w:id="57"/>
    <w:p>
      <w:pPr>
        <w:spacing w:after="0"/>
        <w:ind w:left="0"/>
        <w:jc w:val="both"/>
      </w:pPr>
      <w:r>
        <w:rPr>
          <w:rFonts w:ascii="Times New Roman"/>
          <w:b w:val="false"/>
          <w:i w:val="false"/>
          <w:color w:val="000000"/>
          <w:sz w:val="28"/>
        </w:rPr>
        <w:t xml:space="preserve">
      45. Орам дайындалған материал мен жабу құрылғысы оның ішіндегі өнімнің әсеріне төзгіш болмауы, сондай-ақ сыртқы факторлардың немесе жаңа қауіпті қасиеттердің өз бетінше қалыптасуының әсерінен өзгермеуі тиіс. </w:t>
      </w:r>
    </w:p>
    <w:bookmarkEnd w:id="57"/>
    <w:bookmarkStart w:name="z50" w:id="58"/>
    <w:p>
      <w:pPr>
        <w:spacing w:after="0"/>
        <w:ind w:left="0"/>
        <w:jc w:val="both"/>
      </w:pPr>
      <w:r>
        <w:rPr>
          <w:rFonts w:ascii="Times New Roman"/>
          <w:b w:val="false"/>
          <w:i w:val="false"/>
          <w:color w:val="000000"/>
          <w:sz w:val="28"/>
        </w:rPr>
        <w:t xml:space="preserve">
      46. Ішкі ыдыс тасымалдаудың қарапайым жағдайларында оның ішіндегілердің сыртқы ыдысқа жарылуы, тесілуі немесе жылыстамауы болмайтындай етіп сыртқы ыдысқа салынады. Ішкі ыдыстан сыртқы ыдысқа ішіндегі өнімнің ағып кетуіне жол берілмейді. </w:t>
      </w:r>
    </w:p>
    <w:bookmarkEnd w:id="58"/>
    <w:bookmarkStart w:name="z51" w:id="59"/>
    <w:p>
      <w:pPr>
        <w:spacing w:after="0"/>
        <w:ind w:left="0"/>
        <w:jc w:val="both"/>
      </w:pPr>
      <w:r>
        <w:rPr>
          <w:rFonts w:ascii="Times New Roman"/>
          <w:b w:val="false"/>
          <w:i w:val="false"/>
          <w:color w:val="000000"/>
          <w:sz w:val="28"/>
        </w:rPr>
        <w:t xml:space="preserve">
      47. Сұйықтықтар тасымалдаудың қарапайым жағдайларында туындауы мүмкін ішкі қысымға шыдамды ішкі ыдысқа ғана құйылуы тиіс. </w:t>
      </w:r>
    </w:p>
    <w:bookmarkEnd w:id="59"/>
    <w:bookmarkStart w:name="z52" w:id="60"/>
    <w:p>
      <w:pPr>
        <w:spacing w:after="0"/>
        <w:ind w:left="0"/>
        <w:jc w:val="both"/>
      </w:pPr>
      <w:r>
        <w:rPr>
          <w:rFonts w:ascii="Times New Roman"/>
          <w:b w:val="false"/>
          <w:i w:val="false"/>
          <w:color w:val="000000"/>
          <w:sz w:val="28"/>
        </w:rPr>
        <w:t xml:space="preserve">
      48. Тұтынушы орам синтетикалық жуғыш құралдар мен тұрмыстық химия тауарларының тұтынушылар үшін қауіпсіздігін және жарамдылық мерзімі ішінде өнімнің сақталуын қамтамасыз етуі тиіс. </w:t>
      </w:r>
    </w:p>
    <w:bookmarkEnd w:id="60"/>
    <w:bookmarkStart w:name="z53" w:id="61"/>
    <w:p>
      <w:pPr>
        <w:spacing w:after="0"/>
        <w:ind w:left="0"/>
        <w:jc w:val="both"/>
      </w:pPr>
      <w:r>
        <w:rPr>
          <w:rFonts w:ascii="Times New Roman"/>
          <w:b w:val="false"/>
          <w:i w:val="false"/>
          <w:color w:val="000000"/>
          <w:sz w:val="28"/>
        </w:rPr>
        <w:t xml:space="preserve">
      49. Көліктік орам өнімді сақтау, тасымалдау және кәдеге жарату кезінде өнімнің қауіпсіздігін қамтамасыз етуі тиіс; оның таңбалануы осы техникалық регламенттің 43-тармақтың талаптарына сәйкес келуі тиіс. </w:t>
      </w:r>
    </w:p>
    <w:bookmarkEnd w:id="61"/>
    <w:bookmarkStart w:name="z54" w:id="62"/>
    <w:p>
      <w:pPr>
        <w:spacing w:after="0"/>
        <w:ind w:left="0"/>
        <w:jc w:val="left"/>
      </w:pPr>
      <w:r>
        <w:rPr>
          <w:rFonts w:ascii="Times New Roman"/>
          <w:b/>
          <w:i w:val="false"/>
          <w:color w:val="000000"/>
        </w:rPr>
        <w:t xml:space="preserve"> 12. Сәйкестік болжамы</w:t>
      </w:r>
    </w:p>
    <w:bookmarkEnd w:id="62"/>
    <w:p>
      <w:pPr>
        <w:spacing w:after="0"/>
        <w:ind w:left="0"/>
        <w:jc w:val="both"/>
      </w:pPr>
      <w:r>
        <w:rPr>
          <w:rFonts w:ascii="Times New Roman"/>
          <w:b w:val="false"/>
          <w:i w:val="false"/>
          <w:color w:val="000000"/>
          <w:sz w:val="28"/>
        </w:rPr>
        <w:t xml:space="preserve">
      50. Үйлестірілген стандарттардың талаптарына сәйкес дайындалған синтетикалық жуғыш құралдар мен тұрмыстық химия тауарлары осы техникалық регламент талаптарына сәйкес деп есептеледі. </w:t>
      </w:r>
    </w:p>
    <w:bookmarkStart w:name="z55" w:id="63"/>
    <w:p>
      <w:pPr>
        <w:spacing w:after="0"/>
        <w:ind w:left="0"/>
        <w:jc w:val="both"/>
      </w:pPr>
      <w:r>
        <w:rPr>
          <w:rFonts w:ascii="Times New Roman"/>
          <w:b w:val="false"/>
          <w:i w:val="false"/>
          <w:color w:val="000000"/>
          <w:sz w:val="28"/>
        </w:rPr>
        <w:t xml:space="preserve">
      51. Синтетикалық жуғыш құралдар мен тұрмыстық химия тауарлары олардың осы техникалық регламентке сәйкес болған кезінде өзге де стандарттау жөніндегі нормативтік құжаттар бойынша дайындалуы мүмкін. </w:t>
      </w:r>
    </w:p>
    <w:bookmarkEnd w:id="63"/>
    <w:bookmarkStart w:name="z56" w:id="64"/>
    <w:p>
      <w:pPr>
        <w:spacing w:after="0"/>
        <w:ind w:left="0"/>
        <w:jc w:val="left"/>
      </w:pPr>
      <w:r>
        <w:rPr>
          <w:rFonts w:ascii="Times New Roman"/>
          <w:b/>
          <w:i w:val="false"/>
          <w:color w:val="000000"/>
        </w:rPr>
        <w:t xml:space="preserve"> 13. Сәйкестікті бағалау және растау</w:t>
      </w:r>
    </w:p>
    <w:bookmarkEnd w:id="64"/>
    <w:p>
      <w:pPr>
        <w:spacing w:after="0"/>
        <w:ind w:left="0"/>
        <w:jc w:val="both"/>
      </w:pPr>
      <w:r>
        <w:rPr>
          <w:rFonts w:ascii="Times New Roman"/>
          <w:b w:val="false"/>
          <w:i w:val="false"/>
          <w:color w:val="000000"/>
          <w:sz w:val="28"/>
        </w:rPr>
        <w:t xml:space="preserve">
      52. Синтетикалық жуғыш құралдар мен тұрмыстық химия тауарлары осы техникалық регламенттің талаптарына және осы өнім қолданылу саласына жататын Қазақстан Республикасының өзге де нормативтік құқықтық актілеріне сәйкестігін бағалау мынадай: </w:t>
      </w:r>
    </w:p>
    <w:p>
      <w:pPr>
        <w:spacing w:after="0"/>
        <w:ind w:left="0"/>
        <w:jc w:val="both"/>
      </w:pPr>
      <w:r>
        <w:rPr>
          <w:rFonts w:ascii="Times New Roman"/>
          <w:b w:val="false"/>
          <w:i w:val="false"/>
          <w:color w:val="000000"/>
          <w:sz w:val="28"/>
        </w:rPr>
        <w:t xml:space="preserve">
      1) синтетикалық жуғыш құралдар мен тұрмыстық химия тауарларының құрамына кіретін химиялық заттарды </w:t>
      </w:r>
      <w:r>
        <w:rPr>
          <w:rFonts w:ascii="Times New Roman"/>
          <w:b w:val="false"/>
          <w:i w:val="false"/>
          <w:color w:val="000000"/>
          <w:sz w:val="28"/>
        </w:rPr>
        <w:t>тіркеу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сәйкестікті міндетті растау (міндетті сертификаттау және сәйкестікті мәлімдеу); </w:t>
      </w:r>
    </w:p>
    <w:p>
      <w:pPr>
        <w:spacing w:after="0"/>
        <w:ind w:left="0"/>
        <w:jc w:val="both"/>
      </w:pPr>
      <w:r>
        <w:rPr>
          <w:rFonts w:ascii="Times New Roman"/>
          <w:b w:val="false"/>
          <w:i w:val="false"/>
          <w:color w:val="000000"/>
          <w:sz w:val="28"/>
        </w:rPr>
        <w:t xml:space="preserve">
      3) мемлекеттік бақылау жолымен жүзеге асырылады. </w:t>
      </w:r>
    </w:p>
    <w:bookmarkStart w:name="z57" w:id="65"/>
    <w:p>
      <w:pPr>
        <w:spacing w:after="0"/>
        <w:ind w:left="0"/>
        <w:jc w:val="both"/>
      </w:pPr>
      <w:r>
        <w:rPr>
          <w:rFonts w:ascii="Times New Roman"/>
          <w:b w:val="false"/>
          <w:i w:val="false"/>
          <w:color w:val="000000"/>
          <w:sz w:val="28"/>
        </w:rPr>
        <w:t xml:space="preserve">
      53. Синтетикалық жуғыш құралдар мен тұрмыстық химия тауарларының осы және олардың қолданылу саласына синтетикалық жуғыш құралдар мен тұрмыстық химия тауарлары кіретін өзге де техникалық регламенттер талаптарына сәйкестігін растау өтінім берушінің таңдауы бойынша міндетті сәйкестікті растау немесе сәйкестікті декларациялау нысандарында жүзеге асырылады. </w:t>
      </w:r>
    </w:p>
    <w:bookmarkEnd w:id="65"/>
    <w:bookmarkStart w:name="z58" w:id="66"/>
    <w:p>
      <w:pPr>
        <w:spacing w:after="0"/>
        <w:ind w:left="0"/>
        <w:jc w:val="both"/>
      </w:pPr>
      <w:r>
        <w:rPr>
          <w:rFonts w:ascii="Times New Roman"/>
          <w:b w:val="false"/>
          <w:i w:val="false"/>
          <w:color w:val="000000"/>
          <w:sz w:val="28"/>
        </w:rPr>
        <w:t xml:space="preserve">
      54. Сәйкестікті растау немесе сәйкестікті декларациялау Қазақстан Республикасының техникалық реттеу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66"/>
    <w:bookmarkStart w:name="z59" w:id="67"/>
    <w:p>
      <w:pPr>
        <w:spacing w:after="0"/>
        <w:ind w:left="0"/>
        <w:jc w:val="both"/>
      </w:pPr>
      <w:r>
        <w:rPr>
          <w:rFonts w:ascii="Times New Roman"/>
          <w:b w:val="false"/>
          <w:i w:val="false"/>
          <w:color w:val="000000"/>
          <w:sz w:val="28"/>
        </w:rPr>
        <w:t xml:space="preserve">
      55. Синтетикалық жуғыш құралдар мен тұрмыстық химия тауарларының сертификаты және сәйкестігі туралы декларациясының әрекет ету мерзімі Қазақстан Республикасының техникалық реттеу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анықталады. </w:t>
      </w:r>
    </w:p>
    <w:bookmarkEnd w:id="67"/>
    <w:bookmarkStart w:name="z60" w:id="68"/>
    <w:p>
      <w:pPr>
        <w:spacing w:after="0"/>
        <w:ind w:left="0"/>
        <w:jc w:val="left"/>
      </w:pPr>
      <w:r>
        <w:rPr>
          <w:rFonts w:ascii="Times New Roman"/>
          <w:b/>
          <w:i w:val="false"/>
          <w:color w:val="000000"/>
        </w:rPr>
        <w:t xml:space="preserve"> 14. Үйлестіру стандарттарының тізбесі</w:t>
      </w:r>
    </w:p>
    <w:bookmarkEnd w:id="68"/>
    <w:p>
      <w:pPr>
        <w:spacing w:after="0"/>
        <w:ind w:left="0"/>
        <w:jc w:val="both"/>
      </w:pPr>
      <w:r>
        <w:rPr>
          <w:rFonts w:ascii="Times New Roman"/>
          <w:b w:val="false"/>
          <w:i w:val="false"/>
          <w:color w:val="000000"/>
          <w:sz w:val="28"/>
        </w:rPr>
        <w:t xml:space="preserve">
      56. Үйлестіру стандарттарының тізбесі: </w:t>
      </w:r>
    </w:p>
    <w:p>
      <w:pPr>
        <w:spacing w:after="0"/>
        <w:ind w:left="0"/>
        <w:jc w:val="both"/>
      </w:pPr>
      <w:r>
        <w:rPr>
          <w:rFonts w:ascii="Times New Roman"/>
          <w:b w:val="false"/>
          <w:i w:val="false"/>
          <w:color w:val="000000"/>
          <w:sz w:val="28"/>
        </w:rPr>
        <w:t xml:space="preserve">
      1) МемСТ 2407-83 "Көмір-сүректі карбюризатор. Техникалық жағдайлар"; </w:t>
      </w:r>
    </w:p>
    <w:p>
      <w:pPr>
        <w:spacing w:after="0"/>
        <w:ind w:left="0"/>
        <w:jc w:val="both"/>
      </w:pPr>
      <w:r>
        <w:rPr>
          <w:rFonts w:ascii="Times New Roman"/>
          <w:b w:val="false"/>
          <w:i w:val="false"/>
          <w:color w:val="000000"/>
          <w:sz w:val="28"/>
        </w:rPr>
        <w:t xml:space="preserve">
      2) МемСТ 4453-74 "Сүректік ұнтақ тәрізді сәулелендіретін белсенді көмір. Техникалық жағдайлар"; </w:t>
      </w:r>
    </w:p>
    <w:p>
      <w:pPr>
        <w:spacing w:after="0"/>
        <w:ind w:left="0"/>
        <w:jc w:val="both"/>
      </w:pPr>
      <w:r>
        <w:rPr>
          <w:rFonts w:ascii="Times New Roman"/>
          <w:b w:val="false"/>
          <w:i w:val="false"/>
          <w:color w:val="000000"/>
          <w:sz w:val="28"/>
        </w:rPr>
        <w:t xml:space="preserve">
      3) МемСТ 5454-76 "А азотолы. Техникалық жағдайлар"; </w:t>
      </w:r>
    </w:p>
    <w:p>
      <w:pPr>
        <w:spacing w:after="0"/>
        <w:ind w:left="0"/>
        <w:jc w:val="both"/>
      </w:pPr>
      <w:r>
        <w:rPr>
          <w:rFonts w:ascii="Times New Roman"/>
          <w:b w:val="false"/>
          <w:i w:val="false"/>
          <w:color w:val="000000"/>
          <w:sz w:val="28"/>
        </w:rPr>
        <w:t xml:space="preserve">
      4) МемСТ 6217-74 "Сүректік уатылған белсенді көмір. Техникалық жағдайлар"; </w:t>
      </w:r>
    </w:p>
    <w:p>
      <w:pPr>
        <w:spacing w:after="0"/>
        <w:ind w:left="0"/>
        <w:jc w:val="both"/>
      </w:pPr>
      <w:r>
        <w:rPr>
          <w:rFonts w:ascii="Times New Roman"/>
          <w:b w:val="false"/>
          <w:i w:val="false"/>
          <w:color w:val="000000"/>
          <w:sz w:val="28"/>
        </w:rPr>
        <w:t xml:space="preserve">
      5) МемСТ ИСО 6388-2002 "Беттік-белсенді заттар. Тұрақсыздық сипаттамасын айқындау"; </w:t>
      </w:r>
    </w:p>
    <w:p>
      <w:pPr>
        <w:spacing w:after="0"/>
        <w:ind w:left="0"/>
        <w:jc w:val="both"/>
      </w:pPr>
      <w:r>
        <w:rPr>
          <w:rFonts w:ascii="Times New Roman"/>
          <w:b w:val="false"/>
          <w:i w:val="false"/>
          <w:color w:val="000000"/>
          <w:sz w:val="28"/>
        </w:rPr>
        <w:t xml:space="preserve">
      6) МемСТ 6755-88 "ХП-И химиялық әкті жұтқыш. Техникалық жағдайлар"; </w:t>
      </w:r>
    </w:p>
    <w:p>
      <w:pPr>
        <w:spacing w:after="0"/>
        <w:ind w:left="0"/>
        <w:jc w:val="both"/>
      </w:pPr>
      <w:r>
        <w:rPr>
          <w:rFonts w:ascii="Times New Roman"/>
          <w:b w:val="false"/>
          <w:i w:val="false"/>
          <w:color w:val="000000"/>
          <w:sz w:val="28"/>
        </w:rPr>
        <w:t xml:space="preserve">
      7) МемСТ 8703-74 "Рекуперациялық белсенді көмір. Техникалық жағдайлар"; </w:t>
      </w:r>
    </w:p>
    <w:p>
      <w:pPr>
        <w:spacing w:after="0"/>
        <w:ind w:left="0"/>
        <w:jc w:val="both"/>
      </w:pPr>
      <w:r>
        <w:rPr>
          <w:rFonts w:ascii="Times New Roman"/>
          <w:b w:val="false"/>
          <w:i w:val="false"/>
          <w:color w:val="000000"/>
          <w:sz w:val="28"/>
        </w:rPr>
        <w:t xml:space="preserve">
      8) МемСТ 8980-75 "Тоқыма көмекші заттар. Стеарокс-6. Техникалық жағдайлар"; </w:t>
      </w:r>
    </w:p>
    <w:p>
      <w:pPr>
        <w:spacing w:after="0"/>
        <w:ind w:left="0"/>
        <w:jc w:val="both"/>
      </w:pPr>
      <w:r>
        <w:rPr>
          <w:rFonts w:ascii="Times New Roman"/>
          <w:b w:val="false"/>
          <w:i w:val="false"/>
          <w:color w:val="000000"/>
          <w:sz w:val="28"/>
        </w:rPr>
        <w:t xml:space="preserve">
      9) МемСТ 12596-67 "Белсенді көмірлер. Күлдің массалық үлесін айқындау әдісі"; </w:t>
      </w:r>
    </w:p>
    <w:p>
      <w:pPr>
        <w:spacing w:after="0"/>
        <w:ind w:left="0"/>
        <w:jc w:val="both"/>
      </w:pPr>
      <w:r>
        <w:rPr>
          <w:rFonts w:ascii="Times New Roman"/>
          <w:b w:val="false"/>
          <w:i w:val="false"/>
          <w:color w:val="000000"/>
          <w:sz w:val="28"/>
        </w:rPr>
        <w:t xml:space="preserve">
      10) МемСТ 12597-67 "Сорбенттер. Судың белсенді көмірдегі және олардың негізіндегі катализаторлардағы массалық үлесін айқындау әдісі"; </w:t>
      </w:r>
    </w:p>
    <w:p>
      <w:pPr>
        <w:spacing w:after="0"/>
        <w:ind w:left="0"/>
        <w:jc w:val="both"/>
      </w:pPr>
      <w:r>
        <w:rPr>
          <w:rFonts w:ascii="Times New Roman"/>
          <w:b w:val="false"/>
          <w:i w:val="false"/>
          <w:color w:val="000000"/>
          <w:sz w:val="28"/>
        </w:rPr>
        <w:t xml:space="preserve">
      11) МемСТ 14845-79 "Майлы еріген қышқылдар. Техникалық жағдайлар"; </w:t>
      </w:r>
    </w:p>
    <w:p>
      <w:pPr>
        <w:spacing w:after="0"/>
        <w:ind w:left="0"/>
        <w:jc w:val="both"/>
      </w:pPr>
      <w:r>
        <w:rPr>
          <w:rFonts w:ascii="Times New Roman"/>
          <w:b w:val="false"/>
          <w:i w:val="false"/>
          <w:color w:val="000000"/>
          <w:sz w:val="28"/>
        </w:rPr>
        <w:t xml:space="preserve">
      12) МемСТ 16187-70 "Сорбенттер. Фракциялық құрамды айқындау әдісі"; </w:t>
      </w:r>
    </w:p>
    <w:p>
      <w:pPr>
        <w:spacing w:after="0"/>
        <w:ind w:left="0"/>
        <w:jc w:val="both"/>
      </w:pPr>
      <w:r>
        <w:rPr>
          <w:rFonts w:ascii="Times New Roman"/>
          <w:b w:val="false"/>
          <w:i w:val="false"/>
          <w:color w:val="000000"/>
          <w:sz w:val="28"/>
        </w:rPr>
        <w:t xml:space="preserve">
      13) МемСТ 16188-70 "Сорбенттер. Уату кезіндегі төзімділікті айқындау әдісі"; </w:t>
      </w:r>
    </w:p>
    <w:p>
      <w:pPr>
        <w:spacing w:after="0"/>
        <w:ind w:left="0"/>
        <w:jc w:val="both"/>
      </w:pPr>
      <w:r>
        <w:rPr>
          <w:rFonts w:ascii="Times New Roman"/>
          <w:b w:val="false"/>
          <w:i w:val="false"/>
          <w:color w:val="000000"/>
          <w:sz w:val="28"/>
        </w:rPr>
        <w:t xml:space="preserve">
      14) МемСТ 16189-70 "Сорбенттер. Бақауларды қысқарту және орташалау әдісі"; </w:t>
      </w:r>
    </w:p>
    <w:p>
      <w:pPr>
        <w:spacing w:after="0"/>
        <w:ind w:left="0"/>
        <w:jc w:val="both"/>
      </w:pPr>
      <w:r>
        <w:rPr>
          <w:rFonts w:ascii="Times New Roman"/>
          <w:b w:val="false"/>
          <w:i w:val="false"/>
          <w:color w:val="000000"/>
          <w:sz w:val="28"/>
        </w:rPr>
        <w:t xml:space="preserve">
      15) МемСТ 16188-70 "Сорбенттер. Салу тығыздығын айқындау әдісі"; </w:t>
      </w:r>
    </w:p>
    <w:p>
      <w:pPr>
        <w:spacing w:after="0"/>
        <w:ind w:left="0"/>
        <w:jc w:val="both"/>
      </w:pPr>
      <w:r>
        <w:rPr>
          <w:rFonts w:ascii="Times New Roman"/>
          <w:b w:val="false"/>
          <w:i w:val="false"/>
          <w:color w:val="000000"/>
          <w:sz w:val="28"/>
        </w:rPr>
        <w:t xml:space="preserve">
      16) МемСТ 17218-71 "Белсенді көмірлер. Бензол бойынша қорғау іс-қимылының уақытын айқындау әдісі"; </w:t>
      </w:r>
    </w:p>
    <w:p>
      <w:pPr>
        <w:spacing w:after="0"/>
        <w:ind w:left="0"/>
        <w:jc w:val="both"/>
      </w:pPr>
      <w:r>
        <w:rPr>
          <w:rFonts w:ascii="Times New Roman"/>
          <w:b w:val="false"/>
          <w:i w:val="false"/>
          <w:color w:val="000000"/>
          <w:sz w:val="28"/>
        </w:rPr>
        <w:t xml:space="preserve">
      17) МемСТ 17219-71 "Белсенді көмірлер. Судағы пораның жиынтықты көлемін айқындау әдісі"; </w:t>
      </w:r>
    </w:p>
    <w:p>
      <w:pPr>
        <w:spacing w:after="0"/>
        <w:ind w:left="0"/>
        <w:jc w:val="both"/>
      </w:pPr>
      <w:r>
        <w:rPr>
          <w:rFonts w:ascii="Times New Roman"/>
          <w:b w:val="false"/>
          <w:i w:val="false"/>
          <w:color w:val="000000"/>
          <w:sz w:val="28"/>
        </w:rPr>
        <w:t xml:space="preserve">
      18) МемСТ 18261-72 "Белсенді көмірлер. Хлорлы этил бойынша қорғау іс-қимылының уақытын айқындау әдісі"; </w:t>
      </w:r>
    </w:p>
    <w:p>
      <w:pPr>
        <w:spacing w:after="0"/>
        <w:ind w:left="0"/>
        <w:jc w:val="both"/>
      </w:pPr>
      <w:r>
        <w:rPr>
          <w:rFonts w:ascii="Times New Roman"/>
          <w:b w:val="false"/>
          <w:i w:val="false"/>
          <w:color w:val="000000"/>
          <w:sz w:val="28"/>
        </w:rPr>
        <w:t xml:space="preserve">
      19) МемСТ 22567.1-77 "Синтетикалық жуғыш құралдар. Көбік қалыптастырғыш қабілетін айқындау әдісі"; </w:t>
      </w:r>
    </w:p>
    <w:p>
      <w:pPr>
        <w:spacing w:after="0"/>
        <w:ind w:left="0"/>
        <w:jc w:val="both"/>
      </w:pPr>
      <w:r>
        <w:rPr>
          <w:rFonts w:ascii="Times New Roman"/>
          <w:b w:val="false"/>
          <w:i w:val="false"/>
          <w:color w:val="000000"/>
          <w:sz w:val="28"/>
        </w:rPr>
        <w:t xml:space="preserve">
      20) МемСТ 22567.2-77 "Синтетикалық жуғыш құралдар. Түйіршікті құрамын айқындау әдісі"; </w:t>
      </w:r>
    </w:p>
    <w:p>
      <w:pPr>
        <w:spacing w:after="0"/>
        <w:ind w:left="0"/>
        <w:jc w:val="both"/>
      </w:pPr>
      <w:r>
        <w:rPr>
          <w:rFonts w:ascii="Times New Roman"/>
          <w:b w:val="false"/>
          <w:i w:val="false"/>
          <w:color w:val="000000"/>
          <w:sz w:val="28"/>
        </w:rPr>
        <w:t xml:space="preserve">
      21) МемСТ 22567.3-77 "Синтетикалық жуғыш құралдар. Тұрақтылықты айқындау әдісі"; </w:t>
      </w:r>
    </w:p>
    <w:p>
      <w:pPr>
        <w:spacing w:after="0"/>
        <w:ind w:left="0"/>
        <w:jc w:val="both"/>
      </w:pPr>
      <w:r>
        <w:rPr>
          <w:rFonts w:ascii="Times New Roman"/>
          <w:b w:val="false"/>
          <w:i w:val="false"/>
          <w:color w:val="000000"/>
          <w:sz w:val="28"/>
        </w:rPr>
        <w:t xml:space="preserve">
      22) МемСТ 22567.4-77 "Синтетикалық жуғыш құралдар. Белгілі бір көлемнің массасын өлшеу әдісі"; </w:t>
      </w:r>
    </w:p>
    <w:p>
      <w:pPr>
        <w:spacing w:after="0"/>
        <w:ind w:left="0"/>
        <w:jc w:val="both"/>
      </w:pPr>
      <w:r>
        <w:rPr>
          <w:rFonts w:ascii="Times New Roman"/>
          <w:b w:val="false"/>
          <w:i w:val="false"/>
          <w:color w:val="000000"/>
          <w:sz w:val="28"/>
        </w:rPr>
        <w:t xml:space="preserve">
      23) МемСТ 22567.5-93 "Синтетикалық жуғыш құралдар және беттік-белсенді заттар. Сутекті иондардың шоғырлануын айқындау әдісі"; </w:t>
      </w:r>
    </w:p>
    <w:p>
      <w:pPr>
        <w:spacing w:after="0"/>
        <w:ind w:left="0"/>
        <w:jc w:val="both"/>
      </w:pPr>
      <w:r>
        <w:rPr>
          <w:rFonts w:ascii="Times New Roman"/>
          <w:b w:val="false"/>
          <w:i w:val="false"/>
          <w:color w:val="000000"/>
          <w:sz w:val="28"/>
        </w:rPr>
        <w:t xml:space="preserve">
      24) МемСТ 22567.6-87 "Синтетикалық жуғыш құралдар. Беттік-белсенді заттардың массалық үлесін айқындау әдісі"; </w:t>
      </w:r>
    </w:p>
    <w:p>
      <w:pPr>
        <w:spacing w:after="0"/>
        <w:ind w:left="0"/>
        <w:jc w:val="both"/>
      </w:pPr>
      <w:r>
        <w:rPr>
          <w:rFonts w:ascii="Times New Roman"/>
          <w:b w:val="false"/>
          <w:i w:val="false"/>
          <w:color w:val="000000"/>
          <w:sz w:val="28"/>
        </w:rPr>
        <w:t xml:space="preserve">
      25) МемСТ 22567.7-87 "Синтетикалық жуғыш құралдар. Фосфор қышқылды тұздардың массалық үлесін айқындау әдісі"; </w:t>
      </w:r>
    </w:p>
    <w:p>
      <w:pPr>
        <w:spacing w:after="0"/>
        <w:ind w:left="0"/>
        <w:jc w:val="both"/>
      </w:pPr>
      <w:r>
        <w:rPr>
          <w:rFonts w:ascii="Times New Roman"/>
          <w:b w:val="false"/>
          <w:i w:val="false"/>
          <w:color w:val="000000"/>
          <w:sz w:val="28"/>
        </w:rPr>
        <w:t xml:space="preserve">
      26) МемСТ 22567.8-77 "Синтетикалық жуғыш құралдар. Натрий силикатын айқындау әдісі"; </w:t>
      </w:r>
    </w:p>
    <w:p>
      <w:pPr>
        <w:spacing w:after="0"/>
        <w:ind w:left="0"/>
        <w:jc w:val="both"/>
      </w:pPr>
      <w:r>
        <w:rPr>
          <w:rFonts w:ascii="Times New Roman"/>
          <w:b w:val="false"/>
          <w:i w:val="false"/>
          <w:color w:val="000000"/>
          <w:sz w:val="28"/>
        </w:rPr>
        <w:t xml:space="preserve">
      27) МемСТ 22567.9-87 "Синтетикалық жуғыш құралдар. Карбонаттың немесе бикарбонат натрийдің массалық үлесін айқындау әдісі"; </w:t>
      </w:r>
    </w:p>
    <w:p>
      <w:pPr>
        <w:spacing w:after="0"/>
        <w:ind w:left="0"/>
        <w:jc w:val="both"/>
      </w:pPr>
      <w:r>
        <w:rPr>
          <w:rFonts w:ascii="Times New Roman"/>
          <w:b w:val="false"/>
          <w:i w:val="false"/>
          <w:color w:val="000000"/>
          <w:sz w:val="28"/>
        </w:rPr>
        <w:t xml:space="preserve">
      28) МемСТ 22567.10-93 "Синтетикалық жуғыш құралдар. Белсенді оттегінің массалық үлесін айқындау әдісі"; </w:t>
      </w:r>
    </w:p>
    <w:p>
      <w:pPr>
        <w:spacing w:after="0"/>
        <w:ind w:left="0"/>
        <w:jc w:val="both"/>
      </w:pPr>
      <w:r>
        <w:rPr>
          <w:rFonts w:ascii="Times New Roman"/>
          <w:b w:val="false"/>
          <w:i w:val="false"/>
          <w:color w:val="000000"/>
          <w:sz w:val="28"/>
        </w:rPr>
        <w:t xml:space="preserve">
      29) МемСТ 22567.12-82 "Синтетикалық жуғыш құралдар. Төгілгіштігін айқындау әдісі"; </w:t>
      </w:r>
    </w:p>
    <w:p>
      <w:pPr>
        <w:spacing w:after="0"/>
        <w:ind w:left="0"/>
        <w:jc w:val="both"/>
      </w:pPr>
      <w:r>
        <w:rPr>
          <w:rFonts w:ascii="Times New Roman"/>
          <w:b w:val="false"/>
          <w:i w:val="false"/>
          <w:color w:val="000000"/>
          <w:sz w:val="28"/>
        </w:rPr>
        <w:t xml:space="preserve">
      30) МемСТ 22567.13-82 "Синтетикалық жуғыш құралдар. Түсін айқындау әдісі"; </w:t>
      </w:r>
    </w:p>
    <w:p>
      <w:pPr>
        <w:spacing w:after="0"/>
        <w:ind w:left="0"/>
        <w:jc w:val="both"/>
      </w:pPr>
      <w:r>
        <w:rPr>
          <w:rFonts w:ascii="Times New Roman"/>
          <w:b w:val="false"/>
          <w:i w:val="false"/>
          <w:color w:val="000000"/>
          <w:sz w:val="28"/>
        </w:rPr>
        <w:t xml:space="preserve">
      31) МемСТ 22567.14-93 "Синтетикалық жуғыш құралдар. Беттік-белсенді заттар және сабын. Судың массалық үлесін айқындау әдісі"; </w:t>
      </w:r>
    </w:p>
    <w:p>
      <w:pPr>
        <w:spacing w:after="0"/>
        <w:ind w:left="0"/>
        <w:jc w:val="both"/>
      </w:pPr>
      <w:r>
        <w:rPr>
          <w:rFonts w:ascii="Times New Roman"/>
          <w:b w:val="false"/>
          <w:i w:val="false"/>
          <w:color w:val="000000"/>
          <w:sz w:val="28"/>
        </w:rPr>
        <w:t xml:space="preserve">
      32) МемСТ 22567.15-95 "Синтетикалық жуғыш құралдар. Жуғыш қабілетін айқындау әдісі"; </w:t>
      </w:r>
    </w:p>
    <w:p>
      <w:pPr>
        <w:spacing w:after="0"/>
        <w:ind w:left="0"/>
        <w:jc w:val="both"/>
      </w:pPr>
      <w:r>
        <w:rPr>
          <w:rFonts w:ascii="Times New Roman"/>
          <w:b w:val="false"/>
          <w:i w:val="false"/>
          <w:color w:val="000000"/>
          <w:sz w:val="28"/>
        </w:rPr>
        <w:t xml:space="preserve">
      33) МемСТ 22989-78 "Белсенді көмірлерді өндіру үшін байланыстырушы. Техникалық жағдайлар"; </w:t>
      </w:r>
    </w:p>
    <w:p>
      <w:pPr>
        <w:spacing w:after="0"/>
        <w:ind w:left="0"/>
        <w:jc w:val="both"/>
      </w:pPr>
      <w:r>
        <w:rPr>
          <w:rFonts w:ascii="Times New Roman"/>
          <w:b w:val="false"/>
          <w:i w:val="false"/>
          <w:color w:val="000000"/>
          <w:sz w:val="28"/>
        </w:rPr>
        <w:t xml:space="preserve">
      34) МемСТ 23361-78 "Көбік жуғыш құралдары. Техникалық жағдайлар"; </w:t>
      </w:r>
    </w:p>
    <w:p>
      <w:pPr>
        <w:spacing w:after="0"/>
        <w:ind w:left="0"/>
        <w:jc w:val="both"/>
      </w:pPr>
      <w:r>
        <w:rPr>
          <w:rFonts w:ascii="Times New Roman"/>
          <w:b w:val="false"/>
          <w:i w:val="false"/>
          <w:color w:val="000000"/>
          <w:sz w:val="28"/>
        </w:rPr>
        <w:t xml:space="preserve">
      35) МемСТ 23998-80 "Белсенді көмір АГ-2. Техникалық жағдайлар"; </w:t>
      </w:r>
    </w:p>
    <w:p>
      <w:pPr>
        <w:spacing w:after="0"/>
        <w:ind w:left="0"/>
        <w:jc w:val="both"/>
      </w:pPr>
      <w:r>
        <w:rPr>
          <w:rFonts w:ascii="Times New Roman"/>
          <w:b w:val="false"/>
          <w:i w:val="false"/>
          <w:color w:val="000000"/>
          <w:sz w:val="28"/>
        </w:rPr>
        <w:t xml:space="preserve">
      36) МемСТ 24455-80 "Еденді күтуге арналған құралдар. Эмульсиялық мастиканың суға төзімділігін айқындау әдісі"; </w:t>
      </w:r>
    </w:p>
    <w:p>
      <w:pPr>
        <w:spacing w:after="0"/>
        <w:ind w:left="0"/>
        <w:jc w:val="both"/>
      </w:pPr>
      <w:r>
        <w:rPr>
          <w:rFonts w:ascii="Times New Roman"/>
          <w:b w:val="false"/>
          <w:i w:val="false"/>
          <w:color w:val="000000"/>
          <w:sz w:val="28"/>
        </w:rPr>
        <w:t xml:space="preserve">
      37) МемСТ 24456-80 "Еденді күтуге арналған құралдар. Эмульсиялық мастиканың термо төзімділігін айқындау әдісі"; </w:t>
      </w:r>
    </w:p>
    <w:p>
      <w:pPr>
        <w:spacing w:after="0"/>
        <w:ind w:left="0"/>
        <w:jc w:val="both"/>
      </w:pPr>
      <w:r>
        <w:rPr>
          <w:rFonts w:ascii="Times New Roman"/>
          <w:b w:val="false"/>
          <w:i w:val="false"/>
          <w:color w:val="000000"/>
          <w:sz w:val="28"/>
        </w:rPr>
        <w:t xml:space="preserve">
      38) МемСТ 25162-82 "Еденді күтуге арналған құралдар. Эмульсиялық мастиканың су бүрку қабілетін айқындау әдісі"; </w:t>
      </w:r>
    </w:p>
    <w:p>
      <w:pPr>
        <w:spacing w:after="0"/>
        <w:ind w:left="0"/>
        <w:jc w:val="both"/>
      </w:pPr>
      <w:r>
        <w:rPr>
          <w:rFonts w:ascii="Times New Roman"/>
          <w:b w:val="false"/>
          <w:i w:val="false"/>
          <w:color w:val="000000"/>
          <w:sz w:val="28"/>
        </w:rPr>
        <w:t xml:space="preserve">
      39) МемСТ 25163-82 "Беттік-белсенді заттар (ЖБЗ). Иогенді емес ЖБЗ-ның еркін полиэтиленгликолды және активті заттарын айқындау әдісі"; </w:t>
      </w:r>
    </w:p>
    <w:p>
      <w:pPr>
        <w:spacing w:after="0"/>
        <w:ind w:left="0"/>
        <w:jc w:val="both"/>
      </w:pPr>
      <w:r>
        <w:rPr>
          <w:rFonts w:ascii="Times New Roman"/>
          <w:b w:val="false"/>
          <w:i w:val="false"/>
          <w:color w:val="000000"/>
          <w:sz w:val="28"/>
        </w:rPr>
        <w:t xml:space="preserve">
      40) МемСТ 25644-96 "Ұнтақ тәрізді синтетикалық жуғыш заттар. Жалпы техникалық талаптар"; </w:t>
      </w:r>
    </w:p>
    <w:p>
      <w:pPr>
        <w:spacing w:after="0"/>
        <w:ind w:left="0"/>
        <w:jc w:val="both"/>
      </w:pPr>
      <w:r>
        <w:rPr>
          <w:rFonts w:ascii="Times New Roman"/>
          <w:b w:val="false"/>
          <w:i w:val="false"/>
          <w:color w:val="000000"/>
          <w:sz w:val="28"/>
        </w:rPr>
        <w:t xml:space="preserve">
      41) МемСТ 27076-86 "Оптикалық ағартқыштар. Судағы ерігіштігін айқындау әдісі"; </w:t>
      </w:r>
    </w:p>
    <w:p>
      <w:pPr>
        <w:spacing w:after="0"/>
        <w:ind w:left="0"/>
        <w:jc w:val="both"/>
      </w:pPr>
      <w:r>
        <w:rPr>
          <w:rFonts w:ascii="Times New Roman"/>
          <w:b w:val="false"/>
          <w:i w:val="false"/>
          <w:color w:val="000000"/>
          <w:sz w:val="28"/>
        </w:rPr>
        <w:t xml:space="preserve">
      42) МемСТ 27404-87 "Оптикалық ағартқыштар. Массада өңделген қағаздағы шоғырлануын, реңкін және барынша ағартқыштық әсерін айқындау әдісі"; </w:t>
      </w:r>
    </w:p>
    <w:p>
      <w:pPr>
        <w:spacing w:after="0"/>
        <w:ind w:left="0"/>
        <w:jc w:val="both"/>
      </w:pPr>
      <w:r>
        <w:rPr>
          <w:rFonts w:ascii="Times New Roman"/>
          <w:b w:val="false"/>
          <w:i w:val="false"/>
          <w:color w:val="000000"/>
          <w:sz w:val="28"/>
        </w:rPr>
        <w:t xml:space="preserve">
      43) МемСТ 28478-90 "Беттік-белсенді заттар. Органикалық емес сульфаттың құрамын айқындау. Титриметрикалық әдісі"; </w:t>
      </w:r>
    </w:p>
    <w:p>
      <w:pPr>
        <w:spacing w:after="0"/>
        <w:ind w:left="0"/>
        <w:jc w:val="both"/>
      </w:pPr>
      <w:r>
        <w:rPr>
          <w:rFonts w:ascii="Times New Roman"/>
          <w:b w:val="false"/>
          <w:i w:val="false"/>
          <w:color w:val="000000"/>
          <w:sz w:val="28"/>
        </w:rPr>
        <w:t xml:space="preserve">
      44) МемСТ 28954-91 "Беттік-белсенді заттар және жуу құралдары. Қолмен немесе механикалық жолмен тікелей қос фазалы әдіспен анионды белсенді заттардың құрамын айқындау"; </w:t>
      </w:r>
    </w:p>
    <w:p>
      <w:pPr>
        <w:spacing w:after="0"/>
        <w:ind w:left="0"/>
        <w:jc w:val="both"/>
      </w:pPr>
      <w:r>
        <w:rPr>
          <w:rFonts w:ascii="Times New Roman"/>
          <w:b w:val="false"/>
          <w:i w:val="false"/>
          <w:color w:val="000000"/>
          <w:sz w:val="28"/>
        </w:rPr>
        <w:t xml:space="preserve">
      45) МемСТ 29190-91 "Беттік-белсенді заттар. Пастаның тығыздығына қатысты айқындау әдісі"; </w:t>
      </w:r>
    </w:p>
    <w:p>
      <w:pPr>
        <w:spacing w:after="0"/>
        <w:ind w:left="0"/>
        <w:jc w:val="both"/>
      </w:pPr>
      <w:r>
        <w:rPr>
          <w:rFonts w:ascii="Times New Roman"/>
          <w:b w:val="false"/>
          <w:i w:val="false"/>
          <w:color w:val="000000"/>
          <w:sz w:val="28"/>
        </w:rPr>
        <w:t xml:space="preserve">
      46) МемСТ 29232-91 "Анионды және ионногенді емес беттік-белсенді заттар. Мицелло қалыптасудың сындарлы шоғырлануын айқындау. Пластиналардың, скобаның немесе сақинаның көмегімен беткі кернеуін айқындау"; </w:t>
      </w:r>
    </w:p>
    <w:p>
      <w:pPr>
        <w:spacing w:after="0"/>
        <w:ind w:left="0"/>
        <w:jc w:val="both"/>
      </w:pPr>
      <w:r>
        <w:rPr>
          <w:rFonts w:ascii="Times New Roman"/>
          <w:b w:val="false"/>
          <w:i w:val="false"/>
          <w:color w:val="000000"/>
          <w:sz w:val="28"/>
        </w:rPr>
        <w:t xml:space="preserve">
      47) МемСТ 29263-91 "Беттік-белсенді заттар. Кальций қаттылығы берілген суды дайындау әдісі"; </w:t>
      </w:r>
    </w:p>
    <w:p>
      <w:pPr>
        <w:spacing w:after="0"/>
        <w:ind w:left="0"/>
        <w:jc w:val="both"/>
      </w:pPr>
      <w:r>
        <w:rPr>
          <w:rFonts w:ascii="Times New Roman"/>
          <w:b w:val="false"/>
          <w:i w:val="false"/>
          <w:color w:val="000000"/>
          <w:sz w:val="28"/>
        </w:rPr>
        <w:t xml:space="preserve">
      48) МемСТ 29264-91 "Беттік-белсенді заттар. Қатты судағы тұрақтылықты айқындау"; </w:t>
      </w:r>
    </w:p>
    <w:p>
      <w:pPr>
        <w:spacing w:after="0"/>
        <w:ind w:left="0"/>
        <w:jc w:val="both"/>
      </w:pPr>
      <w:r>
        <w:rPr>
          <w:rFonts w:ascii="Times New Roman"/>
          <w:b w:val="false"/>
          <w:i w:val="false"/>
          <w:color w:val="000000"/>
          <w:sz w:val="28"/>
        </w:rPr>
        <w:t xml:space="preserve">
      49) МемСТ 30024-93 "Беттік-белсенді заттар және синтетикалық жуғыш заттар. Сынаманы бөлу әдісі"; </w:t>
      </w:r>
    </w:p>
    <w:p>
      <w:pPr>
        <w:spacing w:after="0"/>
        <w:ind w:left="0"/>
        <w:jc w:val="both"/>
      </w:pPr>
      <w:r>
        <w:rPr>
          <w:rFonts w:ascii="Times New Roman"/>
          <w:b w:val="false"/>
          <w:i w:val="false"/>
          <w:color w:val="000000"/>
          <w:sz w:val="28"/>
        </w:rPr>
        <w:t xml:space="preserve">
      50) МемСТ 30268-95 "Белсенді импрегнирленген көмірлер. Техникалық жағдайлар"; </w:t>
      </w:r>
    </w:p>
    <w:p>
      <w:pPr>
        <w:spacing w:after="0"/>
        <w:ind w:left="0"/>
        <w:jc w:val="both"/>
      </w:pPr>
      <w:r>
        <w:rPr>
          <w:rFonts w:ascii="Times New Roman"/>
          <w:b w:val="false"/>
          <w:i w:val="false"/>
          <w:color w:val="000000"/>
          <w:sz w:val="28"/>
        </w:rPr>
        <w:t xml:space="preserve">
      51) МемСТ 30278-95 "Су сабындар мен көбікті жуғыш заттары. Микробтық жұқтыруға тұрақтылықты айқындау әдісі"; </w:t>
      </w:r>
    </w:p>
    <w:p>
      <w:pPr>
        <w:spacing w:after="0"/>
        <w:ind w:left="0"/>
        <w:jc w:val="both"/>
      </w:pPr>
      <w:r>
        <w:rPr>
          <w:rFonts w:ascii="Times New Roman"/>
          <w:b w:val="false"/>
          <w:i w:val="false"/>
          <w:color w:val="000000"/>
          <w:sz w:val="28"/>
        </w:rPr>
        <w:t xml:space="preserve">
      52) МемСТ 30279-95 "Су сабындар мен көбікті жуғыш заттары. Staphylococcus aureus анықтау әдісі"; </w:t>
      </w:r>
    </w:p>
    <w:p>
      <w:pPr>
        <w:spacing w:after="0"/>
        <w:ind w:left="0"/>
        <w:jc w:val="both"/>
      </w:pPr>
      <w:r>
        <w:rPr>
          <w:rFonts w:ascii="Times New Roman"/>
          <w:b w:val="false"/>
          <w:i w:val="false"/>
          <w:color w:val="000000"/>
          <w:sz w:val="28"/>
        </w:rPr>
        <w:t xml:space="preserve">
      53) МемСТ 30280-95 "Су сабындар мен көбікті жуғыш заттары. Микробты ластану. Ашытқының құрамын есепке алу және Candida albicans анықтау әдісі"; </w:t>
      </w:r>
    </w:p>
    <w:p>
      <w:pPr>
        <w:spacing w:after="0"/>
        <w:ind w:left="0"/>
        <w:jc w:val="both"/>
      </w:pPr>
      <w:r>
        <w:rPr>
          <w:rFonts w:ascii="Times New Roman"/>
          <w:b w:val="false"/>
          <w:i w:val="false"/>
          <w:color w:val="000000"/>
          <w:sz w:val="28"/>
        </w:rPr>
        <w:t xml:space="preserve">
      54) МемСТ 30281-95 "Су сабындар мен көбікті жуғыш заттары. Микробтық ластану. Pseudomonas aeruginasa анықтау әдісі"; </w:t>
      </w:r>
    </w:p>
    <w:p>
      <w:pPr>
        <w:spacing w:after="0"/>
        <w:ind w:left="0"/>
        <w:jc w:val="both"/>
      </w:pPr>
      <w:r>
        <w:rPr>
          <w:rFonts w:ascii="Times New Roman"/>
          <w:b w:val="false"/>
          <w:i w:val="false"/>
          <w:color w:val="000000"/>
          <w:sz w:val="28"/>
        </w:rPr>
        <w:t xml:space="preserve">
      55) МемСТ 30282-95 "Су сабындар мен көбікті жуғыш заттары. Микробтық ластану. Escherichaia coli анықтау әдісі"; </w:t>
      </w:r>
    </w:p>
    <w:p>
      <w:pPr>
        <w:spacing w:after="0"/>
        <w:ind w:left="0"/>
        <w:jc w:val="both"/>
      </w:pPr>
      <w:r>
        <w:rPr>
          <w:rFonts w:ascii="Times New Roman"/>
          <w:b w:val="false"/>
          <w:i w:val="false"/>
          <w:color w:val="000000"/>
          <w:sz w:val="28"/>
        </w:rPr>
        <w:t xml:space="preserve">
      56) МемСТ 30283-95 "Су сабындар мен көбікті жуғыш заттары. Шоғырландыратын қосындылардың тиімділігін айқындау әдісі"; </w:t>
      </w:r>
    </w:p>
    <w:p>
      <w:pPr>
        <w:spacing w:after="0"/>
        <w:ind w:left="0"/>
        <w:jc w:val="both"/>
      </w:pPr>
      <w:r>
        <w:rPr>
          <w:rFonts w:ascii="Times New Roman"/>
          <w:b w:val="false"/>
          <w:i w:val="false"/>
          <w:color w:val="000000"/>
          <w:sz w:val="28"/>
        </w:rPr>
        <w:t xml:space="preserve">
      57) МемСТ 30468-97 "Су сабындар мен көбікті жуғыш заттары. Микроорганизмдермен жалпы ластануды айқындау әдісі"; </w:t>
      </w:r>
    </w:p>
    <w:p>
      <w:pPr>
        <w:spacing w:after="0"/>
        <w:ind w:left="0"/>
        <w:jc w:val="both"/>
      </w:pPr>
      <w:r>
        <w:rPr>
          <w:rFonts w:ascii="Times New Roman"/>
          <w:b w:val="false"/>
          <w:i w:val="false"/>
          <w:color w:val="000000"/>
          <w:sz w:val="28"/>
        </w:rPr>
        <w:t xml:space="preserve">
      58) МемСТ 1921287-87 "Дифтордихлорметан (хладон 12). Техникалық жағдайлар"; </w:t>
      </w:r>
    </w:p>
    <w:p>
      <w:pPr>
        <w:spacing w:after="0"/>
        <w:ind w:left="0"/>
        <w:jc w:val="both"/>
      </w:pPr>
      <w:r>
        <w:rPr>
          <w:rFonts w:ascii="Times New Roman"/>
          <w:b w:val="false"/>
          <w:i w:val="false"/>
          <w:color w:val="000000"/>
          <w:sz w:val="28"/>
        </w:rPr>
        <w:t xml:space="preserve">
      59) МемСТ 28084-89 "Салқындататын өте қатырмайтын сұйықтықтар. Жалпы техникалық жағдайлар"; </w:t>
      </w:r>
    </w:p>
    <w:p>
      <w:pPr>
        <w:spacing w:after="0"/>
        <w:ind w:left="0"/>
        <w:jc w:val="both"/>
      </w:pPr>
      <w:r>
        <w:rPr>
          <w:rFonts w:ascii="Times New Roman"/>
          <w:b w:val="false"/>
          <w:i w:val="false"/>
          <w:color w:val="000000"/>
          <w:sz w:val="28"/>
        </w:rPr>
        <w:t xml:space="preserve">
      60) МемСТ 29265-91 "Органикалық хладагенттер (хладондар). Цифрлық белгілеулер"; </w:t>
      </w:r>
    </w:p>
    <w:p>
      <w:pPr>
        <w:spacing w:after="0"/>
        <w:ind w:left="0"/>
        <w:jc w:val="both"/>
      </w:pPr>
      <w:r>
        <w:rPr>
          <w:rFonts w:ascii="Times New Roman"/>
          <w:b w:val="false"/>
          <w:i w:val="false"/>
          <w:color w:val="000000"/>
          <w:sz w:val="28"/>
        </w:rPr>
        <w:t xml:space="preserve">
      61) МемСТ 10916-74 "132-12 Д кремний органикалық электр оқшаулағыш сұйықтық. Техникалық жағдайлар"; </w:t>
      </w:r>
    </w:p>
    <w:p>
      <w:pPr>
        <w:spacing w:after="0"/>
        <w:ind w:left="0"/>
        <w:jc w:val="both"/>
      </w:pPr>
      <w:r>
        <w:rPr>
          <w:rFonts w:ascii="Times New Roman"/>
          <w:b w:val="false"/>
          <w:i w:val="false"/>
          <w:color w:val="000000"/>
          <w:sz w:val="28"/>
        </w:rPr>
        <w:t xml:space="preserve">
      62) МемСТ 10957-74 "132-24 және 132-25 кремний органикалық маркалардың сұйықтығы. Техникалық жағдайлар"; </w:t>
      </w:r>
    </w:p>
    <w:p>
      <w:pPr>
        <w:spacing w:after="0"/>
        <w:ind w:left="0"/>
        <w:jc w:val="both"/>
      </w:pPr>
      <w:r>
        <w:rPr>
          <w:rFonts w:ascii="Times New Roman"/>
          <w:b w:val="false"/>
          <w:i w:val="false"/>
          <w:color w:val="000000"/>
          <w:sz w:val="28"/>
        </w:rPr>
        <w:t xml:space="preserve">
      63) МемСТ 13004-77 "Полиэтилсилоксанды сұйықтық. Техникалық жағдайлар"; </w:t>
      </w:r>
    </w:p>
    <w:p>
      <w:pPr>
        <w:spacing w:after="0"/>
        <w:ind w:left="0"/>
        <w:jc w:val="both"/>
      </w:pPr>
      <w:r>
        <w:rPr>
          <w:rFonts w:ascii="Times New Roman"/>
          <w:b w:val="false"/>
          <w:i w:val="false"/>
          <w:color w:val="000000"/>
          <w:sz w:val="28"/>
        </w:rPr>
        <w:t xml:space="preserve">
      64) МемСТ 18613-88 "132-10 және 132-10 Д гидравликалық маркалар сұйықтығы. Техникалық жағдайлар"; </w:t>
      </w:r>
    </w:p>
    <w:p>
      <w:pPr>
        <w:spacing w:after="0"/>
        <w:ind w:left="0"/>
        <w:jc w:val="both"/>
      </w:pPr>
      <w:r>
        <w:rPr>
          <w:rFonts w:ascii="Times New Roman"/>
          <w:b w:val="false"/>
          <w:i w:val="false"/>
          <w:color w:val="000000"/>
          <w:sz w:val="28"/>
        </w:rPr>
        <w:t xml:space="preserve">
      65) МемСТ 20841.1-75 "Кремний органикалық өнімдер. Сыртқы түрі мен механикалық қоспаларды айқындау әдісі"; </w:t>
      </w:r>
    </w:p>
    <w:p>
      <w:pPr>
        <w:spacing w:after="0"/>
        <w:ind w:left="0"/>
        <w:jc w:val="both"/>
      </w:pPr>
      <w:r>
        <w:rPr>
          <w:rFonts w:ascii="Times New Roman"/>
          <w:b w:val="false"/>
          <w:i w:val="false"/>
          <w:color w:val="000000"/>
          <w:sz w:val="28"/>
        </w:rPr>
        <w:t xml:space="preserve">
      66) МемСТ 20841.2-75 "Кремний органикалық өнімдер. Кремнийдің массалық үлесін айқындау әдісі"; </w:t>
      </w:r>
    </w:p>
    <w:p>
      <w:pPr>
        <w:spacing w:after="0"/>
        <w:ind w:left="0"/>
        <w:jc w:val="both"/>
      </w:pPr>
      <w:r>
        <w:rPr>
          <w:rFonts w:ascii="Times New Roman"/>
          <w:b w:val="false"/>
          <w:i w:val="false"/>
          <w:color w:val="000000"/>
          <w:sz w:val="28"/>
        </w:rPr>
        <w:t xml:space="preserve">
      67) МемСТ 20841.3-75 "Кремний органикалық өнімдер. Ұйып қалу температурасын айқындау әдісі"; </w:t>
      </w:r>
    </w:p>
    <w:p>
      <w:pPr>
        <w:spacing w:after="0"/>
        <w:ind w:left="0"/>
        <w:jc w:val="both"/>
      </w:pPr>
      <w:r>
        <w:rPr>
          <w:rFonts w:ascii="Times New Roman"/>
          <w:b w:val="false"/>
          <w:i w:val="false"/>
          <w:color w:val="000000"/>
          <w:sz w:val="28"/>
        </w:rPr>
        <w:t xml:space="preserve">
      68) МемСТ 20841.4-75 "Кремний органикалық өнімдер. Ортаның реакциясын айқындау әдісі"; </w:t>
      </w:r>
    </w:p>
    <w:p>
      <w:pPr>
        <w:spacing w:after="0"/>
        <w:ind w:left="0"/>
        <w:jc w:val="both"/>
      </w:pPr>
      <w:r>
        <w:rPr>
          <w:rFonts w:ascii="Times New Roman"/>
          <w:b w:val="false"/>
          <w:i w:val="false"/>
          <w:color w:val="000000"/>
          <w:sz w:val="28"/>
        </w:rPr>
        <w:t xml:space="preserve">
      69) МемСТ 20841.5-75 "Кремний органикалық өнімдер. Алкоксильді топтардың массалық үлесін айқындау әдісі"; </w:t>
      </w:r>
    </w:p>
    <w:p>
      <w:pPr>
        <w:spacing w:after="0"/>
        <w:ind w:left="0"/>
        <w:jc w:val="both"/>
      </w:pPr>
      <w:r>
        <w:rPr>
          <w:rFonts w:ascii="Times New Roman"/>
          <w:b w:val="false"/>
          <w:i w:val="false"/>
          <w:color w:val="000000"/>
          <w:sz w:val="28"/>
        </w:rPr>
        <w:t xml:space="preserve">
      70) МемСТ 20841.7-75 "Кремний органикалық өнімдер. Алкилхлорсиландардың құрамын айқындаудың газохроматографиялық әдісі"; </w:t>
      </w:r>
    </w:p>
    <w:p>
      <w:pPr>
        <w:spacing w:after="0"/>
        <w:ind w:left="0"/>
        <w:jc w:val="both"/>
      </w:pPr>
      <w:r>
        <w:rPr>
          <w:rFonts w:ascii="Times New Roman"/>
          <w:b w:val="false"/>
          <w:i w:val="false"/>
          <w:color w:val="000000"/>
          <w:sz w:val="28"/>
        </w:rPr>
        <w:t xml:space="preserve">
      71) МемСТ 20841.8-79 "Кремний органикалық өнімдер. Арил- алкилхлорсиландардың құрамын айқындаудың газохроматографиялық әдісі"; </w:t>
      </w:r>
    </w:p>
    <w:p>
      <w:pPr>
        <w:spacing w:after="0"/>
        <w:ind w:left="0"/>
        <w:jc w:val="both"/>
      </w:pPr>
      <w:r>
        <w:rPr>
          <w:rFonts w:ascii="Times New Roman"/>
          <w:b w:val="false"/>
          <w:i w:val="false"/>
          <w:color w:val="000000"/>
          <w:sz w:val="28"/>
        </w:rPr>
        <w:t xml:space="preserve">
      72) МемСТ 25149-82 "N 7 сұйықтық. Техникалық жағдайлар"; </w:t>
      </w:r>
    </w:p>
    <w:p>
      <w:pPr>
        <w:spacing w:after="0"/>
        <w:ind w:left="0"/>
        <w:jc w:val="both"/>
      </w:pPr>
      <w:r>
        <w:rPr>
          <w:rFonts w:ascii="Times New Roman"/>
          <w:b w:val="false"/>
          <w:i w:val="false"/>
          <w:color w:val="000000"/>
          <w:sz w:val="28"/>
        </w:rPr>
        <w:t xml:space="preserve">
      73) МемСТ 26371-84 "Этилсиликат-40. Техникалық жағдайлар"; </w:t>
      </w:r>
    </w:p>
    <w:p>
      <w:pPr>
        <w:spacing w:after="0"/>
        <w:ind w:left="0"/>
        <w:jc w:val="both"/>
      </w:pPr>
      <w:r>
        <w:rPr>
          <w:rFonts w:ascii="Times New Roman"/>
          <w:b w:val="false"/>
          <w:i w:val="false"/>
          <w:color w:val="000000"/>
          <w:sz w:val="28"/>
        </w:rPr>
        <w:t xml:space="preserve">
      74) МемСТ 14618.2-78 "Эфир майлары, хош иісті заттар мен оларды синтездеудің жартылай өнімдері. Карбонильді қосылыстарды айқындау әдісі"; </w:t>
      </w:r>
    </w:p>
    <w:p>
      <w:pPr>
        <w:spacing w:after="0"/>
        <w:ind w:left="0"/>
        <w:jc w:val="both"/>
      </w:pPr>
      <w:r>
        <w:rPr>
          <w:rFonts w:ascii="Times New Roman"/>
          <w:b w:val="false"/>
          <w:i w:val="false"/>
          <w:color w:val="000000"/>
          <w:sz w:val="28"/>
        </w:rPr>
        <w:t xml:space="preserve">
      75) МемСТ 14618.3-78 "Эфир майлары, хош иісті заттар мен оларды синтездеудің жартылай өнімдері. Тотықтарды айқындау әдісі"; </w:t>
      </w:r>
    </w:p>
    <w:p>
      <w:pPr>
        <w:spacing w:after="0"/>
        <w:ind w:left="0"/>
        <w:jc w:val="both"/>
      </w:pPr>
      <w:r>
        <w:rPr>
          <w:rFonts w:ascii="Times New Roman"/>
          <w:b w:val="false"/>
          <w:i w:val="false"/>
          <w:color w:val="000000"/>
          <w:sz w:val="28"/>
        </w:rPr>
        <w:t xml:space="preserve">
      76) МемСТ 14618.4-78 "Эфир майлары, хош иісті заттар мен оларды синтездеудің жартылай өнімдері. Қанықпаған қосылыстарды айқындау әдісі"; </w:t>
      </w:r>
    </w:p>
    <w:p>
      <w:pPr>
        <w:spacing w:after="0"/>
        <w:ind w:left="0"/>
        <w:jc w:val="both"/>
      </w:pPr>
      <w:r>
        <w:rPr>
          <w:rFonts w:ascii="Times New Roman"/>
          <w:b w:val="false"/>
          <w:i w:val="false"/>
          <w:color w:val="000000"/>
          <w:sz w:val="28"/>
        </w:rPr>
        <w:t xml:space="preserve">
      77) МемСТ 14618.5-78 "Эфир майлары, хош иісті заттар мен оларды синтездеудің жартылай өнімдері. Газды хроматографикалық талдау әдісі"; </w:t>
      </w:r>
    </w:p>
    <w:p>
      <w:pPr>
        <w:spacing w:after="0"/>
        <w:ind w:left="0"/>
        <w:jc w:val="both"/>
      </w:pPr>
      <w:r>
        <w:rPr>
          <w:rFonts w:ascii="Times New Roman"/>
          <w:b w:val="false"/>
          <w:i w:val="false"/>
          <w:color w:val="000000"/>
          <w:sz w:val="28"/>
        </w:rPr>
        <w:t xml:space="preserve">
      78) МемСТ 14618.6-78 "Эфир майлары, хош иісті заттар мен оларды синтездеудің жартылай өнімдері. Суды айқындау әдісі"; </w:t>
      </w:r>
    </w:p>
    <w:p>
      <w:pPr>
        <w:spacing w:after="0"/>
        <w:ind w:left="0"/>
        <w:jc w:val="both"/>
      </w:pPr>
      <w:r>
        <w:rPr>
          <w:rFonts w:ascii="Times New Roman"/>
          <w:b w:val="false"/>
          <w:i w:val="false"/>
          <w:color w:val="000000"/>
          <w:sz w:val="28"/>
        </w:rPr>
        <w:t xml:space="preserve">
      79) МемСТ 14618.9-78 "Эфир майлары, хош иісті заттар мен оларды синтездеудің жартылай өнімдері. Айналу бұрышын және полярлану жазықтығының айналуының үлес шамасын айқындау әдісі"; </w:t>
      </w:r>
    </w:p>
    <w:p>
      <w:pPr>
        <w:spacing w:after="0"/>
        <w:ind w:left="0"/>
        <w:jc w:val="both"/>
      </w:pPr>
      <w:r>
        <w:rPr>
          <w:rFonts w:ascii="Times New Roman"/>
          <w:b w:val="false"/>
          <w:i w:val="false"/>
          <w:color w:val="000000"/>
          <w:sz w:val="28"/>
        </w:rPr>
        <w:t xml:space="preserve">
      80) МемСТ 14618.10-78 "Эфир майлары, хош иісті заттар мен оларды синтездеудің жартылай өнімдері. Тығыздығы мен сынғыштық көрсеткішін айқындау әдісі"; </w:t>
      </w:r>
    </w:p>
    <w:p>
      <w:pPr>
        <w:spacing w:after="0"/>
        <w:ind w:left="0"/>
        <w:jc w:val="both"/>
      </w:pPr>
      <w:r>
        <w:rPr>
          <w:rFonts w:ascii="Times New Roman"/>
          <w:b w:val="false"/>
          <w:i w:val="false"/>
          <w:color w:val="000000"/>
          <w:sz w:val="28"/>
        </w:rPr>
        <w:t xml:space="preserve">
      81) МемСТ 14618.11-78 "Эфир майлары, хош иісті заттар мен оларды синтездеудің жартылай өнімдері. Ұшатын заттар мен қоспалардың еріткіштігін айқындау әдісі"; </w:t>
      </w:r>
    </w:p>
    <w:p>
      <w:pPr>
        <w:spacing w:after="0"/>
        <w:ind w:left="0"/>
        <w:jc w:val="both"/>
      </w:pPr>
      <w:r>
        <w:rPr>
          <w:rFonts w:ascii="Times New Roman"/>
          <w:b w:val="false"/>
          <w:i w:val="false"/>
          <w:color w:val="000000"/>
          <w:sz w:val="28"/>
        </w:rPr>
        <w:t xml:space="preserve">
      82) МемСТ 14618.12-78 "Эфир майлары, хош иісті заттар мен оларды синтездеудің жартылай өнімдері. Температуралық бөліктердің, ажыратудың, балқу және тұну температурасын айқындау әдісі"; </w:t>
      </w:r>
    </w:p>
    <w:p>
      <w:pPr>
        <w:spacing w:after="0"/>
        <w:ind w:left="0"/>
        <w:jc w:val="both"/>
      </w:pPr>
      <w:r>
        <w:rPr>
          <w:rFonts w:ascii="Times New Roman"/>
          <w:b w:val="false"/>
          <w:i w:val="false"/>
          <w:color w:val="000000"/>
          <w:sz w:val="28"/>
        </w:rPr>
        <w:t xml:space="preserve">
      83) МемСТ 790-89 "Қатты шаруашылық сабыны және иіс сабын. Өлшемдерді қабылдау ережесі мен орындау әдістері"; </w:t>
      </w:r>
    </w:p>
    <w:p>
      <w:pPr>
        <w:spacing w:after="0"/>
        <w:ind w:left="0"/>
        <w:jc w:val="both"/>
      </w:pPr>
      <w:r>
        <w:rPr>
          <w:rFonts w:ascii="Times New Roman"/>
          <w:b w:val="false"/>
          <w:i w:val="false"/>
          <w:color w:val="000000"/>
          <w:sz w:val="28"/>
        </w:rPr>
        <w:t xml:space="preserve">
      84) МемСТ 4225-76 "Парфюмерлік сабын. Техникалық жағдайлар"; </w:t>
      </w:r>
    </w:p>
    <w:p>
      <w:pPr>
        <w:spacing w:after="0"/>
        <w:ind w:left="0"/>
        <w:jc w:val="both"/>
      </w:pPr>
      <w:r>
        <w:rPr>
          <w:rFonts w:ascii="Times New Roman"/>
          <w:b w:val="false"/>
          <w:i w:val="false"/>
          <w:color w:val="000000"/>
          <w:sz w:val="28"/>
        </w:rPr>
        <w:t xml:space="preserve">
      85) МемСТ 26878-86 "Шаш күтуге арналған және ваннаға арналған су сабындар. Хлоридтердің құрамын айқындау әдістері"; </w:t>
      </w:r>
    </w:p>
    <w:p>
      <w:pPr>
        <w:spacing w:after="0"/>
        <w:ind w:left="0"/>
        <w:jc w:val="both"/>
      </w:pPr>
      <w:r>
        <w:rPr>
          <w:rFonts w:ascii="Times New Roman"/>
          <w:b w:val="false"/>
          <w:i w:val="false"/>
          <w:color w:val="000000"/>
          <w:sz w:val="28"/>
        </w:rPr>
        <w:t xml:space="preserve">
      86) МемСТ 28303-89 "Парфюмерлік-косметикалық бұйымдар. Орау, таңбалау, тасымалдау және сақтау"; </w:t>
      </w:r>
    </w:p>
    <w:p>
      <w:pPr>
        <w:spacing w:after="0"/>
        <w:ind w:left="0"/>
        <w:jc w:val="both"/>
      </w:pPr>
      <w:r>
        <w:rPr>
          <w:rFonts w:ascii="Times New Roman"/>
          <w:b w:val="false"/>
          <w:i w:val="false"/>
          <w:color w:val="000000"/>
          <w:sz w:val="28"/>
        </w:rPr>
        <w:t xml:space="preserve">
      87) МемСТ 28546-2002 "Қатты жуыну сабыны. Жалпы техникалық жағдайлар"; </w:t>
      </w:r>
    </w:p>
    <w:p>
      <w:pPr>
        <w:spacing w:after="0"/>
        <w:ind w:left="0"/>
        <w:jc w:val="both"/>
      </w:pPr>
      <w:r>
        <w:rPr>
          <w:rFonts w:ascii="Times New Roman"/>
          <w:b w:val="false"/>
          <w:i w:val="false"/>
          <w:color w:val="000000"/>
          <w:sz w:val="28"/>
        </w:rPr>
        <w:t xml:space="preserve">
      88) МемСТ 29189-91 "Косметикалық крем. Жалпы техникалық жағдайлар"; </w:t>
      </w:r>
    </w:p>
    <w:p>
      <w:pPr>
        <w:spacing w:after="0"/>
        <w:ind w:left="0"/>
        <w:jc w:val="both"/>
      </w:pPr>
      <w:r>
        <w:rPr>
          <w:rFonts w:ascii="Times New Roman"/>
          <w:b w:val="false"/>
          <w:i w:val="false"/>
          <w:color w:val="000000"/>
          <w:sz w:val="28"/>
        </w:rPr>
        <w:t xml:space="preserve">
      89) МемСТ 30266-95 "Қатты шаруашылық сабыны. Жалпы техникалық жағдайлар"; </w:t>
      </w:r>
    </w:p>
    <w:p>
      <w:pPr>
        <w:spacing w:after="0"/>
        <w:ind w:left="0"/>
        <w:jc w:val="both"/>
      </w:pPr>
      <w:r>
        <w:rPr>
          <w:rFonts w:ascii="Times New Roman"/>
          <w:b w:val="false"/>
          <w:i w:val="false"/>
          <w:color w:val="000000"/>
          <w:sz w:val="28"/>
        </w:rPr>
        <w:t xml:space="preserve">
      90) МемСТ 3864-75 "22 %-дық мастика. Техникалық жағдайлар"; </w:t>
      </w:r>
    </w:p>
    <w:p>
      <w:pPr>
        <w:spacing w:after="0"/>
        <w:ind w:left="0"/>
        <w:jc w:val="both"/>
      </w:pPr>
      <w:r>
        <w:rPr>
          <w:rFonts w:ascii="Times New Roman"/>
          <w:b w:val="false"/>
          <w:i w:val="false"/>
          <w:color w:val="000000"/>
          <w:sz w:val="28"/>
        </w:rPr>
        <w:t xml:space="preserve">
      91) МемСТ 6867-77 "НБ ылғалдандырғыш. Техникалық жағдайлар"; </w:t>
      </w:r>
    </w:p>
    <w:p>
      <w:pPr>
        <w:spacing w:after="0"/>
        <w:ind w:left="0"/>
        <w:jc w:val="both"/>
      </w:pPr>
      <w:r>
        <w:rPr>
          <w:rFonts w:ascii="Times New Roman"/>
          <w:b w:val="false"/>
          <w:i w:val="false"/>
          <w:color w:val="000000"/>
          <w:sz w:val="28"/>
        </w:rPr>
        <w:t xml:space="preserve">
      92) МемСТ 7927-75 "Бутилді және этилді калий ксантогенаттары. Техникалық жағдайлар"; </w:t>
      </w:r>
    </w:p>
    <w:p>
      <w:pPr>
        <w:spacing w:after="0"/>
        <w:ind w:left="0"/>
        <w:jc w:val="both"/>
      </w:pPr>
      <w:r>
        <w:rPr>
          <w:rFonts w:ascii="Times New Roman"/>
          <w:b w:val="false"/>
          <w:i w:val="false"/>
          <w:color w:val="000000"/>
          <w:sz w:val="28"/>
        </w:rPr>
        <w:t xml:space="preserve">
      93) МемСТ 10730-82 "Тоқыма көмеуші заттары. ОС-20 препараты. Техникалық жағдайлар"; </w:t>
      </w:r>
    </w:p>
    <w:p>
      <w:pPr>
        <w:spacing w:after="0"/>
        <w:ind w:left="0"/>
        <w:jc w:val="both"/>
      </w:pPr>
      <w:r>
        <w:rPr>
          <w:rFonts w:ascii="Times New Roman"/>
          <w:b w:val="false"/>
          <w:i w:val="false"/>
          <w:color w:val="000000"/>
          <w:sz w:val="28"/>
        </w:rPr>
        <w:t xml:space="preserve">
      94) МемСТ 10896-78 "Иониттар. Зерттеуге дайындық"; </w:t>
      </w:r>
    </w:p>
    <w:p>
      <w:pPr>
        <w:spacing w:after="0"/>
        <w:ind w:left="0"/>
        <w:jc w:val="both"/>
      </w:pPr>
      <w:r>
        <w:rPr>
          <w:rFonts w:ascii="Times New Roman"/>
          <w:b w:val="false"/>
          <w:i w:val="false"/>
          <w:color w:val="000000"/>
          <w:sz w:val="28"/>
        </w:rPr>
        <w:t xml:space="preserve">
      95) МемСТ 10900-84 "Иониттар. Түйіршікті метрикалық құрамды айқындау тәсілдері"; </w:t>
      </w:r>
    </w:p>
    <w:p>
      <w:pPr>
        <w:spacing w:after="0"/>
        <w:ind w:left="0"/>
        <w:jc w:val="both"/>
      </w:pPr>
      <w:r>
        <w:rPr>
          <w:rFonts w:ascii="Times New Roman"/>
          <w:b w:val="false"/>
          <w:i w:val="false"/>
          <w:color w:val="000000"/>
          <w:sz w:val="28"/>
        </w:rPr>
        <w:t xml:space="preserve">
      96) МемСТ 19113-84 "Қарағай шайыры. Техникалық жағдайлар"; </w:t>
      </w:r>
    </w:p>
    <w:p>
      <w:pPr>
        <w:spacing w:after="0"/>
        <w:ind w:left="0"/>
        <w:jc w:val="both"/>
      </w:pPr>
      <w:r>
        <w:rPr>
          <w:rFonts w:ascii="Times New Roman"/>
          <w:b w:val="false"/>
          <w:i w:val="false"/>
          <w:color w:val="000000"/>
          <w:sz w:val="28"/>
        </w:rPr>
        <w:t xml:space="preserve">
      97) МемСТ 21533-76 "Орман химиялық өнімдері. Газохроматографиялық талдау әдісі"; </w:t>
      </w:r>
    </w:p>
    <w:p>
      <w:pPr>
        <w:spacing w:after="0"/>
        <w:ind w:left="0"/>
        <w:jc w:val="both"/>
      </w:pPr>
      <w:r>
        <w:rPr>
          <w:rFonts w:ascii="Times New Roman"/>
          <w:b w:val="false"/>
          <w:i w:val="false"/>
          <w:color w:val="000000"/>
          <w:sz w:val="28"/>
        </w:rPr>
        <w:t xml:space="preserve">
      98) МемСТ 25659-83 "Ақ түсті люминесцентті лампалар үшін люминофор. Техникалық жағдайлар"; </w:t>
      </w:r>
    </w:p>
    <w:p>
      <w:pPr>
        <w:spacing w:after="0"/>
        <w:ind w:left="0"/>
        <w:jc w:val="both"/>
      </w:pPr>
      <w:r>
        <w:rPr>
          <w:rFonts w:ascii="Times New Roman"/>
          <w:b w:val="false"/>
          <w:i w:val="false"/>
          <w:color w:val="000000"/>
          <w:sz w:val="28"/>
        </w:rPr>
        <w:t xml:space="preserve">
      99) МемСТ 28670-90 "Орман химиялық өнімдері. Орау, таңбалау, тасымалдау және сақтау"; </w:t>
      </w:r>
    </w:p>
    <w:p>
      <w:pPr>
        <w:spacing w:after="0"/>
        <w:ind w:left="0"/>
        <w:jc w:val="both"/>
      </w:pPr>
      <w:r>
        <w:rPr>
          <w:rFonts w:ascii="Times New Roman"/>
          <w:b w:val="false"/>
          <w:i w:val="false"/>
          <w:color w:val="000000"/>
          <w:sz w:val="28"/>
        </w:rPr>
        <w:t xml:space="preserve">
      100) МемСТ 29289-92 "Орман химиялық өнімдері. Қабылдау ережесі, сынаманы іріктеу"; </w:t>
      </w:r>
    </w:p>
    <w:p>
      <w:pPr>
        <w:spacing w:after="0"/>
        <w:ind w:left="0"/>
        <w:jc w:val="both"/>
      </w:pPr>
      <w:r>
        <w:rPr>
          <w:rFonts w:ascii="Times New Roman"/>
          <w:b w:val="false"/>
          <w:i w:val="false"/>
          <w:color w:val="000000"/>
          <w:sz w:val="28"/>
        </w:rPr>
        <w:t xml:space="preserve">
      101) ҚР Ст МемСТ Р 50097-2007 "Беттік-белсенді заттар. Фаза аралық созылуды айқындау. Тамшылар көлемінің әдісі"; </w:t>
      </w:r>
    </w:p>
    <w:p>
      <w:pPr>
        <w:spacing w:after="0"/>
        <w:ind w:left="0"/>
        <w:jc w:val="both"/>
      </w:pPr>
      <w:r>
        <w:rPr>
          <w:rFonts w:ascii="Times New Roman"/>
          <w:b w:val="false"/>
          <w:i w:val="false"/>
          <w:color w:val="000000"/>
          <w:sz w:val="28"/>
        </w:rPr>
        <w:t xml:space="preserve">
      102) ҚР МемСТ Р 51021-2007 "Тұрмыстық химия тауарлары. Ыдыстан шайылғыштығын айқындау әдісі"; </w:t>
      </w:r>
    </w:p>
    <w:p>
      <w:pPr>
        <w:spacing w:after="0"/>
        <w:ind w:left="0"/>
        <w:jc w:val="both"/>
      </w:pPr>
      <w:r>
        <w:rPr>
          <w:rFonts w:ascii="Times New Roman"/>
          <w:b w:val="false"/>
          <w:i w:val="false"/>
          <w:color w:val="000000"/>
          <w:sz w:val="28"/>
        </w:rPr>
        <w:t xml:space="preserve">
      103) ҚР СТ МемСТ Р 50551-2007 "Тұрмыстық химия тауарлары. Белсенді хлорды айқындау әдісі"; </w:t>
      </w:r>
    </w:p>
    <w:p>
      <w:pPr>
        <w:spacing w:after="0"/>
        <w:ind w:left="0"/>
        <w:jc w:val="both"/>
      </w:pPr>
      <w:r>
        <w:rPr>
          <w:rFonts w:ascii="Times New Roman"/>
          <w:b w:val="false"/>
          <w:i w:val="false"/>
          <w:color w:val="000000"/>
          <w:sz w:val="28"/>
        </w:rPr>
        <w:t xml:space="preserve">
      104) ҚР МемСТ Р 51019-2007 "Тұрмыстық химия тауарлары. Сілтілік компоненттерді айқындау әдісі"; </w:t>
      </w:r>
    </w:p>
    <w:p>
      <w:pPr>
        <w:spacing w:after="0"/>
        <w:ind w:left="0"/>
        <w:jc w:val="both"/>
      </w:pPr>
      <w:r>
        <w:rPr>
          <w:rFonts w:ascii="Times New Roman"/>
          <w:b w:val="false"/>
          <w:i w:val="false"/>
          <w:color w:val="000000"/>
          <w:sz w:val="28"/>
        </w:rPr>
        <w:t xml:space="preserve">
      105) ҚР СТ ИСО 685-2007 "Сабынды талдау. Сілтілік және майлы заттардың жалпы құрамын айқындау"; </w:t>
      </w:r>
    </w:p>
    <w:p>
      <w:pPr>
        <w:spacing w:after="0"/>
        <w:ind w:left="0"/>
        <w:jc w:val="both"/>
      </w:pPr>
      <w:r>
        <w:rPr>
          <w:rFonts w:ascii="Times New Roman"/>
          <w:b w:val="false"/>
          <w:i w:val="false"/>
          <w:color w:val="000000"/>
          <w:sz w:val="28"/>
        </w:rPr>
        <w:t xml:space="preserve">
      106) ҚР СТ ИСО 4323-2007 "Сабын. Хлоридтердің құрамын айқындау. Потенцияметрикалық әдіс"; </w:t>
      </w:r>
    </w:p>
    <w:p>
      <w:pPr>
        <w:spacing w:after="0"/>
        <w:ind w:left="0"/>
        <w:jc w:val="both"/>
      </w:pPr>
      <w:r>
        <w:rPr>
          <w:rFonts w:ascii="Times New Roman"/>
          <w:b w:val="false"/>
          <w:i w:val="false"/>
          <w:color w:val="000000"/>
          <w:sz w:val="28"/>
        </w:rPr>
        <w:t xml:space="preserve">
      107) ҚР СТ ИСО 4324-2007 "Беттік-белсенді заттар. Ұнтақтар мен түйіршіктер. Табиғи еңістің бұрыштарын өлшеу"; </w:t>
      </w:r>
    </w:p>
    <w:p>
      <w:pPr>
        <w:spacing w:after="0"/>
        <w:ind w:left="0"/>
        <w:jc w:val="both"/>
      </w:pPr>
      <w:r>
        <w:rPr>
          <w:rFonts w:ascii="Times New Roman"/>
          <w:b w:val="false"/>
          <w:i w:val="false"/>
          <w:color w:val="000000"/>
          <w:sz w:val="28"/>
        </w:rPr>
        <w:t xml:space="preserve">
      108) ҚР СТ ИСО 8022-2007 "Беттік-белсенді заттар. Тиеу кезіндегі шаю қабілетін айқындау". </w:t>
      </w:r>
    </w:p>
    <w:bookmarkStart w:name="z61" w:id="69"/>
    <w:p>
      <w:pPr>
        <w:spacing w:after="0"/>
        <w:ind w:left="0"/>
        <w:jc w:val="left"/>
      </w:pPr>
      <w:r>
        <w:rPr>
          <w:rFonts w:ascii="Times New Roman"/>
          <w:b/>
          <w:i w:val="false"/>
          <w:color w:val="000000"/>
        </w:rPr>
        <w:t xml:space="preserve"> 15. Қолданысқа енгізудің мерзімдері мен шарттары</w:t>
      </w:r>
    </w:p>
    <w:bookmarkEnd w:id="69"/>
    <w:p>
      <w:pPr>
        <w:spacing w:after="0"/>
        <w:ind w:left="0"/>
        <w:jc w:val="both"/>
      </w:pPr>
      <w:r>
        <w:rPr>
          <w:rFonts w:ascii="Times New Roman"/>
          <w:b w:val="false"/>
          <w:i w:val="false"/>
          <w:color w:val="000000"/>
          <w:sz w:val="28"/>
        </w:rPr>
        <w:t xml:space="preserve">
      57. Осы техникалық регламент алғаш рет ресми жарияланған күнінен бастап алты ай өткен соң қолданысқа енгізіледі. </w:t>
      </w:r>
    </w:p>
    <w:bookmarkStart w:name="z62" w:id="70"/>
    <w:p>
      <w:pPr>
        <w:spacing w:after="0"/>
        <w:ind w:left="0"/>
        <w:jc w:val="both"/>
      </w:pPr>
      <w:r>
        <w:rPr>
          <w:rFonts w:ascii="Times New Roman"/>
          <w:b w:val="false"/>
          <w:i w:val="false"/>
          <w:color w:val="000000"/>
          <w:sz w:val="28"/>
        </w:rPr>
        <w:t xml:space="preserve">
      58. Осы техникалық регламентті қолданысқа енгізгенге дейін берілген сәйкестікті растау саласындағы құжаттар олардың қолданылу мерзімі аяқталғанға дейін жарамды деп есептеледі.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"Синтетикалық жуғыш құралдар</w:t>
            </w:r>
            <w:r>
              <w:br/>
            </w:r>
            <w:r>
              <w:rPr>
                <w:rFonts w:ascii="Times New Roman"/>
                <w:b w:val="false"/>
                <w:i w:val="false"/>
                <w:color w:val="000000"/>
                <w:sz w:val="20"/>
              </w:rPr>
              <w:t>мен тұрмыстық химия</w:t>
            </w:r>
            <w:r>
              <w:br/>
            </w:r>
            <w:r>
              <w:rPr>
                <w:rFonts w:ascii="Times New Roman"/>
                <w:b w:val="false"/>
                <w:i w:val="false"/>
                <w:color w:val="000000"/>
                <w:sz w:val="20"/>
              </w:rPr>
              <w:t>тауарларының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Тұтынушыға арналған ақпаратқа міндетті түрде енгізілетін синтетикалық жуғыш құралдар мен тұрмыстық химия тауарлары құрамы ингредиенттерінің тізбесі </w:t>
      </w:r>
    </w:p>
    <w:p>
      <w:pPr>
        <w:spacing w:after="0"/>
        <w:ind w:left="0"/>
        <w:jc w:val="both"/>
      </w:pPr>
      <w:r>
        <w:rPr>
          <w:rFonts w:ascii="Times New Roman"/>
          <w:b w:val="false"/>
          <w:i w:val="false"/>
          <w:color w:val="000000"/>
          <w:sz w:val="28"/>
        </w:rPr>
        <w:t xml:space="preserve">
      1. Жуғыш, тазартқыш және көмекші құралдар құрамында 0,2 %-дан жоғары болған жағдайда (салмақ.): </w:t>
      </w:r>
    </w:p>
    <w:p>
      <w:pPr>
        <w:spacing w:after="0"/>
        <w:ind w:left="0"/>
        <w:jc w:val="both"/>
      </w:pPr>
      <w:r>
        <w:rPr>
          <w:rFonts w:ascii="Times New Roman"/>
          <w:b w:val="false"/>
          <w:i w:val="false"/>
          <w:color w:val="000000"/>
          <w:sz w:val="28"/>
        </w:rPr>
        <w:t xml:space="preserve">
      1) фосфаттар; </w:t>
      </w:r>
    </w:p>
    <w:p>
      <w:pPr>
        <w:spacing w:after="0"/>
        <w:ind w:left="0"/>
        <w:jc w:val="both"/>
      </w:pPr>
      <w:r>
        <w:rPr>
          <w:rFonts w:ascii="Times New Roman"/>
          <w:b w:val="false"/>
          <w:i w:val="false"/>
          <w:color w:val="000000"/>
          <w:sz w:val="28"/>
        </w:rPr>
        <w:t xml:space="preserve">
      2) фосфонаттар; </w:t>
      </w:r>
    </w:p>
    <w:p>
      <w:pPr>
        <w:spacing w:after="0"/>
        <w:ind w:left="0"/>
        <w:jc w:val="both"/>
      </w:pPr>
      <w:r>
        <w:rPr>
          <w:rFonts w:ascii="Times New Roman"/>
          <w:b w:val="false"/>
          <w:i w:val="false"/>
          <w:color w:val="000000"/>
          <w:sz w:val="28"/>
        </w:rPr>
        <w:t xml:space="preserve">
      3) аниондық беткі-белсенді заттар; </w:t>
      </w:r>
    </w:p>
    <w:p>
      <w:pPr>
        <w:spacing w:after="0"/>
        <w:ind w:left="0"/>
        <w:jc w:val="both"/>
      </w:pPr>
      <w:r>
        <w:rPr>
          <w:rFonts w:ascii="Times New Roman"/>
          <w:b w:val="false"/>
          <w:i w:val="false"/>
          <w:color w:val="000000"/>
          <w:sz w:val="28"/>
        </w:rPr>
        <w:t xml:space="preserve">
      4) катиондық беткі-белсенді заттар; </w:t>
      </w:r>
    </w:p>
    <w:p>
      <w:pPr>
        <w:spacing w:after="0"/>
        <w:ind w:left="0"/>
        <w:jc w:val="both"/>
      </w:pPr>
      <w:r>
        <w:rPr>
          <w:rFonts w:ascii="Times New Roman"/>
          <w:b w:val="false"/>
          <w:i w:val="false"/>
          <w:color w:val="000000"/>
          <w:sz w:val="28"/>
        </w:rPr>
        <w:t xml:space="preserve">
      5) амфотерлық беткі-белсенді заттар; </w:t>
      </w:r>
    </w:p>
    <w:p>
      <w:pPr>
        <w:spacing w:after="0"/>
        <w:ind w:left="0"/>
        <w:jc w:val="both"/>
      </w:pPr>
      <w:r>
        <w:rPr>
          <w:rFonts w:ascii="Times New Roman"/>
          <w:b w:val="false"/>
          <w:i w:val="false"/>
          <w:color w:val="000000"/>
          <w:sz w:val="28"/>
        </w:rPr>
        <w:t xml:space="preserve">
      6) бейионогенді беткі-белсенді заттар; </w:t>
      </w:r>
    </w:p>
    <w:p>
      <w:pPr>
        <w:spacing w:after="0"/>
        <w:ind w:left="0"/>
        <w:jc w:val="both"/>
      </w:pPr>
      <w:r>
        <w:rPr>
          <w:rFonts w:ascii="Times New Roman"/>
          <w:b w:val="false"/>
          <w:i w:val="false"/>
          <w:color w:val="000000"/>
          <w:sz w:val="28"/>
        </w:rPr>
        <w:t xml:space="preserve">
      7) оттегі негізді ағартқыш заттар; </w:t>
      </w:r>
    </w:p>
    <w:p>
      <w:pPr>
        <w:spacing w:after="0"/>
        <w:ind w:left="0"/>
        <w:jc w:val="both"/>
      </w:pPr>
      <w:r>
        <w:rPr>
          <w:rFonts w:ascii="Times New Roman"/>
          <w:b w:val="false"/>
          <w:i w:val="false"/>
          <w:color w:val="000000"/>
          <w:sz w:val="28"/>
        </w:rPr>
        <w:t xml:space="preserve">
      8) хлор негізді ағартқыш заттар; </w:t>
      </w:r>
    </w:p>
    <w:p>
      <w:pPr>
        <w:spacing w:after="0"/>
        <w:ind w:left="0"/>
        <w:jc w:val="both"/>
      </w:pPr>
      <w:r>
        <w:rPr>
          <w:rFonts w:ascii="Times New Roman"/>
          <w:b w:val="false"/>
          <w:i w:val="false"/>
          <w:color w:val="000000"/>
          <w:sz w:val="28"/>
        </w:rPr>
        <w:t xml:space="preserve">
      9) этилендиаминтетрасіркесу қышқылы және оның тұздары; </w:t>
      </w:r>
    </w:p>
    <w:p>
      <w:pPr>
        <w:spacing w:after="0"/>
        <w:ind w:left="0"/>
        <w:jc w:val="both"/>
      </w:pPr>
      <w:r>
        <w:rPr>
          <w:rFonts w:ascii="Times New Roman"/>
          <w:b w:val="false"/>
          <w:i w:val="false"/>
          <w:color w:val="000000"/>
          <w:sz w:val="28"/>
        </w:rPr>
        <w:t xml:space="preserve">
      10) нитрилоүшсіркесу қышқылы және оның тұздары; </w:t>
      </w:r>
    </w:p>
    <w:p>
      <w:pPr>
        <w:spacing w:after="0"/>
        <w:ind w:left="0"/>
        <w:jc w:val="both"/>
      </w:pPr>
      <w:r>
        <w:rPr>
          <w:rFonts w:ascii="Times New Roman"/>
          <w:b w:val="false"/>
          <w:i w:val="false"/>
          <w:color w:val="000000"/>
          <w:sz w:val="28"/>
        </w:rPr>
        <w:t xml:space="preserve">
      11) фенолдар мен галогенді фенолдар; </w:t>
      </w:r>
    </w:p>
    <w:p>
      <w:pPr>
        <w:spacing w:after="0"/>
        <w:ind w:left="0"/>
        <w:jc w:val="both"/>
      </w:pPr>
      <w:r>
        <w:rPr>
          <w:rFonts w:ascii="Times New Roman"/>
          <w:b w:val="false"/>
          <w:i w:val="false"/>
          <w:color w:val="000000"/>
          <w:sz w:val="28"/>
        </w:rPr>
        <w:t xml:space="preserve">
      12) парадихлорбензол; </w:t>
      </w:r>
    </w:p>
    <w:p>
      <w:pPr>
        <w:spacing w:after="0"/>
        <w:ind w:left="0"/>
        <w:jc w:val="both"/>
      </w:pPr>
      <w:r>
        <w:rPr>
          <w:rFonts w:ascii="Times New Roman"/>
          <w:b w:val="false"/>
          <w:i w:val="false"/>
          <w:color w:val="000000"/>
          <w:sz w:val="28"/>
        </w:rPr>
        <w:t xml:space="preserve">
      13) хош иісті көмірсутектері; </w:t>
      </w:r>
    </w:p>
    <w:p>
      <w:pPr>
        <w:spacing w:after="0"/>
        <w:ind w:left="0"/>
        <w:jc w:val="both"/>
      </w:pPr>
      <w:r>
        <w:rPr>
          <w:rFonts w:ascii="Times New Roman"/>
          <w:b w:val="false"/>
          <w:i w:val="false"/>
          <w:color w:val="000000"/>
          <w:sz w:val="28"/>
        </w:rPr>
        <w:t xml:space="preserve">
      14) алифаттық көмірсутектері; </w:t>
      </w:r>
    </w:p>
    <w:p>
      <w:pPr>
        <w:spacing w:after="0"/>
        <w:ind w:left="0"/>
        <w:jc w:val="both"/>
      </w:pPr>
      <w:r>
        <w:rPr>
          <w:rFonts w:ascii="Times New Roman"/>
          <w:b w:val="false"/>
          <w:i w:val="false"/>
          <w:color w:val="000000"/>
          <w:sz w:val="28"/>
        </w:rPr>
        <w:t xml:space="preserve">
      15) галогенделген көмірсутектері; </w:t>
      </w:r>
    </w:p>
    <w:p>
      <w:pPr>
        <w:spacing w:after="0"/>
        <w:ind w:left="0"/>
        <w:jc w:val="both"/>
      </w:pPr>
      <w:r>
        <w:rPr>
          <w:rFonts w:ascii="Times New Roman"/>
          <w:b w:val="false"/>
          <w:i w:val="false"/>
          <w:color w:val="000000"/>
          <w:sz w:val="28"/>
        </w:rPr>
        <w:t xml:space="preserve">
      16) сабын (майлы қышқыл тұздары); </w:t>
      </w:r>
    </w:p>
    <w:p>
      <w:pPr>
        <w:spacing w:after="0"/>
        <w:ind w:left="0"/>
        <w:jc w:val="both"/>
      </w:pPr>
      <w:r>
        <w:rPr>
          <w:rFonts w:ascii="Times New Roman"/>
          <w:b w:val="false"/>
          <w:i w:val="false"/>
          <w:color w:val="000000"/>
          <w:sz w:val="28"/>
        </w:rPr>
        <w:t xml:space="preserve">
      17) цеолиттер; </w:t>
      </w:r>
    </w:p>
    <w:p>
      <w:pPr>
        <w:spacing w:after="0"/>
        <w:ind w:left="0"/>
        <w:jc w:val="both"/>
      </w:pPr>
      <w:r>
        <w:rPr>
          <w:rFonts w:ascii="Times New Roman"/>
          <w:b w:val="false"/>
          <w:i w:val="false"/>
          <w:color w:val="000000"/>
          <w:sz w:val="28"/>
        </w:rPr>
        <w:t xml:space="preserve">
      18) поликарбоксилаттар; </w:t>
      </w:r>
    </w:p>
    <w:p>
      <w:pPr>
        <w:spacing w:after="0"/>
        <w:ind w:left="0"/>
        <w:jc w:val="both"/>
      </w:pPr>
      <w:r>
        <w:rPr>
          <w:rFonts w:ascii="Times New Roman"/>
          <w:b w:val="false"/>
          <w:i w:val="false"/>
          <w:color w:val="000000"/>
          <w:sz w:val="28"/>
        </w:rPr>
        <w:t xml:space="preserve">
      19) тұз қышқылы; </w:t>
      </w:r>
    </w:p>
    <w:p>
      <w:pPr>
        <w:spacing w:after="0"/>
        <w:ind w:left="0"/>
        <w:jc w:val="both"/>
      </w:pPr>
      <w:r>
        <w:rPr>
          <w:rFonts w:ascii="Times New Roman"/>
          <w:b w:val="false"/>
          <w:i w:val="false"/>
          <w:color w:val="000000"/>
          <w:sz w:val="28"/>
        </w:rPr>
        <w:t xml:space="preserve">
      20) қымыздық қышқылы; </w:t>
      </w:r>
    </w:p>
    <w:p>
      <w:pPr>
        <w:spacing w:after="0"/>
        <w:ind w:left="0"/>
        <w:jc w:val="both"/>
      </w:pPr>
      <w:r>
        <w:rPr>
          <w:rFonts w:ascii="Times New Roman"/>
          <w:b w:val="false"/>
          <w:i w:val="false"/>
          <w:color w:val="000000"/>
          <w:sz w:val="28"/>
        </w:rPr>
        <w:t xml:space="preserve">
      2. Олардың жуғыш, тазартқыш және көмекші құралдар құрамында болуына қарамастан: </w:t>
      </w:r>
    </w:p>
    <w:p>
      <w:pPr>
        <w:spacing w:after="0"/>
        <w:ind w:left="0"/>
        <w:jc w:val="both"/>
      </w:pPr>
      <w:r>
        <w:rPr>
          <w:rFonts w:ascii="Times New Roman"/>
          <w:b w:val="false"/>
          <w:i w:val="false"/>
          <w:color w:val="000000"/>
          <w:sz w:val="28"/>
        </w:rPr>
        <w:t xml:space="preserve">
      1) энзимдер; </w:t>
      </w:r>
    </w:p>
    <w:p>
      <w:pPr>
        <w:spacing w:after="0"/>
        <w:ind w:left="0"/>
        <w:jc w:val="both"/>
      </w:pPr>
      <w:r>
        <w:rPr>
          <w:rFonts w:ascii="Times New Roman"/>
          <w:b w:val="false"/>
          <w:i w:val="false"/>
          <w:color w:val="000000"/>
          <w:sz w:val="28"/>
        </w:rPr>
        <w:t xml:space="preserve">
      2) зарарсыздандырғыш заттар; </w:t>
      </w:r>
    </w:p>
    <w:p>
      <w:pPr>
        <w:spacing w:after="0"/>
        <w:ind w:left="0"/>
        <w:jc w:val="both"/>
      </w:pPr>
      <w:r>
        <w:rPr>
          <w:rFonts w:ascii="Times New Roman"/>
          <w:b w:val="false"/>
          <w:i w:val="false"/>
          <w:color w:val="000000"/>
          <w:sz w:val="28"/>
        </w:rPr>
        <w:t xml:space="preserve">
      3) оптикалық ағартқыштар; </w:t>
      </w:r>
    </w:p>
    <w:p>
      <w:pPr>
        <w:spacing w:after="0"/>
        <w:ind w:left="0"/>
        <w:jc w:val="both"/>
      </w:pPr>
      <w:r>
        <w:rPr>
          <w:rFonts w:ascii="Times New Roman"/>
          <w:b w:val="false"/>
          <w:i w:val="false"/>
          <w:color w:val="000000"/>
          <w:sz w:val="28"/>
        </w:rPr>
        <w:t xml:space="preserve">
      4) хош иістендіргіш қоспалар; </w:t>
      </w:r>
    </w:p>
    <w:p>
      <w:pPr>
        <w:spacing w:after="0"/>
        <w:ind w:left="0"/>
        <w:jc w:val="both"/>
      </w:pPr>
      <w:r>
        <w:rPr>
          <w:rFonts w:ascii="Times New Roman"/>
          <w:b w:val="false"/>
          <w:i w:val="false"/>
          <w:color w:val="000000"/>
          <w:sz w:val="28"/>
        </w:rPr>
        <w:t xml:space="preserve">
      5) консерванттар. </w:t>
      </w:r>
    </w:p>
    <w:p>
      <w:pPr>
        <w:spacing w:after="0"/>
        <w:ind w:left="0"/>
        <w:jc w:val="both"/>
      </w:pPr>
      <w:r>
        <w:rPr>
          <w:rFonts w:ascii="Times New Roman"/>
          <w:b w:val="false"/>
          <w:i w:val="false"/>
          <w:color w:val="000000"/>
          <w:sz w:val="28"/>
        </w:rPr>
        <w:t xml:space="preserve">
      3. Жуғыш, тазартқыш және көмекші хаттар құрамында 0,01 % (салмақ.) артық болуы жағдайда әлеуетті аллергендер: </w:t>
      </w:r>
    </w:p>
    <w:p>
      <w:pPr>
        <w:spacing w:after="0"/>
        <w:ind w:left="0"/>
        <w:jc w:val="both"/>
      </w:pPr>
      <w:r>
        <w:rPr>
          <w:rFonts w:ascii="Times New Roman"/>
          <w:b w:val="false"/>
          <w:i w:val="false"/>
          <w:color w:val="000000"/>
          <w:sz w:val="28"/>
        </w:rPr>
        <w:t xml:space="preserve">
      1) амилциннамаль; </w:t>
      </w:r>
    </w:p>
    <w:p>
      <w:pPr>
        <w:spacing w:after="0"/>
        <w:ind w:left="0"/>
        <w:jc w:val="both"/>
      </w:pPr>
      <w:r>
        <w:rPr>
          <w:rFonts w:ascii="Times New Roman"/>
          <w:b w:val="false"/>
          <w:i w:val="false"/>
          <w:color w:val="000000"/>
          <w:sz w:val="28"/>
        </w:rPr>
        <w:t xml:space="preserve">
      2) бензил спирті; </w:t>
      </w:r>
    </w:p>
    <w:p>
      <w:pPr>
        <w:spacing w:after="0"/>
        <w:ind w:left="0"/>
        <w:jc w:val="both"/>
      </w:pPr>
      <w:r>
        <w:rPr>
          <w:rFonts w:ascii="Times New Roman"/>
          <w:b w:val="false"/>
          <w:i w:val="false"/>
          <w:color w:val="000000"/>
          <w:sz w:val="28"/>
        </w:rPr>
        <w:t xml:space="preserve">
      3) корица спирті; </w:t>
      </w:r>
    </w:p>
    <w:p>
      <w:pPr>
        <w:spacing w:after="0"/>
        <w:ind w:left="0"/>
        <w:jc w:val="both"/>
      </w:pPr>
      <w:r>
        <w:rPr>
          <w:rFonts w:ascii="Times New Roman"/>
          <w:b w:val="false"/>
          <w:i w:val="false"/>
          <w:color w:val="000000"/>
          <w:sz w:val="28"/>
        </w:rPr>
        <w:t xml:space="preserve">
      4) цитраль; </w:t>
      </w:r>
    </w:p>
    <w:p>
      <w:pPr>
        <w:spacing w:after="0"/>
        <w:ind w:left="0"/>
        <w:jc w:val="both"/>
      </w:pPr>
      <w:r>
        <w:rPr>
          <w:rFonts w:ascii="Times New Roman"/>
          <w:b w:val="false"/>
          <w:i w:val="false"/>
          <w:color w:val="000000"/>
          <w:sz w:val="28"/>
        </w:rPr>
        <w:t xml:space="preserve">
      5) эвгенол; </w:t>
      </w:r>
    </w:p>
    <w:p>
      <w:pPr>
        <w:spacing w:after="0"/>
        <w:ind w:left="0"/>
        <w:jc w:val="both"/>
      </w:pPr>
      <w:r>
        <w:rPr>
          <w:rFonts w:ascii="Times New Roman"/>
          <w:b w:val="false"/>
          <w:i w:val="false"/>
          <w:color w:val="000000"/>
          <w:sz w:val="28"/>
        </w:rPr>
        <w:t xml:space="preserve">
      6) гидроксицитронеллаль; </w:t>
      </w:r>
    </w:p>
    <w:p>
      <w:pPr>
        <w:spacing w:after="0"/>
        <w:ind w:left="0"/>
        <w:jc w:val="both"/>
      </w:pPr>
      <w:r>
        <w:rPr>
          <w:rFonts w:ascii="Times New Roman"/>
          <w:b w:val="false"/>
          <w:i w:val="false"/>
          <w:color w:val="000000"/>
          <w:sz w:val="28"/>
        </w:rPr>
        <w:t xml:space="preserve">
      7) изоэвгенол; </w:t>
      </w:r>
    </w:p>
    <w:p>
      <w:pPr>
        <w:spacing w:after="0"/>
        <w:ind w:left="0"/>
        <w:jc w:val="both"/>
      </w:pPr>
      <w:r>
        <w:rPr>
          <w:rFonts w:ascii="Times New Roman"/>
          <w:b w:val="false"/>
          <w:i w:val="false"/>
          <w:color w:val="000000"/>
          <w:sz w:val="28"/>
        </w:rPr>
        <w:t xml:space="preserve">
      8) амилкорица спирті; </w:t>
      </w:r>
    </w:p>
    <w:p>
      <w:pPr>
        <w:spacing w:after="0"/>
        <w:ind w:left="0"/>
        <w:jc w:val="both"/>
      </w:pPr>
      <w:r>
        <w:rPr>
          <w:rFonts w:ascii="Times New Roman"/>
          <w:b w:val="false"/>
          <w:i w:val="false"/>
          <w:color w:val="000000"/>
          <w:sz w:val="28"/>
        </w:rPr>
        <w:t xml:space="preserve">
      9) бензилсалицилат; </w:t>
      </w:r>
    </w:p>
    <w:p>
      <w:pPr>
        <w:spacing w:after="0"/>
        <w:ind w:left="0"/>
        <w:jc w:val="both"/>
      </w:pPr>
      <w:r>
        <w:rPr>
          <w:rFonts w:ascii="Times New Roman"/>
          <w:b w:val="false"/>
          <w:i w:val="false"/>
          <w:color w:val="000000"/>
          <w:sz w:val="28"/>
        </w:rPr>
        <w:t xml:space="preserve">
      10) циннамаль; </w:t>
      </w:r>
    </w:p>
    <w:p>
      <w:pPr>
        <w:spacing w:after="0"/>
        <w:ind w:left="0"/>
        <w:jc w:val="both"/>
      </w:pPr>
      <w:r>
        <w:rPr>
          <w:rFonts w:ascii="Times New Roman"/>
          <w:b w:val="false"/>
          <w:i w:val="false"/>
          <w:color w:val="000000"/>
          <w:sz w:val="28"/>
        </w:rPr>
        <w:t xml:space="preserve">
      11) гидроксиметилпентил-циклогексенкарбоксиальдегид; </w:t>
      </w:r>
    </w:p>
    <w:p>
      <w:pPr>
        <w:spacing w:after="0"/>
        <w:ind w:left="0"/>
        <w:jc w:val="both"/>
      </w:pPr>
      <w:r>
        <w:rPr>
          <w:rFonts w:ascii="Times New Roman"/>
          <w:b w:val="false"/>
          <w:i w:val="false"/>
          <w:color w:val="000000"/>
          <w:sz w:val="28"/>
        </w:rPr>
        <w:t xml:space="preserve">
      12) кумарин; </w:t>
      </w:r>
    </w:p>
    <w:p>
      <w:pPr>
        <w:spacing w:after="0"/>
        <w:ind w:left="0"/>
        <w:jc w:val="both"/>
      </w:pPr>
      <w:r>
        <w:rPr>
          <w:rFonts w:ascii="Times New Roman"/>
          <w:b w:val="false"/>
          <w:i w:val="false"/>
          <w:color w:val="000000"/>
          <w:sz w:val="28"/>
        </w:rPr>
        <w:t xml:space="preserve">
      13) гераниол; </w:t>
      </w:r>
    </w:p>
    <w:p>
      <w:pPr>
        <w:spacing w:after="0"/>
        <w:ind w:left="0"/>
        <w:jc w:val="both"/>
      </w:pPr>
      <w:r>
        <w:rPr>
          <w:rFonts w:ascii="Times New Roman"/>
          <w:b w:val="false"/>
          <w:i w:val="false"/>
          <w:color w:val="000000"/>
          <w:sz w:val="28"/>
        </w:rPr>
        <w:t xml:space="preserve">
      14) бәден спирті; </w:t>
      </w:r>
    </w:p>
    <w:p>
      <w:pPr>
        <w:spacing w:after="0"/>
        <w:ind w:left="0"/>
        <w:jc w:val="both"/>
      </w:pPr>
      <w:r>
        <w:rPr>
          <w:rFonts w:ascii="Times New Roman"/>
          <w:b w:val="false"/>
          <w:i w:val="false"/>
          <w:color w:val="000000"/>
          <w:sz w:val="28"/>
        </w:rPr>
        <w:t xml:space="preserve">
      15) бензилциннамат; </w:t>
      </w:r>
    </w:p>
    <w:p>
      <w:pPr>
        <w:spacing w:after="0"/>
        <w:ind w:left="0"/>
        <w:jc w:val="both"/>
      </w:pPr>
      <w:r>
        <w:rPr>
          <w:rFonts w:ascii="Times New Roman"/>
          <w:b w:val="false"/>
          <w:i w:val="false"/>
          <w:color w:val="000000"/>
          <w:sz w:val="28"/>
        </w:rPr>
        <w:t xml:space="preserve">
      16) фарнезол, 2-(4-Тертбутилбензил) пропиональдегид; </w:t>
      </w:r>
    </w:p>
    <w:p>
      <w:pPr>
        <w:spacing w:after="0"/>
        <w:ind w:left="0"/>
        <w:jc w:val="both"/>
      </w:pPr>
      <w:r>
        <w:rPr>
          <w:rFonts w:ascii="Times New Roman"/>
          <w:b w:val="false"/>
          <w:i w:val="false"/>
          <w:color w:val="000000"/>
          <w:sz w:val="28"/>
        </w:rPr>
        <w:t xml:space="preserve">
      17) линалоол; </w:t>
      </w:r>
    </w:p>
    <w:p>
      <w:pPr>
        <w:spacing w:after="0"/>
        <w:ind w:left="0"/>
        <w:jc w:val="both"/>
      </w:pPr>
      <w:r>
        <w:rPr>
          <w:rFonts w:ascii="Times New Roman"/>
          <w:b w:val="false"/>
          <w:i w:val="false"/>
          <w:color w:val="000000"/>
          <w:sz w:val="28"/>
        </w:rPr>
        <w:t xml:space="preserve">
      18) бензилбензоат; </w:t>
      </w:r>
    </w:p>
    <w:p>
      <w:pPr>
        <w:spacing w:after="0"/>
        <w:ind w:left="0"/>
        <w:jc w:val="both"/>
      </w:pPr>
      <w:r>
        <w:rPr>
          <w:rFonts w:ascii="Times New Roman"/>
          <w:b w:val="false"/>
          <w:i w:val="false"/>
          <w:color w:val="000000"/>
          <w:sz w:val="28"/>
        </w:rPr>
        <w:t xml:space="preserve">
      19) цитронеллол; </w:t>
      </w:r>
    </w:p>
    <w:p>
      <w:pPr>
        <w:spacing w:after="0"/>
        <w:ind w:left="0"/>
        <w:jc w:val="both"/>
      </w:pPr>
      <w:r>
        <w:rPr>
          <w:rFonts w:ascii="Times New Roman"/>
          <w:b w:val="false"/>
          <w:i w:val="false"/>
          <w:color w:val="000000"/>
          <w:sz w:val="28"/>
        </w:rPr>
        <w:t xml:space="preserve">
      20) гексилкорицалық альдегид; </w:t>
      </w:r>
    </w:p>
    <w:p>
      <w:pPr>
        <w:spacing w:after="0"/>
        <w:ind w:left="0"/>
        <w:jc w:val="both"/>
      </w:pPr>
      <w:r>
        <w:rPr>
          <w:rFonts w:ascii="Times New Roman"/>
          <w:b w:val="false"/>
          <w:i w:val="false"/>
          <w:color w:val="000000"/>
          <w:sz w:val="28"/>
        </w:rPr>
        <w:t xml:space="preserve">
      21) d-лимонен; </w:t>
      </w:r>
    </w:p>
    <w:p>
      <w:pPr>
        <w:spacing w:after="0"/>
        <w:ind w:left="0"/>
        <w:jc w:val="both"/>
      </w:pPr>
      <w:r>
        <w:rPr>
          <w:rFonts w:ascii="Times New Roman"/>
          <w:b w:val="false"/>
          <w:i w:val="false"/>
          <w:color w:val="000000"/>
          <w:sz w:val="28"/>
        </w:rPr>
        <w:t xml:space="preserve">
      22) метилгептинкарбонат; </w:t>
      </w:r>
    </w:p>
    <w:p>
      <w:pPr>
        <w:spacing w:after="0"/>
        <w:ind w:left="0"/>
        <w:jc w:val="both"/>
      </w:pPr>
      <w:r>
        <w:rPr>
          <w:rFonts w:ascii="Times New Roman"/>
          <w:b w:val="false"/>
          <w:i w:val="false"/>
          <w:color w:val="000000"/>
          <w:sz w:val="28"/>
        </w:rPr>
        <w:t xml:space="preserve">
      23) 3-метил-4-(2,6,6-три-метил-2-циклогексен-1-ил)-3- бутен-2-он; </w:t>
      </w:r>
    </w:p>
    <w:p>
      <w:pPr>
        <w:spacing w:after="0"/>
        <w:ind w:left="0"/>
        <w:jc w:val="both"/>
      </w:pPr>
      <w:r>
        <w:rPr>
          <w:rFonts w:ascii="Times New Roman"/>
          <w:b w:val="false"/>
          <w:i w:val="false"/>
          <w:color w:val="000000"/>
          <w:sz w:val="28"/>
        </w:rPr>
        <w:t xml:space="preserve">
      24) ағаш мүгінің сығындысы; </w:t>
      </w:r>
    </w:p>
    <w:p>
      <w:pPr>
        <w:spacing w:after="0"/>
        <w:ind w:left="0"/>
        <w:jc w:val="both"/>
      </w:pPr>
      <w:r>
        <w:rPr>
          <w:rFonts w:ascii="Times New Roman"/>
          <w:b w:val="false"/>
          <w:i w:val="false"/>
          <w:color w:val="000000"/>
          <w:sz w:val="28"/>
        </w:rPr>
        <w:t xml:space="preserve">
      25) емен мүгінің сығындысы.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"Синтетикалық жуғыш құралдар</w:t>
            </w:r>
            <w:r>
              <w:br/>
            </w:r>
            <w:r>
              <w:rPr>
                <w:rFonts w:ascii="Times New Roman"/>
                <w:b w:val="false"/>
                <w:i w:val="false"/>
                <w:color w:val="000000"/>
                <w:sz w:val="20"/>
              </w:rPr>
              <w:t>мен тұрмыстық химия</w:t>
            </w:r>
            <w:r>
              <w:br/>
            </w:r>
            <w:r>
              <w:rPr>
                <w:rFonts w:ascii="Times New Roman"/>
                <w:b w:val="false"/>
                <w:i w:val="false"/>
                <w:color w:val="000000"/>
                <w:sz w:val="20"/>
              </w:rPr>
              <w:t>тауарларының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Синтетикалық жуғыш құралдар мен тұрмыстық химия </w:t>
      </w:r>
    </w:p>
    <w:p>
      <w:pPr>
        <w:spacing w:after="0"/>
        <w:ind w:left="0"/>
        <w:jc w:val="both"/>
      </w:pPr>
      <w:r>
        <w:rPr>
          <w:rFonts w:ascii="Times New Roman"/>
          <w:b w:val="false"/>
          <w:i w:val="false"/>
          <w:color w:val="000000"/>
          <w:sz w:val="28"/>
        </w:rPr>
        <w:t xml:space="preserve">
      тауарлардың қауіпсіздік көрсеткіштерінің шекті рұқсат </w:t>
      </w:r>
    </w:p>
    <w:p>
      <w:pPr>
        <w:spacing w:after="0"/>
        <w:ind w:left="0"/>
        <w:jc w:val="both"/>
      </w:pPr>
      <w:r>
        <w:rPr>
          <w:rFonts w:ascii="Times New Roman"/>
          <w:b w:val="false"/>
          <w:i w:val="false"/>
          <w:color w:val="000000"/>
          <w:sz w:val="28"/>
        </w:rPr>
        <w:t xml:space="preserve">
      етілетін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Биоыдыратушылық: Толық, %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Бастапқы,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60-тан кем емес </w:t>
            </w:r>
          </w:p>
          <w:p>
            <w:pPr>
              <w:spacing w:after="20"/>
              <w:ind w:left="20"/>
              <w:jc w:val="both"/>
            </w:pPr>
            <w:r>
              <w:rPr>
                <w:rFonts w:ascii="Times New Roman"/>
                <w:b w:val="false"/>
                <w:i w:val="false"/>
                <w:color w:val="000000"/>
                <w:sz w:val="20"/>
              </w:rPr>
              <w:t xml:space="preserve">
(көміртегінің </w:t>
            </w:r>
          </w:p>
          <w:p>
            <w:pPr>
              <w:spacing w:after="20"/>
              <w:ind w:left="20"/>
              <w:jc w:val="both"/>
            </w:pPr>
            <w:r>
              <w:rPr>
                <w:rFonts w:ascii="Times New Roman"/>
                <w:b w:val="false"/>
                <w:i w:val="false"/>
                <w:color w:val="000000"/>
                <w:sz w:val="20"/>
              </w:rPr>
              <w:t xml:space="preserve">
қос тотығы </w:t>
            </w:r>
          </w:p>
          <w:p>
            <w:pPr>
              <w:spacing w:after="20"/>
              <w:ind w:left="20"/>
              <w:jc w:val="both"/>
            </w:pPr>
            <w:r>
              <w:rPr>
                <w:rFonts w:ascii="Times New Roman"/>
                <w:b w:val="false"/>
                <w:i w:val="false"/>
                <w:color w:val="000000"/>
                <w:sz w:val="20"/>
              </w:rPr>
              <w:t xml:space="preserve">
бойынша) немесе </w:t>
            </w:r>
          </w:p>
          <w:p>
            <w:pPr>
              <w:spacing w:after="20"/>
              <w:ind w:left="20"/>
              <w:jc w:val="both"/>
            </w:pPr>
            <w:r>
              <w:rPr>
                <w:rFonts w:ascii="Times New Roman"/>
                <w:b w:val="false"/>
                <w:i w:val="false"/>
                <w:color w:val="000000"/>
                <w:sz w:val="20"/>
              </w:rPr>
              <w:t xml:space="preserve">
70-тен кем емес </w:t>
            </w:r>
          </w:p>
          <w:p>
            <w:pPr>
              <w:spacing w:after="20"/>
              <w:ind w:left="20"/>
              <w:jc w:val="both"/>
            </w:pPr>
            <w:r>
              <w:rPr>
                <w:rFonts w:ascii="Times New Roman"/>
                <w:b w:val="false"/>
                <w:i w:val="false"/>
                <w:color w:val="000000"/>
                <w:sz w:val="20"/>
              </w:rPr>
              <w:t xml:space="preserve">
(жалпы органика- </w:t>
            </w:r>
          </w:p>
          <w:p>
            <w:pPr>
              <w:spacing w:after="20"/>
              <w:ind w:left="20"/>
              <w:jc w:val="both"/>
            </w:pPr>
            <w:r>
              <w:rPr>
                <w:rFonts w:ascii="Times New Roman"/>
                <w:b w:val="false"/>
                <w:i w:val="false"/>
                <w:color w:val="000000"/>
                <w:sz w:val="20"/>
              </w:rPr>
              <w:t xml:space="preserve">
лық көміртегі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80-нен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Қанағатсызданарлық </w:t>
            </w:r>
          </w:p>
          <w:p>
            <w:pPr>
              <w:spacing w:after="20"/>
              <w:ind w:left="20"/>
              <w:jc w:val="both"/>
            </w:pPr>
            <w:r>
              <w:rPr>
                <w:rFonts w:ascii="Times New Roman"/>
                <w:b w:val="false"/>
                <w:i w:val="false"/>
                <w:color w:val="000000"/>
                <w:sz w:val="20"/>
              </w:rPr>
              <w:t xml:space="preserve">
толық биоыдыратушылық </w:t>
            </w:r>
          </w:p>
          <w:p>
            <w:pPr>
              <w:spacing w:after="20"/>
              <w:ind w:left="20"/>
              <w:jc w:val="both"/>
            </w:pPr>
            <w:r>
              <w:rPr>
                <w:rFonts w:ascii="Times New Roman"/>
                <w:b w:val="false"/>
                <w:i w:val="false"/>
                <w:color w:val="000000"/>
                <w:sz w:val="20"/>
              </w:rPr>
              <w:t xml:space="preserve">
кезінде бастапқы </w:t>
            </w:r>
          </w:p>
          <w:p>
            <w:pPr>
              <w:spacing w:after="20"/>
              <w:ind w:left="20"/>
              <w:jc w:val="both"/>
            </w:pPr>
            <w:r>
              <w:rPr>
                <w:rFonts w:ascii="Times New Roman"/>
                <w:b w:val="false"/>
                <w:i w:val="false"/>
                <w:color w:val="000000"/>
                <w:sz w:val="20"/>
              </w:rPr>
              <w:t xml:space="preserve">
биоыдыратушылықты </w:t>
            </w:r>
          </w:p>
          <w:p>
            <w:pPr>
              <w:spacing w:after="20"/>
              <w:ind w:left="20"/>
              <w:jc w:val="both"/>
            </w:pPr>
            <w:r>
              <w:rPr>
                <w:rFonts w:ascii="Times New Roman"/>
                <w:b w:val="false"/>
                <w:i w:val="false"/>
                <w:color w:val="000000"/>
                <w:sz w:val="20"/>
              </w:rPr>
              <w:t xml:space="preserve">
сынақтан өткізу </w:t>
            </w:r>
          </w:p>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Беткі-белсенді заттар </w:t>
            </w:r>
          </w:p>
          <w:p>
            <w:pPr>
              <w:spacing w:after="20"/>
              <w:ind w:left="20"/>
              <w:jc w:val="both"/>
            </w:pPr>
            <w:r>
              <w:rPr>
                <w:rFonts w:ascii="Times New Roman"/>
                <w:b w:val="false"/>
                <w:i w:val="false"/>
                <w:color w:val="000000"/>
                <w:sz w:val="20"/>
              </w:rPr>
              <w:t xml:space="preserve">
(ББЗ) мен биоыдырату- </w:t>
            </w:r>
          </w:p>
          <w:p>
            <w:pPr>
              <w:spacing w:after="20"/>
              <w:ind w:left="20"/>
              <w:jc w:val="both"/>
            </w:pPr>
            <w:r>
              <w:rPr>
                <w:rFonts w:ascii="Times New Roman"/>
                <w:b w:val="false"/>
                <w:i w:val="false"/>
                <w:color w:val="000000"/>
                <w:sz w:val="20"/>
              </w:rPr>
              <w:t xml:space="preserve">
шылық 80%-дан кем </w:t>
            </w:r>
          </w:p>
          <w:p>
            <w:pPr>
              <w:spacing w:after="20"/>
              <w:ind w:left="20"/>
              <w:jc w:val="both"/>
            </w:pPr>
            <w:r>
              <w:rPr>
                <w:rFonts w:ascii="Times New Roman"/>
                <w:b w:val="false"/>
                <w:i w:val="false"/>
                <w:color w:val="000000"/>
                <w:sz w:val="20"/>
              </w:rPr>
              <w:t xml:space="preserve">
нарық айналымына </w:t>
            </w:r>
          </w:p>
          <w:p>
            <w:pPr>
              <w:spacing w:after="20"/>
              <w:ind w:left="20"/>
              <w:jc w:val="both"/>
            </w:pPr>
            <w:r>
              <w:rPr>
                <w:rFonts w:ascii="Times New Roman"/>
                <w:b w:val="false"/>
                <w:i w:val="false"/>
                <w:color w:val="000000"/>
                <w:sz w:val="20"/>
              </w:rPr>
              <w:t xml:space="preserve">
жіберілуі мүмкін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Құралдың немесе </w:t>
            </w:r>
          </w:p>
          <w:p>
            <w:pPr>
              <w:spacing w:after="20"/>
              <w:ind w:left="20"/>
              <w:jc w:val="both"/>
            </w:pPr>
            <w:r>
              <w:rPr>
                <w:rFonts w:ascii="Times New Roman"/>
                <w:b w:val="false"/>
                <w:i w:val="false"/>
                <w:color w:val="000000"/>
                <w:sz w:val="20"/>
              </w:rPr>
              <w:t xml:space="preserve">
салмақтық үлесі </w:t>
            </w:r>
          </w:p>
          <w:p>
            <w:pPr>
              <w:spacing w:after="20"/>
              <w:ind w:left="20"/>
              <w:jc w:val="both"/>
            </w:pPr>
            <w:r>
              <w:rPr>
                <w:rFonts w:ascii="Times New Roman"/>
                <w:b w:val="false"/>
                <w:i w:val="false"/>
                <w:color w:val="000000"/>
                <w:sz w:val="20"/>
              </w:rPr>
              <w:t xml:space="preserve">
1% құралдың сулы </w:t>
            </w:r>
          </w:p>
          <w:p>
            <w:pPr>
              <w:spacing w:after="20"/>
              <w:ind w:left="20"/>
              <w:jc w:val="both"/>
            </w:pPr>
            <w:r>
              <w:rPr>
                <w:rFonts w:ascii="Times New Roman"/>
                <w:b w:val="false"/>
                <w:i w:val="false"/>
                <w:color w:val="000000"/>
                <w:sz w:val="20"/>
              </w:rPr>
              <w:t xml:space="preserve">
ерітіндісінің </w:t>
            </w:r>
          </w:p>
          <w:p>
            <w:pPr>
              <w:spacing w:after="20"/>
              <w:ind w:left="20"/>
              <w:jc w:val="both"/>
            </w:pPr>
            <w:r>
              <w:rPr>
                <w:rFonts w:ascii="Times New Roman"/>
                <w:b w:val="false"/>
                <w:i w:val="false"/>
                <w:color w:val="000000"/>
                <w:sz w:val="20"/>
              </w:rPr>
              <w:t xml:space="preserve">
сутегілік </w:t>
            </w:r>
          </w:p>
          <w:p>
            <w:pPr>
              <w:spacing w:after="20"/>
              <w:ind w:left="20"/>
              <w:jc w:val="both"/>
            </w:pPr>
            <w:r>
              <w:rPr>
                <w:rFonts w:ascii="Times New Roman"/>
                <w:b w:val="false"/>
                <w:i w:val="false"/>
                <w:color w:val="000000"/>
                <w:sz w:val="20"/>
              </w:rPr>
              <w:t xml:space="preserve">
иондарының </w:t>
            </w:r>
          </w:p>
          <w:p>
            <w:pPr>
              <w:spacing w:after="20"/>
              <w:ind w:left="20"/>
              <w:jc w:val="both"/>
            </w:pPr>
            <w:r>
              <w:rPr>
                <w:rFonts w:ascii="Times New Roman"/>
                <w:b w:val="false"/>
                <w:i w:val="false"/>
                <w:color w:val="000000"/>
                <w:sz w:val="20"/>
              </w:rPr>
              <w:t xml:space="preserve">
белсенділік </w:t>
            </w:r>
          </w:p>
          <w:p>
            <w:pPr>
              <w:spacing w:after="20"/>
              <w:ind w:left="20"/>
              <w:jc w:val="both"/>
            </w:pP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
рН бірл.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өнімнің немесе </w:t>
            </w:r>
          </w:p>
          <w:p>
            <w:pPr>
              <w:spacing w:after="20"/>
              <w:ind w:left="20"/>
              <w:jc w:val="both"/>
            </w:pPr>
            <w:r>
              <w:rPr>
                <w:rFonts w:ascii="Times New Roman"/>
                <w:b w:val="false"/>
                <w:i w:val="false"/>
                <w:color w:val="000000"/>
                <w:sz w:val="20"/>
              </w:rPr>
              <w:t xml:space="preserve">
салмақтық үлесі 1%-дан </w:t>
            </w:r>
          </w:p>
          <w:p>
            <w:pPr>
              <w:spacing w:after="20"/>
              <w:ind w:left="20"/>
              <w:jc w:val="both"/>
            </w:pPr>
            <w:r>
              <w:rPr>
                <w:rFonts w:ascii="Times New Roman"/>
                <w:b w:val="false"/>
                <w:i w:val="false"/>
                <w:color w:val="000000"/>
                <w:sz w:val="20"/>
              </w:rPr>
              <w:t xml:space="preserve">
өнімнің су ерітінді- </w:t>
            </w:r>
          </w:p>
          <w:p>
            <w:pPr>
              <w:spacing w:after="20"/>
              <w:ind w:left="20"/>
              <w:jc w:val="both"/>
            </w:pPr>
            <w:r>
              <w:rPr>
                <w:rFonts w:ascii="Times New Roman"/>
                <w:b w:val="false"/>
                <w:i w:val="false"/>
                <w:color w:val="000000"/>
                <w:sz w:val="20"/>
              </w:rPr>
              <w:t xml:space="preserve">
сінде 3,0 кен немесе </w:t>
            </w:r>
          </w:p>
          <w:p>
            <w:pPr>
              <w:spacing w:after="20"/>
              <w:ind w:left="20"/>
              <w:jc w:val="both"/>
            </w:pPr>
            <w:r>
              <w:rPr>
                <w:rFonts w:ascii="Times New Roman"/>
                <w:b w:val="false"/>
                <w:i w:val="false"/>
                <w:color w:val="000000"/>
                <w:sz w:val="20"/>
              </w:rPr>
              <w:t xml:space="preserve">
11,5 артық рН мағына- </w:t>
            </w:r>
          </w:p>
          <w:p>
            <w:pPr>
              <w:spacing w:after="20"/>
              <w:ind w:left="20"/>
              <w:jc w:val="both"/>
            </w:pPr>
            <w:r>
              <w:rPr>
                <w:rFonts w:ascii="Times New Roman"/>
                <w:b w:val="false"/>
                <w:i w:val="false"/>
                <w:color w:val="000000"/>
                <w:sz w:val="20"/>
              </w:rPr>
              <w:t xml:space="preserve">
сында тұтынушылық </w:t>
            </w:r>
          </w:p>
          <w:p>
            <w:pPr>
              <w:spacing w:after="20"/>
              <w:ind w:left="20"/>
              <w:jc w:val="both"/>
            </w:pPr>
            <w:r>
              <w:rPr>
                <w:rFonts w:ascii="Times New Roman"/>
                <w:b w:val="false"/>
                <w:i w:val="false"/>
                <w:color w:val="000000"/>
                <w:sz w:val="20"/>
              </w:rPr>
              <w:t xml:space="preserve">
ораманы таңбалау </w:t>
            </w:r>
          </w:p>
          <w:p>
            <w:pPr>
              <w:spacing w:after="20"/>
              <w:ind w:left="20"/>
              <w:jc w:val="both"/>
            </w:pPr>
            <w:r>
              <w:rPr>
                <w:rFonts w:ascii="Times New Roman"/>
                <w:b w:val="false"/>
                <w:i w:val="false"/>
                <w:color w:val="000000"/>
                <w:sz w:val="20"/>
              </w:rPr>
              <w:t xml:space="preserve">
міндетті (пиктограмма </w:t>
            </w:r>
          </w:p>
          <w:p>
            <w:pPr>
              <w:spacing w:after="20"/>
              <w:ind w:left="20"/>
              <w:jc w:val="both"/>
            </w:pPr>
            <w:r>
              <w:rPr>
                <w:rFonts w:ascii="Times New Roman"/>
                <w:b w:val="false"/>
                <w:i w:val="false"/>
                <w:color w:val="000000"/>
                <w:sz w:val="20"/>
              </w:rPr>
              <w:t xml:space="preserve">
және мәтін)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w:t>
            </w:r>
          </w:p>
          <w:p>
            <w:pPr>
              <w:spacing w:after="20"/>
              <w:ind w:left="20"/>
              <w:jc w:val="both"/>
            </w:pPr>
            <w:r>
              <w:rPr>
                <w:rFonts w:ascii="Times New Roman"/>
                <w:b w:val="false"/>
                <w:i w:val="false"/>
                <w:color w:val="000000"/>
                <w:sz w:val="20"/>
              </w:rPr>
              <w:t xml:space="preserve">
арналған құралдың </w:t>
            </w:r>
          </w:p>
          <w:p>
            <w:pPr>
              <w:spacing w:after="20"/>
              <w:ind w:left="20"/>
              <w:jc w:val="both"/>
            </w:pPr>
            <w:r>
              <w:rPr>
                <w:rFonts w:ascii="Times New Roman"/>
                <w:b w:val="false"/>
                <w:i w:val="false"/>
                <w:color w:val="000000"/>
                <w:sz w:val="20"/>
              </w:rPr>
              <w:t xml:space="preserve">
ыдыстан шайылуы, </w:t>
            </w:r>
          </w:p>
          <w:p>
            <w:pPr>
              <w:spacing w:after="20"/>
              <w:ind w:left="20"/>
              <w:jc w:val="both"/>
            </w:pP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артық емес: </w:t>
            </w:r>
          </w:p>
          <w:p>
            <w:pPr>
              <w:spacing w:after="20"/>
              <w:ind w:left="20"/>
              <w:jc w:val="both"/>
            </w:pPr>
            <w:r>
              <w:rPr>
                <w:rFonts w:ascii="Times New Roman"/>
                <w:b w:val="false"/>
                <w:i w:val="false"/>
                <w:color w:val="000000"/>
                <w:sz w:val="20"/>
              </w:rPr>
              <w:t xml:space="preserve">
1) аниондық </w:t>
            </w:r>
          </w:p>
          <w:p>
            <w:pPr>
              <w:spacing w:after="20"/>
              <w:ind w:left="20"/>
              <w:jc w:val="both"/>
            </w:pPr>
            <w:r>
              <w:rPr>
                <w:rFonts w:ascii="Times New Roman"/>
                <w:b w:val="false"/>
                <w:i w:val="false"/>
                <w:color w:val="000000"/>
                <w:sz w:val="20"/>
              </w:rPr>
              <w:t xml:space="preserve">
беткі-белсенді </w:t>
            </w:r>
          </w:p>
          <w:p>
            <w:pPr>
              <w:spacing w:after="20"/>
              <w:ind w:left="20"/>
              <w:jc w:val="both"/>
            </w:pPr>
            <w:r>
              <w:rPr>
                <w:rFonts w:ascii="Times New Roman"/>
                <w:b w:val="false"/>
                <w:i w:val="false"/>
                <w:color w:val="000000"/>
                <w:sz w:val="20"/>
              </w:rPr>
              <w:t xml:space="preserve">
заттан тұратын </w:t>
            </w:r>
          </w:p>
          <w:p>
            <w:pPr>
              <w:spacing w:after="20"/>
              <w:ind w:left="20"/>
              <w:jc w:val="both"/>
            </w:pPr>
            <w:r>
              <w:rPr>
                <w:rFonts w:ascii="Times New Roman"/>
                <w:b w:val="false"/>
                <w:i w:val="false"/>
                <w:color w:val="000000"/>
                <w:sz w:val="20"/>
              </w:rPr>
              <w:t xml:space="preserve">
құралдар үшін </w:t>
            </w:r>
          </w:p>
          <w:p>
            <w:pPr>
              <w:spacing w:after="20"/>
              <w:ind w:left="20"/>
              <w:jc w:val="both"/>
            </w:pPr>
            <w:r>
              <w:rPr>
                <w:rFonts w:ascii="Times New Roman"/>
                <w:b w:val="false"/>
                <w:i w:val="false"/>
                <w:color w:val="000000"/>
                <w:sz w:val="20"/>
              </w:rPr>
              <w:t xml:space="preserve">
(АББЗ) </w:t>
            </w:r>
          </w:p>
          <w:p>
            <w:pPr>
              <w:spacing w:after="20"/>
              <w:ind w:left="20"/>
              <w:jc w:val="both"/>
            </w:pPr>
            <w:r>
              <w:rPr>
                <w:rFonts w:ascii="Times New Roman"/>
                <w:b w:val="false"/>
                <w:i w:val="false"/>
                <w:color w:val="000000"/>
                <w:sz w:val="20"/>
              </w:rPr>
              <w:t xml:space="preserve">
2) бейиондық </w:t>
            </w:r>
          </w:p>
          <w:p>
            <w:pPr>
              <w:spacing w:after="20"/>
              <w:ind w:left="20"/>
              <w:jc w:val="both"/>
            </w:pPr>
            <w:r>
              <w:rPr>
                <w:rFonts w:ascii="Times New Roman"/>
                <w:b w:val="false"/>
                <w:i w:val="false"/>
                <w:color w:val="000000"/>
                <w:sz w:val="20"/>
              </w:rPr>
              <w:t xml:space="preserve">
беткі-белсенді </w:t>
            </w:r>
          </w:p>
          <w:p>
            <w:pPr>
              <w:spacing w:after="20"/>
              <w:ind w:left="20"/>
              <w:jc w:val="both"/>
            </w:pPr>
            <w:r>
              <w:rPr>
                <w:rFonts w:ascii="Times New Roman"/>
                <w:b w:val="false"/>
                <w:i w:val="false"/>
                <w:color w:val="000000"/>
                <w:sz w:val="20"/>
              </w:rPr>
              <w:t xml:space="preserve">
заттан (БББЗ) </w:t>
            </w:r>
          </w:p>
          <w:p>
            <w:pPr>
              <w:spacing w:after="20"/>
              <w:ind w:left="20"/>
              <w:jc w:val="both"/>
            </w:pPr>
            <w:r>
              <w:rPr>
                <w:rFonts w:ascii="Times New Roman"/>
                <w:b w:val="false"/>
                <w:i w:val="false"/>
                <w:color w:val="000000"/>
                <w:sz w:val="20"/>
              </w:rPr>
              <w:t xml:space="preserve">
тұратын құралдар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0,5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5 </w:t>
            </w:r>
            <w:r>
              <w:rPr>
                <w:rFonts w:ascii="Times New Roman"/>
                <w:b w:val="false"/>
                <w:i w:val="false"/>
                <w:color w:val="000000"/>
                <w:sz w:val="20"/>
              </w:rPr>
              <w:t xml:space="preserve">қайта </w:t>
            </w:r>
          </w:p>
          <w:p>
            <w:pPr>
              <w:spacing w:after="20"/>
              <w:ind w:left="20"/>
              <w:jc w:val="both"/>
            </w:pPr>
            <w:r>
              <w:rPr>
                <w:rFonts w:ascii="Times New Roman"/>
                <w:b w:val="false"/>
                <w:i w:val="false"/>
                <w:color w:val="000000"/>
                <w:sz w:val="20"/>
              </w:rPr>
              <w:t xml:space="preserve">
санағанда фосфор </w:t>
            </w:r>
          </w:p>
          <w:p>
            <w:pPr>
              <w:spacing w:after="20"/>
              <w:ind w:left="20"/>
              <w:jc w:val="both"/>
            </w:pPr>
            <w:r>
              <w:rPr>
                <w:rFonts w:ascii="Times New Roman"/>
                <w:b w:val="false"/>
                <w:i w:val="false"/>
                <w:color w:val="000000"/>
                <w:sz w:val="20"/>
              </w:rPr>
              <w:t xml:space="preserve">
құрамды </w:t>
            </w:r>
          </w:p>
          <w:p>
            <w:pPr>
              <w:spacing w:after="20"/>
              <w:ind w:left="20"/>
              <w:jc w:val="both"/>
            </w:pPr>
            <w:r>
              <w:rPr>
                <w:rFonts w:ascii="Times New Roman"/>
                <w:b w:val="false"/>
                <w:i w:val="false"/>
                <w:color w:val="000000"/>
                <w:sz w:val="20"/>
              </w:rPr>
              <w:t xml:space="preserve">
қосындысының </w:t>
            </w:r>
          </w:p>
          <w:p>
            <w:pPr>
              <w:spacing w:after="20"/>
              <w:ind w:left="20"/>
              <w:jc w:val="both"/>
            </w:pPr>
            <w:r>
              <w:rPr>
                <w:rFonts w:ascii="Times New Roman"/>
                <w:b w:val="false"/>
                <w:i w:val="false"/>
                <w:color w:val="000000"/>
                <w:sz w:val="20"/>
              </w:rPr>
              <w:t xml:space="preserve">
салмақтық үлесі, </w:t>
            </w:r>
          </w:p>
          <w:p>
            <w:pPr>
              <w:spacing w:after="20"/>
              <w:ind w:left="20"/>
              <w:jc w:val="both"/>
            </w:pPr>
            <w:r>
              <w:rPr>
                <w:rFonts w:ascii="Times New Roman"/>
                <w:b w:val="false"/>
                <w:i w:val="false"/>
                <w:color w:val="000000"/>
                <w:sz w:val="20"/>
              </w:rPr>
              <w:t xml:space="preserve">
%, артық емес: </w:t>
            </w:r>
          </w:p>
          <w:p>
            <w:pPr>
              <w:spacing w:after="20"/>
              <w:ind w:left="20"/>
              <w:jc w:val="both"/>
            </w:pPr>
            <w:r>
              <w:rPr>
                <w:rFonts w:ascii="Times New Roman"/>
                <w:b w:val="false"/>
                <w:i w:val="false"/>
                <w:color w:val="000000"/>
                <w:sz w:val="20"/>
              </w:rPr>
              <w:t xml:space="preserve">
1) құрамында </w:t>
            </w:r>
          </w:p>
          <w:p>
            <w:pPr>
              <w:spacing w:after="20"/>
              <w:ind w:left="20"/>
              <w:jc w:val="both"/>
            </w:pPr>
            <w:r>
              <w:rPr>
                <w:rFonts w:ascii="Times New Roman"/>
                <w:b w:val="false"/>
                <w:i w:val="false"/>
                <w:color w:val="000000"/>
                <w:sz w:val="20"/>
              </w:rPr>
              <w:t xml:space="preserve">
фосфот бар </w:t>
            </w:r>
          </w:p>
          <w:p>
            <w:pPr>
              <w:spacing w:after="20"/>
              <w:ind w:left="20"/>
              <w:jc w:val="both"/>
            </w:pPr>
            <w:r>
              <w:rPr>
                <w:rFonts w:ascii="Times New Roman"/>
                <w:b w:val="false"/>
                <w:i w:val="false"/>
                <w:color w:val="000000"/>
                <w:sz w:val="20"/>
              </w:rPr>
              <w:t xml:space="preserve">
құралдарда (су </w:t>
            </w:r>
          </w:p>
          <w:p>
            <w:pPr>
              <w:spacing w:after="20"/>
              <w:ind w:left="20"/>
              <w:jc w:val="both"/>
            </w:pPr>
            <w:r>
              <w:rPr>
                <w:rFonts w:ascii="Times New Roman"/>
                <w:b w:val="false"/>
                <w:i w:val="false"/>
                <w:color w:val="000000"/>
                <w:sz w:val="20"/>
              </w:rPr>
              <w:t xml:space="preserve">
жұмсартқыш </w:t>
            </w:r>
          </w:p>
          <w:p>
            <w:pPr>
              <w:spacing w:after="20"/>
              <w:ind w:left="20"/>
              <w:jc w:val="both"/>
            </w:pPr>
            <w:r>
              <w:rPr>
                <w:rFonts w:ascii="Times New Roman"/>
                <w:b w:val="false"/>
                <w:i w:val="false"/>
                <w:color w:val="000000"/>
                <w:sz w:val="20"/>
              </w:rPr>
              <w:t xml:space="preserve">
құралдардан </w:t>
            </w:r>
          </w:p>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xml:space="preserve">
2) су жұмсартқыш </w:t>
            </w:r>
          </w:p>
          <w:p>
            <w:pPr>
              <w:spacing w:after="20"/>
              <w:ind w:left="20"/>
              <w:jc w:val="both"/>
            </w:pPr>
            <w:r>
              <w:rPr>
                <w:rFonts w:ascii="Times New Roman"/>
                <w:b w:val="false"/>
                <w:i w:val="false"/>
                <w:color w:val="000000"/>
                <w:sz w:val="20"/>
              </w:rPr>
              <w:t xml:space="preserve">
құралдарда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22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хлор </w:t>
            </w:r>
          </w:p>
          <w:p>
            <w:pPr>
              <w:spacing w:after="20"/>
              <w:ind w:left="20"/>
              <w:jc w:val="both"/>
            </w:pPr>
            <w:r>
              <w:rPr>
                <w:rFonts w:ascii="Times New Roman"/>
                <w:b w:val="false"/>
                <w:i w:val="false"/>
                <w:color w:val="000000"/>
                <w:sz w:val="20"/>
              </w:rPr>
              <w:t xml:space="preserve">
белсенді қосынды- </w:t>
            </w:r>
          </w:p>
          <w:p>
            <w:pPr>
              <w:spacing w:after="20"/>
              <w:ind w:left="20"/>
              <w:jc w:val="both"/>
            </w:pPr>
            <w:r>
              <w:rPr>
                <w:rFonts w:ascii="Times New Roman"/>
                <w:b w:val="false"/>
                <w:i w:val="false"/>
                <w:color w:val="000000"/>
                <w:sz w:val="20"/>
              </w:rPr>
              <w:t xml:space="preserve">
лар бар құралдар- </w:t>
            </w:r>
          </w:p>
          <w:p>
            <w:pPr>
              <w:spacing w:after="20"/>
              <w:ind w:left="20"/>
              <w:jc w:val="both"/>
            </w:pPr>
            <w:r>
              <w:rPr>
                <w:rFonts w:ascii="Times New Roman"/>
                <w:b w:val="false"/>
                <w:i w:val="false"/>
                <w:color w:val="000000"/>
                <w:sz w:val="20"/>
              </w:rPr>
              <w:t xml:space="preserve">
да белсенді </w:t>
            </w:r>
          </w:p>
          <w:p>
            <w:pPr>
              <w:spacing w:after="20"/>
              <w:ind w:left="20"/>
              <w:jc w:val="both"/>
            </w:pPr>
            <w:r>
              <w:rPr>
                <w:rFonts w:ascii="Times New Roman"/>
                <w:b w:val="false"/>
                <w:i w:val="false"/>
                <w:color w:val="000000"/>
                <w:sz w:val="20"/>
              </w:rPr>
              <w:t xml:space="preserve">
хлордың салмақтық </w:t>
            </w:r>
          </w:p>
          <w:p>
            <w:pPr>
              <w:spacing w:after="20"/>
              <w:ind w:left="20"/>
              <w:jc w:val="both"/>
            </w:pPr>
            <w:r>
              <w:rPr>
                <w:rFonts w:ascii="Times New Roman"/>
                <w:b w:val="false"/>
                <w:i w:val="false"/>
                <w:color w:val="000000"/>
                <w:sz w:val="20"/>
              </w:rPr>
              <w:t xml:space="preserve">
үлесі, %, артық </w:t>
            </w:r>
          </w:p>
          <w:p>
            <w:pPr>
              <w:spacing w:after="20"/>
              <w:ind w:left="20"/>
              <w:jc w:val="both"/>
            </w:pP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
немесе құрамында </w:t>
            </w:r>
          </w:p>
          <w:p>
            <w:pPr>
              <w:spacing w:after="20"/>
              <w:ind w:left="20"/>
              <w:jc w:val="both"/>
            </w:pPr>
            <w:r>
              <w:rPr>
                <w:rFonts w:ascii="Times New Roman"/>
                <w:b w:val="false"/>
                <w:i w:val="false"/>
                <w:color w:val="000000"/>
                <w:sz w:val="20"/>
              </w:rPr>
              <w:t xml:space="preserve">
хлор белсенді </w:t>
            </w:r>
          </w:p>
          <w:p>
            <w:pPr>
              <w:spacing w:after="20"/>
              <w:ind w:left="20"/>
              <w:jc w:val="both"/>
            </w:pPr>
            <w:r>
              <w:rPr>
                <w:rFonts w:ascii="Times New Roman"/>
                <w:b w:val="false"/>
                <w:i w:val="false"/>
                <w:color w:val="000000"/>
                <w:sz w:val="20"/>
              </w:rPr>
              <w:t xml:space="preserve">
қосындылар бар </w:t>
            </w:r>
          </w:p>
          <w:p>
            <w:pPr>
              <w:spacing w:after="20"/>
              <w:ind w:left="20"/>
              <w:jc w:val="both"/>
            </w:pPr>
            <w:r>
              <w:rPr>
                <w:rFonts w:ascii="Times New Roman"/>
                <w:b w:val="false"/>
                <w:i w:val="false"/>
                <w:color w:val="000000"/>
                <w:sz w:val="20"/>
              </w:rPr>
              <w:t xml:space="preserve">
құралдарда белсенді хлордың </w:t>
            </w:r>
          </w:p>
          <w:p>
            <w:pPr>
              <w:spacing w:after="20"/>
              <w:ind w:left="20"/>
              <w:jc w:val="both"/>
            </w:pPr>
            <w:r>
              <w:rPr>
                <w:rFonts w:ascii="Times New Roman"/>
                <w:b w:val="false"/>
                <w:i w:val="false"/>
                <w:color w:val="000000"/>
                <w:sz w:val="20"/>
              </w:rPr>
              <w:t xml:space="preserve">
салмақтық шоғыры, </w:t>
            </w:r>
          </w:p>
          <w:p>
            <w:pPr>
              <w:spacing w:after="20"/>
              <w:ind w:left="20"/>
              <w:jc w:val="both"/>
            </w:pPr>
            <w:r>
              <w:rPr>
                <w:rFonts w:ascii="Times New Roman"/>
                <w:b w:val="false"/>
                <w:i w:val="false"/>
                <w:color w:val="000000"/>
                <w:sz w:val="20"/>
              </w:rPr>
              <w:t xml:space="preserve">
г/дм3,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ораманы </w:t>
            </w:r>
          </w:p>
          <w:p>
            <w:pPr>
              <w:spacing w:after="20"/>
              <w:ind w:left="20"/>
              <w:jc w:val="both"/>
            </w:pPr>
            <w:r>
              <w:rPr>
                <w:rFonts w:ascii="Times New Roman"/>
                <w:b w:val="false"/>
                <w:i w:val="false"/>
                <w:color w:val="000000"/>
                <w:sz w:val="20"/>
              </w:rPr>
              <w:t xml:space="preserve">
таңбалау міндетті </w:t>
            </w:r>
          </w:p>
          <w:p>
            <w:pPr>
              <w:spacing w:after="20"/>
              <w:ind w:left="20"/>
              <w:jc w:val="both"/>
            </w:pPr>
            <w:r>
              <w:rPr>
                <w:rFonts w:ascii="Times New Roman"/>
                <w:b w:val="false"/>
                <w:i w:val="false"/>
                <w:color w:val="000000"/>
                <w:sz w:val="20"/>
              </w:rPr>
              <w:t xml:space="preserve">
(пиктограмма және </w:t>
            </w:r>
          </w:p>
          <w:p>
            <w:pPr>
              <w:spacing w:after="20"/>
              <w:ind w:left="20"/>
              <w:jc w:val="both"/>
            </w:pPr>
            <w:r>
              <w:rPr>
                <w:rFonts w:ascii="Times New Roman"/>
                <w:b w:val="false"/>
                <w:i w:val="false"/>
                <w:color w:val="000000"/>
                <w:sz w:val="20"/>
              </w:rPr>
              <w:t xml:space="preserve">
мәтін)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Тұтынушы ораманы </w:t>
            </w:r>
          </w:p>
          <w:p>
            <w:pPr>
              <w:spacing w:after="20"/>
              <w:ind w:left="20"/>
              <w:jc w:val="both"/>
            </w:pPr>
            <w:r>
              <w:rPr>
                <w:rFonts w:ascii="Times New Roman"/>
                <w:b w:val="false"/>
                <w:i w:val="false"/>
                <w:color w:val="000000"/>
                <w:sz w:val="20"/>
              </w:rPr>
              <w:t xml:space="preserve">
таңбалау міндетті </w:t>
            </w:r>
          </w:p>
          <w:p>
            <w:pPr>
              <w:spacing w:after="20"/>
              <w:ind w:left="20"/>
              <w:jc w:val="both"/>
            </w:pPr>
            <w:r>
              <w:rPr>
                <w:rFonts w:ascii="Times New Roman"/>
                <w:b w:val="false"/>
                <w:i w:val="false"/>
                <w:color w:val="000000"/>
                <w:sz w:val="20"/>
              </w:rPr>
              <w:t xml:space="preserve">
(пиктограмма және </w:t>
            </w:r>
          </w:p>
          <w:p>
            <w:pPr>
              <w:spacing w:after="20"/>
              <w:ind w:left="20"/>
              <w:jc w:val="both"/>
            </w:pPr>
            <w:r>
              <w:rPr>
                <w:rFonts w:ascii="Times New Roman"/>
                <w:b w:val="false"/>
                <w:i w:val="false"/>
                <w:color w:val="000000"/>
                <w:sz w:val="20"/>
              </w:rPr>
              <w:t xml:space="preserve">
мәтін)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түзу </w:t>
            </w:r>
          </w:p>
          <w:p>
            <w:pPr>
              <w:spacing w:after="20"/>
              <w:ind w:left="20"/>
              <w:jc w:val="both"/>
            </w:pPr>
            <w:r>
              <w:rPr>
                <w:rFonts w:ascii="Times New Roman"/>
                <w:b w:val="false"/>
                <w:i w:val="false"/>
                <w:color w:val="000000"/>
                <w:sz w:val="20"/>
              </w:rPr>
              <w:t xml:space="preserve">
(тозаңның салмақтық </w:t>
            </w:r>
          </w:p>
          <w:p>
            <w:pPr>
              <w:spacing w:after="20"/>
              <w:ind w:left="20"/>
              <w:jc w:val="both"/>
            </w:pPr>
            <w:r>
              <w:rPr>
                <w:rFonts w:ascii="Times New Roman"/>
                <w:b w:val="false"/>
                <w:i w:val="false"/>
                <w:color w:val="000000"/>
                <w:sz w:val="20"/>
              </w:rPr>
              <w:t xml:space="preserve">
үлесі), %, артық </w:t>
            </w:r>
          </w:p>
          <w:p>
            <w:pPr>
              <w:spacing w:after="20"/>
              <w:ind w:left="20"/>
              <w:jc w:val="both"/>
            </w:pPr>
            <w:r>
              <w:rPr>
                <w:rFonts w:ascii="Times New Roman"/>
                <w:b w:val="false"/>
                <w:i w:val="false"/>
                <w:color w:val="000000"/>
                <w:sz w:val="20"/>
              </w:rPr>
              <w:t xml:space="preserve">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 өнімдер мен түйіршіктер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алуда улану </w:t>
            </w:r>
          </w:p>
          <w:p>
            <w:pPr>
              <w:spacing w:after="20"/>
              <w:ind w:left="20"/>
              <w:jc w:val="both"/>
            </w:pPr>
            <w:r>
              <w:rPr>
                <w:rFonts w:ascii="Times New Roman"/>
                <w:b w:val="false"/>
                <w:i w:val="false"/>
                <w:color w:val="000000"/>
                <w:sz w:val="20"/>
              </w:rPr>
              <w:t xml:space="preserve">
мүмкіндігінің </w:t>
            </w:r>
          </w:p>
          <w:p>
            <w:pPr>
              <w:spacing w:after="20"/>
              <w:ind w:left="20"/>
              <w:jc w:val="both"/>
            </w:pPr>
            <w:r>
              <w:rPr>
                <w:rFonts w:ascii="Times New Roman"/>
                <w:b w:val="false"/>
                <w:i w:val="false"/>
                <w:color w:val="000000"/>
                <w:sz w:val="20"/>
              </w:rPr>
              <w:t xml:space="preserve">
коэффициенті </w:t>
            </w:r>
          </w:p>
          <w:p>
            <w:pPr>
              <w:spacing w:after="20"/>
              <w:ind w:left="20"/>
              <w:jc w:val="both"/>
            </w:pPr>
            <w:r>
              <w:rPr>
                <w:rFonts w:ascii="Times New Roman"/>
                <w:b w:val="false"/>
                <w:i w:val="false"/>
                <w:color w:val="000000"/>
                <w:sz w:val="20"/>
              </w:rPr>
              <w:t xml:space="preserve">
(ТУМК)*, артық </w:t>
            </w:r>
          </w:p>
          <w:p>
            <w:pPr>
              <w:spacing w:after="20"/>
              <w:ind w:left="20"/>
              <w:jc w:val="both"/>
            </w:pPr>
            <w:r>
              <w:rPr>
                <w:rFonts w:ascii="Times New Roman"/>
                <w:b w:val="false"/>
                <w:i w:val="false"/>
                <w:color w:val="000000"/>
                <w:sz w:val="20"/>
              </w:rPr>
              <w:t xml:space="preserve">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 өнімдер мен аэрозольдік орамадағы тұрмыстық химия тауарлары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Аэрозольдік </w:t>
            </w:r>
          </w:p>
          <w:p>
            <w:pPr>
              <w:spacing w:after="20"/>
              <w:ind w:left="20"/>
              <w:jc w:val="both"/>
            </w:pPr>
            <w:r>
              <w:rPr>
                <w:rFonts w:ascii="Times New Roman"/>
                <w:b w:val="false"/>
                <w:i w:val="false"/>
                <w:color w:val="000000"/>
                <w:sz w:val="20"/>
              </w:rPr>
              <w:t xml:space="preserve">
орамадағы </w:t>
            </w:r>
          </w:p>
          <w:p>
            <w:pPr>
              <w:spacing w:after="20"/>
              <w:ind w:left="20"/>
              <w:jc w:val="both"/>
            </w:pPr>
            <w:r>
              <w:rPr>
                <w:rFonts w:ascii="Times New Roman"/>
                <w:b w:val="false"/>
                <w:i w:val="false"/>
                <w:color w:val="000000"/>
                <w:sz w:val="20"/>
              </w:rPr>
              <w:t xml:space="preserve">
тұрмыстық химия </w:t>
            </w:r>
          </w:p>
          <w:p>
            <w:pPr>
              <w:spacing w:after="20"/>
              <w:ind w:left="20"/>
              <w:jc w:val="both"/>
            </w:pPr>
            <w:r>
              <w:rPr>
                <w:rFonts w:ascii="Times New Roman"/>
                <w:b w:val="false"/>
                <w:i w:val="false"/>
                <w:color w:val="000000"/>
                <w:sz w:val="20"/>
              </w:rPr>
              <w:t xml:space="preserve">
тауарлары үшін: </w:t>
            </w:r>
          </w:p>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о </w:t>
            </w:r>
            <w:r>
              <w:rPr>
                <w:rFonts w:ascii="Times New Roman"/>
                <w:b w:val="false"/>
                <w:i w:val="false"/>
                <w:color w:val="000000"/>
                <w:sz w:val="20"/>
              </w:rPr>
              <w:t xml:space="preserve">С-да </w:t>
            </w:r>
          </w:p>
          <w:p>
            <w:pPr>
              <w:spacing w:after="20"/>
              <w:ind w:left="20"/>
              <w:jc w:val="both"/>
            </w:pPr>
            <w:r>
              <w:rPr>
                <w:rFonts w:ascii="Times New Roman"/>
                <w:b w:val="false"/>
                <w:i w:val="false"/>
                <w:color w:val="000000"/>
                <w:sz w:val="20"/>
              </w:rPr>
              <w:t xml:space="preserve">
аэрозольдік </w:t>
            </w:r>
          </w:p>
          <w:p>
            <w:pPr>
              <w:spacing w:after="20"/>
              <w:ind w:left="20"/>
              <w:jc w:val="both"/>
            </w:pPr>
            <w:r>
              <w:rPr>
                <w:rFonts w:ascii="Times New Roman"/>
                <w:b w:val="false"/>
                <w:i w:val="false"/>
                <w:color w:val="000000"/>
                <w:sz w:val="20"/>
              </w:rPr>
              <w:t xml:space="preserve">
орамадағы артық </w:t>
            </w:r>
          </w:p>
          <w:p>
            <w:pPr>
              <w:spacing w:after="20"/>
              <w:ind w:left="20"/>
              <w:jc w:val="both"/>
            </w:pPr>
            <w:r>
              <w:rPr>
                <w:rFonts w:ascii="Times New Roman"/>
                <w:b w:val="false"/>
                <w:i w:val="false"/>
                <w:color w:val="000000"/>
                <w:sz w:val="20"/>
              </w:rPr>
              <w:t xml:space="preserve">
қысым, МПа </w:t>
            </w:r>
          </w:p>
          <w:p>
            <w:pPr>
              <w:spacing w:after="20"/>
              <w:ind w:left="20"/>
              <w:jc w:val="both"/>
            </w:pPr>
            <w:r>
              <w:rPr>
                <w:rFonts w:ascii="Times New Roman"/>
                <w:b w:val="false"/>
                <w:i w:val="false"/>
                <w:color w:val="000000"/>
                <w:sz w:val="20"/>
              </w:rPr>
              <w:t xml:space="preserve">
(кгс/см2) </w:t>
            </w:r>
          </w:p>
          <w:p>
            <w:pPr>
              <w:spacing w:after="20"/>
              <w:ind w:left="20"/>
              <w:jc w:val="both"/>
            </w:pPr>
            <w:r>
              <w:rPr>
                <w:rFonts w:ascii="Times New Roman"/>
                <w:b w:val="false"/>
                <w:i w:val="false"/>
                <w:color w:val="000000"/>
                <w:sz w:val="20"/>
              </w:rPr>
              <w:t xml:space="preserve">
1) сұйылтылған </w:t>
            </w:r>
          </w:p>
          <w:p>
            <w:pPr>
              <w:spacing w:after="20"/>
              <w:ind w:left="20"/>
              <w:jc w:val="both"/>
            </w:pPr>
            <w:r>
              <w:rPr>
                <w:rFonts w:ascii="Times New Roman"/>
                <w:b w:val="false"/>
                <w:i w:val="false"/>
                <w:color w:val="000000"/>
                <w:sz w:val="20"/>
              </w:rPr>
              <w:t xml:space="preserve">
газдар мен көмірқышқыл </w:t>
            </w:r>
          </w:p>
          <w:p>
            <w:pPr>
              <w:spacing w:after="20"/>
              <w:ind w:left="20"/>
              <w:jc w:val="both"/>
            </w:pPr>
            <w:r>
              <w:rPr>
                <w:rFonts w:ascii="Times New Roman"/>
                <w:b w:val="false"/>
                <w:i w:val="false"/>
                <w:color w:val="000000"/>
                <w:sz w:val="20"/>
              </w:rPr>
              <w:t xml:space="preserve">
газының </w:t>
            </w:r>
          </w:p>
          <w:p>
            <w:pPr>
              <w:spacing w:after="20"/>
              <w:ind w:left="20"/>
              <w:jc w:val="both"/>
            </w:pPr>
            <w:r>
              <w:rPr>
                <w:rFonts w:ascii="Times New Roman"/>
                <w:b w:val="false"/>
                <w:i w:val="false"/>
                <w:color w:val="000000"/>
                <w:sz w:val="20"/>
              </w:rPr>
              <w:t xml:space="preserve">
пропеллентін </w:t>
            </w:r>
          </w:p>
          <w:p>
            <w:pPr>
              <w:spacing w:after="20"/>
              <w:ind w:left="20"/>
              <w:jc w:val="both"/>
            </w:pPr>
            <w:r>
              <w:rPr>
                <w:rFonts w:ascii="Times New Roman"/>
                <w:b w:val="false"/>
                <w:i w:val="false"/>
                <w:color w:val="000000"/>
                <w:sz w:val="20"/>
              </w:rPr>
              <w:t xml:space="preserve">
пайдаланатын </w:t>
            </w:r>
          </w:p>
          <w:p>
            <w:pPr>
              <w:spacing w:after="20"/>
              <w:ind w:left="20"/>
              <w:jc w:val="both"/>
            </w:pPr>
            <w:r>
              <w:rPr>
                <w:rFonts w:ascii="Times New Roman"/>
                <w:b w:val="false"/>
                <w:i w:val="false"/>
                <w:color w:val="000000"/>
                <w:sz w:val="20"/>
              </w:rPr>
              <w:t xml:space="preserve">
құралдар үшін; </w:t>
            </w:r>
          </w:p>
          <w:p>
            <w:pPr>
              <w:spacing w:after="20"/>
              <w:ind w:left="20"/>
              <w:jc w:val="both"/>
            </w:pPr>
            <w:r>
              <w:rPr>
                <w:rFonts w:ascii="Times New Roman"/>
                <w:b w:val="false"/>
                <w:i w:val="false"/>
                <w:color w:val="000000"/>
                <w:sz w:val="20"/>
              </w:rPr>
              <w:t xml:space="preserve">
2) қысылған </w:t>
            </w:r>
          </w:p>
          <w:p>
            <w:pPr>
              <w:spacing w:after="20"/>
              <w:ind w:left="20"/>
              <w:jc w:val="both"/>
            </w:pPr>
            <w:r>
              <w:rPr>
                <w:rFonts w:ascii="Times New Roman"/>
                <w:b w:val="false"/>
                <w:i w:val="false"/>
                <w:color w:val="000000"/>
                <w:sz w:val="20"/>
              </w:rPr>
              <w:t xml:space="preserve">
газдардың </w:t>
            </w:r>
          </w:p>
          <w:p>
            <w:pPr>
              <w:spacing w:after="20"/>
              <w:ind w:left="20"/>
              <w:jc w:val="both"/>
            </w:pPr>
            <w:r>
              <w:rPr>
                <w:rFonts w:ascii="Times New Roman"/>
                <w:b w:val="false"/>
                <w:i w:val="false"/>
                <w:color w:val="000000"/>
                <w:sz w:val="20"/>
              </w:rPr>
              <w:t xml:space="preserve">
пропеллентін </w:t>
            </w:r>
          </w:p>
          <w:p>
            <w:pPr>
              <w:spacing w:after="20"/>
              <w:ind w:left="20"/>
              <w:jc w:val="both"/>
            </w:pPr>
            <w:r>
              <w:rPr>
                <w:rFonts w:ascii="Times New Roman"/>
                <w:b w:val="false"/>
                <w:i w:val="false"/>
                <w:color w:val="000000"/>
                <w:sz w:val="20"/>
              </w:rPr>
              <w:t xml:space="preserve">
пайдаланатын </w:t>
            </w:r>
          </w:p>
          <w:p>
            <w:pPr>
              <w:spacing w:after="20"/>
              <w:ind w:left="20"/>
              <w:jc w:val="both"/>
            </w:pPr>
            <w:r>
              <w:rPr>
                <w:rFonts w:ascii="Times New Roman"/>
                <w:b w:val="false"/>
                <w:i w:val="false"/>
                <w:color w:val="000000"/>
                <w:sz w:val="20"/>
              </w:rPr>
              <w:t xml:space="preserve">
құралдар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0,20(2,0)-0,60 (6,0)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0,55(5,5)-0,90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тыныс алу арқылы улану мүмкіндігінің коэффициенті (ТУМК) - 20 </w:t>
      </w:r>
      <w:r>
        <w:rPr>
          <w:rFonts w:ascii="Times New Roman"/>
          <w:b w:val="false"/>
          <w:i w:val="false"/>
          <w:color w:val="000000"/>
          <w:vertAlign w:val="superscript"/>
        </w:rPr>
        <w:t xml:space="preserve">о </w:t>
      </w:r>
      <w:r>
        <w:rPr>
          <w:rFonts w:ascii="Times New Roman"/>
          <w:b w:val="false"/>
          <w:i w:val="false"/>
          <w:color w:val="000000"/>
          <w:sz w:val="28"/>
        </w:rPr>
        <w:t xml:space="preserve">С ауада зиянды заттың ең жоғарғы шоғырының тышқандар үшін орташа шоғырына қатынасы.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"Синтетикалық жуғыш құралдар</w:t>
            </w:r>
            <w:r>
              <w:br/>
            </w:r>
            <w:r>
              <w:rPr>
                <w:rFonts w:ascii="Times New Roman"/>
                <w:b w:val="false"/>
                <w:i w:val="false"/>
                <w:color w:val="000000"/>
                <w:sz w:val="20"/>
              </w:rPr>
              <w:t>мен тұрмыстық химия</w:t>
            </w:r>
            <w:r>
              <w:br/>
            </w:r>
            <w:r>
              <w:rPr>
                <w:rFonts w:ascii="Times New Roman"/>
                <w:b w:val="false"/>
                <w:i w:val="false"/>
                <w:color w:val="000000"/>
                <w:sz w:val="20"/>
              </w:rPr>
              <w:t>тауарларының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Қауіпсіздік паспортының тиісті бөлімдеріне сәйкес </w:t>
      </w:r>
    </w:p>
    <w:p>
      <w:pPr>
        <w:spacing w:after="0"/>
        <w:ind w:left="0"/>
        <w:jc w:val="both"/>
      </w:pPr>
      <w:r>
        <w:rPr>
          <w:rFonts w:ascii="Times New Roman"/>
          <w:b w:val="false"/>
          <w:i w:val="false"/>
          <w:color w:val="000000"/>
          <w:sz w:val="28"/>
        </w:rPr>
        <w:t xml:space="preserve">
      енгізілетін ақпарат құрамына, мазмұны мен нысанына </w:t>
      </w:r>
    </w:p>
    <w:p>
      <w:pPr>
        <w:spacing w:after="0"/>
        <w:ind w:left="0"/>
        <w:jc w:val="both"/>
      </w:pPr>
      <w:r>
        <w:rPr>
          <w:rFonts w:ascii="Times New Roman"/>
          <w:b w:val="false"/>
          <w:i w:val="false"/>
          <w:color w:val="000000"/>
          <w:sz w:val="28"/>
        </w:rPr>
        <w:t xml:space="preserve">
      қойылатын ең аз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Қауіпсіздік паспортының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бөлімдеріне қосылатын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Ақпараттың мазмұнына және нысанына қойылатын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 атауы (аты) </w:t>
            </w:r>
          </w:p>
          <w:p>
            <w:pPr>
              <w:spacing w:after="20"/>
              <w:ind w:left="20"/>
              <w:jc w:val="both"/>
            </w:pPr>
            <w:r>
              <w:rPr>
                <w:rFonts w:ascii="Times New Roman"/>
                <w:b w:val="false"/>
                <w:i w:val="false"/>
                <w:color w:val="000000"/>
                <w:sz w:val="20"/>
              </w:rPr>
              <w:t xml:space="preserve">
және ұйым (тұлға) - </w:t>
            </w:r>
          </w:p>
          <w:p>
            <w:pPr>
              <w:spacing w:after="20"/>
              <w:ind w:left="20"/>
              <w:jc w:val="both"/>
            </w:pPr>
            <w:r>
              <w:rPr>
                <w:rFonts w:ascii="Times New Roman"/>
                <w:b w:val="false"/>
                <w:i w:val="false"/>
                <w:color w:val="000000"/>
                <w:sz w:val="20"/>
              </w:rPr>
              <w:t xml:space="preserve">
өндіруші немесе жеткізуші </w:t>
            </w:r>
          </w:p>
          <w:p>
            <w:pPr>
              <w:spacing w:after="20"/>
              <w:ind w:left="20"/>
              <w:jc w:val="both"/>
            </w:pPr>
            <w:r>
              <w:rPr>
                <w:rFonts w:ascii="Times New Roman"/>
                <w:b w:val="false"/>
                <w:i w:val="false"/>
                <w:color w:val="000000"/>
                <w:sz w:val="20"/>
              </w:rPr>
              <w:t xml:space="preserve">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 </w:t>
            </w:r>
          </w:p>
          <w:p>
            <w:pPr>
              <w:spacing w:after="20"/>
              <w:ind w:left="20"/>
              <w:jc w:val="both"/>
            </w:pPr>
            <w:r>
              <w:rPr>
                <w:rFonts w:ascii="Times New Roman"/>
                <w:b w:val="false"/>
                <w:i w:val="false"/>
                <w:color w:val="000000"/>
                <w:sz w:val="20"/>
              </w:rPr>
              <w:t xml:space="preserve">
көрсетілгенге тиісті химиялық </w:t>
            </w:r>
          </w:p>
          <w:p>
            <w:pPr>
              <w:spacing w:after="20"/>
              <w:ind w:left="20"/>
              <w:jc w:val="both"/>
            </w:pPr>
            <w:r>
              <w:rPr>
                <w:rFonts w:ascii="Times New Roman"/>
                <w:b w:val="false"/>
                <w:i w:val="false"/>
                <w:color w:val="000000"/>
                <w:sz w:val="20"/>
              </w:rPr>
              <w:t xml:space="preserve">
өнімдер атауы (аты). </w:t>
            </w:r>
          </w:p>
          <w:p>
            <w:pPr>
              <w:spacing w:after="20"/>
              <w:ind w:left="20"/>
              <w:jc w:val="both"/>
            </w:pPr>
            <w:r>
              <w:rPr>
                <w:rFonts w:ascii="Times New Roman"/>
                <w:b w:val="false"/>
                <w:i w:val="false"/>
                <w:color w:val="000000"/>
                <w:sz w:val="20"/>
              </w:rPr>
              <w:t xml:space="preserve">
Химиялық өнімдерді қолдану </w:t>
            </w:r>
          </w:p>
          <w:p>
            <w:pPr>
              <w:spacing w:after="20"/>
              <w:ind w:left="20"/>
              <w:jc w:val="both"/>
            </w:pPr>
            <w:r>
              <w:rPr>
                <w:rFonts w:ascii="Times New Roman"/>
                <w:b w:val="false"/>
                <w:i w:val="false"/>
                <w:color w:val="000000"/>
                <w:sz w:val="20"/>
              </w:rPr>
              <w:t xml:space="preserve">
бойынша ұсынымдар мен </w:t>
            </w:r>
          </w:p>
          <w:p>
            <w:pPr>
              <w:spacing w:after="20"/>
              <w:ind w:left="20"/>
              <w:jc w:val="both"/>
            </w:pPr>
            <w:r>
              <w:rPr>
                <w:rFonts w:ascii="Times New Roman"/>
                <w:b w:val="false"/>
                <w:i w:val="false"/>
                <w:color w:val="000000"/>
                <w:sz w:val="20"/>
              </w:rPr>
              <w:t xml:space="preserve">
шектеулер. </w:t>
            </w:r>
          </w:p>
          <w:p>
            <w:pPr>
              <w:spacing w:after="20"/>
              <w:ind w:left="20"/>
              <w:jc w:val="both"/>
            </w:pPr>
            <w:r>
              <w:rPr>
                <w:rFonts w:ascii="Times New Roman"/>
                <w:b w:val="false"/>
                <w:i w:val="false"/>
                <w:color w:val="000000"/>
                <w:sz w:val="20"/>
              </w:rPr>
              <w:t xml:space="preserve">
Химиялық өнімді өндіруге, </w:t>
            </w:r>
          </w:p>
          <w:p>
            <w:pPr>
              <w:spacing w:after="20"/>
              <w:ind w:left="20"/>
              <w:jc w:val="both"/>
            </w:pPr>
            <w:r>
              <w:rPr>
                <w:rFonts w:ascii="Times New Roman"/>
                <w:b w:val="false"/>
                <w:i w:val="false"/>
                <w:color w:val="000000"/>
                <w:sz w:val="20"/>
              </w:rPr>
              <w:t xml:space="preserve">
әкелуге және айналымға </w:t>
            </w:r>
          </w:p>
          <w:p>
            <w:pPr>
              <w:spacing w:after="20"/>
              <w:ind w:left="20"/>
              <w:jc w:val="both"/>
            </w:pPr>
            <w:r>
              <w:rPr>
                <w:rFonts w:ascii="Times New Roman"/>
                <w:b w:val="false"/>
                <w:i w:val="false"/>
                <w:color w:val="000000"/>
                <w:sz w:val="20"/>
              </w:rPr>
              <w:t xml:space="preserve">
шығаруға жауапты ұйымның </w:t>
            </w:r>
          </w:p>
          <w:p>
            <w:pPr>
              <w:spacing w:after="20"/>
              <w:ind w:left="20"/>
              <w:jc w:val="both"/>
            </w:pPr>
            <w:r>
              <w:rPr>
                <w:rFonts w:ascii="Times New Roman"/>
                <w:b w:val="false"/>
                <w:i w:val="false"/>
                <w:color w:val="000000"/>
                <w:sz w:val="20"/>
              </w:rPr>
              <w:t xml:space="preserve">
(адамның тегі) толық ресми </w:t>
            </w:r>
          </w:p>
          <w:p>
            <w:pPr>
              <w:spacing w:after="20"/>
              <w:ind w:left="20"/>
              <w:jc w:val="both"/>
            </w:pPr>
            <w:r>
              <w:rPr>
                <w:rFonts w:ascii="Times New Roman"/>
                <w:b w:val="false"/>
                <w:i w:val="false"/>
                <w:color w:val="000000"/>
                <w:sz w:val="20"/>
              </w:rPr>
              <w:t xml:space="preserve">
атауы, мекен-жайы және </w:t>
            </w:r>
          </w:p>
          <w:p>
            <w:pPr>
              <w:spacing w:after="20"/>
              <w:ind w:left="20"/>
              <w:jc w:val="both"/>
            </w:pPr>
            <w:r>
              <w:rPr>
                <w:rFonts w:ascii="Times New Roman"/>
                <w:b w:val="false"/>
                <w:i w:val="false"/>
                <w:color w:val="000000"/>
                <w:sz w:val="20"/>
              </w:rPr>
              <w:t xml:space="preserve">
телефоны. </w:t>
            </w:r>
          </w:p>
          <w:p>
            <w:pPr>
              <w:spacing w:after="20"/>
              <w:ind w:left="20"/>
              <w:jc w:val="both"/>
            </w:pPr>
            <w:r>
              <w:rPr>
                <w:rFonts w:ascii="Times New Roman"/>
                <w:b w:val="false"/>
                <w:i w:val="false"/>
                <w:color w:val="000000"/>
                <w:sz w:val="20"/>
              </w:rPr>
              <w:t xml:space="preserve">
Шұғыл байланыс телефоны.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әсер түрлері және </w:t>
            </w:r>
          </w:p>
          <w:p>
            <w:pPr>
              <w:spacing w:after="20"/>
              <w:ind w:left="20"/>
              <w:jc w:val="both"/>
            </w:pPr>
            <w:r>
              <w:rPr>
                <w:rFonts w:ascii="Times New Roman"/>
                <w:b w:val="false"/>
                <w:i w:val="false"/>
                <w:color w:val="000000"/>
                <w:sz w:val="20"/>
              </w:rPr>
              <w:t xml:space="preserve">
олардың туындау жағдайла-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аумағындағы қолданыста заңға </w:t>
            </w:r>
          </w:p>
          <w:p>
            <w:pPr>
              <w:spacing w:after="20"/>
              <w:ind w:left="20"/>
              <w:jc w:val="both"/>
            </w:pPr>
            <w:r>
              <w:rPr>
                <w:rFonts w:ascii="Times New Roman"/>
                <w:b w:val="false"/>
                <w:i w:val="false"/>
                <w:color w:val="000000"/>
                <w:sz w:val="20"/>
              </w:rPr>
              <w:t xml:space="preserve">
сәйкес химиялық өнім </w:t>
            </w:r>
          </w:p>
          <w:p>
            <w:pPr>
              <w:spacing w:after="20"/>
              <w:ind w:left="20"/>
              <w:jc w:val="both"/>
            </w:pPr>
            <w:r>
              <w:rPr>
                <w:rFonts w:ascii="Times New Roman"/>
                <w:b w:val="false"/>
                <w:i w:val="false"/>
                <w:color w:val="000000"/>
                <w:sz w:val="20"/>
              </w:rPr>
              <w:t xml:space="preserve">
қауіптілігін жіктеу туралы </w:t>
            </w:r>
          </w:p>
          <w:p>
            <w:pPr>
              <w:spacing w:after="20"/>
              <w:ind w:left="20"/>
              <w:jc w:val="both"/>
            </w:pPr>
            <w:r>
              <w:rPr>
                <w:rFonts w:ascii="Times New Roman"/>
                <w:b w:val="false"/>
                <w:i w:val="false"/>
                <w:color w:val="000000"/>
                <w:sz w:val="20"/>
              </w:rPr>
              <w:t xml:space="preserve">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 (негізгі қауіпті компоненттер)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Өзімен жеке химиялық затты </w:t>
            </w:r>
          </w:p>
          <w:p>
            <w:pPr>
              <w:spacing w:after="20"/>
              <w:ind w:left="20"/>
              <w:jc w:val="both"/>
            </w:pPr>
            <w:r>
              <w:rPr>
                <w:rFonts w:ascii="Times New Roman"/>
                <w:b w:val="false"/>
                <w:i w:val="false"/>
                <w:color w:val="000000"/>
                <w:sz w:val="20"/>
              </w:rPr>
              <w:t xml:space="preserve">
ұсынатын химиялық өнім үшін: </w:t>
            </w:r>
          </w:p>
          <w:p>
            <w:pPr>
              <w:spacing w:after="20"/>
              <w:ind w:left="20"/>
              <w:jc w:val="both"/>
            </w:pPr>
            <w:r>
              <w:rPr>
                <w:rFonts w:ascii="Times New Roman"/>
                <w:b w:val="false"/>
                <w:i w:val="false"/>
                <w:color w:val="000000"/>
                <w:sz w:val="20"/>
              </w:rPr>
              <w:t xml:space="preserve">
- ІUРАС бойынша химиялық </w:t>
            </w:r>
          </w:p>
          <w:p>
            <w:pPr>
              <w:spacing w:after="20"/>
              <w:ind w:left="20"/>
              <w:jc w:val="both"/>
            </w:pPr>
            <w:r>
              <w:rPr>
                <w:rFonts w:ascii="Times New Roman"/>
                <w:b w:val="false"/>
                <w:i w:val="false"/>
                <w:color w:val="000000"/>
                <w:sz w:val="20"/>
              </w:rPr>
              <w:t xml:space="preserve">
атауы, химиялық формула; </w:t>
            </w:r>
          </w:p>
          <w:p>
            <w:pPr>
              <w:spacing w:after="20"/>
              <w:ind w:left="20"/>
              <w:jc w:val="both"/>
            </w:pPr>
            <w:r>
              <w:rPr>
                <w:rFonts w:ascii="Times New Roman"/>
                <w:b w:val="false"/>
                <w:i w:val="false"/>
                <w:color w:val="000000"/>
                <w:sz w:val="20"/>
              </w:rPr>
              <w:t xml:space="preserve">
- қарапайым атауы, синонимдер </w:t>
            </w:r>
          </w:p>
          <w:p>
            <w:pPr>
              <w:spacing w:after="20"/>
              <w:ind w:left="20"/>
              <w:jc w:val="both"/>
            </w:pPr>
            <w:r>
              <w:rPr>
                <w:rFonts w:ascii="Times New Roman"/>
                <w:b w:val="false"/>
                <w:i w:val="false"/>
                <w:color w:val="000000"/>
                <w:sz w:val="20"/>
              </w:rPr>
              <w:t xml:space="preserve">
және т.б. </w:t>
            </w:r>
          </w:p>
          <w:p>
            <w:pPr>
              <w:spacing w:after="20"/>
              <w:ind w:left="20"/>
              <w:jc w:val="both"/>
            </w:pPr>
            <w:r>
              <w:rPr>
                <w:rFonts w:ascii="Times New Roman"/>
                <w:b w:val="false"/>
                <w:i w:val="false"/>
                <w:color w:val="000000"/>
                <w:sz w:val="20"/>
              </w:rPr>
              <w:t xml:space="preserve">
САS нөмірі. </w:t>
            </w:r>
          </w:p>
          <w:p>
            <w:pPr>
              <w:spacing w:after="20"/>
              <w:ind w:left="20"/>
              <w:jc w:val="both"/>
            </w:pPr>
            <w:r>
              <w:rPr>
                <w:rFonts w:ascii="Times New Roman"/>
                <w:b w:val="false"/>
                <w:i w:val="false"/>
                <w:color w:val="000000"/>
                <w:sz w:val="20"/>
              </w:rPr>
              <w:t xml:space="preserve">
- осы өнім құрамында бар және </w:t>
            </w:r>
          </w:p>
          <w:p>
            <w:pPr>
              <w:spacing w:after="20"/>
              <w:ind w:left="20"/>
              <w:jc w:val="both"/>
            </w:pPr>
            <w:r>
              <w:rPr>
                <w:rFonts w:ascii="Times New Roman"/>
                <w:b w:val="false"/>
                <w:i w:val="false"/>
                <w:color w:val="000000"/>
                <w:sz w:val="20"/>
              </w:rPr>
              <w:t xml:space="preserve">
оның қауіптілігіне әсер </w:t>
            </w:r>
          </w:p>
          <w:p>
            <w:pPr>
              <w:spacing w:after="20"/>
              <w:ind w:left="20"/>
              <w:jc w:val="both"/>
            </w:pPr>
            <w:r>
              <w:rPr>
                <w:rFonts w:ascii="Times New Roman"/>
                <w:b w:val="false"/>
                <w:i w:val="false"/>
                <w:color w:val="000000"/>
                <w:sz w:val="20"/>
              </w:rPr>
              <w:t xml:space="preserve">
ететін араласқан және </w:t>
            </w:r>
          </w:p>
          <w:p>
            <w:pPr>
              <w:spacing w:after="20"/>
              <w:ind w:left="20"/>
              <w:jc w:val="both"/>
            </w:pPr>
            <w:r>
              <w:rPr>
                <w:rFonts w:ascii="Times New Roman"/>
                <w:b w:val="false"/>
                <w:i w:val="false"/>
                <w:color w:val="000000"/>
                <w:sz w:val="20"/>
              </w:rPr>
              <w:t xml:space="preserve">
тұрақтандырушы қоспалар. </w:t>
            </w:r>
          </w:p>
          <w:p>
            <w:pPr>
              <w:spacing w:after="20"/>
              <w:ind w:left="20"/>
              <w:jc w:val="both"/>
            </w:pPr>
            <w:r>
              <w:rPr>
                <w:rFonts w:ascii="Times New Roman"/>
                <w:b w:val="false"/>
                <w:i w:val="false"/>
                <w:color w:val="000000"/>
                <w:sz w:val="20"/>
              </w:rPr>
              <w:t xml:space="preserve">
Өзімен заттар қоспасын </w:t>
            </w:r>
          </w:p>
          <w:p>
            <w:pPr>
              <w:spacing w:after="20"/>
              <w:ind w:left="20"/>
              <w:jc w:val="both"/>
            </w:pPr>
            <w:r>
              <w:rPr>
                <w:rFonts w:ascii="Times New Roman"/>
                <w:b w:val="false"/>
                <w:i w:val="false"/>
                <w:color w:val="000000"/>
                <w:sz w:val="20"/>
              </w:rPr>
              <w:t xml:space="preserve">
ұсынатын химиялық өнім үшін </w:t>
            </w:r>
          </w:p>
          <w:p>
            <w:pPr>
              <w:spacing w:after="20"/>
              <w:ind w:left="20"/>
              <w:jc w:val="both"/>
            </w:pPr>
            <w:r>
              <w:rPr>
                <w:rFonts w:ascii="Times New Roman"/>
                <w:b w:val="false"/>
                <w:i w:val="false"/>
                <w:color w:val="000000"/>
                <w:sz w:val="20"/>
              </w:rPr>
              <w:t xml:space="preserve">
алушыға және өзге де мүдделі </w:t>
            </w:r>
          </w:p>
          <w:p>
            <w:pPr>
              <w:spacing w:after="20"/>
              <w:ind w:left="20"/>
              <w:jc w:val="both"/>
            </w:pPr>
            <w:r>
              <w:rPr>
                <w:rFonts w:ascii="Times New Roman"/>
                <w:b w:val="false"/>
                <w:i w:val="false"/>
                <w:color w:val="000000"/>
                <w:sz w:val="20"/>
              </w:rPr>
              <w:t xml:space="preserve">
адамдарға оны қолдануға </w:t>
            </w:r>
          </w:p>
          <w:p>
            <w:pPr>
              <w:spacing w:after="20"/>
              <w:ind w:left="20"/>
              <w:jc w:val="both"/>
            </w:pPr>
            <w:r>
              <w:rPr>
                <w:rFonts w:ascii="Times New Roman"/>
                <w:b w:val="false"/>
                <w:i w:val="false"/>
                <w:color w:val="000000"/>
                <w:sz w:val="20"/>
              </w:rPr>
              <w:t xml:space="preserve">
байланысты тәуекелді </w:t>
            </w:r>
          </w:p>
          <w:p>
            <w:pPr>
              <w:spacing w:after="20"/>
              <w:ind w:left="20"/>
              <w:jc w:val="both"/>
            </w:pPr>
            <w:r>
              <w:rPr>
                <w:rFonts w:ascii="Times New Roman"/>
                <w:b w:val="false"/>
                <w:i w:val="false"/>
                <w:color w:val="000000"/>
                <w:sz w:val="20"/>
              </w:rPr>
              <w:t xml:space="preserve">
анықтауға мүмкіндік беретін </w:t>
            </w:r>
          </w:p>
          <w:p>
            <w:pPr>
              <w:spacing w:after="20"/>
              <w:ind w:left="20"/>
              <w:jc w:val="both"/>
            </w:pPr>
            <w:r>
              <w:rPr>
                <w:rFonts w:ascii="Times New Roman"/>
                <w:b w:val="false"/>
                <w:i w:val="false"/>
                <w:color w:val="000000"/>
                <w:sz w:val="20"/>
              </w:rPr>
              <w:t xml:space="preserve">
өнім құрамы (компонеттер </w:t>
            </w:r>
          </w:p>
          <w:p>
            <w:pPr>
              <w:spacing w:after="20"/>
              <w:ind w:left="20"/>
              <w:jc w:val="both"/>
            </w:pPr>
            <w:r>
              <w:rPr>
                <w:rFonts w:ascii="Times New Roman"/>
                <w:b w:val="false"/>
                <w:i w:val="false"/>
                <w:color w:val="000000"/>
                <w:sz w:val="20"/>
              </w:rPr>
              <w:t xml:space="preserve">
бойынша) туралы ақпарат </w:t>
            </w:r>
          </w:p>
          <w:p>
            <w:pPr>
              <w:spacing w:after="20"/>
              <w:ind w:left="20"/>
              <w:jc w:val="both"/>
            </w:pPr>
            <w:r>
              <w:rPr>
                <w:rFonts w:ascii="Times New Roman"/>
                <w:b w:val="false"/>
                <w:i w:val="false"/>
                <w:color w:val="000000"/>
                <w:sz w:val="20"/>
              </w:rPr>
              <w:t xml:space="preserve">
ұсынылуы тиіс. </w:t>
            </w:r>
          </w:p>
          <w:p>
            <w:pPr>
              <w:spacing w:after="20"/>
              <w:ind w:left="20"/>
              <w:jc w:val="both"/>
            </w:pPr>
            <w:r>
              <w:rPr>
                <w:rFonts w:ascii="Times New Roman"/>
                <w:b w:val="false"/>
                <w:i w:val="false"/>
                <w:color w:val="000000"/>
                <w:sz w:val="20"/>
              </w:rPr>
              <w:t xml:space="preserve">
Адам денсаулығы немесе </w:t>
            </w:r>
          </w:p>
          <w:p>
            <w:pPr>
              <w:spacing w:after="20"/>
              <w:ind w:left="20"/>
              <w:jc w:val="both"/>
            </w:pPr>
            <w:r>
              <w:rPr>
                <w:rFonts w:ascii="Times New Roman"/>
                <w:b w:val="false"/>
                <w:i w:val="false"/>
                <w:color w:val="000000"/>
                <w:sz w:val="20"/>
              </w:rPr>
              <w:t xml:space="preserve">
қоршаған орта үшін қауіп </w:t>
            </w:r>
          </w:p>
          <w:p>
            <w:pPr>
              <w:spacing w:after="20"/>
              <w:ind w:left="20"/>
              <w:jc w:val="both"/>
            </w:pPr>
            <w:r>
              <w:rPr>
                <w:rFonts w:ascii="Times New Roman"/>
                <w:b w:val="false"/>
                <w:i w:val="false"/>
                <w:color w:val="000000"/>
                <w:sz w:val="20"/>
              </w:rPr>
              <w:t xml:space="preserve">
тудыратын барлық компонеттер </w:t>
            </w:r>
          </w:p>
          <w:p>
            <w:pPr>
              <w:spacing w:after="20"/>
              <w:ind w:left="20"/>
              <w:jc w:val="both"/>
            </w:pPr>
            <w:r>
              <w:rPr>
                <w:rFonts w:ascii="Times New Roman"/>
                <w:b w:val="false"/>
                <w:i w:val="false"/>
                <w:color w:val="000000"/>
                <w:sz w:val="20"/>
              </w:rPr>
              <w:t xml:space="preserve">
үшін: компонент атауы мен </w:t>
            </w:r>
          </w:p>
          <w:p>
            <w:pPr>
              <w:spacing w:after="20"/>
              <w:ind w:left="20"/>
              <w:jc w:val="both"/>
            </w:pPr>
            <w:r>
              <w:rPr>
                <w:rFonts w:ascii="Times New Roman"/>
                <w:b w:val="false"/>
                <w:i w:val="false"/>
                <w:color w:val="000000"/>
                <w:sz w:val="20"/>
              </w:rPr>
              <w:t xml:space="preserve">
өзге де сәйкестендіру </w:t>
            </w:r>
          </w:p>
          <w:p>
            <w:pPr>
              <w:spacing w:after="20"/>
              <w:ind w:left="20"/>
              <w:jc w:val="both"/>
            </w:pPr>
            <w:r>
              <w:rPr>
                <w:rFonts w:ascii="Times New Roman"/>
                <w:b w:val="false"/>
                <w:i w:val="false"/>
                <w:color w:val="000000"/>
                <w:sz w:val="20"/>
              </w:rPr>
              <w:t xml:space="preserve">
белгілері; шоғыры немесе </w:t>
            </w:r>
          </w:p>
          <w:p>
            <w:pPr>
              <w:spacing w:after="20"/>
              <w:ind w:left="20"/>
              <w:jc w:val="both"/>
            </w:pPr>
            <w:r>
              <w:rPr>
                <w:rFonts w:ascii="Times New Roman"/>
                <w:b w:val="false"/>
                <w:i w:val="false"/>
                <w:color w:val="000000"/>
                <w:sz w:val="20"/>
              </w:rPr>
              <w:t xml:space="preserve">
шоғырлар ауқымы; қауіпті </w:t>
            </w:r>
          </w:p>
          <w:p>
            <w:pPr>
              <w:spacing w:after="20"/>
              <w:ind w:left="20"/>
              <w:jc w:val="both"/>
            </w:pPr>
            <w:r>
              <w:rPr>
                <w:rFonts w:ascii="Times New Roman"/>
                <w:b w:val="false"/>
                <w:i w:val="false"/>
                <w:color w:val="000000"/>
                <w:sz w:val="20"/>
              </w:rPr>
              <w:t xml:space="preserve">
сипаттаудан тұратын ақпарат </w:t>
            </w:r>
          </w:p>
          <w:p>
            <w:pPr>
              <w:spacing w:after="20"/>
              <w:ind w:left="20"/>
              <w:jc w:val="both"/>
            </w:pPr>
            <w:r>
              <w:rPr>
                <w:rFonts w:ascii="Times New Roman"/>
                <w:b w:val="false"/>
                <w:i w:val="false"/>
                <w:color w:val="000000"/>
                <w:sz w:val="20"/>
              </w:rPr>
              <w:t xml:space="preserve">
ұсынылуы тиіс. </w:t>
            </w: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Егер нақты химиялық </w:t>
            </w:r>
          </w:p>
          <w:p>
            <w:pPr>
              <w:spacing w:after="20"/>
              <w:ind w:left="20"/>
              <w:jc w:val="both"/>
            </w:pPr>
            <w:r>
              <w:rPr>
                <w:rFonts w:ascii="Times New Roman"/>
                <w:b w:val="false"/>
                <w:i w:val="false"/>
                <w:color w:val="000000"/>
                <w:sz w:val="20"/>
              </w:rPr>
              <w:t xml:space="preserve">
заттардың бар болуы туралы </w:t>
            </w:r>
          </w:p>
          <w:p>
            <w:pPr>
              <w:spacing w:after="20"/>
              <w:ind w:left="20"/>
              <w:jc w:val="both"/>
            </w:pPr>
            <w:r>
              <w:rPr>
                <w:rFonts w:ascii="Times New Roman"/>
                <w:b w:val="false"/>
                <w:i w:val="false"/>
                <w:color w:val="000000"/>
                <w:sz w:val="20"/>
              </w:rPr>
              <w:t xml:space="preserve">
мәліметтер құпия болып </w:t>
            </w:r>
          </w:p>
          <w:p>
            <w:pPr>
              <w:spacing w:after="20"/>
              <w:ind w:left="20"/>
              <w:jc w:val="both"/>
            </w:pPr>
            <w:r>
              <w:rPr>
                <w:rFonts w:ascii="Times New Roman"/>
                <w:b w:val="false"/>
                <w:i w:val="false"/>
                <w:color w:val="000000"/>
                <w:sz w:val="20"/>
              </w:rPr>
              <w:t xml:space="preserve">
табылатын болса, онда арнайы </w:t>
            </w:r>
          </w:p>
          <w:p>
            <w:pPr>
              <w:spacing w:after="20"/>
              <w:ind w:left="20"/>
              <w:jc w:val="both"/>
            </w:pPr>
            <w:r>
              <w:rPr>
                <w:rFonts w:ascii="Times New Roman"/>
                <w:b w:val="false"/>
                <w:i w:val="false"/>
                <w:color w:val="000000"/>
                <w:sz w:val="20"/>
              </w:rPr>
              <w:t xml:space="preserve">
нормативтік және заңнамалық </w:t>
            </w:r>
          </w:p>
          <w:p>
            <w:pPr>
              <w:spacing w:after="20"/>
              <w:ind w:left="20"/>
              <w:jc w:val="both"/>
            </w:pPr>
            <w:r>
              <w:rPr>
                <w:rFonts w:ascii="Times New Roman"/>
                <w:b w:val="false"/>
                <w:i w:val="false"/>
                <w:color w:val="000000"/>
                <w:sz w:val="20"/>
              </w:rPr>
              <w:t xml:space="preserve">
актілердің талаптарын </w:t>
            </w:r>
          </w:p>
          <w:p>
            <w:pPr>
              <w:spacing w:after="20"/>
              <w:ind w:left="20"/>
              <w:jc w:val="both"/>
            </w:pPr>
            <w:r>
              <w:rPr>
                <w:rFonts w:ascii="Times New Roman"/>
                <w:b w:val="false"/>
                <w:i w:val="false"/>
                <w:color w:val="000000"/>
                <w:sz w:val="20"/>
              </w:rPr>
              <w:t xml:space="preserve">
басшылыққа алу керек. Осы </w:t>
            </w:r>
          </w:p>
          <w:p>
            <w:pPr>
              <w:spacing w:after="20"/>
              <w:ind w:left="20"/>
              <w:jc w:val="both"/>
            </w:pPr>
            <w:r>
              <w:rPr>
                <w:rFonts w:ascii="Times New Roman"/>
                <w:b w:val="false"/>
                <w:i w:val="false"/>
                <w:color w:val="000000"/>
                <w:sz w:val="20"/>
              </w:rPr>
              <w:t xml:space="preserve">
заттардың химиялық </w:t>
            </w:r>
          </w:p>
          <w:p>
            <w:pPr>
              <w:spacing w:after="20"/>
              <w:ind w:left="20"/>
              <w:jc w:val="both"/>
            </w:pPr>
            <w:r>
              <w:rPr>
                <w:rFonts w:ascii="Times New Roman"/>
                <w:b w:val="false"/>
                <w:i w:val="false"/>
                <w:color w:val="000000"/>
                <w:sz w:val="20"/>
              </w:rPr>
              <w:t xml:space="preserve">
қасиеттері тұтынушылардың </w:t>
            </w:r>
          </w:p>
          <w:p>
            <w:pPr>
              <w:spacing w:after="20"/>
              <w:ind w:left="20"/>
              <w:jc w:val="both"/>
            </w:pPr>
            <w:r>
              <w:rPr>
                <w:rFonts w:ascii="Times New Roman"/>
                <w:b w:val="false"/>
                <w:i w:val="false"/>
                <w:color w:val="000000"/>
                <w:sz w:val="20"/>
              </w:rPr>
              <w:t xml:space="preserve">
қауіпсіздігіне кепілдік </w:t>
            </w:r>
          </w:p>
          <w:p>
            <w:pPr>
              <w:spacing w:after="20"/>
              <w:ind w:left="20"/>
              <w:jc w:val="both"/>
            </w:pPr>
            <w:r>
              <w:rPr>
                <w:rFonts w:ascii="Times New Roman"/>
                <w:b w:val="false"/>
                <w:i w:val="false"/>
                <w:color w:val="000000"/>
                <w:sz w:val="20"/>
              </w:rPr>
              <w:t xml:space="preserve">
беретін шамада ұсынылуы </w:t>
            </w:r>
          </w:p>
          <w:p>
            <w:pPr>
              <w:spacing w:after="20"/>
              <w:ind w:left="20"/>
              <w:jc w:val="both"/>
            </w:pPr>
            <w:r>
              <w:rPr>
                <w:rFonts w:ascii="Times New Roman"/>
                <w:b w:val="false"/>
                <w:i w:val="false"/>
                <w:color w:val="000000"/>
                <w:sz w:val="20"/>
              </w:rPr>
              <w:t xml:space="preserve">
керек.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шегушіге алғашқы </w:t>
            </w:r>
          </w:p>
          <w:p>
            <w:pPr>
              <w:spacing w:after="20"/>
              <w:ind w:left="20"/>
              <w:jc w:val="both"/>
            </w:pPr>
            <w:r>
              <w:rPr>
                <w:rFonts w:ascii="Times New Roman"/>
                <w:b w:val="false"/>
                <w:i w:val="false"/>
                <w:color w:val="000000"/>
                <w:sz w:val="20"/>
              </w:rPr>
              <w:t xml:space="preserve">
көмек көрсету жөніндегі </w:t>
            </w:r>
          </w:p>
          <w:p>
            <w:pPr>
              <w:spacing w:after="20"/>
              <w:ind w:left="20"/>
              <w:jc w:val="both"/>
            </w:pPr>
            <w:r>
              <w:rPr>
                <w:rFonts w:ascii="Times New Roman"/>
                <w:b w:val="false"/>
                <w:i w:val="false"/>
                <w:color w:val="000000"/>
                <w:sz w:val="20"/>
              </w:rPr>
              <w:t xml:space="preserve">
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шегушіге медициналық </w:t>
            </w:r>
          </w:p>
          <w:p>
            <w:pPr>
              <w:spacing w:after="20"/>
              <w:ind w:left="20"/>
              <w:jc w:val="both"/>
            </w:pPr>
            <w:r>
              <w:rPr>
                <w:rFonts w:ascii="Times New Roman"/>
                <w:b w:val="false"/>
                <w:i w:val="false"/>
                <w:color w:val="000000"/>
                <w:sz w:val="20"/>
              </w:rPr>
              <w:t xml:space="preserve">
көмек бірден көрсетілуі керек </w:t>
            </w:r>
          </w:p>
          <w:p>
            <w:pPr>
              <w:spacing w:after="20"/>
              <w:ind w:left="20"/>
              <w:jc w:val="both"/>
            </w:pPr>
            <w:r>
              <w:rPr>
                <w:rFonts w:ascii="Times New Roman"/>
                <w:b w:val="false"/>
                <w:i w:val="false"/>
                <w:color w:val="000000"/>
                <w:sz w:val="20"/>
              </w:rPr>
              <w:t xml:space="preserve">
жағдайларды міндетті түрде </w:t>
            </w:r>
          </w:p>
          <w:p>
            <w:pPr>
              <w:spacing w:after="20"/>
              <w:ind w:left="20"/>
              <w:jc w:val="both"/>
            </w:pPr>
            <w:r>
              <w:rPr>
                <w:rFonts w:ascii="Times New Roman"/>
                <w:b w:val="false"/>
                <w:i w:val="false"/>
                <w:color w:val="000000"/>
                <w:sz w:val="20"/>
              </w:rPr>
              <w:t xml:space="preserve">
көрсетіп зардап шегушілерге </w:t>
            </w:r>
          </w:p>
          <w:p>
            <w:pPr>
              <w:spacing w:after="20"/>
              <w:ind w:left="20"/>
              <w:jc w:val="both"/>
            </w:pPr>
            <w:r>
              <w:rPr>
                <w:rFonts w:ascii="Times New Roman"/>
                <w:b w:val="false"/>
                <w:i w:val="false"/>
                <w:color w:val="000000"/>
                <w:sz w:val="20"/>
              </w:rPr>
              <w:t xml:space="preserve">
алғашқы көмек көрсету бойынша </w:t>
            </w:r>
          </w:p>
          <w:p>
            <w:pPr>
              <w:spacing w:after="20"/>
              <w:ind w:left="20"/>
              <w:jc w:val="both"/>
            </w:pPr>
            <w:r>
              <w:rPr>
                <w:rFonts w:ascii="Times New Roman"/>
                <w:b w:val="false"/>
                <w:i w:val="false"/>
                <w:color w:val="000000"/>
                <w:sz w:val="20"/>
              </w:rPr>
              <w:t xml:space="preserve">
қажетті шараларды сипаттау. </w:t>
            </w:r>
          </w:p>
          <w:p>
            <w:pPr>
              <w:spacing w:after="20"/>
              <w:ind w:left="20"/>
              <w:jc w:val="both"/>
            </w:pPr>
            <w:r>
              <w:rPr>
                <w:rFonts w:ascii="Times New Roman"/>
                <w:b w:val="false"/>
                <w:i w:val="false"/>
                <w:color w:val="000000"/>
                <w:sz w:val="20"/>
              </w:rPr>
              <w:t xml:space="preserve">
Бұл ретте, нақты саладағы </w:t>
            </w:r>
          </w:p>
          <w:p>
            <w:pPr>
              <w:spacing w:after="20"/>
              <w:ind w:left="20"/>
              <w:jc w:val="both"/>
            </w:pPr>
            <w:r>
              <w:rPr>
                <w:rFonts w:ascii="Times New Roman"/>
                <w:b w:val="false"/>
                <w:i w:val="false"/>
                <w:color w:val="000000"/>
                <w:sz w:val="20"/>
              </w:rPr>
              <w:t xml:space="preserve">
(токсиколог, дерматолог және </w:t>
            </w:r>
          </w:p>
          <w:p>
            <w:pPr>
              <w:spacing w:after="20"/>
              <w:ind w:left="20"/>
              <w:jc w:val="both"/>
            </w:pPr>
            <w:r>
              <w:rPr>
                <w:rFonts w:ascii="Times New Roman"/>
                <w:b w:val="false"/>
                <w:i w:val="false"/>
                <w:color w:val="000000"/>
                <w:sz w:val="20"/>
              </w:rPr>
              <w:t xml:space="preserve">
т.б.) маман-дәрігердің көмегі </w:t>
            </w:r>
          </w:p>
          <w:p>
            <w:pPr>
              <w:spacing w:after="20"/>
              <w:ind w:left="20"/>
              <w:jc w:val="both"/>
            </w:pPr>
            <w:r>
              <w:rPr>
                <w:rFonts w:ascii="Times New Roman"/>
                <w:b w:val="false"/>
                <w:i w:val="false"/>
                <w:color w:val="000000"/>
                <w:sz w:val="20"/>
              </w:rPr>
              <w:t xml:space="preserve">
қажет немесе лазымдығын </w:t>
            </w:r>
          </w:p>
          <w:p>
            <w:pPr>
              <w:spacing w:after="20"/>
              <w:ind w:left="20"/>
              <w:jc w:val="both"/>
            </w:pPr>
            <w:r>
              <w:rPr>
                <w:rFonts w:ascii="Times New Roman"/>
                <w:b w:val="false"/>
                <w:i w:val="false"/>
                <w:color w:val="000000"/>
                <w:sz w:val="20"/>
              </w:rPr>
              <w:t xml:space="preserve">
міндетті түрде көрсету керек. </w:t>
            </w:r>
          </w:p>
          <w:p>
            <w:pPr>
              <w:spacing w:after="20"/>
              <w:ind w:left="20"/>
              <w:jc w:val="both"/>
            </w:pPr>
            <w:r>
              <w:rPr>
                <w:rFonts w:ascii="Times New Roman"/>
                <w:b w:val="false"/>
                <w:i w:val="false"/>
                <w:color w:val="000000"/>
                <w:sz w:val="20"/>
              </w:rPr>
              <w:t xml:space="preserve">
Химиялық өнімнің тікелей </w:t>
            </w:r>
          </w:p>
          <w:p>
            <w:pPr>
              <w:spacing w:after="20"/>
              <w:ind w:left="20"/>
              <w:jc w:val="both"/>
            </w:pPr>
            <w:r>
              <w:rPr>
                <w:rFonts w:ascii="Times New Roman"/>
                <w:b w:val="false"/>
                <w:i w:val="false"/>
                <w:color w:val="000000"/>
                <w:sz w:val="20"/>
              </w:rPr>
              <w:t xml:space="preserve">
және бірнеше уақыт аралығы </w:t>
            </w:r>
          </w:p>
          <w:p>
            <w:pPr>
              <w:spacing w:after="20"/>
              <w:ind w:left="20"/>
              <w:jc w:val="both"/>
            </w:pPr>
            <w:r>
              <w:rPr>
                <w:rFonts w:ascii="Times New Roman"/>
                <w:b w:val="false"/>
                <w:i w:val="false"/>
                <w:color w:val="000000"/>
                <w:sz w:val="20"/>
              </w:rPr>
              <w:t xml:space="preserve">
өткеннен кейін әсерден пайда </w:t>
            </w:r>
          </w:p>
          <w:p>
            <w:pPr>
              <w:spacing w:after="20"/>
              <w:ind w:left="20"/>
              <w:jc w:val="both"/>
            </w:pPr>
            <w:r>
              <w:rPr>
                <w:rFonts w:ascii="Times New Roman"/>
                <w:b w:val="false"/>
                <w:i w:val="false"/>
                <w:color w:val="000000"/>
                <w:sz w:val="20"/>
              </w:rPr>
              <w:t xml:space="preserve">
болатын әсер белгілері </w:t>
            </w:r>
          </w:p>
          <w:p>
            <w:pPr>
              <w:spacing w:after="20"/>
              <w:ind w:left="20"/>
              <w:jc w:val="both"/>
            </w:pPr>
            <w:r>
              <w:rPr>
                <w:rFonts w:ascii="Times New Roman"/>
                <w:b w:val="false"/>
                <w:i w:val="false"/>
                <w:color w:val="000000"/>
                <w:sz w:val="20"/>
              </w:rPr>
              <w:t xml:space="preserve">
туралы деректер. </w:t>
            </w:r>
          </w:p>
          <w:p>
            <w:pPr>
              <w:spacing w:after="20"/>
              <w:ind w:left="20"/>
              <w:jc w:val="both"/>
            </w:pPr>
            <w:r>
              <w:rPr>
                <w:rFonts w:ascii="Times New Roman"/>
                <w:b w:val="false"/>
                <w:i w:val="false"/>
                <w:color w:val="000000"/>
                <w:sz w:val="20"/>
              </w:rPr>
              <w:t xml:space="preserve">
Қайғылы оқиға жағдайында </w:t>
            </w:r>
          </w:p>
          <w:p>
            <w:pPr>
              <w:spacing w:after="20"/>
              <w:ind w:left="20"/>
              <w:jc w:val="both"/>
            </w:pPr>
            <w:r>
              <w:rPr>
                <w:rFonts w:ascii="Times New Roman"/>
                <w:b w:val="false"/>
                <w:i w:val="false"/>
                <w:color w:val="000000"/>
                <w:sz w:val="20"/>
              </w:rPr>
              <w:t xml:space="preserve">
оқиға болған жерде тікелей </w:t>
            </w:r>
          </w:p>
          <w:p>
            <w:pPr>
              <w:spacing w:after="20"/>
              <w:ind w:left="20"/>
              <w:jc w:val="both"/>
            </w:pPr>
            <w:r>
              <w:rPr>
                <w:rFonts w:ascii="Times New Roman"/>
                <w:b w:val="false"/>
                <w:i w:val="false"/>
                <w:color w:val="000000"/>
                <w:sz w:val="20"/>
              </w:rPr>
              <w:t xml:space="preserve">
не істеу керектігін көрсету </w:t>
            </w:r>
          </w:p>
          <w:p>
            <w:pPr>
              <w:spacing w:after="20"/>
              <w:ind w:left="20"/>
              <w:jc w:val="both"/>
            </w:pPr>
            <w:r>
              <w:rPr>
                <w:rFonts w:ascii="Times New Roman"/>
                <w:b w:val="false"/>
                <w:i w:val="false"/>
                <w:color w:val="000000"/>
                <w:sz w:val="20"/>
              </w:rPr>
              <w:t xml:space="preserve">
қажет. Баяу әрекет ететін </w:t>
            </w:r>
          </w:p>
          <w:p>
            <w:pPr>
              <w:spacing w:after="20"/>
              <w:ind w:left="20"/>
              <w:jc w:val="both"/>
            </w:pPr>
            <w:r>
              <w:rPr>
                <w:rFonts w:ascii="Times New Roman"/>
                <w:b w:val="false"/>
                <w:i w:val="false"/>
                <w:color w:val="000000"/>
                <w:sz w:val="20"/>
              </w:rPr>
              <w:t xml:space="preserve">
қандай да бір залалды күтуге </w:t>
            </w:r>
          </w:p>
          <w:p>
            <w:pPr>
              <w:spacing w:after="20"/>
              <w:ind w:left="20"/>
              <w:jc w:val="both"/>
            </w:pPr>
            <w:r>
              <w:rPr>
                <w:rFonts w:ascii="Times New Roman"/>
                <w:b w:val="false"/>
                <w:i w:val="false"/>
                <w:color w:val="000000"/>
                <w:sz w:val="20"/>
              </w:rPr>
              <w:t xml:space="preserve">
бола ма. </w:t>
            </w:r>
          </w:p>
          <w:p>
            <w:pPr>
              <w:spacing w:after="20"/>
              <w:ind w:left="20"/>
              <w:jc w:val="both"/>
            </w:pPr>
            <w:r>
              <w:rPr>
                <w:rFonts w:ascii="Times New Roman"/>
                <w:b w:val="false"/>
                <w:i w:val="false"/>
                <w:color w:val="000000"/>
                <w:sz w:val="20"/>
              </w:rPr>
              <w:t xml:space="preserve">
Зардап шегушілерге алғашқы </w:t>
            </w:r>
          </w:p>
          <w:p>
            <w:pPr>
              <w:spacing w:after="20"/>
              <w:ind w:left="20"/>
              <w:jc w:val="both"/>
            </w:pPr>
            <w:r>
              <w:rPr>
                <w:rFonts w:ascii="Times New Roman"/>
                <w:b w:val="false"/>
                <w:i w:val="false"/>
                <w:color w:val="000000"/>
                <w:sz w:val="20"/>
              </w:rPr>
              <w:t xml:space="preserve">
көмек көрсету жөніндегі шаралар туралы ақпарат зиянды </w:t>
            </w:r>
          </w:p>
          <w:p>
            <w:pPr>
              <w:spacing w:after="20"/>
              <w:ind w:left="20"/>
              <w:jc w:val="both"/>
            </w:pPr>
            <w:r>
              <w:rPr>
                <w:rFonts w:ascii="Times New Roman"/>
                <w:b w:val="false"/>
                <w:i w:val="false"/>
                <w:color w:val="000000"/>
                <w:sz w:val="20"/>
              </w:rPr>
              <w:t xml:space="preserve">
әсер ету (тыныс алу органдары, көздер, тері, ағза </w:t>
            </w:r>
          </w:p>
          <w:p>
            <w:pPr>
              <w:spacing w:after="20"/>
              <w:ind w:left="20"/>
              <w:jc w:val="both"/>
            </w:pPr>
            <w:r>
              <w:rPr>
                <w:rFonts w:ascii="Times New Roman"/>
                <w:b w:val="false"/>
                <w:i w:val="false"/>
                <w:color w:val="000000"/>
                <w:sz w:val="20"/>
              </w:rPr>
              <w:t xml:space="preserve">
ішіне түсуі және т.б.) түрлері (бағыттары) бойынша </w:t>
            </w:r>
          </w:p>
          <w:p>
            <w:pPr>
              <w:spacing w:after="20"/>
              <w:ind w:left="20"/>
              <w:jc w:val="both"/>
            </w:pPr>
            <w:r>
              <w:rPr>
                <w:rFonts w:ascii="Times New Roman"/>
                <w:b w:val="false"/>
                <w:i w:val="false"/>
                <w:color w:val="000000"/>
                <w:sz w:val="20"/>
              </w:rPr>
              <w:t xml:space="preserve">
топталуы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Өрт-жарылыс қауіпсіздікті </w:t>
            </w:r>
          </w:p>
          <w:p>
            <w:pPr>
              <w:spacing w:after="20"/>
              <w:ind w:left="20"/>
              <w:jc w:val="both"/>
            </w:pPr>
            <w:r>
              <w:rPr>
                <w:rFonts w:ascii="Times New Roman"/>
                <w:b w:val="false"/>
                <w:i w:val="false"/>
                <w:color w:val="000000"/>
                <w:sz w:val="20"/>
              </w:rPr>
              <w:t xml:space="preserve">
қамтамасыз ету құралдары </w:t>
            </w:r>
          </w:p>
          <w:p>
            <w:pPr>
              <w:spacing w:after="20"/>
              <w:ind w:left="20"/>
              <w:jc w:val="both"/>
            </w:pPr>
            <w:r>
              <w:rPr>
                <w:rFonts w:ascii="Times New Roman"/>
                <w:b w:val="false"/>
                <w:i w:val="false"/>
                <w:color w:val="000000"/>
                <w:sz w:val="20"/>
              </w:rPr>
              <w:t xml:space="preserve">
және 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өрт жарылыс </w:t>
            </w:r>
          </w:p>
          <w:p>
            <w:pPr>
              <w:spacing w:after="20"/>
              <w:ind w:left="20"/>
              <w:jc w:val="both"/>
            </w:pPr>
            <w:r>
              <w:rPr>
                <w:rFonts w:ascii="Times New Roman"/>
                <w:b w:val="false"/>
                <w:i w:val="false"/>
                <w:color w:val="000000"/>
                <w:sz w:val="20"/>
              </w:rPr>
              <w:t xml:space="preserve">
қауіптілігінің жалпы </w:t>
            </w:r>
          </w:p>
          <w:p>
            <w:pPr>
              <w:spacing w:after="20"/>
              <w:ind w:left="20"/>
              <w:jc w:val="both"/>
            </w:pPr>
            <w:r>
              <w:rPr>
                <w:rFonts w:ascii="Times New Roman"/>
                <w:b w:val="false"/>
                <w:i w:val="false"/>
                <w:color w:val="000000"/>
                <w:sz w:val="20"/>
              </w:rPr>
              <w:t xml:space="preserve">
сипаттамасы. </w:t>
            </w:r>
          </w:p>
          <w:p>
            <w:pPr>
              <w:spacing w:after="20"/>
              <w:ind w:left="20"/>
              <w:jc w:val="both"/>
            </w:pPr>
            <w:r>
              <w:rPr>
                <w:rFonts w:ascii="Times New Roman"/>
                <w:b w:val="false"/>
                <w:i w:val="false"/>
                <w:color w:val="000000"/>
                <w:sz w:val="20"/>
              </w:rPr>
              <w:t xml:space="preserve">
Өрт жарылыс қаупінің </w:t>
            </w:r>
          </w:p>
          <w:p>
            <w:pPr>
              <w:spacing w:after="20"/>
              <w:ind w:left="20"/>
              <w:jc w:val="both"/>
            </w:pPr>
            <w:r>
              <w:rPr>
                <w:rFonts w:ascii="Times New Roman"/>
                <w:b w:val="false"/>
                <w:i w:val="false"/>
                <w:color w:val="000000"/>
                <w:sz w:val="20"/>
              </w:rPr>
              <w:t xml:space="preserve">
көрсеткіштері. </w:t>
            </w:r>
          </w:p>
          <w:p>
            <w:pPr>
              <w:spacing w:after="20"/>
              <w:ind w:left="20"/>
              <w:jc w:val="both"/>
            </w:pPr>
            <w:r>
              <w:rPr>
                <w:rFonts w:ascii="Times New Roman"/>
                <w:b w:val="false"/>
                <w:i w:val="false"/>
                <w:color w:val="000000"/>
                <w:sz w:val="20"/>
              </w:rPr>
              <w:t xml:space="preserve">
Жану және жылудан бұзылатын </w:t>
            </w:r>
          </w:p>
          <w:p>
            <w:pPr>
              <w:spacing w:after="20"/>
              <w:ind w:left="20"/>
              <w:jc w:val="both"/>
            </w:pPr>
            <w:r>
              <w:rPr>
                <w:rFonts w:ascii="Times New Roman"/>
                <w:b w:val="false"/>
                <w:i w:val="false"/>
                <w:color w:val="000000"/>
                <w:sz w:val="20"/>
              </w:rPr>
              <w:t xml:space="preserve">
өнімдерімен туындайтын қауіп. </w:t>
            </w:r>
          </w:p>
          <w:p>
            <w:pPr>
              <w:spacing w:after="20"/>
              <w:ind w:left="20"/>
              <w:jc w:val="both"/>
            </w:pPr>
            <w:r>
              <w:rPr>
                <w:rFonts w:ascii="Times New Roman"/>
                <w:b w:val="false"/>
                <w:i w:val="false"/>
                <w:color w:val="000000"/>
                <w:sz w:val="20"/>
              </w:rPr>
              <w:t xml:space="preserve">
Өрт сқндіруде ұсынылатын </w:t>
            </w:r>
          </w:p>
          <w:p>
            <w:pPr>
              <w:spacing w:after="20"/>
              <w:ind w:left="20"/>
              <w:jc w:val="both"/>
            </w:pPr>
            <w:r>
              <w:rPr>
                <w:rFonts w:ascii="Times New Roman"/>
                <w:b w:val="false"/>
                <w:i w:val="false"/>
                <w:color w:val="000000"/>
                <w:sz w:val="20"/>
              </w:rPr>
              <w:t xml:space="preserve">
құралдар. </w:t>
            </w:r>
          </w:p>
          <w:p>
            <w:pPr>
              <w:spacing w:after="20"/>
              <w:ind w:left="20"/>
              <w:jc w:val="both"/>
            </w:pPr>
            <w:r>
              <w:rPr>
                <w:rFonts w:ascii="Times New Roman"/>
                <w:b w:val="false"/>
                <w:i w:val="false"/>
                <w:color w:val="000000"/>
                <w:sz w:val="20"/>
              </w:rPr>
              <w:t xml:space="preserve">
Өрт сөндіруде тиым салынған </w:t>
            </w:r>
          </w:p>
          <w:p>
            <w:pPr>
              <w:spacing w:after="20"/>
              <w:ind w:left="20"/>
              <w:jc w:val="both"/>
            </w:pPr>
            <w:r>
              <w:rPr>
                <w:rFonts w:ascii="Times New Roman"/>
                <w:b w:val="false"/>
                <w:i w:val="false"/>
                <w:color w:val="000000"/>
                <w:sz w:val="20"/>
              </w:rPr>
              <w:t xml:space="preserve">
құралдар. </w:t>
            </w:r>
          </w:p>
          <w:p>
            <w:pPr>
              <w:spacing w:after="20"/>
              <w:ind w:left="20"/>
              <w:jc w:val="both"/>
            </w:pPr>
            <w:r>
              <w:rPr>
                <w:rFonts w:ascii="Times New Roman"/>
                <w:b w:val="false"/>
                <w:i w:val="false"/>
                <w:color w:val="000000"/>
                <w:sz w:val="20"/>
              </w:rPr>
              <w:t xml:space="preserve">
Өрт сөндіру кезіндегі жеке </w:t>
            </w:r>
          </w:p>
          <w:p>
            <w:pPr>
              <w:spacing w:after="20"/>
              <w:ind w:left="20"/>
              <w:jc w:val="both"/>
            </w:pPr>
            <w:r>
              <w:rPr>
                <w:rFonts w:ascii="Times New Roman"/>
                <w:b w:val="false"/>
                <w:i w:val="false"/>
                <w:color w:val="000000"/>
                <w:sz w:val="20"/>
              </w:rPr>
              <w:t xml:space="preserve">
қорғау құралдары. Сөндіру </w:t>
            </w:r>
          </w:p>
          <w:p>
            <w:pPr>
              <w:spacing w:after="20"/>
              <w:ind w:left="20"/>
              <w:jc w:val="both"/>
            </w:pPr>
            <w:r>
              <w:rPr>
                <w:rFonts w:ascii="Times New Roman"/>
                <w:b w:val="false"/>
                <w:i w:val="false"/>
                <w:color w:val="000000"/>
                <w:sz w:val="20"/>
              </w:rPr>
              <w:t xml:space="preserve">
ерекшелігі.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жағдайларды алдын </w:t>
            </w:r>
          </w:p>
          <w:p>
            <w:pPr>
              <w:spacing w:after="20"/>
              <w:ind w:left="20"/>
              <w:jc w:val="both"/>
            </w:pPr>
            <w:r>
              <w:rPr>
                <w:rFonts w:ascii="Times New Roman"/>
                <w:b w:val="false"/>
                <w:i w:val="false"/>
                <w:color w:val="000000"/>
                <w:sz w:val="20"/>
              </w:rPr>
              <w:t xml:space="preserve">
алу және жою жөніндегі </w:t>
            </w:r>
          </w:p>
          <w:p>
            <w:pPr>
              <w:spacing w:after="20"/>
              <w:ind w:left="20"/>
              <w:jc w:val="both"/>
            </w:pPr>
            <w:r>
              <w:rPr>
                <w:rFonts w:ascii="Times New Roman"/>
                <w:b w:val="false"/>
                <w:i w:val="false"/>
                <w:color w:val="000000"/>
                <w:sz w:val="20"/>
              </w:rPr>
              <w:t xml:space="preserve">
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және тозаң көздерін </w:t>
            </w:r>
          </w:p>
          <w:p>
            <w:pPr>
              <w:spacing w:after="20"/>
              <w:ind w:left="20"/>
              <w:jc w:val="both"/>
            </w:pPr>
            <w:r>
              <w:rPr>
                <w:rFonts w:ascii="Times New Roman"/>
                <w:b w:val="false"/>
                <w:i w:val="false"/>
                <w:color w:val="000000"/>
                <w:sz w:val="20"/>
              </w:rPr>
              <w:t xml:space="preserve">
белгілеу, тыныс алу </w:t>
            </w:r>
          </w:p>
          <w:p>
            <w:pPr>
              <w:spacing w:after="20"/>
              <w:ind w:left="20"/>
              <w:jc w:val="both"/>
            </w:pPr>
            <w:r>
              <w:rPr>
                <w:rFonts w:ascii="Times New Roman"/>
                <w:b w:val="false"/>
                <w:i w:val="false"/>
                <w:color w:val="000000"/>
                <w:sz w:val="20"/>
              </w:rPr>
              <w:t xml:space="preserve">
органдарын қорғау (оның </w:t>
            </w:r>
          </w:p>
          <w:p>
            <w:pPr>
              <w:spacing w:after="20"/>
              <w:ind w:left="20"/>
              <w:jc w:val="both"/>
            </w:pPr>
            <w:r>
              <w:rPr>
                <w:rFonts w:ascii="Times New Roman"/>
                <w:b w:val="false"/>
                <w:i w:val="false"/>
                <w:color w:val="000000"/>
                <w:sz w:val="20"/>
              </w:rPr>
              <w:t xml:space="preserve">
ішінде желдету есебінен), </w:t>
            </w:r>
          </w:p>
          <w:p>
            <w:pPr>
              <w:spacing w:after="20"/>
              <w:ind w:left="20"/>
              <w:jc w:val="both"/>
            </w:pPr>
            <w:r>
              <w:rPr>
                <w:rFonts w:ascii="Times New Roman"/>
                <w:b w:val="false"/>
                <w:i w:val="false"/>
                <w:color w:val="000000"/>
                <w:sz w:val="20"/>
              </w:rPr>
              <w:t xml:space="preserve">
көз бен теріге әсер етуді </w:t>
            </w:r>
          </w:p>
          <w:p>
            <w:pPr>
              <w:spacing w:after="20"/>
              <w:ind w:left="20"/>
              <w:jc w:val="both"/>
            </w:pPr>
            <w:r>
              <w:rPr>
                <w:rFonts w:ascii="Times New Roman"/>
                <w:b w:val="false"/>
                <w:i w:val="false"/>
                <w:color w:val="000000"/>
                <w:sz w:val="20"/>
              </w:rPr>
              <w:t xml:space="preserve">
алдын алу сияқты жеке және </w:t>
            </w:r>
          </w:p>
          <w:p>
            <w:pPr>
              <w:spacing w:after="20"/>
              <w:ind w:left="20"/>
              <w:jc w:val="both"/>
            </w:pPr>
            <w:r>
              <w:rPr>
                <w:rFonts w:ascii="Times New Roman"/>
                <w:b w:val="false"/>
                <w:i w:val="false"/>
                <w:color w:val="000000"/>
                <w:sz w:val="20"/>
              </w:rPr>
              <w:t xml:space="preserve">
ұжымдық қауіпсіздікті </w:t>
            </w:r>
          </w:p>
          <w:p>
            <w:pPr>
              <w:spacing w:after="20"/>
              <w:ind w:left="20"/>
              <w:jc w:val="both"/>
            </w:pPr>
            <w:r>
              <w:rPr>
                <w:rFonts w:ascii="Times New Roman"/>
                <w:b w:val="false"/>
                <w:i w:val="false"/>
                <w:color w:val="000000"/>
                <w:sz w:val="20"/>
              </w:rPr>
              <w:t xml:space="preserve">
қамтамасыз ету шаралары. </w:t>
            </w:r>
          </w:p>
          <w:p>
            <w:pPr>
              <w:spacing w:after="20"/>
              <w:ind w:left="20"/>
              <w:jc w:val="both"/>
            </w:pPr>
            <w:r>
              <w:rPr>
                <w:rFonts w:ascii="Times New Roman"/>
                <w:b w:val="false"/>
                <w:i w:val="false"/>
                <w:color w:val="000000"/>
                <w:sz w:val="20"/>
              </w:rPr>
              <w:t xml:space="preserve">
Қоршаған ортаны қорғауды </w:t>
            </w:r>
          </w:p>
          <w:p>
            <w:pPr>
              <w:spacing w:after="20"/>
              <w:ind w:left="20"/>
              <w:jc w:val="both"/>
            </w:pPr>
            <w:r>
              <w:rPr>
                <w:rFonts w:ascii="Times New Roman"/>
                <w:b w:val="false"/>
                <w:i w:val="false"/>
                <w:color w:val="000000"/>
                <w:sz w:val="20"/>
              </w:rPr>
              <w:t xml:space="preserve">
қамтамасыз ететін сақтық </w:t>
            </w:r>
          </w:p>
          <w:p>
            <w:pPr>
              <w:spacing w:after="20"/>
              <w:ind w:left="20"/>
              <w:jc w:val="both"/>
            </w:pPr>
            <w:r>
              <w:rPr>
                <w:rFonts w:ascii="Times New Roman"/>
                <w:b w:val="false"/>
                <w:i w:val="false"/>
                <w:color w:val="000000"/>
                <w:sz w:val="20"/>
              </w:rPr>
              <w:t xml:space="preserve">
шаралары (оқшаулау қажеттігі </w:t>
            </w:r>
          </w:p>
          <w:p>
            <w:pPr>
              <w:spacing w:after="20"/>
              <w:ind w:left="20"/>
              <w:jc w:val="both"/>
            </w:pPr>
            <w:r>
              <w:rPr>
                <w:rFonts w:ascii="Times New Roman"/>
                <w:b w:val="false"/>
                <w:i w:val="false"/>
                <w:color w:val="000000"/>
                <w:sz w:val="20"/>
              </w:rPr>
              <w:t xml:space="preserve">
мен түрі, сарқынды су </w:t>
            </w:r>
          </w:p>
          <w:p>
            <w:pPr>
              <w:spacing w:after="20"/>
              <w:ind w:left="20"/>
              <w:jc w:val="both"/>
            </w:pPr>
            <w:r>
              <w:rPr>
                <w:rFonts w:ascii="Times New Roman"/>
                <w:b w:val="false"/>
                <w:i w:val="false"/>
                <w:color w:val="000000"/>
                <w:sz w:val="20"/>
              </w:rPr>
              <w:t xml:space="preserve">
құбырларынан ең кіші </w:t>
            </w:r>
          </w:p>
          <w:p>
            <w:pPr>
              <w:spacing w:after="20"/>
              <w:ind w:left="20"/>
              <w:jc w:val="both"/>
            </w:pPr>
            <w:r>
              <w:rPr>
                <w:rFonts w:ascii="Times New Roman"/>
                <w:b w:val="false"/>
                <w:i w:val="false"/>
                <w:color w:val="000000"/>
                <w:sz w:val="20"/>
              </w:rPr>
              <w:t xml:space="preserve">
алшақтауы, жерасты және </w:t>
            </w:r>
          </w:p>
          <w:p>
            <w:pPr>
              <w:spacing w:after="20"/>
              <w:ind w:left="20"/>
              <w:jc w:val="both"/>
            </w:pPr>
            <w:r>
              <w:rPr>
                <w:rFonts w:ascii="Times New Roman"/>
                <w:b w:val="false"/>
                <w:i w:val="false"/>
                <w:color w:val="000000"/>
                <w:sz w:val="20"/>
              </w:rPr>
              <w:t xml:space="preserve">
беткі суларды, топырақты </w:t>
            </w:r>
          </w:p>
          <w:p>
            <w:pPr>
              <w:spacing w:after="20"/>
              <w:ind w:left="20"/>
              <w:jc w:val="both"/>
            </w:pPr>
            <w:r>
              <w:rPr>
                <w:rFonts w:ascii="Times New Roman"/>
                <w:b w:val="false"/>
                <w:i w:val="false"/>
                <w:color w:val="000000"/>
                <w:sz w:val="20"/>
              </w:rPr>
              <w:t xml:space="preserve">
қорғау шаралары, жақын </w:t>
            </w:r>
          </w:p>
          <w:p>
            <w:pPr>
              <w:spacing w:after="20"/>
              <w:ind w:left="20"/>
              <w:jc w:val="both"/>
            </w:pPr>
            <w:r>
              <w:rPr>
                <w:rFonts w:ascii="Times New Roman"/>
                <w:b w:val="false"/>
                <w:i w:val="false"/>
                <w:color w:val="000000"/>
                <w:sz w:val="20"/>
              </w:rPr>
              <w:t xml:space="preserve">
орналасқан аудандар </w:t>
            </w:r>
          </w:p>
          <w:p>
            <w:pPr>
              <w:spacing w:after="20"/>
              <w:ind w:left="20"/>
              <w:jc w:val="both"/>
            </w:pPr>
            <w:r>
              <w:rPr>
                <w:rFonts w:ascii="Times New Roman"/>
                <w:b w:val="false"/>
                <w:i w:val="false"/>
                <w:color w:val="000000"/>
                <w:sz w:val="20"/>
              </w:rPr>
              <w:t xml:space="preserve">
тұрғындарына хабарлау </w:t>
            </w:r>
          </w:p>
          <w:p>
            <w:pPr>
              <w:spacing w:after="20"/>
              <w:ind w:left="20"/>
              <w:jc w:val="both"/>
            </w:pPr>
            <w:r>
              <w:rPr>
                <w:rFonts w:ascii="Times New Roman"/>
                <w:b w:val="false"/>
                <w:i w:val="false"/>
                <w:color w:val="000000"/>
                <w:sz w:val="20"/>
              </w:rPr>
              <w:t xml:space="preserve">
қажеттілігі және т.б.). </w:t>
            </w:r>
          </w:p>
          <w:p>
            <w:pPr>
              <w:spacing w:after="20"/>
              <w:ind w:left="20"/>
              <w:jc w:val="both"/>
            </w:pPr>
            <w:r>
              <w:rPr>
                <w:rFonts w:ascii="Times New Roman"/>
                <w:b w:val="false"/>
                <w:i w:val="false"/>
                <w:color w:val="000000"/>
                <w:sz w:val="20"/>
              </w:rPr>
              <w:t xml:space="preserve">
Бейтараптау мен тазарту </w:t>
            </w:r>
          </w:p>
          <w:p>
            <w:pPr>
              <w:spacing w:after="20"/>
              <w:ind w:left="20"/>
              <w:jc w:val="both"/>
            </w:pPr>
            <w:r>
              <w:rPr>
                <w:rFonts w:ascii="Times New Roman"/>
                <w:b w:val="false"/>
                <w:i w:val="false"/>
                <w:color w:val="000000"/>
                <w:sz w:val="20"/>
              </w:rPr>
              <w:t xml:space="preserve">
әдістері, оның ішінде </w:t>
            </w:r>
          </w:p>
          <w:p>
            <w:pPr>
              <w:spacing w:after="20"/>
              <w:ind w:left="20"/>
              <w:jc w:val="both"/>
            </w:pPr>
            <w:r>
              <w:rPr>
                <w:rFonts w:ascii="Times New Roman"/>
                <w:b w:val="false"/>
                <w:i w:val="false"/>
                <w:color w:val="000000"/>
                <w:sz w:val="20"/>
              </w:rPr>
              <w:t xml:space="preserve">
сіңіргіш материалдарды (құм, </w:t>
            </w:r>
          </w:p>
          <w:p>
            <w:pPr>
              <w:spacing w:after="20"/>
              <w:ind w:left="20"/>
              <w:jc w:val="both"/>
            </w:pPr>
            <w:r>
              <w:rPr>
                <w:rFonts w:ascii="Times New Roman"/>
                <w:b w:val="false"/>
                <w:i w:val="false"/>
                <w:color w:val="000000"/>
                <w:sz w:val="20"/>
              </w:rPr>
              <w:t xml:space="preserve">
ағаш үгіндісі, арнайы және </w:t>
            </w:r>
          </w:p>
          <w:p>
            <w:pPr>
              <w:spacing w:after="20"/>
              <w:ind w:left="20"/>
              <w:jc w:val="both"/>
            </w:pPr>
            <w:r>
              <w:rPr>
                <w:rFonts w:ascii="Times New Roman"/>
                <w:b w:val="false"/>
                <w:i w:val="false"/>
                <w:color w:val="000000"/>
                <w:sz w:val="20"/>
              </w:rPr>
              <w:t xml:space="preserve">
әмбебап байланыстырушы </w:t>
            </w:r>
          </w:p>
          <w:p>
            <w:pPr>
              <w:spacing w:after="20"/>
              <w:ind w:left="20"/>
              <w:jc w:val="both"/>
            </w:pPr>
            <w:r>
              <w:rPr>
                <w:rFonts w:ascii="Times New Roman"/>
                <w:b w:val="false"/>
                <w:i w:val="false"/>
                <w:color w:val="000000"/>
                <w:sz w:val="20"/>
              </w:rPr>
              <w:t xml:space="preserve">
заттар және т.с.с.) қолдану, </w:t>
            </w:r>
          </w:p>
          <w:p>
            <w:pPr>
              <w:spacing w:after="20"/>
              <w:ind w:left="20"/>
              <w:jc w:val="both"/>
            </w:pPr>
            <w:r>
              <w:rPr>
                <w:rFonts w:ascii="Times New Roman"/>
                <w:b w:val="false"/>
                <w:i w:val="false"/>
                <w:color w:val="000000"/>
                <w:sz w:val="20"/>
              </w:rPr>
              <w:t xml:space="preserve">
шоғырлануды төмендету үшін </w:t>
            </w:r>
          </w:p>
          <w:p>
            <w:pPr>
              <w:spacing w:after="20"/>
              <w:ind w:left="20"/>
              <w:jc w:val="both"/>
            </w:pPr>
            <w:r>
              <w:rPr>
                <w:rFonts w:ascii="Times New Roman"/>
                <w:b w:val="false"/>
                <w:i w:val="false"/>
                <w:color w:val="000000"/>
                <w:sz w:val="20"/>
              </w:rPr>
              <w:t xml:space="preserve">
суды және өзге құралдарды </w:t>
            </w:r>
          </w:p>
          <w:p>
            <w:pPr>
              <w:spacing w:after="20"/>
              <w:ind w:left="20"/>
              <w:jc w:val="both"/>
            </w:pPr>
            <w:r>
              <w:rPr>
                <w:rFonts w:ascii="Times New Roman"/>
                <w:b w:val="false"/>
                <w:i w:val="false"/>
                <w:color w:val="000000"/>
                <w:sz w:val="20"/>
              </w:rPr>
              <w:t xml:space="preserve">
пайдалану әдісі. Қажет </w:t>
            </w:r>
          </w:p>
          <w:p>
            <w:pPr>
              <w:spacing w:after="20"/>
              <w:ind w:left="20"/>
              <w:jc w:val="both"/>
            </w:pPr>
            <w:r>
              <w:rPr>
                <w:rFonts w:ascii="Times New Roman"/>
                <w:b w:val="false"/>
                <w:i w:val="false"/>
                <w:color w:val="000000"/>
                <w:sz w:val="20"/>
              </w:rPr>
              <w:t xml:space="preserve">
жағдайда қай құралдарды және </w:t>
            </w:r>
          </w:p>
          <w:p>
            <w:pPr>
              <w:spacing w:after="20"/>
              <w:ind w:left="20"/>
              <w:jc w:val="both"/>
            </w:pPr>
            <w:r>
              <w:rPr>
                <w:rFonts w:ascii="Times New Roman"/>
                <w:b w:val="false"/>
                <w:i w:val="false"/>
                <w:color w:val="000000"/>
                <w:sz w:val="20"/>
              </w:rPr>
              <w:t xml:space="preserve">
қай жағдайларда осы мақсаттар </w:t>
            </w:r>
          </w:p>
          <w:p>
            <w:pPr>
              <w:spacing w:after="20"/>
              <w:ind w:left="20"/>
              <w:jc w:val="both"/>
            </w:pPr>
            <w:r>
              <w:rPr>
                <w:rFonts w:ascii="Times New Roman"/>
                <w:b w:val="false"/>
                <w:i w:val="false"/>
                <w:color w:val="000000"/>
                <w:sz w:val="20"/>
              </w:rPr>
              <w:t xml:space="preserve">
үшін пайдаланбау керектігі </w:t>
            </w:r>
          </w:p>
          <w:p>
            <w:pPr>
              <w:spacing w:after="20"/>
              <w:ind w:left="20"/>
              <w:jc w:val="both"/>
            </w:pPr>
            <w:r>
              <w:rPr>
                <w:rFonts w:ascii="Times New Roman"/>
                <w:b w:val="false"/>
                <w:i w:val="false"/>
                <w:color w:val="000000"/>
                <w:sz w:val="20"/>
              </w:rPr>
              <w:t xml:space="preserve">
көрсетілуі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өнімдермен жұмыс </w:t>
            </w:r>
          </w:p>
          <w:p>
            <w:pPr>
              <w:spacing w:after="20"/>
              <w:ind w:left="20"/>
              <w:jc w:val="both"/>
            </w:pPr>
            <w:r>
              <w:rPr>
                <w:rFonts w:ascii="Times New Roman"/>
                <w:b w:val="false"/>
                <w:i w:val="false"/>
                <w:color w:val="000000"/>
                <w:sz w:val="20"/>
              </w:rPr>
              <w:t xml:space="preserve">
істеу және оны сақтау </w:t>
            </w:r>
          </w:p>
          <w:p>
            <w:pPr>
              <w:spacing w:after="20"/>
              <w:ind w:left="20"/>
              <w:jc w:val="both"/>
            </w:pPr>
            <w:r>
              <w:rPr>
                <w:rFonts w:ascii="Times New Roman"/>
                <w:b w:val="false"/>
                <w:i w:val="false"/>
                <w:color w:val="000000"/>
                <w:sz w:val="20"/>
              </w:rPr>
              <w:t xml:space="preserve">
ережелері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істеу кезінде алдын ала </w:t>
            </w:r>
          </w:p>
          <w:p>
            <w:pPr>
              <w:spacing w:after="20"/>
              <w:ind w:left="20"/>
              <w:jc w:val="both"/>
            </w:pPr>
            <w:r>
              <w:rPr>
                <w:rFonts w:ascii="Times New Roman"/>
                <w:b w:val="false"/>
                <w:i w:val="false"/>
                <w:color w:val="000000"/>
                <w:sz w:val="20"/>
              </w:rPr>
              <w:t xml:space="preserve">
сақтандыру шаралары. </w:t>
            </w:r>
          </w:p>
          <w:p>
            <w:pPr>
              <w:spacing w:after="20"/>
              <w:ind w:left="20"/>
              <w:jc w:val="both"/>
            </w:pPr>
            <w:r>
              <w:rPr>
                <w:rFonts w:ascii="Times New Roman"/>
                <w:b w:val="false"/>
                <w:i w:val="false"/>
                <w:color w:val="000000"/>
                <w:sz w:val="20"/>
              </w:rPr>
              <w:t xml:space="preserve">
Химиялық өнімді қауіпсіз </w:t>
            </w:r>
          </w:p>
          <w:p>
            <w:pPr>
              <w:spacing w:after="20"/>
              <w:ind w:left="20"/>
              <w:jc w:val="both"/>
            </w:pPr>
            <w:r>
              <w:rPr>
                <w:rFonts w:ascii="Times New Roman"/>
                <w:b w:val="false"/>
                <w:i w:val="false"/>
                <w:color w:val="000000"/>
                <w:sz w:val="20"/>
              </w:rPr>
              <w:t xml:space="preserve">
сақтау шарттары мен </w:t>
            </w:r>
          </w:p>
          <w:p>
            <w:pPr>
              <w:spacing w:after="20"/>
              <w:ind w:left="20"/>
              <w:jc w:val="both"/>
            </w:pPr>
            <w:r>
              <w:rPr>
                <w:rFonts w:ascii="Times New Roman"/>
                <w:b w:val="false"/>
                <w:i w:val="false"/>
                <w:color w:val="000000"/>
                <w:sz w:val="20"/>
              </w:rPr>
              <w:t xml:space="preserve">
мерзімдері, оның ішінде: </w:t>
            </w:r>
          </w:p>
          <w:p>
            <w:pPr>
              <w:spacing w:after="20"/>
              <w:ind w:left="20"/>
              <w:jc w:val="both"/>
            </w:pPr>
            <w:r>
              <w:rPr>
                <w:rFonts w:ascii="Times New Roman"/>
                <w:b w:val="false"/>
                <w:i w:val="false"/>
                <w:color w:val="000000"/>
                <w:sz w:val="20"/>
              </w:rPr>
              <w:t xml:space="preserve">
өткізбейтін қабырғалар </w:t>
            </w:r>
          </w:p>
          <w:p>
            <w:pPr>
              <w:spacing w:after="20"/>
              <w:ind w:left="20"/>
              <w:jc w:val="both"/>
            </w:pPr>
            <w:r>
              <w:rPr>
                <w:rFonts w:ascii="Times New Roman"/>
                <w:b w:val="false"/>
                <w:i w:val="false"/>
                <w:color w:val="000000"/>
                <w:sz w:val="20"/>
              </w:rPr>
              <w:t xml:space="preserve">
(қалқаншалар) мен желдеткіштің бар болуын қоса </w:t>
            </w:r>
          </w:p>
          <w:p>
            <w:pPr>
              <w:spacing w:after="20"/>
              <w:ind w:left="20"/>
              <w:jc w:val="both"/>
            </w:pPr>
            <w:r>
              <w:rPr>
                <w:rFonts w:ascii="Times New Roman"/>
                <w:b w:val="false"/>
                <w:i w:val="false"/>
                <w:color w:val="000000"/>
                <w:sz w:val="20"/>
              </w:rPr>
              <w:t xml:space="preserve">
қоймалар немесе сиымдылықтар </w:t>
            </w:r>
          </w:p>
          <w:p>
            <w:pPr>
              <w:spacing w:after="20"/>
              <w:ind w:left="20"/>
              <w:jc w:val="both"/>
            </w:pPr>
            <w:r>
              <w:rPr>
                <w:rFonts w:ascii="Times New Roman"/>
                <w:b w:val="false"/>
                <w:i w:val="false"/>
                <w:color w:val="000000"/>
                <w:sz w:val="20"/>
              </w:rPr>
              <w:t xml:space="preserve">
құрастырылымының </w:t>
            </w:r>
          </w:p>
          <w:p>
            <w:pPr>
              <w:spacing w:after="20"/>
              <w:ind w:left="20"/>
              <w:jc w:val="both"/>
            </w:pPr>
            <w:r>
              <w:rPr>
                <w:rFonts w:ascii="Times New Roman"/>
                <w:b w:val="false"/>
                <w:i w:val="false"/>
                <w:color w:val="000000"/>
                <w:sz w:val="20"/>
              </w:rPr>
              <w:t xml:space="preserve">
ерекшеліктері; </w:t>
            </w:r>
          </w:p>
          <w:p>
            <w:pPr>
              <w:spacing w:after="20"/>
              <w:ind w:left="20"/>
              <w:jc w:val="both"/>
            </w:pPr>
            <w:r>
              <w:rPr>
                <w:rFonts w:ascii="Times New Roman"/>
                <w:b w:val="false"/>
                <w:i w:val="false"/>
                <w:color w:val="000000"/>
                <w:sz w:val="20"/>
              </w:rPr>
              <w:t xml:space="preserve">
сақтау кезіндегі сәйкеспейтін </w:t>
            </w:r>
          </w:p>
          <w:p>
            <w:pPr>
              <w:spacing w:after="20"/>
              <w:ind w:left="20"/>
              <w:jc w:val="both"/>
            </w:pPr>
            <w:r>
              <w:rPr>
                <w:rFonts w:ascii="Times New Roman"/>
                <w:b w:val="false"/>
                <w:i w:val="false"/>
                <w:color w:val="000000"/>
                <w:sz w:val="20"/>
              </w:rPr>
              <w:t xml:space="preserve">
материалдар тізілімі; </w:t>
            </w:r>
          </w:p>
          <w:p>
            <w:pPr>
              <w:spacing w:after="20"/>
              <w:ind w:left="20"/>
              <w:jc w:val="both"/>
            </w:pPr>
            <w:r>
              <w:rPr>
                <w:rFonts w:ascii="Times New Roman"/>
                <w:b w:val="false"/>
                <w:i w:val="false"/>
                <w:color w:val="000000"/>
                <w:sz w:val="20"/>
              </w:rPr>
              <w:t xml:space="preserve">
температура мен ылғалдылықтың </w:t>
            </w:r>
          </w:p>
          <w:p>
            <w:pPr>
              <w:spacing w:after="20"/>
              <w:ind w:left="20"/>
              <w:jc w:val="both"/>
            </w:pPr>
            <w:r>
              <w:rPr>
                <w:rFonts w:ascii="Times New Roman"/>
                <w:b w:val="false"/>
                <w:i w:val="false"/>
                <w:color w:val="000000"/>
                <w:sz w:val="20"/>
              </w:rPr>
              <w:t xml:space="preserve">
рұқсат етілетін ауқымдары, </w:t>
            </w:r>
          </w:p>
          <w:p>
            <w:pPr>
              <w:spacing w:after="20"/>
              <w:ind w:left="20"/>
              <w:jc w:val="both"/>
            </w:pPr>
            <w:r>
              <w:rPr>
                <w:rFonts w:ascii="Times New Roman"/>
                <w:b w:val="false"/>
                <w:i w:val="false"/>
                <w:color w:val="000000"/>
                <w:sz w:val="20"/>
              </w:rPr>
              <w:t xml:space="preserve">
жарық берілуі, орта бойынша </w:t>
            </w:r>
          </w:p>
          <w:p>
            <w:pPr>
              <w:spacing w:after="20"/>
              <w:ind w:left="20"/>
              <w:jc w:val="both"/>
            </w:pPr>
            <w:r>
              <w:rPr>
                <w:rFonts w:ascii="Times New Roman"/>
                <w:b w:val="false"/>
                <w:i w:val="false"/>
                <w:color w:val="000000"/>
                <w:sz w:val="20"/>
              </w:rPr>
              <w:t xml:space="preserve">
талаптарды сақтау, мысалы </w:t>
            </w:r>
          </w:p>
          <w:p>
            <w:pPr>
              <w:spacing w:after="20"/>
              <w:ind w:left="20"/>
              <w:jc w:val="both"/>
            </w:pPr>
            <w:r>
              <w:rPr>
                <w:rFonts w:ascii="Times New Roman"/>
                <w:b w:val="false"/>
                <w:i w:val="false"/>
                <w:color w:val="000000"/>
                <w:sz w:val="20"/>
              </w:rPr>
              <w:t xml:space="preserve">
инертті газ ортасында сақтау </w:t>
            </w:r>
          </w:p>
          <w:p>
            <w:pPr>
              <w:spacing w:after="20"/>
              <w:ind w:left="20"/>
              <w:jc w:val="both"/>
            </w:pPr>
            <w:r>
              <w:rPr>
                <w:rFonts w:ascii="Times New Roman"/>
                <w:b w:val="false"/>
                <w:i w:val="false"/>
                <w:color w:val="000000"/>
                <w:sz w:val="20"/>
              </w:rPr>
              <w:t xml:space="preserve">
талаптары; </w:t>
            </w:r>
          </w:p>
          <w:p>
            <w:pPr>
              <w:spacing w:after="20"/>
              <w:ind w:left="20"/>
              <w:jc w:val="both"/>
            </w:pPr>
            <w:r>
              <w:rPr>
                <w:rFonts w:ascii="Times New Roman"/>
                <w:b w:val="false"/>
                <w:i w:val="false"/>
                <w:color w:val="000000"/>
                <w:sz w:val="20"/>
              </w:rPr>
              <w:t xml:space="preserve">
арнайы электр жабдықтардың </w:t>
            </w:r>
          </w:p>
          <w:p>
            <w:pPr>
              <w:spacing w:after="20"/>
              <w:ind w:left="20"/>
              <w:jc w:val="both"/>
            </w:pPr>
            <w:r>
              <w:rPr>
                <w:rFonts w:ascii="Times New Roman"/>
                <w:b w:val="false"/>
                <w:i w:val="false"/>
                <w:color w:val="000000"/>
                <w:sz w:val="20"/>
              </w:rPr>
              <w:t xml:space="preserve">
немесе статистикалық электрді </w:t>
            </w:r>
          </w:p>
          <w:p>
            <w:pPr>
              <w:spacing w:after="20"/>
              <w:ind w:left="20"/>
              <w:jc w:val="both"/>
            </w:pPr>
            <w:r>
              <w:rPr>
                <w:rFonts w:ascii="Times New Roman"/>
                <w:b w:val="false"/>
                <w:i w:val="false"/>
                <w:color w:val="000000"/>
                <w:sz w:val="20"/>
              </w:rPr>
              <w:t xml:space="preserve">
болдырмау үшін шаралар </w:t>
            </w:r>
          </w:p>
          <w:p>
            <w:pPr>
              <w:spacing w:after="20"/>
              <w:ind w:left="20"/>
              <w:jc w:val="both"/>
            </w:pPr>
            <w:r>
              <w:rPr>
                <w:rFonts w:ascii="Times New Roman"/>
                <w:b w:val="false"/>
                <w:i w:val="false"/>
                <w:color w:val="000000"/>
                <w:sz w:val="20"/>
              </w:rPr>
              <w:t xml:space="preserve">
қажеттілігі; </w:t>
            </w:r>
          </w:p>
          <w:p>
            <w:pPr>
              <w:spacing w:after="20"/>
              <w:ind w:left="20"/>
              <w:jc w:val="both"/>
            </w:pPr>
            <w:r>
              <w:rPr>
                <w:rFonts w:ascii="Times New Roman"/>
                <w:b w:val="false"/>
                <w:i w:val="false"/>
                <w:color w:val="000000"/>
                <w:sz w:val="20"/>
              </w:rPr>
              <w:t xml:space="preserve">
нақты сақтау мжағдайларында </w:t>
            </w:r>
          </w:p>
          <w:p>
            <w:pPr>
              <w:spacing w:after="20"/>
              <w:ind w:left="20"/>
              <w:jc w:val="both"/>
            </w:pPr>
            <w:r>
              <w:rPr>
                <w:rFonts w:ascii="Times New Roman"/>
                <w:b w:val="false"/>
                <w:i w:val="false"/>
                <w:color w:val="000000"/>
                <w:sz w:val="20"/>
              </w:rPr>
              <w:t xml:space="preserve">
химиялық өнімнің шекті </w:t>
            </w:r>
          </w:p>
          <w:p>
            <w:pPr>
              <w:spacing w:after="20"/>
              <w:ind w:left="20"/>
              <w:jc w:val="both"/>
            </w:pPr>
            <w:r>
              <w:rPr>
                <w:rFonts w:ascii="Times New Roman"/>
                <w:b w:val="false"/>
                <w:i w:val="false"/>
                <w:color w:val="000000"/>
                <w:sz w:val="20"/>
              </w:rPr>
              <w:t xml:space="preserve">
сандары; </w:t>
            </w:r>
          </w:p>
          <w:p>
            <w:pPr>
              <w:spacing w:after="20"/>
              <w:ind w:left="20"/>
              <w:jc w:val="both"/>
            </w:pPr>
            <w:r>
              <w:rPr>
                <w:rFonts w:ascii="Times New Roman"/>
                <w:b w:val="false"/>
                <w:i w:val="false"/>
                <w:color w:val="000000"/>
                <w:sz w:val="20"/>
              </w:rPr>
              <w:t xml:space="preserve">
орау үшін ұсынылатын материал </w:t>
            </w:r>
          </w:p>
          <w:p>
            <w:pPr>
              <w:spacing w:after="20"/>
              <w:ind w:left="20"/>
              <w:jc w:val="both"/>
            </w:pPr>
            <w:r>
              <w:rPr>
                <w:rFonts w:ascii="Times New Roman"/>
                <w:b w:val="false"/>
                <w:i w:val="false"/>
                <w:color w:val="000000"/>
                <w:sz w:val="20"/>
              </w:rPr>
              <w:t xml:space="preserve">
(контейнер) түрі; </w:t>
            </w:r>
          </w:p>
          <w:p>
            <w:pPr>
              <w:spacing w:after="20"/>
              <w:ind w:left="20"/>
              <w:jc w:val="both"/>
            </w:pPr>
            <w:r>
              <w:rPr>
                <w:rFonts w:ascii="Times New Roman"/>
                <w:b w:val="false"/>
                <w:i w:val="false"/>
                <w:color w:val="000000"/>
                <w:sz w:val="20"/>
              </w:rPr>
              <w:t xml:space="preserve">
сақтау шараларына қойылатын </w:t>
            </w:r>
          </w:p>
          <w:p>
            <w:pPr>
              <w:spacing w:after="20"/>
              <w:ind w:left="20"/>
              <w:jc w:val="both"/>
            </w:pPr>
            <w:r>
              <w:rPr>
                <w:rFonts w:ascii="Times New Roman"/>
                <w:b w:val="false"/>
                <w:i w:val="false"/>
                <w:color w:val="000000"/>
                <w:sz w:val="20"/>
              </w:rPr>
              <w:t xml:space="preserve">
қосымша арнайы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жөніндегі </w:t>
            </w:r>
          </w:p>
          <w:p>
            <w:pPr>
              <w:spacing w:after="20"/>
              <w:ind w:left="20"/>
              <w:jc w:val="both"/>
            </w:pPr>
            <w:r>
              <w:rPr>
                <w:rFonts w:ascii="Times New Roman"/>
                <w:b w:val="false"/>
                <w:i w:val="false"/>
                <w:color w:val="000000"/>
                <w:sz w:val="20"/>
              </w:rPr>
              <w:t xml:space="preserve">
талаптар мен қызметкер- </w:t>
            </w:r>
          </w:p>
          <w:p>
            <w:pPr>
              <w:spacing w:after="20"/>
              <w:ind w:left="20"/>
              <w:jc w:val="both"/>
            </w:pPr>
            <w:r>
              <w:rPr>
                <w:rFonts w:ascii="Times New Roman"/>
                <w:b w:val="false"/>
                <w:i w:val="false"/>
                <w:color w:val="000000"/>
                <w:sz w:val="20"/>
              </w:rPr>
              <w:t xml:space="preserve">
лердің (пайдаланушының) </w:t>
            </w:r>
          </w:p>
          <w:p>
            <w:pPr>
              <w:spacing w:after="20"/>
              <w:ind w:left="20"/>
              <w:jc w:val="both"/>
            </w:pPr>
            <w:r>
              <w:rPr>
                <w:rFonts w:ascii="Times New Roman"/>
                <w:b w:val="false"/>
                <w:i w:val="false"/>
                <w:color w:val="000000"/>
                <w:sz w:val="20"/>
              </w:rPr>
              <w:t xml:space="preserve">
қауіпсіздігін қамтамасыз </w:t>
            </w:r>
          </w:p>
          <w:p>
            <w:pPr>
              <w:spacing w:after="20"/>
              <w:ind w:left="20"/>
              <w:jc w:val="both"/>
            </w:pPr>
            <w:r>
              <w:rPr>
                <w:rFonts w:ascii="Times New Roman"/>
                <w:b w:val="false"/>
                <w:i w:val="false"/>
                <w:color w:val="000000"/>
                <w:sz w:val="20"/>
              </w:rPr>
              <w:t xml:space="preserve">
ету жөніндегі 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бақылауға жататын </w:t>
            </w:r>
          </w:p>
          <w:p>
            <w:pPr>
              <w:spacing w:after="20"/>
              <w:ind w:left="20"/>
              <w:jc w:val="both"/>
            </w:pPr>
            <w:r>
              <w:rPr>
                <w:rFonts w:ascii="Times New Roman"/>
                <w:b w:val="false"/>
                <w:i w:val="false"/>
                <w:color w:val="000000"/>
                <w:sz w:val="20"/>
              </w:rPr>
              <w:t xml:space="preserve">
параметрлер, олардың </w:t>
            </w:r>
          </w:p>
          <w:p>
            <w:pPr>
              <w:spacing w:after="20"/>
              <w:ind w:left="20"/>
              <w:jc w:val="both"/>
            </w:pPr>
            <w:r>
              <w:rPr>
                <w:rFonts w:ascii="Times New Roman"/>
                <w:b w:val="false"/>
                <w:i w:val="false"/>
                <w:color w:val="000000"/>
                <w:sz w:val="20"/>
              </w:rPr>
              <w:t xml:space="preserve">
қызметкерлер үшін биологиялық </w:t>
            </w:r>
          </w:p>
          <w:p>
            <w:pPr>
              <w:spacing w:after="20"/>
              <w:ind w:left="20"/>
              <w:jc w:val="both"/>
            </w:pPr>
            <w:r>
              <w:rPr>
                <w:rFonts w:ascii="Times New Roman"/>
                <w:b w:val="false"/>
                <w:i w:val="false"/>
                <w:color w:val="000000"/>
                <w:sz w:val="20"/>
              </w:rPr>
              <w:t xml:space="preserve">
қауіпсіз олардың шекті рұқсат </w:t>
            </w:r>
          </w:p>
          <w:p>
            <w:pPr>
              <w:spacing w:after="20"/>
              <w:ind w:left="20"/>
              <w:jc w:val="both"/>
            </w:pPr>
            <w:r>
              <w:rPr>
                <w:rFonts w:ascii="Times New Roman"/>
                <w:b w:val="false"/>
                <w:i w:val="false"/>
                <w:color w:val="000000"/>
                <w:sz w:val="20"/>
              </w:rPr>
              <w:t xml:space="preserve">
етілетін мәндері (олар </w:t>
            </w:r>
          </w:p>
          <w:p>
            <w:pPr>
              <w:spacing w:after="20"/>
              <w:ind w:left="20"/>
              <w:jc w:val="both"/>
            </w:pPr>
            <w:r>
              <w:rPr>
                <w:rFonts w:ascii="Times New Roman"/>
                <w:b w:val="false"/>
                <w:i w:val="false"/>
                <w:color w:val="000000"/>
                <w:sz w:val="20"/>
              </w:rPr>
              <w:t xml:space="preserve">
белгіленген стандарттар мен </w:t>
            </w:r>
          </w:p>
          <w:p>
            <w:pPr>
              <w:spacing w:after="20"/>
              <w:ind w:left="20"/>
              <w:jc w:val="both"/>
            </w:pPr>
            <w:r>
              <w:rPr>
                <w:rFonts w:ascii="Times New Roman"/>
                <w:b w:val="false"/>
                <w:i w:val="false"/>
                <w:color w:val="000000"/>
                <w:sz w:val="20"/>
              </w:rPr>
              <w:t xml:space="preserve">
өзге де нормативтік- </w:t>
            </w:r>
          </w:p>
          <w:p>
            <w:pPr>
              <w:spacing w:after="20"/>
              <w:ind w:left="20"/>
              <w:jc w:val="both"/>
            </w:pPr>
            <w:r>
              <w:rPr>
                <w:rFonts w:ascii="Times New Roman"/>
                <w:b w:val="false"/>
                <w:i w:val="false"/>
                <w:color w:val="000000"/>
                <w:sz w:val="20"/>
              </w:rPr>
              <w:t xml:space="preserve">
техникалық құжаттарға </w:t>
            </w:r>
          </w:p>
          <w:p>
            <w:pPr>
              <w:spacing w:after="20"/>
              <w:ind w:left="20"/>
              <w:jc w:val="both"/>
            </w:pPr>
            <w:r>
              <w:rPr>
                <w:rFonts w:ascii="Times New Roman"/>
                <w:b w:val="false"/>
                <w:i w:val="false"/>
                <w:color w:val="000000"/>
                <w:sz w:val="20"/>
              </w:rPr>
              <w:t xml:space="preserve">
сілтеме жасау) </w:t>
            </w:r>
          </w:p>
          <w:p>
            <w:pPr>
              <w:spacing w:after="20"/>
              <w:ind w:left="20"/>
              <w:jc w:val="both"/>
            </w:pPr>
            <w:r>
              <w:rPr>
                <w:rFonts w:ascii="Times New Roman"/>
                <w:b w:val="false"/>
                <w:i w:val="false"/>
                <w:color w:val="000000"/>
                <w:sz w:val="20"/>
              </w:rPr>
              <w:t xml:space="preserve">
Қауіпсіздіктің инженерлік </w:t>
            </w:r>
          </w:p>
          <w:p>
            <w:pPr>
              <w:spacing w:after="20"/>
              <w:ind w:left="20"/>
              <w:jc w:val="both"/>
            </w:pPr>
            <w:r>
              <w:rPr>
                <w:rFonts w:ascii="Times New Roman"/>
                <w:b w:val="false"/>
                <w:i w:val="false"/>
                <w:color w:val="000000"/>
                <w:sz w:val="20"/>
              </w:rPr>
              <w:t xml:space="preserve">
шаралар жүйесі туралы ақпарат. </w:t>
            </w:r>
          </w:p>
          <w:p>
            <w:pPr>
              <w:spacing w:after="20"/>
              <w:ind w:left="20"/>
              <w:jc w:val="both"/>
            </w:pPr>
            <w:r>
              <w:rPr>
                <w:rFonts w:ascii="Times New Roman"/>
                <w:b w:val="false"/>
                <w:i w:val="false"/>
                <w:color w:val="000000"/>
                <w:sz w:val="20"/>
              </w:rPr>
              <w:t xml:space="preserve">
Қызметкерлерді жеке қорғау </w:t>
            </w:r>
          </w:p>
          <w:p>
            <w:pPr>
              <w:spacing w:after="20"/>
              <w:ind w:left="20"/>
              <w:jc w:val="both"/>
            </w:pPr>
            <w:r>
              <w:rPr>
                <w:rFonts w:ascii="Times New Roman"/>
                <w:b w:val="false"/>
                <w:i w:val="false"/>
                <w:color w:val="000000"/>
                <w:sz w:val="20"/>
              </w:rPr>
              <w:t xml:space="preserve">
құралдары туралы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және химиялық қасиеттер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 көрсететін (қатты, </w:t>
            </w:r>
          </w:p>
          <w:p>
            <w:pPr>
              <w:spacing w:after="20"/>
              <w:ind w:left="20"/>
              <w:jc w:val="both"/>
            </w:pPr>
            <w:r>
              <w:rPr>
                <w:rFonts w:ascii="Times New Roman"/>
                <w:b w:val="false"/>
                <w:i w:val="false"/>
                <w:color w:val="000000"/>
                <w:sz w:val="20"/>
              </w:rPr>
              <w:t xml:space="preserve">
сұйық, газ тектес)физикалық </w:t>
            </w:r>
          </w:p>
          <w:p>
            <w:pPr>
              <w:spacing w:after="20"/>
              <w:ind w:left="20"/>
              <w:jc w:val="both"/>
            </w:pPr>
            <w:r>
              <w:rPr>
                <w:rFonts w:ascii="Times New Roman"/>
                <w:b w:val="false"/>
                <w:i w:val="false"/>
                <w:color w:val="000000"/>
                <w:sz w:val="20"/>
              </w:rPr>
              <w:t xml:space="preserve">
күйі. </w:t>
            </w:r>
          </w:p>
          <w:p>
            <w:pPr>
              <w:spacing w:after="20"/>
              <w:ind w:left="20"/>
              <w:jc w:val="both"/>
            </w:pPr>
            <w:r>
              <w:rPr>
                <w:rFonts w:ascii="Times New Roman"/>
                <w:b w:val="false"/>
                <w:i w:val="false"/>
                <w:color w:val="000000"/>
                <w:sz w:val="20"/>
              </w:rPr>
              <w:t xml:space="preserve">
Иісі (иіс шегі) </w:t>
            </w:r>
          </w:p>
          <w:p>
            <w:pPr>
              <w:spacing w:after="20"/>
              <w:ind w:left="20"/>
              <w:jc w:val="both"/>
            </w:pPr>
            <w:r>
              <w:rPr>
                <w:rFonts w:ascii="Times New Roman"/>
                <w:b w:val="false"/>
                <w:i w:val="false"/>
                <w:color w:val="000000"/>
                <w:sz w:val="20"/>
              </w:rPr>
              <w:t xml:space="preserve">
Балқу/қату температурасы. </w:t>
            </w:r>
          </w:p>
          <w:p>
            <w:pPr>
              <w:spacing w:after="20"/>
              <w:ind w:left="20"/>
              <w:jc w:val="both"/>
            </w:pPr>
            <w:r>
              <w:rPr>
                <w:rFonts w:ascii="Times New Roman"/>
                <w:b w:val="false"/>
                <w:i w:val="false"/>
                <w:color w:val="000000"/>
                <w:sz w:val="20"/>
              </w:rPr>
              <w:t xml:space="preserve">
Қайнаудың басты температурасы </w:t>
            </w:r>
          </w:p>
          <w:p>
            <w:pPr>
              <w:spacing w:after="20"/>
              <w:ind w:left="20"/>
              <w:jc w:val="both"/>
            </w:pPr>
            <w:r>
              <w:rPr>
                <w:rFonts w:ascii="Times New Roman"/>
                <w:b w:val="false"/>
                <w:i w:val="false"/>
                <w:color w:val="000000"/>
                <w:sz w:val="20"/>
              </w:rPr>
              <w:t xml:space="preserve">
және қайнаудың температуралық </w:t>
            </w:r>
          </w:p>
          <w:p>
            <w:pPr>
              <w:spacing w:after="20"/>
              <w:ind w:left="20"/>
              <w:jc w:val="both"/>
            </w:pPr>
            <w:r>
              <w:rPr>
                <w:rFonts w:ascii="Times New Roman"/>
                <w:b w:val="false"/>
                <w:i w:val="false"/>
                <w:color w:val="000000"/>
                <w:sz w:val="20"/>
              </w:rPr>
              <w:t xml:space="preserve">
ауқымы. </w:t>
            </w:r>
          </w:p>
          <w:p>
            <w:pPr>
              <w:spacing w:after="20"/>
              <w:ind w:left="20"/>
              <w:jc w:val="both"/>
            </w:pPr>
            <w:r>
              <w:rPr>
                <w:rFonts w:ascii="Times New Roman"/>
                <w:b w:val="false"/>
                <w:i w:val="false"/>
                <w:color w:val="000000"/>
                <w:sz w:val="20"/>
              </w:rPr>
              <w:t xml:space="preserve">
Жану температурасы. </w:t>
            </w:r>
          </w:p>
          <w:p>
            <w:pPr>
              <w:spacing w:after="20"/>
              <w:ind w:left="20"/>
              <w:jc w:val="both"/>
            </w:pPr>
            <w:r>
              <w:rPr>
                <w:rFonts w:ascii="Times New Roman"/>
                <w:b w:val="false"/>
                <w:i w:val="false"/>
                <w:color w:val="000000"/>
                <w:sz w:val="20"/>
              </w:rPr>
              <w:t xml:space="preserve">
Жану жарылудың жоғарғы/ </w:t>
            </w:r>
          </w:p>
          <w:p>
            <w:pPr>
              <w:spacing w:after="20"/>
              <w:ind w:left="20"/>
              <w:jc w:val="both"/>
            </w:pPr>
            <w:r>
              <w:rPr>
                <w:rFonts w:ascii="Times New Roman"/>
                <w:b w:val="false"/>
                <w:i w:val="false"/>
                <w:color w:val="000000"/>
                <w:sz w:val="20"/>
              </w:rPr>
              <w:t xml:space="preserve">
төменгі шегі. </w:t>
            </w:r>
          </w:p>
          <w:p>
            <w:pPr>
              <w:spacing w:after="20"/>
              <w:ind w:left="20"/>
              <w:jc w:val="both"/>
            </w:pPr>
            <w:r>
              <w:rPr>
                <w:rFonts w:ascii="Times New Roman"/>
                <w:b w:val="false"/>
                <w:i w:val="false"/>
                <w:color w:val="000000"/>
                <w:sz w:val="20"/>
              </w:rPr>
              <w:t xml:space="preserve">
Бу қысымы. </w:t>
            </w:r>
          </w:p>
          <w:p>
            <w:pPr>
              <w:spacing w:after="20"/>
              <w:ind w:left="20"/>
              <w:jc w:val="both"/>
            </w:pPr>
            <w:r>
              <w:rPr>
                <w:rFonts w:ascii="Times New Roman"/>
                <w:b w:val="false"/>
                <w:i w:val="false"/>
                <w:color w:val="000000"/>
                <w:sz w:val="20"/>
              </w:rPr>
              <w:t xml:space="preserve">
Бу тығыздығы. </w:t>
            </w:r>
          </w:p>
          <w:p>
            <w:pPr>
              <w:spacing w:after="20"/>
              <w:ind w:left="20"/>
              <w:jc w:val="both"/>
            </w:pPr>
            <w:r>
              <w:rPr>
                <w:rFonts w:ascii="Times New Roman"/>
                <w:b w:val="false"/>
                <w:i w:val="false"/>
                <w:color w:val="000000"/>
                <w:sz w:val="20"/>
              </w:rPr>
              <w:t xml:space="preserve">
Химиялық өнімнің салыстырмалы </w:t>
            </w:r>
          </w:p>
          <w:p>
            <w:pPr>
              <w:spacing w:after="20"/>
              <w:ind w:left="20"/>
              <w:jc w:val="both"/>
            </w:pPr>
            <w:r>
              <w:rPr>
                <w:rFonts w:ascii="Times New Roman"/>
                <w:b w:val="false"/>
                <w:i w:val="false"/>
                <w:color w:val="000000"/>
                <w:sz w:val="20"/>
              </w:rPr>
              <w:t xml:space="preserve">
тығыздығы. </w:t>
            </w:r>
          </w:p>
          <w:p>
            <w:pPr>
              <w:spacing w:after="20"/>
              <w:ind w:left="20"/>
              <w:jc w:val="both"/>
            </w:pPr>
            <w:r>
              <w:rPr>
                <w:rFonts w:ascii="Times New Roman"/>
                <w:b w:val="false"/>
                <w:i w:val="false"/>
                <w:color w:val="000000"/>
                <w:sz w:val="20"/>
              </w:rPr>
              <w:t xml:space="preserve">
Ерігіштік. </w:t>
            </w:r>
          </w:p>
          <w:p>
            <w:pPr>
              <w:spacing w:after="20"/>
              <w:ind w:left="20"/>
              <w:jc w:val="both"/>
            </w:pPr>
            <w:r>
              <w:rPr>
                <w:rFonts w:ascii="Times New Roman"/>
                <w:b w:val="false"/>
                <w:i w:val="false"/>
                <w:color w:val="000000"/>
                <w:sz w:val="20"/>
              </w:rPr>
              <w:t xml:space="preserve">
Тарату коэффициенті: </w:t>
            </w:r>
          </w:p>
          <w:p>
            <w:pPr>
              <w:spacing w:after="20"/>
              <w:ind w:left="20"/>
              <w:jc w:val="both"/>
            </w:pPr>
            <w:r>
              <w:rPr>
                <w:rFonts w:ascii="Times New Roman"/>
                <w:b w:val="false"/>
                <w:i w:val="false"/>
                <w:color w:val="000000"/>
                <w:sz w:val="20"/>
              </w:rPr>
              <w:t xml:space="preserve">
н-октанол/су. </w:t>
            </w:r>
          </w:p>
          <w:p>
            <w:pPr>
              <w:spacing w:after="20"/>
              <w:ind w:left="20"/>
              <w:jc w:val="both"/>
            </w:pPr>
            <w:r>
              <w:rPr>
                <w:rFonts w:ascii="Times New Roman"/>
                <w:b w:val="false"/>
                <w:i w:val="false"/>
                <w:color w:val="000000"/>
                <w:sz w:val="20"/>
              </w:rPr>
              <w:t xml:space="preserve">
Өздігінен жану температурасы. </w:t>
            </w:r>
          </w:p>
          <w:p>
            <w:pPr>
              <w:spacing w:after="20"/>
              <w:ind w:left="20"/>
              <w:jc w:val="both"/>
            </w:pPr>
            <w:r>
              <w:rPr>
                <w:rFonts w:ascii="Times New Roman"/>
                <w:b w:val="false"/>
                <w:i w:val="false"/>
                <w:color w:val="000000"/>
                <w:sz w:val="20"/>
              </w:rPr>
              <w:t xml:space="preserve">
Ыдырату температурасы.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және химиялық белсенділік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тұрақтылық. </w:t>
            </w:r>
          </w:p>
          <w:p>
            <w:pPr>
              <w:spacing w:after="20"/>
              <w:ind w:left="20"/>
              <w:jc w:val="both"/>
            </w:pPr>
            <w:r>
              <w:rPr>
                <w:rFonts w:ascii="Times New Roman"/>
                <w:b w:val="false"/>
                <w:i w:val="false"/>
                <w:color w:val="000000"/>
                <w:sz w:val="20"/>
              </w:rPr>
              <w:t xml:space="preserve">
Қауіпті реакциялар </w:t>
            </w:r>
          </w:p>
          <w:p>
            <w:pPr>
              <w:spacing w:after="20"/>
              <w:ind w:left="20"/>
              <w:jc w:val="both"/>
            </w:pPr>
            <w:r>
              <w:rPr>
                <w:rFonts w:ascii="Times New Roman"/>
                <w:b w:val="false"/>
                <w:i w:val="false"/>
                <w:color w:val="000000"/>
                <w:sz w:val="20"/>
              </w:rPr>
              <w:t xml:space="preserve">
мүмкіндігі. </w:t>
            </w:r>
          </w:p>
          <w:p>
            <w:pPr>
              <w:spacing w:after="20"/>
              <w:ind w:left="20"/>
              <w:jc w:val="both"/>
            </w:pPr>
            <w:r>
              <w:rPr>
                <w:rFonts w:ascii="Times New Roman"/>
                <w:b w:val="false"/>
                <w:i w:val="false"/>
                <w:color w:val="000000"/>
                <w:sz w:val="20"/>
              </w:rPr>
              <w:t xml:space="preserve">
Болдырмауға тырысу күйі </w:t>
            </w:r>
          </w:p>
          <w:p>
            <w:pPr>
              <w:spacing w:after="20"/>
              <w:ind w:left="20"/>
              <w:jc w:val="both"/>
            </w:pPr>
            <w:r>
              <w:rPr>
                <w:rFonts w:ascii="Times New Roman"/>
                <w:b w:val="false"/>
                <w:i w:val="false"/>
                <w:color w:val="000000"/>
                <w:sz w:val="20"/>
              </w:rPr>
              <w:t xml:space="preserve">
(мысалы, статистикалық </w:t>
            </w:r>
          </w:p>
          <w:p>
            <w:pPr>
              <w:spacing w:after="20"/>
              <w:ind w:left="20"/>
              <w:jc w:val="both"/>
            </w:pPr>
            <w:r>
              <w:rPr>
                <w:rFonts w:ascii="Times New Roman"/>
                <w:b w:val="false"/>
                <w:i w:val="false"/>
                <w:color w:val="000000"/>
                <w:sz w:val="20"/>
              </w:rPr>
              <w:t xml:space="preserve">
разряд, соққы немесе діріл). </w:t>
            </w:r>
          </w:p>
          <w:p>
            <w:pPr>
              <w:spacing w:after="20"/>
              <w:ind w:left="20"/>
              <w:jc w:val="both"/>
            </w:pPr>
            <w:r>
              <w:rPr>
                <w:rFonts w:ascii="Times New Roman"/>
                <w:b w:val="false"/>
                <w:i w:val="false"/>
                <w:color w:val="000000"/>
                <w:sz w:val="20"/>
              </w:rPr>
              <w:t xml:space="preserve">
Үйлеспейтін материалдар. </w:t>
            </w:r>
          </w:p>
          <w:p>
            <w:pPr>
              <w:spacing w:after="20"/>
              <w:ind w:left="20"/>
              <w:jc w:val="both"/>
            </w:pPr>
            <w:r>
              <w:rPr>
                <w:rFonts w:ascii="Times New Roman"/>
                <w:b w:val="false"/>
                <w:i w:val="false"/>
                <w:color w:val="000000"/>
                <w:sz w:val="20"/>
              </w:rPr>
              <w:t xml:space="preserve">
Ыдыраудың қауіпті өнімдері.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Уландырғыштық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химиялық өніммен </w:t>
            </w:r>
          </w:p>
          <w:p>
            <w:pPr>
              <w:spacing w:after="20"/>
              <w:ind w:left="20"/>
              <w:jc w:val="both"/>
            </w:pPr>
            <w:r>
              <w:rPr>
                <w:rFonts w:ascii="Times New Roman"/>
                <w:b w:val="false"/>
                <w:i w:val="false"/>
                <w:color w:val="000000"/>
                <w:sz w:val="20"/>
              </w:rPr>
              <w:t xml:space="preserve">
байланысында уланушылық </w:t>
            </w:r>
          </w:p>
          <w:p>
            <w:pPr>
              <w:spacing w:after="20"/>
              <w:ind w:left="20"/>
              <w:jc w:val="both"/>
            </w:pPr>
            <w:r>
              <w:rPr>
                <w:rFonts w:ascii="Times New Roman"/>
                <w:b w:val="false"/>
                <w:i w:val="false"/>
                <w:color w:val="000000"/>
                <w:sz w:val="20"/>
              </w:rPr>
              <w:t xml:space="preserve">
әсері, қысқа, бірақ </w:t>
            </w:r>
          </w:p>
          <w:p>
            <w:pPr>
              <w:spacing w:after="20"/>
              <w:ind w:left="20"/>
              <w:jc w:val="both"/>
            </w:pPr>
            <w:r>
              <w:rPr>
                <w:rFonts w:ascii="Times New Roman"/>
                <w:b w:val="false"/>
                <w:i w:val="false"/>
                <w:color w:val="000000"/>
                <w:sz w:val="20"/>
              </w:rPr>
              <w:t xml:space="preserve">
жан-жақты сипаттама енгізеді: </w:t>
            </w:r>
          </w:p>
          <w:p>
            <w:pPr>
              <w:spacing w:after="20"/>
              <w:ind w:left="20"/>
              <w:jc w:val="both"/>
            </w:pPr>
            <w:r>
              <w:rPr>
                <w:rFonts w:ascii="Times New Roman"/>
                <w:b w:val="false"/>
                <w:i w:val="false"/>
                <w:color w:val="000000"/>
                <w:sz w:val="20"/>
              </w:rPr>
              <w:t xml:space="preserve">
әсер етудің ықтимал жолдары </w:t>
            </w:r>
          </w:p>
          <w:p>
            <w:pPr>
              <w:spacing w:after="20"/>
              <w:ind w:left="20"/>
              <w:jc w:val="both"/>
            </w:pPr>
            <w:r>
              <w:rPr>
                <w:rFonts w:ascii="Times New Roman"/>
                <w:b w:val="false"/>
                <w:i w:val="false"/>
                <w:color w:val="000000"/>
                <w:sz w:val="20"/>
              </w:rPr>
              <w:t xml:space="preserve">
туралы ақпарат (тыныс алу, </w:t>
            </w:r>
          </w:p>
          <w:p>
            <w:pPr>
              <w:spacing w:after="20"/>
              <w:ind w:left="20"/>
              <w:jc w:val="both"/>
            </w:pPr>
            <w:r>
              <w:rPr>
                <w:rFonts w:ascii="Times New Roman"/>
                <w:b w:val="false"/>
                <w:i w:val="false"/>
                <w:color w:val="000000"/>
                <w:sz w:val="20"/>
              </w:rPr>
              <w:t xml:space="preserve">
жұту, тері және көзге тиюі); </w:t>
            </w:r>
          </w:p>
          <w:p>
            <w:pPr>
              <w:spacing w:after="20"/>
              <w:ind w:left="20"/>
              <w:jc w:val="both"/>
            </w:pPr>
            <w:r>
              <w:rPr>
                <w:rFonts w:ascii="Times New Roman"/>
                <w:b w:val="false"/>
                <w:i w:val="false"/>
                <w:color w:val="000000"/>
                <w:sz w:val="20"/>
              </w:rPr>
              <w:t xml:space="preserve">
Әсер ету белгілері; </w:t>
            </w:r>
          </w:p>
          <w:p>
            <w:pPr>
              <w:spacing w:after="20"/>
              <w:ind w:left="20"/>
              <w:jc w:val="both"/>
            </w:pPr>
            <w:r>
              <w:rPr>
                <w:rFonts w:ascii="Times New Roman"/>
                <w:b w:val="false"/>
                <w:i w:val="false"/>
                <w:color w:val="000000"/>
                <w:sz w:val="20"/>
              </w:rPr>
              <w:t xml:space="preserve">
Химиялық өніммен тікелей </w:t>
            </w:r>
          </w:p>
          <w:p>
            <w:pPr>
              <w:spacing w:after="20"/>
              <w:ind w:left="20"/>
              <w:jc w:val="both"/>
            </w:pPr>
            <w:r>
              <w:rPr>
                <w:rFonts w:ascii="Times New Roman"/>
                <w:b w:val="false"/>
                <w:i w:val="false"/>
                <w:color w:val="000000"/>
                <w:sz w:val="20"/>
              </w:rPr>
              <w:t xml:space="preserve">
байланысты әсерлер адам </w:t>
            </w:r>
          </w:p>
          <w:p>
            <w:pPr>
              <w:spacing w:after="20"/>
              <w:ind w:left="20"/>
              <w:jc w:val="both"/>
            </w:pPr>
            <w:r>
              <w:rPr>
                <w:rFonts w:ascii="Times New Roman"/>
                <w:b w:val="false"/>
                <w:i w:val="false"/>
                <w:color w:val="000000"/>
                <w:sz w:val="20"/>
              </w:rPr>
              <w:t xml:space="preserve">
денсаулығы үшін қауіпі </w:t>
            </w:r>
          </w:p>
          <w:p>
            <w:pPr>
              <w:spacing w:after="20"/>
              <w:ind w:left="20"/>
              <w:jc w:val="both"/>
            </w:pPr>
            <w:r>
              <w:rPr>
                <w:rFonts w:ascii="Times New Roman"/>
                <w:b w:val="false"/>
                <w:i w:val="false"/>
                <w:color w:val="000000"/>
                <w:sz w:val="20"/>
              </w:rPr>
              <w:t xml:space="preserve">
туралы мәліметтер, сондай-ақ </w:t>
            </w:r>
          </w:p>
          <w:p>
            <w:pPr>
              <w:spacing w:after="20"/>
              <w:ind w:left="20"/>
              <w:jc w:val="both"/>
            </w:pPr>
            <w:r>
              <w:rPr>
                <w:rFonts w:ascii="Times New Roman"/>
                <w:b w:val="false"/>
                <w:i w:val="false"/>
                <w:color w:val="000000"/>
                <w:sz w:val="20"/>
              </w:rPr>
              <w:t xml:space="preserve">
сол әсерлердің зардаптары </w:t>
            </w:r>
          </w:p>
          <w:p>
            <w:pPr>
              <w:spacing w:after="20"/>
              <w:ind w:left="20"/>
              <w:jc w:val="both"/>
            </w:pPr>
            <w:r>
              <w:rPr>
                <w:rFonts w:ascii="Times New Roman"/>
                <w:b w:val="false"/>
                <w:i w:val="false"/>
                <w:color w:val="000000"/>
                <w:sz w:val="20"/>
              </w:rPr>
              <w:t xml:space="preserve">
және ағзаға әсер салдарының </w:t>
            </w:r>
          </w:p>
          <w:p>
            <w:pPr>
              <w:spacing w:after="20"/>
              <w:ind w:left="20"/>
              <w:jc w:val="both"/>
            </w:pPr>
            <w:r>
              <w:rPr>
                <w:rFonts w:ascii="Times New Roman"/>
                <w:b w:val="false"/>
                <w:i w:val="false"/>
                <w:color w:val="000000"/>
                <w:sz w:val="20"/>
              </w:rPr>
              <w:t xml:space="preserve">
қауіпті шалғай зардаптары </w:t>
            </w:r>
          </w:p>
          <w:p>
            <w:pPr>
              <w:spacing w:after="20"/>
              <w:ind w:left="20"/>
              <w:jc w:val="both"/>
            </w:pPr>
            <w:r>
              <w:rPr>
                <w:rFonts w:ascii="Times New Roman"/>
                <w:b w:val="false"/>
                <w:i w:val="false"/>
                <w:color w:val="000000"/>
                <w:sz w:val="20"/>
              </w:rPr>
              <w:t xml:space="preserve">
туралы мәліметтер; </w:t>
            </w:r>
          </w:p>
          <w:p>
            <w:pPr>
              <w:spacing w:after="20"/>
              <w:ind w:left="20"/>
              <w:jc w:val="both"/>
            </w:pPr>
            <w:r>
              <w:rPr>
                <w:rFonts w:ascii="Times New Roman"/>
                <w:b w:val="false"/>
                <w:i w:val="false"/>
                <w:color w:val="000000"/>
                <w:sz w:val="20"/>
              </w:rPr>
              <w:t xml:space="preserve">
Қатты уландырғыштық </w:t>
            </w:r>
          </w:p>
          <w:p>
            <w:pPr>
              <w:spacing w:after="20"/>
              <w:ind w:left="20"/>
              <w:jc w:val="both"/>
            </w:pPr>
            <w:r>
              <w:rPr>
                <w:rFonts w:ascii="Times New Roman"/>
                <w:b w:val="false"/>
                <w:i w:val="false"/>
                <w:color w:val="000000"/>
                <w:sz w:val="20"/>
              </w:rPr>
              <w:t xml:space="preserve">
көрсеткіштері; ең кіші </w:t>
            </w:r>
          </w:p>
          <w:p>
            <w:pPr>
              <w:spacing w:after="20"/>
              <w:ind w:left="20"/>
              <w:jc w:val="both"/>
            </w:pPr>
            <w:r>
              <w:rPr>
                <w:rFonts w:ascii="Times New Roman"/>
                <w:b w:val="false"/>
                <w:i w:val="false"/>
                <w:color w:val="000000"/>
                <w:sz w:val="20"/>
              </w:rPr>
              <w:t xml:space="preserve">
уландырғыштық әсерлердің </w:t>
            </w:r>
          </w:p>
          <w:p>
            <w:pPr>
              <w:spacing w:after="20"/>
              <w:ind w:left="20"/>
              <w:jc w:val="both"/>
            </w:pPr>
            <w:r>
              <w:rPr>
                <w:rFonts w:ascii="Times New Roman"/>
                <w:b w:val="false"/>
                <w:i w:val="false"/>
                <w:color w:val="000000"/>
                <w:sz w:val="20"/>
              </w:rPr>
              <w:t xml:space="preserve">
дозалары (шоғыры) және өзге </w:t>
            </w:r>
          </w:p>
          <w:p>
            <w:pPr>
              <w:spacing w:after="20"/>
              <w:ind w:left="20"/>
              <w:jc w:val="both"/>
            </w:pPr>
            <w:r>
              <w:rPr>
                <w:rFonts w:ascii="Times New Roman"/>
                <w:b w:val="false"/>
                <w:i w:val="false"/>
                <w:color w:val="000000"/>
                <w:sz w:val="20"/>
              </w:rPr>
              <w:t xml:space="preserve">
де химиялық өнімнің адам </w:t>
            </w:r>
          </w:p>
          <w:p>
            <w:pPr>
              <w:spacing w:after="20"/>
              <w:ind w:left="20"/>
              <w:jc w:val="both"/>
            </w:pPr>
            <w:r>
              <w:rPr>
                <w:rFonts w:ascii="Times New Roman"/>
                <w:b w:val="false"/>
                <w:i w:val="false"/>
                <w:color w:val="000000"/>
                <w:sz w:val="20"/>
              </w:rPr>
              <w:t xml:space="preserve">
ағзасына әсерін сипаттайтын </w:t>
            </w:r>
          </w:p>
          <w:p>
            <w:pPr>
              <w:spacing w:after="20"/>
              <w:ind w:left="20"/>
              <w:jc w:val="both"/>
            </w:pPr>
            <w:r>
              <w:rPr>
                <w:rFonts w:ascii="Times New Roman"/>
                <w:b w:val="false"/>
                <w:i w:val="false"/>
                <w:color w:val="000000"/>
                <w:sz w:val="20"/>
              </w:rPr>
              <w:t xml:space="preserve">
сандық сипаттар.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әсері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(ауа, су, </w:t>
            </w:r>
          </w:p>
          <w:p>
            <w:pPr>
              <w:spacing w:after="20"/>
              <w:ind w:left="20"/>
              <w:jc w:val="both"/>
            </w:pPr>
            <w:r>
              <w:rPr>
                <w:rFonts w:ascii="Times New Roman"/>
                <w:b w:val="false"/>
                <w:i w:val="false"/>
                <w:color w:val="000000"/>
                <w:sz w:val="20"/>
              </w:rPr>
              <w:t xml:space="preserve">
топырақ) мүмкін әсерлерді </w:t>
            </w:r>
          </w:p>
          <w:p>
            <w:pPr>
              <w:spacing w:after="20"/>
              <w:ind w:left="20"/>
              <w:jc w:val="both"/>
            </w:pPr>
            <w:r>
              <w:rPr>
                <w:rFonts w:ascii="Times New Roman"/>
                <w:b w:val="false"/>
                <w:i w:val="false"/>
                <w:color w:val="000000"/>
                <w:sz w:val="20"/>
              </w:rPr>
              <w:t xml:space="preserve">
бағалау. </w:t>
            </w:r>
          </w:p>
          <w:p>
            <w:pPr>
              <w:spacing w:after="20"/>
              <w:ind w:left="20"/>
              <w:jc w:val="both"/>
            </w:pPr>
            <w:r>
              <w:rPr>
                <w:rFonts w:ascii="Times New Roman"/>
                <w:b w:val="false"/>
                <w:i w:val="false"/>
                <w:color w:val="000000"/>
                <w:sz w:val="20"/>
              </w:rPr>
              <w:t xml:space="preserve">
Қоршаған ортада тұрақтылығы </w:t>
            </w:r>
          </w:p>
          <w:p>
            <w:pPr>
              <w:spacing w:after="20"/>
              <w:ind w:left="20"/>
              <w:jc w:val="both"/>
            </w:pPr>
            <w:r>
              <w:rPr>
                <w:rFonts w:ascii="Times New Roman"/>
                <w:b w:val="false"/>
                <w:i w:val="false"/>
                <w:color w:val="000000"/>
                <w:sz w:val="20"/>
              </w:rPr>
              <w:t xml:space="preserve">
мен ауысуы туралы деректер. </w:t>
            </w:r>
          </w:p>
          <w:p>
            <w:pPr>
              <w:spacing w:after="20"/>
              <w:ind w:left="20"/>
              <w:jc w:val="both"/>
            </w:pPr>
            <w:r>
              <w:rPr>
                <w:rFonts w:ascii="Times New Roman"/>
                <w:b w:val="false"/>
                <w:i w:val="false"/>
                <w:color w:val="000000"/>
                <w:sz w:val="20"/>
              </w:rPr>
              <w:t xml:space="preserve">
Көші-қон туралы (топырақтағы) </w:t>
            </w:r>
          </w:p>
          <w:p>
            <w:pPr>
              <w:spacing w:after="20"/>
              <w:ind w:left="20"/>
              <w:jc w:val="both"/>
            </w:pPr>
            <w:r>
              <w:rPr>
                <w:rFonts w:ascii="Times New Roman"/>
                <w:b w:val="false"/>
                <w:i w:val="false"/>
                <w:color w:val="000000"/>
                <w:sz w:val="20"/>
              </w:rPr>
              <w:t xml:space="preserve">
деректер. </w:t>
            </w:r>
          </w:p>
          <w:p>
            <w:pPr>
              <w:spacing w:after="20"/>
              <w:ind w:left="20"/>
              <w:jc w:val="both"/>
            </w:pPr>
            <w:r>
              <w:rPr>
                <w:rFonts w:ascii="Times New Roman"/>
                <w:b w:val="false"/>
                <w:i w:val="false"/>
                <w:color w:val="000000"/>
                <w:sz w:val="20"/>
              </w:rPr>
              <w:t xml:space="preserve">
Қолайсыз әсерлердің өзге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оның ішінде </w:t>
            </w:r>
          </w:p>
          <w:p>
            <w:pPr>
              <w:spacing w:after="20"/>
              <w:ind w:left="20"/>
              <w:jc w:val="both"/>
            </w:pPr>
            <w:r>
              <w:rPr>
                <w:rFonts w:ascii="Times New Roman"/>
                <w:b w:val="false"/>
                <w:i w:val="false"/>
                <w:color w:val="000000"/>
                <w:sz w:val="20"/>
              </w:rPr>
              <w:t xml:space="preserve">
қалдықтарды - </w:t>
            </w:r>
          </w:p>
          <w:p>
            <w:pPr>
              <w:spacing w:after="20"/>
              <w:ind w:left="20"/>
              <w:jc w:val="both"/>
            </w:pPr>
            <w:r>
              <w:rPr>
                <w:rFonts w:ascii="Times New Roman"/>
                <w:b w:val="false"/>
                <w:i w:val="false"/>
                <w:color w:val="000000"/>
                <w:sz w:val="20"/>
              </w:rPr>
              <w:t xml:space="preserve">
залалсыздандыру, кәдеге </w:t>
            </w:r>
          </w:p>
          <w:p>
            <w:pPr>
              <w:spacing w:after="20"/>
              <w:ind w:left="20"/>
              <w:jc w:val="both"/>
            </w:pPr>
            <w:r>
              <w:rPr>
                <w:rFonts w:ascii="Times New Roman"/>
                <w:b w:val="false"/>
                <w:i w:val="false"/>
                <w:color w:val="000000"/>
                <w:sz w:val="20"/>
              </w:rPr>
              <w:t xml:space="preserve">
жарату және көму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өнімдердің қажет емес қалдықтарын қауіпсіз өңдеу жөніндегі ұсынымдар. Химиялық өнімнің өзін және ластанған орамаларды залалсыздандыру немесе көму әдістері (жағу, полигонда көму, қайта пайдалану және т.б.).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өту (тасымалдау) кезіндегі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ету кезіндегі жүк атауы. </w:t>
            </w:r>
          </w:p>
          <w:p>
            <w:pPr>
              <w:spacing w:after="20"/>
              <w:ind w:left="20"/>
              <w:jc w:val="both"/>
            </w:pPr>
            <w:r>
              <w:rPr>
                <w:rFonts w:ascii="Times New Roman"/>
                <w:b w:val="false"/>
                <w:i w:val="false"/>
                <w:color w:val="000000"/>
                <w:sz w:val="20"/>
              </w:rPr>
              <w:t xml:space="preserve">
Алып өту кезінде қауіпті </w:t>
            </w:r>
          </w:p>
          <w:p>
            <w:pPr>
              <w:spacing w:after="20"/>
              <w:ind w:left="20"/>
              <w:jc w:val="both"/>
            </w:pPr>
            <w:r>
              <w:rPr>
                <w:rFonts w:ascii="Times New Roman"/>
                <w:b w:val="false"/>
                <w:i w:val="false"/>
                <w:color w:val="000000"/>
                <w:sz w:val="20"/>
              </w:rPr>
              <w:t xml:space="preserve">
жіктеу. </w:t>
            </w:r>
          </w:p>
          <w:p>
            <w:pPr>
              <w:spacing w:after="20"/>
              <w:ind w:left="20"/>
              <w:jc w:val="both"/>
            </w:pPr>
            <w:r>
              <w:rPr>
                <w:rFonts w:ascii="Times New Roman"/>
                <w:b w:val="false"/>
                <w:i w:val="false"/>
                <w:color w:val="000000"/>
                <w:sz w:val="20"/>
              </w:rPr>
              <w:t xml:space="preserve">
БҰҰ нөмірі. </w:t>
            </w:r>
          </w:p>
          <w:p>
            <w:pPr>
              <w:spacing w:after="20"/>
              <w:ind w:left="20"/>
              <w:jc w:val="both"/>
            </w:pPr>
            <w:r>
              <w:rPr>
                <w:rFonts w:ascii="Times New Roman"/>
                <w:b w:val="false"/>
                <w:i w:val="false"/>
                <w:color w:val="000000"/>
                <w:sz w:val="20"/>
              </w:rPr>
              <w:t xml:space="preserve">
Орама тобы (егер қолданылса). </w:t>
            </w:r>
          </w:p>
          <w:p>
            <w:pPr>
              <w:spacing w:after="20"/>
              <w:ind w:left="20"/>
              <w:jc w:val="both"/>
            </w:pPr>
            <w:r>
              <w:rPr>
                <w:rFonts w:ascii="Times New Roman"/>
                <w:b w:val="false"/>
                <w:i w:val="false"/>
                <w:color w:val="000000"/>
                <w:sz w:val="20"/>
              </w:rPr>
              <w:t xml:space="preserve">
Химиялық өнім теңіз </w:t>
            </w:r>
          </w:p>
          <w:p>
            <w:pPr>
              <w:spacing w:after="20"/>
              <w:ind w:left="20"/>
              <w:jc w:val="both"/>
            </w:pPr>
            <w:r>
              <w:rPr>
                <w:rFonts w:ascii="Times New Roman"/>
                <w:b w:val="false"/>
                <w:i w:val="false"/>
                <w:color w:val="000000"/>
                <w:sz w:val="20"/>
              </w:rPr>
              <w:t xml:space="preserve">
ластаушыларының қатарына </w:t>
            </w:r>
          </w:p>
          <w:p>
            <w:pPr>
              <w:spacing w:after="20"/>
              <w:ind w:left="20"/>
              <w:jc w:val="both"/>
            </w:pPr>
            <w:r>
              <w:rPr>
                <w:rFonts w:ascii="Times New Roman"/>
                <w:b w:val="false"/>
                <w:i w:val="false"/>
                <w:color w:val="000000"/>
                <w:sz w:val="20"/>
              </w:rPr>
              <w:t xml:space="preserve">
жататындығы туралы </w:t>
            </w:r>
          </w:p>
          <w:p>
            <w:pPr>
              <w:spacing w:after="20"/>
              <w:ind w:left="20"/>
              <w:jc w:val="both"/>
            </w:pPr>
            <w:r>
              <w:rPr>
                <w:rFonts w:ascii="Times New Roman"/>
                <w:b w:val="false"/>
                <w:i w:val="false"/>
                <w:color w:val="000000"/>
                <w:sz w:val="20"/>
              </w:rPr>
              <w:t xml:space="preserve">
мәліметтер. </w:t>
            </w:r>
          </w:p>
          <w:p>
            <w:pPr>
              <w:spacing w:after="20"/>
              <w:ind w:left="20"/>
              <w:jc w:val="both"/>
            </w:pPr>
            <w:r>
              <w:rPr>
                <w:rFonts w:ascii="Times New Roman"/>
                <w:b w:val="false"/>
                <w:i w:val="false"/>
                <w:color w:val="000000"/>
                <w:sz w:val="20"/>
              </w:rPr>
              <w:t xml:space="preserve">
Қауіпсіз орнын ауыстыру және </w:t>
            </w:r>
          </w:p>
          <w:p>
            <w:pPr>
              <w:spacing w:after="20"/>
              <w:ind w:left="20"/>
              <w:jc w:val="both"/>
            </w:pPr>
            <w:r>
              <w:rPr>
                <w:rFonts w:ascii="Times New Roman"/>
                <w:b w:val="false"/>
                <w:i w:val="false"/>
                <w:color w:val="000000"/>
                <w:sz w:val="20"/>
              </w:rPr>
              <w:t xml:space="preserve">
тасымалдау бойынша ұсынымдар.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ұлттық заңнама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туралы мәліметтер. </w:t>
            </w:r>
          </w:p>
          <w:p>
            <w:pPr>
              <w:spacing w:after="20"/>
              <w:ind w:left="20"/>
              <w:jc w:val="both"/>
            </w:pPr>
            <w:r>
              <w:rPr>
                <w:rFonts w:ascii="Times New Roman"/>
                <w:b w:val="false"/>
                <w:i w:val="false"/>
                <w:color w:val="000000"/>
                <w:sz w:val="20"/>
              </w:rPr>
              <w:t xml:space="preserve">
Адам және қоршаған ортаны </w:t>
            </w:r>
          </w:p>
          <w:p>
            <w:pPr>
              <w:spacing w:after="20"/>
              <w:ind w:left="20"/>
              <w:jc w:val="both"/>
            </w:pPr>
            <w:r>
              <w:rPr>
                <w:rFonts w:ascii="Times New Roman"/>
                <w:b w:val="false"/>
                <w:i w:val="false"/>
                <w:color w:val="000000"/>
                <w:sz w:val="20"/>
              </w:rPr>
              <w:t xml:space="preserve">
қорғау жөнінде талаптарды </w:t>
            </w:r>
          </w:p>
          <w:p>
            <w:pPr>
              <w:spacing w:after="20"/>
              <w:ind w:left="20"/>
              <w:jc w:val="both"/>
            </w:pPr>
            <w:r>
              <w:rPr>
                <w:rFonts w:ascii="Times New Roman"/>
                <w:b w:val="false"/>
                <w:i w:val="false"/>
                <w:color w:val="000000"/>
                <w:sz w:val="20"/>
              </w:rPr>
              <w:t xml:space="preserve">
регламенттейтін құжаттар </w:t>
            </w:r>
          </w:p>
          <w:p>
            <w:pPr>
              <w:spacing w:after="20"/>
              <w:ind w:left="20"/>
              <w:jc w:val="both"/>
            </w:pPr>
            <w:r>
              <w:rPr>
                <w:rFonts w:ascii="Times New Roman"/>
                <w:b w:val="false"/>
                <w:i w:val="false"/>
                <w:color w:val="000000"/>
                <w:sz w:val="20"/>
              </w:rPr>
              <w:t xml:space="preserve">
туралы мәліметтер </w:t>
            </w:r>
          </w:p>
          <w:p>
            <w:pPr>
              <w:spacing w:after="20"/>
              <w:ind w:left="20"/>
              <w:jc w:val="both"/>
            </w:pPr>
            <w:r>
              <w:rPr>
                <w:rFonts w:ascii="Times New Roman"/>
                <w:b w:val="false"/>
                <w:i w:val="false"/>
                <w:color w:val="000000"/>
                <w:sz w:val="20"/>
              </w:rPr>
              <w:t xml:space="preserve">
(сертификаттар). </w:t>
            </w:r>
          </w:p>
          <w:p>
            <w:pPr>
              <w:spacing w:after="20"/>
              <w:ind w:left="20"/>
              <w:jc w:val="both"/>
            </w:pPr>
            <w:r>
              <w:rPr>
                <w:rFonts w:ascii="Times New Roman"/>
                <w:b w:val="false"/>
                <w:i w:val="false"/>
                <w:color w:val="000000"/>
                <w:sz w:val="20"/>
              </w:rPr>
              <w:t xml:space="preserve">
Халықаралық сақтандыру </w:t>
            </w:r>
          </w:p>
          <w:p>
            <w:pPr>
              <w:spacing w:after="20"/>
              <w:ind w:left="20"/>
              <w:jc w:val="both"/>
            </w:pPr>
            <w:r>
              <w:rPr>
                <w:rFonts w:ascii="Times New Roman"/>
                <w:b w:val="false"/>
                <w:i w:val="false"/>
                <w:color w:val="000000"/>
                <w:sz w:val="20"/>
              </w:rPr>
              <w:t xml:space="preserve">
таңбалары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паспортының </w:t>
            </w:r>
          </w:p>
          <w:p>
            <w:pPr>
              <w:spacing w:after="20"/>
              <w:ind w:left="20"/>
              <w:jc w:val="both"/>
            </w:pPr>
            <w:r>
              <w:rPr>
                <w:rFonts w:ascii="Times New Roman"/>
                <w:b w:val="false"/>
                <w:i w:val="false"/>
                <w:color w:val="000000"/>
                <w:sz w:val="20"/>
              </w:rPr>
              <w:t xml:space="preserve">
әзірленген/қайта қаралған </w:t>
            </w:r>
          </w:p>
          <w:p>
            <w:pPr>
              <w:spacing w:after="20"/>
              <w:ind w:left="20"/>
              <w:jc w:val="both"/>
            </w:pPr>
            <w:r>
              <w:rPr>
                <w:rFonts w:ascii="Times New Roman"/>
                <w:b w:val="false"/>
                <w:i w:val="false"/>
                <w:color w:val="000000"/>
                <w:sz w:val="20"/>
              </w:rPr>
              <w:t xml:space="preserve">
күні туралы ақпарат. </w:t>
            </w:r>
          </w:p>
          <w:p>
            <w:pPr>
              <w:spacing w:after="20"/>
              <w:ind w:left="20"/>
              <w:jc w:val="both"/>
            </w:pPr>
            <w:r>
              <w:rPr>
                <w:rFonts w:ascii="Times New Roman"/>
                <w:b w:val="false"/>
                <w:i w:val="false"/>
                <w:color w:val="000000"/>
                <w:sz w:val="20"/>
              </w:rPr>
              <w:t xml:space="preserve">
Пайдаланылатын құжаттар мен </w:t>
            </w:r>
          </w:p>
          <w:p>
            <w:pPr>
              <w:spacing w:after="20"/>
              <w:ind w:left="20"/>
              <w:jc w:val="both"/>
            </w:pPr>
            <w:r>
              <w:rPr>
                <w:rFonts w:ascii="Times New Roman"/>
                <w:b w:val="false"/>
                <w:i w:val="false"/>
                <w:color w:val="000000"/>
                <w:sz w:val="20"/>
              </w:rPr>
              <w:t xml:space="preserve">
әдебиеттер тізілімі.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