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24fe" w14:textId="5a0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желтоқсандағы N 1238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"дауыстық ақпаратты сақтау және жазу жүйесін кеңейту;" деген сөздерден кейін "үздіксіз қоректендіру көзі; қозғалмалы объектілердің тұрған жерін автоматты түрде анықтау жүйесін кеңейту;"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