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cf23" w14:textId="5cec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2007 жылғы 5 желтоқсандағы N 1180 Қаулысы</w:t>
      </w:r>
    </w:p>
    <w:p>
      <w:pPr>
        <w:spacing w:after="0"/>
        <w:ind w:left="0"/>
        <w:jc w:val="both"/>
      </w:pPr>
      <w:bookmarkStart w:name="z1" w:id="0"/>
      <w:r>
        <w:rPr>
          <w:rFonts w:ascii="Times New Roman"/>
          <w:b w:val="false"/>
          <w:i w:val="false"/>
          <w:color w:val="ff0000"/>
          <w:sz w:val="28"/>
        </w:rPr>
        <w:t xml:space="preserve">
      Ескерту. 1, 3-тармақтарды қоспағанда,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Индустрия және сауда министрлігінің Экспорттық бақылау және лицензиялау комитеті құрылсын.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2008.05.07  </w:t>
            </w:r>
            <w:r>
              <w:rPr>
                <w:rFonts w:ascii="Times New Roman"/>
                <w:b w:val="false"/>
                <w:i w:val="false"/>
                <w:color w:val="000000"/>
                <w:sz w:val="20"/>
              </w:rPr>
              <w:t>N 429</w:t>
            </w:r>
            <w:r>
              <w:rPr>
                <w:rFonts w:ascii="Times New Roman"/>
                <w:b w:val="false"/>
                <w:i w:val="false"/>
                <w:color w:val="000000"/>
                <w:sz w:val="20"/>
              </w:rPr>
              <w:t> </w:t>
            </w:r>
            <w:r>
              <w:rPr>
                <w:rFonts w:ascii="Times New Roman"/>
                <w:b w:val="false"/>
                <w:i w:val="false"/>
                <w:color w:val="ff0000"/>
                <w:sz w:val="20"/>
              </w:rPr>
              <w:t xml:space="preserve"> Қаулысымен. </w:t>
            </w:r>
          </w:p>
        </w:tc>
      </w:tr>
    </w:tbl>
    <w:bookmarkStart w:name="z3" w:id="1"/>
    <w:p>
      <w:pPr>
        <w:spacing w:after="0"/>
        <w:ind w:left="0"/>
        <w:jc w:val="both"/>
      </w:pPr>
      <w:r>
        <w:rPr>
          <w:rFonts w:ascii="Times New Roman"/>
          <w:b w:val="false"/>
          <w:i w:val="false"/>
          <w:color w:val="ff0000"/>
          <w:sz w:val="28"/>
        </w:rPr>
        <w:t> </w:t>
      </w:r>
      <w:r>
        <w:rPr>
          <w:rFonts w:ascii="Times New Roman"/>
          <w:b w:val="false"/>
          <w:i w:val="false"/>
          <w:color w:val="000000"/>
          <w:sz w:val="28"/>
        </w:rPr>
        <w:t>
       3. Қазақстан Республикасы Индустрия және сауда министрлігінің Сауда қызметін реттеу комитеті Қазақстан Республикасы Индустрия және сауда министрлігінің Сауда комитеті деп қайта аталсын.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Қазақстан Республикасы Үкіметінің кейбір шешімдеріне мынадай өзгерістер мен толықтыру енгізілсін: </w:t>
            </w:r>
            <w:r>
              <w:br/>
            </w:r>
            <w:r>
              <w:rPr>
                <w:rFonts w:ascii="Times New Roman"/>
                <w:b w:val="false"/>
                <w:i w:val="false"/>
                <w:color w:val="000000"/>
                <w:sz w:val="20"/>
              </w:rPr>
              <w:t xml:space="preserve">
      1) </w:t>
            </w:r>
            <w:r>
              <w:rPr>
                <w:rFonts w:ascii="Times New Roman"/>
                <w:b w:val="false"/>
                <w:i w:val="false"/>
                <w:color w:val="ff0000"/>
                <w:sz w:val="20"/>
              </w:rPr>
              <w:t xml:space="preserve">күші жойылды - ҚР Үкіметінің 05.08.2013 </w:t>
            </w:r>
            <w:r>
              <w:rPr>
                <w:rFonts w:ascii="Times New Roman"/>
                <w:b w:val="false"/>
                <w:i w:val="false"/>
                <w:color w:val="000000"/>
                <w:sz w:val="20"/>
              </w:rPr>
              <w:t>№ 796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2) "Қазақстан Республикасы Индустрия және сауда министрлігінің кейбір мәселелері" туралы Қазақстан Республикасы Үкіметінің 2004 жылғы 26 қарашадағы N 1237  </w:t>
            </w:r>
            <w:r>
              <w:rPr>
                <w:rFonts w:ascii="Times New Roman"/>
                <w:b w:val="false"/>
                <w:i w:val="false"/>
                <w:color w:val="000000"/>
                <w:sz w:val="20"/>
              </w:rPr>
              <w:t xml:space="preserve">қаулысында </w:t>
            </w:r>
            <w:r>
              <w:rPr>
                <w:rFonts w:ascii="Times New Roman"/>
                <w:b w:val="false"/>
                <w:i w:val="false"/>
                <w:color w:val="000000"/>
                <w:sz w:val="20"/>
              </w:rPr>
              <w:t xml:space="preserve">(Қазақстан Республикасының ПҮАЖ-ы, 2004 ж., N 47, 586-құжат): </w:t>
            </w:r>
            <w:r>
              <w:br/>
            </w:r>
            <w:r>
              <w:rPr>
                <w:rFonts w:ascii="Times New Roman"/>
                <w:b w:val="false"/>
                <w:i w:val="false"/>
                <w:color w:val="000000"/>
                <w:sz w:val="20"/>
              </w:rPr>
              <w:t xml:space="preserve">
      көрсетілген қаулымен бекітілген Қазақстан Республикасы Индустрия және сауда министрлігі туралы ереже осы қаулыға қосымшаға сәйкес жаңа редакцияда жазылсын; </w:t>
            </w:r>
            <w:r>
              <w:br/>
            </w:r>
            <w:r>
              <w:rPr>
                <w:rFonts w:ascii="Times New Roman"/>
                <w:b w:val="false"/>
                <w:i w:val="false"/>
                <w:color w:val="000000"/>
                <w:sz w:val="20"/>
              </w:rPr>
              <w:t xml:space="preserve">
      6-тармақта: </w:t>
            </w:r>
            <w:r>
              <w:br/>
            </w:r>
            <w:r>
              <w:rPr>
                <w:rFonts w:ascii="Times New Roman"/>
                <w:b w:val="false"/>
                <w:i w:val="false"/>
                <w:color w:val="000000"/>
                <w:sz w:val="20"/>
              </w:rPr>
              <w:t xml:space="preserve">
      1), 2), 3), 4), 5), 6), 7) тармақшалар алынып тасталсын; </w:t>
            </w:r>
            <w:r>
              <w:br/>
            </w:r>
            <w:r>
              <w:rPr>
                <w:rFonts w:ascii="Times New Roman"/>
                <w:b w:val="false"/>
                <w:i w:val="false"/>
                <w:color w:val="000000"/>
                <w:sz w:val="20"/>
              </w:rPr>
              <w:t xml:space="preserve">
      10) тармақшада: </w:t>
            </w:r>
            <w:r>
              <w:br/>
            </w:r>
            <w:r>
              <w:rPr>
                <w:rFonts w:ascii="Times New Roman"/>
                <w:b w:val="false"/>
                <w:i w:val="false"/>
                <w:color w:val="000000"/>
                <w:sz w:val="20"/>
              </w:rPr>
              <w:t xml:space="preserve">
      "Өнеркәсіп және ғылыми-техникалық дамыту" деген сөздер "Инвестиция және өнеркәсіп" деген сөздермен ауыстырылсын; </w:t>
            </w:r>
            <w:r>
              <w:br/>
            </w:r>
            <w:r>
              <w:rPr>
                <w:rFonts w:ascii="Times New Roman"/>
                <w:b w:val="false"/>
                <w:i w:val="false"/>
                <w:color w:val="000000"/>
                <w:sz w:val="20"/>
              </w:rPr>
              <w:t xml:space="preserve">
      "Сауда қызметін реттеу" деген сөздер алынып тасталсын; </w:t>
            </w:r>
            <w:r>
              <w:br/>
            </w:r>
            <w:r>
              <w:rPr>
                <w:rFonts w:ascii="Times New Roman"/>
                <w:b w:val="false"/>
                <w:i w:val="false"/>
                <w:color w:val="000000"/>
                <w:sz w:val="20"/>
              </w:rPr>
              <w:t xml:space="preserve">
      7-тармақ алынып тасталсын; </w:t>
            </w:r>
            <w:r>
              <w:br/>
            </w:r>
            <w:r>
              <w:rPr>
                <w:rFonts w:ascii="Times New Roman"/>
                <w:b w:val="false"/>
                <w:i w:val="false"/>
                <w:color w:val="000000"/>
                <w:sz w:val="20"/>
              </w:rPr>
              <w:t xml:space="preserve">
      көрсетілген қаулымен бекітілген Қазақстан Республикасы Индустрия және сауда министрлігінің қарамағындағы ұйымдардың тізбесінде: </w:t>
            </w:r>
            <w:r>
              <w:br/>
            </w:r>
            <w:r>
              <w:rPr>
                <w:rFonts w:ascii="Times New Roman"/>
                <w:b w:val="false"/>
                <w:i w:val="false"/>
                <w:color w:val="000000"/>
                <w:sz w:val="20"/>
              </w:rPr>
              <w:t xml:space="preserve">
      "Акционерлік қоғамдар" деген бөлімде: </w:t>
            </w:r>
            <w:r>
              <w:br/>
            </w:r>
            <w:r>
              <w:rPr>
                <w:rFonts w:ascii="Times New Roman"/>
                <w:b w:val="false"/>
                <w:i w:val="false"/>
                <w:color w:val="000000"/>
                <w:sz w:val="20"/>
              </w:rPr>
              <w:t xml:space="preserve">
      реттік нөмірі 12-жол алынып тасталсын; </w:t>
            </w:r>
            <w:r>
              <w:br/>
            </w:r>
            <w:r>
              <w:rPr>
                <w:rFonts w:ascii="Times New Roman"/>
                <w:b w:val="false"/>
                <w:i w:val="false"/>
                <w:color w:val="000000"/>
                <w:sz w:val="20"/>
              </w:rPr>
              <w:t xml:space="preserve">
      реттік нөмірі 13-жол ", Астана қаласы" деген сөздермен толықтырылсын; </w:t>
            </w:r>
            <w:r>
              <w:br/>
            </w:r>
            <w:r>
              <w:rPr>
                <w:rFonts w:ascii="Times New Roman"/>
                <w:b w:val="false"/>
                <w:i w:val="false"/>
                <w:color w:val="000000"/>
                <w:sz w:val="20"/>
              </w:rPr>
              <w:t xml:space="preserve">
      көрсетілген қаулымен бекітілген Қазақстан Республикасы Индустрия және сауда министрлігі Өнеркәсіп және ғылыми-техникалық дамыту комитетінің қарамағындағы ұйымдардың тізбесінде: </w:t>
            </w:r>
            <w:r>
              <w:br/>
            </w:r>
            <w:r>
              <w:rPr>
                <w:rFonts w:ascii="Times New Roman"/>
                <w:b w:val="false"/>
                <w:i w:val="false"/>
                <w:color w:val="000000"/>
                <w:sz w:val="20"/>
              </w:rPr>
              <w:t>
      тақырыбындағы "Өнеркәсіп және ғылыми-техникалық дамыту" деген сөздер "Инвестиция және өнеркәсіп" деген сөздермен ауыстырылсын.</w:t>
            </w:r>
            <w:r>
              <w:br/>
            </w:r>
            <w:r>
              <w:rPr>
                <w:rFonts w:ascii="Times New Roman"/>
                <w:b w:val="false"/>
                <w:i w:val="false"/>
                <w:color w:val="000000"/>
                <w:sz w:val="20"/>
              </w:rPr>
              <w:t>
      </w:t>
            </w:r>
            <w:r>
              <w:rPr>
                <w:rFonts w:ascii="Times New Roman"/>
                <w:b w:val="false"/>
                <w:i w:val="false"/>
                <w:color w:val="ff0000"/>
                <w:sz w:val="20"/>
              </w:rPr>
              <w:t xml:space="preserve">Ескерту. 4-тармаққа өзгеріс енгізілді - ҚР Үкіметінің 05.08.2013 </w:t>
            </w:r>
            <w:r>
              <w:rPr>
                <w:rFonts w:ascii="Times New Roman"/>
                <w:b w:val="false"/>
                <w:i w:val="false"/>
                <w:color w:val="000000"/>
                <w:sz w:val="20"/>
              </w:rPr>
              <w:t>№ 796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      5. Қазақстан Республикасы Индустрия және сауда министрлігі заңнамада белгіленген тәртіппен осы қаулыдан туындайтын шараларды қабылдасын. </w:t>
            </w:r>
          </w:p>
          <w:p>
            <w:pPr>
              <w:spacing w:after="20"/>
              <w:ind w:left="20"/>
              <w:jc w:val="both"/>
            </w:pPr>
            <w:r>
              <w:rPr>
                <w:rFonts w:ascii="Times New Roman"/>
                <w:b w:val="false"/>
                <w:i w:val="false"/>
                <w:color w:val="000000"/>
                <w:sz w:val="20"/>
              </w:rPr>
              <w:t xml:space="preserve">      6. Осы қаулы мыналарды: </w:t>
            </w:r>
            <w:r>
              <w:br/>
            </w:r>
            <w:r>
              <w:rPr>
                <w:rFonts w:ascii="Times New Roman"/>
                <w:b w:val="false"/>
                <w:i w:val="false"/>
                <w:color w:val="000000"/>
                <w:sz w:val="20"/>
              </w:rPr>
              <w:t xml:space="preserve">
      1) осы қаулы қол қойылған күнінен бастап отыз күнтізбелік күн өткен соң қолданысқа енгізілетін 4-тармақтың 1) тармақшасының үшінші абзацын, 2) тармақшасының төртінші, алтыншы, сегізінші, он төртінші абзацтарын; </w:t>
            </w:r>
            <w:r>
              <w:br/>
            </w:r>
            <w:r>
              <w:rPr>
                <w:rFonts w:ascii="Times New Roman"/>
                <w:b w:val="false"/>
                <w:i w:val="false"/>
                <w:color w:val="000000"/>
                <w:sz w:val="20"/>
              </w:rPr>
              <w:t xml:space="preserve">
      2) 2008 жылғы 1 қаңтардан бастап қолданысқа енгізілетін осы қаулыға қосымшаның 13-тармағының 24), 25), 26), 36), 37), 38), 39), 40), 41), 62) тармақшаларын және 14-тармағының 32), 33), 34), 35), 36), 37), 38), 98), 100) тармақшаларын; </w:t>
            </w:r>
            <w:r>
              <w:br/>
            </w:r>
            <w:r>
              <w:rPr>
                <w:rFonts w:ascii="Times New Roman"/>
                <w:b w:val="false"/>
                <w:i w:val="false"/>
                <w:color w:val="000000"/>
                <w:sz w:val="20"/>
              </w:rPr>
              <w:t xml:space="preserve">
      3) 2008 жылғы 9 ақпаннан бастап қолданысқа енгізілетін осы қаулыға қосымшаның 14-тармағының 51) тармақшасын қоспағанда, қол қойылған күнінен бастап қолданысқа енгізіледі. </w:t>
            </w:r>
          </w:p>
          <w:p>
            <w:pPr>
              <w:spacing w:after="20"/>
              <w:ind w:left="20"/>
              <w:jc w:val="both"/>
            </w:pP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      Премьер-Министрі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5 желтоқсандағы </w:t>
            </w:r>
            <w:r>
              <w:br/>
            </w:r>
            <w:r>
              <w:rPr>
                <w:rFonts w:ascii="Times New Roman"/>
                <w:b w:val="false"/>
                <w:i w:val="false"/>
                <w:color w:val="000000"/>
                <w:sz w:val="20"/>
              </w:rPr>
              <w:t xml:space="preserve">
N 1180 қаулысына </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w:t>
            </w:r>
            <w:r>
              <w:br/>
            </w:r>
            <w:r>
              <w:rPr>
                <w:rFonts w:ascii="Times New Roman"/>
                <w:b/>
                <w:i w:val="false"/>
                <w:color w:val="000000"/>
              </w:rPr>
              <w:t xml:space="preserve">
Индустрия және сауда министрлігі туралы </w:t>
            </w:r>
            <w:r>
              <w:br/>
            </w:r>
            <w:r>
              <w:rPr>
                <w:rFonts w:ascii="Times New Roman"/>
                <w:b/>
                <w:i w:val="false"/>
                <w:color w:val="000000"/>
              </w:rPr>
              <w:t xml:space="preserve">
ереже  1. Жалпы ережелер </w:t>
            </w:r>
          </w:p>
          <w:p>
            <w:pPr>
              <w:spacing w:after="20"/>
              <w:ind w:left="20"/>
              <w:jc w:val="both"/>
            </w:pPr>
            <w:r>
              <w:rPr>
                <w:rFonts w:ascii="Times New Roman"/>
                <w:b w:val="false"/>
                <w:i w:val="false"/>
                <w:color w:val="000000"/>
                <w:sz w:val="20"/>
              </w:rPr>
              <w:t xml:space="preserve">      1. Қазақстан Республикасы Индустрия және сауда министрлігі (бұдан әрі - Министрлік) индустриялық, оның ішінде қорғаныс-өнеркәсібі, елді ғылыми-техникалық, инновациялық дамыту арнайы экономикалық аймақтарды реттеу саласында, сондай-ақ сауда қызметін, кәсіпкерлікті дамыту, құрылыс, сәулет, қала құрылысы және тұрғын үй-коммуналдық шаруашылығы, техникалық реттеу және өлшемдер бірлігін қамтамасыз ету, инвестицияларды мемлекеттік қолдау және қаржы ұйымдары бәсекелестігін қорғау мен олардың монополиялық қызметін шектеу саласын қоспағанда, бәсекелестікті қорғау саласындағы басшылықты, сондай-ақ өз құзыреті шегінде оның құзыретіне жатқызылған қызмет саласында мемлекеттік органдарды салааралық үйлестіруді (бұдан әрі - реттелетін сала) жүзеге асыратын орталық атқарушы орган болып табылады. </w:t>
            </w:r>
            <w:r>
              <w:br/>
            </w:r>
            <w:r>
              <w:rPr>
                <w:rFonts w:ascii="Times New Roman"/>
                <w:b w:val="false"/>
                <w:i w:val="false"/>
                <w:color w:val="000000"/>
                <w:sz w:val="20"/>
              </w:rPr>
              <w:t xml:space="preserve">
      Министрліктің мынадай ведомстволары бар: </w:t>
            </w:r>
            <w:r>
              <w:br/>
            </w:r>
            <w:r>
              <w:rPr>
                <w:rFonts w:ascii="Times New Roman"/>
                <w:b w:val="false"/>
                <w:i w:val="false"/>
                <w:color w:val="000000"/>
                <w:sz w:val="20"/>
              </w:rPr>
              <w:t xml:space="preserve">
      Сауда комитеті, Экспорттық бақылау және лицензиялау комитеті, Құрылыс және тұрғын үй-коммуналдық шаруашылық істері комитеті, Инвестиция және өнеркәсіп комитеті, Техникалық реттеу және метрология комитеті, Бәсекелестікті қорғау комитеті. </w:t>
            </w:r>
          </w:p>
          <w:p>
            <w:pPr>
              <w:spacing w:after="20"/>
              <w:ind w:left="20"/>
              <w:jc w:val="both"/>
            </w:pPr>
            <w:r>
              <w:rPr>
                <w:rFonts w:ascii="Times New Roman"/>
                <w:b w:val="false"/>
                <w:i w:val="false"/>
                <w:color w:val="000000"/>
                <w:sz w:val="20"/>
              </w:rPr>
              <w:t>      2. Министрлік өз қызметін Қазақстан Республикасының  </w:t>
            </w:r>
            <w:r>
              <w:rPr>
                <w:rFonts w:ascii="Times New Roman"/>
                <w:b w:val="false"/>
                <w:i w:val="false"/>
                <w:color w:val="000000"/>
                <w:sz w:val="20"/>
              </w:rPr>
              <w:t xml:space="preserve">Конституциясы </w:t>
            </w:r>
            <w:r>
              <w:rPr>
                <w:rFonts w:ascii="Times New Roman"/>
                <w:b w:val="false"/>
                <w:i w:val="false"/>
                <w:color w:val="000000"/>
                <w:sz w:val="20"/>
              </w:rPr>
              <w:t xml:space="preserve">мен заңдарына, Қазақстан Республикасы Президентінің, Қазақстан Республикасы Үкіметінің актілеріне, өзге де нормативтік құқықтық актілерге және осы Ережеге сәйкес жүзеге асырады. </w:t>
            </w:r>
          </w:p>
          <w:p>
            <w:pPr>
              <w:spacing w:after="20"/>
              <w:ind w:left="20"/>
              <w:jc w:val="both"/>
            </w:pPr>
            <w:r>
              <w:rPr>
                <w:rFonts w:ascii="Times New Roman"/>
                <w:b w:val="false"/>
                <w:i w:val="false"/>
                <w:color w:val="000000"/>
                <w:sz w:val="20"/>
              </w:rPr>
              <w:t xml:space="preserve">      3. Министрлік мемлекеттік мекеменің ұйымдық-құқықтық нысанындағы заңды тұлға болып табылады, өз атауы мемлекеттік тілде жазылған мөрі мен мөртаңбалары, белгіленген үлгідегі бланкілері, сондай-ақ заңнамаға сәйкес Қазақстан Республикасы Қаржы министрлігінің Қазынашылық органдарында шоттары болады. </w:t>
            </w:r>
          </w:p>
          <w:p>
            <w:pPr>
              <w:spacing w:after="20"/>
              <w:ind w:left="20"/>
              <w:jc w:val="both"/>
            </w:pPr>
            <w:r>
              <w:rPr>
                <w:rFonts w:ascii="Times New Roman"/>
                <w:b w:val="false"/>
                <w:i w:val="false"/>
                <w:color w:val="000000"/>
                <w:sz w:val="20"/>
              </w:rPr>
              <w:t xml:space="preserve">      4. Министрлік азаматтық-құқықтық қатынастарға өз атынан түседі. </w:t>
            </w:r>
          </w:p>
          <w:p>
            <w:pPr>
              <w:spacing w:after="20"/>
              <w:ind w:left="20"/>
              <w:jc w:val="both"/>
            </w:pPr>
            <w:r>
              <w:rPr>
                <w:rFonts w:ascii="Times New Roman"/>
                <w:b w:val="false"/>
                <w:i w:val="false"/>
                <w:color w:val="000000"/>
                <w:sz w:val="20"/>
              </w:rPr>
              <w:t xml:space="preserve">      5. Министрліктің, егер оған заңнамаға сәйкес уәкілетті болса, мемлекет атынан азаматтық-құқықтық қатынастардың тарабы болуға құқығы бар. </w:t>
            </w:r>
          </w:p>
          <w:p>
            <w:pPr>
              <w:spacing w:after="20"/>
              <w:ind w:left="20"/>
              <w:jc w:val="both"/>
            </w:pPr>
            <w:r>
              <w:rPr>
                <w:rFonts w:ascii="Times New Roman"/>
                <w:b w:val="false"/>
                <w:i w:val="false"/>
                <w:color w:val="000000"/>
                <w:sz w:val="20"/>
              </w:rPr>
              <w:t xml:space="preserve">      6. Министрліктің штат санының лимитін Министрдің ұсынымы бойынша Қазақстан Республикасының Үкіметі бекітеді. </w:t>
            </w:r>
          </w:p>
          <w:p>
            <w:pPr>
              <w:spacing w:after="20"/>
              <w:ind w:left="20"/>
              <w:jc w:val="both"/>
            </w:pPr>
            <w:r>
              <w:rPr>
                <w:rFonts w:ascii="Times New Roman"/>
                <w:b w:val="false"/>
                <w:i w:val="false"/>
                <w:color w:val="000000"/>
                <w:sz w:val="20"/>
              </w:rPr>
              <w:t xml:space="preserve">      7. Министрліктің заңды мекен-жайы: Қазақстан Республикасы, 000001, Астана қаласы, Қабанбай батыр даңғылы, "Транспорт Тауэр" ғимараты. </w:t>
            </w:r>
          </w:p>
          <w:p>
            <w:pPr>
              <w:spacing w:after="20"/>
              <w:ind w:left="20"/>
              <w:jc w:val="both"/>
            </w:pPr>
            <w:r>
              <w:rPr>
                <w:rFonts w:ascii="Times New Roman"/>
                <w:b w:val="false"/>
                <w:i w:val="false"/>
                <w:color w:val="000000"/>
                <w:sz w:val="20"/>
              </w:rPr>
              <w:t xml:space="preserve">      8. Министрліктің толық атауы - "Қазақстан Республикасы Индустрия және сауда министрлігі" мемлекеттік мекемесі. </w:t>
            </w:r>
          </w:p>
          <w:p>
            <w:pPr>
              <w:spacing w:after="20"/>
              <w:ind w:left="20"/>
              <w:jc w:val="both"/>
            </w:pPr>
            <w:r>
              <w:rPr>
                <w:rFonts w:ascii="Times New Roman"/>
                <w:b w:val="false"/>
                <w:i w:val="false"/>
                <w:color w:val="000000"/>
                <w:sz w:val="20"/>
              </w:rPr>
              <w:t xml:space="preserve">      9. Осы Ереже Министрліктің құрылтай құжаты болып табылады. </w:t>
            </w:r>
          </w:p>
          <w:p>
            <w:pPr>
              <w:spacing w:after="20"/>
              <w:ind w:left="20"/>
              <w:jc w:val="both"/>
            </w:pPr>
            <w:r>
              <w:rPr>
                <w:rFonts w:ascii="Times New Roman"/>
                <w:b w:val="false"/>
                <w:i w:val="false"/>
                <w:color w:val="000000"/>
                <w:sz w:val="20"/>
              </w:rPr>
              <w:t xml:space="preserve">      10. Министрліктің қызметін қаржыландыру республикалық бюджет қаражаты есебінен жүзеге асырылады. </w:t>
            </w:r>
          </w:p>
          <w:p>
            <w:pPr>
              <w:spacing w:after="20"/>
              <w:ind w:left="20"/>
              <w:jc w:val="both"/>
            </w:pPr>
            <w:r>
              <w:rPr>
                <w:rFonts w:ascii="Times New Roman"/>
                <w:b w:val="false"/>
                <w:i w:val="false"/>
                <w:color w:val="000000"/>
                <w:sz w:val="20"/>
              </w:rPr>
              <w:t xml:space="preserve">      11. Министрлікке Министрліктің функциялары болып табылатын міндеттерді орындау тұрғысында кәсіпкерлік субъектілерімен шарттық қатынастарға түсуге тыйым салынады. </w:t>
            </w:r>
            <w:r>
              <w:br/>
            </w:r>
            <w:r>
              <w:rPr>
                <w:rFonts w:ascii="Times New Roman"/>
                <w:b w:val="false"/>
                <w:i w:val="false"/>
                <w:color w:val="000000"/>
                <w:sz w:val="20"/>
              </w:rPr>
              <w:t xml:space="preserve">
      Егер Министрлікке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 </w:t>
            </w:r>
          </w:p>
          <w:p>
            <w:pPr>
              <w:spacing w:after="0"/>
              <w:ind w:left="0"/>
              <w:jc w:val="both"/>
            </w:pPr>
            <w:r>
              <w:rPr>
                <w:rFonts w:ascii="Times New Roman"/>
                <w:b/>
                <w:i w:val="false"/>
                <w:color w:val="000000"/>
              </w:rPr>
              <w:t xml:space="preserve">   2. Министрліктің негізгі міндеттері мен функциялары </w:t>
            </w:r>
          </w:p>
          <w:p>
            <w:pPr>
              <w:spacing w:after="20"/>
              <w:ind w:left="20"/>
              <w:jc w:val="both"/>
            </w:pPr>
            <w:r>
              <w:rPr>
                <w:rFonts w:ascii="Times New Roman"/>
                <w:b w:val="false"/>
                <w:i w:val="false"/>
                <w:color w:val="000000"/>
                <w:sz w:val="20"/>
              </w:rPr>
              <w:t xml:space="preserve">      12. Министрліктің негізгі міндеттері мыналар болып табылады: </w:t>
            </w:r>
            <w:r>
              <w:br/>
            </w:r>
            <w:r>
              <w:rPr>
                <w:rFonts w:ascii="Times New Roman"/>
                <w:b w:val="false"/>
                <w:i w:val="false"/>
                <w:color w:val="000000"/>
                <w:sz w:val="20"/>
              </w:rPr>
              <w:t xml:space="preserve">
      1) мынадай салаларда мемлекеттік саясатты қалыптастыру: </w:t>
            </w:r>
            <w:r>
              <w:br/>
            </w:r>
            <w:r>
              <w:rPr>
                <w:rFonts w:ascii="Times New Roman"/>
                <w:b w:val="false"/>
                <w:i w:val="false"/>
                <w:color w:val="000000"/>
                <w:sz w:val="20"/>
              </w:rPr>
              <w:t xml:space="preserve">
      мемлекеттің индустриялық дамуы, оның ішінде елдің индустриялық дамуы үшін жағдайлар жасау бойынша; </w:t>
            </w:r>
            <w:r>
              <w:br/>
            </w:r>
            <w:r>
              <w:rPr>
                <w:rFonts w:ascii="Times New Roman"/>
                <w:b w:val="false"/>
                <w:i w:val="false"/>
                <w:color w:val="000000"/>
                <w:sz w:val="20"/>
              </w:rPr>
              <w:t xml:space="preserve">
      арнайы экономикалық аймақтарды құруды, олардың жұмыс істеуін және таратылуын мемлекеттік реттеу, экспорттық бақылау, елдің ғылыми-технологиялық дамуы, оның ішінде ғылыми-технологиялық әзірлемелерді енгізу (ғылым мен техниканың жетістіктерін пайдалану) және жоғары технологиялық өндірістерді қалыптастыру негізінде ел экономикасын дамыту үшін жағдайлар жасау; </w:t>
            </w:r>
            <w:r>
              <w:br/>
            </w:r>
            <w:r>
              <w:rPr>
                <w:rFonts w:ascii="Times New Roman"/>
                <w:b w:val="false"/>
                <w:i w:val="false"/>
                <w:color w:val="000000"/>
                <w:sz w:val="20"/>
              </w:rPr>
              <w:t xml:space="preserve">
      құрылысты, тұрғын үй-коммуналдық саланы дамыту, оның ішінде құрылыс саласы мен тұрғын үй-коммуналдық саланы дамыту мен реформалау үшін жағдайлар жасау; </w:t>
            </w:r>
            <w:r>
              <w:br/>
            </w:r>
            <w:r>
              <w:rPr>
                <w:rFonts w:ascii="Times New Roman"/>
                <w:b w:val="false"/>
                <w:i w:val="false"/>
                <w:color w:val="000000"/>
                <w:sz w:val="20"/>
              </w:rPr>
              <w:t xml:space="preserve">
      техникалық реттеу мен өлшемдер бірлігін дамыту, сауда қызметін дамыту, оның ішінде теңгерімді кеден-тариф саясатын жүргізу және тауарлардың импорты кезінде ішкі нарықты қорғау жолымен отандық өндірісті дамыту және қолдау үшін жағдайлар жасау және ұлттық сауда режимін ырықтандыру деңгейін ұлғайту; </w:t>
            </w:r>
            <w:r>
              <w:br/>
            </w:r>
            <w:r>
              <w:rPr>
                <w:rFonts w:ascii="Times New Roman"/>
                <w:b w:val="false"/>
                <w:i w:val="false"/>
                <w:color w:val="000000"/>
                <w:sz w:val="20"/>
              </w:rPr>
              <w:t xml:space="preserve">
      Қазақстанның сыртқы сауда-экономикалық қатынастарын дамыту, оның ішінде сауда қызметін дамыту үшін жағдайлар жасау; </w:t>
            </w:r>
            <w:r>
              <w:br/>
            </w:r>
            <w:r>
              <w:rPr>
                <w:rFonts w:ascii="Times New Roman"/>
                <w:b w:val="false"/>
                <w:i w:val="false"/>
                <w:color w:val="000000"/>
                <w:sz w:val="20"/>
              </w:rPr>
              <w:t xml:space="preserve">
      жеке кәсіпкерлікті дамыту мен қолдау және бәсекелестікті, оның ішінде қаржы ұйымдарының бәсекелестігін қорғау мен олардың монополиялық қызметін шектеу саласын қоспағанда, монополиялық қызметті шектеу және жосықсыз бәсекелестіктің жолын кесу жолымен бәсекелестікті қорғау; </w:t>
            </w:r>
            <w:r>
              <w:br/>
            </w:r>
            <w:r>
              <w:rPr>
                <w:rFonts w:ascii="Times New Roman"/>
                <w:b w:val="false"/>
                <w:i w:val="false"/>
                <w:color w:val="000000"/>
                <w:sz w:val="20"/>
              </w:rPr>
              <w:t xml:space="preserve">
      мемлекеттік қорғаныстық тапсырысы; </w:t>
            </w:r>
            <w:r>
              <w:br/>
            </w:r>
            <w:r>
              <w:rPr>
                <w:rFonts w:ascii="Times New Roman"/>
                <w:b w:val="false"/>
                <w:i w:val="false"/>
                <w:color w:val="000000"/>
                <w:sz w:val="20"/>
              </w:rPr>
              <w:t xml:space="preserve">
      2) инновациялық қызметті мемлекеттік қолдауды қалыптастыру; </w:t>
            </w:r>
            <w:r>
              <w:br/>
            </w:r>
            <w:r>
              <w:rPr>
                <w:rFonts w:ascii="Times New Roman"/>
                <w:b w:val="false"/>
                <w:i w:val="false"/>
                <w:color w:val="000000"/>
                <w:sz w:val="20"/>
              </w:rPr>
              <w:t xml:space="preserve">
      3) ұйымдық және экономикалық, оның ішінде мемлекеттік инновациялық саясатты іске асыру үшін инвестицияларды тартуды қамтамасыз ететін шарттарды құру жолымен инновациялық қызметті ынталандыру; </w:t>
            </w:r>
            <w:r>
              <w:br/>
            </w:r>
            <w:r>
              <w:rPr>
                <w:rFonts w:ascii="Times New Roman"/>
                <w:b w:val="false"/>
                <w:i w:val="false"/>
                <w:color w:val="000000"/>
                <w:sz w:val="20"/>
              </w:rPr>
              <w:t xml:space="preserve">
      4) экономиканы дамыту және қазіргі заманғы технологияларды қолдана отырып, жаңа өндірістерді құру, жұмыс жасап тұрған өндірістерді ұлғайту мен жаңартуға инвестицияларды ынталандыру үшін қолайлы инвестициялық ахуал жасау; </w:t>
            </w:r>
            <w:r>
              <w:br/>
            </w:r>
            <w:r>
              <w:rPr>
                <w:rFonts w:ascii="Times New Roman"/>
                <w:b w:val="false"/>
                <w:i w:val="false"/>
                <w:color w:val="000000"/>
                <w:sz w:val="20"/>
              </w:rPr>
              <w:t xml:space="preserve">
      5) реттелетін салада салааралық үйлестіруді және мемлекеттік басқаруды жүзеге асыру; </w:t>
            </w:r>
            <w:r>
              <w:br/>
            </w:r>
            <w:r>
              <w:rPr>
                <w:rFonts w:ascii="Times New Roman"/>
                <w:b w:val="false"/>
                <w:i w:val="false"/>
                <w:color w:val="000000"/>
                <w:sz w:val="20"/>
              </w:rPr>
              <w:t xml:space="preserve">
      6) өз құзыреті шегінде Министрлікке жүктелген өзге де міндеттерді жүзеге асыру болып табылады. </w:t>
            </w:r>
          </w:p>
          <w:p>
            <w:pPr>
              <w:spacing w:after="20"/>
              <w:ind w:left="20"/>
              <w:jc w:val="both"/>
            </w:pPr>
            <w:r>
              <w:rPr>
                <w:rFonts w:ascii="Times New Roman"/>
                <w:b w:val="false"/>
                <w:i w:val="false"/>
                <w:color w:val="000000"/>
                <w:sz w:val="20"/>
              </w:rPr>
              <w:t xml:space="preserve">      13. Министрлік қолданыстағы заңнамаға және оған жүктелген міндеттерге сәйкес мынадай функцияларды жүзеге асырады: </w:t>
            </w:r>
            <w:r>
              <w:br/>
            </w:r>
            <w:r>
              <w:rPr>
                <w:rFonts w:ascii="Times New Roman"/>
                <w:b w:val="false"/>
                <w:i w:val="false"/>
                <w:color w:val="000000"/>
                <w:sz w:val="20"/>
              </w:rPr>
              <w:t xml:space="preserve">
      1) индустриялық дамыту, оның ішінде тау-кен-металлургиялық, химия, өңдеу, фармацевтика және медицина өнеркәсібі, ірі ауыл шаруашылығы машиналарын жасау мен қорғаныс өнеркәсібі, құрылыс материалдары өнеркәсібі, сондай-ақ сауданы дамыту саласы, құрылыс және тұрғын үй коммуналдық сала, техникалық реттеу және өлшемдер бірлігі, ғылыми-техникалық, инновациялық және инвестициялық қызмет салаларындағы мемлекеттік саясатты қалыптастыруды қамтамасыз етеді, сондай-ақ оны реттеуді жүзеге асырады; </w:t>
            </w:r>
            <w:r>
              <w:br/>
            </w:r>
            <w:r>
              <w:rPr>
                <w:rFonts w:ascii="Times New Roman"/>
                <w:b w:val="false"/>
                <w:i w:val="false"/>
                <w:color w:val="000000"/>
                <w:sz w:val="20"/>
              </w:rPr>
              <w:t xml:space="preserve">
      2) реттелетін салада халықаралық ынтымақтастықты жүзеге асырады; </w:t>
            </w:r>
            <w:r>
              <w:br/>
            </w:r>
            <w:r>
              <w:rPr>
                <w:rFonts w:ascii="Times New Roman"/>
                <w:b w:val="false"/>
                <w:i w:val="false"/>
                <w:color w:val="000000"/>
                <w:sz w:val="20"/>
              </w:rPr>
              <w:t xml:space="preserve">
      3) өз құзыреті шегінде реттелетін салаларда нормативтік құқықтық актілерді әзірлейді және қабылдайды; </w:t>
            </w:r>
            <w:r>
              <w:br/>
            </w:r>
            <w:r>
              <w:rPr>
                <w:rFonts w:ascii="Times New Roman"/>
                <w:b w:val="false"/>
                <w:i w:val="false"/>
                <w:color w:val="000000"/>
                <w:sz w:val="20"/>
              </w:rPr>
              <w:t xml:space="preserve">
      4) реттелетін салада бағдарламалық құжаттарды әзірлейді және келіседі; </w:t>
            </w:r>
            <w:r>
              <w:br/>
            </w:r>
            <w:r>
              <w:rPr>
                <w:rFonts w:ascii="Times New Roman"/>
                <w:b w:val="false"/>
                <w:i w:val="false"/>
                <w:color w:val="000000"/>
                <w:sz w:val="20"/>
              </w:rPr>
              <w:t xml:space="preserve">
      5) реттелетін салада мемлекеттік органдардың қызметін үйлестіреді, оның ішінде реттелетін салада мемлекеттік және салалық (секторалдық) бағдарламалардың орындалуын үйлестіреді; </w:t>
            </w:r>
            <w:r>
              <w:br/>
            </w:r>
            <w:r>
              <w:rPr>
                <w:rFonts w:ascii="Times New Roman"/>
                <w:b w:val="false"/>
                <w:i w:val="false"/>
                <w:color w:val="000000"/>
                <w:sz w:val="20"/>
              </w:rPr>
              <w:t xml:space="preserve">
      6) сауда қызметін дамыту бойынша, сондай-ақ тауарларды өндіру және сату үшін қолайлы жағдайлар жасау, Қазақстан Республикасының сауда қызметі саласындағы заңнамасын жетілдіру бойынша ұсыныстар әзірлейді; </w:t>
            </w:r>
            <w:r>
              <w:br/>
            </w:r>
            <w:r>
              <w:rPr>
                <w:rFonts w:ascii="Times New Roman"/>
                <w:b w:val="false"/>
                <w:i w:val="false"/>
                <w:color w:val="000000"/>
                <w:sz w:val="20"/>
              </w:rPr>
              <w:t xml:space="preserve">
      7) сауда қатынастарын жетілдіру мақсатында жеке және заңды тұлғалардың ұсыныстарын талдайды және зерделейді; </w:t>
            </w:r>
            <w:r>
              <w:br/>
            </w:r>
            <w:r>
              <w:rPr>
                <w:rFonts w:ascii="Times New Roman"/>
                <w:b w:val="false"/>
                <w:i w:val="false"/>
                <w:color w:val="000000"/>
                <w:sz w:val="20"/>
              </w:rPr>
              <w:t xml:space="preserve">
      8) тауар биржаларының қызметін мемлекеттік реттеуді жүзеге асырады; </w:t>
            </w:r>
            <w:r>
              <w:br/>
            </w:r>
            <w:r>
              <w:rPr>
                <w:rFonts w:ascii="Times New Roman"/>
                <w:b w:val="false"/>
                <w:i w:val="false"/>
                <w:color w:val="000000"/>
                <w:sz w:val="20"/>
              </w:rPr>
              <w:t xml:space="preserve">
      9) биржалар қызметін және биржалық сауданы дамытуды талдауды жүзеге асырады; </w:t>
            </w:r>
            <w:r>
              <w:br/>
            </w:r>
            <w:r>
              <w:rPr>
                <w:rFonts w:ascii="Times New Roman"/>
                <w:b w:val="false"/>
                <w:i w:val="false"/>
                <w:color w:val="000000"/>
                <w:sz w:val="20"/>
              </w:rPr>
              <w:t xml:space="preserve">
      10) Биржалық сауданың үлгі ережесін бекітеді; </w:t>
            </w:r>
            <w:r>
              <w:br/>
            </w:r>
            <w:r>
              <w:rPr>
                <w:rFonts w:ascii="Times New Roman"/>
                <w:b w:val="false"/>
                <w:i w:val="false"/>
                <w:color w:val="000000"/>
                <w:sz w:val="20"/>
              </w:rPr>
              <w:t xml:space="preserve">
      11) биржалық құжаттарды дайындау бойынша әдістемелік ұсынымдарды әзірлейді; </w:t>
            </w:r>
            <w:r>
              <w:br/>
            </w:r>
            <w:r>
              <w:rPr>
                <w:rFonts w:ascii="Times New Roman"/>
                <w:b w:val="false"/>
                <w:i w:val="false"/>
                <w:color w:val="000000"/>
                <w:sz w:val="20"/>
              </w:rPr>
              <w:t xml:space="preserve">
      12) демпингтік тауарды жеткізушілердің сауда тәжірибесін демпингке қарсы реттеуге жалпы басшылықты жүзеге асырады; </w:t>
            </w:r>
            <w:r>
              <w:br/>
            </w:r>
            <w:r>
              <w:rPr>
                <w:rFonts w:ascii="Times New Roman"/>
                <w:b w:val="false"/>
                <w:i w:val="false"/>
                <w:color w:val="000000"/>
                <w:sz w:val="20"/>
              </w:rPr>
              <w:t xml:space="preserve">
      13) елеулі залал келтіру фактілері бойынша жеткізушілердің сауда тәжірибесін мемлекеттік реттеуді және оның мониторингін жүзеге асырады; </w:t>
            </w:r>
            <w:r>
              <w:br/>
            </w:r>
            <w:r>
              <w:rPr>
                <w:rFonts w:ascii="Times New Roman"/>
                <w:b w:val="false"/>
                <w:i w:val="false"/>
                <w:color w:val="000000"/>
                <w:sz w:val="20"/>
              </w:rPr>
              <w:t xml:space="preserve">
      14) өз құзыреті шегінде талқылау рәсімдері бойынша нормативтік құқықтық актілерді шығарады; </w:t>
            </w:r>
            <w:r>
              <w:br/>
            </w:r>
            <w:r>
              <w:rPr>
                <w:rFonts w:ascii="Times New Roman"/>
                <w:b w:val="false"/>
                <w:i w:val="false"/>
                <w:color w:val="000000"/>
                <w:sz w:val="20"/>
              </w:rPr>
              <w:t xml:space="preserve">
      15) республикалық көрмелер мен жәрмеңкелерді өткізуге және оған қатысуға бастамашылық жасайды; </w:t>
            </w:r>
            <w:r>
              <w:br/>
            </w:r>
            <w:r>
              <w:rPr>
                <w:rFonts w:ascii="Times New Roman"/>
                <w:b w:val="false"/>
                <w:i w:val="false"/>
                <w:color w:val="000000"/>
                <w:sz w:val="20"/>
              </w:rPr>
              <w:t xml:space="preserve">
      16) "Сауда қызметін реттеу туралы" Қазақстан Республикасының Заңында белгіленген санаттар бойынша қоғамдық тамақтандыру объектілерінің қызметін жүзеге асыруға қойылатын жалпы талаптарды айқындайды; </w:t>
            </w:r>
            <w:r>
              <w:br/>
            </w:r>
            <w:r>
              <w:rPr>
                <w:rFonts w:ascii="Times New Roman"/>
                <w:b w:val="false"/>
                <w:i w:val="false"/>
                <w:color w:val="000000"/>
                <w:sz w:val="20"/>
              </w:rPr>
              <w:t xml:space="preserve">
      17) халықаралық сауда ұйымдарымен келіссөздерде Қазақстан Республикасының Үкіметі атынан түседі; </w:t>
            </w:r>
            <w:r>
              <w:br/>
            </w:r>
            <w:r>
              <w:rPr>
                <w:rFonts w:ascii="Times New Roman"/>
                <w:b w:val="false"/>
                <w:i w:val="false"/>
                <w:color w:val="000000"/>
                <w:sz w:val="20"/>
              </w:rPr>
              <w:t xml:space="preserve">
      18) сыртқы сауда қызметін тарифтік емес реттеудің шараларын қолдану жөнінде ұсыныс әзірлейді; </w:t>
            </w:r>
            <w:r>
              <w:br/>
            </w:r>
            <w:r>
              <w:rPr>
                <w:rFonts w:ascii="Times New Roman"/>
                <w:b w:val="false"/>
                <w:i w:val="false"/>
                <w:color w:val="000000"/>
                <w:sz w:val="20"/>
              </w:rPr>
              <w:t xml:space="preserve">
      19) Қазақстан Республикасындағы экспорттық бақылау жүйесін жетілдіреді; </w:t>
            </w:r>
            <w:r>
              <w:br/>
            </w:r>
            <w:r>
              <w:rPr>
                <w:rFonts w:ascii="Times New Roman"/>
                <w:b w:val="false"/>
                <w:i w:val="false"/>
                <w:color w:val="000000"/>
                <w:sz w:val="20"/>
              </w:rPr>
              <w:t xml:space="preserve">
      20) Қазақстан Республикасының экспорттық бақылау жүйесі мемлекеттік органдарымен бірлесіп, өнім номенклатурасын (тізімін) әзірлейді; </w:t>
            </w:r>
            <w:r>
              <w:br/>
            </w:r>
            <w:r>
              <w:rPr>
                <w:rFonts w:ascii="Times New Roman"/>
                <w:b w:val="false"/>
                <w:i w:val="false"/>
                <w:color w:val="000000"/>
                <w:sz w:val="20"/>
              </w:rPr>
              <w:t xml:space="preserve">
      21) Қазақстан Республикасының қорғаныстық тапсырысын қалыптастырады, оны Қазақстан Республикасының Үкіметіне бекітуге ұсынады және бекітілген тапсырмаларды мемлекеттік тапсырыс берушілер мен орындаушыларға хабарлайды; </w:t>
            </w:r>
            <w:r>
              <w:br/>
            </w:r>
            <w:r>
              <w:rPr>
                <w:rFonts w:ascii="Times New Roman"/>
                <w:b w:val="false"/>
                <w:i w:val="false"/>
                <w:color w:val="000000"/>
                <w:sz w:val="20"/>
              </w:rPr>
              <w:t xml:space="preserve">
      22) өнеркәсіптІ, оның ішінде тау-кен-металлургия, химия, өңдеу, фармацевтика және медицина өнеркәсібін, сондай-ақ ірі ауыл шаруашылығы машиналарын жасауды реттеуді жүзеге асырады; </w:t>
            </w:r>
            <w:r>
              <w:br/>
            </w:r>
            <w:r>
              <w:rPr>
                <w:rFonts w:ascii="Times New Roman"/>
                <w:b w:val="false"/>
                <w:i w:val="false"/>
                <w:color w:val="000000"/>
                <w:sz w:val="20"/>
              </w:rPr>
              <w:t xml:space="preserve">
      23) қолданбалы ғылыми зерттеулерді жүргізуді, қолданбалы ғылыми-техникалық бағдарламаларды қалыптастыруды үйлестіреді; </w:t>
            </w:r>
            <w:r>
              <w:br/>
            </w:r>
            <w:r>
              <w:rPr>
                <w:rFonts w:ascii="Times New Roman"/>
                <w:b w:val="false"/>
                <w:i w:val="false"/>
                <w:color w:val="000000"/>
                <w:sz w:val="20"/>
              </w:rPr>
              <w:t xml:space="preserve">
      24) техникалық регламентті бекітуді қоспағанда, машиналар мен жабдықтардың қауіпсіздігі саласындағы нормативтік құқықтық актілерді әзірлейді, бекітеді немесе келіседі; </w:t>
            </w:r>
            <w:r>
              <w:br/>
            </w:r>
            <w:r>
              <w:rPr>
                <w:rFonts w:ascii="Times New Roman"/>
                <w:b w:val="false"/>
                <w:i w:val="false"/>
                <w:color w:val="000000"/>
                <w:sz w:val="20"/>
              </w:rPr>
              <w:t xml:space="preserve">
      25) машиналар мен жабдықтардың қауіпсіздігі саласында қатерлерді бағалау бағдарламаларын әзірлейді; </w:t>
            </w:r>
            <w:r>
              <w:br/>
            </w:r>
            <w:r>
              <w:rPr>
                <w:rFonts w:ascii="Times New Roman"/>
                <w:b w:val="false"/>
                <w:i w:val="false"/>
                <w:color w:val="000000"/>
                <w:sz w:val="20"/>
              </w:rPr>
              <w:t xml:space="preserve">
      26) машиналар мен жабдықтардың қауіпсіздігі саласындағы заңнама талаптарына сәйкес келмейтін машиналар мен жабдықтарды анықтау мақсатында тұтыну нарығының мониторингін және оларды сатуға жол бермеу жөніндегі шараларды пысықтауды жүзеге асырады; </w:t>
            </w:r>
            <w:r>
              <w:br/>
            </w:r>
            <w:r>
              <w:rPr>
                <w:rFonts w:ascii="Times New Roman"/>
                <w:b w:val="false"/>
                <w:i w:val="false"/>
                <w:color w:val="000000"/>
                <w:sz w:val="20"/>
              </w:rPr>
              <w:t xml:space="preserve">
      27) арнайы экономикалық аймақтарды құру, жұмыс істеуі және тарату саласындағы оператор компанияны айқындау ережесін әзірлейді және арнайы экономикалық аймақтар туралы заңнамаға сәйкес оператор компанияны айқындайды; </w:t>
            </w:r>
            <w:r>
              <w:br/>
            </w:r>
            <w:r>
              <w:rPr>
                <w:rFonts w:ascii="Times New Roman"/>
                <w:b w:val="false"/>
                <w:i w:val="false"/>
                <w:color w:val="000000"/>
                <w:sz w:val="20"/>
              </w:rPr>
              <w:t xml:space="preserve">
      28) арнайы экономикалық аймақтардың аумағында қызметін жүзеге асыруға жеке және заңды тұлғаларды жіберу ережесін әзірлейді және бекітеді; </w:t>
            </w:r>
            <w:r>
              <w:br/>
            </w:r>
            <w:r>
              <w:rPr>
                <w:rFonts w:ascii="Times New Roman"/>
                <w:b w:val="false"/>
                <w:i w:val="false"/>
                <w:color w:val="000000"/>
                <w:sz w:val="20"/>
              </w:rPr>
              <w:t xml:space="preserve">
      29) арнайы экономикалық аймақтардың қызметін регламенттейтін мынадай құжаттарды: </w:t>
            </w:r>
            <w:r>
              <w:br/>
            </w:r>
            <w:r>
              <w:rPr>
                <w:rFonts w:ascii="Times New Roman"/>
                <w:b w:val="false"/>
                <w:i w:val="false"/>
                <w:color w:val="000000"/>
                <w:sz w:val="20"/>
              </w:rPr>
              <w:t xml:space="preserve">
      арнайы экономикалық аймақтарды құруға арналған өтінімдердің нысандарын; </w:t>
            </w:r>
            <w:r>
              <w:br/>
            </w:r>
            <w:r>
              <w:rPr>
                <w:rFonts w:ascii="Times New Roman"/>
                <w:b w:val="false"/>
                <w:i w:val="false"/>
                <w:color w:val="000000"/>
                <w:sz w:val="20"/>
              </w:rPr>
              <w:t xml:space="preserve">
      уәкілетті орган мен оператор компания арасындағы, сондай-ақ арнайы экономикалық аймақ қатысушыларының қызметін жүзеге асыру тәртібін реттейтін оператор компания мен арнайы экономикалық аймақтың қатысушысы арасындағы үлгі шарттарды бекітеді; </w:t>
            </w:r>
            <w:r>
              <w:br/>
            </w:r>
            <w:r>
              <w:rPr>
                <w:rFonts w:ascii="Times New Roman"/>
                <w:b w:val="false"/>
                <w:i w:val="false"/>
                <w:color w:val="000000"/>
                <w:sz w:val="20"/>
              </w:rPr>
              <w:t xml:space="preserve">
      30) арнайы экономикалық аймақ туралы тұжырымдаманы, экономикалық негіздемені және ереже жобасын жасау жөніндегі талаптарды белгілейді; </w:t>
            </w:r>
            <w:r>
              <w:br/>
            </w:r>
            <w:r>
              <w:rPr>
                <w:rFonts w:ascii="Times New Roman"/>
                <w:b w:val="false"/>
                <w:i w:val="false"/>
                <w:color w:val="000000"/>
                <w:sz w:val="20"/>
              </w:rPr>
              <w:t xml:space="preserve">
      31) арнайы экономикалық аймақтарды құру, жұмыс істеуі және тарату саласындағы мемлекеттік реттеуді жүзеге асырады; </w:t>
            </w:r>
            <w:r>
              <w:br/>
            </w:r>
            <w:r>
              <w:rPr>
                <w:rFonts w:ascii="Times New Roman"/>
                <w:b w:val="false"/>
                <w:i w:val="false"/>
                <w:color w:val="000000"/>
                <w:sz w:val="20"/>
              </w:rPr>
              <w:t xml:space="preserve">
      32) Қазақстан Республикасының Үкіметіне арнайы экономикалық аймақтарды мерзімінен бұрын тарату туралы ұсыныс енгізеді; </w:t>
            </w:r>
            <w:r>
              <w:br/>
            </w:r>
            <w:r>
              <w:rPr>
                <w:rFonts w:ascii="Times New Roman"/>
                <w:b w:val="false"/>
                <w:i w:val="false"/>
                <w:color w:val="000000"/>
                <w:sz w:val="20"/>
              </w:rPr>
              <w:t xml:space="preserve">
      33) инновациялық қызметтің басым бағыттары бойынша, инновациялық қызметтің мамандандырылған субъектілерін құру бойынша Қазақстан Республикасының Үкіметіне ұсыныстар енгізеді; </w:t>
            </w:r>
            <w:r>
              <w:br/>
            </w:r>
            <w:r>
              <w:rPr>
                <w:rFonts w:ascii="Times New Roman"/>
                <w:b w:val="false"/>
                <w:i w:val="false"/>
                <w:color w:val="000000"/>
                <w:sz w:val="20"/>
              </w:rPr>
              <w:t xml:space="preserve">
      34) технологиялық бизнес-инкубаторлар мен технопарктердің персоналына және офистеріне, өндірістік үй-жайларына қойылатын талаптарды айқындайды; </w:t>
            </w:r>
            <w:r>
              <w:br/>
            </w:r>
            <w:r>
              <w:rPr>
                <w:rFonts w:ascii="Times New Roman"/>
                <w:b w:val="false"/>
                <w:i w:val="false"/>
                <w:color w:val="000000"/>
                <w:sz w:val="20"/>
              </w:rPr>
              <w:t xml:space="preserve">
      35) бюджет қаражаты есебінен инновациялық гранттарды ұсынудың және өнеркәсіптік меншік объектілерін енгізу жөнінде қабылданған шаралар туралы есептерді ұсынудың ережелерін, инновациялық қызметтің мамандандырылған субъектілерін аккредиттеу ережесін, бюджет қаражаты есебінен инновациялық гранттарды алуға арналған өтінімдерге мемлекеттік ғылыми-техникалық сараптама және экономикалық сараптама жүргізу ережесін әзірлейді; </w:t>
            </w:r>
            <w:r>
              <w:br/>
            </w:r>
            <w:r>
              <w:rPr>
                <w:rFonts w:ascii="Times New Roman"/>
                <w:b w:val="false"/>
                <w:i w:val="false"/>
                <w:color w:val="000000"/>
                <w:sz w:val="20"/>
              </w:rPr>
              <w:t xml:space="preserve">
      36) салалық бағыттылыққа сәйкес химиялық өнімнің қауіпсіздігі саласындағы мемлекеттік реттеуді жүзеге асырады; </w:t>
            </w:r>
            <w:r>
              <w:br/>
            </w:r>
            <w:r>
              <w:rPr>
                <w:rFonts w:ascii="Times New Roman"/>
                <w:b w:val="false"/>
                <w:i w:val="false"/>
                <w:color w:val="000000"/>
                <w:sz w:val="20"/>
              </w:rPr>
              <w:t xml:space="preserve">
      37) химиялық өнімнің қауіпсіздігі саласындағы техникалық регламенттердің жобаларын әзірлеу және химиялық өнімді техникалық реттеу саласындағы ұсыныстарды дайындау үшін сараптама кеңестерін құрады; </w:t>
            </w:r>
            <w:r>
              <w:br/>
            </w:r>
            <w:r>
              <w:rPr>
                <w:rFonts w:ascii="Times New Roman"/>
                <w:b w:val="false"/>
                <w:i w:val="false"/>
                <w:color w:val="000000"/>
                <w:sz w:val="20"/>
              </w:rPr>
              <w:t xml:space="preserve">
      38) химиялық өнімнің қауіпсіздігі саласындағы, оның ішінде химиялық өнімінің қауіпсіздігі проблемалары бойынша зерттеулерді көздейтін салалық бағдарламаларды әзірлейді және іске асырады; </w:t>
            </w:r>
            <w:r>
              <w:br/>
            </w:r>
            <w:r>
              <w:rPr>
                <w:rFonts w:ascii="Times New Roman"/>
                <w:b w:val="false"/>
                <w:i w:val="false"/>
                <w:color w:val="000000"/>
                <w:sz w:val="20"/>
              </w:rPr>
              <w:t xml:space="preserve">
      39) химиялық өнімді өндіру және қолдану кезінде қауіпсіздік шараларын қамтамасыз етудің нормаларын бекітеді; </w:t>
            </w:r>
            <w:r>
              <w:br/>
            </w:r>
            <w:r>
              <w:rPr>
                <w:rFonts w:ascii="Times New Roman"/>
                <w:b w:val="false"/>
                <w:i w:val="false"/>
                <w:color w:val="000000"/>
                <w:sz w:val="20"/>
              </w:rPr>
              <w:t xml:space="preserve">
      40) химиялық өнімнің қауіпсіздігі саласындағы техникалық құжаттаманы келіседі; </w:t>
            </w:r>
            <w:r>
              <w:br/>
            </w:r>
            <w:r>
              <w:rPr>
                <w:rFonts w:ascii="Times New Roman"/>
                <w:b w:val="false"/>
                <w:i w:val="false"/>
                <w:color w:val="000000"/>
                <w:sz w:val="20"/>
              </w:rPr>
              <w:t xml:space="preserve">
      41) химиялық өнімнің қауіпсіздігі саласындағы заңнама талаптарына және техникалық регламенттерге сәйкес келмейтін химиялық өнімді анықтау мақсатында тұтыну нарықтарының мониторингін жүргізеді және оны сатуға жол бермеу жөніндегі шараларды әзірлейді; </w:t>
            </w:r>
            <w:r>
              <w:br/>
            </w:r>
            <w:r>
              <w:rPr>
                <w:rFonts w:ascii="Times New Roman"/>
                <w:b w:val="false"/>
                <w:i w:val="false"/>
                <w:color w:val="000000"/>
                <w:sz w:val="20"/>
              </w:rPr>
              <w:t xml:space="preserve">
      42) сатып алынған тауарлар, жұмыстар мен қызметтер және алдағы жылға арналған тауарларды, жұмыстарды және қызметтерді сатып алудың жылдық бағдарламасы туралы жер қойнауын пайдаланушылар есебінің нысанын бекітеді; </w:t>
            </w:r>
            <w:r>
              <w:br/>
            </w:r>
            <w:r>
              <w:rPr>
                <w:rFonts w:ascii="Times New Roman"/>
                <w:b w:val="false"/>
                <w:i w:val="false"/>
                <w:color w:val="000000"/>
                <w:sz w:val="20"/>
              </w:rPr>
              <w:t xml:space="preserve">
      43) құзыретті органмен келісім бойынша жер қойнауын пайдалану жөніндегі операцияларды жүргізу кезінде пайдаланылатын тауарларға, жұмыстар мен қызметтерге немесе келісім-шартпен байланысты жанама қызметке қатысты қазақстандық қатысуды есептеу әдістемесін әзірлейді және бекітеді; </w:t>
            </w:r>
            <w:r>
              <w:br/>
            </w:r>
            <w:r>
              <w:rPr>
                <w:rFonts w:ascii="Times New Roman"/>
                <w:b w:val="false"/>
                <w:i w:val="false"/>
                <w:color w:val="000000"/>
                <w:sz w:val="20"/>
              </w:rPr>
              <w:t xml:space="preserve">
      44) құзыретті органмен келісім бойынша Қазақстан Республикасында дамып келе жатқан басымды жоғары технологиялық өндірістердің тізбесін бекітеді; </w:t>
            </w:r>
            <w:r>
              <w:br/>
            </w:r>
            <w:r>
              <w:rPr>
                <w:rFonts w:ascii="Times New Roman"/>
                <w:b w:val="false"/>
                <w:i w:val="false"/>
                <w:color w:val="000000"/>
                <w:sz w:val="20"/>
              </w:rPr>
              <w:t xml:space="preserve">
      45) облыстардың (республикалық маңызы бар қалалардың, астананың) жергілікті атқарушы органдарының облыстардың (республикалық маңызы бар қалалардың, астананың) аумағында өндірілетін тауарлардың, жұмыстардың және қызметтердің әрі жер қойнауын пайдалану саласындағы оларды өндірушілердің тізбесін қалыптастыру жөніндегі қызметіне әдістемелік басшылықты жүзеге асырады; </w:t>
            </w:r>
            <w:r>
              <w:br/>
            </w:r>
            <w:r>
              <w:rPr>
                <w:rFonts w:ascii="Times New Roman"/>
                <w:b w:val="false"/>
                <w:i w:val="false"/>
                <w:color w:val="000000"/>
                <w:sz w:val="20"/>
              </w:rPr>
              <w:t xml:space="preserve">
      46) инвестициялық преференцияларды ұсынуға арналған өтінімдерді қабылдау, тіркеу және қарау тәртібін айқындайды; </w:t>
            </w:r>
            <w:r>
              <w:br/>
            </w:r>
            <w:r>
              <w:rPr>
                <w:rFonts w:ascii="Times New Roman"/>
                <w:b w:val="false"/>
                <w:i w:val="false"/>
                <w:color w:val="000000"/>
                <w:sz w:val="20"/>
              </w:rPr>
              <w:t xml:space="preserve">
      47) инвестициялық жобаның бизнес-жоспарын жасауға қойылатын талаптар белгілейді; </w:t>
            </w:r>
            <w:r>
              <w:br/>
            </w:r>
            <w:r>
              <w:rPr>
                <w:rFonts w:ascii="Times New Roman"/>
                <w:b w:val="false"/>
                <w:i w:val="false"/>
                <w:color w:val="000000"/>
                <w:sz w:val="20"/>
              </w:rPr>
              <w:t xml:space="preserve">
      48) құрылыс объектілеріне техникалық қадағалауды жүзеге асыру ережесін әзірлейді және бекітеді; </w:t>
            </w:r>
            <w:r>
              <w:br/>
            </w:r>
            <w:r>
              <w:rPr>
                <w:rFonts w:ascii="Times New Roman"/>
                <w:b w:val="false"/>
                <w:i w:val="false"/>
                <w:color w:val="000000"/>
                <w:sz w:val="20"/>
              </w:rPr>
              <w:t xml:space="preserve">
      49) астананың әкімдігімен келісім бойынша: </w:t>
            </w:r>
            <w:r>
              <w:br/>
            </w:r>
            <w:r>
              <w:rPr>
                <w:rFonts w:ascii="Times New Roman"/>
                <w:b w:val="false"/>
                <w:i w:val="false"/>
                <w:color w:val="000000"/>
                <w:sz w:val="20"/>
              </w:rPr>
              <w:t xml:space="preserve">
      сәулет, қала салу және құрылыс қызметін ерекше реттеу ережесін, сондай-ақ, астананың аумағында және қала маңындағы аймақтарда қала салу регламентациясын; </w:t>
            </w:r>
            <w:r>
              <w:br/>
            </w:r>
            <w:r>
              <w:rPr>
                <w:rFonts w:ascii="Times New Roman"/>
                <w:b w:val="false"/>
                <w:i w:val="false"/>
                <w:color w:val="000000"/>
                <w:sz w:val="20"/>
              </w:rPr>
              <w:t xml:space="preserve">
      қолда бар ғимараттар мен құрылыстарды қайта жөндеу, оның ішінде, мансардтық және тұрғын жайлардың үлгілік қабаттарының салыну процесін реттеу ережесін бекітеді; </w:t>
            </w:r>
            <w:r>
              <w:br/>
            </w:r>
            <w:r>
              <w:rPr>
                <w:rFonts w:ascii="Times New Roman"/>
                <w:b w:val="false"/>
                <w:i w:val="false"/>
                <w:color w:val="000000"/>
                <w:sz w:val="20"/>
              </w:rPr>
              <w:t xml:space="preserve">
      50) егер, Қазақстан Республикасының заңнамасында өзгеше көзделмесе, құзыретіне бұл мәселелер енгізілген басқа да орталық атқарушы органдармен келісім бойынша сәулет, қала салу және құрылыс қызметі саласындағы мемлекеттік нормативтерді әзірлеу, келісу, бекіту, тіркеу және қолданысқа енгізу (қолданысын тоқтата тұру, жою) тәртібін белгілейді; </w:t>
            </w:r>
            <w:r>
              <w:br/>
            </w:r>
            <w:r>
              <w:rPr>
                <w:rFonts w:ascii="Times New Roman"/>
                <w:b w:val="false"/>
                <w:i w:val="false"/>
                <w:color w:val="000000"/>
                <w:sz w:val="20"/>
              </w:rPr>
              <w:t xml:space="preserve">
      51) құрылыс салудың аумақтық ережесін әзірлеу тәртібін айқындайды; </w:t>
            </w:r>
            <w:r>
              <w:br/>
            </w:r>
            <w:r>
              <w:rPr>
                <w:rFonts w:ascii="Times New Roman"/>
                <w:b w:val="false"/>
                <w:i w:val="false"/>
                <w:color w:val="000000"/>
                <w:sz w:val="20"/>
              </w:rPr>
              <w:t xml:space="preserve">
      52) құрылыс сапасына жүргізілген тексерулер нәтижелері бойынша жасалған және жұмысы тексерілген мердігерге (бас мердігерге), сондай-ақ, тапсырыс берушіге (меншік иесіне) берілетін анықталған ақауларды сипаттай отырып, объектілердің анықтамасы мен ведомостерінің нысанын белгілейді; </w:t>
            </w:r>
            <w:r>
              <w:br/>
            </w:r>
            <w:r>
              <w:rPr>
                <w:rFonts w:ascii="Times New Roman"/>
                <w:b w:val="false"/>
                <w:i w:val="false"/>
                <w:color w:val="000000"/>
                <w:sz w:val="20"/>
              </w:rPr>
              <w:t xml:space="preserve">
      53) бағалы сәулет-қала салу мұрасын сақтауды, сәулетте және қала құрылысында ұлттық және мәдени дәстүрлерді дамытуды ескере отырып, аумақтарды және елді мекендерді игеру мен дамытудың басым бағыттары жөніндегі бағдарламаларды әзірлейді; </w:t>
            </w:r>
            <w:r>
              <w:br/>
            </w:r>
            <w:r>
              <w:rPr>
                <w:rFonts w:ascii="Times New Roman"/>
                <w:b w:val="false"/>
                <w:i w:val="false"/>
                <w:color w:val="000000"/>
                <w:sz w:val="20"/>
              </w:rPr>
              <w:t xml:space="preserve">
      54) Қазақстан Республикасының аумағын ұйымдастырудың бас схемасының жобасын әзірлеуді қамтамасыз етеді; </w:t>
            </w:r>
            <w:r>
              <w:br/>
            </w:r>
            <w:r>
              <w:rPr>
                <w:rFonts w:ascii="Times New Roman"/>
                <w:b w:val="false"/>
                <w:i w:val="false"/>
                <w:color w:val="000000"/>
                <w:sz w:val="20"/>
              </w:rPr>
              <w:t xml:space="preserve">
      55) сәулет, қала салу және құрылыс қызметін мемлекеттік реттеу әдістерін әзірлейді; </w:t>
            </w:r>
            <w:r>
              <w:br/>
            </w:r>
            <w:r>
              <w:rPr>
                <w:rFonts w:ascii="Times New Roman"/>
                <w:b w:val="false"/>
                <w:i w:val="false"/>
                <w:color w:val="000000"/>
                <w:sz w:val="20"/>
              </w:rPr>
              <w:t xml:space="preserve">
      56) шағын елді мекендерді дамыту мен салудың схемаларын әзірлеу және келісу тәртібін бекітеді; </w:t>
            </w:r>
            <w:r>
              <w:br/>
            </w:r>
            <w:r>
              <w:rPr>
                <w:rFonts w:ascii="Times New Roman"/>
                <w:b w:val="false"/>
                <w:i w:val="false"/>
                <w:color w:val="000000"/>
                <w:sz w:val="20"/>
              </w:rPr>
              <w:t xml:space="preserve">
      57) техникалық регламенттерді әзірлеу жөніндегі жоспарды әзірлейді; </w:t>
            </w:r>
            <w:r>
              <w:br/>
            </w:r>
            <w:r>
              <w:rPr>
                <w:rFonts w:ascii="Times New Roman"/>
                <w:b w:val="false"/>
                <w:i w:val="false"/>
                <w:color w:val="000000"/>
                <w:sz w:val="20"/>
              </w:rPr>
              <w:t xml:space="preserve">
      58) жобалар мен техникалық регламенттерді талдауды және техникалық реттеу саласындағы мемлекеттік саясатқа және "Техникалық реттеу туралы" Қазақстан Республикасы Заңының 4-бабының 1-тармағында көзделген мақсаттарға сәйкестігіне сараптама жүргізуді ұйымдастырады; </w:t>
            </w:r>
            <w:r>
              <w:br/>
            </w:r>
            <w:r>
              <w:rPr>
                <w:rFonts w:ascii="Times New Roman"/>
                <w:b w:val="false"/>
                <w:i w:val="false"/>
                <w:color w:val="000000"/>
                <w:sz w:val="20"/>
              </w:rPr>
              <w:t xml:space="preserve">
      59) техникалық реттеу саласындағы жеке және заңды тұлғалардың қызметін үйлестіруді жүзеге асырады; </w:t>
            </w:r>
            <w:r>
              <w:br/>
            </w:r>
            <w:r>
              <w:rPr>
                <w:rFonts w:ascii="Times New Roman"/>
                <w:b w:val="false"/>
                <w:i w:val="false"/>
                <w:color w:val="000000"/>
                <w:sz w:val="20"/>
              </w:rPr>
              <w:t xml:space="preserve">
      60) техникалық регламенттермен үйлестірілген стандарттарды талдауды және әзірлеуді жүзеге асырады; </w:t>
            </w:r>
            <w:r>
              <w:br/>
            </w:r>
            <w:r>
              <w:rPr>
                <w:rFonts w:ascii="Times New Roman"/>
                <w:b w:val="false"/>
                <w:i w:val="false"/>
                <w:color w:val="000000"/>
                <w:sz w:val="20"/>
              </w:rPr>
              <w:t xml:space="preserve">
      61) реттелетін саладағы техникалық регламенттерді әзірлейді және келіседі; </w:t>
            </w:r>
            <w:r>
              <w:br/>
            </w:r>
            <w:r>
              <w:rPr>
                <w:rFonts w:ascii="Times New Roman"/>
                <w:b w:val="false"/>
                <w:i w:val="false"/>
                <w:color w:val="000000"/>
                <w:sz w:val="20"/>
              </w:rPr>
              <w:t xml:space="preserve">
      62) халықаралық талаптарға сәйкес орнатылатын химиялық өнімді ескерту таңбалау кезінде көрсетілуі тиіс қауіптіліктің стандартты нышандарының тізбесін бекітеді; </w:t>
            </w:r>
            <w:r>
              <w:br/>
            </w:r>
            <w:r>
              <w:rPr>
                <w:rFonts w:ascii="Times New Roman"/>
                <w:b w:val="false"/>
                <w:i w:val="false"/>
                <w:color w:val="000000"/>
                <w:sz w:val="20"/>
              </w:rPr>
              <w:t xml:space="preserve">
      63) техникалық регламенттер мен стандарттардың мемлекеттік қорының жұмысын ұйымдастырады және үйлестіреді; </w:t>
            </w:r>
            <w:r>
              <w:br/>
            </w:r>
            <w:r>
              <w:rPr>
                <w:rFonts w:ascii="Times New Roman"/>
                <w:b w:val="false"/>
                <w:i w:val="false"/>
                <w:color w:val="000000"/>
                <w:sz w:val="20"/>
              </w:rPr>
              <w:t xml:space="preserve">
      64) метрология саласында ғылыми зерттеулер жүргізуді ұйымдастырады; </w:t>
            </w:r>
            <w:r>
              <w:br/>
            </w:r>
            <w:r>
              <w:rPr>
                <w:rFonts w:ascii="Times New Roman"/>
                <w:b w:val="false"/>
                <w:i w:val="false"/>
                <w:color w:val="000000"/>
                <w:sz w:val="20"/>
              </w:rPr>
              <w:t xml:space="preserve">
      65) Қазақстан Республикасының метрологиялық қызмет жұмысын үйлестіруді жүзеге асырады; </w:t>
            </w:r>
            <w:r>
              <w:br/>
            </w:r>
            <w:r>
              <w:rPr>
                <w:rFonts w:ascii="Times New Roman"/>
                <w:b w:val="false"/>
                <w:i w:val="false"/>
                <w:color w:val="000000"/>
                <w:sz w:val="20"/>
              </w:rPr>
              <w:t xml:space="preserve">
      66) мемлекеттік басқару органдарының, жеке және заңды тұлғалардың метрологиялық қызметтерінің жұмысын жүзеге асыру жөніндегі нормативтік құжаттарды келіседі; </w:t>
            </w:r>
            <w:r>
              <w:br/>
            </w:r>
            <w:r>
              <w:rPr>
                <w:rFonts w:ascii="Times New Roman"/>
                <w:b w:val="false"/>
                <w:i w:val="false"/>
                <w:color w:val="000000"/>
                <w:sz w:val="20"/>
              </w:rPr>
              <w:t xml:space="preserve">
      67) өлшемдер бірлігінің мемлекеттік эталондарын бекітеді; </w:t>
            </w:r>
            <w:r>
              <w:br/>
            </w:r>
            <w:r>
              <w:rPr>
                <w:rFonts w:ascii="Times New Roman"/>
                <w:b w:val="false"/>
                <w:i w:val="false"/>
                <w:color w:val="000000"/>
                <w:sz w:val="20"/>
              </w:rPr>
              <w:t xml:space="preserve">
      68) Қазақстан Республикасының шама бірліктерінің мемлекеттік эталондарын, шама бірліктерінің эталондарын жасау, бекіту, сақтау, қолдану және салыстыру ережесін белгілейді, шама бірліктерінің эталондық базасын жетілдіреді; </w:t>
            </w:r>
            <w:r>
              <w:br/>
            </w:r>
            <w:r>
              <w:rPr>
                <w:rFonts w:ascii="Times New Roman"/>
                <w:b w:val="false"/>
                <w:i w:val="false"/>
                <w:color w:val="000000"/>
                <w:sz w:val="20"/>
              </w:rPr>
              <w:t xml:space="preserve">
      69) Қазақстан Республикасының аумағында қолданылуға рұқсат етілуі мүмкін бірліктердің халықаралық жүйесіне кірмейтін шамаларды айқындайды; </w:t>
            </w:r>
            <w:r>
              <w:br/>
            </w:r>
            <w:r>
              <w:rPr>
                <w:rFonts w:ascii="Times New Roman"/>
                <w:b w:val="false"/>
                <w:i w:val="false"/>
                <w:color w:val="000000"/>
                <w:sz w:val="20"/>
              </w:rPr>
              <w:t xml:space="preserve">
      70) өлшемдер бірлігін қамтамасыз ету жөніндегі нормативтік құжаттарды әзірлеу тәртібін айқындайды және бекітеді; </w:t>
            </w:r>
            <w:r>
              <w:br/>
            </w:r>
            <w:r>
              <w:rPr>
                <w:rFonts w:ascii="Times New Roman"/>
                <w:b w:val="false"/>
                <w:i w:val="false"/>
                <w:color w:val="000000"/>
                <w:sz w:val="20"/>
              </w:rPr>
              <w:t xml:space="preserve">
      71) өлшем құралдарын қолдану, өндіру және жөндеу тәртібін айқындайды; </w:t>
            </w:r>
            <w:r>
              <w:br/>
            </w:r>
            <w:r>
              <w:rPr>
                <w:rFonts w:ascii="Times New Roman"/>
                <w:b w:val="false"/>
                <w:i w:val="false"/>
                <w:color w:val="000000"/>
                <w:sz w:val="20"/>
              </w:rPr>
              <w:t xml:space="preserve">
      72) өлшем құралдарының типтерін бекіту туралы сертификаттардың, өлшем құралдарын метрологиялық аттестаттау туралы сертификаттардың, өлшем құралдарын салыстыра тексеру туралы сертификаттардың нысандарын белгілейді; </w:t>
            </w:r>
            <w:r>
              <w:br/>
            </w:r>
            <w:r>
              <w:rPr>
                <w:rFonts w:ascii="Times New Roman"/>
                <w:b w:val="false"/>
                <w:i w:val="false"/>
                <w:color w:val="000000"/>
                <w:sz w:val="20"/>
              </w:rPr>
              <w:t xml:space="preserve">
      73) салыстыра тексеру таңбалауын дайындаудың, сақтаудың және қолданудың тәртібін белгілейді; </w:t>
            </w:r>
            <w:r>
              <w:br/>
            </w:r>
            <w:r>
              <w:rPr>
                <w:rFonts w:ascii="Times New Roman"/>
                <w:b w:val="false"/>
                <w:i w:val="false"/>
                <w:color w:val="000000"/>
                <w:sz w:val="20"/>
              </w:rPr>
              <w:t xml:space="preserve">
      74) өлшем құралдарына техникалық құралдардың тиістілігін белгілеу тәртібін айқындайды; </w:t>
            </w:r>
            <w:r>
              <w:br/>
            </w:r>
            <w:r>
              <w:rPr>
                <w:rFonts w:ascii="Times New Roman"/>
                <w:b w:val="false"/>
                <w:i w:val="false"/>
                <w:color w:val="000000"/>
                <w:sz w:val="20"/>
              </w:rPr>
              <w:t xml:space="preserve">
      75) Шамалар мен салмақтар жөніндегі бас конференция қабылдаған және Халықаралық заңнама метрологиясы ұйымы ұсынған Бірліктердің халықаралық жүйесінің шама бірліктерін Қазақстан Республикасының аумағына жіберу тәртібін белгілейді; </w:t>
            </w:r>
            <w:r>
              <w:br/>
            </w:r>
            <w:r>
              <w:rPr>
                <w:rFonts w:ascii="Times New Roman"/>
                <w:b w:val="false"/>
                <w:i w:val="false"/>
                <w:color w:val="000000"/>
                <w:sz w:val="20"/>
              </w:rPr>
              <w:t xml:space="preserve">
      76) өлшем құралдарын салыстыра тексеру әдістемелерін әзірлеу, бекіту және қолдану тәртібін айқындайды; </w:t>
            </w:r>
            <w:r>
              <w:br/>
            </w:r>
            <w:r>
              <w:rPr>
                <w:rFonts w:ascii="Times New Roman"/>
                <w:b w:val="false"/>
                <w:i w:val="false"/>
                <w:color w:val="000000"/>
                <w:sz w:val="20"/>
              </w:rPr>
              <w:t xml:space="preserve">
      77) өлшемдерді орындаудың әдістемелерін әзірлеу және метрологиялық аттестациялау, сондай-ақ заңды тұлғалардың өлшемдерді орындау әдістемелерін метрологиялық аттестаттау құқығына аккредиттеу тәртібін айқындайды; </w:t>
            </w:r>
            <w:r>
              <w:br/>
            </w:r>
            <w:r>
              <w:rPr>
                <w:rFonts w:ascii="Times New Roman"/>
                <w:b w:val="false"/>
                <w:i w:val="false"/>
                <w:color w:val="000000"/>
                <w:sz w:val="20"/>
              </w:rPr>
              <w:t xml:space="preserve">
      78) өлшем құралдарын салыстыра тексеру және калибрлеу, қызметтің бұл түрін аккредиттелген заңды тұлғалар жүзеге асыратын өлшемдерді орындау әдістемелерін метрологиялық аттестаттау тәртібін белгілейді; </w:t>
            </w:r>
            <w:r>
              <w:br/>
            </w:r>
            <w:r>
              <w:rPr>
                <w:rFonts w:ascii="Times New Roman"/>
                <w:b w:val="false"/>
                <w:i w:val="false"/>
                <w:color w:val="000000"/>
                <w:sz w:val="20"/>
              </w:rPr>
              <w:t xml:space="preserve">
      79) өлшем құралдарын салыстыра тексерудің тізбесі мен мерзімділігін, сондай-ақ оны жүргізудің тәртібін айқындайды; </w:t>
            </w:r>
            <w:r>
              <w:br/>
            </w:r>
            <w:r>
              <w:rPr>
                <w:rFonts w:ascii="Times New Roman"/>
                <w:b w:val="false"/>
                <w:i w:val="false"/>
                <w:color w:val="000000"/>
                <w:sz w:val="20"/>
              </w:rPr>
              <w:t>
      80) тексерілетін өлшем құралдары туралы деректердің электрондық есебін жүзеге асыру және оларды өлшем құралдарын салыстыра тексеру құқығына аккредиттелген заңды тұлғалардың мемлекеттік ғылыми метрологиялық орталығына беру тәртібін </w:t>
            </w:r>
            <w:r>
              <w:rPr>
                <w:rFonts w:ascii="Times New Roman"/>
                <w:b w:val="false"/>
                <w:i w:val="false"/>
                <w:color w:val="000000"/>
                <w:sz w:val="20"/>
              </w:rPr>
              <w:t>белгілейді</w:t>
            </w:r>
            <w:r>
              <w:rPr>
                <w:rFonts w:ascii="Times New Roman"/>
                <w:b w:val="false"/>
                <w:i w:val="false"/>
                <w:color w:val="000000"/>
                <w:sz w:val="20"/>
              </w:rPr>
              <w:t xml:space="preserve">; </w:t>
            </w:r>
            <w:r>
              <w:br/>
            </w:r>
            <w:r>
              <w:rPr>
                <w:rFonts w:ascii="Times New Roman"/>
                <w:b w:val="false"/>
                <w:i w:val="false"/>
                <w:color w:val="000000"/>
                <w:sz w:val="20"/>
              </w:rPr>
              <w:t xml:space="preserve">
      81) салыстыра тексерушілерді аттестаттау тәртібін айқындайды; </w:t>
            </w:r>
            <w:r>
              <w:br/>
            </w:r>
            <w:r>
              <w:rPr>
                <w:rFonts w:ascii="Times New Roman"/>
                <w:b w:val="false"/>
                <w:i w:val="false"/>
                <w:color w:val="000000"/>
                <w:sz w:val="20"/>
              </w:rPr>
              <w:t xml:space="preserve">
      82) аккредиттеуге жататын өлшем құралдарының бірлігін қамтамасыз ету саласындағы жұмыстар мен қызметтердің тізбесін айқындайды; </w:t>
            </w:r>
            <w:r>
              <w:br/>
            </w:r>
            <w:r>
              <w:rPr>
                <w:rFonts w:ascii="Times New Roman"/>
                <w:b w:val="false"/>
                <w:i w:val="false"/>
                <w:color w:val="000000"/>
                <w:sz w:val="20"/>
              </w:rPr>
              <w:t xml:space="preserve">
      83) сәйкестікті растау, тауардың шыққан елін айқындау, аккредиттеу жөніндегі сарапшы аудиторларды аттестаттау тәртібін айқындайды; </w:t>
            </w:r>
            <w:r>
              <w:br/>
            </w:r>
            <w:r>
              <w:rPr>
                <w:rFonts w:ascii="Times New Roman"/>
                <w:b w:val="false"/>
                <w:i w:val="false"/>
                <w:color w:val="000000"/>
                <w:sz w:val="20"/>
              </w:rPr>
              <w:t xml:space="preserve">
      84) Қазақстан Республикасының аумағында қолданылатын шама бірліктерінің мемлекеттік эталондарының сыныптамасын белгілейді; </w:t>
            </w:r>
            <w:r>
              <w:br/>
            </w:r>
            <w:r>
              <w:rPr>
                <w:rFonts w:ascii="Times New Roman"/>
                <w:b w:val="false"/>
                <w:i w:val="false"/>
                <w:color w:val="000000"/>
                <w:sz w:val="20"/>
              </w:rPr>
              <w:t xml:space="preserve">
      85) өлшем бірліктерін қамтамасыз ету саласындағы кадрлардың біліктілігін арттыру және оларды қайта даярлауды ұйымдастырады; </w:t>
            </w:r>
            <w:r>
              <w:br/>
            </w:r>
            <w:r>
              <w:rPr>
                <w:rFonts w:ascii="Times New Roman"/>
                <w:b w:val="false"/>
                <w:i w:val="false"/>
                <w:color w:val="000000"/>
                <w:sz w:val="20"/>
              </w:rPr>
              <w:t xml:space="preserve">
      86) стандарттау, сәйкестікті растау және аккредиттеу саласындағы хабарламаларды толтыру және ұсыну нысанын, тәртібін айқындайды; </w:t>
            </w:r>
            <w:r>
              <w:br/>
            </w:r>
            <w:r>
              <w:rPr>
                <w:rFonts w:ascii="Times New Roman"/>
                <w:b w:val="false"/>
                <w:i w:val="false"/>
                <w:color w:val="000000"/>
                <w:sz w:val="20"/>
              </w:rPr>
              <w:t xml:space="preserve">
      87) стандарттау жөніндегі техникалық комитеттерді құру, жұмыс, тарату тәртібін белгілейді; </w:t>
            </w:r>
            <w:r>
              <w:br/>
            </w:r>
            <w:r>
              <w:rPr>
                <w:rFonts w:ascii="Times New Roman"/>
                <w:b w:val="false"/>
                <w:i w:val="false"/>
                <w:color w:val="000000"/>
                <w:sz w:val="20"/>
              </w:rPr>
              <w:t xml:space="preserve">
      88) сәйкестікті, оның ішінде, шетелдік сәйкестікті растау жөніндегі органдарды аккредиттеу тәртібін белгілейді; </w:t>
            </w:r>
            <w:r>
              <w:br/>
            </w:r>
            <w:r>
              <w:rPr>
                <w:rFonts w:ascii="Times New Roman"/>
                <w:b w:val="false"/>
                <w:i w:val="false"/>
                <w:color w:val="000000"/>
                <w:sz w:val="20"/>
              </w:rPr>
              <w:t xml:space="preserve">
      89) сәйкестікті растау жөніндегі органдар филиалдарының сәйкестікті растау жөніндегі орган құрамында аккредиттеу тәртібін белгілейді; </w:t>
            </w:r>
            <w:r>
              <w:br/>
            </w:r>
            <w:r>
              <w:rPr>
                <w:rFonts w:ascii="Times New Roman"/>
                <w:b w:val="false"/>
                <w:i w:val="false"/>
                <w:color w:val="000000"/>
                <w:sz w:val="20"/>
              </w:rPr>
              <w:t xml:space="preserve">
      90) сәйкестікті растау схемасына сәйкес оның белгіленген талаптарға сәйкес еместігі анықталған, берілген сәйкестік сертификаттарының күші немесе сәйкестік туралы декларацияны тіркеу күні тоқтата тұрылған немесе жойылған жағдайда сәйкестікті міндетті растаудан өткен өнімге инспекциялық тексеру жүргізу тәртібін белгілейді; </w:t>
            </w:r>
            <w:r>
              <w:br/>
            </w:r>
            <w:r>
              <w:rPr>
                <w:rFonts w:ascii="Times New Roman"/>
                <w:b w:val="false"/>
                <w:i w:val="false"/>
                <w:color w:val="000000"/>
                <w:sz w:val="20"/>
              </w:rPr>
              <w:t xml:space="preserve">
      91) зертханаларды аккредиттеу тәртібін белгілейді; </w:t>
            </w:r>
            <w:r>
              <w:br/>
            </w:r>
            <w:r>
              <w:rPr>
                <w:rFonts w:ascii="Times New Roman"/>
                <w:b w:val="false"/>
                <w:i w:val="false"/>
                <w:color w:val="000000"/>
                <w:sz w:val="20"/>
              </w:rPr>
              <w:t xml:space="preserve">
      92) сынақтарды жүргізу жөніндегі зертханалардың құқық қабілетінің туындау және тоқтату тәртібін белгілейді; </w:t>
            </w:r>
            <w:r>
              <w:br/>
            </w:r>
            <w:r>
              <w:rPr>
                <w:rFonts w:ascii="Times New Roman"/>
                <w:b w:val="false"/>
                <w:i w:val="false"/>
                <w:color w:val="000000"/>
                <w:sz w:val="20"/>
              </w:rPr>
              <w:t xml:space="preserve">
      93) зертханалар жұмысының нәтижелерін ресімдеудің және берудің тәртібі мен нысанын белгілейді; </w:t>
            </w:r>
            <w:r>
              <w:br/>
            </w:r>
            <w:r>
              <w:rPr>
                <w:rFonts w:ascii="Times New Roman"/>
                <w:b w:val="false"/>
                <w:i w:val="false"/>
                <w:color w:val="000000"/>
                <w:sz w:val="20"/>
              </w:rPr>
              <w:t xml:space="preserve">
      94) стандарттау, метрология, сертификаттау, аккредиттеу жөніндегі стандарттар мен нормативтік құжаттарды, стандарттар мен олар туралы ақпараттардың каталогтары мен көрсеткіштерін басу және пайдаланушыларды олармен қамтамасыз ету тәртібін белгілейді; </w:t>
            </w:r>
            <w:r>
              <w:br/>
            </w:r>
            <w:r>
              <w:rPr>
                <w:rFonts w:ascii="Times New Roman"/>
                <w:b w:val="false"/>
                <w:i w:val="false"/>
                <w:color w:val="000000"/>
                <w:sz w:val="20"/>
              </w:rPr>
              <w:t xml:space="preserve">
      95) тауардың шыққан елін айқындау жөніндегі сарапшы аудиторлар қызметінің тәртібін белгілейді; </w:t>
            </w:r>
            <w:r>
              <w:br/>
            </w:r>
            <w:r>
              <w:rPr>
                <w:rFonts w:ascii="Times New Roman"/>
                <w:b w:val="false"/>
                <w:i w:val="false"/>
                <w:color w:val="000000"/>
                <w:sz w:val="20"/>
              </w:rPr>
              <w:t xml:space="preserve">
      96) сәйкестікті растау жөніндегі органдарды және аккредиттеу жөніндегі сарапшы аудиторлар зертханаларын аккредиттеу жөніндегі жұмыстарды жүргізуге қатысу тәртібін белгілейді; </w:t>
            </w:r>
            <w:r>
              <w:br/>
            </w:r>
            <w:r>
              <w:rPr>
                <w:rFonts w:ascii="Times New Roman"/>
                <w:b w:val="false"/>
                <w:i w:val="false"/>
                <w:color w:val="000000"/>
                <w:sz w:val="20"/>
              </w:rPr>
              <w:t xml:space="preserve">
      97) тауардың шыққан елін айқындау, сәйкестікті және аккредиттеуді растау, сарапшы аудитордың аттестатын беру, тоқтата тұру немесе жою жөніндегі сарапшы аудиторларды дайындаудың және аттестаттаудың біліктілік талаптарын, тәртібін белгілейді; </w:t>
            </w:r>
            <w:r>
              <w:br/>
            </w:r>
            <w:r>
              <w:rPr>
                <w:rFonts w:ascii="Times New Roman"/>
                <w:b w:val="false"/>
                <w:i w:val="false"/>
                <w:color w:val="000000"/>
                <w:sz w:val="20"/>
              </w:rPr>
              <w:t xml:space="preserve">
      98) мемлекеттік стандарттарды әзірлеу, келісу, қабылдау, есепке алу, өзгерту және жою тәртібін белгілейді; </w:t>
            </w:r>
            <w:r>
              <w:br/>
            </w:r>
            <w:r>
              <w:rPr>
                <w:rFonts w:ascii="Times New Roman"/>
                <w:b w:val="false"/>
                <w:i w:val="false"/>
                <w:color w:val="000000"/>
                <w:sz w:val="20"/>
              </w:rPr>
              <w:t xml:space="preserve">
      99) тауардың шыққан елін айқындау жөніндегі тәртіпті белгілейді және сертификат береді; </w:t>
            </w:r>
            <w:r>
              <w:br/>
            </w:r>
            <w:r>
              <w:rPr>
                <w:rFonts w:ascii="Times New Roman"/>
                <w:b w:val="false"/>
                <w:i w:val="false"/>
                <w:color w:val="000000"/>
                <w:sz w:val="20"/>
              </w:rPr>
              <w:t xml:space="preserve">
      100) мемлекеттік стандарттар мен техникалық-экономикалық ақпараттың сыныптамаларын әзірлеу, келісу, есепке алу, бекіту, сараптау, өзгерту, жою және қолданысқа енгізу тәртібін белгілейді; </w:t>
            </w:r>
            <w:r>
              <w:br/>
            </w:r>
            <w:r>
              <w:rPr>
                <w:rFonts w:ascii="Times New Roman"/>
                <w:b w:val="false"/>
                <w:i w:val="false"/>
                <w:color w:val="000000"/>
                <w:sz w:val="20"/>
              </w:rPr>
              <w:t xml:space="preserve">
      101) Қазақстан Республикасының аумағында стандарттау, сәйкестікті растау және аккредиттеу жөніндегі шетелдік мемлекеттердің халықаралық, өңірлік және ұлттық стандарттарын, техникалық-экономикалық ақпараттың сыныптамаларын және ұсынымдарын есепке алу және қолдану тәртібін белгілейді; </w:t>
            </w:r>
            <w:r>
              <w:br/>
            </w:r>
            <w:r>
              <w:rPr>
                <w:rFonts w:ascii="Times New Roman"/>
                <w:b w:val="false"/>
                <w:i w:val="false"/>
                <w:color w:val="000000"/>
                <w:sz w:val="20"/>
              </w:rPr>
              <w:t xml:space="preserve">
      102) мемлекеттік стандарттаудың жоспарларын әзірлеу тәртібін белгілейді; </w:t>
            </w:r>
            <w:r>
              <w:br/>
            </w:r>
            <w:r>
              <w:rPr>
                <w:rFonts w:ascii="Times New Roman"/>
                <w:b w:val="false"/>
                <w:i w:val="false"/>
                <w:color w:val="000000"/>
                <w:sz w:val="20"/>
              </w:rPr>
              <w:t xml:space="preserve">
      103) өнімді таңбалау тәртібін белгілейді; </w:t>
            </w:r>
            <w:r>
              <w:br/>
            </w:r>
            <w:r>
              <w:rPr>
                <w:rFonts w:ascii="Times New Roman"/>
                <w:b w:val="false"/>
                <w:i w:val="false"/>
                <w:color w:val="000000"/>
                <w:sz w:val="20"/>
              </w:rPr>
              <w:t xml:space="preserve">
      104) сәйкестікті және зертханаларды растау жөніндегі органдарды аккредиттеу тәртібін белгілейді; </w:t>
            </w:r>
            <w:r>
              <w:br/>
            </w:r>
            <w:r>
              <w:rPr>
                <w:rFonts w:ascii="Times New Roman"/>
                <w:b w:val="false"/>
                <w:i w:val="false"/>
                <w:color w:val="000000"/>
                <w:sz w:val="20"/>
              </w:rPr>
              <w:t xml:space="preserve">
      105) тауардың шыққан елін айқындау жөніндегі сертификаттың нысанын белгілейді және оны дайындауды ұйымдастырады; </w:t>
            </w:r>
            <w:r>
              <w:br/>
            </w:r>
            <w:r>
              <w:rPr>
                <w:rFonts w:ascii="Times New Roman"/>
                <w:b w:val="false"/>
                <w:i w:val="false"/>
                <w:color w:val="000000"/>
                <w:sz w:val="20"/>
              </w:rPr>
              <w:t xml:space="preserve">
      106) техникалық реттеудің мемлекеттік жүйесінің ережесін әзірлейді; </w:t>
            </w:r>
            <w:r>
              <w:br/>
            </w:r>
            <w:r>
              <w:rPr>
                <w:rFonts w:ascii="Times New Roman"/>
                <w:b w:val="false"/>
                <w:i w:val="false"/>
                <w:color w:val="000000"/>
                <w:sz w:val="20"/>
              </w:rPr>
              <w:t xml:space="preserve">
      107) ұйымдардың стандарттарын әзірлеу, бекіту, есепке алу, өзгерту, жою, тіркеу, белгілеу, басып шығару тәртібін белгілейді; </w:t>
            </w:r>
            <w:r>
              <w:br/>
            </w:r>
            <w:r>
              <w:rPr>
                <w:rFonts w:ascii="Times New Roman"/>
                <w:b w:val="false"/>
                <w:i w:val="false"/>
                <w:color w:val="000000"/>
                <w:sz w:val="20"/>
              </w:rPr>
              <w:t xml:space="preserve">
      108) стандарттау жөніндегі жұмыс жоспарлары мен бағдарламаларын бекіту тәртібін белгілейді; </w:t>
            </w:r>
            <w:r>
              <w:br/>
            </w:r>
            <w:r>
              <w:rPr>
                <w:rFonts w:ascii="Times New Roman"/>
                <w:b w:val="false"/>
                <w:i w:val="false"/>
                <w:color w:val="000000"/>
                <w:sz w:val="20"/>
              </w:rPr>
              <w:t xml:space="preserve">
      109) мемлекеттік стандарттаудың жұмыс жоспарлары мен бағдарламаларын бекіту тәртібін белгілейді; </w:t>
            </w:r>
            <w:r>
              <w:br/>
            </w:r>
            <w:r>
              <w:rPr>
                <w:rFonts w:ascii="Times New Roman"/>
                <w:b w:val="false"/>
                <w:i w:val="false"/>
                <w:color w:val="000000"/>
                <w:sz w:val="20"/>
              </w:rPr>
              <w:t xml:space="preserve">
      110) шетелдік үлгідегі сәйкестікті растау саласындағы құжаттарды беретін шетелдік және халықаралық ұйымдарды есептік тіркеу тәртібін белгілейді; </w:t>
            </w:r>
            <w:r>
              <w:br/>
            </w:r>
            <w:r>
              <w:rPr>
                <w:rFonts w:ascii="Times New Roman"/>
                <w:b w:val="false"/>
                <w:i w:val="false"/>
                <w:color w:val="000000"/>
                <w:sz w:val="20"/>
              </w:rPr>
              <w:t xml:space="preserve">
      111) сәйкестік сертификатын толтыру нысаны мен тәртібін белгілейді; </w:t>
            </w:r>
            <w:r>
              <w:br/>
            </w:r>
            <w:r>
              <w:rPr>
                <w:rFonts w:ascii="Times New Roman"/>
                <w:b w:val="false"/>
                <w:i w:val="false"/>
                <w:color w:val="000000"/>
                <w:sz w:val="20"/>
              </w:rPr>
              <w:t xml:space="preserve">
      112) сәйкестік белгісін бейнелеуді, оған қойылатын техникалық талаптарды және оны таңбалау тәртібін әзірлейді, бекітеді және белгілейді; </w:t>
            </w:r>
            <w:r>
              <w:br/>
            </w:r>
            <w:r>
              <w:rPr>
                <w:rFonts w:ascii="Times New Roman"/>
                <w:b w:val="false"/>
                <w:i w:val="false"/>
                <w:color w:val="000000"/>
                <w:sz w:val="20"/>
              </w:rPr>
              <w:t xml:space="preserve">
      113) сәйкестік туралы декларация нысанын, декларацияны ресімдеу және тіркеу тәртібін белгілейді; </w:t>
            </w:r>
            <w:r>
              <w:br/>
            </w:r>
            <w:r>
              <w:rPr>
                <w:rFonts w:ascii="Times New Roman"/>
                <w:b w:val="false"/>
                <w:i w:val="false"/>
                <w:color w:val="000000"/>
                <w:sz w:val="20"/>
              </w:rPr>
              <w:t xml:space="preserve">
      114) шетелдік сәйкестік сертификаттарын, сынақтар хаттамаларын, сәйкестік белгілерін және сәйкестікті растау саласындағы өзге құжаттарды тану тәртібін айқындайды; </w:t>
            </w:r>
            <w:r>
              <w:br/>
            </w:r>
            <w:r>
              <w:rPr>
                <w:rFonts w:ascii="Times New Roman"/>
                <w:b w:val="false"/>
                <w:i w:val="false"/>
                <w:color w:val="000000"/>
                <w:sz w:val="20"/>
              </w:rPr>
              <w:t xml:space="preserve">
      115) заңды тұлғалардың өтінімдері бойынша субъектілерді аккредиттеу тәртібін белгілейді; </w:t>
            </w:r>
            <w:r>
              <w:br/>
            </w:r>
            <w:r>
              <w:rPr>
                <w:rFonts w:ascii="Times New Roman"/>
                <w:b w:val="false"/>
                <w:i w:val="false"/>
                <w:color w:val="000000"/>
                <w:sz w:val="20"/>
              </w:rPr>
              <w:t xml:space="preserve">
      116) техникалық регламенттермен белгіленген талаптарды бұзушылықтарды жою туралы немесе өнімдерді сатуға тыйым салу және оларды беру тәртібі туралы нұсқамалардың нысандарын белгілейді; </w:t>
            </w:r>
            <w:r>
              <w:br/>
            </w:r>
            <w:r>
              <w:rPr>
                <w:rFonts w:ascii="Times New Roman"/>
                <w:b w:val="false"/>
                <w:i w:val="false"/>
                <w:color w:val="000000"/>
                <w:sz w:val="20"/>
              </w:rPr>
              <w:t xml:space="preserve">
      117) стандарттау, сәйкестікті растау және аккредиттеу жөніндегі халықаралық және өңірлік ұйымдарда Қазақстан Республикасын білдіреді, халықаралық және өңірлік стандарттау, сәйкестікті растаудың нәтижелерін өзара тану бойынша жұмыстарға қатысады; </w:t>
            </w:r>
            <w:r>
              <w:br/>
            </w:r>
            <w:r>
              <w:rPr>
                <w:rFonts w:ascii="Times New Roman"/>
                <w:b w:val="false"/>
                <w:i w:val="false"/>
                <w:color w:val="000000"/>
                <w:sz w:val="20"/>
              </w:rPr>
              <w:t xml:space="preserve">
      118) стандарттау жөніндегі нормативтік құжаттардың мемлекеттік және орыс тілдеріндегі аудармаларын растауды ұйымдастырады; </w:t>
            </w:r>
            <w:r>
              <w:br/>
            </w:r>
            <w:r>
              <w:rPr>
                <w:rFonts w:ascii="Times New Roman"/>
                <w:b w:val="false"/>
                <w:i w:val="false"/>
                <w:color w:val="000000"/>
                <w:sz w:val="20"/>
              </w:rPr>
              <w:t xml:space="preserve">
      119) жеке кәсіпкерлікті қолдау және дамыту мәселелерінде инвесторлар, грант беруші халықаралық ұйымдар үшін жағдайлар жасайды; </w:t>
            </w:r>
            <w:r>
              <w:br/>
            </w:r>
            <w:r>
              <w:rPr>
                <w:rFonts w:ascii="Times New Roman"/>
                <w:b w:val="false"/>
                <w:i w:val="false"/>
                <w:color w:val="000000"/>
                <w:sz w:val="20"/>
              </w:rPr>
              <w:t xml:space="preserve">
      120) жеке кәсіпкерлік субъектілерін қаржыландыру және оларға кредит беру жөніндегі шараларды жетілдіру туралы ұсыныстарды әзірлейді; </w:t>
            </w:r>
            <w:r>
              <w:br/>
            </w:r>
            <w:r>
              <w:rPr>
                <w:rFonts w:ascii="Times New Roman"/>
                <w:b w:val="false"/>
                <w:i w:val="false"/>
                <w:color w:val="000000"/>
                <w:sz w:val="20"/>
              </w:rPr>
              <w:t xml:space="preserve">
      121) жеке кәсіпкерлік субъектілерінің қызметін регламенттейтін Қазақстан Республикасының заңнамасын мемлекеттік органдар мен олардың лауазымды тұлғалары жол берген бұзушылықтар туралы Қазақстан Республикасының Президенті мен Үкіметіне хабарлайды; </w:t>
            </w:r>
            <w:r>
              <w:br/>
            </w:r>
            <w:r>
              <w:rPr>
                <w:rFonts w:ascii="Times New Roman"/>
                <w:b w:val="false"/>
                <w:i w:val="false"/>
                <w:color w:val="000000"/>
                <w:sz w:val="20"/>
              </w:rPr>
              <w:t xml:space="preserve">
      122) кәсіпкерлік саласындағы сараптамалық кеңестердің жұмысына талдау және мониторинг жүргізу үшін үйлестіру кеңесін құрады; </w:t>
            </w:r>
            <w:r>
              <w:br/>
            </w:r>
            <w:r>
              <w:rPr>
                <w:rFonts w:ascii="Times New Roman"/>
                <w:b w:val="false"/>
                <w:i w:val="false"/>
                <w:color w:val="000000"/>
                <w:sz w:val="20"/>
              </w:rPr>
              <w:t xml:space="preserve">
      123) мемлекеттік органдардың лауазымды тұлғаларының тексеру (бақылау) жүргізу фактісі туралы міндетті белгі салу үшін барулар мен тексерулерді есепке алу кітабының үлгісін белгілейді; </w:t>
            </w:r>
            <w:r>
              <w:br/>
            </w:r>
            <w:r>
              <w:rPr>
                <w:rFonts w:ascii="Times New Roman"/>
                <w:b w:val="false"/>
                <w:i w:val="false"/>
                <w:color w:val="000000"/>
                <w:sz w:val="20"/>
              </w:rPr>
              <w:t xml:space="preserve">
      124) шағын кәсіпкерлік саласында кадрларды даярлау, қайта даярлау және біліктілігін арттыру жүйесін қалыптастыру жөнінде ұсыныстарды әзірлейді; </w:t>
            </w:r>
            <w:r>
              <w:br/>
            </w:r>
            <w:r>
              <w:rPr>
                <w:rFonts w:ascii="Times New Roman"/>
                <w:b w:val="false"/>
                <w:i w:val="false"/>
                <w:color w:val="000000"/>
                <w:sz w:val="20"/>
              </w:rPr>
              <w:t xml:space="preserve">
      125) шағын кәсіпкерлікті дамыту және қолдау жөніндегі мемлекеттік саясатты насихаттайды; </w:t>
            </w:r>
            <w:r>
              <w:br/>
            </w:r>
            <w:r>
              <w:rPr>
                <w:rFonts w:ascii="Times New Roman"/>
                <w:b w:val="false"/>
                <w:i w:val="false"/>
                <w:color w:val="000000"/>
                <w:sz w:val="20"/>
              </w:rPr>
              <w:t xml:space="preserve">
      126) кәсіпкерлік ортаға, инвестициялық ахуалға және жеке кәсіпкерлікті дамыту инфрақұрылымына талдау жүргізеді; </w:t>
            </w:r>
            <w:r>
              <w:br/>
            </w:r>
            <w:r>
              <w:rPr>
                <w:rFonts w:ascii="Times New Roman"/>
                <w:b w:val="false"/>
                <w:i w:val="false"/>
                <w:color w:val="000000"/>
                <w:sz w:val="20"/>
              </w:rPr>
              <w:t xml:space="preserve">
      127) жеке кәсіпкерлік қызметі саласында зерттеулер жүргізуді ұйымдастырады; </w:t>
            </w:r>
            <w:r>
              <w:br/>
            </w:r>
            <w:r>
              <w:rPr>
                <w:rFonts w:ascii="Times New Roman"/>
                <w:b w:val="false"/>
                <w:i w:val="false"/>
                <w:color w:val="000000"/>
                <w:sz w:val="20"/>
              </w:rPr>
              <w:t xml:space="preserve">
      128) шағын кәсіпкерлікті қолдау мен дамытудың мемлекеттік шараларын орындауды ұйымдастырады және үйлестіреді; </w:t>
            </w:r>
            <w:r>
              <w:br/>
            </w:r>
            <w:r>
              <w:rPr>
                <w:rFonts w:ascii="Times New Roman"/>
                <w:b w:val="false"/>
                <w:i w:val="false"/>
                <w:color w:val="000000"/>
                <w:sz w:val="20"/>
              </w:rPr>
              <w:t xml:space="preserve">
      129) шағын кәсіпкерлік субъектілеріне әдіснамалық көмек ұйымдастырады; </w:t>
            </w:r>
            <w:r>
              <w:br/>
            </w:r>
            <w:r>
              <w:rPr>
                <w:rFonts w:ascii="Times New Roman"/>
                <w:b w:val="false"/>
                <w:i w:val="false"/>
                <w:color w:val="000000"/>
                <w:sz w:val="20"/>
              </w:rPr>
              <w:t xml:space="preserve">
      130) шағын кәсіпкерліктің инновациялық, инвестициялық және индустриялық дамуының мемлекеттік бағдарламаларын іске асыруға қатысу үшін жағдайлар жасайды; </w:t>
            </w:r>
            <w:r>
              <w:br/>
            </w:r>
            <w:r>
              <w:rPr>
                <w:rFonts w:ascii="Times New Roman"/>
                <w:b w:val="false"/>
                <w:i w:val="false"/>
                <w:color w:val="000000"/>
                <w:sz w:val="20"/>
              </w:rPr>
              <w:t xml:space="preserve">
       131) жеке кәсіпкерлік субъектілерінің халықаралық тауар (жұмыстар, қызметтер) нарықтарына шығуы үшін жағдайлар жасайды; </w:t>
            </w:r>
            <w:r>
              <w:br/>
            </w:r>
            <w:r>
              <w:rPr>
                <w:rFonts w:ascii="Times New Roman"/>
                <w:b w:val="false"/>
                <w:i w:val="false"/>
                <w:color w:val="000000"/>
                <w:sz w:val="20"/>
              </w:rPr>
              <w:t xml:space="preserve">
      132) орталық мемлекеттік және жергілікті атқарушы органдардың жанындағы сараптамалық кеңестер қызметін үйлестіруді жүзеге асырады; </w:t>
            </w:r>
            <w:r>
              <w:br/>
            </w:r>
            <w:r>
              <w:rPr>
                <w:rFonts w:ascii="Times New Roman"/>
                <w:b w:val="false"/>
                <w:i w:val="false"/>
                <w:color w:val="000000"/>
                <w:sz w:val="20"/>
              </w:rPr>
              <w:t xml:space="preserve">
      133) республика өңірлерінде шағын кәсіпкерліктің инфрақұрылымын қалыптастыруға және дамытуға ықпал етеді; </w:t>
            </w:r>
            <w:r>
              <w:br/>
            </w:r>
            <w:r>
              <w:rPr>
                <w:rFonts w:ascii="Times New Roman"/>
                <w:b w:val="false"/>
                <w:i w:val="false"/>
                <w:color w:val="000000"/>
                <w:sz w:val="20"/>
              </w:rPr>
              <w:t xml:space="preserve">
      134) ақпараттық-тұсаукесер іс-шараларын, сондай-ақ бәсекелестікті дамыту және монополиялық қызметті шектеу мәселелері бойынша мәжілістер ұйымдастырады және өткізеді; </w:t>
            </w:r>
            <w:r>
              <w:br/>
            </w:r>
            <w:r>
              <w:rPr>
                <w:rFonts w:ascii="Times New Roman"/>
                <w:b w:val="false"/>
                <w:i w:val="false"/>
                <w:color w:val="000000"/>
                <w:sz w:val="20"/>
              </w:rPr>
              <w:t xml:space="preserve">
      135) бәсекелестікті және кәсіпкерлікті дамыту негізінде нарықтық қатынастарды қалыптастыруға жәрдемдеседі; </w:t>
            </w:r>
            <w:r>
              <w:br/>
            </w:r>
            <w:r>
              <w:rPr>
                <w:rFonts w:ascii="Times New Roman"/>
                <w:b w:val="false"/>
                <w:i w:val="false"/>
                <w:color w:val="000000"/>
                <w:sz w:val="20"/>
              </w:rPr>
              <w:t xml:space="preserve">
      136) тиісті тауар нарығында үстем (монополиялық) жағдайға ие нарық субъектілерінің баға белгілеу мониторингін жүзеге асырады; </w:t>
            </w:r>
            <w:r>
              <w:br/>
            </w:r>
            <w:r>
              <w:rPr>
                <w:rFonts w:ascii="Times New Roman"/>
                <w:b w:val="false"/>
                <w:i w:val="false"/>
                <w:color w:val="000000"/>
                <w:sz w:val="20"/>
              </w:rPr>
              <w:t xml:space="preserve">
      137) Қазақстан Республикасының тауар нарықтарында бәсекелестікті дамытуға бағытталған іс-шараларды өткізу жөнінде мемлекеттік органдарға ұсынымдар береді; </w:t>
            </w:r>
            <w:r>
              <w:br/>
            </w:r>
            <w:r>
              <w:rPr>
                <w:rFonts w:ascii="Times New Roman"/>
                <w:b w:val="false"/>
                <w:i w:val="false"/>
                <w:color w:val="000000"/>
                <w:sz w:val="20"/>
              </w:rPr>
              <w:t xml:space="preserve">
      138) Қазақстан Республикасының монополияға қарсы заңнамасын жетілдіру жөніндегі шараларды әзірлейді және оны қолдану тәжірибесін жинап қорытады; </w:t>
            </w:r>
            <w:r>
              <w:br/>
            </w:r>
            <w:r>
              <w:rPr>
                <w:rFonts w:ascii="Times New Roman"/>
                <w:b w:val="false"/>
                <w:i w:val="false"/>
                <w:color w:val="000000"/>
                <w:sz w:val="20"/>
              </w:rPr>
              <w:t xml:space="preserve">
      139) тауар нарықтарының жұмыс істеуі, бәсекелестікті дамыту және монополистік қызметті шектеу мәселелері жөнінде нормативтік құқықтық актілердің жобаларын келіседі; </w:t>
            </w:r>
            <w:r>
              <w:br/>
            </w:r>
            <w:r>
              <w:rPr>
                <w:rFonts w:ascii="Times New Roman"/>
                <w:b w:val="false"/>
                <w:i w:val="false"/>
                <w:color w:val="000000"/>
                <w:sz w:val="20"/>
              </w:rPr>
              <w:t xml:space="preserve">
      140) Қазақстан Республикасының Үкіметіне мыналар: </w:t>
            </w:r>
            <w:r>
              <w:br/>
            </w:r>
            <w:r>
              <w:rPr>
                <w:rFonts w:ascii="Times New Roman"/>
                <w:b w:val="false"/>
                <w:i w:val="false"/>
                <w:color w:val="000000"/>
                <w:sz w:val="20"/>
              </w:rPr>
              <w:t xml:space="preserve">
      бәсекелестікті дамыту және монополистік қызметті шектеу саласында мемлекеттік саясаттың негізгі бағыттары; </w:t>
            </w:r>
            <w:r>
              <w:br/>
            </w:r>
            <w:r>
              <w:rPr>
                <w:rFonts w:ascii="Times New Roman"/>
                <w:b w:val="false"/>
                <w:i w:val="false"/>
                <w:color w:val="000000"/>
                <w:sz w:val="20"/>
              </w:rPr>
              <w:t xml:space="preserve">
      реттеуші органмен бірлесіп мемлекеттің бағаны реттеуді енгізуге қажетті тауарлар номенклатурасы бойынша ұсыныстарды енгізеді; </w:t>
            </w:r>
            <w:r>
              <w:br/>
            </w:r>
            <w:r>
              <w:rPr>
                <w:rFonts w:ascii="Times New Roman"/>
                <w:b w:val="false"/>
                <w:i w:val="false"/>
                <w:color w:val="000000"/>
                <w:sz w:val="20"/>
              </w:rPr>
              <w:t xml:space="preserve">
      141) монопольды табысты айқындау ережесін, монопольды жоғары (төмен) бағаларды белгілеуді бекітеді; </w:t>
            </w:r>
            <w:r>
              <w:br/>
            </w:r>
            <w:r>
              <w:rPr>
                <w:rFonts w:ascii="Times New Roman"/>
                <w:b w:val="false"/>
                <w:i w:val="false"/>
                <w:color w:val="000000"/>
                <w:sz w:val="20"/>
              </w:rPr>
              <w:t xml:space="preserve">
      142) Қазақстан Республикасының монополияға қарсы заңнамасын бұзуға монополияға қарсы ден қою шараларын қолданудың ережесін бекітеді; </w:t>
            </w:r>
            <w:r>
              <w:br/>
            </w:r>
            <w:r>
              <w:rPr>
                <w:rFonts w:ascii="Times New Roman"/>
                <w:b w:val="false"/>
                <w:i w:val="false"/>
                <w:color w:val="000000"/>
                <w:sz w:val="20"/>
              </w:rPr>
              <w:t xml:space="preserve">
      143) бәсекелестікті шектейтін нарық субъектілерінің келісімдерін (келісілген іс-қимылдарын) анықтау жөніндегі нұсқаулықты бекітеді; </w:t>
            </w:r>
            <w:r>
              <w:br/>
            </w:r>
            <w:r>
              <w:rPr>
                <w:rFonts w:ascii="Times New Roman"/>
                <w:b w:val="false"/>
                <w:i w:val="false"/>
                <w:color w:val="000000"/>
                <w:sz w:val="20"/>
              </w:rPr>
              <w:t xml:space="preserve">
      144) тауар нарықтарын талдау бойынша мемлекеттік органдар, нарық субъектілері және олардың бірлестіктері ұсынатын деректер нысандарын белгілейді; </w:t>
            </w:r>
            <w:r>
              <w:br/>
            </w:r>
            <w:r>
              <w:rPr>
                <w:rFonts w:ascii="Times New Roman"/>
                <w:b w:val="false"/>
                <w:i w:val="false"/>
                <w:color w:val="000000"/>
                <w:sz w:val="20"/>
              </w:rPr>
              <w:t xml:space="preserve">
      145) тауар нарығындағы бәсекелестік ортаның жай-күйін талдау және бағалау жөніндегі әдістемелік ұсынымдарды бекітеді; </w:t>
            </w:r>
            <w:r>
              <w:br/>
            </w:r>
            <w:r>
              <w:rPr>
                <w:rFonts w:ascii="Times New Roman"/>
                <w:b w:val="false"/>
                <w:i w:val="false"/>
                <w:color w:val="000000"/>
                <w:sz w:val="20"/>
              </w:rPr>
              <w:t xml:space="preserve">
      146) тиісті тауар нарықтарының шекараларын айқындайды; </w:t>
            </w:r>
            <w:r>
              <w:br/>
            </w:r>
            <w:r>
              <w:rPr>
                <w:rFonts w:ascii="Times New Roman"/>
                <w:b w:val="false"/>
                <w:i w:val="false"/>
                <w:color w:val="000000"/>
                <w:sz w:val="20"/>
              </w:rPr>
              <w:t xml:space="preserve">
      147) қаржы нарығы мен қаржылық ұйымдарды реттеуді және қадағалауды жүзеге асыратын мемлекеттік органмен бірлесіп, қаржылық ұйымдардың қатысуымен экономикалық шоғырлануға рұқсат алу үшін қаржылық ұйымдардың активтер құнының мөлшерін немесе жеке капиталдың шамасын белгілейді; </w:t>
            </w:r>
            <w:r>
              <w:br/>
            </w:r>
            <w:r>
              <w:rPr>
                <w:rFonts w:ascii="Times New Roman"/>
                <w:b w:val="false"/>
                <w:i w:val="false"/>
                <w:color w:val="000000"/>
                <w:sz w:val="20"/>
              </w:rPr>
              <w:t xml:space="preserve">
      148) экономикалық шоғырлануға рұқсат туралы ұсынымдарды ұсыну мен қарау және экономикалық шоғырлануға рұқсат беру тәртібін белгілейді; </w:t>
            </w:r>
            <w:r>
              <w:br/>
            </w:r>
            <w:r>
              <w:rPr>
                <w:rFonts w:ascii="Times New Roman"/>
                <w:b w:val="false"/>
                <w:i w:val="false"/>
                <w:color w:val="000000"/>
                <w:sz w:val="20"/>
              </w:rPr>
              <w:t xml:space="preserve">
      149) өз құзыреті шегінде мемлекеттік құпияларды құрайтын мәліметтерді қорғауды қамтамасыз етеді. </w:t>
            </w:r>
          </w:p>
          <w:p>
            <w:pPr>
              <w:spacing w:after="20"/>
              <w:ind w:left="20"/>
              <w:jc w:val="both"/>
            </w:pPr>
            <w:r>
              <w:rPr>
                <w:rFonts w:ascii="Times New Roman"/>
                <w:b w:val="false"/>
                <w:i w:val="false"/>
                <w:color w:val="000000"/>
                <w:sz w:val="20"/>
              </w:rPr>
              <w:t xml:space="preserve">      14. Қолданыстағы заңнамаға сәйкес ведомствоға мыналар бойынша функциялар жүктелуі мүмкін: </w:t>
            </w:r>
            <w:r>
              <w:br/>
            </w:r>
            <w:r>
              <w:rPr>
                <w:rFonts w:ascii="Times New Roman"/>
                <w:b w:val="false"/>
                <w:i w:val="false"/>
                <w:color w:val="000000"/>
                <w:sz w:val="20"/>
              </w:rPr>
              <w:t xml:space="preserve">
      1) реттелетін салада, оның ішінде, тау-кен-металлургиялық, химия, өңдеуші, фармацевтикалық және медициналық өнеркәсіпте, ірі ауыл шаруашылығы машиналарын жасау және қорғаныс өнеркәсібі, құрылыс материалдары өнеркәсібі салаларында, сондай-ақ сауданы дамыту саласы, құрылыс және тұрғын үй коммуналдық сала, техникалық реттеу және өлшем бірліктері, ғылыми-технологиялық, инновациялық және инвестициялық қызмет, қорғаныс тапсырысын қалыптастыру, орналастыру және орындау салаларында мемлекеттік саясатты іске асыру; </w:t>
            </w:r>
            <w:r>
              <w:br/>
            </w:r>
            <w:r>
              <w:rPr>
                <w:rFonts w:ascii="Times New Roman"/>
                <w:b w:val="false"/>
                <w:i w:val="false"/>
                <w:color w:val="000000"/>
                <w:sz w:val="20"/>
              </w:rPr>
              <w:t xml:space="preserve">
      2) тауар биржаларының тізілімін жүргізу; </w:t>
            </w:r>
            <w:r>
              <w:br/>
            </w:r>
            <w:r>
              <w:rPr>
                <w:rFonts w:ascii="Times New Roman"/>
                <w:b w:val="false"/>
                <w:i w:val="false"/>
                <w:color w:val="000000"/>
                <w:sz w:val="20"/>
              </w:rPr>
              <w:t xml:space="preserve">
      3) биржалар туралы заңнаманы сақтауды бақылау; </w:t>
            </w:r>
            <w:r>
              <w:br/>
            </w:r>
            <w:r>
              <w:rPr>
                <w:rFonts w:ascii="Times New Roman"/>
                <w:b w:val="false"/>
                <w:i w:val="false"/>
                <w:color w:val="000000"/>
                <w:sz w:val="20"/>
              </w:rPr>
              <w:t xml:space="preserve">
      4) тарифтік квоталарды қолданудың орындылығы туралы қорытындыны әзірлеу; </w:t>
            </w:r>
            <w:r>
              <w:br/>
            </w:r>
            <w:r>
              <w:rPr>
                <w:rFonts w:ascii="Times New Roman"/>
                <w:b w:val="false"/>
                <w:i w:val="false"/>
                <w:color w:val="000000"/>
                <w:sz w:val="20"/>
              </w:rPr>
              <w:t xml:space="preserve">
      5) республикалық көрмелер мен жәрмеңкелерді өткізуді ұйымдастыру және қатысу; </w:t>
            </w:r>
            <w:r>
              <w:br/>
            </w:r>
            <w:r>
              <w:rPr>
                <w:rFonts w:ascii="Times New Roman"/>
                <w:b w:val="false"/>
                <w:i w:val="false"/>
                <w:color w:val="000000"/>
                <w:sz w:val="20"/>
              </w:rPr>
              <w:t xml:space="preserve">
      6) демпингтің және материалдық залалдың немесе оны келтіру залалының болуын белгілеу және демпингке қарсы шаралар енгізу қажеттілігі жөнінде демпингке қарсы талқылауды жүзеге асыру; </w:t>
            </w:r>
            <w:r>
              <w:br/>
            </w:r>
            <w:r>
              <w:rPr>
                <w:rFonts w:ascii="Times New Roman"/>
                <w:b w:val="false"/>
                <w:i w:val="false"/>
                <w:color w:val="000000"/>
                <w:sz w:val="20"/>
              </w:rPr>
              <w:t xml:space="preserve">
      7) демпингке қарсы талқылау рәсімінің басталуы туралы немесе одан бас тарту туралы шешім қабылдау; </w:t>
            </w:r>
            <w:r>
              <w:br/>
            </w:r>
            <w:r>
              <w:rPr>
                <w:rFonts w:ascii="Times New Roman"/>
                <w:b w:val="false"/>
                <w:i w:val="false"/>
                <w:color w:val="000000"/>
                <w:sz w:val="20"/>
              </w:rPr>
              <w:t xml:space="preserve">
      8) демпингке қарсы талқылау жөніндегі істі жүргізудің тәртібін белгілеу; </w:t>
            </w:r>
            <w:r>
              <w:br/>
            </w:r>
            <w:r>
              <w:rPr>
                <w:rFonts w:ascii="Times New Roman"/>
                <w:b w:val="false"/>
                <w:i w:val="false"/>
                <w:color w:val="000000"/>
                <w:sz w:val="20"/>
              </w:rPr>
              <w:t xml:space="preserve">
      9) демпингтің бар болуы және оларға материалдық зиян келтіру немесе оны келтірудің қаупі туралы алдын ала айқындаманы шығару; </w:t>
            </w:r>
            <w:r>
              <w:br/>
            </w:r>
            <w:r>
              <w:rPr>
                <w:rFonts w:ascii="Times New Roman"/>
                <w:b w:val="false"/>
                <w:i w:val="false"/>
                <w:color w:val="000000"/>
                <w:sz w:val="20"/>
              </w:rPr>
              <w:t xml:space="preserve">
      10) демпингке қарсы бажды қайта қарауды дайындау рәсімін жүзеге асыру; </w:t>
            </w:r>
            <w:r>
              <w:br/>
            </w:r>
            <w:r>
              <w:rPr>
                <w:rFonts w:ascii="Times New Roman"/>
                <w:b w:val="false"/>
                <w:i w:val="false"/>
                <w:color w:val="000000"/>
                <w:sz w:val="20"/>
              </w:rPr>
              <w:t xml:space="preserve">
      11) елеулі залал келтіру фактісі бойынша жеткізушілердің сауда тәжірибесіне мониторингті жүзеге асыру; </w:t>
            </w:r>
            <w:r>
              <w:br/>
            </w:r>
            <w:r>
              <w:rPr>
                <w:rFonts w:ascii="Times New Roman"/>
                <w:b w:val="false"/>
                <w:i w:val="false"/>
                <w:color w:val="000000"/>
                <w:sz w:val="20"/>
              </w:rPr>
              <w:t xml:space="preserve">
      12) талқылауды жүргізудің орындылығы туралы не саудада елеулі зиянның бар екендігін анықтау немесе оны келтірудің қаупі және қорғау шараларын енгізудің қажеттілігі туралы қорытынды дайындау; </w:t>
            </w:r>
            <w:r>
              <w:br/>
            </w:r>
            <w:r>
              <w:rPr>
                <w:rFonts w:ascii="Times New Roman"/>
                <w:b w:val="false"/>
                <w:i w:val="false"/>
                <w:color w:val="000000"/>
                <w:sz w:val="20"/>
              </w:rPr>
              <w:t xml:space="preserve">
      13) Қазақстан Республикасы Үкіметінің тапсырмасы бойынша, сондай-ақ отандық өндірушінің немесе өндірушілер бірлестіктерінің өтінімдері бойынша әзірленген қорытындының негізінде елеулі залалдың болуы немесе саудаға елеулі залал келу қаупі және қорғау шараларын енгізу қажеттігін белгілеу жөнінде талқылауды бастау туралы шешім қабылдау; </w:t>
            </w:r>
            <w:r>
              <w:br/>
            </w:r>
            <w:r>
              <w:rPr>
                <w:rFonts w:ascii="Times New Roman"/>
                <w:b w:val="false"/>
                <w:i w:val="false"/>
                <w:color w:val="000000"/>
                <w:sz w:val="20"/>
              </w:rPr>
              <w:t xml:space="preserve">
      14) елеулі залалдың болуы немесе саудаға елеулі залал келу қаупі және қорғау шараларын енгізу қажеттігін белгілеу жөнінде талқылауды жүзеге асыру; </w:t>
            </w:r>
            <w:r>
              <w:br/>
            </w:r>
            <w:r>
              <w:rPr>
                <w:rFonts w:ascii="Times New Roman"/>
                <w:b w:val="false"/>
                <w:i w:val="false"/>
                <w:color w:val="000000"/>
                <w:sz w:val="20"/>
              </w:rPr>
              <w:t xml:space="preserve">
      15) елеулі залалдың болуы немесе саудаға елеулі залал келу қаупі және қорғау шараларын енгізу қажеттігін белгілеу жөнінде талқылауды жүргізуден бас тарту туралы шешім қабылдау; </w:t>
            </w:r>
            <w:r>
              <w:br/>
            </w:r>
            <w:r>
              <w:rPr>
                <w:rFonts w:ascii="Times New Roman"/>
                <w:b w:val="false"/>
                <w:i w:val="false"/>
                <w:color w:val="000000"/>
                <w:sz w:val="20"/>
              </w:rPr>
              <w:t xml:space="preserve">
      16) "Субсидиялар және өтем шаралары туралы" Қазақстан Республикасының Заңына сәйкес сауда және өндірістік қызметтің мониторингін жүзеге асыру; </w:t>
            </w:r>
            <w:r>
              <w:br/>
            </w:r>
            <w:r>
              <w:rPr>
                <w:rFonts w:ascii="Times New Roman"/>
                <w:b w:val="false"/>
                <w:i w:val="false"/>
                <w:color w:val="000000"/>
                <w:sz w:val="20"/>
              </w:rPr>
              <w:t xml:space="preserve">
      17) материалдық залал келтірудің болуын немесе қатерін және өтемдік шаралар қажеттілігін белгілеу жөніндегі талқылауларды жүзеге асыру; </w:t>
            </w:r>
            <w:r>
              <w:br/>
            </w:r>
            <w:r>
              <w:rPr>
                <w:rFonts w:ascii="Times New Roman"/>
                <w:b w:val="false"/>
                <w:i w:val="false"/>
                <w:color w:val="000000"/>
                <w:sz w:val="20"/>
              </w:rPr>
              <w:t xml:space="preserve">
      18) Қазақстан Республикасы Үкіметінің уақытша өтемдік шаралар енгізу туралы шешім қабылдауы үшін шетелдік мемлекет (шетелдік мемлекеттер одағы) субсидиялайтын тауар импортының болуы және олардың материалдық залал келтіргені немесе оның келтіру қаупі туралы алдын ала қорытындыны шығару; </w:t>
            </w:r>
            <w:r>
              <w:br/>
            </w:r>
            <w:r>
              <w:rPr>
                <w:rFonts w:ascii="Times New Roman"/>
                <w:b w:val="false"/>
                <w:i w:val="false"/>
                <w:color w:val="000000"/>
                <w:sz w:val="20"/>
              </w:rPr>
              <w:t xml:space="preserve">
      19) шетелдік мемлекет (шетелдік мемлекеттер одағы) субсидиялайтын тауар импорты кезінде отандық өндірушілерге келтірген материалдық залалдың болуын белгілеу және шет мемлекет (шет мемлекеттер одағы) субсидиялайтын тауар импорты мен ол келтірген материалдық залал немесе оның қаупі арасындағы себептік-салдарлық байланысты белгілеу; </w:t>
            </w:r>
            <w:r>
              <w:br/>
            </w:r>
            <w:r>
              <w:rPr>
                <w:rFonts w:ascii="Times New Roman"/>
                <w:b w:val="false"/>
                <w:i w:val="false"/>
                <w:color w:val="000000"/>
                <w:sz w:val="20"/>
              </w:rPr>
              <w:t xml:space="preserve">
      20) тауарлары талқылау мәні болып табылатын шет мемлекеттер (шет мемлекеттер одағы) өтініші бойынша талқылауды бастау немесе жүргізу үшін пайдаланылатын құпия емес ақпаратқа қол жеткізуге рұқсат ету; </w:t>
            </w:r>
            <w:r>
              <w:br/>
            </w:r>
            <w:r>
              <w:rPr>
                <w:rFonts w:ascii="Times New Roman"/>
                <w:b w:val="false"/>
                <w:i w:val="false"/>
                <w:color w:val="000000"/>
                <w:sz w:val="20"/>
              </w:rPr>
              <w:t xml:space="preserve">
      21) "Субсидиялар және өтем шаралары туралы" Қазақстан Республикасының Заңында көзделген жағдайларда талқылау рәсімін бастаудан бас тарту туралы шешім қабылдау; </w:t>
            </w:r>
            <w:r>
              <w:br/>
            </w:r>
            <w:r>
              <w:rPr>
                <w:rFonts w:ascii="Times New Roman"/>
                <w:b w:val="false"/>
                <w:i w:val="false"/>
                <w:color w:val="000000"/>
                <w:sz w:val="20"/>
              </w:rPr>
              <w:t xml:space="preserve">
      22) жеткізуші ұсынған бағалар бойынша кімнің міндеттемесі қабылданған болса, бағалар бойынша қабылданған міндеттемелердің орындалғаны туралы деректердің дұрыстығын тексеруді жүргізу; </w:t>
            </w:r>
            <w:r>
              <w:br/>
            </w:r>
            <w:r>
              <w:rPr>
                <w:rFonts w:ascii="Times New Roman"/>
                <w:b w:val="false"/>
                <w:i w:val="false"/>
                <w:color w:val="000000"/>
                <w:sz w:val="20"/>
              </w:rPr>
              <w:t xml:space="preserve">
      23) өтем баждарын енгізумен мүдделері қолайсыз қозғалуы мүмкін шет мемлекет (шет мемлекеттер одағы) субсидияланатын импортталатын тауарларын пайдаланатын жергілікті мүдделі тұлғалардың пікірлерін ескере отырып, оны енгізу үшін барлық талаптар орындалған жағдайда өтемдік баждарды енгізудің орындылығы туралы шешім қабылдау; </w:t>
            </w:r>
            <w:r>
              <w:br/>
            </w:r>
            <w:r>
              <w:rPr>
                <w:rFonts w:ascii="Times New Roman"/>
                <w:b w:val="false"/>
                <w:i w:val="false"/>
                <w:color w:val="000000"/>
                <w:sz w:val="20"/>
              </w:rPr>
              <w:t xml:space="preserve">
      24) өз бастамасы бойынша немесе мүдделі тұлғалардың негізделген ұсынымының негізінде өтемдік баждарды қайта қарауды жүзеге асыру; </w:t>
            </w:r>
            <w:r>
              <w:br/>
            </w:r>
            <w:r>
              <w:rPr>
                <w:rFonts w:ascii="Times New Roman"/>
                <w:b w:val="false"/>
                <w:i w:val="false"/>
                <w:color w:val="000000"/>
                <w:sz w:val="20"/>
              </w:rPr>
              <w:t xml:space="preserve">
      25) өтемдік шаралардың дара мөлшерін айқындау; </w:t>
            </w:r>
            <w:r>
              <w:br/>
            </w:r>
            <w:r>
              <w:rPr>
                <w:rFonts w:ascii="Times New Roman"/>
                <w:b w:val="false"/>
                <w:i w:val="false"/>
                <w:color w:val="000000"/>
                <w:sz w:val="20"/>
              </w:rPr>
              <w:t xml:space="preserve">
      26) демпингке қарсы заңнамаға және субсидиялар мен өтемдік шаралар туралы заңнамаға сәйкес бағалар бойынша міндеттемелерді орындауды бақылау; </w:t>
            </w:r>
            <w:r>
              <w:br/>
            </w:r>
            <w:r>
              <w:rPr>
                <w:rFonts w:ascii="Times New Roman"/>
                <w:b w:val="false"/>
                <w:i w:val="false"/>
                <w:color w:val="000000"/>
                <w:sz w:val="20"/>
              </w:rPr>
              <w:t xml:space="preserve">
      27) шет мемлекет (шет мемлекеттер одағы) субсидиялайтын тауар импортын бақылау; </w:t>
            </w:r>
            <w:r>
              <w:br/>
            </w:r>
            <w:r>
              <w:rPr>
                <w:rFonts w:ascii="Times New Roman"/>
                <w:b w:val="false"/>
                <w:i w:val="false"/>
                <w:color w:val="000000"/>
                <w:sz w:val="20"/>
              </w:rPr>
              <w:t xml:space="preserve">
      28) инвестицияларды мемлекеттік қолдауды жүзеге асыру; </w:t>
            </w:r>
            <w:r>
              <w:br/>
            </w:r>
            <w:r>
              <w:rPr>
                <w:rFonts w:ascii="Times New Roman"/>
                <w:b w:val="false"/>
                <w:i w:val="false"/>
                <w:color w:val="000000"/>
                <w:sz w:val="20"/>
              </w:rPr>
              <w:t xml:space="preserve">
      29) технологиялық бизнес-инкубаторлар мен технопарктерді аккредиттеуді жүзеге асыру; </w:t>
            </w:r>
            <w:r>
              <w:br/>
            </w:r>
            <w:r>
              <w:rPr>
                <w:rFonts w:ascii="Times New Roman"/>
                <w:b w:val="false"/>
                <w:i w:val="false"/>
                <w:color w:val="000000"/>
                <w:sz w:val="20"/>
              </w:rPr>
              <w:t xml:space="preserve">
      30) арнайы экономикалық аймақтар құру және қалыптастыру саласында бірыңғай мемлекеттік саясатты іске асыру; </w:t>
            </w:r>
            <w:r>
              <w:br/>
            </w:r>
            <w:r>
              <w:rPr>
                <w:rFonts w:ascii="Times New Roman"/>
                <w:b w:val="false"/>
                <w:i w:val="false"/>
                <w:color w:val="000000"/>
                <w:sz w:val="20"/>
              </w:rPr>
              <w:t xml:space="preserve">
      31) арнайы экономикалық аймақтардың аумағында жер учаскелерін пайдаланғаны үшін төлем сомасын келісу; </w:t>
            </w:r>
            <w:r>
              <w:br/>
            </w:r>
            <w:r>
              <w:rPr>
                <w:rFonts w:ascii="Times New Roman"/>
                <w:b w:val="false"/>
                <w:i w:val="false"/>
                <w:color w:val="000000"/>
                <w:sz w:val="20"/>
              </w:rPr>
              <w:t xml:space="preserve">
      32) машиналар мен жабдықтардың қауіпсіздігі және химиялық өнімдердің қауіпсіздігі саласындағы мемлекеттік саясатты іске асыру; </w:t>
            </w:r>
            <w:r>
              <w:br/>
            </w:r>
            <w:r>
              <w:rPr>
                <w:rFonts w:ascii="Times New Roman"/>
                <w:b w:val="false"/>
                <w:i w:val="false"/>
                <w:color w:val="000000"/>
                <w:sz w:val="20"/>
              </w:rPr>
              <w:t xml:space="preserve">
      33) Қазақстан Республикасының аумағында химиялық өнімді тіркеу және оның есебін жүргізу; </w:t>
            </w:r>
            <w:r>
              <w:br/>
            </w:r>
            <w:r>
              <w:rPr>
                <w:rFonts w:ascii="Times New Roman"/>
                <w:b w:val="false"/>
                <w:i w:val="false"/>
                <w:color w:val="000000"/>
                <w:sz w:val="20"/>
              </w:rPr>
              <w:t xml:space="preserve">
      34) өз құзыреті шегінде химиялық өнімнің қауіпсіздігі саласында заңнамада белгіленген талаптардың сақталуын бақылау; </w:t>
            </w:r>
            <w:r>
              <w:br/>
            </w:r>
            <w:r>
              <w:rPr>
                <w:rFonts w:ascii="Times New Roman"/>
                <w:b w:val="false"/>
                <w:i w:val="false"/>
                <w:color w:val="000000"/>
                <w:sz w:val="20"/>
              </w:rPr>
              <w:t xml:space="preserve">
      35) химиялық өнімдердің өтініш берушінің (өндірушінің, жеткізушінің, импорттаушының) ұсынған ақпараттары негізінде адамның денсаулығы мен өміріне, қоршаған орта үшін қатерін бағалауды тексеру; </w:t>
            </w:r>
            <w:r>
              <w:br/>
            </w:r>
            <w:r>
              <w:rPr>
                <w:rFonts w:ascii="Times New Roman"/>
                <w:b w:val="false"/>
                <w:i w:val="false"/>
                <w:color w:val="000000"/>
                <w:sz w:val="20"/>
              </w:rPr>
              <w:t xml:space="preserve">
      36) "Химиялық өнімдердің қауіпсіздігі туралы" Қазақстан Республикасының Заңында және техникалық регламенттерде белгіленген қауіпсіздік талаптарына сәйкес келмейтін химиялық өнімдердің өміршеңдігінің бір немесе бірнеше процестерін тоқтата тұру туралы нұсқамалар беру; </w:t>
            </w:r>
            <w:r>
              <w:br/>
            </w:r>
            <w:r>
              <w:rPr>
                <w:rFonts w:ascii="Times New Roman"/>
                <w:b w:val="false"/>
                <w:i w:val="false"/>
                <w:color w:val="000000"/>
                <w:sz w:val="20"/>
              </w:rPr>
              <w:t xml:space="preserve">
      37) өз құзыреті шеңберінде машиналар мен жабдықтардың қауіпсіздігі саласындағы заңнамада белгіленген талаптардың сақталуын бақылау және қадағалау; </w:t>
            </w:r>
            <w:r>
              <w:br/>
            </w:r>
            <w:r>
              <w:rPr>
                <w:rFonts w:ascii="Times New Roman"/>
                <w:b w:val="false"/>
                <w:i w:val="false"/>
                <w:color w:val="000000"/>
                <w:sz w:val="20"/>
              </w:rPr>
              <w:t xml:space="preserve">
      38) "Машиналар мен жабдықтардың қауіпсіздігі туралы" Қазақстан Республикасының Заңында және техникалық регламенттерде белгіленген қауіпсіздік талаптарына сәйкес келмейтін машиналар мен жабдықтарды өндіру, өткізу мен нарықтағы айналымын тоқтата тұру туралы нұсқамалар беру; </w:t>
            </w:r>
            <w:r>
              <w:br/>
            </w:r>
            <w:r>
              <w:rPr>
                <w:rFonts w:ascii="Times New Roman"/>
                <w:b w:val="false"/>
                <w:i w:val="false"/>
                <w:color w:val="000000"/>
                <w:sz w:val="20"/>
              </w:rPr>
              <w:t xml:space="preserve">
      39) жер қойнауын пайдаланушылардан және (немесе) жер қойнауын пайдаланушылар жер қойнауын пайдалану бойынша операцияларды жүргізуге уәкілеттік берілген тұлғалардан жүргізілетін және жүргізілген тауарларды, жұмыстар мен қызметтерді сатып алу туралы ақпаратты сұрау; </w:t>
            </w:r>
            <w:r>
              <w:br/>
            </w:r>
            <w:r>
              <w:rPr>
                <w:rFonts w:ascii="Times New Roman"/>
                <w:b w:val="false"/>
                <w:i w:val="false"/>
                <w:color w:val="000000"/>
                <w:sz w:val="20"/>
              </w:rPr>
              <w:t xml:space="preserve">
      40) жер қойнауын пайдаланушылардың олардың қазақстанда шығарылған тауарларды, жұмыстар мен қызметтерді сатып алуы бөлігінде мониторингті жүзеге асыруға қатысу; </w:t>
            </w:r>
            <w:r>
              <w:br/>
            </w:r>
            <w:r>
              <w:rPr>
                <w:rFonts w:ascii="Times New Roman"/>
                <w:b w:val="false"/>
                <w:i w:val="false"/>
                <w:color w:val="000000"/>
                <w:sz w:val="20"/>
              </w:rPr>
              <w:t xml:space="preserve">
      41) жер қойнауын пайдалану жөніндегі операцияларды жүргізу кезінде тауарлардың, жұмыстардың және қызметтердің және оларды шығарушылардың тізілімін қалыптастыру және жүргізу, сондай-ақ, осы тізілімге енгізу үшін оларды бағалаудың өлшемдерін әзірлеу; </w:t>
            </w:r>
            <w:r>
              <w:br/>
            </w:r>
            <w:r>
              <w:rPr>
                <w:rFonts w:ascii="Times New Roman"/>
                <w:b w:val="false"/>
                <w:i w:val="false"/>
                <w:color w:val="000000"/>
                <w:sz w:val="20"/>
              </w:rPr>
              <w:t xml:space="preserve">
      42) белгіленген тәртіппен мемлекеттік заттай гранттарды беру туралы шешімдер қабылдау; </w:t>
            </w:r>
            <w:r>
              <w:br/>
            </w:r>
            <w:r>
              <w:rPr>
                <w:rFonts w:ascii="Times New Roman"/>
                <w:b w:val="false"/>
                <w:i w:val="false"/>
                <w:color w:val="000000"/>
                <w:sz w:val="20"/>
              </w:rPr>
              <w:t xml:space="preserve">
      43) инвестициялық преференцияларды беру туралы шешім қабылдау; </w:t>
            </w:r>
            <w:r>
              <w:br/>
            </w:r>
            <w:r>
              <w:rPr>
                <w:rFonts w:ascii="Times New Roman"/>
                <w:b w:val="false"/>
                <w:i w:val="false"/>
                <w:color w:val="000000"/>
                <w:sz w:val="20"/>
              </w:rPr>
              <w:t xml:space="preserve">
      44) инвестициялық преференциялар беруге өтінімдер қабылдау және тіркеу; </w:t>
            </w:r>
            <w:r>
              <w:br/>
            </w:r>
            <w:r>
              <w:rPr>
                <w:rFonts w:ascii="Times New Roman"/>
                <w:b w:val="false"/>
                <w:i w:val="false"/>
                <w:color w:val="000000"/>
                <w:sz w:val="20"/>
              </w:rPr>
              <w:t xml:space="preserve">
      45) инвестициялық преференциялар беруге келісім-шарттар жасасу, тіркеу және бұзу; </w:t>
            </w:r>
            <w:r>
              <w:br/>
            </w:r>
            <w:r>
              <w:rPr>
                <w:rFonts w:ascii="Times New Roman"/>
                <w:b w:val="false"/>
                <w:i w:val="false"/>
                <w:color w:val="000000"/>
                <w:sz w:val="20"/>
              </w:rPr>
              <w:t xml:space="preserve">
      46) инвестициялық преференцияларды беруге арналған келісім-шарттар талаптарының сақталуын бақылау; </w:t>
            </w:r>
            <w:r>
              <w:br/>
            </w:r>
            <w:r>
              <w:rPr>
                <w:rFonts w:ascii="Times New Roman"/>
                <w:b w:val="false"/>
                <w:i w:val="false"/>
                <w:color w:val="000000"/>
                <w:sz w:val="20"/>
              </w:rPr>
              <w:t xml:space="preserve">
      47) экспорттық бақылаудың фирмаішілік жүйелерін құруда ұйымдарға жәрдемдесу және оларға қажетті ақпараттық-әдістемелік жәрдем көрсету; </w:t>
            </w:r>
            <w:r>
              <w:br/>
            </w:r>
            <w:r>
              <w:rPr>
                <w:rFonts w:ascii="Times New Roman"/>
                <w:b w:val="false"/>
                <w:i w:val="false"/>
                <w:color w:val="000000"/>
                <w:sz w:val="20"/>
              </w:rPr>
              <w:t xml:space="preserve">
      48) кепілдемелік міндеттемелер (түпкілікті пайдаланушының сертификаттары) беру; </w:t>
            </w:r>
            <w:r>
              <w:br/>
            </w:r>
            <w:r>
              <w:rPr>
                <w:rFonts w:ascii="Times New Roman"/>
                <w:b w:val="false"/>
                <w:i w:val="false"/>
                <w:color w:val="000000"/>
                <w:sz w:val="20"/>
              </w:rPr>
              <w:t xml:space="preserve">
      49) өнімдер транзитіне рұқсаттар беру; </w:t>
            </w:r>
            <w:r>
              <w:br/>
            </w:r>
            <w:r>
              <w:rPr>
                <w:rFonts w:ascii="Times New Roman"/>
                <w:b w:val="false"/>
                <w:i w:val="false"/>
                <w:color w:val="000000"/>
                <w:sz w:val="20"/>
              </w:rPr>
              <w:t xml:space="preserve">
      50) өтінім берушіге және мүдделі мемлекеттік органдарға тауарларды, технологияларды, жұмыстарды, қызметтерді, ақпараттарды экспорттық бақылауға жататын өнімдерге жатқызу туралы қорытынды беру; </w:t>
            </w:r>
            <w:r>
              <w:br/>
            </w:r>
            <w:r>
              <w:rPr>
                <w:rFonts w:ascii="Times New Roman"/>
                <w:b w:val="false"/>
                <w:i w:val="false"/>
                <w:color w:val="000000"/>
                <w:sz w:val="20"/>
              </w:rPr>
              <w:t xml:space="preserve">
      51) Қазақстан Республикасының кедендік аумағынан тыс өнімдерді қайта өңдеуге рұқсат беру; </w:t>
            </w:r>
            <w:r>
              <w:br/>
            </w:r>
            <w:r>
              <w:rPr>
                <w:rFonts w:ascii="Times New Roman"/>
                <w:b w:val="false"/>
                <w:i w:val="false"/>
                <w:color w:val="000000"/>
                <w:sz w:val="20"/>
              </w:rPr>
              <w:t xml:space="preserve">
      52) кепілдемелік міндеттемелерге (түпкілікті пайдаланушының сертификаттарға) сүйене отырып Қазақстан Республикасынан шығарылатын өнімнің кері экспортына рұқсат беру; </w:t>
            </w:r>
            <w:r>
              <w:br/>
            </w:r>
            <w:r>
              <w:rPr>
                <w:rFonts w:ascii="Times New Roman"/>
                <w:b w:val="false"/>
                <w:i w:val="false"/>
                <w:color w:val="000000"/>
                <w:sz w:val="20"/>
              </w:rPr>
              <w:t xml:space="preserve">
      53) сыртқы экономикалық қызметке қатысушыларға (өтінім берушілерге) "Экспорттық бақылау туралы" Қазақстан Республикасының 1996 жылғы 18 маусымдағы Заңының 6-бабында көрсетілген тізбелердің қолданысына түспейтін тауарлармен, ақпаратпен, жұмыстармен, қызметтермен, зияткерлік қызмет нәтижелерімен сыртқы экономикалық мәмілелерді жүзеге асыруға белгіленген тәртіппен рұқсат беру; </w:t>
            </w:r>
            <w:r>
              <w:br/>
            </w:r>
            <w:r>
              <w:rPr>
                <w:rFonts w:ascii="Times New Roman"/>
                <w:b w:val="false"/>
                <w:i w:val="false"/>
                <w:color w:val="000000"/>
                <w:sz w:val="20"/>
              </w:rPr>
              <w:t xml:space="preserve">
      54) қорғаныстық тапсырыстың міндеттерін орындау жұмыстарын ұйымдастыруды бақылау; </w:t>
            </w:r>
            <w:r>
              <w:br/>
            </w:r>
            <w:r>
              <w:rPr>
                <w:rFonts w:ascii="Times New Roman"/>
                <w:b w:val="false"/>
                <w:i w:val="false"/>
                <w:color w:val="000000"/>
                <w:sz w:val="20"/>
              </w:rPr>
              <w:t xml:space="preserve">
      55) белгіленген құзырет шектерінде Қазақстан Республикасының кедендік аумағынан тыс өнімдердің экспортын, кері экспортын, импортын, кері импортын, транзитін және қайта өңделуін бақылау; </w:t>
            </w:r>
            <w:r>
              <w:br/>
            </w:r>
            <w:r>
              <w:rPr>
                <w:rFonts w:ascii="Times New Roman"/>
                <w:b w:val="false"/>
                <w:i w:val="false"/>
                <w:color w:val="000000"/>
                <w:sz w:val="20"/>
              </w:rPr>
              <w:t xml:space="preserve">
      56) экспорттық бақылау жүйесінің Қазақстан Республикасының мемлекеттік органдарымен бірлесіп, экспорттық бақылауға жататын өнімдерін тиеу алдындағы кезеңде және түпкілікті пайдалануда қажет болғанда тексеруді жүзеге асыру; </w:t>
            </w:r>
            <w:r>
              <w:br/>
            </w:r>
            <w:r>
              <w:rPr>
                <w:rFonts w:ascii="Times New Roman"/>
                <w:b w:val="false"/>
                <w:i w:val="false"/>
                <w:color w:val="000000"/>
                <w:sz w:val="20"/>
              </w:rPr>
              <w:t xml:space="preserve">
      57) қару-жарақ, әскери техника және қарудың жекелеген түрлері, жарылғыш заттар мен оларды қолдану арқылы жасалған бұйымдар айналымы саласындағы қызметтің жекелеген түрлерін лицензиялауды жүзеге асыру; </w:t>
            </w:r>
            <w:r>
              <w:br/>
            </w:r>
            <w:r>
              <w:rPr>
                <w:rFonts w:ascii="Times New Roman"/>
                <w:b w:val="false"/>
                <w:i w:val="false"/>
                <w:color w:val="000000"/>
                <w:sz w:val="20"/>
              </w:rPr>
              <w:t xml:space="preserve">
      58) уларды өндіру, өңдеу, сатып алу, сақтау, іске асыру, пайдалану, жою бойынша қызметті лицензиялауды жүзеге асыру; </w:t>
            </w:r>
            <w:r>
              <w:br/>
            </w:r>
            <w:r>
              <w:rPr>
                <w:rFonts w:ascii="Times New Roman"/>
                <w:b w:val="false"/>
                <w:i w:val="false"/>
                <w:color w:val="000000"/>
                <w:sz w:val="20"/>
              </w:rPr>
              <w:t xml:space="preserve">
      59) Қазақстан Республикасының экспорттық бақылау туралы заңнамасына сәйкес өнімнің экспорты мен импортын лицензиялауды жүзеге асыру; </w:t>
            </w:r>
            <w:r>
              <w:br/>
            </w:r>
            <w:r>
              <w:rPr>
                <w:rFonts w:ascii="Times New Roman"/>
                <w:b w:val="false"/>
                <w:i w:val="false"/>
                <w:color w:val="000000"/>
                <w:sz w:val="20"/>
              </w:rPr>
              <w:t xml:space="preserve">
      60) мемлекеттік құрылыс инспекторларын аттестаттау; </w:t>
            </w:r>
            <w:r>
              <w:br/>
            </w:r>
            <w:r>
              <w:rPr>
                <w:rFonts w:ascii="Times New Roman"/>
                <w:b w:val="false"/>
                <w:i w:val="false"/>
                <w:color w:val="000000"/>
                <w:sz w:val="20"/>
              </w:rPr>
              <w:t xml:space="preserve">
      61) республикалық деңгейдегі мемлекеттік қала құрылысы кадастрын жүргізуді ұйымдастыру; </w:t>
            </w:r>
            <w:r>
              <w:br/>
            </w:r>
            <w:r>
              <w:rPr>
                <w:rFonts w:ascii="Times New Roman"/>
                <w:b w:val="false"/>
                <w:i w:val="false"/>
                <w:color w:val="000000"/>
                <w:sz w:val="20"/>
              </w:rPr>
              <w:t xml:space="preserve">
      62) белгіленген тәртіппен құрылыстағы мемлекетаралық (халықаралық) және мемлекеттік стандарттарды әзірлеу; </w:t>
            </w:r>
            <w:r>
              <w:br/>
            </w:r>
            <w:r>
              <w:rPr>
                <w:rFonts w:ascii="Times New Roman"/>
                <w:b w:val="false"/>
                <w:i w:val="false"/>
                <w:color w:val="000000"/>
                <w:sz w:val="20"/>
              </w:rPr>
              <w:t xml:space="preserve">
      63) белгіленген тәртіпте сәулет, қала құрылысы және құрылыс қызметі саласындағы мемлекеттік нормативтік құжаттарды әзірлеу, бекіту және қолданысқа енгізу; </w:t>
            </w:r>
            <w:r>
              <w:br/>
            </w:r>
            <w:r>
              <w:rPr>
                <w:rFonts w:ascii="Times New Roman"/>
                <w:b w:val="false"/>
                <w:i w:val="false"/>
                <w:color w:val="000000"/>
                <w:sz w:val="20"/>
              </w:rPr>
              <w:t xml:space="preserve">
      64) астана әкімдігімен келісім бойынша астананың және қала маңы аймақтарында қолданылатын сәулет, қала құрылысы және құрылыс қызметі саласындағы мемлекеттік нормативтер (мемлекеттік нормативтік құжаттар) жобаларын бекіту; </w:t>
            </w:r>
            <w:r>
              <w:br/>
            </w:r>
            <w:r>
              <w:rPr>
                <w:rFonts w:ascii="Times New Roman"/>
                <w:b w:val="false"/>
                <w:i w:val="false"/>
                <w:color w:val="000000"/>
                <w:sz w:val="20"/>
              </w:rPr>
              <w:t xml:space="preserve">
      65) авторлық қадағалауды ұйымдастыру және жүргізу тәртібінің мемлекеттік нормативтік құжаттарын белгілеу; </w:t>
            </w:r>
            <w:r>
              <w:br/>
            </w:r>
            <w:r>
              <w:rPr>
                <w:rFonts w:ascii="Times New Roman"/>
                <w:b w:val="false"/>
                <w:i w:val="false"/>
                <w:color w:val="000000"/>
                <w:sz w:val="20"/>
              </w:rPr>
              <w:t xml:space="preserve">
      66) жергілікті атқарушы органдармен бірлесіп, аумақтық дамудың өңіраралық схемаларын әзірлеуге тапсырысты жүзеге асыру; </w:t>
            </w:r>
            <w:r>
              <w:br/>
            </w:r>
            <w:r>
              <w:rPr>
                <w:rFonts w:ascii="Times New Roman"/>
                <w:b w:val="false"/>
                <w:i w:val="false"/>
                <w:color w:val="000000"/>
                <w:sz w:val="20"/>
              </w:rPr>
              <w:t xml:space="preserve">
      67) республикалық маңызы бар қалалар, сондай-ақ халқының саны жүз мыңнан астам өзге қалалар шекараларының (шектерінің) жобаларын келісуді жүзеге асыру; </w:t>
            </w:r>
            <w:r>
              <w:br/>
            </w:r>
            <w:r>
              <w:rPr>
                <w:rFonts w:ascii="Times New Roman"/>
                <w:b w:val="false"/>
                <w:i w:val="false"/>
                <w:color w:val="000000"/>
                <w:sz w:val="20"/>
              </w:rPr>
              <w:t xml:space="preserve">
      68) шағын елді мекендерді салу мен дамытудың құрамын айқындау және схемаларын ұстау; </w:t>
            </w:r>
            <w:r>
              <w:br/>
            </w:r>
            <w:r>
              <w:rPr>
                <w:rFonts w:ascii="Times New Roman"/>
                <w:b w:val="false"/>
                <w:i w:val="false"/>
                <w:color w:val="000000"/>
                <w:sz w:val="20"/>
              </w:rPr>
              <w:t xml:space="preserve">
      69) құрылыс үшін жобалық (жобалық-сметалық) құжаттамаларды әзірлеуге тапсырмаларға нормативтік талаптарды бекіту; </w:t>
            </w:r>
            <w:r>
              <w:br/>
            </w:r>
            <w:r>
              <w:rPr>
                <w:rFonts w:ascii="Times New Roman"/>
                <w:b w:val="false"/>
                <w:i w:val="false"/>
                <w:color w:val="000000"/>
                <w:sz w:val="20"/>
              </w:rPr>
              <w:t xml:space="preserve">
      70) республикалық маңызы бар объектілер бойынша (құрылыс-монтаждау жұмыстарын ендіру) жобаны іске асыруды бастау үшін рұқсат беру; </w:t>
            </w:r>
            <w:r>
              <w:br/>
            </w:r>
            <w:r>
              <w:rPr>
                <w:rFonts w:ascii="Times New Roman"/>
                <w:b w:val="false"/>
                <w:i w:val="false"/>
                <w:color w:val="000000"/>
                <w:sz w:val="20"/>
              </w:rPr>
              <w:t xml:space="preserve">
      71) жобаны (құрылыс-монтаждау жұмыстарын өндіру) іске асыруды бастау үшін рұқсат алуға қажетті құжаттардың тізбесін белгілеу тәртібін айқындау; </w:t>
            </w:r>
            <w:r>
              <w:br/>
            </w:r>
            <w:r>
              <w:rPr>
                <w:rFonts w:ascii="Times New Roman"/>
                <w:b w:val="false"/>
                <w:i w:val="false"/>
                <w:color w:val="000000"/>
                <w:sz w:val="20"/>
              </w:rPr>
              <w:t xml:space="preserve">
      72) бағалы сәулет-қала құрылысы мұраларын сақтау, сәулет пен қала құрылысында ұлттық және мәдени дәстүрлерді дамытуды ескере отырып, аумақтарды және елді мекендерді игеру және дамытудың басым бағыттары бойынша бағдарламаларды іске асыруды қамтамасыз ету; </w:t>
            </w:r>
            <w:r>
              <w:br/>
            </w:r>
            <w:r>
              <w:rPr>
                <w:rFonts w:ascii="Times New Roman"/>
                <w:b w:val="false"/>
                <w:i w:val="false"/>
                <w:color w:val="000000"/>
                <w:sz w:val="20"/>
              </w:rPr>
              <w:t xml:space="preserve">
      73) Қазақстан Республикасының Үкіметі бекітетіндерді қоспағанда, мемлекеттік, өңіраралық немесе мемлекетаралық (халықаралық) маңызды объектілерді құруға (аумақтарды салуға) қала құрылысы, сәулет-құрылыстық және басқа да жобалық (жобалық-сметалық) құжаттамаларды қарастыру және бекіту; </w:t>
            </w:r>
            <w:r>
              <w:br/>
            </w:r>
            <w:r>
              <w:rPr>
                <w:rFonts w:ascii="Times New Roman"/>
                <w:b w:val="false"/>
                <w:i w:val="false"/>
                <w:color w:val="000000"/>
                <w:sz w:val="20"/>
              </w:rPr>
              <w:t xml:space="preserve">
      74) жүз мыңнан асатын тұрғындардың есептік санымен республикалық маңызы бар қала, астана, облыстық маңызы бар қалалардың бас жобаларының, Қазақстан Республикасының Үкіметі бекітетін өзге де қала құрылысы құжаттамаларының кешенді қала құрылыстық сараптамасын ұйымдастыру және өткізу; </w:t>
            </w:r>
            <w:r>
              <w:br/>
            </w:r>
            <w:r>
              <w:rPr>
                <w:rFonts w:ascii="Times New Roman"/>
                <w:b w:val="false"/>
                <w:i w:val="false"/>
                <w:color w:val="000000"/>
                <w:sz w:val="20"/>
              </w:rPr>
              <w:t xml:space="preserve">
      75) жобалық құжаттама сапасына, жобалардың мемлекеттік сараптамасын басқаруға қадағалауды ұйымдастыру мен жүзеге асыру; </w:t>
            </w:r>
            <w:r>
              <w:br/>
            </w:r>
            <w:r>
              <w:rPr>
                <w:rFonts w:ascii="Times New Roman"/>
                <w:b w:val="false"/>
                <w:i w:val="false"/>
                <w:color w:val="000000"/>
                <w:sz w:val="20"/>
              </w:rPr>
              <w:t xml:space="preserve">
      76) республикалық маңызы бар объектілері құрылыс сапасына, олар бойынша құрылыс-монтаж жұмыстарының өндірісіне рұқсат беруді ресімдеуге және беруге, осы құрылыстарды қала құрылысы және сәулет құрылыс тәртібін бұзушыларға заңнамалық актілерде белгіленген әкімшілік шараларын қолдануға мемлекеттік сәулет-құрылыс бақылауын жүзеге асыру; </w:t>
            </w:r>
            <w:r>
              <w:br/>
            </w:r>
            <w:r>
              <w:rPr>
                <w:rFonts w:ascii="Times New Roman"/>
                <w:b w:val="false"/>
                <w:i w:val="false"/>
                <w:color w:val="000000"/>
                <w:sz w:val="20"/>
              </w:rPr>
              <w:t xml:space="preserve">
      77) республикалық деңгейдегі мемлекеттік қала құрылысы кадастрының жүргізілуін бақылау; </w:t>
            </w:r>
            <w:r>
              <w:br/>
            </w:r>
            <w:r>
              <w:rPr>
                <w:rFonts w:ascii="Times New Roman"/>
                <w:b w:val="false"/>
                <w:i w:val="false"/>
                <w:color w:val="000000"/>
                <w:sz w:val="20"/>
              </w:rPr>
              <w:t xml:space="preserve">
      78) жергілікті атқарушы органдардың қызметін сәулет, қала құрылысы және құрылыс қызметі саласындағы, сондай-ақ облыстық және базалық деңгейдегі мемлекеттік қала құрылысы кадастры қызметтерін нормативтік-техникалық және әдіснамалық қамтамасыз етуді жүзеге асыру; </w:t>
            </w:r>
            <w:r>
              <w:br/>
            </w:r>
            <w:r>
              <w:rPr>
                <w:rFonts w:ascii="Times New Roman"/>
                <w:b w:val="false"/>
                <w:i w:val="false"/>
                <w:color w:val="000000"/>
                <w:sz w:val="20"/>
              </w:rPr>
              <w:t xml:space="preserve">
      79) Қазақстан Республикасының мемлекеттік рәміздерін дайындау саласындағы қызметті лицензиялауды жүзеге асыру; </w:t>
            </w:r>
            <w:r>
              <w:br/>
            </w:r>
            <w:r>
              <w:rPr>
                <w:rFonts w:ascii="Times New Roman"/>
                <w:b w:val="false"/>
                <w:i w:val="false"/>
                <w:color w:val="000000"/>
                <w:sz w:val="20"/>
              </w:rPr>
              <w:t xml:space="preserve">
      80) стандарттау жөніндегі техникалық комитеттермен, техникалық реттеу мәселелері бойынша жеке және заңды тұлғалармен өзара іс-қимыл жасасу; </w:t>
            </w:r>
            <w:r>
              <w:br/>
            </w:r>
            <w:r>
              <w:rPr>
                <w:rFonts w:ascii="Times New Roman"/>
                <w:b w:val="false"/>
                <w:i w:val="false"/>
                <w:color w:val="000000"/>
                <w:sz w:val="20"/>
              </w:rPr>
              <w:t xml:space="preserve">
      81) техникалық реттеу саласындағы заңды тұлғаларды аккредиттеу жөніндегі жұмыстарды ұйымдастыруды жүзеге асыру; </w:t>
            </w:r>
            <w:r>
              <w:br/>
            </w:r>
            <w:r>
              <w:rPr>
                <w:rFonts w:ascii="Times New Roman"/>
                <w:b w:val="false"/>
                <w:i w:val="false"/>
                <w:color w:val="000000"/>
                <w:sz w:val="20"/>
              </w:rPr>
              <w:t xml:space="preserve">
      82) техникалық реттеудің мемлекеттік жүйесінің тізілімін жүргізуді ұйымдастыру; </w:t>
            </w:r>
            <w:r>
              <w:br/>
            </w:r>
            <w:r>
              <w:rPr>
                <w:rFonts w:ascii="Times New Roman"/>
                <w:b w:val="false"/>
                <w:i w:val="false"/>
                <w:color w:val="000000"/>
                <w:sz w:val="20"/>
              </w:rPr>
              <w:t xml:space="preserve">
      83) өлшем бірліктерін қамтамасыз ету жөніндегі нормативтік құжаттарды бекіту; </w:t>
            </w:r>
            <w:r>
              <w:br/>
            </w:r>
            <w:r>
              <w:rPr>
                <w:rFonts w:ascii="Times New Roman"/>
                <w:b w:val="false"/>
                <w:i w:val="false"/>
                <w:color w:val="000000"/>
                <w:sz w:val="20"/>
              </w:rPr>
              <w:t xml:space="preserve">
      84) өлшем құралдарына, әдістеріне және нәтижелеріне, өлшем құралдарын тексеру әдістемелеріне жалпы метрологиялық талаптарды айқындау; </w:t>
            </w:r>
            <w:r>
              <w:br/>
            </w:r>
            <w:r>
              <w:rPr>
                <w:rFonts w:ascii="Times New Roman"/>
                <w:b w:val="false"/>
                <w:i w:val="false"/>
                <w:color w:val="000000"/>
                <w:sz w:val="20"/>
              </w:rPr>
              <w:t xml:space="preserve">
      85) өлшем құралдарын тексеру және калибрлеу нәтижелерін салыстыруды ұйымдастыру; </w:t>
            </w:r>
            <w:r>
              <w:br/>
            </w:r>
            <w:r>
              <w:rPr>
                <w:rFonts w:ascii="Times New Roman"/>
                <w:b w:val="false"/>
                <w:i w:val="false"/>
                <w:color w:val="000000"/>
                <w:sz w:val="20"/>
              </w:rPr>
              <w:t xml:space="preserve">
      86) өлшем құралдарының үлгісін бекіту туралы шешім қабылдау; </w:t>
            </w:r>
            <w:r>
              <w:br/>
            </w:r>
            <w:r>
              <w:rPr>
                <w:rFonts w:ascii="Times New Roman"/>
                <w:b w:val="false"/>
                <w:i w:val="false"/>
                <w:color w:val="000000"/>
                <w:sz w:val="20"/>
              </w:rPr>
              <w:t xml:space="preserve">
      87) өлшем құралдарының үлгісін бекіту белгісінің нысанын белгілеу; </w:t>
            </w:r>
            <w:r>
              <w:br/>
            </w:r>
            <w:r>
              <w:rPr>
                <w:rFonts w:ascii="Times New Roman"/>
                <w:b w:val="false"/>
                <w:i w:val="false"/>
                <w:color w:val="000000"/>
                <w:sz w:val="20"/>
              </w:rPr>
              <w:t xml:space="preserve">
      88) өлшем бірліктерін қамтамасыз ету мемлекеттік жүйесінің тізілімін жүргізуді ұйымдастыру; </w:t>
            </w:r>
            <w:r>
              <w:br/>
            </w:r>
            <w:r>
              <w:rPr>
                <w:rFonts w:ascii="Times New Roman"/>
                <w:b w:val="false"/>
                <w:i w:val="false"/>
                <w:color w:val="000000"/>
                <w:sz w:val="20"/>
              </w:rPr>
              <w:t xml:space="preserve">
      89) өлшем бірліктерін қамтамасыз ету саласындағы аккредиттеу бойынша жұмысты лицензиялауды және ұйымдастыруды жүзеге асыру; </w:t>
            </w:r>
            <w:r>
              <w:br/>
            </w:r>
            <w:r>
              <w:rPr>
                <w:rFonts w:ascii="Times New Roman"/>
                <w:b w:val="false"/>
                <w:i w:val="false"/>
                <w:color w:val="000000"/>
                <w:sz w:val="20"/>
              </w:rPr>
              <w:t xml:space="preserve">
      90) өлшем құралдарын өндіру және жөндеу жөніндегі қызметті лицензиялауды жүзеге асыру; </w:t>
            </w:r>
            <w:r>
              <w:br/>
            </w:r>
            <w:r>
              <w:rPr>
                <w:rFonts w:ascii="Times New Roman"/>
                <w:b w:val="false"/>
                <w:i w:val="false"/>
                <w:color w:val="000000"/>
                <w:sz w:val="20"/>
              </w:rPr>
              <w:t xml:space="preserve">
      91) мемлекеттік емес сарапшылық орталықтарын аккредиттеу және сарапшыларды аттестаттауды жүргізу; </w:t>
            </w:r>
            <w:r>
              <w:br/>
            </w:r>
            <w:r>
              <w:rPr>
                <w:rFonts w:ascii="Times New Roman"/>
                <w:b w:val="false"/>
                <w:i w:val="false"/>
                <w:color w:val="000000"/>
                <w:sz w:val="20"/>
              </w:rPr>
              <w:t xml:space="preserve">
      92) сәйкестігін растау, тауардың шыққан елін айқындау, аккредиттеу, сондай-ақ оларды кәсіби даярлауды және қайта даярлау жөніндегі сарапшы-аудиторларды аттестаттауды ұйымдастыру; </w:t>
            </w:r>
            <w:r>
              <w:br/>
            </w:r>
            <w:r>
              <w:rPr>
                <w:rFonts w:ascii="Times New Roman"/>
                <w:b w:val="false"/>
                <w:i w:val="false"/>
                <w:color w:val="000000"/>
                <w:sz w:val="20"/>
              </w:rPr>
              <w:t xml:space="preserve">
      93) саудадағы техникалық тосқауылдар, санитарлық және фитосанитарлық шаралар жөніндегі Ақпараттық орталықтың жұмыс істеуін қамтамасыз ету; </w:t>
            </w:r>
            <w:r>
              <w:br/>
            </w:r>
            <w:r>
              <w:rPr>
                <w:rFonts w:ascii="Times New Roman"/>
                <w:b w:val="false"/>
                <w:i w:val="false"/>
                <w:color w:val="000000"/>
                <w:sz w:val="20"/>
              </w:rPr>
              <w:t xml:space="preserve">
      94) мемлекеттік, халықаралық, өңірлік стандарттарды, шетел мемлекеттерінің стандарттарын, стандарттау, сәйкестікті растау және аккредиттеу жөніндегі ережелер мен ұсынымдарды ресми басылымдарда басуды және таратуды ұйымдастыру, олар туралы ақпаратты жариялайды; </w:t>
            </w:r>
            <w:r>
              <w:br/>
            </w:r>
            <w:r>
              <w:rPr>
                <w:rFonts w:ascii="Times New Roman"/>
                <w:b w:val="false"/>
                <w:i w:val="false"/>
                <w:color w:val="000000"/>
                <w:sz w:val="20"/>
              </w:rPr>
              <w:t xml:space="preserve">
      95) зертханааралық салыстырмалы сынау (салыстыру) жөніндегі жұмыстарды ұйымдастыру; </w:t>
            </w:r>
            <w:r>
              <w:br/>
            </w:r>
            <w:r>
              <w:rPr>
                <w:rFonts w:ascii="Times New Roman"/>
                <w:b w:val="false"/>
                <w:i w:val="false"/>
                <w:color w:val="000000"/>
                <w:sz w:val="20"/>
              </w:rPr>
              <w:t xml:space="preserve">
      96) техникалық регламенттермен белгіленген талаптарды сақтауды мемлекеттік бақылау және қадағалауды жүргізу бойынша жұмысты ұйымдастыру және үйлестіру; </w:t>
            </w:r>
            <w:r>
              <w:br/>
            </w:r>
            <w:r>
              <w:rPr>
                <w:rFonts w:ascii="Times New Roman"/>
                <w:b w:val="false"/>
                <w:i w:val="false"/>
                <w:color w:val="000000"/>
                <w:sz w:val="20"/>
              </w:rPr>
              <w:t xml:space="preserve">
      97) өнімдерді таңбалауды бақылауды жүзеге асыру; </w:t>
            </w:r>
            <w:r>
              <w:br/>
            </w:r>
            <w:r>
              <w:rPr>
                <w:rFonts w:ascii="Times New Roman"/>
                <w:b w:val="false"/>
                <w:i w:val="false"/>
                <w:color w:val="000000"/>
                <w:sz w:val="20"/>
              </w:rPr>
              <w:t xml:space="preserve">
      98) ойыншықтардың Қазақстан Республикасының заңдарымен белгіленген құзырет шегінде техникалық регламент талаптарына сәйкестігін бақылау; </w:t>
            </w:r>
            <w:r>
              <w:br/>
            </w:r>
            <w:r>
              <w:rPr>
                <w:rFonts w:ascii="Times New Roman"/>
                <w:b w:val="false"/>
                <w:i w:val="false"/>
                <w:color w:val="000000"/>
                <w:sz w:val="20"/>
              </w:rPr>
              <w:t xml:space="preserve">
      99) техникалық реттеу саласындағы мемлекеттік бақылау мен қадағалау; </w:t>
            </w:r>
            <w:r>
              <w:br/>
            </w:r>
            <w:r>
              <w:rPr>
                <w:rFonts w:ascii="Times New Roman"/>
                <w:b w:val="false"/>
                <w:i w:val="false"/>
                <w:color w:val="000000"/>
                <w:sz w:val="20"/>
              </w:rPr>
              <w:t xml:space="preserve">
      100) тамақ өнімдерінің санитарлық-эпидемиологиялық және ветеринарлық қадағалауға жататын рәсімдерін қоспағанда, оны іске асырудың сатысында тамақ өнімдерінің қауіпсіздігі саласындағы техникалық регламент талаптарына сәйкестігін бақылауды жүзеге асыру; </w:t>
            </w:r>
            <w:r>
              <w:br/>
            </w:r>
            <w:r>
              <w:rPr>
                <w:rFonts w:ascii="Times New Roman"/>
                <w:b w:val="false"/>
                <w:i w:val="false"/>
                <w:color w:val="000000"/>
                <w:sz w:val="20"/>
              </w:rPr>
              <w:t xml:space="preserve">
      101) мемлекеттік метрологиялық қадағалауды және бақылауды ұйымдастыру және өткізу; </w:t>
            </w:r>
            <w:r>
              <w:br/>
            </w:r>
            <w:r>
              <w:rPr>
                <w:rFonts w:ascii="Times New Roman"/>
                <w:b w:val="false"/>
                <w:i w:val="false"/>
                <w:color w:val="000000"/>
                <w:sz w:val="20"/>
              </w:rPr>
              <w:t xml:space="preserve">
      102) стандарттау, сәйкестікті растау және аккредиттеу саласындағы шағымдарды (апелляцияларды) қарау үшін апелляциялық комиссия құру; </w:t>
            </w:r>
            <w:r>
              <w:br/>
            </w:r>
            <w:r>
              <w:rPr>
                <w:rFonts w:ascii="Times New Roman"/>
                <w:b w:val="false"/>
                <w:i w:val="false"/>
                <w:color w:val="000000"/>
                <w:sz w:val="20"/>
              </w:rPr>
              <w:t xml:space="preserve">
      103) басқа ұйымдар шығарған сәйкестікті растау мәселелері бойынша егер олар Қазақстан Республикасының заңнамасына сәйкес техникалық реттеудің мемлекеттік жүйесінің талаптарына жауап бермейтін болса, құжаттарды жою туралы ұсыныстар дайындау; </w:t>
            </w:r>
            <w:r>
              <w:br/>
            </w:r>
            <w:r>
              <w:rPr>
                <w:rFonts w:ascii="Times New Roman"/>
                <w:b w:val="false"/>
                <w:i w:val="false"/>
                <w:color w:val="000000"/>
                <w:sz w:val="20"/>
              </w:rPr>
              <w:t xml:space="preserve">
      104) Техника-экономикалық ақпараттарды мемлекеттік сыныптаушылардың тізілімін жүргізу; </w:t>
            </w:r>
            <w:r>
              <w:br/>
            </w:r>
            <w:r>
              <w:rPr>
                <w:rFonts w:ascii="Times New Roman"/>
                <w:b w:val="false"/>
                <w:i w:val="false"/>
                <w:color w:val="000000"/>
                <w:sz w:val="20"/>
              </w:rPr>
              <w:t xml:space="preserve">
      105) Қазақстан Республикасында техника-экономикалық ақпараттарды сыныптау мен кодтау жүйесін жұмыс істетуді құруға және бақылау жөніндегі жұмыстарды үйлестіруді белгілеу; </w:t>
            </w:r>
            <w:r>
              <w:br/>
            </w:r>
            <w:r>
              <w:rPr>
                <w:rFonts w:ascii="Times New Roman"/>
                <w:b w:val="false"/>
                <w:i w:val="false"/>
                <w:color w:val="000000"/>
                <w:sz w:val="20"/>
              </w:rPr>
              <w:t xml:space="preserve">
      106) кәсіпкерлікті дамыту негізінде нарықтық қатынастарды қалыптастыруға жәрдемдесу; </w:t>
            </w:r>
            <w:r>
              <w:br/>
            </w:r>
            <w:r>
              <w:rPr>
                <w:rFonts w:ascii="Times New Roman"/>
                <w:b w:val="false"/>
                <w:i w:val="false"/>
                <w:color w:val="000000"/>
                <w:sz w:val="20"/>
              </w:rPr>
              <w:t xml:space="preserve">
      107) жеке кәсіпкерлік субъектілерінің құқықтарын қорғауға бағытталған Қазақстан Республикасы заңнамасының сақталуын бақылау; </w:t>
            </w:r>
            <w:r>
              <w:br/>
            </w:r>
            <w:r>
              <w:rPr>
                <w:rFonts w:ascii="Times New Roman"/>
                <w:b w:val="false"/>
                <w:i w:val="false"/>
                <w:color w:val="000000"/>
                <w:sz w:val="20"/>
              </w:rPr>
              <w:t xml:space="preserve">
      108) реттеуші органға заңнамалық актілерді бұзуға жол берген нарық субъектілерінің кесімді бағаларын енгізу туралы ұсынымдар енгізу; </w:t>
            </w:r>
            <w:r>
              <w:br/>
            </w:r>
            <w:r>
              <w:rPr>
                <w:rFonts w:ascii="Times New Roman"/>
                <w:b w:val="false"/>
                <w:i w:val="false"/>
                <w:color w:val="000000"/>
                <w:sz w:val="20"/>
              </w:rPr>
              <w:t xml:space="preserve">
      109) тауар нарығы жай-күйінің, ондағы бәсекелестіктің деңгейін зерделеу және осы негізде монополиялық қызметтің алдын алу, шектеу және жолын кесу жөніндегі шараларын әзірлеу; </w:t>
            </w:r>
            <w:r>
              <w:br/>
            </w:r>
            <w:r>
              <w:rPr>
                <w:rFonts w:ascii="Times New Roman"/>
                <w:b w:val="false"/>
                <w:i w:val="false"/>
                <w:color w:val="000000"/>
                <w:sz w:val="20"/>
              </w:rPr>
              <w:t xml:space="preserve">
      110) тиісті тауар нарықтарында үстем (монополиялық) жағдайға ие нарық субъектілерін анықтау мақсатында талдау жүргізу; </w:t>
            </w:r>
            <w:r>
              <w:br/>
            </w:r>
            <w:r>
              <w:rPr>
                <w:rFonts w:ascii="Times New Roman"/>
                <w:b w:val="false"/>
                <w:i w:val="false"/>
                <w:color w:val="000000"/>
                <w:sz w:val="20"/>
              </w:rPr>
              <w:t xml:space="preserve">
      111) тиісті тауар нарықтарында үстем (монополиялық) жағдайға ие нарық субъектілерінің Мемлекеттік тізілімін жүргізу; </w:t>
            </w:r>
            <w:r>
              <w:br/>
            </w:r>
            <w:r>
              <w:rPr>
                <w:rFonts w:ascii="Times New Roman"/>
                <w:b w:val="false"/>
                <w:i w:val="false"/>
                <w:color w:val="000000"/>
                <w:sz w:val="20"/>
              </w:rPr>
              <w:t xml:space="preserve">
      112) "Бәсеке және монополиялық қызметті шектеу туралы" Қазақстан Республикасының Заңында және өзге де нормативтік құқықтық актілерде белгіленген тәртіпте мемлекеттік органдардың, нарық субъектілерінің Қазақстан Республикасының монополияға қарсы заңнамасын сақтау мәселелері бойынша тексерулер жүргізу; </w:t>
            </w:r>
            <w:r>
              <w:br/>
            </w:r>
            <w:r>
              <w:rPr>
                <w:rFonts w:ascii="Times New Roman"/>
                <w:b w:val="false"/>
                <w:i w:val="false"/>
                <w:color w:val="000000"/>
                <w:sz w:val="20"/>
              </w:rPr>
              <w:t xml:space="preserve">
      113) орындалуы міндетті болатын нарық субъектілеріне мыналар: </w:t>
            </w:r>
            <w:r>
              <w:br/>
            </w:r>
            <w:r>
              <w:rPr>
                <w:rFonts w:ascii="Times New Roman"/>
                <w:b w:val="false"/>
                <w:i w:val="false"/>
                <w:color w:val="000000"/>
                <w:sz w:val="20"/>
              </w:rPr>
              <w:t xml:space="preserve">
      "Бәсеке және монополиялық қызметті шектеу туралы" Қазақстан Республикасының Заңын бұзуларды тоқтату және (немесе) олардың салдарын жою; </w:t>
            </w:r>
            <w:r>
              <w:br/>
            </w:r>
            <w:r>
              <w:rPr>
                <w:rFonts w:ascii="Times New Roman"/>
                <w:b w:val="false"/>
                <w:i w:val="false"/>
                <w:color w:val="000000"/>
                <w:sz w:val="20"/>
              </w:rPr>
              <w:t xml:space="preserve">
      бастапқы жағдайды қалпына келтіру; </w:t>
            </w:r>
            <w:r>
              <w:br/>
            </w:r>
            <w:r>
              <w:rPr>
                <w:rFonts w:ascii="Times New Roman"/>
                <w:b w:val="false"/>
                <w:i w:val="false"/>
                <w:color w:val="000000"/>
                <w:sz w:val="20"/>
              </w:rPr>
              <w:t xml:space="preserve">
      "Бәсеке және монополиялық қызметті шектеу туралы" Қазақстан Республикасының Заңына қайшы шарттарды бұзу немесе өзгерту; </w:t>
            </w:r>
            <w:r>
              <w:br/>
            </w:r>
            <w:r>
              <w:rPr>
                <w:rFonts w:ascii="Times New Roman"/>
                <w:b w:val="false"/>
                <w:i w:val="false"/>
                <w:color w:val="000000"/>
                <w:sz w:val="20"/>
              </w:rPr>
              <w:t xml:space="preserve">
      басқа да нарық субъектілерімен шарт жасасу; </w:t>
            </w:r>
            <w:r>
              <w:br/>
            </w:r>
            <w:r>
              <w:rPr>
                <w:rFonts w:ascii="Times New Roman"/>
                <w:b w:val="false"/>
                <w:i w:val="false"/>
                <w:color w:val="000000"/>
                <w:sz w:val="20"/>
              </w:rPr>
              <w:t xml:space="preserve">
      тұтынушыларға залалды өтеу және (немесе) бюджетке монопольды кірісті аудару туралы ұйғарымдар беру; </w:t>
            </w:r>
            <w:r>
              <w:br/>
            </w:r>
            <w:r>
              <w:rPr>
                <w:rFonts w:ascii="Times New Roman"/>
                <w:b w:val="false"/>
                <w:i w:val="false"/>
                <w:color w:val="000000"/>
                <w:sz w:val="20"/>
              </w:rPr>
              <w:t xml:space="preserve">
      114) мемлекеттік органдарға орындалуы міндетті олар қабылдаған шешімдерді бұзу немесе өзгерту туралы, заң бұзуларды тоқтату туралы ұйғарымдар беру, сондай-ақ "Бәсеке және монополиялық қызметті шектеу туралы" Қазақстан Республикасының Заңына қайшы шарттарды бұзу немесе өзгерту; </w:t>
            </w:r>
            <w:r>
              <w:br/>
            </w:r>
            <w:r>
              <w:rPr>
                <w:rFonts w:ascii="Times New Roman"/>
                <w:b w:val="false"/>
                <w:i w:val="false"/>
                <w:color w:val="000000"/>
                <w:sz w:val="20"/>
              </w:rPr>
              <w:t xml:space="preserve">
      115) бәсекелестікті қорғау және монополиялық қызметті шектеу саласында әкімшілік құқық бұзушылықтар туралы істерді қарау және Қазақстан Республикасының Әкімшілік құқық бұзушылық туралы кодексінде белгіленген тәртіпте әкімшілік жазалар қолдану; </w:t>
            </w:r>
            <w:r>
              <w:br/>
            </w:r>
            <w:r>
              <w:rPr>
                <w:rFonts w:ascii="Times New Roman"/>
                <w:b w:val="false"/>
                <w:i w:val="false"/>
                <w:color w:val="000000"/>
                <w:sz w:val="20"/>
              </w:rPr>
              <w:t xml:space="preserve">
      116) талап-арыздармен және өтініштермен сотқа жүгіну, сондай-ақ Қазақстан Республикасының монополияға қарсы заңнамасын қолданумен және оны бұзумен байланысты істерді соттар қараған кезде процеске қатысу; </w:t>
            </w:r>
            <w:r>
              <w:br/>
            </w:r>
            <w:r>
              <w:rPr>
                <w:rFonts w:ascii="Times New Roman"/>
                <w:b w:val="false"/>
                <w:i w:val="false"/>
                <w:color w:val="000000"/>
                <w:sz w:val="20"/>
              </w:rPr>
              <w:t xml:space="preserve">
      117) құқық қорғау органдарына Қазақстан Республикасының монополияға қарсы заңнамасының бұзылуымен байланысты қылмыстардың белгілері бойынша қылмыстық іс қозғау туралы мәселені шешу үшін материалдарды жіберу; </w:t>
            </w:r>
            <w:r>
              <w:br/>
            </w:r>
            <w:r>
              <w:rPr>
                <w:rFonts w:ascii="Times New Roman"/>
                <w:b w:val="false"/>
                <w:i w:val="false"/>
                <w:color w:val="000000"/>
                <w:sz w:val="20"/>
              </w:rPr>
              <w:t xml:space="preserve">
      118) мемлекеттік органдардың, нарық субъектілерінің және олардың лауазымды тұлғаларының Қазақстан Республикасының монополияға қарсы заңнамасын бұзуды тергеу жүргізуі; </w:t>
            </w:r>
            <w:r>
              <w:br/>
            </w:r>
            <w:r>
              <w:rPr>
                <w:rFonts w:ascii="Times New Roman"/>
                <w:b w:val="false"/>
                <w:i w:val="false"/>
                <w:color w:val="000000"/>
                <w:sz w:val="20"/>
              </w:rPr>
              <w:t xml:space="preserve">
      119) экономикалық шоғырлану үшін мемлекеттік бақылауды жүзеге асыру; </w:t>
            </w:r>
            <w:r>
              <w:br/>
            </w:r>
            <w:r>
              <w:rPr>
                <w:rFonts w:ascii="Times New Roman"/>
                <w:b w:val="false"/>
                <w:i w:val="false"/>
                <w:color w:val="000000"/>
                <w:sz w:val="20"/>
              </w:rPr>
              <w:t xml:space="preserve">
      120) "Бәсеке және монополиялық қызметті шектеу туралы" Қазақстан Республикасының Заңында көзделген жағдайларда нарық субъектілерін мемлекеттік тіркеуді, қайта тіркеуді алдын ала келісу; </w:t>
            </w:r>
            <w:r>
              <w:br/>
            </w:r>
            <w:r>
              <w:rPr>
                <w:rFonts w:ascii="Times New Roman"/>
                <w:b w:val="false"/>
                <w:i w:val="false"/>
                <w:color w:val="000000"/>
                <w:sz w:val="20"/>
              </w:rPr>
              <w:t xml:space="preserve">
      121) монополияға қарсы заңнама талаптарына қайшы экономикалық шоғырлануға жол бермеуді қамтамасыз ету; </w:t>
            </w:r>
            <w:r>
              <w:br/>
            </w:r>
            <w:r>
              <w:rPr>
                <w:rFonts w:ascii="Times New Roman"/>
                <w:b w:val="false"/>
                <w:i w:val="false"/>
                <w:color w:val="000000"/>
                <w:sz w:val="20"/>
              </w:rPr>
              <w:t xml:space="preserve">
      122) мемлекеттік органдардың бәсекелестікті шектеуге бағытталған актілерін, әрекеттерінің (әрекетсіздіктерін) тию; </w:t>
            </w:r>
            <w:r>
              <w:br/>
            </w:r>
            <w:r>
              <w:rPr>
                <w:rFonts w:ascii="Times New Roman"/>
                <w:b w:val="false"/>
                <w:i w:val="false"/>
                <w:color w:val="000000"/>
                <w:sz w:val="20"/>
              </w:rPr>
              <w:t xml:space="preserve">
      123) тиісті тауар нарығында үстем (монополиялық) жағдайды теріс пайдаланудың алдын алуды және жоюды қамтамасыз ету; </w:t>
            </w:r>
            <w:r>
              <w:br/>
            </w:r>
            <w:r>
              <w:rPr>
                <w:rFonts w:ascii="Times New Roman"/>
                <w:b w:val="false"/>
                <w:i w:val="false"/>
                <w:color w:val="000000"/>
                <w:sz w:val="20"/>
              </w:rPr>
              <w:t xml:space="preserve">
      124) бәсекеге қарсы, жосықсыз бәсекелестікті болдырмау және тиюды жүзеге асыру. </w:t>
            </w:r>
          </w:p>
          <w:p>
            <w:pPr>
              <w:spacing w:after="0"/>
              <w:ind w:left="0"/>
              <w:jc w:val="both"/>
            </w:pPr>
            <w:r>
              <w:rPr>
                <w:rFonts w:ascii="Times New Roman"/>
                <w:b/>
                <w:i w:val="false"/>
                <w:color w:val="000000"/>
              </w:rPr>
              <w:t xml:space="preserve">   3. Министрліктің қызметін ұйымдастыру </w:t>
            </w:r>
          </w:p>
          <w:p>
            <w:pPr>
              <w:spacing w:after="20"/>
              <w:ind w:left="20"/>
              <w:jc w:val="both"/>
            </w:pPr>
            <w:r>
              <w:rPr>
                <w:rFonts w:ascii="Times New Roman"/>
                <w:b w:val="false"/>
                <w:i w:val="false"/>
                <w:color w:val="000000"/>
                <w:sz w:val="20"/>
              </w:rPr>
              <w:t xml:space="preserve">      16. Министрлікті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0"/>
              </w:rPr>
              <w:t xml:space="preserve">
      Министрдің ұсынысы бойынша Қазақстан Республикасының Үкіметі қызметке тағайындайтын және босататын Министрдің орынбасарлары (Вице-Министрлері) болады. </w:t>
            </w:r>
          </w:p>
          <w:p>
            <w:pPr>
              <w:spacing w:after="20"/>
              <w:ind w:left="20"/>
              <w:jc w:val="both"/>
            </w:pPr>
            <w:r>
              <w:rPr>
                <w:rFonts w:ascii="Times New Roman"/>
                <w:b w:val="false"/>
                <w:i w:val="false"/>
                <w:color w:val="000000"/>
                <w:sz w:val="20"/>
              </w:rPr>
              <w:t xml:space="preserve">      17. Министр Министрлікке жүктелген міндеттерді орындауға және оларға өз функцияларын жүзеге асыруына басшылықты жүзеге асырады және дербес жауапты болады. </w:t>
            </w:r>
          </w:p>
          <w:p>
            <w:pPr>
              <w:spacing w:after="20"/>
              <w:ind w:left="20"/>
              <w:jc w:val="both"/>
            </w:pPr>
            <w:r>
              <w:rPr>
                <w:rFonts w:ascii="Times New Roman"/>
                <w:b w:val="false"/>
                <w:i w:val="false"/>
                <w:color w:val="000000"/>
                <w:sz w:val="20"/>
              </w:rPr>
              <w:t xml:space="preserve">      18. Министр: </w:t>
            </w:r>
            <w:r>
              <w:br/>
            </w:r>
            <w:r>
              <w:rPr>
                <w:rFonts w:ascii="Times New Roman"/>
                <w:b w:val="false"/>
                <w:i w:val="false"/>
                <w:color w:val="000000"/>
                <w:sz w:val="20"/>
              </w:rPr>
              <w:t xml:space="preserve">
      1) реттеу саласындағы мемлекеттік саясатты қалыптастыру жөніндегі ұсыныстарды әзірлейді; </w:t>
            </w:r>
            <w:r>
              <w:br/>
            </w:r>
            <w:r>
              <w:rPr>
                <w:rFonts w:ascii="Times New Roman"/>
                <w:b w:val="false"/>
                <w:i w:val="false"/>
                <w:color w:val="000000"/>
                <w:sz w:val="20"/>
              </w:rPr>
              <w:t xml:space="preserve">
      2) өз орынбасарларының өкілеттіктерін айқындайды; </w:t>
            </w:r>
            <w:r>
              <w:br/>
            </w:r>
            <w:r>
              <w:rPr>
                <w:rFonts w:ascii="Times New Roman"/>
                <w:b w:val="false"/>
                <w:i w:val="false"/>
                <w:color w:val="000000"/>
                <w:sz w:val="20"/>
              </w:rPr>
              <w:t xml:space="preserve">
      3) ведомстволардың өзге де мемлекеттік органдармен өзара әрекет ету құзыреттілігін және тәртібін айқындайды; </w:t>
            </w:r>
            <w:r>
              <w:br/>
            </w:r>
            <w:r>
              <w:rPr>
                <w:rFonts w:ascii="Times New Roman"/>
                <w:b w:val="false"/>
                <w:i w:val="false"/>
                <w:color w:val="000000"/>
                <w:sz w:val="20"/>
              </w:rPr>
              <w:t xml:space="preserve">
      4) өз қызметінде оның бақылауындағы ведомстволар басшыларын қызметке тағайындайды және қызметтен босатады; </w:t>
            </w:r>
            <w:r>
              <w:br/>
            </w:r>
            <w:r>
              <w:rPr>
                <w:rFonts w:ascii="Times New Roman"/>
                <w:b w:val="false"/>
                <w:i w:val="false"/>
                <w:color w:val="000000"/>
                <w:sz w:val="20"/>
              </w:rPr>
              <w:t xml:space="preserve">
      5) жауапты хатшының келісімі бойынша ведомстволар басшыларының орынбасарларын қызметке тағайындайды және қызметтен босатады; </w:t>
            </w:r>
            <w:r>
              <w:br/>
            </w:r>
            <w:r>
              <w:rPr>
                <w:rFonts w:ascii="Times New Roman"/>
                <w:b w:val="false"/>
                <w:i w:val="false"/>
                <w:color w:val="000000"/>
                <w:sz w:val="20"/>
              </w:rPr>
              <w:t xml:space="preserve">
      6) ведомстволар актілерінің әрекетін толықтай немесе жартылай тоқтатады немесе тоқтата тұрады; </w:t>
            </w:r>
            <w:r>
              <w:br/>
            </w:r>
            <w:r>
              <w:rPr>
                <w:rFonts w:ascii="Times New Roman"/>
                <w:b w:val="false"/>
                <w:i w:val="false"/>
                <w:color w:val="000000"/>
                <w:sz w:val="20"/>
              </w:rPr>
              <w:t xml:space="preserve">
      7) Министрдің бұйрықтарына қол қояды; </w:t>
            </w:r>
            <w:r>
              <w:br/>
            </w:r>
            <w:r>
              <w:rPr>
                <w:rFonts w:ascii="Times New Roman"/>
                <w:b w:val="false"/>
                <w:i w:val="false"/>
                <w:color w:val="000000"/>
                <w:sz w:val="20"/>
              </w:rPr>
              <w:t xml:space="preserve">
      8) Министрлікті Қазақстан Республикасының Парламентінде, мемлекеттік органдарда және өзге ұйымдарда білдіреді; </w:t>
            </w:r>
            <w:r>
              <w:br/>
            </w:r>
            <w:r>
              <w:rPr>
                <w:rFonts w:ascii="Times New Roman"/>
                <w:b w:val="false"/>
                <w:i w:val="false"/>
                <w:color w:val="000000"/>
                <w:sz w:val="20"/>
              </w:rPr>
              <w:t xml:space="preserve">
      9) Министрліктің жұмыс регламентін бекітеді; </w:t>
            </w:r>
            <w:r>
              <w:br/>
            </w:r>
            <w:r>
              <w:rPr>
                <w:rFonts w:ascii="Times New Roman"/>
                <w:b w:val="false"/>
                <w:i w:val="false"/>
                <w:color w:val="000000"/>
                <w:sz w:val="20"/>
              </w:rPr>
              <w:t xml:space="preserve">
      10) Министрлікке келісуге келіп түскен нормативтік құқықтық актілердің жобаларын келіседі және қол қояды; </w:t>
            </w:r>
            <w:r>
              <w:br/>
            </w:r>
            <w:r>
              <w:rPr>
                <w:rFonts w:ascii="Times New Roman"/>
                <w:b w:val="false"/>
                <w:i w:val="false"/>
                <w:color w:val="000000"/>
                <w:sz w:val="20"/>
              </w:rPr>
              <w:t xml:space="preserve">
      11) Қазақстан Республикасының заңдарына сәйкес өзге де өкілеттіктерді жүзеге асырады. </w:t>
            </w:r>
          </w:p>
          <w:p>
            <w:pPr>
              <w:spacing w:after="20"/>
              <w:ind w:left="20"/>
              <w:jc w:val="both"/>
            </w:pPr>
            <w:r>
              <w:rPr>
                <w:rFonts w:ascii="Times New Roman"/>
                <w:b w:val="false"/>
                <w:i w:val="false"/>
                <w:color w:val="000000"/>
                <w:sz w:val="20"/>
              </w:rPr>
              <w:t xml:space="preserve">      19. Министрлік қабылдайтын шешімдер Министрдің бұйрығымен ресімделеді. </w:t>
            </w:r>
          </w:p>
          <w:p>
            <w:pPr>
              <w:spacing w:after="20"/>
              <w:ind w:left="20"/>
              <w:jc w:val="both"/>
            </w:pPr>
            <w:r>
              <w:rPr>
                <w:rFonts w:ascii="Times New Roman"/>
                <w:b w:val="false"/>
                <w:i w:val="false"/>
                <w:color w:val="000000"/>
                <w:sz w:val="20"/>
              </w:rPr>
              <w:t xml:space="preserve">      20. Министрлік аппаратын Қазақстан Республикасы Премьер-Министрінің келісімі бойынша Қазақстан Республикасының Президенті қызметке тағайындайтын және қызметтен босататын жауапты хатшы басқарады. </w:t>
            </w:r>
          </w:p>
          <w:p>
            <w:pPr>
              <w:spacing w:after="20"/>
              <w:ind w:left="20"/>
              <w:jc w:val="both"/>
            </w:pPr>
            <w:r>
              <w:rPr>
                <w:rFonts w:ascii="Times New Roman"/>
                <w:b w:val="false"/>
                <w:i w:val="false"/>
                <w:color w:val="000000"/>
                <w:sz w:val="20"/>
              </w:rPr>
              <w:t xml:space="preserve">      21. Үкімет, Министр отставкаға шыққан жағдайда жауапты хатшының өкілеттігі тоқтатылмайды. </w:t>
            </w:r>
          </w:p>
          <w:p>
            <w:pPr>
              <w:spacing w:after="20"/>
              <w:ind w:left="20"/>
              <w:jc w:val="both"/>
            </w:pPr>
            <w:r>
              <w:rPr>
                <w:rFonts w:ascii="Times New Roman"/>
                <w:b w:val="false"/>
                <w:i w:val="false"/>
                <w:color w:val="000000"/>
                <w:sz w:val="20"/>
              </w:rPr>
              <w:t xml:space="preserve">      22. Жауапты хатшы өз қызметін жүзеге асыру кезінде Қазақстан Республикасының Президентіне, Премьер-Министрге, Министрге есеп беруі тиіс. </w:t>
            </w:r>
          </w:p>
          <w:p>
            <w:pPr>
              <w:spacing w:after="20"/>
              <w:ind w:left="20"/>
              <w:jc w:val="both"/>
            </w:pPr>
            <w:r>
              <w:rPr>
                <w:rFonts w:ascii="Times New Roman"/>
                <w:b w:val="false"/>
                <w:i w:val="false"/>
                <w:color w:val="000000"/>
                <w:sz w:val="20"/>
              </w:rPr>
              <w:t xml:space="preserve">      23. Жауапты хатшы: </w:t>
            </w:r>
            <w:r>
              <w:br/>
            </w:r>
            <w:r>
              <w:rPr>
                <w:rFonts w:ascii="Times New Roman"/>
                <w:b w:val="false"/>
                <w:i w:val="false"/>
                <w:color w:val="000000"/>
                <w:sz w:val="20"/>
              </w:rPr>
              <w:t xml:space="preserve">
      1) Министр қалыптастыратын саясатты іске асыруды қамтамасыз етеді және оның актілері мен тапсырмаларын орындайды; </w:t>
            </w:r>
            <w:r>
              <w:br/>
            </w:r>
            <w:r>
              <w:rPr>
                <w:rFonts w:ascii="Times New Roman"/>
                <w:b w:val="false"/>
                <w:i w:val="false"/>
                <w:color w:val="000000"/>
                <w:sz w:val="20"/>
              </w:rPr>
              <w:t xml:space="preserve">
      2) Министрлік аппаратына басшылықты жүзеге асырады: оның бөлімшелерінің жұмысын ұйымдастырады, үйлестіреді және бақылайды; </w:t>
            </w:r>
            <w:r>
              <w:br/>
            </w:r>
            <w:r>
              <w:rPr>
                <w:rFonts w:ascii="Times New Roman"/>
                <w:b w:val="false"/>
                <w:i w:val="false"/>
                <w:color w:val="000000"/>
                <w:sz w:val="20"/>
              </w:rPr>
              <w:t xml:space="preserve">
      3) Министрлік қызметін ақпараттық-талдамалық, ұйымдастырушылық-құқықтық, материалдық-техникалық және қаржылық қамтамасыз етуді ұйымдастырады; </w:t>
            </w:r>
            <w:r>
              <w:br/>
            </w:r>
            <w:r>
              <w:rPr>
                <w:rFonts w:ascii="Times New Roman"/>
                <w:b w:val="false"/>
                <w:i w:val="false"/>
                <w:color w:val="000000"/>
                <w:sz w:val="20"/>
              </w:rPr>
              <w:t xml:space="preserve">
      4) Министрдің келісімінен кейін Қазақстан Республикасының Үкіметі бекіткен Министрліктің штат санының лимиті шегінде Министрліктің, ведомстволардың құрылымын және штат санын бекітеді; </w:t>
            </w:r>
            <w:r>
              <w:br/>
            </w:r>
            <w:r>
              <w:rPr>
                <w:rFonts w:ascii="Times New Roman"/>
                <w:b w:val="false"/>
                <w:i w:val="false"/>
                <w:color w:val="000000"/>
                <w:sz w:val="20"/>
              </w:rPr>
              <w:t xml:space="preserve">
      5) Министрдің келісімінен кейін Министрліктің құрылымдық бөлімшелері туралы ережелерді бекітеді; </w:t>
            </w:r>
            <w:r>
              <w:br/>
            </w:r>
            <w:r>
              <w:rPr>
                <w:rFonts w:ascii="Times New Roman"/>
                <w:b w:val="false"/>
                <w:i w:val="false"/>
                <w:color w:val="000000"/>
                <w:sz w:val="20"/>
              </w:rPr>
              <w:t xml:space="preserve">
      6) Министрліктің тәртіптік, аттестаттау және конкурстық комиссияларының қызметіне жалпы басшылықты жүзеге асырады, атқарушылық және еңбек тәртібінің сақталуын, кадр қызметінің жұмысын және құжат айналымын ұйымдастыруды бақылайды; </w:t>
            </w:r>
            <w:r>
              <w:br/>
            </w:r>
            <w:r>
              <w:rPr>
                <w:rFonts w:ascii="Times New Roman"/>
                <w:b w:val="false"/>
                <w:i w:val="false"/>
                <w:color w:val="000000"/>
                <w:sz w:val="20"/>
              </w:rPr>
              <w:t xml:space="preserve">
      7) Министрліктің қызметін қамтамасыз ету және оған жүктелген міндеттерді орындау мақсатында мемлекеттік сатып алуды өткізуді ұйымдастырады; </w:t>
            </w:r>
            <w:r>
              <w:br/>
            </w:r>
            <w:r>
              <w:rPr>
                <w:rFonts w:ascii="Times New Roman"/>
                <w:b w:val="false"/>
                <w:i w:val="false"/>
                <w:color w:val="000000"/>
                <w:sz w:val="20"/>
              </w:rPr>
              <w:t xml:space="preserve">
      8) Министрдің келісімінен кейін Министрлік департаменттері мен басқармалары басшыларын қызметке тағайындайды және қызметтен босатады; </w:t>
            </w:r>
            <w:r>
              <w:br/>
            </w:r>
            <w:r>
              <w:rPr>
                <w:rFonts w:ascii="Times New Roman"/>
                <w:b w:val="false"/>
                <w:i w:val="false"/>
                <w:color w:val="000000"/>
                <w:sz w:val="20"/>
              </w:rPr>
              <w:t xml:space="preserve">
      9) Министрмен комитеттердің басшылары тағайындау үшін ұсынатын комитеттер басшыларына орынбасарларын тағайындауды келіседі; </w:t>
            </w:r>
            <w:r>
              <w:br/>
            </w:r>
            <w:r>
              <w:rPr>
                <w:rFonts w:ascii="Times New Roman"/>
                <w:b w:val="false"/>
                <w:i w:val="false"/>
                <w:color w:val="000000"/>
                <w:sz w:val="20"/>
              </w:rPr>
              <w:t xml:space="preserve">
      10)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 қызметкерлерін қызметке тағайындайды және қызметтен босатады; </w:t>
            </w:r>
            <w:r>
              <w:br/>
            </w:r>
            <w:r>
              <w:rPr>
                <w:rFonts w:ascii="Times New Roman"/>
                <w:b w:val="false"/>
                <w:i w:val="false"/>
                <w:color w:val="000000"/>
                <w:sz w:val="20"/>
              </w:rPr>
              <w:t xml:space="preserve">
      11) Министрмен келісім бойынша Министрлік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және сыйлықақы беру мәселелерін шешеді; </w:t>
            </w:r>
            <w:r>
              <w:br/>
            </w:r>
            <w:r>
              <w:rPr>
                <w:rFonts w:ascii="Times New Roman"/>
                <w:b w:val="false"/>
                <w:i w:val="false"/>
                <w:color w:val="000000"/>
                <w:sz w:val="20"/>
              </w:rPr>
              <w:t xml:space="preserve">
      12) Министрмен келісім бойынша еңбек қатынастарының мәселелері жоғары тұрған мемлекеттік органдар мен лауазымды адамдардың құзыретіне жатқызылған қызметкерлерді қоспағанда, орталық атқарушы органдар қызметкерлерінің тәртіптік жауапкершілігі туралы мәселелерді шешеді; </w:t>
            </w:r>
            <w:r>
              <w:br/>
            </w:r>
            <w:r>
              <w:rPr>
                <w:rFonts w:ascii="Times New Roman"/>
                <w:b w:val="false"/>
                <w:i w:val="false"/>
                <w:color w:val="000000"/>
                <w:sz w:val="20"/>
              </w:rPr>
              <w:t xml:space="preserve">
      13) Министрліктің Республика Президенті, Республика Үкіметі және Министр бекіткен стратегиялық және бағдарламалық құжаттарын әзірлеуді қамтамасыз етеді; </w:t>
            </w:r>
            <w:r>
              <w:br/>
            </w:r>
            <w:r>
              <w:rPr>
                <w:rFonts w:ascii="Times New Roman"/>
                <w:b w:val="false"/>
                <w:i w:val="false"/>
                <w:color w:val="000000"/>
                <w:sz w:val="20"/>
              </w:rPr>
              <w:t xml:space="preserve">
      14) органның жыл сайынғы жұмыс жоспарын және оның қызметінің нәтижелері туралы жыл сайынғы есепті әзірлеуді қамтамасыз етеді және Министрге бекітуге ұсынады; </w:t>
            </w:r>
            <w:r>
              <w:br/>
            </w:r>
            <w:r>
              <w:rPr>
                <w:rFonts w:ascii="Times New Roman"/>
                <w:b w:val="false"/>
                <w:i w:val="false"/>
                <w:color w:val="000000"/>
                <w:sz w:val="20"/>
              </w:rPr>
              <w:t xml:space="preserve">
      15) Министрліктің бюджеттік өтінімін дайындауды, бюджеттік өтінімді оны Республикалық бюджеттік комиссияның қарауына енгізетін Министрге ұсынуды, сондай-ақ бюджет процесінің өзге де рәсімдерін орындауды қамтамасыз етеді; </w:t>
            </w:r>
            <w:r>
              <w:br/>
            </w:r>
            <w:r>
              <w:rPr>
                <w:rFonts w:ascii="Times New Roman"/>
                <w:b w:val="false"/>
                <w:i w:val="false"/>
                <w:color w:val="000000"/>
                <w:sz w:val="20"/>
              </w:rPr>
              <w:t xml:space="preserve">
      16) Министрдің келісімінен кейін мемлекеттік органды қаржыландыру жоспарларын және қаржылық есептілігін әзірлеуді қамтамасыз етеді және бекітеді; </w:t>
            </w:r>
            <w:r>
              <w:br/>
            </w:r>
            <w:r>
              <w:rPr>
                <w:rFonts w:ascii="Times New Roman"/>
                <w:b w:val="false"/>
                <w:i w:val="false"/>
                <w:color w:val="000000"/>
                <w:sz w:val="20"/>
              </w:rPr>
              <w:t xml:space="preserve">
      17) мемлекеттік қызметтер көрсету регламенттері мен стандарттарын әзірлеуді ұйымдастырады; </w:t>
            </w:r>
            <w:r>
              <w:br/>
            </w:r>
            <w:r>
              <w:rPr>
                <w:rFonts w:ascii="Times New Roman"/>
                <w:b w:val="false"/>
                <w:i w:val="false"/>
                <w:color w:val="000000"/>
                <w:sz w:val="20"/>
              </w:rPr>
              <w:t xml:space="preserve">
      18) Министрліктің құзыреті шегінде нормативтік құқықтық актілердің жобаларын әзірлеуді ұйымдастырады; </w:t>
            </w:r>
            <w:r>
              <w:br/>
            </w:r>
            <w:r>
              <w:rPr>
                <w:rFonts w:ascii="Times New Roman"/>
                <w:b w:val="false"/>
                <w:i w:val="false"/>
                <w:color w:val="000000"/>
                <w:sz w:val="20"/>
              </w:rPr>
              <w:t xml:space="preserve">
      19) Министрлікке келісуге келіп түскен нормативтік құқықтық актілердің жобалары бойынша қорытындыны дайындауды ұйымдастырады; </w:t>
            </w:r>
            <w:r>
              <w:br/>
            </w:r>
            <w:r>
              <w:rPr>
                <w:rFonts w:ascii="Times New Roman"/>
                <w:b w:val="false"/>
                <w:i w:val="false"/>
                <w:color w:val="000000"/>
                <w:sz w:val="20"/>
              </w:rPr>
              <w:t xml:space="preserve">
      20) өз өкілеттігі шегінде мемлекеттік органдармен және өзге де ұйымдармен өзара қатынастарда Министрлік атынан өкілдік етеді; </w:t>
            </w:r>
            <w:r>
              <w:br/>
            </w:r>
            <w:r>
              <w:rPr>
                <w:rFonts w:ascii="Times New Roman"/>
                <w:b w:val="false"/>
                <w:i w:val="false"/>
                <w:color w:val="000000"/>
                <w:sz w:val="20"/>
              </w:rPr>
              <w:t xml:space="preserve">
      21) Қазақстан Республикасының заңдарымен және Қазақстан Республикасы Президентінің актілерімен жауапты хатшыға жүктелген өзге де өкілеттіктерді жүзеге асырады. </w:t>
            </w:r>
          </w:p>
          <w:p>
            <w:pPr>
              <w:spacing w:after="20"/>
              <w:ind w:left="20"/>
              <w:jc w:val="both"/>
            </w:pPr>
            <w:r>
              <w:rPr>
                <w:rFonts w:ascii="Times New Roman"/>
                <w:b w:val="false"/>
                <w:i w:val="false"/>
                <w:color w:val="000000"/>
                <w:sz w:val="20"/>
              </w:rPr>
              <w:t xml:space="preserve">      24. Жауапты хатшы мыналарға: </w:t>
            </w:r>
            <w:r>
              <w:br/>
            </w:r>
            <w:r>
              <w:rPr>
                <w:rFonts w:ascii="Times New Roman"/>
                <w:b w:val="false"/>
                <w:i w:val="false"/>
                <w:color w:val="000000"/>
                <w:sz w:val="20"/>
              </w:rPr>
              <w:t xml:space="preserve">
      1) Министрлік аппаратының қызметкерлеріне орындауға міндетті тапсырмалар беруге; </w:t>
            </w:r>
            <w:r>
              <w:br/>
            </w:r>
            <w:r>
              <w:rPr>
                <w:rFonts w:ascii="Times New Roman"/>
                <w:b w:val="false"/>
                <w:i w:val="false"/>
                <w:color w:val="000000"/>
                <w:sz w:val="20"/>
              </w:rPr>
              <w:t xml:space="preserve">
      2) өзге де мемлекеттік органдар мен лауазымды адамдардан жауапты хатшының құзыретіне жатқызылған мәселелерді шешу үшін қажетті ақпаратты, құжаттар мен материалдарды сұрауға және алуға; </w:t>
            </w:r>
            <w:r>
              <w:br/>
            </w:r>
            <w:r>
              <w:rPr>
                <w:rFonts w:ascii="Times New Roman"/>
                <w:b w:val="false"/>
                <w:i w:val="false"/>
                <w:color w:val="000000"/>
                <w:sz w:val="20"/>
              </w:rPr>
              <w:t xml:space="preserve">
      3) жеке қолданылатын құқықтық актілерді қабылдауға құқылы. </w:t>
            </w:r>
          </w:p>
          <w:p>
            <w:pPr>
              <w:spacing w:after="20"/>
              <w:ind w:left="20"/>
              <w:jc w:val="both"/>
            </w:pPr>
            <w:r>
              <w:rPr>
                <w:rFonts w:ascii="Times New Roman"/>
                <w:b w:val="false"/>
                <w:i w:val="false"/>
                <w:color w:val="000000"/>
                <w:sz w:val="20"/>
              </w:rPr>
              <w:t xml:space="preserve">      25. Жауапты хатшы Қазақстан Республикасының заңнамасына сәйкес оған жүктелген міндеттерді орындау үшін жауапты болады. </w:t>
            </w:r>
          </w:p>
          <w:p>
            <w:pPr>
              <w:spacing w:after="20"/>
              <w:ind w:left="20"/>
              <w:jc w:val="both"/>
            </w:pPr>
            <w:r>
              <w:rPr>
                <w:rFonts w:ascii="Times New Roman"/>
                <w:b w:val="false"/>
                <w:i w:val="false"/>
                <w:color w:val="000000"/>
                <w:sz w:val="20"/>
              </w:rPr>
              <w:t xml:space="preserve">      26. Министрліктің Министрдің жанындағы консультативті-кеңесші орган болып табылатын алқасы болады. Алқаның саны мен дербес құрамын Министрлік құрылымдық бөлімшелері басшыларының ішінен министр бекітеді. </w:t>
            </w:r>
          </w:p>
          <w:p>
            <w:pPr>
              <w:spacing w:after="20"/>
              <w:ind w:left="20"/>
              <w:jc w:val="both"/>
            </w:pPr>
            <w:r>
              <w:rPr>
                <w:rFonts w:ascii="Times New Roman"/>
                <w:b w:val="false"/>
                <w:i w:val="false"/>
                <w:color w:val="000000"/>
                <w:sz w:val="20"/>
              </w:rPr>
              <w:t xml:space="preserve">      27. Министрлік қызметін ұйымдастырудың өзге мәселелері, лауазымды адамдарының құқықтары мен міндеттері, олардың қызметін қамтамасыз ететін құрылымдық бөлімшелердің құзыреті мен өкілеттігі Министрлік жұмысының регламентімен және Министрмен келіскеннен кейін жауапты хатшы бекітетін құрылымдық бөлімшелер туралы ережелермен белгіленеді. </w:t>
            </w:r>
          </w:p>
          <w:p>
            <w:pPr>
              <w:spacing w:after="0"/>
              <w:ind w:left="0"/>
              <w:jc w:val="both"/>
            </w:pPr>
            <w:r>
              <w:rPr>
                <w:rFonts w:ascii="Times New Roman"/>
                <w:b/>
                <w:i w:val="false"/>
                <w:color w:val="000000"/>
              </w:rPr>
              <w:t xml:space="preserve">   4. Министрліктің мүлкі </w:t>
            </w:r>
          </w:p>
          <w:p>
            <w:pPr>
              <w:spacing w:after="20"/>
              <w:ind w:left="20"/>
              <w:jc w:val="both"/>
            </w:pPr>
            <w:r>
              <w:rPr>
                <w:rFonts w:ascii="Times New Roman"/>
                <w:b w:val="false"/>
                <w:i w:val="false"/>
                <w:color w:val="000000"/>
                <w:sz w:val="20"/>
              </w:rPr>
              <w:t xml:space="preserve">      28. Министрлік жедел басқару құқығында оқшауланған мүлікке ие болады. Министрлік мүлкі оған мемлекет берген мүлік есебінен қалыптасады және айналым құралының негізгі қорынан, сондай-ақ құны Министрліктің теңгерімінде көрсетілетін өзге мүлік есебінен қалыптасады. </w:t>
            </w:r>
          </w:p>
          <w:p>
            <w:pPr>
              <w:spacing w:after="20"/>
              <w:ind w:left="20"/>
              <w:jc w:val="both"/>
            </w:pPr>
            <w:r>
              <w:rPr>
                <w:rFonts w:ascii="Times New Roman"/>
                <w:b w:val="false"/>
                <w:i w:val="false"/>
                <w:color w:val="000000"/>
                <w:sz w:val="20"/>
              </w:rPr>
              <w:t xml:space="preserve">      29. Министрлікке бекітілген мүлік республикалық меншікке жатады. </w:t>
            </w:r>
          </w:p>
          <w:p>
            <w:pPr>
              <w:spacing w:after="20"/>
              <w:ind w:left="20"/>
              <w:jc w:val="both"/>
            </w:pPr>
            <w:r>
              <w:rPr>
                <w:rFonts w:ascii="Times New Roman"/>
                <w:b w:val="false"/>
                <w:i w:val="false"/>
                <w:color w:val="000000"/>
                <w:sz w:val="20"/>
              </w:rPr>
              <w:t xml:space="preserve">      30. Егер заңда өзгедей белгіленбесе, Министрліктің оған бекітілген мүлікті және оған қаржыландыру жоспары бойынша бөлінген қаражат есебінен сатып алынған мүлікті дербес иеліктен шығаруға немесе өзге тәсілмен билік етуге құқығы жоқ. </w:t>
            </w:r>
          </w:p>
          <w:p>
            <w:pPr>
              <w:spacing w:after="0"/>
              <w:ind w:left="0"/>
              <w:jc w:val="both"/>
            </w:pPr>
            <w:r>
              <w:rPr>
                <w:rFonts w:ascii="Times New Roman"/>
                <w:b/>
                <w:i w:val="false"/>
                <w:color w:val="000000"/>
              </w:rPr>
              <w:t xml:space="preserve">   5. Министрлікті қайта ұйымдастыру және тарату </w:t>
            </w:r>
          </w:p>
          <w:p>
            <w:pPr>
              <w:spacing w:after="20"/>
              <w:ind w:left="20"/>
              <w:jc w:val="both"/>
            </w:pPr>
            <w:r>
              <w:rPr>
                <w:rFonts w:ascii="Times New Roman"/>
                <w:b w:val="false"/>
                <w:i w:val="false"/>
                <w:color w:val="000000"/>
                <w:sz w:val="20"/>
              </w:rPr>
              <w:t xml:space="preserve">      31. Министрлікті қайта ұйымдастыру және тарату Қазақстан Республикасының заңнамасына сәйкес жүзеге асырылады.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