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f285" w14:textId="aeff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жұмыспен қамту жүйесін жетілдіру жөніндегі 2008-2010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халықты жұмыспен қамту жүйесін жетілдіру жөніндегі 2008-2010 жылдарға арналған іс-шаралар жоспары (бұдан әрі - Жоспар) бекітілсін. </w:t>
      </w:r>
    </w:p>
    <w:bookmarkEnd w:id="0"/>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w:t>
      </w:r>
      <w:r>
        <w:br/>
      </w:r>
      <w:r>
        <w:rPr>
          <w:rFonts w:ascii="Times New Roman"/>
          <w:b w:val="false"/>
          <w:i w:val="false"/>
          <w:color w:val="000000"/>
          <w:sz w:val="28"/>
        </w:rPr>
        <w:t xml:space="preserve">
      1) Жоспарда көзделген шаралардың уақтылы орындалуын қамтамасыз етсін; </w:t>
      </w:r>
      <w:r>
        <w:br/>
      </w:r>
      <w:r>
        <w:rPr>
          <w:rFonts w:ascii="Times New Roman"/>
          <w:b w:val="false"/>
          <w:i w:val="false"/>
          <w:color w:val="000000"/>
          <w:sz w:val="28"/>
        </w:rPr>
        <w:t xml:space="preserve">
      2) жылына екі рет 15 қаңтарға және 10 шілдеге Қазақстан Республикасы Еңбек және халықты әлеуметтік қорғау министрлігіне Жоспардың іске асырылу барысы туралы ақпаратты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 жарты жылдықтың қорытындысы бойынша жылына екі рет 30 қаңтарға және 25 шілдеге Қазақстан Республикасының Үкіметіне Жоспардың іске асырылу барысы туралы жиынтық ақпаратты ұсынсын.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жылғы»20 қарашадағы </w:t>
      </w:r>
      <w:r>
        <w:br/>
      </w:r>
      <w:r>
        <w:rPr>
          <w:rFonts w:ascii="Times New Roman"/>
          <w:b w:val="false"/>
          <w:i w:val="false"/>
          <w:color w:val="000000"/>
          <w:sz w:val="28"/>
        </w:rPr>
        <w:t xml:space="preserve">
N 1114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Республикасының халықты жұмыспен қамту жүйесін жетілдіру жөніндегі 2008-2010 жылдарға арналған іс-шаралар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188"/>
        <w:gridCol w:w="1652"/>
        <w:gridCol w:w="1959"/>
        <w:gridCol w:w="2096"/>
        <w:gridCol w:w="1983"/>
        <w:gridCol w:w="1817"/>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 </w:t>
            </w:r>
            <w:r>
              <w:br/>
            </w:r>
            <w:r>
              <w:rPr>
                <w:rFonts w:ascii="Times New Roman"/>
                <w:b/>
                <w:i w:val="false"/>
                <w:color w:val="000000"/>
                <w:sz w:val="20"/>
              </w:rPr>
              <w:t>
талу нысаны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(орын- </w:t>
            </w:r>
            <w:r>
              <w:br/>
            </w:r>
            <w:r>
              <w:rPr>
                <w:rFonts w:ascii="Times New Roman"/>
                <w:b/>
                <w:i w:val="false"/>
                <w:color w:val="000000"/>
                <w:sz w:val="20"/>
              </w:rPr>
              <w:t xml:space="preserve">
дау) </w:t>
            </w:r>
            <w:r>
              <w:br/>
            </w:r>
            <w:r>
              <w:rPr>
                <w:rFonts w:ascii="Times New Roman"/>
                <w:b/>
                <w:i w:val="false"/>
                <w:color w:val="000000"/>
                <w:sz w:val="20"/>
              </w:rPr>
              <w:t xml:space="preserve">
мерзі- </w:t>
            </w:r>
            <w:r>
              <w:br/>
            </w:r>
            <w:r>
              <w:rPr>
                <w:rFonts w:ascii="Times New Roman"/>
                <w:b/>
                <w:i w:val="false"/>
                <w:color w:val="000000"/>
                <w:sz w:val="20"/>
              </w:rPr>
              <w:t>
мі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дыру көзі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Жұмыспен белсенді қамту саясатының негізгі бағыттары. </w:t>
            </w:r>
            <w:r>
              <w:br/>
            </w:r>
            <w:r>
              <w:rPr>
                <w:rFonts w:ascii="Times New Roman"/>
                <w:b/>
                <w:i w:val="false"/>
                <w:color w:val="000000"/>
                <w:sz w:val="20"/>
              </w:rPr>
              <w:t xml:space="preserve">
Халықтың жұмыспен қамтылу деңгейінің өсуін </w:t>
            </w:r>
            <w:r>
              <w:br/>
            </w:r>
            <w:r>
              <w:rPr>
                <w:rFonts w:ascii="Times New Roman"/>
                <w:b/>
                <w:i w:val="false"/>
                <w:color w:val="000000"/>
                <w:sz w:val="20"/>
              </w:rPr>
              <w:t>
ынталандыратын шаралар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Экономика саласында жаңа жұмыс орындарын құру, </w:t>
            </w:r>
            <w:r>
              <w:br/>
            </w:r>
            <w:r>
              <w:rPr>
                <w:rFonts w:ascii="Times New Roman"/>
                <w:b/>
                <w:i w:val="false"/>
                <w:color w:val="000000"/>
                <w:sz w:val="20"/>
              </w:rPr>
              <w:t xml:space="preserve">
кәсіпкерлікке және халықтың өзін-өзі жұмыспен қамтуына </w:t>
            </w:r>
            <w:r>
              <w:br/>
            </w:r>
            <w:r>
              <w:rPr>
                <w:rFonts w:ascii="Times New Roman"/>
                <w:b/>
                <w:i w:val="false"/>
                <w:color w:val="000000"/>
                <w:sz w:val="20"/>
              </w:rPr>
              <w:t>
жәрдемдесу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жұмыс </w:t>
            </w:r>
            <w:r>
              <w:br/>
            </w:r>
            <w:r>
              <w:rPr>
                <w:rFonts w:ascii="Times New Roman"/>
                <w:b w:val="false"/>
                <w:i w:val="false"/>
                <w:color w:val="000000"/>
                <w:sz w:val="20"/>
              </w:rPr>
              <w:t xml:space="preserve">
орындарын құру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ИСМ, БҒМ, </w:t>
            </w:r>
            <w:r>
              <w:br/>
            </w:r>
            <w:r>
              <w:rPr>
                <w:rFonts w:ascii="Times New Roman"/>
                <w:b w:val="false"/>
                <w:i w:val="false"/>
                <w:color w:val="000000"/>
                <w:sz w:val="20"/>
              </w:rPr>
              <w:t xml:space="preserve">
АШМ, ККМ, </w:t>
            </w:r>
            <w:r>
              <w:br/>
            </w:r>
            <w:r>
              <w:rPr>
                <w:rFonts w:ascii="Times New Roman"/>
                <w:b w:val="false"/>
                <w:i w:val="false"/>
                <w:color w:val="000000"/>
                <w:sz w:val="20"/>
              </w:rPr>
              <w:t xml:space="preserve">
МАМ, ТСМ,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 </w:t>
            </w:r>
            <w:r>
              <w:br/>
            </w:r>
            <w:r>
              <w:rPr>
                <w:rFonts w:ascii="Times New Roman"/>
                <w:b w:val="false"/>
                <w:i w:val="false"/>
                <w:color w:val="000000"/>
                <w:sz w:val="20"/>
              </w:rPr>
              <w:t xml:space="preserve">
лерде шағын </w:t>
            </w:r>
            <w:r>
              <w:br/>
            </w:r>
            <w:r>
              <w:rPr>
                <w:rFonts w:ascii="Times New Roman"/>
                <w:b w:val="false"/>
                <w:i w:val="false"/>
                <w:color w:val="000000"/>
                <w:sz w:val="20"/>
              </w:rPr>
              <w:t xml:space="preserve">
кредит ұйымда- </w:t>
            </w:r>
            <w:r>
              <w:br/>
            </w:r>
            <w:r>
              <w:rPr>
                <w:rFonts w:ascii="Times New Roman"/>
                <w:b w:val="false"/>
                <w:i w:val="false"/>
                <w:color w:val="000000"/>
                <w:sz w:val="20"/>
              </w:rPr>
              <w:t xml:space="preserve">
рының желісін </w:t>
            </w:r>
            <w:r>
              <w:br/>
            </w:r>
            <w:r>
              <w:rPr>
                <w:rFonts w:ascii="Times New Roman"/>
                <w:b w:val="false"/>
                <w:i w:val="false"/>
                <w:color w:val="000000"/>
                <w:sz w:val="20"/>
              </w:rPr>
              <w:t xml:space="preserve">
кеңейту жөнін- </w:t>
            </w:r>
            <w:r>
              <w:br/>
            </w:r>
            <w:r>
              <w:rPr>
                <w:rFonts w:ascii="Times New Roman"/>
                <w:b w:val="false"/>
                <w:i w:val="false"/>
                <w:color w:val="000000"/>
                <w:sz w:val="20"/>
              </w:rPr>
              <w:t xml:space="preserve">
де ұсыныстар </w:t>
            </w:r>
            <w:r>
              <w:br/>
            </w:r>
            <w:r>
              <w:rPr>
                <w:rFonts w:ascii="Times New Roman"/>
                <w:b w:val="false"/>
                <w:i w:val="false"/>
                <w:color w:val="000000"/>
                <w:sz w:val="20"/>
              </w:rPr>
              <w:t xml:space="preserve">
әзірлеу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жастарды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жобаларды іске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ақпарат ұсыну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Жұмысқа орналасуға жәрдемдесу. Әлеуметтік қолдауға </w:t>
            </w:r>
            <w:r>
              <w:br/>
            </w:r>
            <w:r>
              <w:rPr>
                <w:rFonts w:ascii="Times New Roman"/>
                <w:b/>
                <w:i w:val="false"/>
                <w:color w:val="000000"/>
                <w:sz w:val="20"/>
              </w:rPr>
              <w:t xml:space="preserve">
мұқтаж нысаналы топтарды (жастарды, мүгедектерді, қамау </w:t>
            </w:r>
            <w:r>
              <w:br/>
            </w:r>
            <w:r>
              <w:rPr>
                <w:rFonts w:ascii="Times New Roman"/>
                <w:b/>
                <w:i w:val="false"/>
                <w:color w:val="000000"/>
                <w:sz w:val="20"/>
              </w:rPr>
              <w:t xml:space="preserve">
орындарынан босатылған адамдарды) жұмыспен қамтуды </w:t>
            </w:r>
            <w:r>
              <w:br/>
            </w:r>
            <w:r>
              <w:rPr>
                <w:rFonts w:ascii="Times New Roman"/>
                <w:b/>
                <w:i w:val="false"/>
                <w:color w:val="000000"/>
                <w:sz w:val="20"/>
              </w:rPr>
              <w:t>
ұйымдастыру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қосымша шара- </w:t>
            </w:r>
            <w:r>
              <w:br/>
            </w:r>
            <w:r>
              <w:rPr>
                <w:rFonts w:ascii="Times New Roman"/>
                <w:b w:val="false"/>
                <w:i w:val="false"/>
                <w:color w:val="000000"/>
                <w:sz w:val="20"/>
              </w:rPr>
              <w:t xml:space="preserve">
ларын қолдану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алдыңғы жылы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ласқандардың </w:t>
            </w:r>
            <w:r>
              <w:br/>
            </w:r>
            <w:r>
              <w:rPr>
                <w:rFonts w:ascii="Times New Roman"/>
                <w:b w:val="false"/>
                <w:i w:val="false"/>
                <w:color w:val="000000"/>
                <w:sz w:val="20"/>
              </w:rPr>
              <w:t xml:space="preserve">
көрсеткішінен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ласатындардың </w:t>
            </w:r>
            <w:r>
              <w:br/>
            </w:r>
            <w:r>
              <w:rPr>
                <w:rFonts w:ascii="Times New Roman"/>
                <w:b w:val="false"/>
                <w:i w:val="false"/>
                <w:color w:val="000000"/>
                <w:sz w:val="20"/>
              </w:rPr>
              <w:t xml:space="preserve">
жыл сайынғы </w:t>
            </w:r>
            <w:r>
              <w:br/>
            </w:r>
            <w:r>
              <w:rPr>
                <w:rFonts w:ascii="Times New Roman"/>
                <w:b w:val="false"/>
                <w:i w:val="false"/>
                <w:color w:val="000000"/>
                <w:sz w:val="20"/>
              </w:rPr>
              <w:t xml:space="preserve">
үлесін 2 %-ға </w:t>
            </w:r>
            <w:r>
              <w:br/>
            </w:r>
            <w:r>
              <w:rPr>
                <w:rFonts w:ascii="Times New Roman"/>
                <w:b w:val="false"/>
                <w:i w:val="false"/>
                <w:color w:val="000000"/>
                <w:sz w:val="20"/>
              </w:rPr>
              <w:t xml:space="preserve">
ұлғайту: </w:t>
            </w:r>
            <w:r>
              <w:br/>
            </w:r>
            <w:r>
              <w:rPr>
                <w:rFonts w:ascii="Times New Roman"/>
                <w:b w:val="false"/>
                <w:i w:val="false"/>
                <w:color w:val="000000"/>
                <w:sz w:val="20"/>
              </w:rPr>
              <w:t>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топтардан </w:t>
            </w:r>
            <w:r>
              <w:br/>
            </w:r>
            <w:r>
              <w:rPr>
                <w:rFonts w:ascii="Times New Roman"/>
                <w:b w:val="false"/>
                <w:i w:val="false"/>
                <w:color w:val="000000"/>
                <w:sz w:val="20"/>
              </w:rPr>
              <w:t xml:space="preserve">
жұмыссыздар </w:t>
            </w:r>
            <w:r>
              <w:br/>
            </w:r>
            <w:r>
              <w:rPr>
                <w:rFonts w:ascii="Times New Roman"/>
                <w:b w:val="false"/>
                <w:i w:val="false"/>
                <w:color w:val="000000"/>
                <w:sz w:val="20"/>
              </w:rPr>
              <w:t xml:space="preserve">
үшін әлеумет- </w:t>
            </w:r>
            <w:r>
              <w:br/>
            </w:r>
            <w:r>
              <w:rPr>
                <w:rFonts w:ascii="Times New Roman"/>
                <w:b w:val="false"/>
                <w:i w:val="false"/>
                <w:color w:val="000000"/>
                <w:sz w:val="20"/>
              </w:rPr>
              <w:t xml:space="preserve">
тік жұмыс </w:t>
            </w:r>
            <w:r>
              <w:br/>
            </w:r>
            <w:r>
              <w:rPr>
                <w:rFonts w:ascii="Times New Roman"/>
                <w:b w:val="false"/>
                <w:i w:val="false"/>
                <w:color w:val="000000"/>
                <w:sz w:val="20"/>
              </w:rPr>
              <w:t xml:space="preserve">
орындарын </w:t>
            </w:r>
            <w:r>
              <w:br/>
            </w:r>
            <w:r>
              <w:rPr>
                <w:rFonts w:ascii="Times New Roman"/>
                <w:b w:val="false"/>
                <w:i w:val="false"/>
                <w:color w:val="000000"/>
                <w:sz w:val="20"/>
              </w:rPr>
              <w:t xml:space="preserve">
құру;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"Жастар" </w:t>
            </w:r>
            <w:r>
              <w:br/>
            </w:r>
            <w:r>
              <w:rPr>
                <w:rFonts w:ascii="Times New Roman"/>
                <w:b w:val="false"/>
                <w:i w:val="false"/>
                <w:color w:val="000000"/>
                <w:sz w:val="20"/>
              </w:rPr>
              <w:t xml:space="preserve">
практикасы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жастарды </w:t>
            </w:r>
            <w:r>
              <w:br/>
            </w:r>
            <w:r>
              <w:rPr>
                <w:rFonts w:ascii="Times New Roman"/>
                <w:b w:val="false"/>
                <w:i w:val="false"/>
                <w:color w:val="000000"/>
                <w:sz w:val="20"/>
              </w:rPr>
              <w:t xml:space="preserve">
уақытша жұмыс </w:t>
            </w:r>
            <w:r>
              <w:br/>
            </w:r>
            <w:r>
              <w:rPr>
                <w:rFonts w:ascii="Times New Roman"/>
                <w:b w:val="false"/>
                <w:i w:val="false"/>
                <w:color w:val="000000"/>
                <w:sz w:val="20"/>
              </w:rPr>
              <w:t xml:space="preserve">
орындарына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көрсету;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мамандандырыл- </w:t>
            </w:r>
            <w:r>
              <w:br/>
            </w:r>
            <w:r>
              <w:rPr>
                <w:rFonts w:ascii="Times New Roman"/>
                <w:b w:val="false"/>
                <w:i w:val="false"/>
                <w:color w:val="000000"/>
                <w:sz w:val="20"/>
              </w:rPr>
              <w:t xml:space="preserve">
ған жәрмеңке- </w:t>
            </w:r>
            <w:r>
              <w:br/>
            </w:r>
            <w:r>
              <w:rPr>
                <w:rFonts w:ascii="Times New Roman"/>
                <w:b w:val="false"/>
                <w:i w:val="false"/>
                <w:color w:val="000000"/>
                <w:sz w:val="20"/>
              </w:rPr>
              <w:t xml:space="preserve">
лерді қоса </w:t>
            </w:r>
            <w:r>
              <w:br/>
            </w:r>
            <w:r>
              <w:rPr>
                <w:rFonts w:ascii="Times New Roman"/>
                <w:b w:val="false"/>
                <w:i w:val="false"/>
                <w:color w:val="000000"/>
                <w:sz w:val="20"/>
              </w:rPr>
              <w:t xml:space="preserve">
алғанда, бос </w:t>
            </w:r>
            <w:r>
              <w:br/>
            </w:r>
            <w:r>
              <w:rPr>
                <w:rFonts w:ascii="Times New Roman"/>
                <w:b w:val="false"/>
                <w:i w:val="false"/>
                <w:color w:val="000000"/>
                <w:sz w:val="20"/>
              </w:rPr>
              <w:t xml:space="preserve">
орындар жәр- </w:t>
            </w:r>
            <w:r>
              <w:br/>
            </w:r>
            <w:r>
              <w:rPr>
                <w:rFonts w:ascii="Times New Roman"/>
                <w:b w:val="false"/>
                <w:i w:val="false"/>
                <w:color w:val="000000"/>
                <w:sz w:val="20"/>
              </w:rPr>
              <w:t xml:space="preserve">
меңкелерін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xml:space="preserve">
(жұмыссыздар </w:t>
            </w:r>
            <w:r>
              <w:br/>
            </w:r>
            <w:r>
              <w:rPr>
                <w:rFonts w:ascii="Times New Roman"/>
                <w:b w:val="false"/>
                <w:i w:val="false"/>
                <w:color w:val="000000"/>
                <w:sz w:val="20"/>
              </w:rPr>
              <w:t xml:space="preserve">
мен жұмыс </w:t>
            </w:r>
            <w:r>
              <w:br/>
            </w:r>
            <w:r>
              <w:rPr>
                <w:rFonts w:ascii="Times New Roman"/>
                <w:b w:val="false"/>
                <w:i w:val="false"/>
                <w:color w:val="000000"/>
                <w:sz w:val="20"/>
              </w:rPr>
              <w:t xml:space="preserve">
берушілер үшін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жадынамалар, </w:t>
            </w:r>
            <w:r>
              <w:br/>
            </w:r>
            <w:r>
              <w:rPr>
                <w:rFonts w:ascii="Times New Roman"/>
                <w:b w:val="false"/>
                <w:i w:val="false"/>
                <w:color w:val="000000"/>
                <w:sz w:val="20"/>
              </w:rPr>
              <w:t xml:space="preserve">
ұсынымдар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жұмысында ұзақ </w:t>
            </w:r>
            <w:r>
              <w:br/>
            </w:r>
            <w:r>
              <w:rPr>
                <w:rFonts w:ascii="Times New Roman"/>
                <w:b w:val="false"/>
                <w:i w:val="false"/>
                <w:color w:val="000000"/>
                <w:sz w:val="20"/>
              </w:rPr>
              <w:t xml:space="preserve">
үзіліс болған </w:t>
            </w:r>
            <w:r>
              <w:br/>
            </w:r>
            <w:r>
              <w:rPr>
                <w:rFonts w:ascii="Times New Roman"/>
                <w:b w:val="false"/>
                <w:i w:val="false"/>
                <w:color w:val="000000"/>
                <w:sz w:val="20"/>
              </w:rPr>
              <w:t xml:space="preserve">
немесе жұмыс </w:t>
            </w:r>
            <w:r>
              <w:br/>
            </w:r>
            <w:r>
              <w:rPr>
                <w:rFonts w:ascii="Times New Roman"/>
                <w:b w:val="false"/>
                <w:i w:val="false"/>
                <w:color w:val="000000"/>
                <w:sz w:val="20"/>
              </w:rPr>
              <w:t xml:space="preserve">
тәжірибесі жоқ </w:t>
            </w:r>
            <w:r>
              <w:br/>
            </w:r>
            <w:r>
              <w:rPr>
                <w:rFonts w:ascii="Times New Roman"/>
                <w:b w:val="false"/>
                <w:i w:val="false"/>
                <w:color w:val="000000"/>
                <w:sz w:val="20"/>
              </w:rPr>
              <w:t xml:space="preserve">
жұмыссыздарды </w:t>
            </w:r>
            <w:r>
              <w:br/>
            </w:r>
            <w:r>
              <w:rPr>
                <w:rFonts w:ascii="Times New Roman"/>
                <w:b w:val="false"/>
                <w:i w:val="false"/>
                <w:color w:val="000000"/>
                <w:sz w:val="20"/>
              </w:rPr>
              <w:t xml:space="preserve">
жұмыс іздесті- </w:t>
            </w:r>
            <w:r>
              <w:br/>
            </w:r>
            <w:r>
              <w:rPr>
                <w:rFonts w:ascii="Times New Roman"/>
                <w:b w:val="false"/>
                <w:i w:val="false"/>
                <w:color w:val="000000"/>
                <w:sz w:val="20"/>
              </w:rPr>
              <w:t xml:space="preserve">
ру клубтарында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еңбекке </w:t>
            </w:r>
            <w:r>
              <w:br/>
            </w:r>
            <w:r>
              <w:rPr>
                <w:rFonts w:ascii="Times New Roman"/>
                <w:b w:val="false"/>
                <w:i w:val="false"/>
                <w:color w:val="000000"/>
                <w:sz w:val="20"/>
              </w:rPr>
              <w:t xml:space="preserve">
бейімдеу;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жастарды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жолымен еңбек </w:t>
            </w:r>
            <w:r>
              <w:br/>
            </w:r>
            <w:r>
              <w:rPr>
                <w:rFonts w:ascii="Times New Roman"/>
                <w:b w:val="false"/>
                <w:i w:val="false"/>
                <w:color w:val="000000"/>
                <w:sz w:val="20"/>
              </w:rPr>
              <w:t xml:space="preserve">
нарығында </w:t>
            </w:r>
            <w:r>
              <w:br/>
            </w:r>
            <w:r>
              <w:rPr>
                <w:rFonts w:ascii="Times New Roman"/>
                <w:b w:val="false"/>
                <w:i w:val="false"/>
                <w:color w:val="000000"/>
                <w:sz w:val="20"/>
              </w:rPr>
              <w:t xml:space="preserve">
бейімдеу;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20-24 жас </w:t>
            </w:r>
            <w:r>
              <w:br/>
            </w:r>
            <w:r>
              <w:rPr>
                <w:rFonts w:ascii="Times New Roman"/>
                <w:b w:val="false"/>
                <w:i w:val="false"/>
                <w:color w:val="000000"/>
                <w:sz w:val="20"/>
              </w:rPr>
              <w:t xml:space="preserve">
аралығындағы </w:t>
            </w:r>
            <w:r>
              <w:br/>
            </w:r>
            <w:r>
              <w:rPr>
                <w:rFonts w:ascii="Times New Roman"/>
                <w:b w:val="false"/>
                <w:i w:val="false"/>
                <w:color w:val="000000"/>
                <w:sz w:val="20"/>
              </w:rPr>
              <w:t xml:space="preserve">
жұмыссыз жас- </w:t>
            </w:r>
            <w:r>
              <w:br/>
            </w:r>
            <w:r>
              <w:rPr>
                <w:rFonts w:ascii="Times New Roman"/>
                <w:b w:val="false"/>
                <w:i w:val="false"/>
                <w:color w:val="000000"/>
                <w:sz w:val="20"/>
              </w:rPr>
              <w:t xml:space="preserve">
тарға өзінің </w:t>
            </w:r>
            <w:r>
              <w:br/>
            </w:r>
            <w:r>
              <w:rPr>
                <w:rFonts w:ascii="Times New Roman"/>
                <w:b w:val="false"/>
                <w:i w:val="false"/>
                <w:color w:val="000000"/>
                <w:sz w:val="20"/>
              </w:rPr>
              <w:t xml:space="preserve">
жеке кәсібін </w:t>
            </w:r>
            <w:r>
              <w:br/>
            </w:r>
            <w:r>
              <w:rPr>
                <w:rFonts w:ascii="Times New Roman"/>
                <w:b w:val="false"/>
                <w:i w:val="false"/>
                <w:color w:val="000000"/>
                <w:sz w:val="20"/>
              </w:rPr>
              <w:t xml:space="preserve">
құру үшін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көмек беру </w:t>
            </w:r>
            <w:r>
              <w:br/>
            </w:r>
            <w:r>
              <w:rPr>
                <w:rFonts w:ascii="Times New Roman"/>
                <w:b w:val="false"/>
                <w:i w:val="false"/>
                <w:color w:val="000000"/>
                <w:sz w:val="20"/>
              </w:rPr>
              <w:t xml:space="preserve">
арқылы олардың </w:t>
            </w:r>
            <w:r>
              <w:br/>
            </w:r>
            <w:r>
              <w:rPr>
                <w:rFonts w:ascii="Times New Roman"/>
                <w:b w:val="false"/>
                <w:i w:val="false"/>
                <w:color w:val="000000"/>
                <w:sz w:val="20"/>
              </w:rPr>
              <w:t xml:space="preserve">
өзін өзі жұмыс </w:t>
            </w:r>
            <w:r>
              <w:br/>
            </w:r>
            <w:r>
              <w:rPr>
                <w:rFonts w:ascii="Times New Roman"/>
                <w:b w:val="false"/>
                <w:i w:val="false"/>
                <w:color w:val="000000"/>
                <w:sz w:val="20"/>
              </w:rPr>
              <w:t xml:space="preserve">
-пен қамтуына </w:t>
            </w:r>
            <w:r>
              <w:br/>
            </w:r>
            <w:r>
              <w:rPr>
                <w:rFonts w:ascii="Times New Roman"/>
                <w:b w:val="false"/>
                <w:i w:val="false"/>
                <w:color w:val="000000"/>
                <w:sz w:val="20"/>
              </w:rPr>
              <w:t xml:space="preserve">
жәрдем көрсету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БҒМ, ДСМ,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w:t>
            </w:r>
            <w:r>
              <w:br/>
            </w:r>
            <w:r>
              <w:rPr>
                <w:rFonts w:ascii="Times New Roman"/>
                <w:b w:val="false"/>
                <w:i w:val="false"/>
                <w:color w:val="000000"/>
                <w:sz w:val="20"/>
              </w:rPr>
              <w:t xml:space="preserve">
Қызылор- </w:t>
            </w:r>
            <w:r>
              <w:br/>
            </w:r>
            <w:r>
              <w:rPr>
                <w:rFonts w:ascii="Times New Roman"/>
                <w:b w:val="false"/>
                <w:i w:val="false"/>
                <w:color w:val="000000"/>
                <w:sz w:val="20"/>
              </w:rPr>
              <w:t xml:space="preserve">
да, Қос-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 Жамбыл,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және 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Ақтөбе,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Қазақстан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 Қараған </w:t>
            </w:r>
            <w:r>
              <w:br/>
            </w:r>
            <w:r>
              <w:rPr>
                <w:rFonts w:ascii="Times New Roman"/>
                <w:b w:val="false"/>
                <w:i w:val="false"/>
                <w:color w:val="000000"/>
                <w:sz w:val="20"/>
              </w:rPr>
              <w:t xml:space="preserve">
-ды және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II </w:t>
            </w:r>
            <w:r>
              <w:br/>
            </w:r>
            <w:r>
              <w:rPr>
                <w:rFonts w:ascii="Times New Roman"/>
                <w:b w:val="false"/>
                <w:i w:val="false"/>
                <w:color w:val="000000"/>
                <w:sz w:val="20"/>
              </w:rPr>
              <w:t xml:space="preserve">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II </w:t>
            </w:r>
            <w:r>
              <w:br/>
            </w:r>
            <w:r>
              <w:rPr>
                <w:rFonts w:ascii="Times New Roman"/>
                <w:b w:val="false"/>
                <w:i w:val="false"/>
                <w:color w:val="000000"/>
                <w:sz w:val="20"/>
              </w:rPr>
              <w:t xml:space="preserve">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Тоқсан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Тоқсан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1933,4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- 587,6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- 644,6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- 701,2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1142,3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- 352,4 2009 жыл </w:t>
            </w:r>
            <w:r>
              <w:br/>
            </w:r>
            <w:r>
              <w:rPr>
                <w:rFonts w:ascii="Times New Roman"/>
                <w:b w:val="false"/>
                <w:i w:val="false"/>
                <w:color w:val="000000"/>
                <w:sz w:val="20"/>
              </w:rPr>
              <w:t xml:space="preserve">
- 381,3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- 408,6 </w:t>
            </w:r>
            <w:r>
              <w:br/>
            </w:r>
            <w:r>
              <w:rPr>
                <w:rFonts w:ascii="Times New Roman"/>
                <w:b w:val="false"/>
                <w:i w:val="false"/>
                <w:color w:val="000000"/>
                <w:sz w:val="20"/>
              </w:rPr>
              <w:t>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441,0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- 130,3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- 145,9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- 164,8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65,9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- 20,6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- 21,8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- 23,5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31,1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- 10,4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- 10,2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- 10,5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Барлығы: 146,6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- 41,2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- 48,1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- 57,3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106,5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- 32,8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- 37,2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- 36,5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Жастардың жұмысқа орналасуына жәрдемдесу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түлектерін </w:t>
            </w:r>
            <w:r>
              <w:br/>
            </w:r>
            <w:r>
              <w:rPr>
                <w:rFonts w:ascii="Times New Roman"/>
                <w:b w:val="false"/>
                <w:i w:val="false"/>
                <w:color w:val="000000"/>
                <w:sz w:val="20"/>
              </w:rPr>
              <w:t xml:space="preserve">
кейін жұмысқа </w:t>
            </w:r>
            <w:r>
              <w:br/>
            </w:r>
            <w:r>
              <w:rPr>
                <w:rFonts w:ascii="Times New Roman"/>
                <w:b w:val="false"/>
                <w:i w:val="false"/>
                <w:color w:val="000000"/>
                <w:sz w:val="20"/>
              </w:rPr>
              <w:t xml:space="preserve">
орналастыра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практиканы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және ұйымдас- </w:t>
            </w:r>
            <w:r>
              <w:br/>
            </w:r>
            <w:r>
              <w:rPr>
                <w:rFonts w:ascii="Times New Roman"/>
                <w:b w:val="false"/>
                <w:i w:val="false"/>
                <w:color w:val="000000"/>
                <w:sz w:val="20"/>
              </w:rPr>
              <w:t xml:space="preserve">
тыруға білім </w:t>
            </w:r>
            <w:r>
              <w:br/>
            </w:r>
            <w:r>
              <w:rPr>
                <w:rFonts w:ascii="Times New Roman"/>
                <w:b w:val="false"/>
                <w:i w:val="false"/>
                <w:color w:val="000000"/>
                <w:sz w:val="20"/>
              </w:rPr>
              <w:t xml:space="preserve">
беру ұйымдары- </w:t>
            </w:r>
            <w:r>
              <w:br/>
            </w:r>
            <w:r>
              <w:rPr>
                <w:rFonts w:ascii="Times New Roman"/>
                <w:b w:val="false"/>
                <w:i w:val="false"/>
                <w:color w:val="000000"/>
                <w:sz w:val="20"/>
              </w:rPr>
              <w:t xml:space="preserve">
ның жұмыс </w:t>
            </w:r>
            <w:r>
              <w:br/>
            </w:r>
            <w:r>
              <w:rPr>
                <w:rFonts w:ascii="Times New Roman"/>
                <w:b w:val="false"/>
                <w:i w:val="false"/>
                <w:color w:val="000000"/>
                <w:sz w:val="20"/>
              </w:rPr>
              <w:t xml:space="preserve">
берушілермен </w:t>
            </w:r>
            <w:r>
              <w:br/>
            </w:r>
            <w:r>
              <w:rPr>
                <w:rFonts w:ascii="Times New Roman"/>
                <w:b w:val="false"/>
                <w:i w:val="false"/>
                <w:color w:val="000000"/>
                <w:sz w:val="20"/>
              </w:rPr>
              <w:t xml:space="preserve">
шарттар жаса- </w:t>
            </w:r>
            <w:r>
              <w:br/>
            </w:r>
            <w:r>
              <w:rPr>
                <w:rFonts w:ascii="Times New Roman"/>
                <w:b w:val="false"/>
                <w:i w:val="false"/>
                <w:color w:val="000000"/>
                <w:sz w:val="20"/>
              </w:rPr>
              <w:t xml:space="preserve">
суын практика- </w:t>
            </w:r>
            <w:r>
              <w:br/>
            </w:r>
            <w:r>
              <w:rPr>
                <w:rFonts w:ascii="Times New Roman"/>
                <w:b w:val="false"/>
                <w:i w:val="false"/>
                <w:color w:val="000000"/>
                <w:sz w:val="20"/>
              </w:rPr>
              <w:t xml:space="preserve">
ға енгізу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2.2.1. Қамау орындарынан босатылған адамдарды жұмысқа </w:t>
            </w:r>
            <w:r>
              <w:br/>
            </w:r>
            <w:r>
              <w:rPr>
                <w:rFonts w:ascii="Times New Roman"/>
                <w:b/>
                <w:i w:val="false"/>
                <w:color w:val="000000"/>
                <w:sz w:val="20"/>
              </w:rPr>
              <w:t>
орналастыруға жәрдемдесу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қылмыстық-ат- </w:t>
            </w:r>
            <w:r>
              <w:br/>
            </w:r>
            <w:r>
              <w:rPr>
                <w:rFonts w:ascii="Times New Roman"/>
                <w:b w:val="false"/>
                <w:i w:val="false"/>
                <w:color w:val="000000"/>
                <w:sz w:val="20"/>
              </w:rPr>
              <w:t xml:space="preserve">
қару жүйесінің </w:t>
            </w:r>
            <w:r>
              <w:br/>
            </w:r>
            <w:r>
              <w:rPr>
                <w:rFonts w:ascii="Times New Roman"/>
                <w:b w:val="false"/>
                <w:i w:val="false"/>
                <w:color w:val="000000"/>
                <w:sz w:val="20"/>
              </w:rPr>
              <w:t xml:space="preserve">
мекемелерімен </w:t>
            </w:r>
            <w:r>
              <w:br/>
            </w:r>
            <w:r>
              <w:rPr>
                <w:rFonts w:ascii="Times New Roman"/>
                <w:b w:val="false"/>
                <w:i w:val="false"/>
                <w:color w:val="000000"/>
                <w:sz w:val="20"/>
              </w:rPr>
              <w:t xml:space="preserve">
босатылуы тиіс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ластыруға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өзара іс-қимы- </w:t>
            </w:r>
            <w:r>
              <w:br/>
            </w:r>
            <w:r>
              <w:rPr>
                <w:rFonts w:ascii="Times New Roman"/>
                <w:b w:val="false"/>
                <w:i w:val="false"/>
                <w:color w:val="000000"/>
                <w:sz w:val="20"/>
              </w:rPr>
              <w:t xml:space="preserve">
лын жалғастыру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 </w:t>
            </w:r>
            <w:r>
              <w:br/>
            </w:r>
            <w:r>
              <w:rPr>
                <w:rFonts w:ascii="Times New Roman"/>
                <w:b w:val="false"/>
                <w:i w:val="false"/>
                <w:color w:val="000000"/>
                <w:sz w:val="20"/>
              </w:rPr>
              <w:t xml:space="preserve">
қару жүйесі </w:t>
            </w:r>
            <w:r>
              <w:br/>
            </w:r>
            <w:r>
              <w:rPr>
                <w:rFonts w:ascii="Times New Roman"/>
                <w:b w:val="false"/>
                <w:i w:val="false"/>
                <w:color w:val="000000"/>
                <w:sz w:val="20"/>
              </w:rPr>
              <w:t xml:space="preserve">
мекемелерінде- </w:t>
            </w:r>
            <w:r>
              <w:br/>
            </w:r>
            <w:r>
              <w:rPr>
                <w:rFonts w:ascii="Times New Roman"/>
                <w:b w:val="false"/>
                <w:i w:val="false"/>
                <w:color w:val="000000"/>
                <w:sz w:val="20"/>
              </w:rPr>
              <w:t xml:space="preserve">
гі адамдарды </w:t>
            </w:r>
            <w:r>
              <w:br/>
            </w:r>
            <w:r>
              <w:rPr>
                <w:rFonts w:ascii="Times New Roman"/>
                <w:b w:val="false"/>
                <w:i w:val="false"/>
                <w:color w:val="000000"/>
                <w:sz w:val="20"/>
              </w:rPr>
              <w:t xml:space="preserve">
кәсіптік оқы- </w:t>
            </w:r>
            <w:r>
              <w:br/>
            </w:r>
            <w:r>
              <w:rPr>
                <w:rFonts w:ascii="Times New Roman"/>
                <w:b w:val="false"/>
                <w:i w:val="false"/>
                <w:color w:val="000000"/>
                <w:sz w:val="20"/>
              </w:rPr>
              <w:t xml:space="preserve">
туды ұйымдас- </w:t>
            </w:r>
            <w:r>
              <w:br/>
            </w:r>
            <w:r>
              <w:rPr>
                <w:rFonts w:ascii="Times New Roman"/>
                <w:b w:val="false"/>
                <w:i w:val="false"/>
                <w:color w:val="000000"/>
                <w:sz w:val="20"/>
              </w:rPr>
              <w:t xml:space="preserve">
тыруға бағыт- </w:t>
            </w:r>
            <w:r>
              <w:br/>
            </w:r>
            <w:r>
              <w:rPr>
                <w:rFonts w:ascii="Times New Roman"/>
                <w:b w:val="false"/>
                <w:i w:val="false"/>
                <w:color w:val="000000"/>
                <w:sz w:val="20"/>
              </w:rPr>
              <w:t xml:space="preserve">
талған шара- </w:t>
            </w:r>
            <w:r>
              <w:br/>
            </w:r>
            <w:r>
              <w:rPr>
                <w:rFonts w:ascii="Times New Roman"/>
                <w:b w:val="false"/>
                <w:i w:val="false"/>
                <w:color w:val="000000"/>
                <w:sz w:val="20"/>
              </w:rPr>
              <w:t xml:space="preserve">
ларды жүзеге </w:t>
            </w:r>
            <w:r>
              <w:br/>
            </w:r>
            <w:r>
              <w:rPr>
                <w:rFonts w:ascii="Times New Roman"/>
                <w:b w:val="false"/>
                <w:i w:val="false"/>
                <w:color w:val="000000"/>
                <w:sz w:val="20"/>
              </w:rPr>
              <w:t xml:space="preserve">
асыру, олардың </w:t>
            </w:r>
            <w:r>
              <w:br/>
            </w:r>
            <w:r>
              <w:rPr>
                <w:rFonts w:ascii="Times New Roman"/>
                <w:b w:val="false"/>
                <w:i w:val="false"/>
                <w:color w:val="000000"/>
                <w:sz w:val="20"/>
              </w:rPr>
              <w:t xml:space="preserve">
арасында кәсі- </w:t>
            </w:r>
            <w:r>
              <w:br/>
            </w:r>
            <w:r>
              <w:rPr>
                <w:rFonts w:ascii="Times New Roman"/>
                <w:b w:val="false"/>
                <w:i w:val="false"/>
                <w:color w:val="000000"/>
                <w:sz w:val="20"/>
              </w:rPr>
              <w:t xml:space="preserve">
би консульта- </w:t>
            </w:r>
            <w:r>
              <w:br/>
            </w:r>
            <w:r>
              <w:rPr>
                <w:rFonts w:ascii="Times New Roman"/>
                <w:b w:val="false"/>
                <w:i w:val="false"/>
                <w:color w:val="000000"/>
                <w:sz w:val="20"/>
              </w:rPr>
              <w:t xml:space="preserve">
циялық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бағдарланған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жүргізу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БҒМ </w:t>
            </w:r>
            <w:r>
              <w:br/>
            </w:r>
            <w:r>
              <w:rPr>
                <w:rFonts w:ascii="Times New Roman"/>
                <w:b w:val="false"/>
                <w:i w:val="false"/>
                <w:color w:val="000000"/>
                <w:sz w:val="20"/>
              </w:rPr>
              <w:t xml:space="preserve">
,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ІІ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Еңбек нарығында тең жағдайда бәсекеге қабілетсіз </w:t>
            </w:r>
            <w:r>
              <w:br/>
            </w:r>
            <w:r>
              <w:rPr>
                <w:rFonts w:ascii="Times New Roman"/>
                <w:b/>
                <w:i w:val="false"/>
                <w:color w:val="000000"/>
                <w:sz w:val="20"/>
              </w:rPr>
              <w:t>
халықтың нысаналы топтарын қолдауды қамтамасыз ету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w:t>
            </w:r>
            <w:r>
              <w:br/>
            </w:r>
            <w:r>
              <w:rPr>
                <w:rFonts w:ascii="Times New Roman"/>
                <w:b w:val="false"/>
                <w:i w:val="false"/>
                <w:color w:val="000000"/>
                <w:sz w:val="20"/>
              </w:rPr>
              <w:t xml:space="preserve">
бағдарламалары </w:t>
            </w:r>
            <w:r>
              <w:br/>
            </w:r>
            <w:r>
              <w:rPr>
                <w:rFonts w:ascii="Times New Roman"/>
                <w:b w:val="false"/>
                <w:i w:val="false"/>
                <w:color w:val="000000"/>
                <w:sz w:val="20"/>
              </w:rPr>
              <w:t xml:space="preserve">
бар мүгедек- </w:t>
            </w:r>
            <w:r>
              <w:br/>
            </w:r>
            <w:r>
              <w:rPr>
                <w:rFonts w:ascii="Times New Roman"/>
                <w:b w:val="false"/>
                <w:i w:val="false"/>
                <w:color w:val="000000"/>
                <w:sz w:val="20"/>
              </w:rPr>
              <w:t xml:space="preserve">
терді кәсіптік </w:t>
            </w:r>
            <w:r>
              <w:br/>
            </w:r>
            <w:r>
              <w:rPr>
                <w:rFonts w:ascii="Times New Roman"/>
                <w:b w:val="false"/>
                <w:i w:val="false"/>
                <w:color w:val="000000"/>
                <w:sz w:val="20"/>
              </w:rPr>
              <w:t xml:space="preserve">
оңалтуға,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бағдарлауға, </w:t>
            </w:r>
            <w:r>
              <w:br/>
            </w:r>
            <w:r>
              <w:rPr>
                <w:rFonts w:ascii="Times New Roman"/>
                <w:b w:val="false"/>
                <w:i w:val="false"/>
                <w:color w:val="000000"/>
                <w:sz w:val="20"/>
              </w:rPr>
              <w:t xml:space="preserve">
еңбек нарығын- </w:t>
            </w:r>
            <w:r>
              <w:br/>
            </w:r>
            <w:r>
              <w:rPr>
                <w:rFonts w:ascii="Times New Roman"/>
                <w:b w:val="false"/>
                <w:i w:val="false"/>
                <w:color w:val="000000"/>
                <w:sz w:val="20"/>
              </w:rPr>
              <w:t xml:space="preserve">
да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кәсіптерге </w:t>
            </w:r>
            <w:r>
              <w:br/>
            </w:r>
            <w:r>
              <w:rPr>
                <w:rFonts w:ascii="Times New Roman"/>
                <w:b w:val="false"/>
                <w:i w:val="false"/>
                <w:color w:val="000000"/>
                <w:sz w:val="20"/>
              </w:rPr>
              <w:t xml:space="preserve">
оқытуға,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ластыруға </w:t>
            </w:r>
            <w:r>
              <w:br/>
            </w:r>
            <w:r>
              <w:rPr>
                <w:rFonts w:ascii="Times New Roman"/>
                <w:b w:val="false"/>
                <w:i w:val="false"/>
                <w:color w:val="000000"/>
                <w:sz w:val="20"/>
              </w:rPr>
              <w:t xml:space="preserve">
жәрдемдесу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қабі- </w:t>
            </w:r>
            <w:r>
              <w:br/>
            </w:r>
            <w:r>
              <w:rPr>
                <w:rFonts w:ascii="Times New Roman"/>
                <w:b w:val="false"/>
                <w:i w:val="false"/>
                <w:color w:val="000000"/>
                <w:sz w:val="20"/>
              </w:rPr>
              <w:t xml:space="preserve">
летті жастағы </w:t>
            </w:r>
            <w:r>
              <w:br/>
            </w:r>
            <w:r>
              <w:rPr>
                <w:rFonts w:ascii="Times New Roman"/>
                <w:b w:val="false"/>
                <w:i w:val="false"/>
                <w:color w:val="000000"/>
                <w:sz w:val="20"/>
              </w:rPr>
              <w:t xml:space="preserve">
оралмандар </w:t>
            </w:r>
            <w:r>
              <w:br/>
            </w:r>
            <w:r>
              <w:rPr>
                <w:rFonts w:ascii="Times New Roman"/>
                <w:b w:val="false"/>
                <w:i w:val="false"/>
                <w:color w:val="000000"/>
                <w:sz w:val="20"/>
              </w:rPr>
              <w:t xml:space="preserve">
санының және </w:t>
            </w:r>
            <w:r>
              <w:br/>
            </w:r>
            <w:r>
              <w:rPr>
                <w:rFonts w:ascii="Times New Roman"/>
                <w:b w:val="false"/>
                <w:i w:val="false"/>
                <w:color w:val="000000"/>
                <w:sz w:val="20"/>
              </w:rPr>
              <w:t xml:space="preserve">
олардың өңір- </w:t>
            </w:r>
            <w:r>
              <w:br/>
            </w:r>
            <w:r>
              <w:rPr>
                <w:rFonts w:ascii="Times New Roman"/>
                <w:b w:val="false"/>
                <w:i w:val="false"/>
                <w:color w:val="000000"/>
                <w:sz w:val="20"/>
              </w:rPr>
              <w:t xml:space="preserve">
лердің еңбек </w:t>
            </w:r>
            <w:r>
              <w:br/>
            </w:r>
            <w:r>
              <w:rPr>
                <w:rFonts w:ascii="Times New Roman"/>
                <w:b w:val="false"/>
                <w:i w:val="false"/>
                <w:color w:val="000000"/>
                <w:sz w:val="20"/>
              </w:rPr>
              <w:t xml:space="preserve">
нарығында </w:t>
            </w:r>
            <w:r>
              <w:br/>
            </w:r>
            <w:r>
              <w:rPr>
                <w:rFonts w:ascii="Times New Roman"/>
                <w:b w:val="false"/>
                <w:i w:val="false"/>
                <w:color w:val="000000"/>
                <w:sz w:val="20"/>
              </w:rPr>
              <w:t xml:space="preserve">
қалыптасқан </w:t>
            </w:r>
            <w:r>
              <w:br/>
            </w:r>
            <w:r>
              <w:rPr>
                <w:rFonts w:ascii="Times New Roman"/>
                <w:b w:val="false"/>
                <w:i w:val="false"/>
                <w:color w:val="000000"/>
                <w:sz w:val="20"/>
              </w:rPr>
              <w:t xml:space="preserve">
ахуалды ескере </w:t>
            </w:r>
            <w:r>
              <w:br/>
            </w:r>
            <w:r>
              <w:rPr>
                <w:rFonts w:ascii="Times New Roman"/>
                <w:b w:val="false"/>
                <w:i w:val="false"/>
                <w:color w:val="000000"/>
                <w:sz w:val="20"/>
              </w:rPr>
              <w:t xml:space="preserve">
отырып, кәсіп- </w:t>
            </w:r>
            <w:r>
              <w:br/>
            </w:r>
            <w:r>
              <w:rPr>
                <w:rFonts w:ascii="Times New Roman"/>
                <w:b w:val="false"/>
                <w:i w:val="false"/>
                <w:color w:val="000000"/>
                <w:sz w:val="20"/>
              </w:rPr>
              <w:t xml:space="preserve">
тер (мамандық- </w:t>
            </w:r>
            <w:r>
              <w:br/>
            </w:r>
            <w:r>
              <w:rPr>
                <w:rFonts w:ascii="Times New Roman"/>
                <w:b w:val="false"/>
                <w:i w:val="false"/>
                <w:color w:val="000000"/>
                <w:sz w:val="20"/>
              </w:rPr>
              <w:t xml:space="preserve">
тар) бөліні- </w:t>
            </w:r>
            <w:r>
              <w:br/>
            </w:r>
            <w:r>
              <w:rPr>
                <w:rFonts w:ascii="Times New Roman"/>
                <w:b w:val="false"/>
                <w:i w:val="false"/>
                <w:color w:val="000000"/>
                <w:sz w:val="20"/>
              </w:rPr>
              <w:t xml:space="preserve">
сінде жұмысқа </w:t>
            </w:r>
            <w:r>
              <w:br/>
            </w:r>
            <w:r>
              <w:rPr>
                <w:rFonts w:ascii="Times New Roman"/>
                <w:b w:val="false"/>
                <w:i w:val="false"/>
                <w:color w:val="000000"/>
                <w:sz w:val="20"/>
              </w:rPr>
              <w:t xml:space="preserve">
орналасу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жүргізу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комитеті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топ- </w:t>
            </w:r>
            <w:r>
              <w:br/>
            </w:r>
            <w:r>
              <w:rPr>
                <w:rFonts w:ascii="Times New Roman"/>
                <w:b w:val="false"/>
                <w:i w:val="false"/>
                <w:color w:val="000000"/>
                <w:sz w:val="20"/>
              </w:rPr>
              <w:t xml:space="preserve">
тардан жұмыс- </w:t>
            </w:r>
            <w:r>
              <w:br/>
            </w:r>
            <w:r>
              <w:rPr>
                <w:rFonts w:ascii="Times New Roman"/>
                <w:b w:val="false"/>
                <w:i w:val="false"/>
                <w:color w:val="000000"/>
                <w:sz w:val="20"/>
              </w:rPr>
              <w:t xml:space="preserve">
сыздардың </w:t>
            </w:r>
            <w:r>
              <w:br/>
            </w:r>
            <w:r>
              <w:rPr>
                <w:rFonts w:ascii="Times New Roman"/>
                <w:b w:val="false"/>
                <w:i w:val="false"/>
                <w:color w:val="000000"/>
                <w:sz w:val="20"/>
              </w:rPr>
              <w:t xml:space="preserve">
жұмысқа аз </w:t>
            </w:r>
            <w:r>
              <w:br/>
            </w:r>
            <w:r>
              <w:rPr>
                <w:rFonts w:ascii="Times New Roman"/>
                <w:b w:val="false"/>
                <w:i w:val="false"/>
                <w:color w:val="000000"/>
                <w:sz w:val="20"/>
              </w:rPr>
              <w:t xml:space="preserve">
орналасуының </w:t>
            </w:r>
            <w:r>
              <w:br/>
            </w:r>
            <w:r>
              <w:rPr>
                <w:rFonts w:ascii="Times New Roman"/>
                <w:b w:val="false"/>
                <w:i w:val="false"/>
                <w:color w:val="000000"/>
                <w:sz w:val="20"/>
              </w:rPr>
              <w:t xml:space="preserve">
себебіне </w:t>
            </w:r>
            <w:r>
              <w:br/>
            </w:r>
            <w:r>
              <w:rPr>
                <w:rFonts w:ascii="Times New Roman"/>
                <w:b w:val="false"/>
                <w:i w:val="false"/>
                <w:color w:val="000000"/>
                <w:sz w:val="20"/>
              </w:rPr>
              <w:t xml:space="preserve">
талдау жүргізу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Қоғамдық жұмыстарды ұйымдастыру және жетілдіру әрі </w:t>
            </w:r>
            <w:r>
              <w:br/>
            </w:r>
            <w:r>
              <w:rPr>
                <w:rFonts w:ascii="Times New Roman"/>
                <w:b/>
                <w:i w:val="false"/>
                <w:color w:val="000000"/>
                <w:sz w:val="20"/>
              </w:rPr>
              <w:t>
уақытша жұмыспен қамтуды қамтамасыз ету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қажеттілікте- </w:t>
            </w:r>
            <w:r>
              <w:br/>
            </w:r>
            <w:r>
              <w:rPr>
                <w:rFonts w:ascii="Times New Roman"/>
                <w:b w:val="false"/>
                <w:i w:val="false"/>
                <w:color w:val="000000"/>
                <w:sz w:val="20"/>
              </w:rPr>
              <w:t xml:space="preserve">
рін ескере </w:t>
            </w:r>
            <w:r>
              <w:br/>
            </w:r>
            <w:r>
              <w:rPr>
                <w:rFonts w:ascii="Times New Roman"/>
                <w:b w:val="false"/>
                <w:i w:val="false"/>
                <w:color w:val="000000"/>
                <w:sz w:val="20"/>
              </w:rPr>
              <w:t xml:space="preserve">
отырып, қоғам- </w:t>
            </w:r>
            <w:r>
              <w:br/>
            </w:r>
            <w:r>
              <w:rPr>
                <w:rFonts w:ascii="Times New Roman"/>
                <w:b w:val="false"/>
                <w:i w:val="false"/>
                <w:color w:val="000000"/>
                <w:sz w:val="20"/>
              </w:rPr>
              <w:t xml:space="preserve">
дық жұмыстар- </w:t>
            </w:r>
            <w:r>
              <w:br/>
            </w:r>
            <w:r>
              <w:rPr>
                <w:rFonts w:ascii="Times New Roman"/>
                <w:b w:val="false"/>
                <w:i w:val="false"/>
                <w:color w:val="000000"/>
                <w:sz w:val="20"/>
              </w:rPr>
              <w:t xml:space="preserve">
ды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бағдарлау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10843,8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- 3414,9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- 3614,2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- 3814,7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Еңбек нарығындағы қажеттілікті ескере отырып </w:t>
            </w:r>
            <w:r>
              <w:br/>
            </w:r>
            <w:r>
              <w:rPr>
                <w:rFonts w:ascii="Times New Roman"/>
                <w:b/>
                <w:i w:val="false"/>
                <w:color w:val="000000"/>
                <w:sz w:val="20"/>
              </w:rPr>
              <w:t xml:space="preserve">
жұмыссыздарды кәсіби даярлау мен қайта даярлаудың икемді </w:t>
            </w:r>
            <w:r>
              <w:br/>
            </w:r>
            <w:r>
              <w:rPr>
                <w:rFonts w:ascii="Times New Roman"/>
                <w:b/>
                <w:i w:val="false"/>
                <w:color w:val="000000"/>
                <w:sz w:val="20"/>
              </w:rPr>
              <w:t>
жүйесін ұйымдастыру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w:t>
            </w:r>
            <w:r>
              <w:br/>
            </w:r>
            <w:r>
              <w:rPr>
                <w:rFonts w:ascii="Times New Roman"/>
                <w:b w:val="false"/>
                <w:i w:val="false"/>
                <w:color w:val="000000"/>
                <w:sz w:val="20"/>
              </w:rPr>
              <w:t xml:space="preserve">
еңбек нарығын- </w:t>
            </w:r>
            <w:r>
              <w:br/>
            </w:r>
            <w:r>
              <w:rPr>
                <w:rFonts w:ascii="Times New Roman"/>
                <w:b w:val="false"/>
                <w:i w:val="false"/>
                <w:color w:val="000000"/>
                <w:sz w:val="20"/>
              </w:rPr>
              <w:t xml:space="preserve">
дағы қажетті- </w:t>
            </w:r>
            <w:r>
              <w:br/>
            </w:r>
            <w:r>
              <w:rPr>
                <w:rFonts w:ascii="Times New Roman"/>
                <w:b w:val="false"/>
                <w:i w:val="false"/>
                <w:color w:val="000000"/>
                <w:sz w:val="20"/>
              </w:rPr>
              <w:t xml:space="preserve">
лікке сәйкес </w:t>
            </w:r>
            <w:r>
              <w:br/>
            </w:r>
            <w:r>
              <w:rPr>
                <w:rFonts w:ascii="Times New Roman"/>
                <w:b w:val="false"/>
                <w:i w:val="false"/>
                <w:color w:val="000000"/>
                <w:sz w:val="20"/>
              </w:rPr>
              <w:t xml:space="preserve">
кәсіптер мен </w:t>
            </w:r>
            <w:r>
              <w:br/>
            </w:r>
            <w:r>
              <w:rPr>
                <w:rFonts w:ascii="Times New Roman"/>
                <w:b w:val="false"/>
                <w:i w:val="false"/>
                <w:color w:val="000000"/>
                <w:sz w:val="20"/>
              </w:rPr>
              <w:t xml:space="preserve">
мамандықтар </w:t>
            </w:r>
            <w:r>
              <w:br/>
            </w:r>
            <w:r>
              <w:rPr>
                <w:rFonts w:ascii="Times New Roman"/>
                <w:b w:val="false"/>
                <w:i w:val="false"/>
                <w:color w:val="000000"/>
                <w:sz w:val="20"/>
              </w:rPr>
              <w:t xml:space="preserve">
бойынша кәсіби </w:t>
            </w:r>
            <w:r>
              <w:br/>
            </w:r>
            <w:r>
              <w:rPr>
                <w:rFonts w:ascii="Times New Roman"/>
                <w:b w:val="false"/>
                <w:i w:val="false"/>
                <w:color w:val="000000"/>
                <w:sz w:val="20"/>
              </w:rPr>
              <w:t xml:space="preserve">
оқытуды одан </w:t>
            </w:r>
            <w:r>
              <w:br/>
            </w:r>
            <w:r>
              <w:rPr>
                <w:rFonts w:ascii="Times New Roman"/>
                <w:b w:val="false"/>
                <w:i w:val="false"/>
                <w:color w:val="000000"/>
                <w:sz w:val="20"/>
              </w:rPr>
              <w:t xml:space="preserve">
әрі жетілдіру </w:t>
            </w:r>
            <w:r>
              <w:br/>
            </w:r>
            <w:r>
              <w:rPr>
                <w:rFonts w:ascii="Times New Roman"/>
                <w:b w:val="false"/>
                <w:i w:val="false"/>
                <w:color w:val="000000"/>
                <w:sz w:val="20"/>
              </w:rPr>
              <w:t xml:space="preserve">
жүйесін қамта- </w:t>
            </w:r>
            <w:r>
              <w:br/>
            </w:r>
            <w:r>
              <w:rPr>
                <w:rFonts w:ascii="Times New Roman"/>
                <w:b w:val="false"/>
                <w:i w:val="false"/>
                <w:color w:val="000000"/>
                <w:sz w:val="20"/>
              </w:rPr>
              <w:t xml:space="preserve">
масыз ету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бәсекелестік </w:t>
            </w:r>
            <w:r>
              <w:br/>
            </w:r>
            <w:r>
              <w:rPr>
                <w:rFonts w:ascii="Times New Roman"/>
                <w:b w:val="false"/>
                <w:i w:val="false"/>
                <w:color w:val="000000"/>
                <w:sz w:val="20"/>
              </w:rPr>
              <w:t xml:space="preserve">
қабілетін </w:t>
            </w:r>
            <w:r>
              <w:br/>
            </w:r>
            <w:r>
              <w:rPr>
                <w:rFonts w:ascii="Times New Roman"/>
                <w:b w:val="false"/>
                <w:i w:val="false"/>
                <w:color w:val="000000"/>
                <w:sz w:val="20"/>
              </w:rPr>
              <w:t xml:space="preserve">
арттыру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2249,9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- 682,6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- 751,3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- 816,0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Жұмыс күшінің сұранысы мен ұсыныстарының теңгерімділігі </w:t>
            </w:r>
            <w:r>
              <w:br/>
            </w:r>
            <w:r>
              <w:rPr>
                <w:rFonts w:ascii="Times New Roman"/>
                <w:b/>
                <w:i w:val="false"/>
                <w:color w:val="000000"/>
                <w:sz w:val="20"/>
              </w:rPr>
              <w:t>
жөніндегі шаралар 
</w:t>
            </w:r>
          </w:p>
        </w:tc>
      </w:tr>
      <w:tr>
        <w:trPr>
          <w:trHeight w:val="4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 даяр- </w:t>
            </w:r>
            <w:r>
              <w:br/>
            </w:r>
            <w:r>
              <w:rPr>
                <w:rFonts w:ascii="Times New Roman"/>
                <w:b w:val="false"/>
                <w:i w:val="false"/>
                <w:color w:val="000000"/>
                <w:sz w:val="20"/>
              </w:rPr>
              <w:t xml:space="preserve">
лаудың бейіні </w:t>
            </w:r>
            <w:r>
              <w:br/>
            </w:r>
            <w:r>
              <w:rPr>
                <w:rFonts w:ascii="Times New Roman"/>
                <w:b w:val="false"/>
                <w:i w:val="false"/>
                <w:color w:val="000000"/>
                <w:sz w:val="20"/>
              </w:rPr>
              <w:t xml:space="preserve">
мен мерзімін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нарығындағы </w:t>
            </w:r>
            <w:r>
              <w:br/>
            </w:r>
            <w:r>
              <w:rPr>
                <w:rFonts w:ascii="Times New Roman"/>
                <w:b w:val="false"/>
                <w:i w:val="false"/>
                <w:color w:val="000000"/>
                <w:sz w:val="20"/>
              </w:rPr>
              <w:t xml:space="preserve">
қажеттілікті, сұраныс пен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болжау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ККМ,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қараша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13"/>
        <w:gridCol w:w="1633"/>
        <w:gridCol w:w="1953"/>
        <w:gridCol w:w="1653"/>
        <w:gridCol w:w="1913"/>
        <w:gridCol w:w="171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секторларын </w:t>
            </w:r>
            <w:r>
              <w:br/>
            </w:r>
            <w:r>
              <w:rPr>
                <w:rFonts w:ascii="Times New Roman"/>
                <w:b w:val="false"/>
                <w:i w:val="false"/>
                <w:color w:val="000000"/>
                <w:sz w:val="20"/>
              </w:rPr>
              <w:t xml:space="preserve">
дамыту перс- </w:t>
            </w:r>
            <w:r>
              <w:br/>
            </w:r>
            <w:r>
              <w:rPr>
                <w:rFonts w:ascii="Times New Roman"/>
                <w:b w:val="false"/>
                <w:i w:val="false"/>
                <w:color w:val="000000"/>
                <w:sz w:val="20"/>
              </w:rPr>
              <w:t xml:space="preserve">
пективасын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кәсіптер </w:t>
            </w:r>
            <w:r>
              <w:br/>
            </w:r>
            <w:r>
              <w:rPr>
                <w:rFonts w:ascii="Times New Roman"/>
                <w:b w:val="false"/>
                <w:i w:val="false"/>
                <w:color w:val="000000"/>
                <w:sz w:val="20"/>
              </w:rPr>
              <w:t xml:space="preserve">
(мамандықтар) </w:t>
            </w:r>
            <w:r>
              <w:br/>
            </w:r>
            <w:r>
              <w:rPr>
                <w:rFonts w:ascii="Times New Roman"/>
                <w:b w:val="false"/>
                <w:i w:val="false"/>
                <w:color w:val="000000"/>
                <w:sz w:val="20"/>
              </w:rPr>
              <w:t xml:space="preserve">
бойынша жұмыс </w:t>
            </w:r>
            <w:r>
              <w:br/>
            </w:r>
            <w:r>
              <w:rPr>
                <w:rFonts w:ascii="Times New Roman"/>
                <w:b w:val="false"/>
                <w:i w:val="false"/>
                <w:color w:val="000000"/>
                <w:sz w:val="20"/>
              </w:rPr>
              <w:t xml:space="preserve">
күшіне қажет- </w:t>
            </w:r>
            <w:r>
              <w:br/>
            </w:r>
            <w:r>
              <w:rPr>
                <w:rFonts w:ascii="Times New Roman"/>
                <w:b w:val="false"/>
                <w:i w:val="false"/>
                <w:color w:val="000000"/>
                <w:sz w:val="20"/>
              </w:rPr>
              <w:t xml:space="preserve">
тілікті </w:t>
            </w:r>
            <w:r>
              <w:br/>
            </w:r>
            <w:r>
              <w:rPr>
                <w:rFonts w:ascii="Times New Roman"/>
                <w:b w:val="false"/>
                <w:i w:val="false"/>
                <w:color w:val="000000"/>
                <w:sz w:val="20"/>
              </w:rPr>
              <w:t xml:space="preserve">
болжау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ККМ,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Өңірлік жүмыспен қамту проблемаларын шешуде жергілікті </w:t>
            </w:r>
            <w:r>
              <w:br/>
            </w:r>
            <w:r>
              <w:rPr>
                <w:rFonts w:ascii="Times New Roman"/>
                <w:b/>
                <w:i w:val="false"/>
                <w:color w:val="000000"/>
                <w:sz w:val="20"/>
              </w:rPr>
              <w:t>
атқарушы органдардың рөлін жетілдіру жөніндегі шаралар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орындар- </w:t>
            </w:r>
            <w:r>
              <w:br/>
            </w:r>
            <w:r>
              <w:rPr>
                <w:rFonts w:ascii="Times New Roman"/>
                <w:b w:val="false"/>
                <w:i w:val="false"/>
                <w:color w:val="000000"/>
                <w:sz w:val="20"/>
              </w:rPr>
              <w:t xml:space="preserve">
дың, оның </w:t>
            </w:r>
            <w:r>
              <w:br/>
            </w:r>
            <w:r>
              <w:rPr>
                <w:rFonts w:ascii="Times New Roman"/>
                <w:b w:val="false"/>
                <w:i w:val="false"/>
                <w:color w:val="000000"/>
                <w:sz w:val="20"/>
              </w:rPr>
              <w:t xml:space="preserve">
ішінде икемді </w:t>
            </w:r>
            <w:r>
              <w:br/>
            </w:r>
            <w:r>
              <w:rPr>
                <w:rFonts w:ascii="Times New Roman"/>
                <w:b w:val="false"/>
                <w:i w:val="false"/>
                <w:color w:val="000000"/>
                <w:sz w:val="20"/>
              </w:rPr>
              <w:t xml:space="preserve">
жұмыс уақыты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болуы туралы </w:t>
            </w:r>
            <w:r>
              <w:br/>
            </w:r>
            <w:r>
              <w:rPr>
                <w:rFonts w:ascii="Times New Roman"/>
                <w:b w:val="false"/>
                <w:i w:val="false"/>
                <w:color w:val="000000"/>
                <w:sz w:val="20"/>
              </w:rPr>
              <w:t xml:space="preserve">
деректер бан- </w:t>
            </w:r>
            <w:r>
              <w:br/>
            </w:r>
            <w:r>
              <w:rPr>
                <w:rFonts w:ascii="Times New Roman"/>
                <w:b w:val="false"/>
                <w:i w:val="false"/>
                <w:color w:val="000000"/>
                <w:sz w:val="20"/>
              </w:rPr>
              <w:t xml:space="preserve">
кін өзекті </w:t>
            </w:r>
            <w:r>
              <w:br/>
            </w:r>
            <w:r>
              <w:rPr>
                <w:rFonts w:ascii="Times New Roman"/>
                <w:b w:val="false"/>
                <w:i w:val="false"/>
                <w:color w:val="000000"/>
                <w:sz w:val="20"/>
              </w:rPr>
              <w:t xml:space="preserve">
ету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жүзеге асыру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жүр- </w:t>
            </w:r>
            <w:r>
              <w:br/>
            </w:r>
            <w:r>
              <w:rPr>
                <w:rFonts w:ascii="Times New Roman"/>
                <w:b w:val="false"/>
                <w:i w:val="false"/>
                <w:color w:val="000000"/>
                <w:sz w:val="20"/>
              </w:rPr>
              <w:t xml:space="preserve">
гізілген </w:t>
            </w:r>
            <w:r>
              <w:br/>
            </w:r>
            <w:r>
              <w:rPr>
                <w:rFonts w:ascii="Times New Roman"/>
                <w:b w:val="false"/>
                <w:i w:val="false"/>
                <w:color w:val="000000"/>
                <w:sz w:val="20"/>
              </w:rPr>
              <w:t xml:space="preserve">
жұмыс туралы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электронды </w:t>
            </w:r>
            <w:r>
              <w:br/>
            </w:r>
            <w:r>
              <w:rPr>
                <w:rFonts w:ascii="Times New Roman"/>
                <w:b w:val="false"/>
                <w:i w:val="false"/>
                <w:color w:val="000000"/>
                <w:sz w:val="20"/>
              </w:rPr>
              <w:t xml:space="preserve">
және баспа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арқылы ұсыну; </w:t>
            </w:r>
            <w:r>
              <w:br/>
            </w:r>
            <w:r>
              <w:rPr>
                <w:rFonts w:ascii="Times New Roman"/>
                <w:b w:val="false"/>
                <w:i w:val="false"/>
                <w:color w:val="000000"/>
                <w:sz w:val="20"/>
              </w:rPr>
              <w:t xml:space="preserve">
бос жұмыс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болуы (вакан- </w:t>
            </w:r>
            <w:r>
              <w:br/>
            </w:r>
            <w:r>
              <w:rPr>
                <w:rFonts w:ascii="Times New Roman"/>
                <w:b w:val="false"/>
                <w:i w:val="false"/>
                <w:color w:val="000000"/>
                <w:sz w:val="20"/>
              </w:rPr>
              <w:t xml:space="preserve">
сиялар)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мәліметтерге </w:t>
            </w:r>
            <w:r>
              <w:br/>
            </w:r>
            <w:r>
              <w:rPr>
                <w:rFonts w:ascii="Times New Roman"/>
                <w:b w:val="false"/>
                <w:i w:val="false"/>
                <w:color w:val="000000"/>
                <w:sz w:val="20"/>
              </w:rPr>
              <w:t xml:space="preserve">
еркін қол </w:t>
            </w:r>
            <w:r>
              <w:br/>
            </w:r>
            <w:r>
              <w:rPr>
                <w:rFonts w:ascii="Times New Roman"/>
                <w:b w:val="false"/>
                <w:i w:val="false"/>
                <w:color w:val="000000"/>
                <w:sz w:val="20"/>
              </w:rPr>
              <w:t xml:space="preserve">
жеткізуді қам- </w:t>
            </w:r>
            <w:r>
              <w:br/>
            </w:r>
            <w:r>
              <w:rPr>
                <w:rFonts w:ascii="Times New Roman"/>
                <w:b w:val="false"/>
                <w:i w:val="false"/>
                <w:color w:val="000000"/>
                <w:sz w:val="20"/>
              </w:rPr>
              <w:t xml:space="preserve">
тамасыз ету; </w:t>
            </w:r>
            <w:r>
              <w:br/>
            </w:r>
            <w:r>
              <w:rPr>
                <w:rFonts w:ascii="Times New Roman"/>
                <w:b w:val="false"/>
                <w:i w:val="false"/>
                <w:color w:val="000000"/>
                <w:sz w:val="20"/>
              </w:rPr>
              <w:t xml:space="preserve">
халықты жұмыс- </w:t>
            </w:r>
            <w:r>
              <w:br/>
            </w:r>
            <w:r>
              <w:rPr>
                <w:rFonts w:ascii="Times New Roman"/>
                <w:b w:val="false"/>
                <w:i w:val="false"/>
                <w:color w:val="000000"/>
                <w:sz w:val="20"/>
              </w:rPr>
              <w:t xml:space="preserve">
пен қамту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халыққа тұр- </w:t>
            </w:r>
            <w:r>
              <w:br/>
            </w:r>
            <w:r>
              <w:rPr>
                <w:rFonts w:ascii="Times New Roman"/>
                <w:b w:val="false"/>
                <w:i w:val="false"/>
                <w:color w:val="000000"/>
                <w:sz w:val="20"/>
              </w:rPr>
              <w:t xml:space="preserve">
ғылықты жері, </w:t>
            </w:r>
            <w:r>
              <w:br/>
            </w:r>
            <w:r>
              <w:rPr>
                <w:rFonts w:ascii="Times New Roman"/>
                <w:b w:val="false"/>
                <w:i w:val="false"/>
                <w:color w:val="000000"/>
                <w:sz w:val="20"/>
              </w:rPr>
              <w:t xml:space="preserve">
жұмысы, оқу </w:t>
            </w:r>
            <w:r>
              <w:br/>
            </w:r>
            <w:r>
              <w:rPr>
                <w:rFonts w:ascii="Times New Roman"/>
                <w:b w:val="false"/>
                <w:i w:val="false"/>
                <w:color w:val="000000"/>
                <w:sz w:val="20"/>
              </w:rPr>
              <w:t xml:space="preserve">
орны бойынша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 оның </w:t>
            </w:r>
            <w:r>
              <w:br/>
            </w:r>
            <w:r>
              <w:rPr>
                <w:rFonts w:ascii="Times New Roman"/>
                <w:b w:val="false"/>
                <w:i w:val="false"/>
                <w:color w:val="000000"/>
                <w:sz w:val="20"/>
              </w:rPr>
              <w:t xml:space="preserve">
ішінде жұмыс- </w:t>
            </w:r>
            <w:r>
              <w:br/>
            </w:r>
            <w:r>
              <w:rPr>
                <w:rFonts w:ascii="Times New Roman"/>
                <w:b w:val="false"/>
                <w:i w:val="false"/>
                <w:color w:val="000000"/>
                <w:sz w:val="20"/>
              </w:rPr>
              <w:t xml:space="preserve">
пен қамту </w:t>
            </w:r>
            <w:r>
              <w:br/>
            </w:r>
            <w:r>
              <w:rPr>
                <w:rFonts w:ascii="Times New Roman"/>
                <w:b w:val="false"/>
                <w:i w:val="false"/>
                <w:color w:val="000000"/>
                <w:sz w:val="20"/>
              </w:rPr>
              <w:t xml:space="preserve">
туралы заңна- </w:t>
            </w:r>
            <w:r>
              <w:br/>
            </w:r>
            <w:r>
              <w:rPr>
                <w:rFonts w:ascii="Times New Roman"/>
                <w:b w:val="false"/>
                <w:i w:val="false"/>
                <w:color w:val="000000"/>
                <w:sz w:val="20"/>
              </w:rPr>
              <w:t xml:space="preserve">
ма бойынша </w:t>
            </w:r>
            <w:r>
              <w:br/>
            </w:r>
            <w:r>
              <w:rPr>
                <w:rFonts w:ascii="Times New Roman"/>
                <w:b w:val="false"/>
                <w:i w:val="false"/>
                <w:color w:val="000000"/>
                <w:sz w:val="20"/>
              </w:rPr>
              <w:t xml:space="preserve">
консультация </w:t>
            </w:r>
            <w:r>
              <w:br/>
            </w:r>
            <w:r>
              <w:rPr>
                <w:rFonts w:ascii="Times New Roman"/>
                <w:b w:val="false"/>
                <w:i w:val="false"/>
                <w:color w:val="000000"/>
                <w:sz w:val="20"/>
              </w:rPr>
              <w:t xml:space="preserve">
беру, жұмыс- </w:t>
            </w:r>
            <w:r>
              <w:br/>
            </w:r>
            <w:r>
              <w:rPr>
                <w:rFonts w:ascii="Times New Roman"/>
                <w:b w:val="false"/>
                <w:i w:val="false"/>
                <w:color w:val="000000"/>
                <w:sz w:val="20"/>
              </w:rPr>
              <w:t xml:space="preserve">
сыздарға,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нысаналы топ- </w:t>
            </w:r>
            <w:r>
              <w:br/>
            </w:r>
            <w:r>
              <w:rPr>
                <w:rFonts w:ascii="Times New Roman"/>
                <w:b w:val="false"/>
                <w:i w:val="false"/>
                <w:color w:val="000000"/>
                <w:sz w:val="20"/>
              </w:rPr>
              <w:t xml:space="preserve">
тарға жұмысқа </w:t>
            </w:r>
            <w:r>
              <w:br/>
            </w:r>
            <w:r>
              <w:rPr>
                <w:rFonts w:ascii="Times New Roman"/>
                <w:b w:val="false"/>
                <w:i w:val="false"/>
                <w:color w:val="000000"/>
                <w:sz w:val="20"/>
              </w:rPr>
              <w:t xml:space="preserve">
орналасуға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сипаттағы </w:t>
            </w:r>
            <w:r>
              <w:br/>
            </w:r>
            <w:r>
              <w:rPr>
                <w:rFonts w:ascii="Times New Roman"/>
                <w:b w:val="false"/>
                <w:i w:val="false"/>
                <w:color w:val="000000"/>
                <w:sz w:val="20"/>
              </w:rPr>
              <w:t xml:space="preserve">
ақпараттық іс </w:t>
            </w:r>
            <w:r>
              <w:br/>
            </w:r>
            <w:r>
              <w:rPr>
                <w:rFonts w:ascii="Times New Roman"/>
                <w:b w:val="false"/>
                <w:i w:val="false"/>
                <w:color w:val="000000"/>
                <w:sz w:val="20"/>
              </w:rPr>
              <w:t xml:space="preserve">
-шаралар (бос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жәрмеңкесі,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телебағдарла- </w:t>
            </w:r>
            <w:r>
              <w:br/>
            </w:r>
            <w:r>
              <w:rPr>
                <w:rFonts w:ascii="Times New Roman"/>
                <w:b w:val="false"/>
                <w:i w:val="false"/>
                <w:color w:val="000000"/>
                <w:sz w:val="20"/>
              </w:rPr>
              <w:t xml:space="preserve">
маларға, </w:t>
            </w:r>
            <w:r>
              <w:br/>
            </w:r>
            <w:r>
              <w:rPr>
                <w:rFonts w:ascii="Times New Roman"/>
                <w:b w:val="false"/>
                <w:i w:val="false"/>
                <w:color w:val="000000"/>
                <w:sz w:val="20"/>
              </w:rPr>
              <w:t xml:space="preserve">
радиобағдар- </w:t>
            </w:r>
            <w:r>
              <w:br/>
            </w:r>
            <w:r>
              <w:rPr>
                <w:rFonts w:ascii="Times New Roman"/>
                <w:b w:val="false"/>
                <w:i w:val="false"/>
                <w:color w:val="000000"/>
                <w:sz w:val="20"/>
              </w:rPr>
              <w:t xml:space="preserve">
ламаларға, </w:t>
            </w:r>
            <w:r>
              <w:br/>
            </w:r>
            <w:r>
              <w:rPr>
                <w:rFonts w:ascii="Times New Roman"/>
                <w:b w:val="false"/>
                <w:i w:val="false"/>
                <w:color w:val="000000"/>
                <w:sz w:val="20"/>
              </w:rPr>
              <w:t xml:space="preserve">
баспасөз-кон- </w:t>
            </w:r>
            <w:r>
              <w:br/>
            </w:r>
            <w:r>
              <w:rPr>
                <w:rFonts w:ascii="Times New Roman"/>
                <w:b w:val="false"/>
                <w:i w:val="false"/>
                <w:color w:val="000000"/>
                <w:sz w:val="20"/>
              </w:rPr>
              <w:t xml:space="preserve">
ференцияларына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жариялау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Уәкілетті органның жұмыс берушілермен, қоғамдық </w:t>
            </w:r>
            <w:r>
              <w:br/>
            </w:r>
            <w:r>
              <w:rPr>
                <w:rFonts w:ascii="Times New Roman"/>
                <w:b/>
                <w:i w:val="false"/>
                <w:color w:val="000000"/>
                <w:sz w:val="20"/>
              </w:rPr>
              <w:t xml:space="preserve">
бірлестіктермен, еңбек делдалдығымен айналысатын жекеменшік </w:t>
            </w:r>
            <w:r>
              <w:br/>
            </w:r>
            <w:r>
              <w:rPr>
                <w:rFonts w:ascii="Times New Roman"/>
                <w:b/>
                <w:i w:val="false"/>
                <w:color w:val="000000"/>
                <w:sz w:val="20"/>
              </w:rPr>
              <w:t xml:space="preserve">
жұмыспен қамту агенттіктерімен жұмыспен қамту және еңбек </w:t>
            </w:r>
            <w:r>
              <w:br/>
            </w:r>
            <w:r>
              <w:rPr>
                <w:rFonts w:ascii="Times New Roman"/>
                <w:b/>
                <w:i w:val="false"/>
                <w:color w:val="000000"/>
                <w:sz w:val="20"/>
              </w:rPr>
              <w:t>
нарығын реттеу мәселелеріндегі қызметін біріктіру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келісімдерге </w:t>
            </w:r>
            <w:r>
              <w:br/>
            </w:r>
            <w:r>
              <w:rPr>
                <w:rFonts w:ascii="Times New Roman"/>
                <w:b w:val="false"/>
                <w:i w:val="false"/>
                <w:color w:val="000000"/>
                <w:sz w:val="20"/>
              </w:rPr>
              <w:t xml:space="preserve">
кадр әлеуетін </w:t>
            </w:r>
            <w:r>
              <w:br/>
            </w:r>
            <w:r>
              <w:rPr>
                <w:rFonts w:ascii="Times New Roman"/>
                <w:b w:val="false"/>
                <w:i w:val="false"/>
                <w:color w:val="000000"/>
                <w:sz w:val="20"/>
              </w:rPr>
              <w:t xml:space="preserve">
дамыту бойын- </w:t>
            </w:r>
            <w:r>
              <w:br/>
            </w:r>
            <w:r>
              <w:rPr>
                <w:rFonts w:ascii="Times New Roman"/>
                <w:b w:val="false"/>
                <w:i w:val="false"/>
                <w:color w:val="000000"/>
                <w:sz w:val="20"/>
              </w:rPr>
              <w:t xml:space="preserve">
ша мынадай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персоналды </w:t>
            </w:r>
            <w:r>
              <w:br/>
            </w:r>
            <w:r>
              <w:rPr>
                <w:rFonts w:ascii="Times New Roman"/>
                <w:b w:val="false"/>
                <w:i w:val="false"/>
                <w:color w:val="000000"/>
                <w:sz w:val="20"/>
              </w:rPr>
              <w:t xml:space="preserve">
ішкі 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босатылатын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дің білікті- </w:t>
            </w:r>
            <w:r>
              <w:br/>
            </w:r>
            <w:r>
              <w:rPr>
                <w:rFonts w:ascii="Times New Roman"/>
                <w:b w:val="false"/>
                <w:i w:val="false"/>
                <w:color w:val="000000"/>
                <w:sz w:val="20"/>
              </w:rPr>
              <w:t xml:space="preserve">
лігін арттыру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жұмыстан бо- </w:t>
            </w:r>
            <w:r>
              <w:br/>
            </w:r>
            <w:r>
              <w:rPr>
                <w:rFonts w:ascii="Times New Roman"/>
                <w:b w:val="false"/>
                <w:i w:val="false"/>
                <w:color w:val="000000"/>
                <w:sz w:val="20"/>
              </w:rPr>
              <w:t xml:space="preserve">
сатылу қатері </w:t>
            </w:r>
            <w:r>
              <w:br/>
            </w:r>
            <w:r>
              <w:rPr>
                <w:rFonts w:ascii="Times New Roman"/>
                <w:b w:val="false"/>
                <w:i w:val="false"/>
                <w:color w:val="000000"/>
                <w:sz w:val="20"/>
              </w:rPr>
              <w:t xml:space="preserve">
бар жастарды </w:t>
            </w:r>
            <w:r>
              <w:br/>
            </w:r>
            <w:r>
              <w:rPr>
                <w:rFonts w:ascii="Times New Roman"/>
                <w:b w:val="false"/>
                <w:i w:val="false"/>
                <w:color w:val="000000"/>
                <w:sz w:val="20"/>
              </w:rPr>
              <w:t xml:space="preserve">
алдын-ала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оқыту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ИСМ, 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ДСМ, </w:t>
            </w:r>
            <w:r>
              <w:br/>
            </w:r>
            <w:r>
              <w:rPr>
                <w:rFonts w:ascii="Times New Roman"/>
                <w:b w:val="false"/>
                <w:i w:val="false"/>
                <w:color w:val="000000"/>
                <w:sz w:val="20"/>
              </w:rPr>
              <w:t xml:space="preserve">
МАМ, ТСМ,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 </w:t>
            </w:r>
            <w:r>
              <w:br/>
            </w:r>
            <w:r>
              <w:rPr>
                <w:rFonts w:ascii="Times New Roman"/>
                <w:b w:val="false"/>
                <w:i w:val="false"/>
                <w:color w:val="000000"/>
                <w:sz w:val="20"/>
              </w:rPr>
              <w:t xml:space="preserve">
ту органдары- </w:t>
            </w:r>
            <w:r>
              <w:br/>
            </w:r>
            <w:r>
              <w:rPr>
                <w:rFonts w:ascii="Times New Roman"/>
                <w:b w:val="false"/>
                <w:i w:val="false"/>
                <w:color w:val="000000"/>
                <w:sz w:val="20"/>
              </w:rPr>
              <w:t xml:space="preserve">
ның жеке мен- </w:t>
            </w:r>
            <w:r>
              <w:br/>
            </w:r>
            <w:r>
              <w:rPr>
                <w:rFonts w:ascii="Times New Roman"/>
                <w:b w:val="false"/>
                <w:i w:val="false"/>
                <w:color w:val="000000"/>
                <w:sz w:val="20"/>
              </w:rPr>
              <w:t xml:space="preserve">
шік жұмыспен </w:t>
            </w:r>
            <w:r>
              <w:br/>
            </w:r>
            <w:r>
              <w:rPr>
                <w:rFonts w:ascii="Times New Roman"/>
                <w:b w:val="false"/>
                <w:i w:val="false"/>
                <w:color w:val="000000"/>
                <w:sz w:val="20"/>
              </w:rPr>
              <w:t xml:space="preserve">
қамту агент- </w:t>
            </w:r>
            <w:r>
              <w:br/>
            </w:r>
            <w:r>
              <w:rPr>
                <w:rFonts w:ascii="Times New Roman"/>
                <w:b w:val="false"/>
                <w:i w:val="false"/>
                <w:color w:val="000000"/>
                <w:sz w:val="20"/>
              </w:rPr>
              <w:t xml:space="preserve">
тіктерімен, </w:t>
            </w:r>
            <w:r>
              <w:br/>
            </w:r>
            <w:r>
              <w:rPr>
                <w:rFonts w:ascii="Times New Roman"/>
                <w:b w:val="false"/>
                <w:i w:val="false"/>
                <w:color w:val="000000"/>
                <w:sz w:val="20"/>
              </w:rPr>
              <w:t xml:space="preserve">
жұмыс беруші- </w:t>
            </w:r>
            <w:r>
              <w:br/>
            </w:r>
            <w:r>
              <w:rPr>
                <w:rFonts w:ascii="Times New Roman"/>
                <w:b w:val="false"/>
                <w:i w:val="false"/>
                <w:color w:val="000000"/>
                <w:sz w:val="20"/>
              </w:rPr>
              <w:t xml:space="preserve">
лер бірлес- </w:t>
            </w:r>
            <w:r>
              <w:br/>
            </w:r>
            <w:r>
              <w:rPr>
                <w:rFonts w:ascii="Times New Roman"/>
                <w:b w:val="false"/>
                <w:i w:val="false"/>
                <w:color w:val="000000"/>
                <w:sz w:val="20"/>
              </w:rPr>
              <w:t xml:space="preserve">
тіктері мен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ластыруда </w:t>
            </w:r>
            <w:r>
              <w:br/>
            </w:r>
            <w:r>
              <w:rPr>
                <w:rFonts w:ascii="Times New Roman"/>
                <w:b w:val="false"/>
                <w:i w:val="false"/>
                <w:color w:val="000000"/>
                <w:sz w:val="20"/>
              </w:rPr>
              <w:t xml:space="preserve">
жәрдем көрсету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үкіметтік  </w:t>
            </w:r>
            <w:r>
              <w:br/>
            </w:r>
            <w:r>
              <w:rPr>
                <w:rFonts w:ascii="Times New Roman"/>
                <w:b w:val="false"/>
                <w:i w:val="false"/>
                <w:color w:val="000000"/>
                <w:sz w:val="20"/>
              </w:rPr>
              <w:t xml:space="preserve">
емес ұйымдар- </w:t>
            </w:r>
            <w:r>
              <w:br/>
            </w:r>
            <w:r>
              <w:rPr>
                <w:rFonts w:ascii="Times New Roman"/>
                <w:b w:val="false"/>
                <w:i w:val="false"/>
                <w:color w:val="000000"/>
                <w:sz w:val="20"/>
              </w:rPr>
              <w:t xml:space="preserve">
мен өзара </w:t>
            </w:r>
            <w:r>
              <w:br/>
            </w:r>
            <w:r>
              <w:rPr>
                <w:rFonts w:ascii="Times New Roman"/>
                <w:b w:val="false"/>
                <w:i w:val="false"/>
                <w:color w:val="000000"/>
                <w:sz w:val="20"/>
              </w:rPr>
              <w:t xml:space="preserve">
іс-қимылын </w:t>
            </w:r>
            <w:r>
              <w:br/>
            </w:r>
            <w:r>
              <w:rPr>
                <w:rFonts w:ascii="Times New Roman"/>
                <w:b w:val="false"/>
                <w:i w:val="false"/>
                <w:color w:val="000000"/>
                <w:sz w:val="20"/>
              </w:rPr>
              <w:t xml:space="preserve">
жалғастыру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  Жұмыспен қамту және ецбек нарығы мониторингі мәселелер </w:t>
            </w:r>
            <w:r>
              <w:br/>
            </w:r>
            <w:r>
              <w:rPr>
                <w:rFonts w:ascii="Times New Roman"/>
                <w:b/>
                <w:i w:val="false"/>
                <w:color w:val="000000"/>
                <w:sz w:val="20"/>
              </w:rPr>
              <w:t>
жөніндегі ақпараттық деректер базасын жетілдіру 
</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 </w:t>
            </w:r>
            <w:r>
              <w:br/>
            </w:r>
            <w:r>
              <w:rPr>
                <w:rFonts w:ascii="Times New Roman"/>
                <w:b w:val="false"/>
                <w:i w:val="false"/>
                <w:color w:val="000000"/>
                <w:sz w:val="20"/>
              </w:rPr>
              <w:t xml:space="preserve">
ту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жүйені жетіл- </w:t>
            </w:r>
            <w:r>
              <w:br/>
            </w:r>
            <w:r>
              <w:rPr>
                <w:rFonts w:ascii="Times New Roman"/>
                <w:b w:val="false"/>
                <w:i w:val="false"/>
                <w:color w:val="000000"/>
                <w:sz w:val="20"/>
              </w:rPr>
              <w:t xml:space="preserve">
діру және </w:t>
            </w:r>
            <w:r>
              <w:br/>
            </w:r>
            <w:r>
              <w:rPr>
                <w:rFonts w:ascii="Times New Roman"/>
                <w:b w:val="false"/>
                <w:i w:val="false"/>
                <w:color w:val="000000"/>
                <w:sz w:val="20"/>
              </w:rPr>
              <w:t xml:space="preserve">
ақпараттың </w:t>
            </w:r>
            <w:r>
              <w:br/>
            </w:r>
            <w:r>
              <w:rPr>
                <w:rFonts w:ascii="Times New Roman"/>
                <w:b w:val="false"/>
                <w:i w:val="false"/>
                <w:color w:val="000000"/>
                <w:sz w:val="20"/>
              </w:rPr>
              <w:t xml:space="preserve">
халықпен жұмыс </w:t>
            </w:r>
            <w:r>
              <w:br/>
            </w:r>
            <w:r>
              <w:rPr>
                <w:rFonts w:ascii="Times New Roman"/>
                <w:b w:val="false"/>
                <w:i w:val="false"/>
                <w:color w:val="000000"/>
                <w:sz w:val="20"/>
              </w:rPr>
              <w:t xml:space="preserve">
берушілерге </w:t>
            </w:r>
            <w:r>
              <w:br/>
            </w:r>
            <w:r>
              <w:rPr>
                <w:rFonts w:ascii="Times New Roman"/>
                <w:b w:val="false"/>
                <w:i w:val="false"/>
                <w:color w:val="000000"/>
                <w:sz w:val="20"/>
              </w:rPr>
              <w:t xml:space="preserve">
қол жетімдігін </w:t>
            </w:r>
            <w:r>
              <w:br/>
            </w:r>
            <w:r>
              <w:rPr>
                <w:rFonts w:ascii="Times New Roman"/>
                <w:b w:val="false"/>
                <w:i w:val="false"/>
                <w:color w:val="000000"/>
                <w:sz w:val="20"/>
              </w:rPr>
              <w:t xml:space="preserve">
қамтамасыз ету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Ескертпелер: </w:t>
      </w:r>
      <w:r>
        <w:br/>
      </w:r>
      <w:r>
        <w:rPr>
          <w:rFonts w:ascii="Times New Roman"/>
          <w:b w:val="false"/>
          <w:i w:val="false"/>
          <w:color w:val="000000"/>
          <w:sz w:val="28"/>
        </w:rPr>
        <w:t xml:space="preserve">
      1. Жергілікті бюджеттен барлығы - 15027,1 млн. теңге қаражат, оның ішінде: 2008 жылы - 4685,1 млн. теңге, 2009 жылы - 5010,1 млн. теңге, 2010 жылы - 5331,9 млн. теңге талап етіледі. Бұл ретте шығыс деректері Қазақстан Республикасының заңнамасына сәйкес тиісті қаржы жылына арналған республикалық және жергілікті бюджеттерді қалыптастыру кезінде түзетілетін болады. </w:t>
      </w:r>
      <w:r>
        <w:br/>
      </w:r>
      <w:r>
        <w:rPr>
          <w:rFonts w:ascii="Times New Roman"/>
          <w:b w:val="false"/>
          <w:i w:val="false"/>
          <w:color w:val="000000"/>
          <w:sz w:val="28"/>
        </w:rPr>
        <w:t xml:space="preserve">
      2. Аббревиатуралардың толық жазылуы: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МАМ        - Қазақстан Республикасы Мәдениет және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ТСМ        - Қазақстан Республикасы Туризм және </w:t>
      </w:r>
      <w:r>
        <w:br/>
      </w:r>
      <w:r>
        <w:rPr>
          <w:rFonts w:ascii="Times New Roman"/>
          <w:b w:val="false"/>
          <w:i w:val="false"/>
          <w:color w:val="000000"/>
          <w:sz w:val="28"/>
        </w:rPr>
        <w:t xml:space="preserve">
                   спорт министрлігі; </w:t>
      </w:r>
      <w:r>
        <w:br/>
      </w:r>
      <w:r>
        <w:rPr>
          <w:rFonts w:ascii="Times New Roman"/>
          <w:b w:val="false"/>
          <w:i w:val="false"/>
          <w:color w:val="000000"/>
          <w:sz w:val="28"/>
        </w:rPr>
        <w:t xml:space="preserve">
      ЭМРМ       - Қазақстан Республикасы Энергетика </w:t>
      </w:r>
      <w:r>
        <w:br/>
      </w:r>
      <w:r>
        <w:rPr>
          <w:rFonts w:ascii="Times New Roman"/>
          <w:b w:val="false"/>
          <w:i w:val="false"/>
          <w:color w:val="000000"/>
          <w:sz w:val="28"/>
        </w:rPr>
        <w:t xml:space="preserve">
                   және минералдық ресурстар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Әділетмині - Қазақстан Республикасы Әділет </w:t>
      </w:r>
      <w:r>
        <w:br/>
      </w:r>
      <w:r>
        <w:rPr>
          <w:rFonts w:ascii="Times New Roman"/>
          <w:b w:val="false"/>
          <w:i w:val="false"/>
          <w:color w:val="000000"/>
          <w:sz w:val="28"/>
        </w:rPr>
        <w:t xml:space="preserve">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