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fac7" w14:textId="5a9fa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7 қарашадағы N 1055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жөніндегі іс-шаралар жоспары" деген 6-тармақтың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6-жолдың 5-бағаны "сатып алу" деген сөздердің алдынан "жылжымалы (стационарлық емес) техникалық қызмет көрсету шеберханасын"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