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570e" w14:textId="d6f5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"ОГК-2" Троицк мемлекеттік аудандық электр станциясы" ашық акционерлік қоғамы филиалының күл-қоқыс қалдықтарын әкелуі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қазандағы N 947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288-бабының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Федерациясының»"ОГК-2" Троицк мемлекеттік аудандық электр станциясы" ашық акционерлік қоғамының филиалына 2012 жылдың соңына дейін ТН ВЭД ТМД 262100000 кодына сәйкес күл-қоқыс қалдықтарын 16,4 млн. тонна мөлшерінде Қостанай облысының аумағына орналастыру үшін Қазақстан Республикасына әкелуге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Қоршаған ортаны қорғау, Денсаулық сақтау министрліктері, Қостанай облысының әкімі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