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91ea" w14:textId="d13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Су ресурстары комитетінің "Оңтүстіксушар" шаруашылық жүргізу құқығындағы су шаруашылығы жөніндегі Оңтүстік Қазақстан республикалық мемлекеттік кәсіпорнының теңгеріміне Шардара су қоймасын құрылыстарымен қоса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Су ресурстары комитетінің "Оңтүстіксушар" шаруашылық жүргізу құқығындағы су шаруашылығы жөніндегі республикалық мемлекеттік кәсіпорнының теңгеріміне қабылдау-беру актісі бойынша "Шардара су электр станциясы" акционерлік қоғамына уақытша басқаруға берілген Шардара су қоймасы заңнамада белгіленген тәртіппен құрылыстарымен қоса берілсін.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және Қазақстан Республикасы Қаржы министрлігінің Мемлекеттік мүлік және жекешелендіру комитеті заңнамада белгіленген тәртіппен осы қаулыдан туындайтын қажетті шаралар қабылдасын.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