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035c" w14:textId="7a50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Қазіргі заманғы инфрақұрылымды дамыту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2030 жылға дейінгі Даму стратегиясын одан әрі іске асыру жөніндегі шаралар туралы" Қазақстан Республикасы Президентінің 2007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Қазіргі заманғы инфрақұрылымды дамыту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орындалуына жауапты Қазақстан Республикасының орталық және жергілікті атқарушы органдары, өзге де мемлекеттік органдары: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қорытындылары бойынша жылына екі рет 15 қаңтарға және 15 шілдеге Қазақстан Республикасы Экономика және бюджеттік жоспарлау министрлігіне Жоспардың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бюджеттік жоспарлау министрлігі жарты жылдықтың қорытындылары бойынша жылына екі рет 30 қаңтарға және 30 шілдеге Қазақстан Республикасының Үкіметіне Жоспардың орындалу барысы туралы жиынтық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Қазіргі заманғы инфрақұрылымды дамыту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073"/>
        <w:gridCol w:w="2013"/>
        <w:gridCol w:w="2133"/>
        <w:gridCol w:w="1473"/>
        <w:gridCol w:w="1673"/>
        <w:gridCol w:w="14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шаралар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дауға (іске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асыруға) 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(іске асыру) мерзі-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көзде-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рессивті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дамыту-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әлемдік үрдістерін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ККМ,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ғау"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стратегиялық және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асыруды қазір-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заманғы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лаптар мен сұ-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ранысқа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кестігі мәніне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ККМ,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Серпінді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рожобаларды іске асыруды инфрақұрылым-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ИСМ,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пысық-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</w:t>
            </w:r>
          </w:p>
        </w:tc>
      </w:tr>
      <w:tr>
        <w:trPr>
          <w:trHeight w:val="24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дамыту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арналған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кешенін әзірлеу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аумағына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ымдастырудың бас схемасын әзірлеу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ындық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жүргізу,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29974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бас схемасын әзірлеу және келісу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3.01-07-2001 "Қазақстан 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қала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рылысы жобала-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құрамы,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леу, келісу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ҚНЕ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енгізу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аумағын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дастырудың бас схемасын әзірлеу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белгілен-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тәртіппен келісу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Еуропа-Азия бағытында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ыңғай транзит жүйесін құру-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мега-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 әзірлеу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"Қазы-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орнық-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тиімді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етілу-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 бағалау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орнықты даму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ғау"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Мультимодальды тасымалдауды дамыту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 әзірлеу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Әзірленген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дастырудың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схемасын еске-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почта саласы мен почта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2011-2015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"Сам-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ғау" хол-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дингі" 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ЭБЖМ  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холдингі" АҚ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жөніндегі қазақстандық холдингі" акционерлік қоғам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ОДҚ" АҚ         - "Қазына" орнықты қоры дамыту"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"Самғау"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холдингі" АҚ    - "Самғау" мемлекеттік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холдингі" АҚ    - "ҚазАгро" ұлттық басқарушы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Одағы" ҚҰЭП     - "Атамекен" Одағы"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палатасы" заңды тұлғалар бірлестігі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ҚНЕ             - құрылыс нормалары мен ережелері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Ескертпеге өзгерту енгізілді - ҚР Үкіметінің 2009.07.20.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