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15e7" w14:textId="7eb1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қазандағы N 905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905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2.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2010.06.23 </w:t>
      </w:r>
      <w:r>
        <w:rPr>
          <w:rFonts w:ascii="Times New Roman"/>
          <w:b w:val="false"/>
          <w:i w:val="false"/>
          <w:color w:val="ff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2009.06.19 </w:t>
      </w:r>
      <w:r>
        <w:rPr>
          <w:rFonts w:ascii="Times New Roman"/>
          <w:b w:val="false"/>
          <w:i w:val="false"/>
          <w:color w:val="ff0000"/>
          <w:sz w:val="28"/>
        </w:rPr>
        <w:t>N 940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09.04.2014 </w:t>
      </w:r>
      <w:r>
        <w:rPr>
          <w:rFonts w:ascii="Times New Roman"/>
          <w:b w:val="false"/>
          <w:i w:val="false"/>
          <w:color w:val="ff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