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0011" w14:textId="7a30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15 қазандағы N 1054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4 қазандағы N 898 Қаулысы. Күші жойылды - Қазақстан Республикасы Үкіметінің 2010 жылғы 30 маусымдағы N 674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2010.06.30 </w:t>
      </w:r>
      <w:r>
        <w:rPr>
          <w:rFonts w:ascii="Times New Roman"/>
          <w:b w:val="false"/>
          <w:i w:val="false"/>
          <w:color w:val="ff0000"/>
          <w:sz w:val="28"/>
        </w:rPr>
        <w:t>N 674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Отандық автомобиль өнеркәсібін дамыту үшін инвестицияларды қосымша тарту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 жеткілікті дәрежеде қайта өңдеу өлшемдерін бекіту туралы" Қазақстан Республикасы Үкіметінің 2003 жылғы 15 қазандағы N 1054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42, 440-құжат)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 жеткілікті дәрежеде қайта өңдеу өлшемдеріндегі мына жолдар: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5533"/>
        <w:gridCol w:w="5533"/>
      </w:tblGrid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"8703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автомобильдер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негізінен адамдарды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тасымалдауға арналған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моторлы көлік құралдары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(8702 тауар позициясындағы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моторлы көлік құралдарынан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басқа), жүк-жолаушы фургон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автомобильдерді және жарыс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автомобильдерін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Дайындау, ол кезде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тораптар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детальдардың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жылы осы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түрін дайындау басталатын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күннен бастап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бағасының 90 пайызы-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аспауы тиіс;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жылы -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бағасының 85 пайызы;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үшінші жылы -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бағасының 80 пайызы;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төртінші жылы -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бағасының 70 пайызы;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бесінші жылы -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бағасының 60 пайызы;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алтыншы жылы -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бағасының 50 пайызы,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құралдарын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пайдаланылатын жеке-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леген жинақтаушы элементтердің ең 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тізбесінің мыналарды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қамтуы шартымен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жинақтағы қорап (дайындау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басталатын күннен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төртінші және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жылдары дәнекерлеу және сырлау жөніндегі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операцияларды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орындаумен толықтай бөлшектелген қорап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нылады);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трансмиссиялары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қозғалтқыш; радиатор;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қозғалатын жиынтықтағы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доңғалақ; алдыңғы жартылай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осьтер (алдыңғы аспа);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артқы аспа; аккумулятор;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алдыңғы және артқы аспа-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амортизаторлары;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қақпақша жүйелер; бекіткіш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детальдардың жиынтығы.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8708**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8701-8705 тауар позицияла-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моторлы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үшін орнатылған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двигательдері бар шасси;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8701-8705 тауар позиция-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ларындағы моторлы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үшін қораптар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(кабинаны қоса алғанда);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8701-8705 позицияларындағы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моторлы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құралдарының бөліктері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керек-жарақтары;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Дайындау, ол кезде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тораптар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детальдардың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жылы осы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түрін дайындау басталатын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күннен бастап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бағасының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пайызынан аспауы тиіс;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жылы -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бағасының 85 пайызы;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үшінші жылы -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бағасының 80 пайызы;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төртінші жылы -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бағасының 70 пайызы;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бесінші жылы -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бағасының 60 пайызы;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алтыншы жылы -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бағасының 50 пайызы 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593"/>
        <w:gridCol w:w="555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"8703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автомобильдер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негізінен адамдарды тасымалдауға арналған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моторлы көлік құралдары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(8702 тауар позициясындағы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моторлы көлік құралдарынан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басқа), жүк-жолаушы фургон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автомобильдерді және жарыс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автомобильдерін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Жылдық көлемі 25000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данаға дейін тауардың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моделін шығару кезінде - дайындау, 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 кезең-кезеңмен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өңдеуге ұшырайтын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нылатын тораптар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детальдар соңғы рет өңдеу-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ге/қайта өңдеуге ұшыраған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(кумулятивті қағидат),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құралдарын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жинақтаушы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элементтердің ең аз тізбе-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сінің мыналарды қамтуы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шартымен дайындау кезінде: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жинақтағы қорап; трансмис-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сиясы бар қозғалтқыш;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қозғалатын жиынтықтағы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доңғалақтар; артқы аспа;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аккумулятор; қақпақша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жүйесі; рульдік доңғалақ;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 сүзгісі; шыны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тазартқыштар; бекіткіш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детальдар жиынтығы;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сондай-ақ: артқы мост;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қозғалтқышта қорғау;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 жастығының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модулі (егер бұл элемент-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көлік құралының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конструкциясында көзделген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болса).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Жылдық көлемі 25000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данадан астам тауардың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моделін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- дайындау, 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 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тораптар мен детальдардың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түпкі өнім 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пайызынан аспауы тиіс,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мына 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операцияларды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шартымен: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қорапты (кабинаны)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және сырлау;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қозғалтқышты орнату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бекіту, қозғалтқышқа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тетіктерін қосу;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радиаторларды орнату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салқындату жүйелерін қосу;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трансмиссияны орнату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алдыңғы және артқы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аспаларды орнату;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рульдік басқаруды орнату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қосу;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газдарды шығару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жарық аспаптарын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орнату және қосу;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жанармай багын орнату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жанармай өткізгішті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шанақ электр тізбелерін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тексере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 батареяларын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орнату және қосу;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жүру доңғалақтарын орнату;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тежегіш және салқындату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сұйықтықтарын толтыру;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табличкаға және автомоби-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льге сәйкестендіру нөмірін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тежегіш 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тиімділігін тексеру.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8708**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8701-8705 тауар позиция-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ларындағы моторлы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үшін орнатылған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қозғалтқыштары бар шасси;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8701-8705 тауар позиция-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ларындағы моторлы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үшін қораптар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(кабинаны қоса алғанда);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8701-8705 тауар позиция-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ларындағы моторлы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құралдарының бөліктері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керек-жарақтары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Дайындау, ол кезде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тораптар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детальдардың құны алғашқы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осы тауар түрін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басталатын күннен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түпкілікті өнім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90 пайызынан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аспауы тиіс;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жылы -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бағасының 85 пайызы;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үшінші жылы -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бағасының 80 пайызы;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төртінші жылы -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бағасының 75 пайызы;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бесінші жылы - 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бағасының 70 пайызы ". 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