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c146" w14:textId="b76c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Республкикасы Үкіметінің 2007 жылғы 26 қыркүйектегі N 838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"Басқарушылар кеңестеріндегі Қазақстан Республикасының өкілдерін тағайындау туралы" Қазақстан Республикасы Үкіметінің 2002 жылғы 18 наурыздағы N 323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"Басқарушының орынбасары - Қазақстан Республикасының Қаржы вице-министрі Дәулет Советұлы Саудабаев;";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"Басқарушының орынбасары - Қазақстан Республикасының Қаржы вице-министрі Дәулет Советұлы Саудабаев;";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- Қазақстан Республикасының Экономика және бюджеттік жоспарлау министрі Бақыт Тұрлыханұлы Сұлтанов;";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3) "Орталық Азия Өңірлік Экономикалық Ынтымақтастық бағдарламасы бойынша Қазақстан Республикасынан Ұлттық үйлестірушіні тағайындау туралы" Қазақстан Республикасы Үкіметінің 2006 жылғы 12 желтоқсандағы N 1194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"Қазақстан Республикасының Экономика және бюджеттік жоспарлау вице-министрі Виктор Васильевич Супрун" деген сөздер "Қазақстан Республикасының Экономика және бюджеттік жоспарлау министрі Бақыт Тұрлыханұлы Сұлтанов"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