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ca25" w14:textId="56bc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"1926 жылғы 25 қыркүйектегі Құлдық туралы конвенцияны, 1953 жылғы 7 желтоқсандағы Құлдық туралы конвенцияға өзгерістер енгізу туралы хаттаманы және 1956 жылғы 7 қыркүйектегі Құлдықты, құл саудасын және құлдыққа ұқсас институттар мен әдет-ғұрыптарды жою туралы қосымша конвенцияны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21 қыркүйектегі N 821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"1926 жылғы 25 қыркүйектегі Құлдық туралы конвенцияны, 1953 жылғы 7 желтоқсандағы Құлдық туралы конвенцияға өзгерістер енгізу туралы хаттаманы және 1956 жылғы 7 қыркүйектегі Құлдықты, құл саудасын және құлдыққа ұқсас институттар мен әдет-ғұрыптарды жою туралы қосымша конвенцияны ратификациялау туралы" Қазақстан Республикасы Заңының жобасы Қазақстан Республикасының Парламенті Мәжілісінің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Жоба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1926 жылғы 25 қыркүйектегі Құлдық туралы конвенцияны, 1953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жылғы 7 желтоқсандағы Құлдық туралы конвенцияға өзгерістер енгізу туралы хаттаманы және 1956 жылғы 7 қыркүйектегі Құлдықты, құл саудасын және құлдыққа ұқсас институттар мен әдет-ғұрыптарды жою туралы қосымша конвенцияны ратификациялау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1926 жылғы 25 қыркүйектегі Құлдық туралы конвенция, 1953 жылғы 7 желтоқсандағы Құлдық туралы конвенцияға өзгерістер енгізу туралы хаттама және 1956 жылғы 7 қыркүйектегі Құлдықты, құл саудасын және құлдыққа ұқсас институттар мен әдет-ғұрыптарды жою туралы қосымша конвенция ратификациялансын.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