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d84" w14:textId="bea2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заңды тұлғалардың халықаралық қаржылық есептілік стандарттарына (ХҚЕС) көшуін қамтамасыз ету жөніндегі 2007-2009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тамыздағы N 760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2007 жылғы 6 сәуірдегі N 310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жоспарының 58-тармағын, Қазақстан Республикасы Үкіметінің 2007 жылғы 20 сәуірдегі N 319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іс-шаралардың 352-тармағын орындау үшін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 Қоса беріліп отырған Барлық заңды тұлғалардың халықаралық қаржылық есептілік стандарттарына (ХҚЕС) көшуін қамтамасыз ету жөніндегі 2007-2009 жылдарға арналған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Жоспардың орындалуына жауапты орталық және жергілікті атқарушы органдар және өзге мемлекеттік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Жоспардың тиісінше және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 сайын есепті жылдан кейінгі 25 сәуірге дейінгі мерзімде Қазақстан Республикасы Қаржы министрлігіне Жоспардың орындалу барысы туралы ақпарат 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жыл сайын есепті жылдан кейінгі 25 шілдеге дейінгі мерзімде Қазақстан Республикасының Үкіметіне Жоспардың орындалу барысы туралы жиынтық ақпарат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Қаржы министрлігіне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 күнінен бастап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заңды тұлғалардың халықаралық қаржылық есептілік стандарттарына (ХҚЕС) көшуін қамтамасыз ету жөніндегі 2007-2009 жылдарға арналған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773"/>
        <w:gridCol w:w="1673"/>
        <w:gridCol w:w="2253"/>
        <w:gridCol w:w="1653"/>
        <w:gridCol w:w="1653"/>
        <w:gridCol w:w="1553"/>
      </w:tblGrid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пакеттерін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иелену және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құқығы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 тиесілі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еместерін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ғанда),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үлесі бар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құқығына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ХҚЕС-ке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 және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ХҚЕС-ке көшу жай-күйі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заңнамасын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түсіндіру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жүргізу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Талдау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пакеттерін иелену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 мемлекетке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тиесілі ведомство-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бағынысты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(коммерциялық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мемлекеттің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үлесі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ұйымдардың,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құқығына негіздел-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ХҚЕС-ке көшуінің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бухгалтерлік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ХҚЕС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туралы;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ХҚЕС талапта-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жауап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саяса-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болуы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ХҚЕС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жоспары-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болуы туралы;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есепті 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есептілікті ХҚЕС-ке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беру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жылдан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 жыл мерзімге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ХҚЕС-тің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тілдегі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аудармасын жариялау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ХҚЕСКҚ-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шартты ұзарту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5550*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ХҚЕС-ке көшуге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ХҚЕС-ке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көшпеген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жөнінде жұмыстар жүргізу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ХҚЕС-ке көшуге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ХҚЕС-ке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көшпеген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тұлғаларға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қолдану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Жоспардың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4-тармағын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 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әзірлеу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Соңғы нұсқасына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ХҚЕС-ті және ХҚЕС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глоссарийді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ХҚЕС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ХҚЕС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МББ-да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ХҚЕС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Соңғы нұсқасына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ХАС-ты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МББ-да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даярлау,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Құрылатын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органдары-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мамандарын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даярлау,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орталығы-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арттыру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Жария 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есептілік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депозитарийін құру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есептілік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стандарттар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Еліміздің өңірлері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облыстарында,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секторының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ХҚЕС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бес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өткізу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есептілік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сайтын құру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ХҚЕС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ХҚЕС шығару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ХҚЕС пен ХАС-ты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"Есеп және аудит",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"Қаржы" мамандық-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 МЖБС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ХҚЕС пен ХАС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қаржылық-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ПОҚ қайта даярлау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ХҚЕС пен ХАС-қа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қаржылық-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пәндері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үлгі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ХҚЕС-ке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ХАС-қа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18764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Ұлттар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Сауда 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кеңесінің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сабақтас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есептілік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(ХЕЕС)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сарапшылар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тобының құрамына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Одақтың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және дамыту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үйлестіру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отырысын өткізу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жиыны: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62749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МББ       - мерзімді баспасөз басылымдары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МЖБС      - Мемлекеттік жалпыға міндетті білім беру стандарттары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ПОҚ       - профессорлық-оқытушылық құрам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    - Республикалық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ТМД       - Тәуелсіз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ХАС       - Халықаралық аудит стандарттары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ХҚЕС      - Халықаралық қаржылық есептілік стандарттары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ХҚЕСКҚ    - Халықаралық қаржылық есептілік стандарттары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комитеттің қоры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Жыл сайынғы шығыстар тиісті қаржы жылына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"Республикалық бюджет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Заңына сәйкес нақтыланатын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* Есеп айырысу 2009 жылға 1 АҚШ доллары 111 теңге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жүргізілді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