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276b" w14:textId="b982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тамыздағы N 756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"2008 жылға арналған республикалық бюджет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2008 жылға арналған республикалық бюджет 1-қосымшаға сәйкес мынадай көлемдерде бекітілсін:
</w:t>
      </w:r>
      <w:r>
        <w:br/>
      </w:r>
      <w:r>
        <w:rPr>
          <w:rFonts w:ascii="Times New Roman"/>
          <w:b w:val="false"/>
          <w:i w:val="false"/>
          <w:color w:val="000000"/>
          <w:sz w:val="28"/>
        </w:rPr>
        <w:t>
      1) кірістер - 2 684 730 759 мың теңге, оның ішінде:
</w:t>
      </w:r>
      <w:r>
        <w:br/>
      </w:r>
      <w:r>
        <w:rPr>
          <w:rFonts w:ascii="Times New Roman"/>
          <w:b w:val="false"/>
          <w:i w:val="false"/>
          <w:color w:val="000000"/>
          <w:sz w:val="28"/>
        </w:rPr>
        <w:t>
      салықтық түсімдер бойынша - 2 209 284 565 мың теңге;
</w:t>
      </w:r>
      <w:r>
        <w:br/>
      </w:r>
      <w:r>
        <w:rPr>
          <w:rFonts w:ascii="Times New Roman"/>
          <w:b w:val="false"/>
          <w:i w:val="false"/>
          <w:color w:val="000000"/>
          <w:sz w:val="28"/>
        </w:rPr>
        <w:t>
      салықтық емес түсімдер бойынша - 43 537 228 мың теңге;
</w:t>
      </w:r>
      <w:r>
        <w:br/>
      </w:r>
      <w:r>
        <w:rPr>
          <w:rFonts w:ascii="Times New Roman"/>
          <w:b w:val="false"/>
          <w:i w:val="false"/>
          <w:color w:val="000000"/>
          <w:sz w:val="28"/>
        </w:rPr>
        <w:t>
      негізгі капиталды сатудан түсетін түсімдер бойынша - 8 726  192 мың теңге;
</w:t>
      </w:r>
      <w:r>
        <w:br/>
      </w:r>
      <w:r>
        <w:rPr>
          <w:rFonts w:ascii="Times New Roman"/>
          <w:b w:val="false"/>
          <w:i w:val="false"/>
          <w:color w:val="000000"/>
          <w:sz w:val="28"/>
        </w:rPr>
        <w:t>
      трансферттер түсімдері бойынша - 423 182 774 мың теңге;
</w:t>
      </w:r>
      <w:r>
        <w:br/>
      </w:r>
      <w:r>
        <w:rPr>
          <w:rFonts w:ascii="Times New Roman"/>
          <w:b w:val="false"/>
          <w:i w:val="false"/>
          <w:color w:val="000000"/>
          <w:sz w:val="28"/>
        </w:rPr>
        <w:t>
      2) шығындар - 2 608 432 180 мың теңге;
</w:t>
      </w:r>
      <w:r>
        <w:br/>
      </w:r>
      <w:r>
        <w:rPr>
          <w:rFonts w:ascii="Times New Roman"/>
          <w:b w:val="false"/>
          <w:i w:val="false"/>
          <w:color w:val="000000"/>
          <w:sz w:val="28"/>
        </w:rPr>
        <w:t>
      3) операциялық сальдо - 76 298 579 мың теңге;
</w:t>
      </w:r>
      <w:r>
        <w:br/>
      </w:r>
      <w:r>
        <w:rPr>
          <w:rFonts w:ascii="Times New Roman"/>
          <w:b w:val="false"/>
          <w:i w:val="false"/>
          <w:color w:val="000000"/>
          <w:sz w:val="28"/>
        </w:rPr>
        <w:t>
      4) таза бюджеттік кредит беру - 53 135 180 мың теңге, оның ішінде:
</w:t>
      </w:r>
      <w:r>
        <w:br/>
      </w:r>
      <w:r>
        <w:rPr>
          <w:rFonts w:ascii="Times New Roman"/>
          <w:b w:val="false"/>
          <w:i w:val="false"/>
          <w:color w:val="000000"/>
          <w:sz w:val="28"/>
        </w:rPr>
        <w:t>
      бюджеттік кредиттер - 59 085 252 мың теңге;
</w:t>
      </w:r>
      <w:r>
        <w:br/>
      </w:r>
      <w:r>
        <w:rPr>
          <w:rFonts w:ascii="Times New Roman"/>
          <w:b w:val="false"/>
          <w:i w:val="false"/>
          <w:color w:val="000000"/>
          <w:sz w:val="28"/>
        </w:rPr>
        <w:t>
      бюджеттік кредиттерді өтеу - 5 950 072 мың теңге;
</w:t>
      </w:r>
      <w:r>
        <w:br/>
      </w:r>
      <w:r>
        <w:rPr>
          <w:rFonts w:ascii="Times New Roman"/>
          <w:b w:val="false"/>
          <w:i w:val="false"/>
          <w:color w:val="000000"/>
          <w:sz w:val="28"/>
        </w:rPr>
        <w:t>
      5) қаржы активтерімен жасалатын операциялар бойынша сальдо - 220 739 499 мың теңге, оның ішінде:
</w:t>
      </w:r>
      <w:r>
        <w:br/>
      </w:r>
      <w:r>
        <w:rPr>
          <w:rFonts w:ascii="Times New Roman"/>
          <w:b w:val="false"/>
          <w:i w:val="false"/>
          <w:color w:val="000000"/>
          <w:sz w:val="28"/>
        </w:rPr>
        <w:t>
      қаржы активтерін сатып алу - 222 239 499 мың теңге;
</w:t>
      </w:r>
      <w:r>
        <w:br/>
      </w:r>
      <w:r>
        <w:rPr>
          <w:rFonts w:ascii="Times New Roman"/>
          <w:b w:val="false"/>
          <w:i w:val="false"/>
          <w:color w:val="000000"/>
          <w:sz w:val="28"/>
        </w:rPr>
        <w:t>
      мемлекеттің қаржы активтерін сатудан түсетін түсімдер - 1 500
</w:t>
      </w:r>
      <w:r>
        <w:rPr>
          <w:rFonts w:ascii="Times New Roman"/>
          <w:b w:val="false"/>
          <w:i/>
          <w:color w:val="000000"/>
          <w:sz w:val="28"/>
        </w:rPr>
        <w:t>
</w:t>
      </w:r>
      <w:r>
        <w:rPr>
          <w:rFonts w:ascii="Times New Roman"/>
          <w:b w:val="false"/>
          <w:i w:val="false"/>
          <w:color w:val="000000"/>
          <w:sz w:val="28"/>
        </w:rPr>
        <w:t>
000 мың теңге;
</w:t>
      </w:r>
      <w:r>
        <w:br/>
      </w:r>
      <w:r>
        <w:rPr>
          <w:rFonts w:ascii="Times New Roman"/>
          <w:b w:val="false"/>
          <w:i w:val="false"/>
          <w:color w:val="000000"/>
          <w:sz w:val="28"/>
        </w:rPr>
        <w:t>
      6) тапшылық - -197 576 100 мың теңге немесе елдің жалпы ішкі өнімінің - 1,3 проценті;
</w:t>
      </w:r>
      <w:r>
        <w:br/>
      </w:r>
      <w:r>
        <w:rPr>
          <w:rFonts w:ascii="Times New Roman"/>
          <w:b w:val="false"/>
          <w:i w:val="false"/>
          <w:color w:val="000000"/>
          <w:sz w:val="28"/>
        </w:rPr>
        <w:t>
      7) бюджет тапшылығын қаржыландыру - 197 576 100 мың теңге.
</w:t>
      </w:r>
      <w:r>
        <w:br/>
      </w:r>
      <w:r>
        <w:rPr>
          <w:rFonts w:ascii="Times New Roman"/>
          <w:b w:val="false"/>
          <w:i w:val="false"/>
          <w:color w:val="000000"/>
          <w:sz w:val="28"/>
        </w:rPr>
        <w:t>
      2-бап. 2008 жылға арналған республикалық бюджетте "Байқоңыр" кешені 13 972 500 мың теңге сомасында және әскери полигондар 3 011 499 мың теңге сомасында Ресей Федерациясы пайдаланғаны үшін жалдау ақыларының түсімдері көзделсін.
</w:t>
      </w:r>
      <w:r>
        <w:br/>
      </w:r>
      <w:r>
        <w:rPr>
          <w:rFonts w:ascii="Times New Roman"/>
          <w:b w:val="false"/>
          <w:i w:val="false"/>
          <w:color w:val="000000"/>
          <w:sz w:val="28"/>
        </w:rPr>
        <w:t>
      3-бап. Қазақстан Республикасының Ұлттық қорына жіберілетін 2008 жылға арналған бюджетке түсетін түсімдердің көлемі 2-қосымшаға сәйкес бекітілсін.
</w:t>
      </w:r>
      <w:r>
        <w:br/>
      </w:r>
      <w:r>
        <w:rPr>
          <w:rFonts w:ascii="Times New Roman"/>
          <w:b w:val="false"/>
          <w:i w:val="false"/>
          <w:color w:val="000000"/>
          <w:sz w:val="28"/>
        </w:rPr>
        <w:t>
      4-бап. Тиісті бюджеттің кірісіне мыналар есептелетін болып белгіленсін:
</w:t>
      </w:r>
      <w:r>
        <w:br/>
      </w:r>
      <w:r>
        <w:rPr>
          <w:rFonts w:ascii="Times New Roman"/>
          <w:b w:val="false"/>
          <w:i w:val="false"/>
          <w:color w:val="000000"/>
          <w:sz w:val="28"/>
        </w:rPr>
        <w:t>
      бірыңғай бюджеттік сыныптаудың кірістер сыныптамасының "Роялти" коды бойынша - жер қойнауын пайдаланушылардың Республикалық жер қойнауын қорғау және минералдық-шикізат базасын ұдайы молықтыру қоры алдындағы берешегі, сондай-ақ келісім-шарттық аумақтарды геологиялық зерттеуден мемлекет шеккен, жер қойнауын пайдалануға арналған келісім-шарттардың негізінде осы кен орындарын пайдаланатын жер қойнауын пайдаланушылар өтейтін тарихи шығындар сомасы;
</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Бұл ретте Қазақстан Республикасының заңнамасында белгіленген тәртіппен 2004 жылғы 1 қаңтарға дейін жасалған және салық режимі тұрақтылығының кепілдігі көзделген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Мемлекеттік әлеуметтік сақтандыру қорына есептелген аударымдардың сомасына азайтады;
</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w:t>
      </w:r>
      <w:r>
        <w:br/>
      </w:r>
      <w:r>
        <w:rPr>
          <w:rFonts w:ascii="Times New Roman"/>
          <w:b w:val="false"/>
          <w:i w:val="false"/>
          <w:color w:val="000000"/>
          <w:sz w:val="28"/>
        </w:rPr>
        <w:t>
      5-бап.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3 проценті шегінде әлеуметтік салық төлеу есебіне жатқызылады.
</w:t>
      </w:r>
      <w:r>
        <w:br/>
      </w:r>
      <w:r>
        <w:rPr>
          <w:rFonts w:ascii="Times New Roman"/>
          <w:b w:val="false"/>
          <w:i w:val="false"/>
          <w:color w:val="000000"/>
          <w:sz w:val="28"/>
        </w:rPr>
        <w:t>
      6-бап. 2008 жылға арналған республикалық бюджетте облыстық бюджеттерден, Астана және Алматы қалаларының бюджеттерінен республикалық бюджетке бюджеттік алулардың көлемдері 81 752 134 мың теңге сомасында көзделсін, оның ішінде:
</w:t>
      </w:r>
      <w:r>
        <w:br/>
      </w:r>
      <w:r>
        <w:rPr>
          <w:rFonts w:ascii="Times New Roman"/>
          <w:b w:val="false"/>
          <w:i w:val="false"/>
          <w:color w:val="000000"/>
          <w:sz w:val="28"/>
        </w:rPr>
        <w:t>
      Атырау облысының бюджетінен - 15 467 703 мың теңге;
</w:t>
      </w:r>
      <w:r>
        <w:br/>
      </w:r>
      <w:r>
        <w:rPr>
          <w:rFonts w:ascii="Times New Roman"/>
          <w:b w:val="false"/>
          <w:i w:val="false"/>
          <w:color w:val="000000"/>
          <w:sz w:val="28"/>
        </w:rPr>
        <w:t>
      Маңғыстау облысының бюджетінен - 4 249 313 мың теңге;
</w:t>
      </w:r>
      <w:r>
        <w:br/>
      </w:r>
      <w:r>
        <w:rPr>
          <w:rFonts w:ascii="Times New Roman"/>
          <w:b w:val="false"/>
          <w:i w:val="false"/>
          <w:color w:val="000000"/>
          <w:sz w:val="28"/>
        </w:rPr>
        <w:t>
      Алматы қаласының бюджетінен - 52 400 834 мың теңге;
</w:t>
      </w:r>
      <w:r>
        <w:br/>
      </w:r>
      <w:r>
        <w:rPr>
          <w:rFonts w:ascii="Times New Roman"/>
          <w:b w:val="false"/>
          <w:i w:val="false"/>
          <w:color w:val="000000"/>
          <w:sz w:val="28"/>
        </w:rPr>
        <w:t>
      Астана қаласының бюджетінен - 9 634 284 мың теңге.
</w:t>
      </w:r>
      <w:r>
        <w:br/>
      </w:r>
      <w:r>
        <w:rPr>
          <w:rFonts w:ascii="Times New Roman"/>
          <w:b w:val="false"/>
          <w:i w:val="false"/>
          <w:color w:val="000000"/>
          <w:sz w:val="28"/>
        </w:rPr>
        <w:t>
      7-бап. 2008 жылға арналған республикалық бюджетте Қазақстан Республикасының Ұлттық қорынан кепілдік берілген трансферттің мөлшері 341 430 640 мың теңге сомасында көзделсін.
</w:t>
      </w:r>
      <w:r>
        <w:br/>
      </w:r>
      <w:r>
        <w:rPr>
          <w:rFonts w:ascii="Times New Roman"/>
          <w:b w:val="false"/>
          <w:i w:val="false"/>
          <w:color w:val="000000"/>
          <w:sz w:val="28"/>
        </w:rPr>
        <w:t>
      8-бап. 2008 жылғы 1 қаңтардан бастап:
</w:t>
      </w:r>
      <w:r>
        <w:br/>
      </w:r>
      <w:r>
        <w:rPr>
          <w:rFonts w:ascii="Times New Roman"/>
          <w:b w:val="false"/>
          <w:i w:val="false"/>
          <w:color w:val="000000"/>
          <w:sz w:val="28"/>
        </w:rPr>
        <w:t>
      1) жалақының ең төменгі мөлшері - 10 435 теңге;
</w:t>
      </w:r>
      <w:r>
        <w:br/>
      </w:r>
      <w:r>
        <w:rPr>
          <w:rFonts w:ascii="Times New Roman"/>
          <w:b w:val="false"/>
          <w:i w:val="false"/>
          <w:color w:val="000000"/>
          <w:sz w:val="28"/>
        </w:rPr>
        <w:t>
      2) мемлекеттік базалық зейнетақы төлемінің мөлшері - 4 050 теңге;
</w:t>
      </w:r>
      <w:r>
        <w:br/>
      </w:r>
      <w:r>
        <w:rPr>
          <w:rFonts w:ascii="Times New Roman"/>
          <w:b w:val="false"/>
          <w:i w:val="false"/>
          <w:color w:val="000000"/>
          <w:sz w:val="28"/>
        </w:rPr>
        <w:t>
      3) зейнетақының ең төменгі мөлшері - 7 888 теңге;
</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- 1 168 теңге;
</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10 125 теңге болып белгіленсін.
</w:t>
      </w:r>
      <w:r>
        <w:br/>
      </w:r>
      <w:r>
        <w:rPr>
          <w:rFonts w:ascii="Times New Roman"/>
          <w:b w:val="false"/>
          <w:i w:val="false"/>
          <w:color w:val="000000"/>
          <w:sz w:val="28"/>
        </w:rPr>
        <w:t>
      9-бап. 2008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3 430 теңге сомасында белгіленсін.
</w:t>
      </w:r>
      <w:r>
        <w:br/>
      </w:r>
      <w:r>
        <w:rPr>
          <w:rFonts w:ascii="Times New Roman"/>
          <w:b w:val="false"/>
          <w:i w:val="false"/>
          <w:color w:val="000000"/>
          <w:sz w:val="28"/>
        </w:rPr>
        <w:t>
      10-бап. 2008 жылға арналған республикалық бюджетте республикалық бюджеттен облыстық бюджеттерге берілетін субвенциялар көлемдері 449 066 155 мың теңге сомасында көзделсін, оның ішінде:
</w:t>
      </w:r>
      <w:r>
        <w:br/>
      </w:r>
      <w:r>
        <w:rPr>
          <w:rFonts w:ascii="Times New Roman"/>
          <w:b w:val="false"/>
          <w:i w:val="false"/>
          <w:color w:val="000000"/>
          <w:sz w:val="28"/>
        </w:rPr>
        <w:t>
      Ақмола облысының бюджетіне - 31 498 056 мың теңге;
</w:t>
      </w:r>
      <w:r>
        <w:br/>
      </w:r>
      <w:r>
        <w:rPr>
          <w:rFonts w:ascii="Times New Roman"/>
          <w:b w:val="false"/>
          <w:i w:val="false"/>
          <w:color w:val="000000"/>
          <w:sz w:val="28"/>
        </w:rPr>
        <w:t>
      Ақтөбе облысының бюджетіне - 15 722 690 мың теңге;
</w:t>
      </w:r>
      <w:r>
        <w:br/>
      </w:r>
      <w:r>
        <w:rPr>
          <w:rFonts w:ascii="Times New Roman"/>
          <w:b w:val="false"/>
          <w:i w:val="false"/>
          <w:color w:val="000000"/>
          <w:sz w:val="28"/>
        </w:rPr>
        <w:t>
      Алматы облысының бюджетіне - 48 921 656 мың теңге;
</w:t>
      </w:r>
      <w:r>
        <w:br/>
      </w:r>
      <w:r>
        <w:rPr>
          <w:rFonts w:ascii="Times New Roman"/>
          <w:b w:val="false"/>
          <w:i w:val="false"/>
          <w:color w:val="000000"/>
          <w:sz w:val="28"/>
        </w:rPr>
        <w:t>
      Шығыс Қазақстан облысының бюджетіне - 46 936 313 мың теңге;
</w:t>
      </w:r>
      <w:r>
        <w:br/>
      </w:r>
      <w:r>
        <w:rPr>
          <w:rFonts w:ascii="Times New Roman"/>
          <w:b w:val="false"/>
          <w:i w:val="false"/>
          <w:color w:val="000000"/>
          <w:sz w:val="28"/>
        </w:rPr>
        <w:t>
      Жамбыл облысының бюджетіне - 44 196 691 мың теңге;
</w:t>
      </w:r>
      <w:r>
        <w:br/>
      </w:r>
      <w:r>
        <w:rPr>
          <w:rFonts w:ascii="Times New Roman"/>
          <w:b w:val="false"/>
          <w:i w:val="false"/>
          <w:color w:val="000000"/>
          <w:sz w:val="28"/>
        </w:rPr>
        <w:t>
      Батыс Қазақстан облысының бюджетіне - 20 212 610 мың теңге;
</w:t>
      </w:r>
      <w:r>
        <w:br/>
      </w:r>
      <w:r>
        <w:rPr>
          <w:rFonts w:ascii="Times New Roman"/>
          <w:b w:val="false"/>
          <w:i w:val="false"/>
          <w:color w:val="000000"/>
          <w:sz w:val="28"/>
        </w:rPr>
        <w:t>
      Қарағанды облысының бюджетіне - 35 715 079 мың теңге;
</w:t>
      </w:r>
      <w:r>
        <w:br/>
      </w:r>
      <w:r>
        <w:rPr>
          <w:rFonts w:ascii="Times New Roman"/>
          <w:b w:val="false"/>
          <w:i w:val="false"/>
          <w:color w:val="000000"/>
          <w:sz w:val="28"/>
        </w:rPr>
        <w:t>
      Қостанай облысының бюджетіне - 33 661 004 мың теңге;
</w:t>
      </w:r>
      <w:r>
        <w:br/>
      </w:r>
      <w:r>
        <w:rPr>
          <w:rFonts w:ascii="Times New Roman"/>
          <w:b w:val="false"/>
          <w:i w:val="false"/>
          <w:color w:val="000000"/>
          <w:sz w:val="28"/>
        </w:rPr>
        <w:t>
      Қызылорда облысының бюджетіне - 36 160 661 мың теңге;
</w:t>
      </w:r>
      <w:r>
        <w:br/>
      </w:r>
      <w:r>
        <w:rPr>
          <w:rFonts w:ascii="Times New Roman"/>
          <w:b w:val="false"/>
          <w:i w:val="false"/>
          <w:color w:val="000000"/>
          <w:sz w:val="28"/>
        </w:rPr>
        <w:t>
      Павлодар облысының бюджетіне - 14 677 917 мың теңге;
</w:t>
      </w:r>
      <w:r>
        <w:br/>
      </w:r>
      <w:r>
        <w:rPr>
          <w:rFonts w:ascii="Times New Roman"/>
          <w:b w:val="false"/>
          <w:i w:val="false"/>
          <w:color w:val="000000"/>
          <w:sz w:val="28"/>
        </w:rPr>
        <w:t>
      Солтүстік Қазақстан облысының бюджетіне - 31 031 953 мың теңге;
</w:t>
      </w:r>
      <w:r>
        <w:br/>
      </w:r>
      <w:r>
        <w:rPr>
          <w:rFonts w:ascii="Times New Roman"/>
          <w:b w:val="false"/>
          <w:i w:val="false"/>
          <w:color w:val="000000"/>
          <w:sz w:val="28"/>
        </w:rPr>
        <w:t>
      Оңтүстік Қазақстан облысының бюджетіне - 90 331 525 мың теңге.
</w:t>
      </w:r>
      <w:r>
        <w:br/>
      </w:r>
      <w:r>
        <w:rPr>
          <w:rFonts w:ascii="Times New Roman"/>
          <w:b w:val="false"/>
          <w:i w:val="false"/>
          <w:color w:val="000000"/>
          <w:sz w:val="28"/>
        </w:rPr>
        <w:t>
      11-бап. 2008 жылға арналған республикалық бюджетте облыстық бюджеттерге, Астана және Алматы қалаларының бюджеттеріне мынадай мөлшерлерде ағымдағы нысаналы трансферттер көзделгені ескерілсін:
</w:t>
      </w:r>
      <w:r>
        <w:br/>
      </w:r>
      <w:r>
        <w:rPr>
          <w:rFonts w:ascii="Times New Roman"/>
          <w:b w:val="false"/>
          <w:i w:val="false"/>
          <w:color w:val="000000"/>
          <w:sz w:val="28"/>
        </w:rPr>
        <w:t>
      жаңадан іске қосылатын денсаулық сақтау объектілерін ұстауға - 334 626 мың теңге;
</w:t>
      </w:r>
      <w:r>
        <w:br/>
      </w:r>
      <w:r>
        <w:rPr>
          <w:rFonts w:ascii="Times New Roman"/>
          <w:b w:val="false"/>
          <w:i w:val="false"/>
          <w:color w:val="000000"/>
          <w:sz w:val="28"/>
        </w:rPr>
        <w:t>
      жаңадан іске қосылатын білім беру объектілерін ұстауға - 3 834 034 мың теңге;
</w:t>
      </w:r>
      <w:r>
        <w:br/>
      </w:r>
      <w:r>
        <w:rPr>
          <w:rFonts w:ascii="Times New Roman"/>
          <w:b w:val="false"/>
          <w:i w:val="false"/>
          <w:color w:val="000000"/>
          <w:sz w:val="28"/>
        </w:rPr>
        <w:t>
      қайта енгізілген әлеуметтік қамсыздандыру объектілерін ұстауға - 51 246 мың теңге;
</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- 8 496 383 мың теңге;
</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- 1 228 934 мың теңге.
</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r>
        <w:br/>
      </w:r>
      <w:r>
        <w:rPr>
          <w:rFonts w:ascii="Times New Roman"/>
          <w:b w:val="false"/>
          <w:i w:val="false"/>
          <w:color w:val="000000"/>
          <w:sz w:val="28"/>
        </w:rPr>
        <w:t>
      12-бап. 2008 жылға арналған республикалық бюджетте облыстық бюджеттерге облыстық және аудандық маңызы бар автомобиль жолдарын күрделі жөндеуге 11 908 331 мың теңге ағымдағы нысаналы трансферттер көзделгені ескерілсін.
</w:t>
      </w:r>
      <w:r>
        <w:br/>
      </w:r>
      <w:r>
        <w:rPr>
          <w:rFonts w:ascii="Times New Roman"/>
          <w:b w:val="false"/>
          <w:i w:val="false"/>
          <w:color w:val="000000"/>
          <w:sz w:val="28"/>
        </w:rPr>
        <w:t>
      Аталған сомаларды облыстық бюджеттерге бөлу Қазақстан Республикасы Үкіметінің шешімі негізінде айқындалады.
</w:t>
      </w:r>
      <w:r>
        <w:br/>
      </w:r>
      <w:r>
        <w:rPr>
          <w:rFonts w:ascii="Times New Roman"/>
          <w:b w:val="false"/>
          <w:i w:val="false"/>
          <w:color w:val="000000"/>
          <w:sz w:val="28"/>
        </w:rPr>
        <w:t>
      13-бап. 2008 жылға арналған республикалық бюджетте Семей ядролық сынақ полигонындағы ядролық сынақтардың салдарынан зардап шеккен, радиациялық қауіпті аймақтарда және жеңілдікті әлеуметтік-экономикалық мәртебесі бар аумақта тұрып жатқан және 1949 жылдан 1990 жылдар аралығында тұрған зейнеткерлер мен мемлекеттік әлеуметтік жәрдемақылар алушыларға, сондай-ақ жұмыс істейтін және жұмыс істемейтін халыққа біржолғы мемлекеттік ақшалай өтемақы төлеуге 4 935 690 мың теңге сомасында қаражат көзделсін.
</w:t>
      </w:r>
      <w:r>
        <w:br/>
      </w:r>
      <w:r>
        <w:rPr>
          <w:rFonts w:ascii="Times New Roman"/>
          <w:b w:val="false"/>
          <w:i w:val="false"/>
          <w:color w:val="000000"/>
          <w:sz w:val="28"/>
        </w:rPr>
        <w:t>
      Аталған қаражат Қазақстан Республикасының Үкіметі айқындайтын тәртіппен бөлінеді деп белгіленсін.
</w:t>
      </w:r>
      <w:r>
        <w:br/>
      </w:r>
      <w:r>
        <w:rPr>
          <w:rFonts w:ascii="Times New Roman"/>
          <w:b w:val="false"/>
          <w:i w:val="false"/>
          <w:color w:val="000000"/>
          <w:sz w:val="28"/>
        </w:rPr>
        <w:t>
      14-бап. 2008 жылға арналған республикалық бюджетте облыстық бюджеттерге, Астана және Алматы қалаларының бюджеттеріне ауыл шаруашылығын дамытуға 21 747 462 мың теңге сомасында ағымдағы нысаналы трансферттер көзделгені ескерілсін, оның ішінде:
</w:t>
      </w:r>
      <w:r>
        <w:br/>
      </w:r>
      <w:r>
        <w:rPr>
          <w:rFonts w:ascii="Times New Roman"/>
          <w:b w:val="false"/>
          <w:i w:val="false"/>
          <w:color w:val="000000"/>
          <w:sz w:val="28"/>
        </w:rPr>
        <w:t>
      тұқым шаруашылығын дамытуды қолдауға - 1 134 415 мың теңге;
</w:t>
      </w:r>
      <w:r>
        <w:br/>
      </w:r>
      <w:r>
        <w:rPr>
          <w:rFonts w:ascii="Times New Roman"/>
          <w:b w:val="false"/>
          <w:i w:val="false"/>
          <w:color w:val="000000"/>
          <w:sz w:val="28"/>
        </w:rPr>
        <w:t>
      асыл тұқымды мал шаруашылығын дамытуға - 1 853 895 мың теңге;
</w:t>
      </w:r>
      <w:r>
        <w:br/>
      </w:r>
      <w:r>
        <w:rPr>
          <w:rFonts w:ascii="Times New Roman"/>
          <w:b w:val="false"/>
          <w:i w:val="false"/>
          <w:color w:val="000000"/>
          <w:sz w:val="28"/>
        </w:rPr>
        <w:t>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- 12 805 000 мың теңге;
</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субсидиялауға - 775 036 мың теңге;
</w:t>
      </w:r>
      <w:r>
        <w:br/>
      </w:r>
      <w:r>
        <w:rPr>
          <w:rFonts w:ascii="Times New Roman"/>
          <w:b w:val="false"/>
          <w:i w:val="false"/>
          <w:color w:val="000000"/>
          <w:sz w:val="28"/>
        </w:rPr>
        <w:t>
      жеміс дақылдарының және жүзімнің көп жылдық екпелерін отырғызуды және өсіруді қамтамасыз етуге - 1 185 756 мың теңге;
</w:t>
      </w:r>
      <w:r>
        <w:br/>
      </w:r>
      <w:r>
        <w:rPr>
          <w:rFonts w:ascii="Times New Roman"/>
          <w:b w:val="false"/>
          <w:i w:val="false"/>
          <w:color w:val="000000"/>
          <w:sz w:val="28"/>
        </w:rPr>
        <w:t>
      мал шаруашылығы өнімінің өнімділігін және сапасын арттыруды субсидиялауға - 3 739 656 мың теңге;
</w:t>
      </w:r>
      <w:r>
        <w:br/>
      </w:r>
      <w:r>
        <w:rPr>
          <w:rFonts w:ascii="Times New Roman"/>
          <w:b w:val="false"/>
          <w:i w:val="false"/>
          <w:color w:val="000000"/>
          <w:sz w:val="28"/>
        </w:rPr>
        <w:t>
      қазақстандық талшықты мақтаның сапасын сараптауға - 253 704 мың теңге.
</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r>
        <w:br/>
      </w:r>
      <w:r>
        <w:rPr>
          <w:rFonts w:ascii="Times New Roman"/>
          <w:b w:val="false"/>
          <w:i w:val="false"/>
          <w:color w:val="000000"/>
          <w:sz w:val="28"/>
        </w:rPr>
        <w:t>
      15-бап. 2008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2005 - 2010 жылдарға арналған мемлекеттік бағдарламасын іске асыруға 11 459 924 мың теңге сомасында ағымдағы нысаналы трансферттер көзделгені ескерілсін, оның ішінде:
</w:t>
      </w:r>
      <w:r>
        <w:br/>
      </w:r>
      <w:r>
        <w:rPr>
          <w:rFonts w:ascii="Times New Roman"/>
          <w:b w:val="false"/>
          <w:i w:val="false"/>
          <w:color w:val="000000"/>
          <w:sz w:val="28"/>
        </w:rPr>
        <w:t>
      бастапқы, негізгі орта және жалпы орта білім беретін мемлекеттік мекемелердегі физика, химия, биология кабинеттерін оқу жабдығымен жарақтандыруға - 2 457 650 мың теңге;
</w:t>
      </w:r>
      <w:r>
        <w:br/>
      </w:r>
      <w:r>
        <w:rPr>
          <w:rFonts w:ascii="Times New Roman"/>
          <w:b w:val="false"/>
          <w:i w:val="false"/>
          <w:color w:val="000000"/>
          <w:sz w:val="28"/>
        </w:rPr>
        <w:t>
      бастапқы, негізгі орта және жалпы орта білім беретін мемлекеттік мекемелерде лингафондық және мультимедиалық кабинеттер құруға - 2 676 454 мың теңге;
</w:t>
      </w:r>
      <w:r>
        <w:br/>
      </w:r>
      <w:r>
        <w:rPr>
          <w:rFonts w:ascii="Times New Roman"/>
          <w:b w:val="false"/>
          <w:i w:val="false"/>
          <w:color w:val="000000"/>
          <w:sz w:val="28"/>
        </w:rPr>
        <w:t>
      бастапқы, негізгі орта және жалпы орта білім берудің мемлекеттік жүйесіне интерактивті оқыту жүйесін енгізуге - 6 325 820 мың теңге.
</w:t>
      </w:r>
      <w:r>
        <w:br/>
      </w:r>
      <w:r>
        <w:rPr>
          <w:rFonts w:ascii="Times New Roman"/>
          <w:b w:val="false"/>
          <w:i w:val="false"/>
          <w:color w:val="000000"/>
          <w:sz w:val="28"/>
        </w:rPr>
        <w:t>
      Аталған ағымдағы нысаналы трансферттерді бөлуді және оларды пайдалану тәртібін Қазақстан Республикасының Үкіметі айқындайды.
</w:t>
      </w:r>
      <w:r>
        <w:br/>
      </w:r>
      <w:r>
        <w:rPr>
          <w:rFonts w:ascii="Times New Roman"/>
          <w:b w:val="false"/>
          <w:i w:val="false"/>
          <w:color w:val="000000"/>
          <w:sz w:val="28"/>
        </w:rPr>
        <w:t>
      16-бап. 2008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 17 719 606 мың теңге сомасында ағымдағы нысаналы трансферттер көзделгені ескерілсін, оның ішінде:
</w:t>
      </w:r>
      <w:r>
        <w:br/>
      </w:r>
      <w:r>
        <w:rPr>
          <w:rFonts w:ascii="Times New Roman"/>
          <w:b w:val="false"/>
          <w:i w:val="false"/>
          <w:color w:val="000000"/>
          <w:sz w:val="28"/>
        </w:rPr>
        <w:t>
      жергілікті деңгейде қан орталықтарын материалдық-техникалық жарақтандыруға - 1 200 219 мың теңге;
</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- 16 519 387 мың теңге.
</w:t>
      </w:r>
      <w:r>
        <w:br/>
      </w:r>
      <w:r>
        <w:rPr>
          <w:rFonts w:ascii="Times New Roman"/>
          <w:b w:val="false"/>
          <w:i w:val="false"/>
          <w:color w:val="000000"/>
          <w:sz w:val="28"/>
        </w:rPr>
        <w:t>
      Аталған ағымдағы нысаналы трансферттерді бөлуді және оларды пайдалану тәртібін Қазақстан Республикасының Үкіметі айқындайды.
</w:t>
      </w:r>
      <w:r>
        <w:br/>
      </w:r>
      <w:r>
        <w:rPr>
          <w:rFonts w:ascii="Times New Roman"/>
          <w:b w:val="false"/>
          <w:i w:val="false"/>
          <w:color w:val="000000"/>
          <w:sz w:val="28"/>
        </w:rPr>
        <w:t>
      17-бап. 2008 жылға арналған республикалық бюджетте Алматы облысының бюджетіне және Алматы қаласының бюджетіне білім беру және денсаулық сақтау объектілерін сейсмикалық жағынан күшейту үшін 3 437 369 мың теңге сомасында нысаналы даму трансферттері көзделсін.
</w:t>
      </w:r>
      <w:r>
        <w:br/>
      </w:r>
      <w:r>
        <w:rPr>
          <w:rFonts w:ascii="Times New Roman"/>
          <w:b w:val="false"/>
          <w:i w:val="false"/>
          <w:color w:val="000000"/>
          <w:sz w:val="28"/>
        </w:rPr>
        <w:t>
      2008 жылы республикалық бюджет қаражаты есебінен сейсмикалық жағынан күшейтілуге тиіс Алматы облысы мен Алматы қаласындағы білім беру және денсаулық сақтау объектілерінің тізбесін Қазақстан   Республикасының Үкіметі айқындайды.
</w:t>
      </w:r>
      <w:r>
        <w:br/>
      </w:r>
      <w:r>
        <w:rPr>
          <w:rFonts w:ascii="Times New Roman"/>
          <w:b w:val="false"/>
          <w:i w:val="false"/>
          <w:color w:val="000000"/>
          <w:sz w:val="28"/>
        </w:rPr>
        <w:t>
      18-бап. 2008 жылға арналған республикалық бюджетте Қазақстан Республикасының ауылдық аумақтарын дамытудың 2004 - 2010 жылдарға арналған мемлекеттік бағдарламасын іске асыру шеңберінде ауылдың әлеуметтік инфрақұрылымын дамытуға және нығайтуға 47 554 442 мың теңге сомасында шығындар, оның ішінде:
</w:t>
      </w:r>
      <w:r>
        <w:br/>
      </w:r>
      <w:r>
        <w:rPr>
          <w:rFonts w:ascii="Times New Roman"/>
          <w:b w:val="false"/>
          <w:i w:val="false"/>
          <w:color w:val="000000"/>
          <w:sz w:val="28"/>
        </w:rPr>
        <w:t>
      ауылдық (селолық) жерлердің денсаулық сақтау ісінде ұтқыр және телемедицинаны дамытуға - 629 689 мың теңге;
</w:t>
      </w:r>
      <w:r>
        <w:br/>
      </w:r>
      <w:r>
        <w:rPr>
          <w:rFonts w:ascii="Times New Roman"/>
          <w:b w:val="false"/>
          <w:i w:val="false"/>
          <w:color w:val="000000"/>
          <w:sz w:val="28"/>
        </w:rPr>
        <w:t>
      мыналарға нысаналы даму трансферттері:
</w:t>
      </w:r>
      <w:r>
        <w:br/>
      </w:r>
      <w:r>
        <w:rPr>
          <w:rFonts w:ascii="Times New Roman"/>
          <w:b w:val="false"/>
          <w:i w:val="false"/>
          <w:color w:val="000000"/>
          <w:sz w:val="28"/>
        </w:rPr>
        <w:t>
      ауылдық (селолық) елді мекендерді ауыз сумен жабдықтау объектілерін салуға және қайта жаңартуға - 13 766 592 мың теңге;
</w:t>
      </w:r>
      <w:r>
        <w:br/>
      </w:r>
      <w:r>
        <w:rPr>
          <w:rFonts w:ascii="Times New Roman"/>
          <w:b w:val="false"/>
          <w:i w:val="false"/>
          <w:color w:val="000000"/>
          <w:sz w:val="28"/>
        </w:rPr>
        <w:t>
      ауылдық (селолық) жерлердің білім беру объектілерін салуға және қайта жаңартуға - 18 133 909 мың теңге;
</w:t>
      </w:r>
      <w:r>
        <w:br/>
      </w:r>
      <w:r>
        <w:rPr>
          <w:rFonts w:ascii="Times New Roman"/>
          <w:b w:val="false"/>
          <w:i w:val="false"/>
          <w:color w:val="000000"/>
          <w:sz w:val="28"/>
        </w:rPr>
        <w:t>
      ауылдық (селолық) жерлердің денсаулық сақтау объектілерін салуға және қайта жаңартуға - 15 024 252 мың теңге көзделсін.
</w:t>
      </w:r>
      <w:r>
        <w:br/>
      </w:r>
      <w:r>
        <w:rPr>
          <w:rFonts w:ascii="Times New Roman"/>
          <w:b w:val="false"/>
          <w:i w:val="false"/>
          <w:color w:val="000000"/>
          <w:sz w:val="28"/>
        </w:rPr>
        <w:t>
      Аталған нысаналы даму трансферттері қаражатының есебінен 2008 жылы салынуға және қайта жаңартылуға тиіс ауылдық (селолық) жерлердің білім беру, денсаулық сақтау және ауыз сумен жабдықтау объектілерінің тізбесін Қазақстан Республикасының Үкіметі айқындайды.
</w:t>
      </w:r>
      <w:r>
        <w:br/>
      </w:r>
      <w:r>
        <w:rPr>
          <w:rFonts w:ascii="Times New Roman"/>
          <w:b w:val="false"/>
          <w:i w:val="false"/>
          <w:color w:val="000000"/>
          <w:sz w:val="28"/>
        </w:rPr>
        <w:t>
      19-бап. 2008 жылға арналған республикалық бюджетте облыстық бюджеттерге, Алматы қаласының бюджетіне қалаларда білім беру мен денсаулық сақтаудың аса маңызды объектілерін салуға және қайта жаңартуға 44 998 160 мың теңге сомасында нысаналы даму трансферттері көзделсін.
</w:t>
      </w:r>
      <w:r>
        <w:br/>
      </w:r>
      <w:r>
        <w:rPr>
          <w:rFonts w:ascii="Times New Roman"/>
          <w:b w:val="false"/>
          <w:i w:val="false"/>
          <w:color w:val="000000"/>
          <w:sz w:val="28"/>
        </w:rPr>
        <w:t>
      2008 жылы республикалық бюджет қаражаты есебінен салынуға және қайта жаңартылуға тиіс қалалардағы білім беру мен денсаулық сақтаудың аса маңызды объектілерінің тізбесін Қазақстан Республикасының Үкіметі айқындайды.
</w:t>
      </w:r>
      <w:r>
        <w:br/>
      </w:r>
      <w:r>
        <w:rPr>
          <w:rFonts w:ascii="Times New Roman"/>
          <w:b w:val="false"/>
          <w:i w:val="false"/>
          <w:color w:val="000000"/>
          <w:sz w:val="28"/>
        </w:rPr>
        <w:t>
      20-бап. 2008 жылға арналған республикалық бюджетте мемлекеттік-жеке меншік әріптестік негізінде денсаулық сақтау объектілерін салу үшін аванс төлемін төлеуге 17 410 176 мың теңге сомасында қаражат көзделсін.
</w:t>
      </w:r>
      <w:r>
        <w:br/>
      </w:r>
      <w:r>
        <w:rPr>
          <w:rFonts w:ascii="Times New Roman"/>
          <w:b w:val="false"/>
          <w:i w:val="false"/>
          <w:color w:val="000000"/>
          <w:sz w:val="28"/>
        </w:rPr>
        <w:t>
      Мемлекеттік-жеке меншік әріптестік негізінде салынатын денсаулық сақтау объектілерінің тізбесі мен сомаларын бөлуді Қазақстан Республикасының Үкіметі айқындайды.
</w:t>
      </w:r>
      <w:r>
        <w:br/>
      </w:r>
      <w:r>
        <w:rPr>
          <w:rFonts w:ascii="Times New Roman"/>
          <w:b w:val="false"/>
          <w:i w:val="false"/>
          <w:color w:val="000000"/>
          <w:sz w:val="28"/>
        </w:rPr>
        <w:t>
      21-бап. Қазақстан Республикасы Ауыл шаруашылығы министрлігінің агроөнеркәсіптік кешенді дамытуды мемлекеттік қолдауға арналған шығыстарының құрамында 1 292 201 мың теңге, оның ішінде Қазақстан Республикасы Үкіметінің шешімдерімен айқындалатын тәртіппен мыналарға байланысты іс-шараларды қаржыландыруға:
</w:t>
      </w:r>
      <w:r>
        <w:br/>
      </w:r>
      <w:r>
        <w:rPr>
          <w:rFonts w:ascii="Times New Roman"/>
          <w:b w:val="false"/>
          <w:i w:val="false"/>
          <w:color w:val="000000"/>
          <w:sz w:val="28"/>
        </w:rPr>
        <w:t>
      ауыл шаруашылығы техникасының қаржы лизингі бойынша сыйақы (мүдде) ставкасын өтеуге - 118 646 мың теңге;
</w:t>
      </w:r>
      <w:r>
        <w:br/>
      </w:r>
      <w:r>
        <w:rPr>
          <w:rFonts w:ascii="Times New Roman"/>
          <w:b w:val="false"/>
          <w:i w:val="false"/>
          <w:color w:val="000000"/>
          <w:sz w:val="28"/>
        </w:rPr>
        <w:t>
      ауыл шаруашылығы өнімдерін қайта өңдеу кәсіпорындарына арналған жабдықтардың қаржы лизингі бойынша сыйақы (мүдде) ставкасын өтеуге - 3 555 мың теңге;
</w:t>
      </w:r>
      <w:r>
        <w:br/>
      </w:r>
      <w:r>
        <w:rPr>
          <w:rFonts w:ascii="Times New Roman"/>
          <w:b w:val="false"/>
          <w:i w:val="false"/>
          <w:color w:val="000000"/>
          <w:sz w:val="28"/>
        </w:rPr>
        <w:t>
      өсімдік шаруашылығындағы сақтандыруды қолдауға - 100 000 мың теңге;
</w:t>
      </w:r>
      <w:r>
        <w:br/>
      </w:r>
      <w:r>
        <w:rPr>
          <w:rFonts w:ascii="Times New Roman"/>
          <w:b w:val="false"/>
          <w:i w:val="false"/>
          <w:color w:val="000000"/>
          <w:sz w:val="28"/>
        </w:rPr>
        <w:t>
      ауыл шаруашылығы өнімдерін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субсидиялауға - 1 000 000 мың теңге;
</w:t>
      </w:r>
      <w:r>
        <w:br/>
      </w:r>
      <w:r>
        <w:rPr>
          <w:rFonts w:ascii="Times New Roman"/>
          <w:b w:val="false"/>
          <w:i w:val="false"/>
          <w:color w:val="000000"/>
          <w:sz w:val="28"/>
        </w:rPr>
        <w:t>
      ауыл шаруашылығы өнімдері өндірісін басқару жүйелерін дамытуды субсидиялауға - 70 000 мың теңге көзделсін.
</w:t>
      </w:r>
      <w:r>
        <w:br/>
      </w:r>
      <w:r>
        <w:rPr>
          <w:rFonts w:ascii="Times New Roman"/>
          <w:b w:val="false"/>
          <w:i w:val="false"/>
          <w:color w:val="000000"/>
          <w:sz w:val="28"/>
        </w:rPr>
        <w:t>
      22-бап. Қазақстан Республикасы Үкіметінің 2008 жылға арналған резерві 55 337 035 мың теңге сомасында бекітілсін.
</w:t>
      </w:r>
      <w:r>
        <w:br/>
      </w:r>
      <w:r>
        <w:rPr>
          <w:rFonts w:ascii="Times New Roman"/>
          <w:b w:val="false"/>
          <w:i w:val="false"/>
          <w:color w:val="000000"/>
          <w:sz w:val="28"/>
        </w:rPr>
        <w:t>
      23-бап. 2008 жылға арналған республикалық бюджетте Қазақстан Республикасында 2008 - 2010 жылдарға арналған тұрғын үй құрылысы мемлекеттік бағдарламасын іске асыруға облыстық бюджеттерге, Астана және Алматы қалаларының бюджеттеріне:
</w:t>
      </w:r>
      <w:r>
        <w:br/>
      </w:r>
      <w:r>
        <w:rPr>
          <w:rFonts w:ascii="Times New Roman"/>
          <w:b w:val="false"/>
          <w:i w:val="false"/>
          <w:color w:val="000000"/>
          <w:sz w:val="28"/>
        </w:rPr>
        <w:t>
      мемлекеттік коммуналдық тұрғын үй қорының тұрғын үй құрылысына 7 300 000 мың теңге;
</w:t>
      </w:r>
      <w:r>
        <w:br/>
      </w:r>
      <w:r>
        <w:rPr>
          <w:rFonts w:ascii="Times New Roman"/>
          <w:b w:val="false"/>
          <w:i w:val="false"/>
          <w:color w:val="000000"/>
          <w:sz w:val="28"/>
        </w:rPr>
        <w:t>
      инженерлік-коммуникациялық инфрақұрылымды дамытуға және жайластыруға 41 700 000 мың теңге сомасында даму нысаналы трансферттері көзделсін.
</w:t>
      </w:r>
      <w:r>
        <w:br/>
      </w:r>
      <w:r>
        <w:rPr>
          <w:rFonts w:ascii="Times New Roman"/>
          <w:b w:val="false"/>
          <w:i w:val="false"/>
          <w:color w:val="000000"/>
          <w:sz w:val="28"/>
        </w:rPr>
        <w:t>
      Аталған нысаналы даму трансферттерін бөлу Қазақстан Республикасы Үкіметінің шешімі негізінде айқындалады.
</w:t>
      </w:r>
      <w:r>
        <w:br/>
      </w:r>
      <w:r>
        <w:rPr>
          <w:rFonts w:ascii="Times New Roman"/>
          <w:b w:val="false"/>
          <w:i w:val="false"/>
          <w:color w:val="000000"/>
          <w:sz w:val="28"/>
        </w:rPr>
        <w:t>
      24-бап. 2008 жылға арналған республикалық бюджетте облыстық бюджеттерге, Астана және Алматы қалаларының бюджеттеріне Қазақстан Республикасында 2008 - 2010 жылдарға арналған тұрғын үй құрылысы мемлекеттік бағдарламасын іске асыру шеңберінде Қазақстан Республикасының Үкіметі айқындайтын тәртіппен сыйақының (мүдденің) нөлдік ставкасы бойынша тұрғын үй салуға кредит беруге 31 200 000 мың теңге көзделсін.
</w:t>
      </w:r>
      <w:r>
        <w:br/>
      </w:r>
      <w:r>
        <w:rPr>
          <w:rFonts w:ascii="Times New Roman"/>
          <w:b w:val="false"/>
          <w:i w:val="false"/>
          <w:color w:val="000000"/>
          <w:sz w:val="28"/>
        </w:rPr>
        <w:t>
      25-бап. 2008 жылға арналған республикалық бюджетте тұрғын үй құрылысы жинақ ақшаларына салымдар бойынша мемлекеттің сыйлықақыларын төлеуге 716 200 мың теңге сомасында қаражат көзделсін.
</w:t>
      </w:r>
      <w:r>
        <w:br/>
      </w:r>
      <w:r>
        <w:rPr>
          <w:rFonts w:ascii="Times New Roman"/>
          <w:b w:val="false"/>
          <w:i w:val="false"/>
          <w:color w:val="000000"/>
          <w:sz w:val="28"/>
        </w:rPr>
        <w:t>
      26-бап. 2008 жылға арналған республикалық бюджетте "Тұрғынүйқұрылысбанкі" жабық акционерлік қоғамы арқылы алынған жеңілдікті тұрғын үй кредиттері қарыз алушыларының 2007 жылғы төлемдері бойынша бағамдық айырманы төлеуге 49 516 мың теңге көзделсін.
</w:t>
      </w:r>
      <w:r>
        <w:br/>
      </w:r>
      <w:r>
        <w:rPr>
          <w:rFonts w:ascii="Times New Roman"/>
          <w:b w:val="false"/>
          <w:i w:val="false"/>
          <w:color w:val="000000"/>
          <w:sz w:val="28"/>
        </w:rPr>
        <w:t>
      27-бап. Қазақстан Республикасы Төтенше жағдайлар министрлігінің мемлекеттік материалдық резервті қалыптастыруға және сақтауға арналған шығындарының құрамында 4 552 079 мың теңге сомасында, оның ішінде республикалық бюджеттік кірістерінде жаңарту тәртібімен шығарылған материалдық құндылықтарды сатудан түскен     қаражатты көрсете отырып 2 260 782 мың теңге сомада қаражат көзделгені ескерілсін.
</w:t>
      </w:r>
      <w:r>
        <w:br/>
      </w:r>
      <w:r>
        <w:rPr>
          <w:rFonts w:ascii="Times New Roman"/>
          <w:b w:val="false"/>
          <w:i w:val="false"/>
          <w:color w:val="000000"/>
          <w:sz w:val="28"/>
        </w:rPr>
        <w:t>
      28-бап. 2008 жылға арналған республикалық бюджетте:
</w:t>
      </w:r>
      <w:r>
        <w:br/>
      </w:r>
      <w:r>
        <w:rPr>
          <w:rFonts w:ascii="Times New Roman"/>
          <w:b w:val="false"/>
          <w:i w:val="false"/>
          <w:color w:val="000000"/>
          <w:sz w:val="28"/>
        </w:rPr>
        <w:t>
      концессияға берілуі мүмкін объектілер бойынша ұсыныстарды сараптауға - 72 000 мың теңге;
</w:t>
      </w:r>
      <w:r>
        <w:br/>
      </w:r>
      <w:r>
        <w:rPr>
          <w:rFonts w:ascii="Times New Roman"/>
          <w:b w:val="false"/>
          <w:i w:val="false"/>
          <w:color w:val="000000"/>
          <w:sz w:val="28"/>
        </w:rPr>
        <w:t>
      концессиялық жобаларды бағалауға және сараптауға - 900 000 мың теңге сомасында қаражат көзделсін.
</w:t>
      </w:r>
      <w:r>
        <w:br/>
      </w:r>
      <w:r>
        <w:rPr>
          <w:rFonts w:ascii="Times New Roman"/>
          <w:b w:val="false"/>
          <w:i w:val="false"/>
          <w:color w:val="000000"/>
          <w:sz w:val="28"/>
        </w:rPr>
        <w:t>
      Аталған сомаларды бөлу Қазақстан Республикасының Үкіметі шешімінің негізінде айқындалады.
</w:t>
      </w:r>
      <w:r>
        <w:br/>
      </w:r>
      <w:r>
        <w:rPr>
          <w:rFonts w:ascii="Times New Roman"/>
          <w:b w:val="false"/>
          <w:i w:val="false"/>
          <w:color w:val="000000"/>
          <w:sz w:val="28"/>
        </w:rPr>
        <w:t>
      29-бап. Қазақстан Республикасының заңнамасына сәйкес 2008 жылғы 1 қаңтардағы жағдай бойынша таратылған заңды тұлғаларға Қазақстан Республикасы Үкіметінің мемлекеттік кепілдіктер бойынша міндеттемелерді орындауға бөлінген кредиттер мен қаражат бойынша талаптары, Қазақстан Республикасының Үкіметі айқындайтын заңды тұлғалардың тізбесі мен берешек көлемдері бойынша 2008 жылғы 1 қаңтардан бастап тоқтатылады деп белгіленсін.
</w:t>
      </w:r>
      <w:r>
        <w:br/>
      </w:r>
      <w:r>
        <w:rPr>
          <w:rFonts w:ascii="Times New Roman"/>
          <w:b w:val="false"/>
          <w:i w:val="false"/>
          <w:color w:val="000000"/>
          <w:sz w:val="28"/>
        </w:rPr>
        <w:t>
      30-бап. 2008 жылға арналған республикалық бюджетте мемлекет кепілдік берген қарыздарды өтеу және оларға қызмет көрсету үшін 3 117 923 мың теңге көзделсін.
</w:t>
      </w:r>
      <w:r>
        <w:br/>
      </w:r>
      <w:r>
        <w:rPr>
          <w:rFonts w:ascii="Times New Roman"/>
          <w:b w:val="false"/>
          <w:i w:val="false"/>
          <w:color w:val="000000"/>
          <w:sz w:val="28"/>
        </w:rPr>
        <w:t>
      31-бап. 2008 жылы Қазақстан Республикасының мемлекеттік кепілдіктерін беру лимиті 15 000 000 мың теңге мөлшерінде белгіленсін.
</w:t>
      </w:r>
      <w:r>
        <w:br/>
      </w:r>
      <w:r>
        <w:rPr>
          <w:rFonts w:ascii="Times New Roman"/>
          <w:b w:val="false"/>
          <w:i w:val="false"/>
          <w:color w:val="000000"/>
          <w:sz w:val="28"/>
        </w:rPr>
        <w:t>
      32-бап. 2008 жылғы 31 желтоқсанға үкіметтік борыш лимиті 1 005 000 000 мың теңге мөлшерінде белгіленсін.
</w:t>
      </w:r>
      <w:r>
        <w:br/>
      </w:r>
      <w:r>
        <w:rPr>
          <w:rFonts w:ascii="Times New Roman"/>
          <w:b w:val="false"/>
          <w:i w:val="false"/>
          <w:color w:val="000000"/>
          <w:sz w:val="28"/>
        </w:rPr>
        <w:t>
      33-бап. 2008 жылға арналған мемлекеттің кепілгерлік беру лимиті 35 000 000 мың теңге көлемінде белгіленсін.
</w:t>
      </w:r>
      <w:r>
        <w:br/>
      </w:r>
      <w:r>
        <w:rPr>
          <w:rFonts w:ascii="Times New Roman"/>
          <w:b w:val="false"/>
          <w:i w:val="false"/>
          <w:color w:val="000000"/>
          <w:sz w:val="28"/>
        </w:rPr>
        <w:t>
      34-бап. 2008 жылға арналған республикалық бюджеттің бюджеттік даму бағдарламаларының тізбесі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3-қосымшаға сәйкес бекітілсін.
</w:t>
      </w:r>
      <w:r>
        <w:br/>
      </w:r>
      <w:r>
        <w:rPr>
          <w:rFonts w:ascii="Times New Roman"/>
          <w:b w:val="false"/>
          <w:i w:val="false"/>
          <w:color w:val="000000"/>
          <w:sz w:val="28"/>
        </w:rPr>
        <w:t>
      35-бап. 2008 жылға арналған республикалық бюджетті атқару процесінде секвестрлеуге жатпайтын республикалық бюджеттік бағдарламалардың тізбесі 4-қосымшаға сәйкес бекітілсін.
</w:t>
      </w:r>
      <w:r>
        <w:br/>
      </w:r>
      <w:r>
        <w:rPr>
          <w:rFonts w:ascii="Times New Roman"/>
          <w:b w:val="false"/>
          <w:i w:val="false"/>
          <w:color w:val="000000"/>
          <w:sz w:val="28"/>
        </w:rPr>
        <w:t>
      2008 жылға арналған жергілікті бюджеттерді атқару процесінде 5-қосымшаға сәйкес жергілікті бюджеттік бағдарламалар секвестрлеуге жатпайды деп белгіленсін.
</w:t>
      </w:r>
      <w:r>
        <w:br/>
      </w:r>
      <w:r>
        <w:rPr>
          <w:rFonts w:ascii="Times New Roman"/>
          <w:b w:val="false"/>
          <w:i w:val="false"/>
          <w:color w:val="000000"/>
          <w:sz w:val="28"/>
        </w:rPr>
        <w:t>
      36-бап.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N___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2008 жылға арналған республикалық бюджет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268473759
</w:t>
      </w:r>
      <w:r>
        <w:br/>
      </w:r>
      <w:r>
        <w:rPr>
          <w:rFonts w:ascii="Times New Roman"/>
          <w:b w:val="false"/>
          <w:i w:val="false"/>
          <w:color w:val="000000"/>
          <w:sz w:val="28"/>
        </w:rPr>
        <w:t>
1         Салықтық түсiмдер                             2209284565
</w:t>
      </w:r>
      <w:r>
        <w:br/>
      </w:r>
      <w:r>
        <w:rPr>
          <w:rFonts w:ascii="Times New Roman"/>
          <w:b w:val="false"/>
          <w:i w:val="false"/>
          <w:color w:val="000000"/>
          <w:sz w:val="28"/>
        </w:rPr>
        <w:t>
  01      Табыс салығы                                  1013578900
</w:t>
      </w:r>
      <w:r>
        <w:br/>
      </w:r>
      <w:r>
        <w:rPr>
          <w:rFonts w:ascii="Times New Roman"/>
          <w:b w:val="false"/>
          <w:i w:val="false"/>
          <w:color w:val="000000"/>
          <w:sz w:val="28"/>
        </w:rPr>
        <w:t>
    1     Корпорациялық табыс салығы                    1013578900
</w:t>
      </w:r>
      <w:r>
        <w:br/>
      </w:r>
      <w:r>
        <w:rPr>
          <w:rFonts w:ascii="Times New Roman"/>
          <w:b w:val="false"/>
          <w:i w:val="false"/>
          <w:color w:val="000000"/>
          <w:sz w:val="28"/>
        </w:rPr>
        <w:t>
  05      Тауарларға, жұмыстарға және қызметтерге        967089078
</w:t>
      </w:r>
      <w:r>
        <w:br/>
      </w:r>
      <w:r>
        <w:rPr>
          <w:rFonts w:ascii="Times New Roman"/>
          <w:b w:val="false"/>
          <w:i w:val="false"/>
          <w:color w:val="000000"/>
          <w:sz w:val="28"/>
        </w:rPr>
        <w:t>
          салынатын iшкi салықтар
</w:t>
      </w:r>
      <w:r>
        <w:br/>
      </w:r>
      <w:r>
        <w:rPr>
          <w:rFonts w:ascii="Times New Roman"/>
          <w:b w:val="false"/>
          <w:i w:val="false"/>
          <w:color w:val="000000"/>
          <w:sz w:val="28"/>
        </w:rPr>
        <w:t>
    1     Қосылған құн салығы                            883048712
</w:t>
      </w:r>
      <w:r>
        <w:br/>
      </w:r>
      <w:r>
        <w:rPr>
          <w:rFonts w:ascii="Times New Roman"/>
          <w:b w:val="false"/>
          <w:i w:val="false"/>
          <w:color w:val="000000"/>
          <w:sz w:val="28"/>
        </w:rPr>
        <w:t>
    2     Акциздер                                        29096665
</w:t>
      </w:r>
      <w:r>
        <w:br/>
      </w:r>
      <w:r>
        <w:rPr>
          <w:rFonts w:ascii="Times New Roman"/>
          <w:b w:val="false"/>
          <w:i w:val="false"/>
          <w:color w:val="000000"/>
          <w:sz w:val="28"/>
        </w:rPr>
        <w:t>
    3     Табиғи және басқа ресурстарды пайдаланғаны      52927835
</w:t>
      </w:r>
      <w:r>
        <w:br/>
      </w:r>
      <w:r>
        <w:rPr>
          <w:rFonts w:ascii="Times New Roman"/>
          <w:b w:val="false"/>
          <w:i w:val="false"/>
          <w:color w:val="000000"/>
          <w:sz w:val="28"/>
        </w:rPr>
        <w:t>
          үшін түсетiн түсiмдер
</w:t>
      </w:r>
      <w:r>
        <w:br/>
      </w:r>
      <w:r>
        <w:rPr>
          <w:rFonts w:ascii="Times New Roman"/>
          <w:b w:val="false"/>
          <w:i w:val="false"/>
          <w:color w:val="000000"/>
          <w:sz w:val="28"/>
        </w:rPr>
        <w:t>
    4     Кәсiпкерлік және кәсiби қызметтi жүргiзгенi      2015866
</w:t>
      </w:r>
      <w:r>
        <w:br/>
      </w:r>
      <w:r>
        <w:rPr>
          <w:rFonts w:ascii="Times New Roman"/>
          <w:b w:val="false"/>
          <w:i w:val="false"/>
          <w:color w:val="000000"/>
          <w:sz w:val="28"/>
        </w:rPr>
        <w:t>
          үшiн алынатын алымдар
</w:t>
      </w:r>
      <w:r>
        <w:br/>
      </w:r>
      <w:r>
        <w:rPr>
          <w:rFonts w:ascii="Times New Roman"/>
          <w:b w:val="false"/>
          <w:i w:val="false"/>
          <w:color w:val="000000"/>
          <w:sz w:val="28"/>
        </w:rPr>
        <w:t>
  06      Халықаралық сауда мен сыртқы операцияларға     217423245
</w:t>
      </w:r>
      <w:r>
        <w:br/>
      </w:r>
      <w:r>
        <w:rPr>
          <w:rFonts w:ascii="Times New Roman"/>
          <w:b w:val="false"/>
          <w:i w:val="false"/>
          <w:color w:val="000000"/>
          <w:sz w:val="28"/>
        </w:rPr>
        <w:t>
          салынатын салықтар
</w:t>
      </w:r>
      <w:r>
        <w:br/>
      </w:r>
      <w:r>
        <w:rPr>
          <w:rFonts w:ascii="Times New Roman"/>
          <w:b w:val="false"/>
          <w:i w:val="false"/>
          <w:color w:val="000000"/>
          <w:sz w:val="28"/>
        </w:rPr>
        <w:t>
    1     Кеден төлемдерi                                198935603
</w:t>
      </w:r>
      <w:r>
        <w:br/>
      </w:r>
      <w:r>
        <w:rPr>
          <w:rFonts w:ascii="Times New Roman"/>
          <w:b w:val="false"/>
          <w:i w:val="false"/>
          <w:color w:val="000000"/>
          <w:sz w:val="28"/>
        </w:rPr>
        <w:t>
    2     Халықаралық сауда мен операцияларға салынатын   18487642
</w:t>
      </w:r>
      <w:r>
        <w:br/>
      </w:r>
      <w:r>
        <w:rPr>
          <w:rFonts w:ascii="Times New Roman"/>
          <w:b w:val="false"/>
          <w:i w:val="false"/>
          <w:color w:val="000000"/>
          <w:sz w:val="28"/>
        </w:rPr>
        <w:t>
          басқа да салықтар
</w:t>
      </w:r>
      <w:r>
        <w:br/>
      </w:r>
      <w:r>
        <w:rPr>
          <w:rFonts w:ascii="Times New Roman"/>
          <w:b w:val="false"/>
          <w:i w:val="false"/>
          <w:color w:val="000000"/>
          <w:sz w:val="28"/>
        </w:rPr>
        <w:t>
  07      Басқа да салықтар                                  10000
</w:t>
      </w:r>
      <w:r>
        <w:br/>
      </w:r>
      <w:r>
        <w:rPr>
          <w:rFonts w:ascii="Times New Roman"/>
          <w:b w:val="false"/>
          <w:i w:val="false"/>
          <w:color w:val="000000"/>
          <w:sz w:val="28"/>
        </w:rPr>
        <w:t>
    1     Басқа да салықтар                                  10000
</w:t>
      </w:r>
      <w:r>
        <w:br/>
      </w:r>
      <w:r>
        <w:rPr>
          <w:rFonts w:ascii="Times New Roman"/>
          <w:b w:val="false"/>
          <w:i w:val="false"/>
          <w:color w:val="000000"/>
          <w:sz w:val="28"/>
        </w:rPr>
        <w:t>
  08      Заңдық мәндi іс-әрекеттердi жасағаны және        
</w:t>
      </w:r>
      <w:r>
        <w:br/>
      </w:r>
      <w:r>
        <w:rPr>
          <w:rFonts w:ascii="Times New Roman"/>
          <w:b w:val="false"/>
          <w:i w:val="false"/>
          <w:color w:val="000000"/>
          <w:sz w:val="28"/>
        </w:rPr>
        <w:t>
          (немесе) оған уәкiлеттiгi бар мемлекеттiк
</w:t>
      </w:r>
      <w:r>
        <w:br/>
      </w:r>
      <w:r>
        <w:rPr>
          <w:rFonts w:ascii="Times New Roman"/>
          <w:b w:val="false"/>
          <w:i w:val="false"/>
          <w:color w:val="000000"/>
          <w:sz w:val="28"/>
        </w:rPr>
        <w:t>
          органдар немесе лауазымды адамдар құжаттар
</w:t>
      </w:r>
      <w:r>
        <w:br/>
      </w:r>
      <w:r>
        <w:rPr>
          <w:rFonts w:ascii="Times New Roman"/>
          <w:b w:val="false"/>
          <w:i w:val="false"/>
          <w:color w:val="000000"/>
          <w:sz w:val="28"/>
        </w:rPr>
        <w:t>
          бергенi үшiн алынатын мiндеттi төлемдер         11183342
</w:t>
      </w:r>
      <w:r>
        <w:br/>
      </w:r>
      <w:r>
        <w:rPr>
          <w:rFonts w:ascii="Times New Roman"/>
          <w:b w:val="false"/>
          <w:i w:val="false"/>
          <w:color w:val="000000"/>
          <w:sz w:val="28"/>
        </w:rPr>
        <w:t>
    1     Мемлекеттiк баж                                 11183342
</w:t>
      </w:r>
      <w:r>
        <w:br/>
      </w:r>
      <w:r>
        <w:rPr>
          <w:rFonts w:ascii="Times New Roman"/>
          <w:b w:val="false"/>
          <w:i w:val="false"/>
          <w:color w:val="000000"/>
          <w:sz w:val="28"/>
        </w:rPr>
        <w:t>
2         Салықтық емес түсiмдер                          43537228
</w:t>
      </w:r>
      <w:r>
        <w:br/>
      </w:r>
      <w:r>
        <w:rPr>
          <w:rFonts w:ascii="Times New Roman"/>
          <w:b w:val="false"/>
          <w:i w:val="false"/>
          <w:color w:val="000000"/>
          <w:sz w:val="28"/>
        </w:rPr>
        <w:t>
  01      Мемлекет меншігінен түсетін түсімдер            32620160
</w:t>
      </w:r>
      <w:r>
        <w:br/>
      </w:r>
      <w:r>
        <w:rPr>
          <w:rFonts w:ascii="Times New Roman"/>
          <w:b w:val="false"/>
          <w:i w:val="false"/>
          <w:color w:val="000000"/>
          <w:sz w:val="28"/>
        </w:rPr>
        <w:t>
    1     Мемлекеттік кәсіпорындардың таза кірісі
</w:t>
      </w:r>
      <w:r>
        <w:br/>
      </w:r>
      <w:r>
        <w:rPr>
          <w:rFonts w:ascii="Times New Roman"/>
          <w:b w:val="false"/>
          <w:i w:val="false"/>
          <w:color w:val="000000"/>
          <w:sz w:val="28"/>
        </w:rPr>
        <w:t>
          бөлігінің түсімдері                             1046452
</w:t>
      </w:r>
      <w:r>
        <w:br/>
      </w:r>
      <w:r>
        <w:rPr>
          <w:rFonts w:ascii="Times New Roman"/>
          <w:b w:val="false"/>
          <w:i w:val="false"/>
          <w:color w:val="000000"/>
          <w:sz w:val="28"/>
        </w:rPr>
        <w:t>
    3     Мемлекет меншігіндегі акциялардың
</w:t>
      </w:r>
      <w:r>
        <w:br/>
      </w:r>
      <w:r>
        <w:rPr>
          <w:rFonts w:ascii="Times New Roman"/>
          <w:b w:val="false"/>
          <w:i w:val="false"/>
          <w:color w:val="000000"/>
          <w:sz w:val="28"/>
        </w:rPr>
        <w:t>
          мемлекеттік пакетіне дивидендтер                 4876969
</w:t>
      </w:r>
      <w:r>
        <w:br/>
      </w:r>
      <w:r>
        <w:rPr>
          <w:rFonts w:ascii="Times New Roman"/>
          <w:b w:val="false"/>
          <w:i w:val="false"/>
          <w:color w:val="000000"/>
          <w:sz w:val="28"/>
        </w:rPr>
        <w:t>
    4     Мемлекеттік меншіктегі заңды тұлғаларға
</w:t>
      </w:r>
      <w:r>
        <w:br/>
      </w:r>
      <w:r>
        <w:rPr>
          <w:rFonts w:ascii="Times New Roman"/>
          <w:b w:val="false"/>
          <w:i w:val="false"/>
          <w:color w:val="000000"/>
          <w:sz w:val="28"/>
        </w:rPr>
        <w:t>
          қатысу үлесіне кірістер                            11416
</w:t>
      </w:r>
      <w:r>
        <w:br/>
      </w:r>
      <w:r>
        <w:rPr>
          <w:rFonts w:ascii="Times New Roman"/>
          <w:b w:val="false"/>
          <w:i w:val="false"/>
          <w:color w:val="000000"/>
          <w:sz w:val="28"/>
        </w:rPr>
        <w:t>
    5     Мемлекет меншігіндегі мүлікті жалға беруден
</w:t>
      </w:r>
      <w:r>
        <w:br/>
      </w:r>
      <w:r>
        <w:rPr>
          <w:rFonts w:ascii="Times New Roman"/>
          <w:b w:val="false"/>
          <w:i w:val="false"/>
          <w:color w:val="000000"/>
          <w:sz w:val="28"/>
        </w:rPr>
        <w:t>
          түсетін кірістер                                19710986
</w:t>
      </w:r>
      <w:r>
        <w:br/>
      </w:r>
      <w:r>
        <w:rPr>
          <w:rFonts w:ascii="Times New Roman"/>
          <w:b w:val="false"/>
          <w:i w:val="false"/>
          <w:color w:val="000000"/>
          <w:sz w:val="28"/>
        </w:rPr>
        <w:t>
    6     Бюджет қаражатын банк шоттарына орналастырғаны
</w:t>
      </w:r>
      <w:r>
        <w:br/>
      </w:r>
      <w:r>
        <w:rPr>
          <w:rFonts w:ascii="Times New Roman"/>
          <w:b w:val="false"/>
          <w:i w:val="false"/>
          <w:color w:val="000000"/>
          <w:sz w:val="28"/>
        </w:rPr>
        <w:t>
          үшін сыйақылар (мүдделер)                         484873
</w:t>
      </w:r>
      <w:r>
        <w:br/>
      </w:r>
      <w:r>
        <w:rPr>
          <w:rFonts w:ascii="Times New Roman"/>
          <w:b w:val="false"/>
          <w:i w:val="false"/>
          <w:color w:val="000000"/>
          <w:sz w:val="28"/>
        </w:rPr>
        <w:t>
    7     Мемлекеттік бюджеттен берілген кредиттер
</w:t>
      </w:r>
      <w:r>
        <w:br/>
      </w:r>
      <w:r>
        <w:rPr>
          <w:rFonts w:ascii="Times New Roman"/>
          <w:b w:val="false"/>
          <w:i w:val="false"/>
          <w:color w:val="000000"/>
          <w:sz w:val="28"/>
        </w:rPr>
        <w:t>
          бойынша сыйақылар (мүдделер)                     1141760
</w:t>
      </w:r>
      <w:r>
        <w:br/>
      </w:r>
      <w:r>
        <w:rPr>
          <w:rFonts w:ascii="Times New Roman"/>
          <w:b w:val="false"/>
          <w:i w:val="false"/>
          <w:color w:val="000000"/>
          <w:sz w:val="28"/>
        </w:rPr>
        <w:t>
    9     Мемлекеттік меншіктен түсетін өзге де кірістер   5347704
</w:t>
      </w:r>
      <w:r>
        <w:br/>
      </w:r>
      <w:r>
        <w:rPr>
          <w:rFonts w:ascii="Times New Roman"/>
          <w:b w:val="false"/>
          <w:i w:val="false"/>
          <w:color w:val="000000"/>
          <w:sz w:val="28"/>
        </w:rPr>
        <w:t>
  02      Мемлекеттік бюджеттен қаржыландырылатын
</w:t>
      </w:r>
      <w:r>
        <w:br/>
      </w:r>
      <w:r>
        <w:rPr>
          <w:rFonts w:ascii="Times New Roman"/>
          <w:b w:val="false"/>
          <w:i w:val="false"/>
          <w:color w:val="000000"/>
          <w:sz w:val="28"/>
        </w:rPr>
        <w:t>
          мемлекеттік мекемелердің тауарларды
</w:t>
      </w:r>
      <w:r>
        <w:br/>
      </w:r>
      <w:r>
        <w:rPr>
          <w:rFonts w:ascii="Times New Roman"/>
          <w:b w:val="false"/>
          <w:i w:val="false"/>
          <w:color w:val="000000"/>
          <w:sz w:val="28"/>
        </w:rPr>
        <w:t>
          (жұмыстарды, қызметтерді) өткізуінен түсетін
</w:t>
      </w:r>
      <w:r>
        <w:br/>
      </w:r>
      <w:r>
        <w:rPr>
          <w:rFonts w:ascii="Times New Roman"/>
          <w:b w:val="false"/>
          <w:i w:val="false"/>
          <w:color w:val="000000"/>
          <w:sz w:val="28"/>
        </w:rPr>
        <w:t>
          түсімдер                                         1965738
</w:t>
      </w:r>
      <w:r>
        <w:br/>
      </w:r>
      <w:r>
        <w:rPr>
          <w:rFonts w:ascii="Times New Roman"/>
          <w:b w:val="false"/>
          <w:i w:val="false"/>
          <w:color w:val="000000"/>
          <w:sz w:val="28"/>
        </w:rPr>
        <w:t>
    1     Мемлекеттік бюджеттен қаржыландырылатын
</w:t>
      </w:r>
      <w:r>
        <w:br/>
      </w:r>
      <w:r>
        <w:rPr>
          <w:rFonts w:ascii="Times New Roman"/>
          <w:b w:val="false"/>
          <w:i w:val="false"/>
          <w:color w:val="000000"/>
          <w:sz w:val="28"/>
        </w:rPr>
        <w:t>
          мемлекеттік мекемелердің тауарларды
</w:t>
      </w:r>
      <w:r>
        <w:br/>
      </w:r>
      <w:r>
        <w:rPr>
          <w:rFonts w:ascii="Times New Roman"/>
          <w:b w:val="false"/>
          <w:i w:val="false"/>
          <w:color w:val="000000"/>
          <w:sz w:val="28"/>
        </w:rPr>
        <w:t>
          (жұмыстарды, қызметтерді)
</w:t>
      </w:r>
      <w:r>
        <w:br/>
      </w:r>
      <w:r>
        <w:rPr>
          <w:rFonts w:ascii="Times New Roman"/>
          <w:b w:val="false"/>
          <w:i w:val="false"/>
          <w:color w:val="000000"/>
          <w:sz w:val="28"/>
        </w:rPr>
        <w:t>
          өткізуінен түсетін түсімдер                      1965738
</w:t>
      </w:r>
      <w:r>
        <w:br/>
      </w:r>
      <w:r>
        <w:rPr>
          <w:rFonts w:ascii="Times New Roman"/>
          <w:b w:val="false"/>
          <w:i w:val="false"/>
          <w:color w:val="000000"/>
          <w:sz w:val="28"/>
        </w:rPr>
        <w:t>
  03      Мемлекеттік бюджеттен қаржыландырылатын
</w:t>
      </w:r>
      <w:r>
        <w:br/>
      </w:r>
      <w:r>
        <w:rPr>
          <w:rFonts w:ascii="Times New Roman"/>
          <w:b w:val="false"/>
          <w:i w:val="false"/>
          <w:color w:val="000000"/>
          <w:sz w:val="28"/>
        </w:rPr>
        <w:t>
          мемлекеттік мекемелер ұйымдастыратын
</w:t>
      </w:r>
      <w:r>
        <w:br/>
      </w:r>
      <w:r>
        <w:rPr>
          <w:rFonts w:ascii="Times New Roman"/>
          <w:b w:val="false"/>
          <w:i w:val="false"/>
          <w:color w:val="000000"/>
          <w:sz w:val="28"/>
        </w:rPr>
        <w:t>
          мемлекеттік сатып алуды өткізуден түсетін
</w:t>
      </w:r>
      <w:r>
        <w:br/>
      </w:r>
      <w:r>
        <w:rPr>
          <w:rFonts w:ascii="Times New Roman"/>
          <w:b w:val="false"/>
          <w:i w:val="false"/>
          <w:color w:val="000000"/>
          <w:sz w:val="28"/>
        </w:rPr>
        <w:t>
          ақша түсімдері                                     38160
</w:t>
      </w:r>
      <w:r>
        <w:br/>
      </w:r>
      <w:r>
        <w:rPr>
          <w:rFonts w:ascii="Times New Roman"/>
          <w:b w:val="false"/>
          <w:i w:val="false"/>
          <w:color w:val="000000"/>
          <w:sz w:val="28"/>
        </w:rPr>
        <w:t>
    1     Мемлекеттік бюджеттен қаржыландырылатын
</w:t>
      </w:r>
      <w:r>
        <w:br/>
      </w:r>
      <w:r>
        <w:rPr>
          <w:rFonts w:ascii="Times New Roman"/>
          <w:b w:val="false"/>
          <w:i w:val="false"/>
          <w:color w:val="000000"/>
          <w:sz w:val="28"/>
        </w:rPr>
        <w:t>
          мемлекеттік мекемелер ұйымдастыратын
</w:t>
      </w:r>
      <w:r>
        <w:br/>
      </w:r>
      <w:r>
        <w:rPr>
          <w:rFonts w:ascii="Times New Roman"/>
          <w:b w:val="false"/>
          <w:i w:val="false"/>
          <w:color w:val="000000"/>
          <w:sz w:val="28"/>
        </w:rPr>
        <w:t>
          мемлекеттік сатып алуды өткізуден түсетін
</w:t>
      </w:r>
      <w:r>
        <w:br/>
      </w:r>
      <w:r>
        <w:rPr>
          <w:rFonts w:ascii="Times New Roman"/>
          <w:b w:val="false"/>
          <w:i w:val="false"/>
          <w:color w:val="000000"/>
          <w:sz w:val="28"/>
        </w:rPr>
        <w:t>
          ақша түсімдері                                     38160
</w:t>
      </w:r>
      <w:r>
        <w:br/>
      </w:r>
      <w:r>
        <w:rPr>
          <w:rFonts w:ascii="Times New Roman"/>
          <w:b w:val="false"/>
          <w:i w:val="false"/>
          <w:color w:val="000000"/>
          <w:sz w:val="28"/>
        </w:rPr>
        <w:t>
  04      Мемлекеттік бюджеттен қаржыландырылатын,
</w:t>
      </w:r>
      <w:r>
        <w:br/>
      </w:r>
      <w:r>
        <w:rPr>
          <w:rFonts w:ascii="Times New Roman"/>
          <w:b w:val="false"/>
          <w:i w:val="false"/>
          <w:color w:val="000000"/>
          <w:sz w:val="28"/>
        </w:rPr>
        <w:t>
          сондай-ақ Қазақстан Республикасы Ұлттық
</w:t>
      </w:r>
      <w:r>
        <w:br/>
      </w:r>
      <w:r>
        <w:rPr>
          <w:rFonts w:ascii="Times New Roman"/>
          <w:b w:val="false"/>
          <w:i w:val="false"/>
          <w:color w:val="000000"/>
          <w:sz w:val="28"/>
        </w:rPr>
        <w:t>
          Банкінің бюджеттен (шығыстар сметасынан)
</w:t>
      </w:r>
      <w:r>
        <w:br/>
      </w:r>
      <w:r>
        <w:rPr>
          <w:rFonts w:ascii="Times New Roman"/>
          <w:b w:val="false"/>
          <w:i w:val="false"/>
          <w:color w:val="000000"/>
          <w:sz w:val="28"/>
        </w:rPr>
        <w:t>
          ұсталатын және қаржыландырылатын мемлекеттік
</w:t>
      </w:r>
      <w:r>
        <w:br/>
      </w:r>
      <w:r>
        <w:rPr>
          <w:rFonts w:ascii="Times New Roman"/>
          <w:b w:val="false"/>
          <w:i w:val="false"/>
          <w:color w:val="000000"/>
          <w:sz w:val="28"/>
        </w:rPr>
        <w:t>
          мекемелер салатын айыппұлдар, өсімпұлдар,
</w:t>
      </w:r>
      <w:r>
        <w:br/>
      </w:r>
      <w:r>
        <w:rPr>
          <w:rFonts w:ascii="Times New Roman"/>
          <w:b w:val="false"/>
          <w:i w:val="false"/>
          <w:color w:val="000000"/>
          <w:sz w:val="28"/>
        </w:rPr>
        <w:t>
          санкциялар, өндіріп алулар                       1469861
</w:t>
      </w:r>
      <w:r>
        <w:br/>
      </w:r>
      <w:r>
        <w:rPr>
          <w:rFonts w:ascii="Times New Roman"/>
          <w:b w:val="false"/>
          <w:i w:val="false"/>
          <w:color w:val="000000"/>
          <w:sz w:val="28"/>
        </w:rPr>
        <w:t>
    1     Мұнай секторы кәсіпорындарынан түсетін
</w:t>
      </w:r>
      <w:r>
        <w:br/>
      </w:r>
      <w:r>
        <w:rPr>
          <w:rFonts w:ascii="Times New Roman"/>
          <w:b w:val="false"/>
          <w:i w:val="false"/>
          <w:color w:val="000000"/>
          <w:sz w:val="28"/>
        </w:rPr>
        <w:t>
          түсімдерді қоспағанда, мемлекеттік бюджеттен
</w:t>
      </w:r>
      <w:r>
        <w:br/>
      </w:r>
      <w:r>
        <w:rPr>
          <w:rFonts w:ascii="Times New Roman"/>
          <w:b w:val="false"/>
          <w:i w:val="false"/>
          <w:color w:val="000000"/>
          <w:sz w:val="28"/>
        </w:rPr>
        <w:t>
          қаржыландырылатын, сондай-ақ Қазақстан
</w:t>
      </w:r>
      <w:r>
        <w:br/>
      </w:r>
      <w:r>
        <w:rPr>
          <w:rFonts w:ascii="Times New Roman"/>
          <w:b w:val="false"/>
          <w:i w:val="false"/>
          <w:color w:val="000000"/>
          <w:sz w:val="28"/>
        </w:rPr>
        <w:t>
          Республикасы Ұлттық Банкінің бюджеттен (шығыстар
</w:t>
      </w:r>
      <w:r>
        <w:br/>
      </w:r>
      <w:r>
        <w:rPr>
          <w:rFonts w:ascii="Times New Roman"/>
          <w:b w:val="false"/>
          <w:i w:val="false"/>
          <w:color w:val="000000"/>
          <w:sz w:val="28"/>
        </w:rPr>
        <w:t>
          сметасынан) ұсталатын және қаржыландырылатын
</w:t>
      </w:r>
      <w:r>
        <w:br/>
      </w:r>
      <w:r>
        <w:rPr>
          <w:rFonts w:ascii="Times New Roman"/>
          <w:b w:val="false"/>
          <w:i w:val="false"/>
          <w:color w:val="000000"/>
          <w:sz w:val="28"/>
        </w:rPr>
        <w:t>
          мемлекеттік мекемелер салатын айыппұлдар,
</w:t>
      </w:r>
      <w:r>
        <w:br/>
      </w:r>
      <w:r>
        <w:rPr>
          <w:rFonts w:ascii="Times New Roman"/>
          <w:b w:val="false"/>
          <w:i w:val="false"/>
          <w:color w:val="000000"/>
          <w:sz w:val="28"/>
        </w:rPr>
        <w:t>
          өсімпұлдар, санкциялар, өндіріп алулар           1469861
</w:t>
      </w:r>
      <w:r>
        <w:br/>
      </w:r>
      <w:r>
        <w:rPr>
          <w:rFonts w:ascii="Times New Roman"/>
          <w:b w:val="false"/>
          <w:i w:val="false"/>
          <w:color w:val="000000"/>
          <w:sz w:val="28"/>
        </w:rPr>
        <w:t>
  05      Гранттар                                         1194822
</w:t>
      </w:r>
      <w:r>
        <w:br/>
      </w:r>
      <w:r>
        <w:rPr>
          <w:rFonts w:ascii="Times New Roman"/>
          <w:b w:val="false"/>
          <w:i w:val="false"/>
          <w:color w:val="000000"/>
          <w:sz w:val="28"/>
        </w:rPr>
        <w:t>
    2     Қаржылық көмек                                   1194822
</w:t>
      </w:r>
      <w:r>
        <w:br/>
      </w:r>
      <w:r>
        <w:rPr>
          <w:rFonts w:ascii="Times New Roman"/>
          <w:b w:val="false"/>
          <w:i w:val="false"/>
          <w:color w:val="000000"/>
          <w:sz w:val="28"/>
        </w:rPr>
        <w:t>
  06      Басқа да салықтық емес түсімдер                  6248487
</w:t>
      </w:r>
      <w:r>
        <w:br/>
      </w:r>
      <w:r>
        <w:rPr>
          <w:rFonts w:ascii="Times New Roman"/>
          <w:b w:val="false"/>
          <w:i w:val="false"/>
          <w:color w:val="000000"/>
          <w:sz w:val="28"/>
        </w:rPr>
        <w:t>
    1     Басқа да салықтық емес түсімдер                  6248487
</w:t>
      </w:r>
      <w:r>
        <w:br/>
      </w:r>
      <w:r>
        <w:rPr>
          <w:rFonts w:ascii="Times New Roman"/>
          <w:b w:val="false"/>
          <w:i w:val="false"/>
          <w:color w:val="000000"/>
          <w:sz w:val="28"/>
        </w:rPr>
        <w:t>
3         Негізгі капиталды сатудан түсетін түсімдер       8726192
</w:t>
      </w:r>
      <w:r>
        <w:br/>
      </w:r>
      <w:r>
        <w:rPr>
          <w:rFonts w:ascii="Times New Roman"/>
          <w:b w:val="false"/>
          <w:i w:val="false"/>
          <w:color w:val="000000"/>
          <w:sz w:val="28"/>
        </w:rPr>
        <w:t>
  01      Мемлекеттік мекемелерге бекітілген
</w:t>
      </w:r>
      <w:r>
        <w:br/>
      </w:r>
      <w:r>
        <w:rPr>
          <w:rFonts w:ascii="Times New Roman"/>
          <w:b w:val="false"/>
          <w:i w:val="false"/>
          <w:color w:val="000000"/>
          <w:sz w:val="28"/>
        </w:rPr>
        <w:t>
          мемлекеттік мүлікті сату                          257028
</w:t>
      </w:r>
      <w:r>
        <w:br/>
      </w:r>
      <w:r>
        <w:rPr>
          <w:rFonts w:ascii="Times New Roman"/>
          <w:b w:val="false"/>
          <w:i w:val="false"/>
          <w:color w:val="000000"/>
          <w:sz w:val="28"/>
        </w:rPr>
        <w:t>
    1     Мемлекеттік мекемелерге бекітілген
</w:t>
      </w:r>
      <w:r>
        <w:br/>
      </w:r>
      <w:r>
        <w:rPr>
          <w:rFonts w:ascii="Times New Roman"/>
          <w:b w:val="false"/>
          <w:i w:val="false"/>
          <w:color w:val="000000"/>
          <w:sz w:val="28"/>
        </w:rPr>
        <w:t>
          мемлекеттік мүлікті сату                          257028
</w:t>
      </w:r>
      <w:r>
        <w:br/>
      </w:r>
      <w:r>
        <w:rPr>
          <w:rFonts w:ascii="Times New Roman"/>
          <w:b w:val="false"/>
          <w:i w:val="false"/>
          <w:color w:val="000000"/>
          <w:sz w:val="28"/>
        </w:rPr>
        <w:t>
  02      Мемлекеттiк материалдық резервтен тауарлар
</w:t>
      </w:r>
      <w:r>
        <w:br/>
      </w:r>
      <w:r>
        <w:rPr>
          <w:rFonts w:ascii="Times New Roman"/>
          <w:b w:val="false"/>
          <w:i w:val="false"/>
          <w:color w:val="000000"/>
          <w:sz w:val="28"/>
        </w:rPr>
        <w:t>
          сату                                             8469164
</w:t>
      </w:r>
      <w:r>
        <w:br/>
      </w:r>
      <w:r>
        <w:rPr>
          <w:rFonts w:ascii="Times New Roman"/>
          <w:b w:val="false"/>
          <w:i w:val="false"/>
          <w:color w:val="000000"/>
          <w:sz w:val="28"/>
        </w:rPr>
        <w:t>
    1     Мемлекеттiк материалдық резервтен тауарлар
</w:t>
      </w:r>
      <w:r>
        <w:br/>
      </w:r>
      <w:r>
        <w:rPr>
          <w:rFonts w:ascii="Times New Roman"/>
          <w:b w:val="false"/>
          <w:i w:val="false"/>
          <w:color w:val="000000"/>
          <w:sz w:val="28"/>
        </w:rPr>
        <w:t>
          сату                                             8469164
</w:t>
      </w:r>
      <w:r>
        <w:br/>
      </w:r>
      <w:r>
        <w:rPr>
          <w:rFonts w:ascii="Times New Roman"/>
          <w:b w:val="false"/>
          <w:i w:val="false"/>
          <w:color w:val="000000"/>
          <w:sz w:val="28"/>
        </w:rPr>
        <w:t>
4         Трансферттердің түсімдері                      423182774
</w:t>
      </w:r>
      <w:r>
        <w:br/>
      </w:r>
      <w:r>
        <w:rPr>
          <w:rFonts w:ascii="Times New Roman"/>
          <w:b w:val="false"/>
          <w:i w:val="false"/>
          <w:color w:val="000000"/>
          <w:sz w:val="28"/>
        </w:rPr>
        <w:t>
  01      Төмен тұрған мемлекеттiк басқару                
</w:t>
      </w:r>
      <w:r>
        <w:br/>
      </w:r>
      <w:r>
        <w:rPr>
          <w:rFonts w:ascii="Times New Roman"/>
          <w:b w:val="false"/>
          <w:i w:val="false"/>
          <w:color w:val="000000"/>
          <w:sz w:val="28"/>
        </w:rPr>
        <w:t>
          органдарынан алынатын трансферттер              81752134
</w:t>
      </w:r>
      <w:r>
        <w:br/>
      </w:r>
      <w:r>
        <w:rPr>
          <w:rFonts w:ascii="Times New Roman"/>
          <w:b w:val="false"/>
          <w:i w:val="false"/>
          <w:color w:val="000000"/>
          <w:sz w:val="28"/>
        </w:rPr>
        <w:t>
    1     Облыстық бюджеттерден, Астана және Алматы       
</w:t>
      </w:r>
      <w:r>
        <w:br/>
      </w:r>
      <w:r>
        <w:rPr>
          <w:rFonts w:ascii="Times New Roman"/>
          <w:b w:val="false"/>
          <w:i w:val="false"/>
          <w:color w:val="000000"/>
          <w:sz w:val="28"/>
        </w:rPr>
        <w:t>
          қалаларының бюджеттерiнен алынатын
</w:t>
      </w:r>
      <w:r>
        <w:br/>
      </w:r>
      <w:r>
        <w:rPr>
          <w:rFonts w:ascii="Times New Roman"/>
          <w:b w:val="false"/>
          <w:i w:val="false"/>
          <w:color w:val="000000"/>
          <w:sz w:val="28"/>
        </w:rPr>
        <w:t>
          трансферттер                                    81752134
</w:t>
      </w:r>
      <w:r>
        <w:br/>
      </w:r>
      <w:r>
        <w:rPr>
          <w:rFonts w:ascii="Times New Roman"/>
          <w:b w:val="false"/>
          <w:i w:val="false"/>
          <w:color w:val="000000"/>
          <w:sz w:val="28"/>
        </w:rPr>
        <w:t>
  04      Ұлттық қордан трансферттер                     341430640
</w:t>
      </w:r>
      <w:r>
        <w:br/>
      </w:r>
      <w:r>
        <w:rPr>
          <w:rFonts w:ascii="Times New Roman"/>
          <w:b w:val="false"/>
          <w:i w:val="false"/>
          <w:color w:val="000000"/>
          <w:sz w:val="28"/>
        </w:rPr>
        <w:t>
    1     Күрделі нысаналы трансферттер                  341430640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IІ. Шығындар
</w:t>
      </w:r>
      <w:r>
        <w:rPr>
          <w:rFonts w:ascii="Times New Roman"/>
          <w:b w:val="false"/>
          <w:i w:val="false"/>
          <w:color w:val="000000"/>
          <w:sz w:val="28"/>
        </w:rPr>
        <w:t>
                                 2608432180
</w:t>
      </w:r>
      <w:r>
        <w:br/>
      </w:r>
      <w:r>
        <w:rPr>
          <w:rFonts w:ascii="Times New Roman"/>
          <w:b w:val="false"/>
          <w:i w:val="false"/>
          <w:color w:val="000000"/>
          <w:sz w:val="28"/>
        </w:rPr>
        <w:t>
01         Жалпы сипаттағы мемлекеттiк қызметтер          133338530
</w:t>
      </w:r>
      <w:r>
        <w:br/>
      </w:r>
      <w:r>
        <w:rPr>
          <w:rFonts w:ascii="Times New Roman"/>
          <w:b w:val="false"/>
          <w:i w:val="false"/>
          <w:color w:val="000000"/>
          <w:sz w:val="28"/>
        </w:rPr>
        <w:t>
  101      Қазақстан Республикасы Президентінiң             
</w:t>
      </w:r>
      <w:r>
        <w:br/>
      </w:r>
      <w:r>
        <w:rPr>
          <w:rFonts w:ascii="Times New Roman"/>
          <w:b w:val="false"/>
          <w:i w:val="false"/>
          <w:color w:val="000000"/>
          <w:sz w:val="28"/>
        </w:rPr>
        <w:t>
           Әкiмшілігі                                       1726296
</w:t>
      </w:r>
      <w:r>
        <w:br/>
      </w:r>
      <w:r>
        <w:rPr>
          <w:rFonts w:ascii="Times New Roman"/>
          <w:b w:val="false"/>
          <w:i w:val="false"/>
          <w:color w:val="000000"/>
          <w:sz w:val="28"/>
        </w:rPr>
        <w:t>
      001  Мемлекет басшысының қызметін                     
</w:t>
      </w:r>
      <w:r>
        <w:br/>
      </w:r>
      <w:r>
        <w:rPr>
          <w:rFonts w:ascii="Times New Roman"/>
          <w:b w:val="false"/>
          <w:i w:val="false"/>
          <w:color w:val="000000"/>
          <w:sz w:val="28"/>
        </w:rPr>
        <w:t>
           қамтамасыз ету                                   1473982
</w:t>
      </w:r>
      <w:r>
        <w:br/>
      </w:r>
      <w:r>
        <w:rPr>
          <w:rFonts w:ascii="Times New Roman"/>
          <w:b w:val="false"/>
          <w:i w:val="false"/>
          <w:color w:val="000000"/>
          <w:sz w:val="28"/>
        </w:rPr>
        <w:t>
      002  Мемлекеттiң iшкi және сыртқы саясатының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103309
</w:t>
      </w:r>
      <w:r>
        <w:br/>
      </w:r>
      <w:r>
        <w:rPr>
          <w:rFonts w:ascii="Times New Roman"/>
          <w:b w:val="false"/>
          <w:i w:val="false"/>
          <w:color w:val="000000"/>
          <w:sz w:val="28"/>
        </w:rPr>
        <w:t>
      003  Мұрағат қорының, баспа басылымдарының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149005
</w:t>
      </w:r>
      <w:r>
        <w:br/>
      </w:r>
      <w:r>
        <w:rPr>
          <w:rFonts w:ascii="Times New Roman"/>
          <w:b w:val="false"/>
          <w:i w:val="false"/>
          <w:color w:val="000000"/>
          <w:sz w:val="28"/>
        </w:rPr>
        <w:t>
   102     Қазақстан Республикасы Парламентiнiң             
</w:t>
      </w:r>
      <w:r>
        <w:br/>
      </w:r>
      <w:r>
        <w:rPr>
          <w:rFonts w:ascii="Times New Roman"/>
          <w:b w:val="false"/>
          <w:i w:val="false"/>
          <w:color w:val="000000"/>
          <w:sz w:val="28"/>
        </w:rPr>
        <w:t>
           Шаруашылық басқармасы                            7598507
</w:t>
      </w:r>
      <w:r>
        <w:br/>
      </w:r>
      <w:r>
        <w:rPr>
          <w:rFonts w:ascii="Times New Roman"/>
          <w:b w:val="false"/>
          <w:i w:val="false"/>
          <w:color w:val="000000"/>
          <w:sz w:val="28"/>
        </w:rPr>
        <w:t>
      001  Қазақстан Республикасы Парламентiнiң             
</w:t>
      </w:r>
      <w:r>
        <w:br/>
      </w:r>
      <w:r>
        <w:rPr>
          <w:rFonts w:ascii="Times New Roman"/>
          <w:b w:val="false"/>
          <w:i w:val="false"/>
          <w:color w:val="000000"/>
          <w:sz w:val="28"/>
        </w:rPr>
        <w:t>
           қызметін қамтамасыз ету                          7446564
</w:t>
      </w:r>
      <w:r>
        <w:br/>
      </w:r>
      <w:r>
        <w:rPr>
          <w:rFonts w:ascii="Times New Roman"/>
          <w:b w:val="false"/>
          <w:i w:val="false"/>
          <w:color w:val="000000"/>
          <w:sz w:val="28"/>
        </w:rPr>
        <w:t>
      002  Заң жобалары мониторингінің автоматтандырыл-      
</w:t>
      </w:r>
      <w:r>
        <w:br/>
      </w:r>
      <w:r>
        <w:rPr>
          <w:rFonts w:ascii="Times New Roman"/>
          <w:b w:val="false"/>
          <w:i w:val="false"/>
          <w:color w:val="000000"/>
          <w:sz w:val="28"/>
        </w:rPr>
        <w:t>
           ған жүйесін құру                                  151943
</w:t>
      </w:r>
      <w:r>
        <w:br/>
      </w:r>
      <w:r>
        <w:rPr>
          <w:rFonts w:ascii="Times New Roman"/>
          <w:b w:val="false"/>
          <w:i w:val="false"/>
          <w:color w:val="000000"/>
          <w:sz w:val="28"/>
        </w:rPr>
        <w:t>
   104     Қазақстан Республикасы Премьер-Министрiнiң       
</w:t>
      </w:r>
      <w:r>
        <w:br/>
      </w:r>
      <w:r>
        <w:rPr>
          <w:rFonts w:ascii="Times New Roman"/>
          <w:b w:val="false"/>
          <w:i w:val="false"/>
          <w:color w:val="000000"/>
          <w:sz w:val="28"/>
        </w:rPr>
        <w:t>
           Кеңсесi                                          1600489
</w:t>
      </w:r>
      <w:r>
        <w:br/>
      </w:r>
      <w:r>
        <w:rPr>
          <w:rFonts w:ascii="Times New Roman"/>
          <w:b w:val="false"/>
          <w:i w:val="false"/>
          <w:color w:val="000000"/>
          <w:sz w:val="28"/>
        </w:rPr>
        <w:t>
      001  Қазақстан Республикасы Премьер-Министрiнiң       
</w:t>
      </w:r>
      <w:r>
        <w:br/>
      </w:r>
      <w:r>
        <w:rPr>
          <w:rFonts w:ascii="Times New Roman"/>
          <w:b w:val="false"/>
          <w:i w:val="false"/>
          <w:color w:val="000000"/>
          <w:sz w:val="28"/>
        </w:rPr>
        <w:t>
           қызметін қамтамасыз ету                          1600489
</w:t>
      </w:r>
      <w:r>
        <w:br/>
      </w:r>
      <w:r>
        <w:rPr>
          <w:rFonts w:ascii="Times New Roman"/>
          <w:b w:val="false"/>
          <w:i w:val="false"/>
          <w:color w:val="000000"/>
          <w:sz w:val="28"/>
        </w:rPr>
        <w:t>
   106     Адам құқықтары жөніндегі ұлттық орталық            71301
</w:t>
      </w:r>
      <w:r>
        <w:br/>
      </w:r>
      <w:r>
        <w:rPr>
          <w:rFonts w:ascii="Times New Roman"/>
          <w:b w:val="false"/>
          <w:i w:val="false"/>
          <w:color w:val="000000"/>
          <w:sz w:val="28"/>
        </w:rPr>
        <w:t>
      001  Адам құқықтары жөніндегі уәкілдің                  
</w:t>
      </w:r>
      <w:r>
        <w:br/>
      </w:r>
      <w:r>
        <w:rPr>
          <w:rFonts w:ascii="Times New Roman"/>
          <w:b w:val="false"/>
          <w:i w:val="false"/>
          <w:color w:val="000000"/>
          <w:sz w:val="28"/>
        </w:rPr>
        <w:t>
           қызметін қамтамасыз ету                            40301
</w:t>
      </w:r>
      <w:r>
        <w:br/>
      </w:r>
      <w:r>
        <w:rPr>
          <w:rFonts w:ascii="Times New Roman"/>
          <w:b w:val="false"/>
          <w:i w:val="false"/>
          <w:color w:val="000000"/>
          <w:sz w:val="28"/>
        </w:rPr>
        <w:t>
      118  Экономика салаларының бәсекеге қабілеттілігін
</w:t>
      </w:r>
      <w:r>
        <w:br/>
      </w:r>
      <w:r>
        <w:rPr>
          <w:rFonts w:ascii="Times New Roman"/>
          <w:b w:val="false"/>
          <w:i w:val="false"/>
          <w:color w:val="000000"/>
          <w:sz w:val="28"/>
        </w:rPr>
        <w:t>
           арттыру                                            31000
</w:t>
      </w:r>
      <w:r>
        <w:br/>
      </w:r>
      <w:r>
        <w:rPr>
          <w:rFonts w:ascii="Times New Roman"/>
          <w:b w:val="false"/>
          <w:i w:val="false"/>
          <w:color w:val="000000"/>
          <w:sz w:val="28"/>
        </w:rPr>
        <w:t>
   201     Қазақстан Республикасының Ішкі iстер                
</w:t>
      </w:r>
      <w:r>
        <w:br/>
      </w:r>
      <w:r>
        <w:rPr>
          <w:rFonts w:ascii="Times New Roman"/>
          <w:b w:val="false"/>
          <w:i w:val="false"/>
          <w:color w:val="000000"/>
          <w:sz w:val="28"/>
        </w:rPr>
        <w:t>
           министрлiгi                                         7749
</w:t>
      </w:r>
      <w:r>
        <w:br/>
      </w:r>
      <w:r>
        <w:rPr>
          <w:rFonts w:ascii="Times New Roman"/>
          <w:b w:val="false"/>
          <w:i w:val="false"/>
          <w:color w:val="000000"/>
          <w:sz w:val="28"/>
        </w:rPr>
        <w:t>
      002  Елдің қоғамдық тәртіп саласындағы саяси             
</w:t>
      </w:r>
      <w:r>
        <w:br/>
      </w:r>
      <w:r>
        <w:rPr>
          <w:rFonts w:ascii="Times New Roman"/>
          <w:b w:val="false"/>
          <w:i w:val="false"/>
          <w:color w:val="000000"/>
          <w:sz w:val="28"/>
        </w:rPr>
        <w:t>
           мүдделерiн қамтамасыз ету                           7749
</w:t>
      </w:r>
      <w:r>
        <w:br/>
      </w:r>
      <w:r>
        <w:rPr>
          <w:rFonts w:ascii="Times New Roman"/>
          <w:b w:val="false"/>
          <w:i w:val="false"/>
          <w:color w:val="000000"/>
          <w:sz w:val="28"/>
        </w:rPr>
        <w:t>
   204     Қазақстан Республикасы Сыртқы iстер             
</w:t>
      </w:r>
      <w:r>
        <w:br/>
      </w:r>
      <w:r>
        <w:rPr>
          <w:rFonts w:ascii="Times New Roman"/>
          <w:b w:val="false"/>
          <w:i w:val="false"/>
          <w:color w:val="000000"/>
          <w:sz w:val="28"/>
        </w:rPr>
        <w:t>
           министрлiгi                                     21827672
</w:t>
      </w:r>
      <w:r>
        <w:br/>
      </w:r>
      <w:r>
        <w:rPr>
          <w:rFonts w:ascii="Times New Roman"/>
          <w:b w:val="false"/>
          <w:i w:val="false"/>
          <w:color w:val="000000"/>
          <w:sz w:val="28"/>
        </w:rPr>
        <w:t>
      001  Сыртқы саяси қызметті қамтамасыз ету            14420802
</w:t>
      </w:r>
      <w:r>
        <w:br/>
      </w:r>
      <w:r>
        <w:rPr>
          <w:rFonts w:ascii="Times New Roman"/>
          <w:b w:val="false"/>
          <w:i w:val="false"/>
          <w:color w:val="000000"/>
          <w:sz w:val="28"/>
        </w:rPr>
        <w:t>
      002  Халықаралық ұйымдарға және басқа да              1511422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003  Мемлекеттiк шекараны делимитациялау және          185198
</w:t>
      </w:r>
      <w:r>
        <w:br/>
      </w:r>
      <w:r>
        <w:rPr>
          <w:rFonts w:ascii="Times New Roman"/>
          <w:b w:val="false"/>
          <w:i w:val="false"/>
          <w:color w:val="000000"/>
          <w:sz w:val="28"/>
        </w:rPr>
        <w:t>
           демаркациялау
</w:t>
      </w:r>
      <w:r>
        <w:br/>
      </w:r>
      <w:r>
        <w:rPr>
          <w:rFonts w:ascii="Times New Roman"/>
          <w:b w:val="false"/>
          <w:i w:val="false"/>
          <w:color w:val="000000"/>
          <w:sz w:val="28"/>
        </w:rPr>
        <w:t>
      005  Шетелдік іссапарлар                              1490296
</w:t>
      </w:r>
      <w:r>
        <w:br/>
      </w:r>
      <w:r>
        <w:rPr>
          <w:rFonts w:ascii="Times New Roman"/>
          <w:b w:val="false"/>
          <w:i w:val="false"/>
          <w:color w:val="000000"/>
          <w:sz w:val="28"/>
        </w:rPr>
        <w:t>
      008  Шетелдегі дипломатиялық өкілдіктердің арнайы,      39455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3708854
</w:t>
      </w:r>
      <w:r>
        <w:br/>
      </w:r>
      <w:r>
        <w:rPr>
          <w:rFonts w:ascii="Times New Roman"/>
          <w:b w:val="false"/>
          <w:i w:val="false"/>
          <w:color w:val="000000"/>
          <w:sz w:val="28"/>
        </w:rPr>
        <w:t>
           өкілдіктерін орналастыру үшін шетелде
</w:t>
      </w:r>
      <w:r>
        <w:br/>
      </w:r>
      <w:r>
        <w:rPr>
          <w:rFonts w:ascii="Times New Roman"/>
          <w:b w:val="false"/>
          <w:i w:val="false"/>
          <w:color w:val="000000"/>
          <w:sz w:val="28"/>
        </w:rPr>
        <w:t>
           жылжымайтын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11645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w:t>
      </w:r>
      <w:r>
        <w:br/>
      </w:r>
      <w:r>
        <w:rPr>
          <w:rFonts w:ascii="Times New Roman"/>
          <w:b w:val="false"/>
          <w:i w:val="false"/>
          <w:color w:val="000000"/>
          <w:sz w:val="28"/>
        </w:rPr>
        <w:t>
           форс-мажорлық жағдайларда қалған азамат-
</w:t>
      </w:r>
      <w:r>
        <w:br/>
      </w:r>
      <w:r>
        <w:rPr>
          <w:rFonts w:ascii="Times New Roman"/>
          <w:b w:val="false"/>
          <w:i w:val="false"/>
          <w:color w:val="000000"/>
          <w:sz w:val="28"/>
        </w:rPr>
        <w:t>
           тарына қаржылық көмек көрсету
</w:t>
      </w:r>
      <w:r>
        <w:br/>
      </w:r>
      <w:r>
        <w:rPr>
          <w:rFonts w:ascii="Times New Roman"/>
          <w:b w:val="false"/>
          <w:i w:val="false"/>
          <w:color w:val="000000"/>
          <w:sz w:val="28"/>
        </w:rPr>
        <w:t>
      012  Азиядағы өзара іс-қимыл және сенім шаралары
</w:t>
      </w:r>
      <w:r>
        <w:br/>
      </w:r>
      <w:r>
        <w:rPr>
          <w:rFonts w:ascii="Times New Roman"/>
          <w:b w:val="false"/>
          <w:i w:val="false"/>
          <w:color w:val="000000"/>
          <w:sz w:val="28"/>
        </w:rPr>
        <w:t>
           жөніндегі кеңестің Хатшылығының штаб-пәтерін
</w:t>
      </w:r>
      <w:r>
        <w:br/>
      </w:r>
      <w:r>
        <w:rPr>
          <w:rFonts w:ascii="Times New Roman"/>
          <w:b w:val="false"/>
          <w:i w:val="false"/>
          <w:color w:val="000000"/>
          <w:sz w:val="28"/>
        </w:rPr>
        <w:t>
           салу                                              460000
</w:t>
      </w:r>
      <w:r>
        <w:br/>
      </w:r>
      <w:r>
        <w:rPr>
          <w:rFonts w:ascii="Times New Roman"/>
          <w:b w:val="false"/>
          <w:i w:val="false"/>
          <w:color w:val="000000"/>
          <w:sz w:val="28"/>
        </w:rPr>
        <w:t>
   217     Қазақстан Республикасы Қаржы министрлiгi        46048614
</w:t>
      </w:r>
      <w:r>
        <w:br/>
      </w:r>
      <w:r>
        <w:rPr>
          <w:rFonts w:ascii="Times New Roman"/>
          <w:b w:val="false"/>
          <w:i w:val="false"/>
          <w:color w:val="000000"/>
          <w:sz w:val="28"/>
        </w:rPr>
        <w:t>
      001  Мемлекеттік бюджеттің атқарылуын және оның      34468810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002  Инвестициялық жобалардың аудитін жүзеге асыру      16500
</w:t>
      </w:r>
      <w:r>
        <w:br/>
      </w:r>
      <w:r>
        <w:rPr>
          <w:rFonts w:ascii="Times New Roman"/>
          <w:b w:val="false"/>
          <w:i w:val="false"/>
          <w:color w:val="000000"/>
          <w:sz w:val="28"/>
        </w:rPr>
        <w:t>
      003  Тарату және банкроттық рәсімдерді жүргізу         131938
</w:t>
      </w:r>
      <w:r>
        <w:br/>
      </w:r>
      <w:r>
        <w:rPr>
          <w:rFonts w:ascii="Times New Roman"/>
          <w:b w:val="false"/>
          <w:i w:val="false"/>
          <w:color w:val="000000"/>
          <w:sz w:val="28"/>
        </w:rPr>
        <w:t>
      007  Қазақстан Республикасы Қаржы министрлігі          447766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014  Кеден қызметін жаңғырту                           677142
</w:t>
      </w:r>
      <w:r>
        <w:br/>
      </w:r>
      <w:r>
        <w:rPr>
          <w:rFonts w:ascii="Times New Roman"/>
          <w:b w:val="false"/>
          <w:i w:val="false"/>
          <w:color w:val="000000"/>
          <w:sz w:val="28"/>
        </w:rPr>
        <w:t>
      016  Жекешелендiру, мемлекеттік мүлiктi басқару,       715100
</w:t>
      </w:r>
      <w:r>
        <w:br/>
      </w:r>
      <w:r>
        <w:rPr>
          <w:rFonts w:ascii="Times New Roman"/>
          <w:b w:val="false"/>
          <w:i w:val="false"/>
          <w:color w:val="000000"/>
          <w:sz w:val="28"/>
        </w:rPr>
        <w:t>
           жекешелендiруден кейiнгi қызмет, осымен
</w:t>
      </w:r>
      <w:r>
        <w:br/>
      </w:r>
      <w:r>
        <w:rPr>
          <w:rFonts w:ascii="Times New Roman"/>
          <w:b w:val="false"/>
          <w:i w:val="false"/>
          <w:color w:val="000000"/>
          <w:sz w:val="28"/>
        </w:rPr>
        <w:t>
           және кредит беруге байланысты дауларды
</w:t>
      </w:r>
      <w:r>
        <w:br/>
      </w:r>
      <w:r>
        <w:rPr>
          <w:rFonts w:ascii="Times New Roman"/>
          <w:b w:val="false"/>
          <w:i w:val="false"/>
          <w:color w:val="000000"/>
          <w:sz w:val="28"/>
        </w:rPr>
        <w:t>
           реттеу, кредиттер және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"Министрліктер үйі" ғимаратын күтіп-ұстау және   1232520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49516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024  Тұрғын үй құрылыс жинақ салымдары бойынша         716200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Кедендік бақылау және кедендік инфрақұрылым      2508059
</w:t>
      </w:r>
      <w:r>
        <w:br/>
      </w:r>
      <w:r>
        <w:rPr>
          <w:rFonts w:ascii="Times New Roman"/>
          <w:b w:val="false"/>
          <w:i w:val="false"/>
          <w:color w:val="000000"/>
          <w:sz w:val="28"/>
        </w:rPr>
        <w:t>
           объектілерін салу
</w:t>
      </w:r>
      <w:r>
        <w:br/>
      </w:r>
      <w:r>
        <w:rPr>
          <w:rFonts w:ascii="Times New Roman"/>
          <w:b w:val="false"/>
          <w:i w:val="false"/>
          <w:color w:val="000000"/>
          <w:sz w:val="28"/>
        </w:rPr>
        <w:t>
      038  Қазынашылық объектілерін дамыту                   279830
</w:t>
      </w:r>
      <w:r>
        <w:br/>
      </w:r>
      <w:r>
        <w:rPr>
          <w:rFonts w:ascii="Times New Roman"/>
          <w:b w:val="false"/>
          <w:i w:val="false"/>
          <w:color w:val="000000"/>
          <w:sz w:val="28"/>
        </w:rPr>
        <w:t>
      040  Қазақстан Республикасында көлеңкелі
</w:t>
      </w:r>
      <w:r>
        <w:br/>
      </w:r>
      <w:r>
        <w:rPr>
          <w:rFonts w:ascii="Times New Roman"/>
          <w:b w:val="false"/>
          <w:i w:val="false"/>
          <w:color w:val="000000"/>
          <w:sz w:val="28"/>
        </w:rPr>
        <w:t>
           экономиканың мөлшерін қысқарту                    884661
</w:t>
      </w:r>
      <w:r>
        <w:br/>
      </w:r>
      <w:r>
        <w:rPr>
          <w:rFonts w:ascii="Times New Roman"/>
          <w:b w:val="false"/>
          <w:i w:val="false"/>
          <w:color w:val="000000"/>
          <w:sz w:val="28"/>
        </w:rPr>
        <w:t>
      104  Нашақорлыққа және есірткі бизнесіне                33965
</w:t>
      </w:r>
      <w:r>
        <w:br/>
      </w:r>
      <w:r>
        <w:rPr>
          <w:rFonts w:ascii="Times New Roman"/>
          <w:b w:val="false"/>
          <w:i w:val="false"/>
          <w:color w:val="000000"/>
          <w:sz w:val="28"/>
        </w:rPr>
        <w:t>
           қарсы күрес
</w:t>
      </w:r>
      <w:r>
        <w:br/>
      </w:r>
      <w:r>
        <w:rPr>
          <w:rFonts w:ascii="Times New Roman"/>
          <w:b w:val="false"/>
          <w:i w:val="false"/>
          <w:color w:val="000000"/>
          <w:sz w:val="28"/>
        </w:rPr>
        <w:t>
      112  Электрондық үкімет құру                          3836607
</w:t>
      </w:r>
      <w:r>
        <w:br/>
      </w:r>
      <w:r>
        <w:rPr>
          <w:rFonts w:ascii="Times New Roman"/>
          <w:b w:val="false"/>
          <w:i w:val="false"/>
          <w:color w:val="000000"/>
          <w:sz w:val="28"/>
        </w:rPr>
        <w:t>
      118  Экономика салаларының бәсекеге қабілеттілігін
</w:t>
      </w:r>
      <w:r>
        <w:br/>
      </w:r>
      <w:r>
        <w:rPr>
          <w:rFonts w:ascii="Times New Roman"/>
          <w:b w:val="false"/>
          <w:i w:val="false"/>
          <w:color w:val="000000"/>
          <w:sz w:val="28"/>
        </w:rPr>
        <w:t>
           арттыру                                            50000
</w:t>
      </w:r>
      <w:r>
        <w:br/>
      </w:r>
      <w:r>
        <w:rPr>
          <w:rFonts w:ascii="Times New Roman"/>
          <w:b w:val="false"/>
          <w:i w:val="false"/>
          <w:color w:val="000000"/>
          <w:sz w:val="28"/>
        </w:rPr>
        <w:t>
   220     Қазақстан Республикасы Экономика және            8752069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001  Стратегиялық, орта мерзімді экономикалық          997631
</w:t>
      </w:r>
      <w:r>
        <w:br/>
      </w:r>
      <w:r>
        <w:rPr>
          <w:rFonts w:ascii="Times New Roman"/>
          <w:b w:val="false"/>
          <w:i w:val="false"/>
          <w:color w:val="000000"/>
          <w:sz w:val="28"/>
        </w:rPr>
        <w:t>
           және бюджеттік жоспарлау саласындағы
</w:t>
      </w:r>
      <w:r>
        <w:br/>
      </w:r>
      <w:r>
        <w:rPr>
          <w:rFonts w:ascii="Times New Roman"/>
          <w:b w:val="false"/>
          <w:i w:val="false"/>
          <w:color w:val="000000"/>
          <w:sz w:val="28"/>
        </w:rPr>
        <w:t>
           уәкілетті органның жұмысын қамтамасыз ету
</w:t>
      </w:r>
      <w:r>
        <w:br/>
      </w:r>
      <w:r>
        <w:rPr>
          <w:rFonts w:ascii="Times New Roman"/>
          <w:b w:val="false"/>
          <w:i w:val="false"/>
          <w:color w:val="000000"/>
          <w:sz w:val="28"/>
        </w:rPr>
        <w:t>
      003  Мемлекеттік жоспарлау саласында ақпараттық        186010
</w:t>
      </w:r>
      <w:r>
        <w:br/>
      </w:r>
      <w:r>
        <w:rPr>
          <w:rFonts w:ascii="Times New Roman"/>
          <w:b w:val="false"/>
          <w:i w:val="false"/>
          <w:color w:val="000000"/>
          <w:sz w:val="28"/>
        </w:rPr>
        <w:t>
           жүйені жаңғырту
</w:t>
      </w:r>
      <w:r>
        <w:br/>
      </w:r>
      <w:r>
        <w:rPr>
          <w:rFonts w:ascii="Times New Roman"/>
          <w:b w:val="false"/>
          <w:i w:val="false"/>
          <w:color w:val="000000"/>
          <w:sz w:val="28"/>
        </w:rPr>
        <w:t>
      005  Жұмылдыру дайындығы                                27192
</w:t>
      </w:r>
      <w:r>
        <w:br/>
      </w:r>
      <w:r>
        <w:rPr>
          <w:rFonts w:ascii="Times New Roman"/>
          <w:b w:val="false"/>
          <w:i w:val="false"/>
          <w:color w:val="000000"/>
          <w:sz w:val="28"/>
        </w:rPr>
        <w:t>
      006  Концессиялық жобаларды бағалау және сараптау      972000
</w:t>
      </w:r>
      <w:r>
        <w:br/>
      </w:r>
      <w:r>
        <w:rPr>
          <w:rFonts w:ascii="Times New Roman"/>
          <w:b w:val="false"/>
          <w:i w:val="false"/>
          <w:color w:val="000000"/>
          <w:sz w:val="28"/>
        </w:rPr>
        <w:t>
      010  Қазақстан Республикасының егемен кредиттік         24786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рейтингілік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Экономика және ұлттық қауіпсіздік саласындағы    1494450
</w:t>
      </w:r>
      <w:r>
        <w:br/>
      </w:r>
      <w:r>
        <w:rPr>
          <w:rFonts w:ascii="Times New Roman"/>
          <w:b w:val="false"/>
          <w:i w:val="false"/>
          <w:color w:val="000000"/>
          <w:sz w:val="28"/>
        </w:rPr>
        <w:t>
           зерттеулер
</w:t>
      </w:r>
      <w:r>
        <w:br/>
      </w:r>
      <w:r>
        <w:rPr>
          <w:rFonts w:ascii="Times New Roman"/>
          <w:b w:val="false"/>
          <w:i w:val="false"/>
          <w:color w:val="000000"/>
          <w:sz w:val="28"/>
        </w:rPr>
        <w:t>
      021  Нәтижелерге жеткен үшін пилоттық мемлекеттік
</w:t>
      </w:r>
      <w:r>
        <w:br/>
      </w:r>
      <w:r>
        <w:rPr>
          <w:rFonts w:ascii="Times New Roman"/>
          <w:b w:val="false"/>
          <w:i w:val="false"/>
          <w:color w:val="000000"/>
          <w:sz w:val="28"/>
        </w:rPr>
        <w:t>
           органдардың қызметтерін көтермелеу               5000000
</w:t>
      </w:r>
      <w:r>
        <w:br/>
      </w:r>
      <w:r>
        <w:rPr>
          <w:rFonts w:ascii="Times New Roman"/>
          <w:b w:val="false"/>
          <w:i w:val="false"/>
          <w:color w:val="000000"/>
          <w:sz w:val="28"/>
        </w:rPr>
        <w:t>
      112  Электрондық үкімет құру                            50000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11695902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Ғылыми объектілерді салу және реконструкциялау   1037070
</w:t>
      </w:r>
      <w:r>
        <w:br/>
      </w:r>
      <w:r>
        <w:rPr>
          <w:rFonts w:ascii="Times New Roman"/>
          <w:b w:val="false"/>
          <w:i w:val="false"/>
          <w:color w:val="000000"/>
          <w:sz w:val="28"/>
        </w:rPr>
        <w:t>
      007  Мемлекеттік сыйлықақылар және стипендиялар         71031
</w:t>
      </w:r>
      <w:r>
        <w:br/>
      </w:r>
      <w:r>
        <w:rPr>
          <w:rFonts w:ascii="Times New Roman"/>
          <w:b w:val="false"/>
          <w:i w:val="false"/>
          <w:color w:val="000000"/>
          <w:sz w:val="28"/>
        </w:rPr>
        <w:t>
      055  Іргелі және қолданбалы ғылыми зерттеулер        10587801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364262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бюджеттің атқарылуын бақылауды      313639
</w:t>
      </w:r>
      <w:r>
        <w:br/>
      </w:r>
      <w:r>
        <w:rPr>
          <w:rFonts w:ascii="Times New Roman"/>
          <w:b w:val="false"/>
          <w:i w:val="false"/>
          <w:color w:val="000000"/>
          <w:sz w:val="28"/>
        </w:rPr>
        <w:t>
           қамтамасыз ету
</w:t>
      </w:r>
      <w:r>
        <w:br/>
      </w:r>
      <w:r>
        <w:rPr>
          <w:rFonts w:ascii="Times New Roman"/>
          <w:b w:val="false"/>
          <w:i w:val="false"/>
          <w:color w:val="000000"/>
          <w:sz w:val="28"/>
        </w:rPr>
        <w:t>
      002  Республикалық бюджеттiң атқарылуын бақылау         50623
</w:t>
      </w:r>
      <w:r>
        <w:br/>
      </w:r>
      <w:r>
        <w:rPr>
          <w:rFonts w:ascii="Times New Roman"/>
          <w:b w:val="false"/>
          <w:i w:val="false"/>
          <w:color w:val="000000"/>
          <w:sz w:val="28"/>
        </w:rPr>
        <w:t>
           жөніндегі есеп комитетінің ақпараттық деректер
</w:t>
      </w:r>
      <w:r>
        <w:br/>
      </w:r>
      <w:r>
        <w:rPr>
          <w:rFonts w:ascii="Times New Roman"/>
          <w:b w:val="false"/>
          <w:i w:val="false"/>
          <w:color w:val="000000"/>
          <w:sz w:val="28"/>
        </w:rPr>
        <w:t>
           базасын дамыту
</w:t>
      </w:r>
      <w:r>
        <w:br/>
      </w:r>
      <w:r>
        <w:rPr>
          <w:rFonts w:ascii="Times New Roman"/>
          <w:b w:val="false"/>
          <w:i w:val="false"/>
          <w:color w:val="000000"/>
          <w:sz w:val="28"/>
        </w:rPr>
        <w:t>
    600    
</w:t>
      </w:r>
      <w:r>
        <w:rPr>
          <w:rFonts w:ascii="Times New Roman"/>
          <w:b w:val="false"/>
          <w:i/>
          <w:color w:val="000000"/>
          <w:sz w:val="28"/>
        </w:rPr>
        <w:t>
Қазақстан Республикасы Алматы қаласының өңірлік   543411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қаржы орталығының қызметін реттеу агенттігі
</w:t>
      </w:r>
      <w:r>
        <w:rPr>
          <w:rFonts w:ascii="Times New Roman"/>
          <w:b w:val="false"/>
          <w:i w:val="false"/>
          <w:color w:val="000000"/>
          <w:sz w:val="28"/>
        </w:rPr>
        <w:t>
</w:t>
      </w:r>
      <w:r>
        <w:br/>
      </w:r>
      <w:r>
        <w:rPr>
          <w:rFonts w:ascii="Times New Roman"/>
          <w:b w:val="false"/>
          <w:i w:val="false"/>
          <w:color w:val="000000"/>
          <w:sz w:val="28"/>
        </w:rPr>
        <w:t>
      001  Алматы қаласының өңірлік қаржы орталығын          543411
</w:t>
      </w:r>
      <w:r>
        <w:br/>
      </w:r>
      <w:r>
        <w:rPr>
          <w:rFonts w:ascii="Times New Roman"/>
          <w:b w:val="false"/>
          <w:i w:val="false"/>
          <w:color w:val="000000"/>
          <w:sz w:val="28"/>
        </w:rPr>
        <w:t>
           реттеу жөніндегі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5701762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590925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010  Ведомствоаралық ақпараттық жүйелердің            2866766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112  Электрондық үкімет құру                          2244071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7380437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агенттігi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3435301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Статистикалық ақпаратты өңдеу және тарату        1036854
</w:t>
      </w:r>
      <w:r>
        <w:br/>
      </w:r>
      <w:r>
        <w:rPr>
          <w:rFonts w:ascii="Times New Roman"/>
          <w:b w:val="false"/>
          <w:i w:val="false"/>
          <w:color w:val="000000"/>
          <w:sz w:val="28"/>
        </w:rPr>
        <w:t>
      003  Мемлекеттiк статистика органдарының ақпараттық    217876
</w:t>
      </w:r>
      <w:r>
        <w:br/>
      </w:r>
      <w:r>
        <w:rPr>
          <w:rFonts w:ascii="Times New Roman"/>
          <w:b w:val="false"/>
          <w:i w:val="false"/>
          <w:color w:val="000000"/>
          <w:sz w:val="28"/>
        </w:rPr>
        <w:t>
           жүйесін құру
</w:t>
      </w:r>
      <w:r>
        <w:br/>
      </w:r>
      <w:r>
        <w:rPr>
          <w:rFonts w:ascii="Times New Roman"/>
          <w:b w:val="false"/>
          <w:i w:val="false"/>
          <w:color w:val="000000"/>
          <w:sz w:val="28"/>
        </w:rPr>
        <w:t>
      004  Мемлекеттiк статистика саласындағы қолданбалы      41377
</w:t>
      </w:r>
      <w:r>
        <w:br/>
      </w:r>
      <w:r>
        <w:rPr>
          <w:rFonts w:ascii="Times New Roman"/>
          <w:b w:val="false"/>
          <w:i w:val="false"/>
          <w:color w:val="000000"/>
          <w:sz w:val="28"/>
        </w:rPr>
        <w:t>
           ғылыми зерттеулер
</w:t>
      </w:r>
      <w:r>
        <w:br/>
      </w:r>
      <w:r>
        <w:rPr>
          <w:rFonts w:ascii="Times New Roman"/>
          <w:b w:val="false"/>
          <w:i w:val="false"/>
          <w:color w:val="000000"/>
          <w:sz w:val="28"/>
        </w:rPr>
        <w:t>
      006  Ұлттық санақ өткізу                              2634189
</w:t>
      </w:r>
      <w:r>
        <w:br/>
      </w:r>
      <w:r>
        <w:rPr>
          <w:rFonts w:ascii="Times New Roman"/>
          <w:b w:val="false"/>
          <w:i w:val="false"/>
          <w:color w:val="000000"/>
          <w:sz w:val="28"/>
        </w:rPr>
        <w:t>
      116  Электрондық үкімет шеңберінде адами капиталды      14840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958792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001  Мемлекеттiк қызмет саласындағы уәкілетті          397054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Республиканың мемлекеттiк қызмет кадрларын         86111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003  Мемлекеттік басқару және мемлекеттік қызмет         6420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006  Мемлекеттік қызметшілердің шетелдерде             231161
</w:t>
      </w:r>
      <w:r>
        <w:br/>
      </w:r>
      <w:r>
        <w:rPr>
          <w:rFonts w:ascii="Times New Roman"/>
          <w:b w:val="false"/>
          <w:i w:val="false"/>
          <w:color w:val="000000"/>
          <w:sz w:val="28"/>
        </w:rPr>
        <w:t>
           біліктілігін арттыру
</w:t>
      </w:r>
      <w:r>
        <w:br/>
      </w:r>
      <w:r>
        <w:rPr>
          <w:rFonts w:ascii="Times New Roman"/>
          <w:b w:val="false"/>
          <w:i w:val="false"/>
          <w:color w:val="000000"/>
          <w:sz w:val="28"/>
        </w:rPr>
        <w:t>
      008  Мемлекеттік қызметшілерін компьютерлік            238046
</w:t>
      </w:r>
      <w:r>
        <w:br/>
      </w:r>
      <w:r>
        <w:rPr>
          <w:rFonts w:ascii="Times New Roman"/>
          <w:b w:val="false"/>
          <w:i w:val="false"/>
          <w:color w:val="000000"/>
          <w:sz w:val="28"/>
        </w:rPr>
        <w:t>
           сауаттылыққа оқытуға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183178
</w:t>
      </w:r>
      <w:r>
        <w:br/>
      </w:r>
      <w:r>
        <w:rPr>
          <w:rFonts w:ascii="Times New Roman"/>
          <w:b w:val="false"/>
          <w:i w:val="false"/>
          <w:color w:val="000000"/>
          <w:sz w:val="28"/>
        </w:rPr>
        <w:t>
      001  Қазақстан Республикасы Конституциялық             183178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842265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842265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18035824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15575830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009  Мемлекеттiк органдар үшiн автомашиналар паркiн    629477
</w:t>
      </w:r>
      <w:r>
        <w:br/>
      </w:r>
      <w:r>
        <w:rPr>
          <w:rFonts w:ascii="Times New Roman"/>
          <w:b w:val="false"/>
          <w:i w:val="false"/>
          <w:color w:val="000000"/>
          <w:sz w:val="28"/>
        </w:rPr>
        <w:t>
           жаңарту
</w:t>
      </w:r>
      <w:r>
        <w:br/>
      </w:r>
      <w:r>
        <w:rPr>
          <w:rFonts w:ascii="Times New Roman"/>
          <w:b w:val="false"/>
          <w:i w:val="false"/>
          <w:color w:val="000000"/>
          <w:sz w:val="28"/>
        </w:rPr>
        <w:t>
      014  "Министрліктер үйі" әкімшілік ғимаратын          1830517
</w:t>
      </w:r>
      <w:r>
        <w:br/>
      </w:r>
      <w:r>
        <w:rPr>
          <w:rFonts w:ascii="Times New Roman"/>
          <w:b w:val="false"/>
          <w:i w:val="false"/>
          <w:color w:val="000000"/>
          <w:sz w:val="28"/>
        </w:rPr>
        <w:t>
           ұстау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200314219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27560587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Төтенше жағдайлардың алдын алу, жою және        5184692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Табиғи және техногендік сипаттағы төтенше       17658209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003  Төтенше жағдайлардан қорғау объектілерін         4593942
</w:t>
      </w:r>
      <w:r>
        <w:br/>
      </w:r>
      <w:r>
        <w:rPr>
          <w:rFonts w:ascii="Times New Roman"/>
          <w:b w:val="false"/>
          <w:i w:val="false"/>
          <w:color w:val="000000"/>
          <w:sz w:val="28"/>
        </w:rPr>
        <w:t>
           салу мен реконструкциялау
</w:t>
      </w:r>
      <w:r>
        <w:br/>
      </w:r>
      <w:r>
        <w:rPr>
          <w:rFonts w:ascii="Times New Roman"/>
          <w:b w:val="false"/>
          <w:i w:val="false"/>
          <w:color w:val="000000"/>
          <w:sz w:val="28"/>
        </w:rPr>
        <w:t>
      004  Өрт қауіпсіздігі саласында сынақтарды талдау       10399
</w:t>
      </w:r>
      <w:r>
        <w:br/>
      </w:r>
      <w:r>
        <w:rPr>
          <w:rFonts w:ascii="Times New Roman"/>
          <w:b w:val="false"/>
          <w:i w:val="false"/>
          <w:color w:val="000000"/>
          <w:sz w:val="28"/>
        </w:rPr>
        <w:t>
           және жүргізу
</w:t>
      </w:r>
      <w:r>
        <w:br/>
      </w:r>
      <w:r>
        <w:rPr>
          <w:rFonts w:ascii="Times New Roman"/>
          <w:b w:val="false"/>
          <w:i w:val="false"/>
          <w:color w:val="000000"/>
          <w:sz w:val="28"/>
        </w:rPr>
        <w:t>
      007  Мемлекеттік органдар мен мекемелер мамандарын      11145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даярлау
</w:t>
      </w:r>
      <w:r>
        <w:br/>
      </w:r>
      <w:r>
        <w:rPr>
          <w:rFonts w:ascii="Times New Roman"/>
          <w:b w:val="false"/>
          <w:i w:val="false"/>
          <w:color w:val="000000"/>
          <w:sz w:val="28"/>
        </w:rPr>
        <w:t>
      009  Төтенше жағдайлар саласындағы қолданбалы          102200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170144267
</w:t>
      </w:r>
      <w:r>
        <w:rPr>
          <w:rFonts w:ascii="Times New Roman"/>
          <w:b w:val="false"/>
          <w:i w:val="false"/>
          <w:color w:val="000000"/>
          <w:sz w:val="28"/>
        </w:rPr>
        <w:t>
</w:t>
      </w:r>
      <w:r>
        <w:br/>
      </w:r>
      <w:r>
        <w:rPr>
          <w:rFonts w:ascii="Times New Roman"/>
          <w:b w:val="false"/>
          <w:i w:val="false"/>
          <w:color w:val="000000"/>
          <w:sz w:val="28"/>
        </w:rPr>
        <w:t>
      001  Қарулы Күштердің жеке құрамын, қару-жарақта-    68820509
</w:t>
      </w:r>
      <w:r>
        <w:br/>
      </w:r>
      <w:r>
        <w:rPr>
          <w:rFonts w:ascii="Times New Roman"/>
          <w:b w:val="false"/>
          <w:i w:val="false"/>
          <w:color w:val="000000"/>
          <w:sz w:val="28"/>
        </w:rPr>
        <w:t>
           рын, әскери және өзге де техникаларын, жабдық-
</w:t>
      </w:r>
      <w:r>
        <w:br/>
      </w:r>
      <w:r>
        <w:rPr>
          <w:rFonts w:ascii="Times New Roman"/>
          <w:b w:val="false"/>
          <w:i w:val="false"/>
          <w:color w:val="000000"/>
          <w:sz w:val="28"/>
        </w:rPr>
        <w:t>
           тарын, жануарларын және инфрақұрылымын
</w:t>
      </w:r>
      <w:r>
        <w:br/>
      </w:r>
      <w:r>
        <w:rPr>
          <w:rFonts w:ascii="Times New Roman"/>
          <w:b w:val="false"/>
          <w:i w:val="false"/>
          <w:color w:val="000000"/>
          <w:sz w:val="28"/>
        </w:rPr>
        <w:t>
           ұстау
</w:t>
      </w:r>
      <w:r>
        <w:br/>
      </w:r>
      <w:r>
        <w:rPr>
          <w:rFonts w:ascii="Times New Roman"/>
          <w:b w:val="false"/>
          <w:i w:val="false"/>
          <w:color w:val="000000"/>
          <w:sz w:val="28"/>
        </w:rPr>
        <w:t>
      002  Қарулы Күштер қызметінің негізгі түрлерін       13957954
</w:t>
      </w:r>
      <w:r>
        <w:br/>
      </w:r>
      <w:r>
        <w:rPr>
          <w:rFonts w:ascii="Times New Roman"/>
          <w:b w:val="false"/>
          <w:i w:val="false"/>
          <w:color w:val="000000"/>
          <w:sz w:val="28"/>
        </w:rPr>
        <w:t>
           қамтамасыз ету
</w:t>
      </w:r>
      <w:r>
        <w:br/>
      </w:r>
      <w:r>
        <w:rPr>
          <w:rFonts w:ascii="Times New Roman"/>
          <w:b w:val="false"/>
          <w:i w:val="false"/>
          <w:color w:val="000000"/>
          <w:sz w:val="28"/>
        </w:rPr>
        <w:t>
      003  Қарулы Күштердің ақпараттық жүйелерін құру        949400
</w:t>
      </w:r>
      <w:r>
        <w:br/>
      </w:r>
      <w:r>
        <w:rPr>
          <w:rFonts w:ascii="Times New Roman"/>
          <w:b w:val="false"/>
          <w:i w:val="false"/>
          <w:color w:val="000000"/>
          <w:sz w:val="28"/>
        </w:rPr>
        <w:t>
      004  Қарулы Күштердің инфрақұрылымын дамыту           5571950
</w:t>
      </w:r>
      <w:r>
        <w:br/>
      </w:r>
      <w:r>
        <w:rPr>
          <w:rFonts w:ascii="Times New Roman"/>
          <w:b w:val="false"/>
          <w:i w:val="false"/>
          <w:color w:val="000000"/>
          <w:sz w:val="28"/>
        </w:rPr>
        <w:t>
      006  Қару-жарақ, әскери және өзге де техниканы,      77924917
</w:t>
      </w:r>
      <w:r>
        <w:br/>
      </w:r>
      <w:r>
        <w:rPr>
          <w:rFonts w:ascii="Times New Roman"/>
          <w:b w:val="false"/>
          <w:i w:val="false"/>
          <w:color w:val="000000"/>
          <w:sz w:val="28"/>
        </w:rPr>
        <w:t>
           байланыс жүйелерін жаңғырту, қалпына
</w:t>
      </w:r>
      <w:r>
        <w:br/>
      </w:r>
      <w:r>
        <w:rPr>
          <w:rFonts w:ascii="Times New Roman"/>
          <w:b w:val="false"/>
          <w:i w:val="false"/>
          <w:color w:val="000000"/>
          <w:sz w:val="28"/>
        </w:rPr>
        <w:t>
           келтіру және сатып алу
</w:t>
      </w:r>
      <w:r>
        <w:br/>
      </w:r>
      <w:r>
        <w:rPr>
          <w:rFonts w:ascii="Times New Roman"/>
          <w:b w:val="false"/>
          <w:i w:val="false"/>
          <w:color w:val="000000"/>
          <w:sz w:val="28"/>
        </w:rPr>
        <w:t>
      016  Қарулы Күштерді материалдық-техникалық           2715217
</w:t>
      </w:r>
      <w:r>
        <w:br/>
      </w:r>
      <w:r>
        <w:rPr>
          <w:rFonts w:ascii="Times New Roman"/>
          <w:b w:val="false"/>
          <w:i w:val="false"/>
          <w:color w:val="000000"/>
          <w:sz w:val="28"/>
        </w:rPr>
        <w:t>
           қамтамасыз ету
</w:t>
      </w:r>
      <w:r>
        <w:br/>
      </w:r>
      <w:r>
        <w:rPr>
          <w:rFonts w:ascii="Times New Roman"/>
          <w:b w:val="false"/>
          <w:i w:val="false"/>
          <w:color w:val="000000"/>
          <w:sz w:val="28"/>
        </w:rPr>
        <w:t>
      116  Электрондық үкімет шеңберінде адами капиталды     204320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2609365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2251401
</w:t>
      </w:r>
      <w:r>
        <w:br/>
      </w:r>
      <w:r>
        <w:rPr>
          <w:rFonts w:ascii="Times New Roman"/>
          <w:b w:val="false"/>
          <w:i w:val="false"/>
          <w:color w:val="000000"/>
          <w:sz w:val="28"/>
        </w:rPr>
        <w:t>
           қамтамасыз етуге және салтанатты әдет-
</w:t>
      </w:r>
      <w:r>
        <w:br/>
      </w:r>
      <w:r>
        <w:rPr>
          <w:rFonts w:ascii="Times New Roman"/>
          <w:b w:val="false"/>
          <w:i w:val="false"/>
          <w:color w:val="000000"/>
          <w:sz w:val="28"/>
        </w:rPr>
        <w:t>
           ғұрыптарды орындауға қатысу
</w:t>
      </w:r>
      <w:r>
        <w:br/>
      </w:r>
      <w:r>
        <w:rPr>
          <w:rFonts w:ascii="Times New Roman"/>
          <w:b w:val="false"/>
          <w:i w:val="false"/>
          <w:color w:val="000000"/>
          <w:sz w:val="28"/>
        </w:rPr>
        <w:t>
      002  Республикалық ұлан объектілерін салу              257964
</w:t>
      </w:r>
      <w:r>
        <w:br/>
      </w:r>
      <w:r>
        <w:rPr>
          <w:rFonts w:ascii="Times New Roman"/>
          <w:b w:val="false"/>
          <w:i w:val="false"/>
          <w:color w:val="000000"/>
          <w:sz w:val="28"/>
        </w:rPr>
        <w:t>
      005  Әскери қызметшілерді тұрғын үймен                 100000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03         Қоғамдық тәртіп, қауіпсіздік, құқықтық,        225283873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 қылмыстық-атқару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Премьер-Министрінің        505754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қауіпсіздікті    91600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003  Мемлекеттiк мекемелерді фельдъегерлік байланыс-   414154
</w:t>
      </w:r>
      <w:r>
        <w:br/>
      </w:r>
      <w:r>
        <w:rPr>
          <w:rFonts w:ascii="Times New Roman"/>
          <w:b w:val="false"/>
          <w:i w:val="false"/>
          <w:color w:val="000000"/>
          <w:sz w:val="28"/>
        </w:rPr>
        <w:t>
           пен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63173394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53265569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003  Қылмыстық процеске қатысатын адамдардың           242315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004  Арнайы және әскери тасымалдар                     140442
</w:t>
      </w:r>
      <w:r>
        <w:br/>
      </w:r>
      <w:r>
        <w:rPr>
          <w:rFonts w:ascii="Times New Roman"/>
          <w:b w:val="false"/>
          <w:i w:val="false"/>
          <w:color w:val="000000"/>
          <w:sz w:val="28"/>
        </w:rPr>
        <w:t>
      006  Ақпараттық жүйені дамыту                          287536
</w:t>
      </w:r>
      <w:r>
        <w:br/>
      </w:r>
      <w:r>
        <w:rPr>
          <w:rFonts w:ascii="Times New Roman"/>
          <w:b w:val="false"/>
          <w:i w:val="false"/>
          <w:color w:val="000000"/>
          <w:sz w:val="28"/>
        </w:rPr>
        <w:t>
      007  Қоғамдық тәртіп пен қауіпсіздік объектілерін     2009156
</w:t>
      </w:r>
      <w:r>
        <w:br/>
      </w:r>
      <w:r>
        <w:rPr>
          <w:rFonts w:ascii="Times New Roman"/>
          <w:b w:val="false"/>
          <w:i w:val="false"/>
          <w:color w:val="000000"/>
          <w:sz w:val="28"/>
        </w:rPr>
        <w:t>
           салу, реконструкциялау
</w:t>
      </w:r>
      <w:r>
        <w:br/>
      </w:r>
      <w:r>
        <w:rPr>
          <w:rFonts w:ascii="Times New Roman"/>
          <w:b w:val="false"/>
          <w:i w:val="false"/>
          <w:color w:val="000000"/>
          <w:sz w:val="28"/>
        </w:rPr>
        <w:t>
      008  Мәліметтер берудің спутниктік желісімен           254161
</w:t>
      </w:r>
      <w:r>
        <w:br/>
      </w:r>
      <w:r>
        <w:rPr>
          <w:rFonts w:ascii="Times New Roman"/>
          <w:b w:val="false"/>
          <w:i w:val="false"/>
          <w:color w:val="000000"/>
          <w:sz w:val="28"/>
        </w:rPr>
        <w:t>
           телефонияны жаңғырту және дамыту
</w:t>
      </w:r>
      <w:r>
        <w:br/>
      </w:r>
      <w:r>
        <w:rPr>
          <w:rFonts w:ascii="Times New Roman"/>
          <w:b w:val="false"/>
          <w:i w:val="false"/>
          <w:color w:val="000000"/>
          <w:sz w:val="28"/>
        </w:rPr>
        <w:t>
      009  3-мемлекеттік жоба                                806436
</w:t>
      </w:r>
      <w:r>
        <w:br/>
      </w:r>
      <w:r>
        <w:rPr>
          <w:rFonts w:ascii="Times New Roman"/>
          <w:b w:val="false"/>
          <w:i w:val="false"/>
          <w:color w:val="000000"/>
          <w:sz w:val="28"/>
        </w:rPr>
        <w:t>
      016  Жүргiзушi куәлiктерiн, көлiк құралдарын          4426023
</w:t>
      </w:r>
      <w:r>
        <w:br/>
      </w:r>
      <w:r>
        <w:rPr>
          <w:rFonts w:ascii="Times New Roman"/>
          <w:b w:val="false"/>
          <w:i w:val="false"/>
          <w:color w:val="000000"/>
          <w:sz w:val="28"/>
        </w:rPr>
        <w:t>
           мемлекеттiк тiркеу үшiн қажет құжаттарды
</w:t>
      </w:r>
      <w:r>
        <w:br/>
      </w:r>
      <w:r>
        <w:rPr>
          <w:rFonts w:ascii="Times New Roman"/>
          <w:b w:val="false"/>
          <w:i w:val="false"/>
          <w:color w:val="000000"/>
          <w:sz w:val="28"/>
        </w:rPr>
        <w:t>
           және нөмiр белгiлерiн дайындау
</w:t>
      </w:r>
      <w:r>
        <w:br/>
      </w:r>
      <w:r>
        <w:rPr>
          <w:rFonts w:ascii="Times New Roman"/>
          <w:b w:val="false"/>
          <w:i w:val="false"/>
          <w:color w:val="000000"/>
          <w:sz w:val="28"/>
        </w:rPr>
        <w:t>
      017  Қазақстан Республикасы Iшкi iстер                 701618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025  Қару-жарақтарды, оқ дәрілерді және жарылғыш       135000
</w:t>
      </w:r>
      <w:r>
        <w:br/>
      </w:r>
      <w:r>
        <w:rPr>
          <w:rFonts w:ascii="Times New Roman"/>
          <w:b w:val="false"/>
          <w:i w:val="false"/>
          <w:color w:val="000000"/>
          <w:sz w:val="28"/>
        </w:rPr>
        <w:t>
           заттарды ерікті түрде ақылы беруге ынталандыру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104  Нашақорлыққа және есірткі бизнесіне қарсы күрес   184036
</w:t>
      </w:r>
      <w:r>
        <w:br/>
      </w:r>
      <w:r>
        <w:rPr>
          <w:rFonts w:ascii="Times New Roman"/>
          <w:b w:val="false"/>
          <w:i w:val="false"/>
          <w:color w:val="000000"/>
          <w:sz w:val="28"/>
        </w:rPr>
        <w:t>
      110  Терроризмге және экстремизм мен сепаратизмнің     721102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39509300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7959987
</w:t>
      </w:r>
      <w:r>
        <w:br/>
      </w:r>
      <w:r>
        <w:rPr>
          <w:rFonts w:ascii="Times New Roman"/>
          <w:b w:val="false"/>
          <w:i w:val="false"/>
          <w:color w:val="000000"/>
          <w:sz w:val="28"/>
        </w:rPr>
        <w:t>
      002  Сот сараптамаларын жүргiзу                       2142846
</w:t>
      </w:r>
      <w:r>
        <w:br/>
      </w:r>
      <w:r>
        <w:rPr>
          <w:rFonts w:ascii="Times New Roman"/>
          <w:b w:val="false"/>
          <w:i w:val="false"/>
          <w:color w:val="000000"/>
          <w:sz w:val="28"/>
        </w:rPr>
        <w:t>
      003  Сотталғандарды ұстау                            14258827
</w:t>
      </w:r>
      <w:r>
        <w:br/>
      </w:r>
      <w:r>
        <w:rPr>
          <w:rFonts w:ascii="Times New Roman"/>
          <w:b w:val="false"/>
          <w:i w:val="false"/>
          <w:color w:val="000000"/>
          <w:sz w:val="28"/>
        </w:rPr>
        <w:t>
      004  Қылмыстық-атқару жүйесi объектілерін салу        3705420
</w:t>
      </w:r>
      <w:r>
        <w:br/>
      </w:r>
      <w:r>
        <w:rPr>
          <w:rFonts w:ascii="Times New Roman"/>
          <w:b w:val="false"/>
          <w:i w:val="false"/>
          <w:color w:val="000000"/>
          <w:sz w:val="28"/>
        </w:rPr>
        <w:t>
           және реконструкциялау
</w:t>
      </w:r>
      <w:r>
        <w:br/>
      </w:r>
      <w:r>
        <w:rPr>
          <w:rFonts w:ascii="Times New Roman"/>
          <w:b w:val="false"/>
          <w:i w:val="false"/>
          <w:color w:val="000000"/>
          <w:sz w:val="28"/>
        </w:rPr>
        <w:t>
      005  Сотта адвокаттардың заңгерлік көмек көрсетуі      100000
</w:t>
      </w:r>
      <w:r>
        <w:br/>
      </w:r>
      <w:r>
        <w:rPr>
          <w:rFonts w:ascii="Times New Roman"/>
          <w:b w:val="false"/>
          <w:i w:val="false"/>
          <w:color w:val="000000"/>
          <w:sz w:val="28"/>
        </w:rPr>
        <w:t>
      010  Халыққа "жалғыз терезе" қағидаты бойынша         6661019
</w:t>
      </w:r>
      <w:r>
        <w:br/>
      </w:r>
      <w:r>
        <w:rPr>
          <w:rFonts w:ascii="Times New Roman"/>
          <w:b w:val="false"/>
          <w:i w:val="false"/>
          <w:color w:val="000000"/>
          <w:sz w:val="28"/>
        </w:rPr>
        <w:t>
           қызмет көрсететін орталықтардың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011  Түзету мекемелерінде ЖҚТБ індетіне қарсы            3255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3648026
</w:t>
      </w:r>
      <w:r>
        <w:br/>
      </w:r>
      <w:r>
        <w:rPr>
          <w:rFonts w:ascii="Times New Roman"/>
          <w:b w:val="false"/>
          <w:i w:val="false"/>
          <w:color w:val="000000"/>
          <w:sz w:val="28"/>
        </w:rPr>
        <w:t>
      013  Тергеу изоляторларында ЖҚТБ індетіне қарсы          1070
</w:t>
      </w:r>
      <w:r>
        <w:br/>
      </w:r>
      <w:r>
        <w:rPr>
          <w:rFonts w:ascii="Times New Roman"/>
          <w:b w:val="false"/>
          <w:i w:val="false"/>
          <w:color w:val="000000"/>
          <w:sz w:val="28"/>
        </w:rPr>
        <w:t>
           іс-қимыл
</w:t>
      </w:r>
      <w:r>
        <w:br/>
      </w:r>
      <w:r>
        <w:rPr>
          <w:rFonts w:ascii="Times New Roman"/>
          <w:b w:val="false"/>
          <w:i w:val="false"/>
          <w:color w:val="000000"/>
          <w:sz w:val="28"/>
        </w:rPr>
        <w:t>
      014  Дін мәселелері бойынша ғылыми-зерттеу және         53495
</w:t>
      </w:r>
      <w:r>
        <w:br/>
      </w:r>
      <w:r>
        <w:rPr>
          <w:rFonts w:ascii="Times New Roman"/>
          <w:b w:val="false"/>
          <w:i w:val="false"/>
          <w:color w:val="000000"/>
          <w:sz w:val="28"/>
        </w:rPr>
        <w:t>
           сараптамалық орталық құру
</w:t>
      </w:r>
      <w:r>
        <w:br/>
      </w:r>
      <w:r>
        <w:rPr>
          <w:rFonts w:ascii="Times New Roman"/>
          <w:b w:val="false"/>
          <w:i w:val="false"/>
          <w:color w:val="000000"/>
          <w:sz w:val="28"/>
        </w:rPr>
        <w:t>
      015  Қазақстан Республикасы азаматтарының              866913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019  Сыбайлас жемқорлыққа қарсы күрес                   17148
</w:t>
      </w:r>
      <w:r>
        <w:br/>
      </w:r>
      <w:r>
        <w:rPr>
          <w:rFonts w:ascii="Times New Roman"/>
          <w:b w:val="false"/>
          <w:i w:val="false"/>
          <w:color w:val="000000"/>
          <w:sz w:val="28"/>
        </w:rPr>
        <w:t>
      020  Қылмыстық жазасын өтеген адамдарды оңалтуды        88614
</w:t>
      </w:r>
      <w:r>
        <w:br/>
      </w:r>
      <w:r>
        <w:rPr>
          <w:rFonts w:ascii="Times New Roman"/>
          <w:b w:val="false"/>
          <w:i w:val="false"/>
          <w:color w:val="000000"/>
          <w:sz w:val="28"/>
        </w:rPr>
        <w:t>
           ұйымдастыру және жүзеге асыру
</w:t>
      </w:r>
      <w:r>
        <w:br/>
      </w:r>
      <w:r>
        <w:rPr>
          <w:rFonts w:ascii="Times New Roman"/>
          <w:b w:val="false"/>
          <w:i w:val="false"/>
          <w:color w:val="000000"/>
          <w:sz w:val="28"/>
        </w:rPr>
        <w:t>
      104  Нашақорлыққа және есiрткi бизнесiне қарсы күрес     2680
</w:t>
      </w:r>
      <w:r>
        <w:br/>
      </w:r>
      <w:r>
        <w:rPr>
          <w:rFonts w:ascii="Times New Roman"/>
          <w:b w:val="false"/>
          <w:i w:val="false"/>
          <w:color w:val="000000"/>
          <w:sz w:val="28"/>
        </w:rPr>
        <w:t>
</w:t>
      </w:r>
      <w:r>
        <w:rPr>
          <w:rFonts w:ascii="Times New Roman"/>
          <w:b w:val="false"/>
          <w:i/>
          <w:color w:val="000000"/>
          <w:sz w:val="28"/>
        </w:rPr>
        <w:t>
   410     Қазақстан Республикасы Ұлттық қауiпсiздiк       82591279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
</w:t>
      </w:r>
      <w:r>
        <w:rPr>
          <w:rFonts w:ascii="Times New Roman"/>
          <w:b w:val="false"/>
          <w:i w:val="false"/>
          <w:color w:val="000000"/>
          <w:sz w:val="28"/>
        </w:rPr>
        <w:t>
</w:t>
      </w:r>
      <w:r>
        <w:br/>
      </w:r>
      <w:r>
        <w:rPr>
          <w:rFonts w:ascii="Times New Roman"/>
          <w:b w:val="false"/>
          <w:i w:val="false"/>
          <w:color w:val="000000"/>
          <w:sz w:val="28"/>
        </w:rPr>
        <w:t>
      001  Ұлттық қауiпсiздiктi қамтамасыз ету             72346497
</w:t>
      </w:r>
      <w:r>
        <w:br/>
      </w:r>
      <w:r>
        <w:rPr>
          <w:rFonts w:ascii="Times New Roman"/>
          <w:b w:val="false"/>
          <w:i w:val="false"/>
          <w:color w:val="000000"/>
          <w:sz w:val="28"/>
        </w:rPr>
        <w:t>
      002  Ұлттық қауіпсіздік жүйесін дамыту бағдарламасы  10244782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18404426
</w:t>
      </w:r>
      <w:r>
        <w:rPr>
          <w:rFonts w:ascii="Times New Roman"/>
          <w:b w:val="false"/>
          <w:i w:val="false"/>
          <w:color w:val="000000"/>
          <w:sz w:val="28"/>
        </w:rPr>
        <w:t>
</w:t>
      </w:r>
      <w:r>
        <w:br/>
      </w:r>
      <w:r>
        <w:rPr>
          <w:rFonts w:ascii="Times New Roman"/>
          <w:b w:val="false"/>
          <w:i w:val="false"/>
          <w:color w:val="000000"/>
          <w:sz w:val="28"/>
        </w:rPr>
        <w:t>
      001  Сот жүйесі органдарының қызметін қамтамасыз     15932954
</w:t>
      </w:r>
      <w:r>
        <w:br/>
      </w:r>
      <w:r>
        <w:rPr>
          <w:rFonts w:ascii="Times New Roman"/>
          <w:b w:val="false"/>
          <w:i w:val="false"/>
          <w:color w:val="000000"/>
          <w:sz w:val="28"/>
        </w:rPr>
        <w:t>
           ету
</w:t>
      </w:r>
      <w:r>
        <w:br/>
      </w:r>
      <w:r>
        <w:rPr>
          <w:rFonts w:ascii="Times New Roman"/>
          <w:b w:val="false"/>
          <w:i w:val="false"/>
          <w:color w:val="000000"/>
          <w:sz w:val="28"/>
        </w:rPr>
        <w:t>
      002  Қазақстан Республикасы сот жүйесі органдарының     42240
</w:t>
      </w:r>
      <w:r>
        <w:br/>
      </w:r>
      <w:r>
        <w:rPr>
          <w:rFonts w:ascii="Times New Roman"/>
          <w:b w:val="false"/>
          <w:i w:val="false"/>
          <w:color w:val="000000"/>
          <w:sz w:val="28"/>
        </w:rPr>
        <w:t>
           бірыңғай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003  Сот процесіне қатысушы тұлғалардың құқықтары       18269
</w:t>
      </w:r>
      <w:r>
        <w:br/>
      </w:r>
      <w:r>
        <w:rPr>
          <w:rFonts w:ascii="Times New Roman"/>
          <w:b w:val="false"/>
          <w:i w:val="false"/>
          <w:color w:val="000000"/>
          <w:sz w:val="28"/>
        </w:rPr>
        <w:t>
           мен бостандықтарын қорғауды қамтамсыз ету
</w:t>
      </w:r>
      <w:r>
        <w:br/>
      </w:r>
      <w:r>
        <w:rPr>
          <w:rFonts w:ascii="Times New Roman"/>
          <w:b w:val="false"/>
          <w:i w:val="false"/>
          <w:color w:val="000000"/>
          <w:sz w:val="28"/>
        </w:rPr>
        <w:t>
      004  Судьяларды тұрғын үймен қамтамасыз ету            709033
</w:t>
      </w:r>
      <w:r>
        <w:br/>
      </w:r>
      <w:r>
        <w:rPr>
          <w:rFonts w:ascii="Times New Roman"/>
          <w:b w:val="false"/>
          <w:i w:val="false"/>
          <w:color w:val="000000"/>
          <w:sz w:val="28"/>
        </w:rPr>
        <w:t>
      005  Жекелеген негіздемелер бойынша республикалық       88171
</w:t>
      </w:r>
      <w:r>
        <w:br/>
      </w:r>
      <w:r>
        <w:rPr>
          <w:rFonts w:ascii="Times New Roman"/>
          <w:b w:val="false"/>
          <w:i w:val="false"/>
          <w:color w:val="000000"/>
          <w:sz w:val="28"/>
        </w:rPr>
        <w:t>
           меншікке түскен мүлікті бағалау, сақтау және
</w:t>
      </w:r>
      <w:r>
        <w:br/>
      </w:r>
      <w:r>
        <w:rPr>
          <w:rFonts w:ascii="Times New Roman"/>
          <w:b w:val="false"/>
          <w:i w:val="false"/>
          <w:color w:val="000000"/>
          <w:sz w:val="28"/>
        </w:rPr>
        <w:t>
           сату
</w:t>
      </w:r>
      <w:r>
        <w:br/>
      </w:r>
      <w:r>
        <w:rPr>
          <w:rFonts w:ascii="Times New Roman"/>
          <w:b w:val="false"/>
          <w:i w:val="false"/>
          <w:color w:val="000000"/>
          <w:sz w:val="28"/>
        </w:rPr>
        <w:t>
      006  Сот жүйесі органдарының объектілерін дамыту      1613759
</w:t>
      </w:r>
      <w:r>
        <w:br/>
      </w:r>
      <w:r>
        <w:rPr>
          <w:rFonts w:ascii="Times New Roman"/>
          <w:b w:val="false"/>
          <w:i w:val="false"/>
          <w:color w:val="000000"/>
          <w:sz w:val="28"/>
        </w:rPr>
        <w:t>
</w:t>
      </w:r>
      <w:r>
        <w:rPr>
          <w:rFonts w:ascii="Times New Roman"/>
          <w:b w:val="false"/>
          <w:i/>
          <w:color w:val="000000"/>
          <w:sz w:val="28"/>
        </w:rPr>
        <w:t>
   502     Қазақстан Республикасы Бас прокуратурасы        11767502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заңға  11346183
</w:t>
      </w:r>
      <w:r>
        <w:br/>
      </w:r>
      <w:r>
        <w:rPr>
          <w:rFonts w:ascii="Times New Roman"/>
          <w:b w:val="false"/>
          <w:i w:val="false"/>
          <w:color w:val="000000"/>
          <w:sz w:val="28"/>
        </w:rPr>
        <w:t>
           бағынысты актілердің дәлме-дәл және бірізді
</w:t>
      </w:r>
      <w:r>
        <w:br/>
      </w:r>
      <w:r>
        <w:rPr>
          <w:rFonts w:ascii="Times New Roman"/>
          <w:b w:val="false"/>
          <w:i w:val="false"/>
          <w:color w:val="000000"/>
          <w:sz w:val="28"/>
        </w:rPr>
        <w:t>
           қолданылуына жоғары қадағалауды жүзеге асыру
</w:t>
      </w:r>
      <w:r>
        <w:br/>
      </w:r>
      <w:r>
        <w:rPr>
          <w:rFonts w:ascii="Times New Roman"/>
          <w:b w:val="false"/>
          <w:i w:val="false"/>
          <w:color w:val="000000"/>
          <w:sz w:val="28"/>
        </w:rPr>
        <w:t>
      002  Криминалдық және жедел есеп жүргiзу жөніндегі       1464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 Бас прокуратурасының       419855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6278798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      5861590
</w:t>
      </w:r>
      <w:r>
        <w:br/>
      </w:r>
      <w:r>
        <w:rPr>
          <w:rFonts w:ascii="Times New Roman"/>
          <w:b w:val="false"/>
          <w:i w:val="false"/>
          <w:color w:val="000000"/>
          <w:sz w:val="28"/>
        </w:rPr>
        <w:t>
           лыққа қарсы күрес жөніндегі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Қылмыстық процеске қатысатын адамдардың           214340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003  Бірыңғай автоматтандырылған ақпараттық-теле-      198568
</w:t>
      </w:r>
      <w:r>
        <w:br/>
      </w:r>
      <w:r>
        <w:rPr>
          <w:rFonts w:ascii="Times New Roman"/>
          <w:b w:val="false"/>
          <w:i w:val="false"/>
          <w:color w:val="000000"/>
          <w:sz w:val="28"/>
        </w:rPr>
        <w:t>
           коммуникациялық жүйені құру  
</w:t>
      </w:r>
      <w:r>
        <w:br/>
      </w:r>
      <w:r>
        <w:rPr>
          <w:rFonts w:ascii="Times New Roman"/>
          <w:b w:val="false"/>
          <w:i w:val="false"/>
          <w:color w:val="000000"/>
          <w:sz w:val="28"/>
        </w:rPr>
        <w:t>
      104  Нашақорлыққа және есiрткi бизнесiне қарсы күрес     4300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56200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Терроризмге және экстремизм мен сепаратизмнің      56200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көріністеріне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2997220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Мемлекеттер басшылары мен жекелеген лауазымды    2997220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val="false"/>
          <w:i/>
          <w:color w:val="000000"/>
          <w:sz w:val="28"/>
        </w:rPr>
        <w:t>
04         Бiлiм беру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170344808
</w:t>
      </w:r>
      <w:r>
        <w:br/>
      </w:r>
      <w:r>
        <w:rPr>
          <w:rFonts w:ascii="Times New Roman"/>
          <w:b w:val="false"/>
          <w:i w:val="false"/>
          <w:color w:val="000000"/>
          <w:sz w:val="28"/>
        </w:rPr>
        <w:t>
</w:t>
      </w:r>
      <w:r>
        <w:rPr>
          <w:rFonts w:ascii="Times New Roman"/>
          <w:b w:val="false"/>
          <w:i/>
          <w:color w:val="000000"/>
          <w:sz w:val="28"/>
        </w:rPr>
        <w:t>
   201     
</w:t>
      </w:r>
      <w:r>
        <w:rPr>
          <w:rFonts w:ascii="Times New Roman"/>
          <w:b w:val="false"/>
          <w:i w:val="false"/>
          <w:color w:val="000000"/>
          <w:sz w:val="28"/>
        </w:rPr>
        <w:t>
Қазақстан Республикасы Ішкі істер                3344172
</w:t>
      </w:r>
      <w:r>
        <w:br/>
      </w:r>
      <w:r>
        <w:rPr>
          <w:rFonts w:ascii="Times New Roman"/>
          <w:b w:val="false"/>
          <w:i w:val="false"/>
          <w:color w:val="000000"/>
          <w:sz w:val="28"/>
        </w:rPr>
        <w:t>
           министрлігі
</w:t>
      </w:r>
      <w:r>
        <w:br/>
      </w:r>
      <w:r>
        <w:rPr>
          <w:rFonts w:ascii="Times New Roman"/>
          <w:b w:val="false"/>
          <w:i w:val="false"/>
          <w:color w:val="000000"/>
          <w:sz w:val="28"/>
        </w:rPr>
        <w:t>
      011  Кадрлардың бiлiктiлiгiн арттыру және              130969
</w:t>
      </w:r>
      <w:r>
        <w:br/>
      </w:r>
      <w:r>
        <w:rPr>
          <w:rFonts w:ascii="Times New Roman"/>
          <w:b w:val="false"/>
          <w:i w:val="false"/>
          <w:color w:val="000000"/>
          <w:sz w:val="28"/>
        </w:rPr>
        <w:t>
           қайта даярлау
</w:t>
      </w:r>
      <w:r>
        <w:br/>
      </w:r>
      <w:r>
        <w:rPr>
          <w:rFonts w:ascii="Times New Roman"/>
          <w:b w:val="false"/>
          <w:i w:val="false"/>
          <w:color w:val="000000"/>
          <w:sz w:val="28"/>
        </w:rPr>
        <w:t>
      012  Жоғары кәсіптік білімі бар мамандар даярлау      2498044
</w:t>
      </w:r>
      <w:r>
        <w:br/>
      </w:r>
      <w:r>
        <w:rPr>
          <w:rFonts w:ascii="Times New Roman"/>
          <w:b w:val="false"/>
          <w:i w:val="false"/>
          <w:color w:val="000000"/>
          <w:sz w:val="28"/>
        </w:rPr>
        <w:t>
      013  Білім беру объектілерін салу және                 179723
</w:t>
      </w:r>
      <w:r>
        <w:br/>
      </w:r>
      <w:r>
        <w:rPr>
          <w:rFonts w:ascii="Times New Roman"/>
          <w:b w:val="false"/>
          <w:i w:val="false"/>
          <w:color w:val="000000"/>
          <w:sz w:val="28"/>
        </w:rPr>
        <w:t>
           қайта реконструкциялау
</w:t>
      </w:r>
      <w:r>
        <w:br/>
      </w:r>
      <w:r>
        <w:rPr>
          <w:rFonts w:ascii="Times New Roman"/>
          <w:b w:val="false"/>
          <w:i w:val="false"/>
          <w:color w:val="000000"/>
          <w:sz w:val="28"/>
        </w:rPr>
        <w:t>
      015  Техникалық және кәсіби, орта білімнен кейінгі     535436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w:t>
      </w:r>
      <w:r>
        <w:rPr>
          <w:rFonts w:ascii="Times New Roman"/>
          <w:b w:val="false"/>
          <w:i/>
          <w:color w:val="000000"/>
          <w:sz w:val="28"/>
        </w:rPr>
        <w:t>
202
</w:t>
      </w:r>
      <w:r>
        <w:rPr>
          <w:rFonts w:ascii="Times New Roman"/>
          <w:b w:val="false"/>
          <w:i w:val="false"/>
          <w:color w:val="000000"/>
          <w:sz w:val="28"/>
        </w:rPr>
        <w:t>
</w:t>
      </w:r>
      <w:r>
        <w:rPr>
          <w:rFonts w:ascii="Times New Roman"/>
          <w:b w:val="false"/>
          <w:i/>
          <w:color w:val="000000"/>
          <w:sz w:val="28"/>
        </w:rPr>
        <w:t>
Қазақстан Республикасы Төтенше жағдайлар          339285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Жоғары кәсіптік білімі бар мамандар даярлау       339285
</w:t>
      </w:r>
      <w:r>
        <w:br/>
      </w:r>
      <w:r>
        <w:rPr>
          <w:rFonts w:ascii="Times New Roman"/>
          <w:b w:val="false"/>
          <w:i w:val="false"/>
          <w:color w:val="000000"/>
          <w:sz w:val="28"/>
        </w:rPr>
        <w:t>
   205     
</w:t>
      </w:r>
      <w:r>
        <w:rPr>
          <w:rFonts w:ascii="Times New Roman"/>
          <w:b w:val="false"/>
          <w:i/>
          <w:color w:val="000000"/>
          <w:sz w:val="28"/>
        </w:rPr>
        <w:t>
Қазақстан Республикасы Туризм және спорт         1628701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жөніндегі білім беру объектілерін салу       15000
</w:t>
      </w:r>
      <w:r>
        <w:br/>
      </w:r>
      <w:r>
        <w:rPr>
          <w:rFonts w:ascii="Times New Roman"/>
          <w:b w:val="false"/>
          <w:i w:val="false"/>
          <w:color w:val="000000"/>
          <w:sz w:val="28"/>
        </w:rPr>
        <w:t>
           және реконструкциялау
</w:t>
      </w:r>
      <w:r>
        <w:br/>
      </w:r>
      <w:r>
        <w:rPr>
          <w:rFonts w:ascii="Times New Roman"/>
          <w:b w:val="false"/>
          <w:i w:val="false"/>
          <w:color w:val="000000"/>
          <w:sz w:val="28"/>
        </w:rPr>
        <w:t>
      003  Спортта дарындылық көрсеткен балаларды оқыту     1213010
</w:t>
      </w:r>
      <w:r>
        <w:br/>
      </w:r>
      <w:r>
        <w:rPr>
          <w:rFonts w:ascii="Times New Roman"/>
          <w:b w:val="false"/>
          <w:i w:val="false"/>
          <w:color w:val="000000"/>
          <w:sz w:val="28"/>
        </w:rPr>
        <w:t>
           және тәрбиелеу
</w:t>
      </w:r>
      <w:r>
        <w:br/>
      </w:r>
      <w:r>
        <w:rPr>
          <w:rFonts w:ascii="Times New Roman"/>
          <w:b w:val="false"/>
          <w:i w:val="false"/>
          <w:color w:val="000000"/>
          <w:sz w:val="28"/>
        </w:rPr>
        <w:t>
      010  Техникалық және кәсіби, орта білімнен кейінгі     400691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18526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Мемлекеттік мәдениет ұйымдары кадрларының          18526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6476261
</w:t>
      </w:r>
      <w:r>
        <w:rPr>
          <w:rFonts w:ascii="Times New Roman"/>
          <w:b w:val="false"/>
          <w:i w:val="false"/>
          <w:color w:val="000000"/>
          <w:sz w:val="28"/>
        </w:rPr>
        <w:t>
</w:t>
      </w:r>
      <w:r>
        <w:br/>
      </w:r>
      <w:r>
        <w:rPr>
          <w:rFonts w:ascii="Times New Roman"/>
          <w:b w:val="false"/>
          <w:i w:val="false"/>
          <w:color w:val="000000"/>
          <w:sz w:val="28"/>
        </w:rPr>
        <w:t>
      005  Білім берудің мамандандырылған ұйымдарында        284430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011  Жоғары және жоғары оқу орнынан кейінгі           5636940
</w:t>
      </w:r>
      <w:r>
        <w:br/>
      </w:r>
      <w:r>
        <w:rPr>
          <w:rFonts w:ascii="Times New Roman"/>
          <w:b w:val="false"/>
          <w:i w:val="false"/>
          <w:color w:val="000000"/>
          <w:sz w:val="28"/>
        </w:rPr>
        <w:t>
           кәсіптік білімі бар мамандар даярлау
</w:t>
      </w:r>
      <w:r>
        <w:br/>
      </w:r>
      <w:r>
        <w:rPr>
          <w:rFonts w:ascii="Times New Roman"/>
          <w:b w:val="false"/>
          <w:i w:val="false"/>
          <w:color w:val="000000"/>
          <w:sz w:val="28"/>
        </w:rPr>
        <w:t>
      017  Техникалық және кәсіби, орта білімнен кейінгі     554891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207490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Ауыл шаруашылық саласындағы білім беру            
</w:t>
      </w:r>
      <w:r>
        <w:rPr>
          <w:rFonts w:ascii="Times New Roman"/>
          <w:b w:val="false"/>
          <w:i w:val="false"/>
          <w:color w:val="000000"/>
          <w:sz w:val="28"/>
        </w:rPr>
        <w:t>
207490
</w:t>
      </w:r>
      <w:r>
        <w:br/>
      </w:r>
      <w:r>
        <w:rPr>
          <w:rFonts w:ascii="Times New Roman"/>
          <w:b w:val="false"/>
          <w:i w:val="false"/>
          <w:color w:val="000000"/>
          <w:sz w:val="28"/>
        </w:rPr>
        <w:t>
           объектілерін дамыту
</w:t>
      </w:r>
      <w:r>
        <w:br/>
      </w:r>
      <w:r>
        <w:rPr>
          <w:rFonts w:ascii="Times New Roman"/>
          <w:b w:val="false"/>
          <w:i w:val="false"/>
          <w:color w:val="000000"/>
          <w:sz w:val="28"/>
        </w:rPr>
        <w:t>
</w:t>
      </w:r>
      <w:r>
        <w:rPr>
          <w:rFonts w:ascii="Times New Roman"/>
          <w:b w:val="false"/>
          <w:i/>
          <w:color w:val="000000"/>
          <w:sz w:val="28"/>
        </w:rPr>
        <w:t>
220
</w:t>
      </w:r>
      <w:r>
        <w:rPr>
          <w:rFonts w:ascii="Times New Roman"/>
          <w:b w:val="false"/>
          <w:i w:val="false"/>
          <w:color w:val="000000"/>
          <w:sz w:val="28"/>
        </w:rPr>
        <w:t>
</w:t>
      </w:r>
      <w:r>
        <w:rPr>
          <w:rFonts w:ascii="Times New Roman"/>
          <w:b w:val="false"/>
          <w:i/>
          <w:color w:val="000000"/>
          <w:sz w:val="28"/>
        </w:rPr>
        <w:t>
Қазақстан Республикасы Экономика және             163772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042  Экономика саласындағы басшы қызметкерлер мен      163772
</w:t>
      </w:r>
      <w:r>
        <w:br/>
      </w:r>
      <w:r>
        <w:rPr>
          <w:rFonts w:ascii="Times New Roman"/>
          <w:b w:val="false"/>
          <w:i w:val="false"/>
          <w:color w:val="000000"/>
          <w:sz w:val="28"/>
        </w:rPr>
        <w:t>
           менеджерлердің біліктілігін арттыру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643749
</w:t>
      </w:r>
      <w:r>
        <w:rPr>
          <w:rFonts w:ascii="Times New Roman"/>
          <w:b w:val="false"/>
          <w:i w:val="false"/>
          <w:color w:val="000000"/>
          <w:sz w:val="28"/>
        </w:rPr>
        <w:t>
</w:t>
      </w:r>
      <w:r>
        <w:br/>
      </w:r>
      <w:r>
        <w:rPr>
          <w:rFonts w:ascii="Times New Roman"/>
          <w:b w:val="false"/>
          <w:i w:val="false"/>
          <w:color w:val="000000"/>
          <w:sz w:val="28"/>
        </w:rPr>
        <w:t>
      016  Жоғары кәсіптік білімі бар мамандар даярлау       390954
</w:t>
      </w:r>
      <w:r>
        <w:br/>
      </w:r>
      <w:r>
        <w:rPr>
          <w:rFonts w:ascii="Times New Roman"/>
          <w:b w:val="false"/>
          <w:i w:val="false"/>
          <w:color w:val="000000"/>
          <w:sz w:val="28"/>
        </w:rPr>
        <w:t>
      017  Кадрлардың біліктілігін арттыру және оларды        52006
</w:t>
      </w:r>
      <w:r>
        <w:br/>
      </w:r>
      <w:r>
        <w:rPr>
          <w:rFonts w:ascii="Times New Roman"/>
          <w:b w:val="false"/>
          <w:i w:val="false"/>
          <w:color w:val="000000"/>
          <w:sz w:val="28"/>
        </w:rPr>
        <w:t>
           қайта даярлау
</w:t>
      </w:r>
      <w:r>
        <w:br/>
      </w:r>
      <w:r>
        <w:rPr>
          <w:rFonts w:ascii="Times New Roman"/>
          <w:b w:val="false"/>
          <w:i w:val="false"/>
          <w:color w:val="000000"/>
          <w:sz w:val="28"/>
        </w:rPr>
        <w:t>
      030  Техникалық және кәсіби, орта білімнен кейінгі     200789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148199991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1659100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004  Инновациялық жүйенің желілерін дамыту             716613
</w:t>
      </w:r>
      <w:r>
        <w:br/>
      </w:r>
      <w:r>
        <w:rPr>
          <w:rFonts w:ascii="Times New Roman"/>
          <w:b w:val="false"/>
          <w:i w:val="false"/>
          <w:color w:val="000000"/>
          <w:sz w:val="28"/>
        </w:rPr>
        <w:t>
      008  Білім беру ұйымдары үшін оқулықтар мен оқу-       289717
</w:t>
      </w:r>
      <w:r>
        <w:br/>
      </w:r>
      <w:r>
        <w:rPr>
          <w:rFonts w:ascii="Times New Roman"/>
          <w:b w:val="false"/>
          <w:i w:val="false"/>
          <w:color w:val="000000"/>
          <w:sz w:val="28"/>
        </w:rPr>
        <w:t>
           әдістемелік кешендерді әзірлеу және байқаудан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009  Дарынды балаларды оқыту және тәрбиелеу           1587758
</w:t>
      </w:r>
      <w:r>
        <w:br/>
      </w:r>
      <w:r>
        <w:rPr>
          <w:rFonts w:ascii="Times New Roman"/>
          <w:b w:val="false"/>
          <w:i w:val="false"/>
          <w:color w:val="000000"/>
          <w:sz w:val="28"/>
        </w:rPr>
        <w:t>
      010  Республикалық мектеп олимпиадаларын,              369140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011  Білім беру және ғылым объектілерін салу және    22099203
</w:t>
      </w:r>
      <w:r>
        <w:br/>
      </w:r>
      <w:r>
        <w:rPr>
          <w:rFonts w:ascii="Times New Roman"/>
          <w:b w:val="false"/>
          <w:i w:val="false"/>
          <w:color w:val="000000"/>
          <w:sz w:val="28"/>
        </w:rPr>
        <w:t>
           реконструкциялау
</w:t>
      </w:r>
      <w:r>
        <w:br/>
      </w:r>
      <w:r>
        <w:rPr>
          <w:rFonts w:ascii="Times New Roman"/>
          <w:b w:val="false"/>
          <w:i w:val="false"/>
          <w:color w:val="000000"/>
          <w:sz w:val="28"/>
        </w:rPr>
        <w:t>
      012  Облыстық бюджеттерге, Астана және Алматы        44820225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реконструкциялауға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014  Бiлiм беру саласындағы қолданбалы ғылыми          148831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үзіліссiз оқуды      1708108
</w:t>
      </w:r>
      <w:r>
        <w:br/>
      </w:r>
      <w:r>
        <w:rPr>
          <w:rFonts w:ascii="Times New Roman"/>
          <w:b w:val="false"/>
          <w:i w:val="false"/>
          <w:color w:val="000000"/>
          <w:sz w:val="28"/>
        </w:rPr>
        <w:t>
           қамтамасыз ету
</w:t>
      </w:r>
      <w:r>
        <w:br/>
      </w:r>
      <w:r>
        <w:rPr>
          <w:rFonts w:ascii="Times New Roman"/>
          <w:b w:val="false"/>
          <w:i w:val="false"/>
          <w:color w:val="000000"/>
          <w:sz w:val="28"/>
        </w:rPr>
        <w:t>
      020  Жоғары және жоғары оқу орнынан кейінгі          51867101
</w:t>
      </w:r>
      <w:r>
        <w:br/>
      </w:r>
      <w:r>
        <w:rPr>
          <w:rFonts w:ascii="Times New Roman"/>
          <w:b w:val="false"/>
          <w:i w:val="false"/>
          <w:color w:val="000000"/>
          <w:sz w:val="28"/>
        </w:rPr>
        <w:t>
           кәсіптік білімі бар мамандар даярлау
</w:t>
      </w:r>
      <w:r>
        <w:br/>
      </w:r>
      <w:r>
        <w:rPr>
          <w:rFonts w:ascii="Times New Roman"/>
          <w:b w:val="false"/>
          <w:i w:val="false"/>
          <w:color w:val="000000"/>
          <w:sz w:val="28"/>
        </w:rPr>
        <w:t>
      023  Мемлекеттік білім беру ұйымдары кадрларының       139053
</w:t>
      </w:r>
      <w:r>
        <w:br/>
      </w:r>
      <w:r>
        <w:rPr>
          <w:rFonts w:ascii="Times New Roman"/>
          <w:b w:val="false"/>
          <w:i w:val="false"/>
          <w:color w:val="000000"/>
          <w:sz w:val="28"/>
        </w:rPr>
        <w:t>
           бiлiктiлiгiн арттыру және қайта даярлау
</w:t>
      </w:r>
      <w:r>
        <w:br/>
      </w:r>
      <w:r>
        <w:rPr>
          <w:rFonts w:ascii="Times New Roman"/>
          <w:b w:val="false"/>
          <w:i w:val="false"/>
          <w:color w:val="000000"/>
          <w:sz w:val="28"/>
        </w:rPr>
        <w:t>
      025  Білім беру жүйесін әдістемелік қамтамасыз ету     676796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029  Облыстық бюджеттерге, Астана және Алматы         3834034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031  Алматы облысының облыстық бюджетіне және         2337369
</w:t>
      </w:r>
      <w:r>
        <w:br/>
      </w:r>
      <w:r>
        <w:rPr>
          <w:rFonts w:ascii="Times New Roman"/>
          <w:b w:val="false"/>
          <w:i w:val="false"/>
          <w:color w:val="000000"/>
          <w:sz w:val="28"/>
        </w:rPr>
        <w:t>
           Алматы қаласының бюджетіне білім беру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045  Облыстық бюджеттерге, Астана және Алматы         2359121
</w:t>
      </w:r>
      <w:r>
        <w:br/>
      </w:r>
      <w:r>
        <w:rPr>
          <w:rFonts w:ascii="Times New Roman"/>
          <w:b w:val="false"/>
          <w:i w:val="false"/>
          <w:color w:val="000000"/>
          <w:sz w:val="28"/>
        </w:rPr>
        <w:t>
           қалаларының бюджеттеріне электрондық
</w:t>
      </w:r>
      <w:r>
        <w:br/>
      </w:r>
      <w:r>
        <w:rPr>
          <w:rFonts w:ascii="Times New Roman"/>
          <w:b w:val="false"/>
          <w:i w:val="false"/>
          <w:color w:val="000000"/>
          <w:sz w:val="28"/>
        </w:rPr>
        <w:t>
           үкімет шеңберінде адами капиталды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048  Облыстық бюджеттерге, Астана және Алматы         2457650
</w:t>
      </w:r>
      <w:r>
        <w:br/>
      </w:r>
      <w:r>
        <w:rPr>
          <w:rFonts w:ascii="Times New Roman"/>
          <w:b w:val="false"/>
          <w:i w:val="false"/>
          <w:color w:val="000000"/>
          <w:sz w:val="28"/>
        </w:rPr>
        <w:t>
           қалаларының бюджеттеріне бастапқы, негізгі
</w:t>
      </w:r>
      <w:r>
        <w:br/>
      </w:r>
      <w:r>
        <w:rPr>
          <w:rFonts w:ascii="Times New Roman"/>
          <w:b w:val="false"/>
          <w:i w:val="false"/>
          <w:color w:val="000000"/>
          <w:sz w:val="28"/>
        </w:rPr>
        <w:t>
           орта және жалпы орта білім беретін мемлекеттік
</w:t>
      </w:r>
      <w:r>
        <w:br/>
      </w:r>
      <w:r>
        <w:rPr>
          <w:rFonts w:ascii="Times New Roman"/>
          <w:b w:val="false"/>
          <w:i w:val="false"/>
          <w:color w:val="000000"/>
          <w:sz w:val="28"/>
        </w:rPr>
        <w:t>
           мекемелердегі физика, химия, биология кабинет-
</w:t>
      </w:r>
      <w:r>
        <w:br/>
      </w:r>
      <w:r>
        <w:rPr>
          <w:rFonts w:ascii="Times New Roman"/>
          <w:b w:val="false"/>
          <w:i w:val="false"/>
          <w:color w:val="000000"/>
          <w:sz w:val="28"/>
        </w:rPr>
        <w:t>
           терін оқу жабдығымен жарақтандыруға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050  Сенім артқан агенттер қызметіне ақы төлеу          64060
</w:t>
      </w:r>
      <w:r>
        <w:br/>
      </w:r>
      <w:r>
        <w:rPr>
          <w:rFonts w:ascii="Times New Roman"/>
          <w:b w:val="false"/>
          <w:i w:val="false"/>
          <w:color w:val="000000"/>
          <w:sz w:val="28"/>
        </w:rPr>
        <w:t>
      056  Білім беру сапасын қамтамасыз ету                 770003
</w:t>
      </w:r>
      <w:r>
        <w:br/>
      </w:r>
      <w:r>
        <w:rPr>
          <w:rFonts w:ascii="Times New Roman"/>
          <w:b w:val="false"/>
          <w:i w:val="false"/>
          <w:color w:val="000000"/>
          <w:sz w:val="28"/>
        </w:rPr>
        <w:t>
      058  Облыстық бюджеттерге, Астана және Алматы         2676454
</w:t>
      </w:r>
      <w:r>
        <w:br/>
      </w:r>
      <w:r>
        <w:rPr>
          <w:rFonts w:ascii="Times New Roman"/>
          <w:b w:val="false"/>
          <w:i w:val="false"/>
          <w:color w:val="000000"/>
          <w:sz w:val="28"/>
        </w:rPr>
        <w:t>
           қалаларының бюджеттеріне бастапқы, негізгі
</w:t>
      </w:r>
      <w:r>
        <w:br/>
      </w:r>
      <w:r>
        <w:rPr>
          <w:rFonts w:ascii="Times New Roman"/>
          <w:b w:val="false"/>
          <w:i w:val="false"/>
          <w:color w:val="000000"/>
          <w:sz w:val="28"/>
        </w:rPr>
        <w:t>
           орта және жалпы орта білім беретін мемлекеттік
</w:t>
      </w:r>
      <w:r>
        <w:br/>
      </w:r>
      <w:r>
        <w:rPr>
          <w:rFonts w:ascii="Times New Roman"/>
          <w:b w:val="false"/>
          <w:i w:val="false"/>
          <w:color w:val="000000"/>
          <w:sz w:val="28"/>
        </w:rPr>
        <w:t>
           мекемелерде лингафондық және мультимедиялық
</w:t>
      </w:r>
      <w:r>
        <w:br/>
      </w:r>
      <w:r>
        <w:rPr>
          <w:rFonts w:ascii="Times New Roman"/>
          <w:b w:val="false"/>
          <w:i w:val="false"/>
          <w:color w:val="000000"/>
          <w:sz w:val="28"/>
        </w:rPr>
        <w:t>
           кабинеттер құруға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059  Техникалық және кәсіби, орта білімнен кейінгі     943855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076  Облыстық бюджеттерге, Астана және Алматы         6325820
</w:t>
      </w:r>
      <w:r>
        <w:br/>
      </w:r>
      <w:r>
        <w:rPr>
          <w:rFonts w:ascii="Times New Roman"/>
          <w:b w:val="false"/>
          <w:i w:val="false"/>
          <w:color w:val="000000"/>
          <w:sz w:val="28"/>
        </w:rPr>
        <w:t>
           қалаларының бюджеттеріне білім беру саласында
</w:t>
      </w:r>
      <w:r>
        <w:br/>
      </w:r>
      <w:r>
        <w:rPr>
          <w:rFonts w:ascii="Times New Roman"/>
          <w:b w:val="false"/>
          <w:i w:val="false"/>
          <w:color w:val="000000"/>
          <w:sz w:val="28"/>
        </w:rPr>
        <w:t>
           мемлекеттік жүйенің жаңа технологияларын
</w:t>
      </w:r>
      <w:r>
        <w:br/>
      </w:r>
      <w:r>
        <w:rPr>
          <w:rFonts w:ascii="Times New Roman"/>
          <w:b w:val="false"/>
          <w:i w:val="false"/>
          <w:color w:val="000000"/>
          <w:sz w:val="28"/>
        </w:rPr>
        <w:t>
           енгізуге берілетін ағымдағы нысаналы трансферттер
</w:t>
      </w:r>
      <w:r>
        <w:br/>
      </w:r>
      <w:r>
        <w:rPr>
          <w:rFonts w:ascii="Times New Roman"/>
          <w:b w:val="false"/>
          <w:i w:val="false"/>
          <w:color w:val="000000"/>
          <w:sz w:val="28"/>
        </w:rPr>
        <w:t>
      104  Нашақорлыққа және есірткі бизнесіне қарсы күрес     7493
</w:t>
      </w:r>
      <w:r>
        <w:br/>
      </w:r>
      <w:r>
        <w:rPr>
          <w:rFonts w:ascii="Times New Roman"/>
          <w:b w:val="false"/>
          <w:i w:val="false"/>
          <w:color w:val="000000"/>
          <w:sz w:val="28"/>
        </w:rPr>
        <w:t>
      116  Электрондық үкімет шеңберінде адами капиталды     322487
</w:t>
      </w:r>
      <w:r>
        <w:br/>
      </w:r>
      <w:r>
        <w:rPr>
          <w:rFonts w:ascii="Times New Roman"/>
          <w:b w:val="false"/>
          <w:i w:val="false"/>
          <w:color w:val="000000"/>
          <w:sz w:val="28"/>
        </w:rPr>
        <w:t>
           дамыту
</w:t>
      </w:r>
      <w:r>
        <w:br/>
      </w:r>
      <w:r>
        <w:rPr>
          <w:rFonts w:ascii="Times New Roman"/>
          <w:b w:val="false"/>
          <w:i w:val="false"/>
          <w:color w:val="000000"/>
          <w:sz w:val="28"/>
        </w:rPr>
        <w:t>
      118  Экономика салаларының бәсекеге қабілеттілігін      20000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8207918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Жоғары және жоғары оқу орнынан кейінгі           6904128
</w:t>
      </w:r>
      <w:r>
        <w:br/>
      </w:r>
      <w:r>
        <w:rPr>
          <w:rFonts w:ascii="Times New Roman"/>
          <w:b w:val="false"/>
          <w:i w:val="false"/>
          <w:color w:val="000000"/>
          <w:sz w:val="28"/>
        </w:rPr>
        <w:t>
           кәсіптік білімі бар мамандар даярлау
</w:t>
      </w:r>
      <w:r>
        <w:br/>
      </w:r>
      <w:r>
        <w:rPr>
          <w:rFonts w:ascii="Times New Roman"/>
          <w:b w:val="false"/>
          <w:i w:val="false"/>
          <w:color w:val="000000"/>
          <w:sz w:val="28"/>
        </w:rPr>
        <w:t>
      014  Мемлекеттік денсаулық сақтау ұйымдары кадрла-    1016051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043  Техникалық және кәсіби, орта білімнен кейінгі     287739
</w:t>
      </w:r>
      <w:r>
        <w:br/>
      </w:r>
      <w:r>
        <w:rPr>
          <w:rFonts w:ascii="Times New Roman"/>
          <w:b w:val="false"/>
          <w:i w:val="false"/>
          <w:color w:val="000000"/>
          <w:sz w:val="28"/>
        </w:rPr>
        <w:t>
           білім беру мекемелерінде мамандар даярлау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10828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023  Техникалық реттеу саласында мамандардың            10828
</w:t>
      </w:r>
      <w:r>
        <w:br/>
      </w:r>
      <w:r>
        <w:rPr>
          <w:rFonts w:ascii="Times New Roman"/>
          <w:b w:val="false"/>
          <w:i w:val="false"/>
          <w:color w:val="000000"/>
          <w:sz w:val="28"/>
        </w:rPr>
        <w:t>
           біліктілігін арттыру және қайта даярлау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771192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771192
</w:t>
      </w:r>
      <w:r>
        <w:br/>
      </w:r>
      <w:r>
        <w:rPr>
          <w:rFonts w:ascii="Times New Roman"/>
          <w:b w:val="false"/>
          <w:i w:val="false"/>
          <w:color w:val="000000"/>
          <w:sz w:val="28"/>
        </w:rPr>
        <w:t>
           және бiлiктiлiгiн арттыру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321962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кәсіптік білімі бар мамандар даярлау       321962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2471
</w:t>
      </w:r>
      <w:r>
        <w:rPr>
          <w:rFonts w:ascii="Times New Roman"/>
          <w:b w:val="false"/>
          <w:i w:val="false"/>
          <w:color w:val="000000"/>
          <w:sz w:val="28"/>
        </w:rPr>
        <w:t>
</w:t>
      </w:r>
      <w:r>
        <w:br/>
      </w:r>
      <w:r>
        <w:rPr>
          <w:rFonts w:ascii="Times New Roman"/>
          <w:b w:val="false"/>
          <w:i w:val="false"/>
          <w:color w:val="000000"/>
          <w:sz w:val="28"/>
        </w:rPr>
        <w:t>
      004  Жоғары кәсіптік білімі бар мамандар даярлау         2471
</w:t>
      </w:r>
      <w:r>
        <w:br/>
      </w:r>
      <w:r>
        <w:rPr>
          <w:rFonts w:ascii="Times New Roman"/>
          <w:b w:val="false"/>
          <w:i w:val="false"/>
          <w:color w:val="000000"/>
          <w:sz w:val="28"/>
        </w:rPr>
        <w:t>
</w:t>
      </w:r>
      <w:r>
        <w:rPr>
          <w:rFonts w:ascii="Times New Roman"/>
          <w:b w:val="false"/>
          <w:i/>
          <w:color w:val="000000"/>
          <w:sz w:val="28"/>
        </w:rPr>
        <w:t>
694
</w:t>
      </w:r>
      <w:r>
        <w:rPr>
          <w:rFonts w:ascii="Times New Roman"/>
          <w:b w:val="false"/>
          <w:i w:val="false"/>
          <w:color w:val="000000"/>
          <w:sz w:val="28"/>
        </w:rPr>
        <w:t>
</w:t>
      </w:r>
      <w:r>
        <w:rPr>
          <w:rFonts w:ascii="Times New Roman"/>
          <w:b w:val="false"/>
          <w:i/>
          <w:color w:val="000000"/>
          <w:sz w:val="28"/>
        </w:rPr>
        <w:t>
Қазақстан Республикасы Президентінің Іс             8490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8490
</w:t>
      </w:r>
      <w:r>
        <w:br/>
      </w:r>
      <w:r>
        <w:rPr>
          <w:rFonts w:ascii="Times New Roman"/>
          <w:b w:val="false"/>
          <w:i w:val="false"/>
          <w:color w:val="000000"/>
          <w:sz w:val="28"/>
        </w:rPr>
        <w:t>
           мамандандыру
</w:t>
      </w:r>
      <w:r>
        <w:br/>
      </w:r>
      <w:r>
        <w:rPr>
          <w:rFonts w:ascii="Times New Roman"/>
          <w:b w:val="false"/>
          <w:i w:val="false"/>
          <w:color w:val="000000"/>
          <w:sz w:val="28"/>
        </w:rPr>
        <w:t>
05         Денсаулық сақтау   
</w:t>
      </w:r>
      <w:r>
        <w:rPr>
          <w:rFonts w:ascii="Times New Roman"/>
          <w:b w:val="false"/>
          <w:i/>
          <w:color w:val="000000"/>
          <w:sz w:val="28"/>
        </w:rPr>
        <w:t>
                            144446736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 Ішкi iстер                1385961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1385961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2035154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2035154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253872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253872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138447521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саласындағы уәкілетті           1774338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004  Денсаулық сақтау саласындағы мемлекеттік        18930856
</w:t>
      </w:r>
      <w:r>
        <w:br/>
      </w:r>
      <w:r>
        <w:rPr>
          <w:rFonts w:ascii="Times New Roman"/>
          <w:b w:val="false"/>
          <w:i w:val="false"/>
          <w:color w:val="000000"/>
          <w:sz w:val="28"/>
        </w:rPr>
        <w:t>
           жүйенің әлеуметтік инфрақұрылымын дамыту
</w:t>
      </w:r>
      <w:r>
        <w:br/>
      </w:r>
      <w:r>
        <w:rPr>
          <w:rFonts w:ascii="Times New Roman"/>
          <w:b w:val="false"/>
          <w:i w:val="false"/>
          <w:color w:val="000000"/>
          <w:sz w:val="28"/>
        </w:rPr>
        <w:t>
      005  Облыстық бюджеттерге, Астана қаласының          53295535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реконструкциялауға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006  Республикалық деңгейде халықтың                  2393277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007  Республикалық денсаулық сақтау ұйымдары үшін      562019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18846
</w:t>
      </w:r>
      <w:r>
        <w:br/>
      </w:r>
      <w:r>
        <w:rPr>
          <w:rFonts w:ascii="Times New Roman"/>
          <w:b w:val="false"/>
          <w:i w:val="false"/>
          <w:color w:val="000000"/>
          <w:sz w:val="28"/>
        </w:rPr>
        <w:t>
      009  Денсаулық сақтау саласындағы қолданбалы          1799439
</w:t>
      </w:r>
      <w:r>
        <w:br/>
      </w:r>
      <w:r>
        <w:rPr>
          <w:rFonts w:ascii="Times New Roman"/>
          <w:b w:val="false"/>
          <w:i w:val="false"/>
          <w:color w:val="000000"/>
          <w:sz w:val="28"/>
        </w:rPr>
        <w:t>
           ғылыми зерттеулер
</w:t>
      </w:r>
      <w:r>
        <w:br/>
      </w:r>
      <w:r>
        <w:rPr>
          <w:rFonts w:ascii="Times New Roman"/>
          <w:b w:val="false"/>
          <w:i w:val="false"/>
          <w:color w:val="000000"/>
          <w:sz w:val="28"/>
        </w:rPr>
        <w:t>
      010  Жоғары мамандандырылған медициналық көмек       12241403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1040190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5559325
</w:t>
      </w:r>
      <w:r>
        <w:br/>
      </w:r>
      <w:r>
        <w:rPr>
          <w:rFonts w:ascii="Times New Roman"/>
          <w:b w:val="false"/>
          <w:i w:val="false"/>
          <w:color w:val="000000"/>
          <w:sz w:val="28"/>
        </w:rPr>
        <w:t>
      016  Денсаулық сақтау объектілерін салу және          6008593
</w:t>
      </w:r>
      <w:r>
        <w:br/>
      </w:r>
      <w:r>
        <w:rPr>
          <w:rFonts w:ascii="Times New Roman"/>
          <w:b w:val="false"/>
          <w:i w:val="false"/>
          <w:color w:val="000000"/>
          <w:sz w:val="28"/>
        </w:rPr>
        <w:t>
           реконструкциялау
</w:t>
      </w:r>
      <w:r>
        <w:br/>
      </w:r>
      <w:r>
        <w:rPr>
          <w:rFonts w:ascii="Times New Roman"/>
          <w:b w:val="false"/>
          <w:i w:val="false"/>
          <w:color w:val="000000"/>
          <w:sz w:val="28"/>
        </w:rPr>
        <w:t>
      017  Сот-медицина сараптамасы                         1347043
</w:t>
      </w:r>
      <w:r>
        <w:br/>
      </w:r>
      <w:r>
        <w:rPr>
          <w:rFonts w:ascii="Times New Roman"/>
          <w:b w:val="false"/>
          <w:i w:val="false"/>
          <w:color w:val="000000"/>
          <w:sz w:val="28"/>
        </w:rPr>
        <w:t>
      018  Денсаулық сақтау саласында тарихи мұра              8272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1342375
</w:t>
      </w:r>
      <w:r>
        <w:br/>
      </w:r>
      <w:r>
        <w:rPr>
          <w:rFonts w:ascii="Times New Roman"/>
          <w:b w:val="false"/>
          <w:i w:val="false"/>
          <w:color w:val="000000"/>
          <w:sz w:val="28"/>
        </w:rPr>
        <w:t>
      023  Ауылдық (селолық) жерлердегі денсаулық сақтауда   629689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027  Облыстық бюджеттерге, Астана және Алматы          334626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028  Облыстық бюджеттерге, Астана және Алматы         8496383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да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032  Алматы облысының облыстық бюджетіне және         1100000
</w:t>
      </w:r>
      <w:r>
        <w:br/>
      </w:r>
      <w:r>
        <w:rPr>
          <w:rFonts w:ascii="Times New Roman"/>
          <w:b w:val="false"/>
          <w:i w:val="false"/>
          <w:color w:val="000000"/>
          <w:sz w:val="28"/>
        </w:rPr>
        <w:t>
           Алматы қаласының бюджетіне денсаулық сақтау
</w:t>
      </w:r>
      <w:r>
        <w:br/>
      </w:r>
      <w:r>
        <w:rPr>
          <w:rFonts w:ascii="Times New Roman"/>
          <w:b w:val="false"/>
          <w:i w:val="false"/>
          <w:color w:val="000000"/>
          <w:sz w:val="28"/>
        </w:rPr>
        <w:t>
           объектілерінің сейсмотұрақтылығын күшейту үшін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038  Облыстық бюджеттерге, Астана және Алматы        16519387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041  Облыстық бюджеттерге, Астана және Алматы         1200219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жарақтан-
</w:t>
      </w:r>
      <w:r>
        <w:br/>
      </w:r>
      <w:r>
        <w:rPr>
          <w:rFonts w:ascii="Times New Roman"/>
          <w:b w:val="false"/>
          <w:i w:val="false"/>
          <w:color w:val="000000"/>
          <w:sz w:val="28"/>
        </w:rPr>
        <w:t>
           дыруға берілетін ағымдағы нысаналы трансферттер
</w:t>
      </w:r>
      <w:r>
        <w:br/>
      </w:r>
      <w:r>
        <w:rPr>
          <w:rFonts w:ascii="Times New Roman"/>
          <w:b w:val="false"/>
          <w:i w:val="false"/>
          <w:color w:val="000000"/>
          <w:sz w:val="28"/>
        </w:rPr>
        <w:t>
      046  Денсаулық сақтау жүйесін жетілдіру               3810706
</w:t>
      </w:r>
      <w:r>
        <w:br/>
      </w:r>
      <w:r>
        <w:rPr>
          <w:rFonts w:ascii="Times New Roman"/>
          <w:b w:val="false"/>
          <w:i w:val="false"/>
          <w:color w:val="000000"/>
          <w:sz w:val="28"/>
        </w:rPr>
        <w:t>
      116  Электрондық үкімет шеңберінде адами капиталды       5000
</w:t>
      </w:r>
      <w:r>
        <w:br/>
      </w:r>
      <w:r>
        <w:rPr>
          <w:rFonts w:ascii="Times New Roman"/>
          <w:b w:val="false"/>
          <w:i w:val="false"/>
          <w:color w:val="000000"/>
          <w:sz w:val="28"/>
        </w:rPr>
        <w:t>
           дамыту
</w:t>
      </w:r>
      <w:r>
        <w:br/>
      </w:r>
      <w:r>
        <w:rPr>
          <w:rFonts w:ascii="Times New Roman"/>
          <w:b w:val="false"/>
          <w:i w:val="false"/>
          <w:color w:val="000000"/>
          <w:sz w:val="28"/>
        </w:rPr>
        <w:t>
      118  Экономика салаларының бәсекеге қабілеттілігін      30000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70557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70557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2253671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90877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2123395
</w:t>
      </w:r>
      <w:r>
        <w:br/>
      </w:r>
      <w:r>
        <w:rPr>
          <w:rFonts w:ascii="Times New Roman"/>
          <w:b w:val="false"/>
          <w:i w:val="false"/>
          <w:color w:val="000000"/>
          <w:sz w:val="28"/>
        </w:rPr>
        <w:t>
           көмек көрсету
</w:t>
      </w:r>
      <w:r>
        <w:br/>
      </w:r>
      <w:r>
        <w:rPr>
          <w:rFonts w:ascii="Times New Roman"/>
          <w:b w:val="false"/>
          <w:i w:val="false"/>
          <w:color w:val="000000"/>
          <w:sz w:val="28"/>
        </w:rPr>
        <w:t>
      005  Медициналық ұйымдарды техникалық және              39399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val="false"/>
          <w:i/>
          <w:color w:val="000000"/>
          <w:sz w:val="28"/>
        </w:rPr>
        <w:t>
06         Әлеуметтiк көмек және әлеуметтік               537340517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537340517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001  Еңбек, жұмыспен қамту, халықты әлеуметтік        1817253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Зейнетақы бағдарламасы                         350066435
</w:t>
      </w:r>
      <w:r>
        <w:br/>
      </w:r>
      <w:r>
        <w:rPr>
          <w:rFonts w:ascii="Times New Roman"/>
          <w:b w:val="false"/>
          <w:i w:val="false"/>
          <w:color w:val="000000"/>
          <w:sz w:val="28"/>
        </w:rPr>
        <w:t>
      003  Мемлекеттiк әлеуметтiк жәрдемақылар             76751281
</w:t>
      </w:r>
      <w:r>
        <w:br/>
      </w:r>
      <w:r>
        <w:rPr>
          <w:rFonts w:ascii="Times New Roman"/>
          <w:b w:val="false"/>
          <w:i w:val="false"/>
          <w:color w:val="000000"/>
          <w:sz w:val="28"/>
        </w:rPr>
        <w:t>
      004  Арнайы мемлекеттiк жәрдемақылар                 42135859
</w:t>
      </w:r>
      <w:r>
        <w:br/>
      </w:r>
      <w:r>
        <w:rPr>
          <w:rFonts w:ascii="Times New Roman"/>
          <w:b w:val="false"/>
          <w:i w:val="false"/>
          <w:color w:val="000000"/>
          <w:sz w:val="28"/>
        </w:rPr>
        <w:t>
      005  Жерлеуге берiлетiн жәрдемақы                     2066969
</w:t>
      </w:r>
      <w:r>
        <w:br/>
      </w:r>
      <w:r>
        <w:rPr>
          <w:rFonts w:ascii="Times New Roman"/>
          <w:b w:val="false"/>
          <w:i w:val="false"/>
          <w:color w:val="000000"/>
          <w:sz w:val="28"/>
        </w:rPr>
        <w:t>
      007  Балалы отбасыларға берілетін мемлекеттік        27102833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4935690
</w:t>
      </w:r>
      <w:r>
        <w:br/>
      </w:r>
      <w:r>
        <w:rPr>
          <w:rFonts w:ascii="Times New Roman"/>
          <w:b w:val="false"/>
          <w:i w:val="false"/>
          <w:color w:val="000000"/>
          <w:sz w:val="28"/>
        </w:rPr>
        <w:t>
           сынақтардың салдарынан зардап шеккендерге
</w:t>
      </w:r>
      <w:r>
        <w:br/>
      </w:r>
      <w:r>
        <w:rPr>
          <w:rFonts w:ascii="Times New Roman"/>
          <w:b w:val="false"/>
          <w:i w:val="false"/>
          <w:color w:val="000000"/>
          <w:sz w:val="28"/>
        </w:rPr>
        <w:t>
           төленетін біржолғы мемлекеттік ақшалай
</w:t>
      </w:r>
      <w:r>
        <w:br/>
      </w:r>
      <w:r>
        <w:rPr>
          <w:rFonts w:ascii="Times New Roman"/>
          <w:b w:val="false"/>
          <w:i w:val="false"/>
          <w:color w:val="000000"/>
          <w:sz w:val="28"/>
        </w:rPr>
        <w:t>
           өтемақы
</w:t>
      </w:r>
      <w:r>
        <w:br/>
      </w:r>
      <w:r>
        <w:rPr>
          <w:rFonts w:ascii="Times New Roman"/>
          <w:b w:val="false"/>
          <w:i w:val="false"/>
          <w:color w:val="000000"/>
          <w:sz w:val="28"/>
        </w:rPr>
        <w:t>
      010  Ақталған азаматтарға-жаппай саяси қуғын-сүргін     70545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012  Еңбекті қорғау саласындағы қолданбалы              65618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 төлеуді            9023849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66226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016  Заңды тұлғаның қызметі тоқтатылған                500000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өмiрi мен денсаулығына келтiрiлген зиянды өтеу
</w:t>
      </w:r>
      <w:r>
        <w:br/>
      </w:r>
      <w:r>
        <w:rPr>
          <w:rFonts w:ascii="Times New Roman"/>
          <w:b w:val="false"/>
          <w:i w:val="false"/>
          <w:color w:val="000000"/>
          <w:sz w:val="28"/>
        </w:rPr>
        <w:t>
      017  Мемлекеттік арнайы жәрдемақылар                  6366502
</w:t>
      </w:r>
      <w:r>
        <w:br/>
      </w:r>
      <w:r>
        <w:rPr>
          <w:rFonts w:ascii="Times New Roman"/>
          <w:b w:val="false"/>
          <w:i w:val="false"/>
          <w:color w:val="000000"/>
          <w:sz w:val="28"/>
        </w:rPr>
        <w:t>
      018  Қайта енгізілген әлеуметтік қамсыздандыру          51246
</w:t>
      </w:r>
      <w:r>
        <w:br/>
      </w:r>
      <w:r>
        <w:rPr>
          <w:rFonts w:ascii="Times New Roman"/>
          <w:b w:val="false"/>
          <w:i w:val="false"/>
          <w:color w:val="000000"/>
          <w:sz w:val="28"/>
        </w:rPr>
        <w:t>
           объектілерді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019  Облыстық бюджеттерге, Астана және Алматы         3881560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реконструкция-
</w:t>
      </w:r>
      <w:r>
        <w:br/>
      </w:r>
      <w:r>
        <w:rPr>
          <w:rFonts w:ascii="Times New Roman"/>
          <w:b w:val="false"/>
          <w:i w:val="false"/>
          <w:color w:val="000000"/>
          <w:sz w:val="28"/>
        </w:rPr>
        <w:t>
           лауға берілетін нысаналы даму трансферттері
</w:t>
      </w:r>
      <w:r>
        <w:br/>
      </w:r>
      <w:r>
        <w:rPr>
          <w:rFonts w:ascii="Times New Roman"/>
          <w:b w:val="false"/>
          <w:i w:val="false"/>
          <w:color w:val="000000"/>
          <w:sz w:val="28"/>
        </w:rPr>
        <w:t>
      023  Мүгедектерге протездік-ортопедиялық көмек          21448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027  Оралмандарды тарихи отанына қоныстандыру        12176203
</w:t>
      </w:r>
      <w:r>
        <w:br/>
      </w:r>
      <w:r>
        <w:rPr>
          <w:rFonts w:ascii="Times New Roman"/>
          <w:b w:val="false"/>
          <w:i w:val="false"/>
          <w:color w:val="000000"/>
          <w:sz w:val="28"/>
        </w:rPr>
        <w:t>
           және әлеуметтік қорғау
</w:t>
      </w:r>
      <w:r>
        <w:br/>
      </w:r>
      <w:r>
        <w:rPr>
          <w:rFonts w:ascii="Times New Roman"/>
          <w:b w:val="false"/>
          <w:i w:val="false"/>
          <w:color w:val="000000"/>
          <w:sz w:val="28"/>
        </w:rPr>
        <w:t>
      118  Экономика салаларының бәсекеге қабілеттілігін     241000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07        Тұрғын үй-коммуналдық шаруашылық                87100003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988857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Ақтөбе облысының облыстық бюджетіне Мәртөк        988857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ауданында жеткізуші газ құбырын салуға беріле-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тін нысаналы даму 
</w:t>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86111146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004  Облыстық бюджеттерге, Астана және Алматы        41700000
</w:t>
      </w:r>
      <w:r>
        <w:br/>
      </w:r>
      <w:r>
        <w:rPr>
          <w:rFonts w:ascii="Times New Roman"/>
          <w:b w:val="false"/>
          <w:i w:val="false"/>
          <w:color w:val="000000"/>
          <w:sz w:val="28"/>
        </w:rPr>
        <w:t>
           қалаларының бюджеттеріне инженерлік-
</w:t>
      </w:r>
      <w:r>
        <w:br/>
      </w:r>
      <w:r>
        <w:rPr>
          <w:rFonts w:ascii="Times New Roman"/>
          <w:b w:val="false"/>
          <w:i w:val="false"/>
          <w:color w:val="000000"/>
          <w:sz w:val="28"/>
        </w:rPr>
        <w:t>
           коммуникациялық инфрақұрылымды дамытуға және
</w:t>
      </w:r>
      <w:r>
        <w:br/>
      </w:r>
      <w:r>
        <w:rPr>
          <w:rFonts w:ascii="Times New Roman"/>
          <w:b w:val="false"/>
          <w:i w:val="false"/>
          <w:color w:val="000000"/>
          <w:sz w:val="28"/>
        </w:rPr>
        <w:t>
           жайластыруға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012  
</w:t>
      </w:r>
      <w:r>
        <w:rPr>
          <w:rFonts w:ascii="Times New Roman"/>
          <w:b w:val="false"/>
          <w:i/>
          <w:color w:val="000000"/>
          <w:sz w:val="28"/>
        </w:rPr>
        <w:t>
Қарағанды облысының облыстық бюджетіне            131599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Приозерск қаласындағы әскери қызметшілер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үйлерін күрделі жөндеуден өткізуге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13382968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Облыстық бюджеттерге, Астана және Алматы         7300000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 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028  Облыстық бюджеттерге, Астана және Алматы        12458261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шаруашылықты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029  Облыстық бюджеттерге, Астана және Алматы        11138318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val="false"/>
          <w:i/>
          <w:color w:val="000000"/>
          <w:sz w:val="28"/>
        </w:rPr>
        <w:t>
08         Мәдениет, спорт, туризм және ақпараттық        82714652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Президентінің              73546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73546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34676134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Туризм және спорт саласындағы уәкілетті          423677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005  Спорт объектілерін салу және реконструк-       22924899
</w:t>
      </w:r>
      <w:r>
        <w:br/>
      </w:r>
      <w:r>
        <w:rPr>
          <w:rFonts w:ascii="Times New Roman"/>
          <w:b w:val="false"/>
          <w:i w:val="false"/>
          <w:color w:val="000000"/>
          <w:sz w:val="28"/>
        </w:rPr>
        <w:t>
           циялау
</w:t>
      </w:r>
      <w:r>
        <w:br/>
      </w:r>
      <w:r>
        <w:rPr>
          <w:rFonts w:ascii="Times New Roman"/>
          <w:b w:val="false"/>
          <w:i w:val="false"/>
          <w:color w:val="000000"/>
          <w:sz w:val="28"/>
        </w:rPr>
        <w:t>
      006  Бұқаралық спортты және спорттың ұлттық            87596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007  Спорт саласындағы қолданбалы ғылыми зерттеулер    42800
</w:t>
      </w:r>
      <w:r>
        <w:br/>
      </w:r>
      <w:r>
        <w:rPr>
          <w:rFonts w:ascii="Times New Roman"/>
          <w:b w:val="false"/>
          <w:i w:val="false"/>
          <w:color w:val="000000"/>
          <w:sz w:val="28"/>
        </w:rPr>
        <w:t>
      008  Мемлекеттiк сыйлықақылар                            190
</w:t>
      </w:r>
      <w:r>
        <w:br/>
      </w:r>
      <w:r>
        <w:rPr>
          <w:rFonts w:ascii="Times New Roman"/>
          <w:b w:val="false"/>
          <w:i w:val="false"/>
          <w:color w:val="000000"/>
          <w:sz w:val="28"/>
        </w:rPr>
        <w:t>
      009  Облыстық бюджеттерге, Астана және Алматы        6034666
</w:t>
      </w:r>
      <w:r>
        <w:br/>
      </w:r>
      <w:r>
        <w:rPr>
          <w:rFonts w:ascii="Times New Roman"/>
          <w:b w:val="false"/>
          <w:i w:val="false"/>
          <w:color w:val="000000"/>
          <w:sz w:val="28"/>
        </w:rPr>
        <w:t>
           қалаларының бюджеттерiне спорт объектiлерiн
</w:t>
      </w:r>
      <w:r>
        <w:br/>
      </w:r>
      <w:r>
        <w:rPr>
          <w:rFonts w:ascii="Times New Roman"/>
          <w:b w:val="false"/>
          <w:i w:val="false"/>
          <w:color w:val="000000"/>
          <w:sz w:val="28"/>
        </w:rPr>
        <w:t>
           дамытуға берiлетін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011  Қазақстанның туристік имиджін қалыптастыру       528732
</w:t>
      </w:r>
      <w:r>
        <w:br/>
      </w:r>
      <w:r>
        <w:rPr>
          <w:rFonts w:ascii="Times New Roman"/>
          <w:b w:val="false"/>
          <w:i w:val="false"/>
          <w:color w:val="000000"/>
          <w:sz w:val="28"/>
        </w:rPr>
        <w:t>
      012  Жоғары жетiстiктер спортын дамыту               4526064
</w:t>
      </w:r>
      <w:r>
        <w:br/>
      </w:r>
      <w:r>
        <w:rPr>
          <w:rFonts w:ascii="Times New Roman"/>
          <w:b w:val="false"/>
          <w:i w:val="false"/>
          <w:color w:val="000000"/>
          <w:sz w:val="28"/>
        </w:rPr>
        <w:t>
      104  Нашақорлыққа және есірткі бизнесiне қарсы күрес   11510
</w:t>
      </w:r>
      <w:r>
        <w:br/>
      </w:r>
      <w:r>
        <w:rPr>
          <w:rFonts w:ascii="Times New Roman"/>
          <w:b w:val="false"/>
          <w:i w:val="false"/>
          <w:color w:val="000000"/>
          <w:sz w:val="28"/>
        </w:rPr>
        <w:t>
      118  Экономика салаларының бәсекеге қабілеттілігін     96000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43545832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Мәдениет және ақпарат саласындағы уәкілетті      323126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Мәдениет және ақпарат саласындағы қолданбалы     245043
</w:t>
      </w:r>
      <w:r>
        <w:br/>
      </w:r>
      <w:r>
        <w:rPr>
          <w:rFonts w:ascii="Times New Roman"/>
          <w:b w:val="false"/>
          <w:i w:val="false"/>
          <w:color w:val="000000"/>
          <w:sz w:val="28"/>
        </w:rPr>
        <w:t>
           ғылыми зерттеулер
</w:t>
      </w:r>
      <w:r>
        <w:br/>
      </w:r>
      <w:r>
        <w:rPr>
          <w:rFonts w:ascii="Times New Roman"/>
          <w:b w:val="false"/>
          <w:i w:val="false"/>
          <w:color w:val="000000"/>
          <w:sz w:val="28"/>
        </w:rPr>
        <w:t>
      003  Мемлекеттiк сыйлықақылар мен стипендиялар         49503
</w:t>
      </w:r>
      <w:r>
        <w:br/>
      </w:r>
      <w:r>
        <w:rPr>
          <w:rFonts w:ascii="Times New Roman"/>
          <w:b w:val="false"/>
          <w:i w:val="false"/>
          <w:color w:val="000000"/>
          <w:sz w:val="28"/>
        </w:rPr>
        <w:t>
      004  Мемлекет қайраткерлерiнiң бейнесiн мәңгi           5000
</w:t>
      </w:r>
      <w:r>
        <w:br/>
      </w:r>
      <w:r>
        <w:rPr>
          <w:rFonts w:ascii="Times New Roman"/>
          <w:b w:val="false"/>
          <w:i w:val="false"/>
          <w:color w:val="000000"/>
          <w:sz w:val="28"/>
        </w:rPr>
        <w:t>
           есте қалдыру
</w:t>
      </w:r>
      <w:r>
        <w:br/>
      </w:r>
      <w:r>
        <w:rPr>
          <w:rFonts w:ascii="Times New Roman"/>
          <w:b w:val="false"/>
          <w:i w:val="false"/>
          <w:color w:val="000000"/>
          <w:sz w:val="28"/>
        </w:rPr>
        <w:t>
      005  Мемлекеттiк тiлдi және Қазақстан халықтарының    568035
</w:t>
      </w:r>
      <w:r>
        <w:br/>
      </w:r>
      <w:r>
        <w:rPr>
          <w:rFonts w:ascii="Times New Roman"/>
          <w:b w:val="false"/>
          <w:i w:val="false"/>
          <w:color w:val="000000"/>
          <w:sz w:val="28"/>
        </w:rPr>
        <w:t>
           басқа да тілдерiн дамыту
</w:t>
      </w:r>
      <w:r>
        <w:br/>
      </w:r>
      <w:r>
        <w:rPr>
          <w:rFonts w:ascii="Times New Roman"/>
          <w:b w:val="false"/>
          <w:i w:val="false"/>
          <w:color w:val="000000"/>
          <w:sz w:val="28"/>
        </w:rPr>
        <w:t>
      006  Облыстық бюджеттерге, Астана және Алматы       18283699
</w:t>
      </w:r>
      <w:r>
        <w:br/>
      </w:r>
      <w:r>
        <w:rPr>
          <w:rFonts w:ascii="Times New Roman"/>
          <w:b w:val="false"/>
          <w:i w:val="false"/>
          <w:color w:val="000000"/>
          <w:sz w:val="28"/>
        </w:rPr>
        <w:t>
           қалаларының бюджеттерiне мәдениет
</w:t>
      </w:r>
      <w:r>
        <w:br/>
      </w:r>
      <w:r>
        <w:rPr>
          <w:rFonts w:ascii="Times New Roman"/>
          <w:b w:val="false"/>
          <w:i w:val="false"/>
          <w:color w:val="000000"/>
          <w:sz w:val="28"/>
        </w:rPr>
        <w:t>
           объектiлерiн дамытуға берiлетін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007  Тарихи-мәдени құндылықтарды сақтау               902640
</w:t>
      </w:r>
      <w:r>
        <w:br/>
      </w:r>
      <w:r>
        <w:rPr>
          <w:rFonts w:ascii="Times New Roman"/>
          <w:b w:val="false"/>
          <w:i w:val="false"/>
          <w:color w:val="000000"/>
          <w:sz w:val="28"/>
        </w:rPr>
        <w:t>
      008  Тарихи-мәдени мұра ескерткіштерін сақтауды      1139529
</w:t>
      </w:r>
      <w:r>
        <w:br/>
      </w:r>
      <w:r>
        <w:rPr>
          <w:rFonts w:ascii="Times New Roman"/>
          <w:b w:val="false"/>
          <w:i w:val="false"/>
          <w:color w:val="000000"/>
          <w:sz w:val="28"/>
        </w:rPr>
        <w:t>
           қамтамасыз ету
</w:t>
      </w:r>
      <w:r>
        <w:br/>
      </w:r>
      <w:r>
        <w:rPr>
          <w:rFonts w:ascii="Times New Roman"/>
          <w:b w:val="false"/>
          <w:i w:val="false"/>
          <w:color w:val="000000"/>
          <w:sz w:val="28"/>
        </w:rPr>
        <w:t>
      009  Ұлттық фильмдер шығару                          1192527
</w:t>
      </w:r>
      <w:r>
        <w:br/>
      </w:r>
      <w:r>
        <w:rPr>
          <w:rFonts w:ascii="Times New Roman"/>
          <w:b w:val="false"/>
          <w:i w:val="false"/>
          <w:color w:val="000000"/>
          <w:sz w:val="28"/>
        </w:rPr>
        <w:t>
      010  Мұрағат қорын сақтауды қамтамасыз ету            325701
</w:t>
      </w:r>
      <w:r>
        <w:br/>
      </w:r>
      <w:r>
        <w:rPr>
          <w:rFonts w:ascii="Times New Roman"/>
          <w:b w:val="false"/>
          <w:i w:val="false"/>
          <w:color w:val="000000"/>
          <w:sz w:val="28"/>
        </w:rPr>
        <w:t>
      011  Әлеуметтік маңызы бар және мәдени іс-шараларды  1093293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қамтамасыз    3395034
</w:t>
      </w:r>
      <w:r>
        <w:br/>
      </w:r>
      <w:r>
        <w:rPr>
          <w:rFonts w:ascii="Times New Roman"/>
          <w:b w:val="false"/>
          <w:i w:val="false"/>
          <w:color w:val="000000"/>
          <w:sz w:val="28"/>
        </w:rPr>
        <w:t>
           ету
</w:t>
      </w:r>
      <w:r>
        <w:br/>
      </w:r>
      <w:r>
        <w:rPr>
          <w:rFonts w:ascii="Times New Roman"/>
          <w:b w:val="false"/>
          <w:i w:val="false"/>
          <w:color w:val="000000"/>
          <w:sz w:val="28"/>
        </w:rPr>
        <w:t>
      014  Ақпараттың жалпыға қол жетімділігiн             1044788 
</w:t>
      </w:r>
      <w:r>
        <w:br/>
      </w:r>
      <w:r>
        <w:rPr>
          <w:rFonts w:ascii="Times New Roman"/>
          <w:b w:val="false"/>
          <w:i w:val="false"/>
          <w:color w:val="000000"/>
          <w:sz w:val="28"/>
        </w:rPr>
        <w:t>
           қамтамасыз ету
</w:t>
      </w:r>
      <w:r>
        <w:br/>
      </w:r>
      <w:r>
        <w:rPr>
          <w:rFonts w:ascii="Times New Roman"/>
          <w:b w:val="false"/>
          <w:i w:val="false"/>
          <w:color w:val="000000"/>
          <w:sz w:val="28"/>
        </w:rPr>
        <w:t>
      015  Баспа мұрағатының сақталуын қамтамасыз ету        35488
</w:t>
      </w:r>
      <w:r>
        <w:br/>
      </w:r>
      <w:r>
        <w:rPr>
          <w:rFonts w:ascii="Times New Roman"/>
          <w:b w:val="false"/>
          <w:i w:val="false"/>
          <w:color w:val="000000"/>
          <w:sz w:val="28"/>
        </w:rPr>
        <w:t>
      017  Әдебиеттiң әлеуметтiк маңызды түрлерiн басып     806695
</w:t>
      </w:r>
      <w:r>
        <w:br/>
      </w:r>
      <w:r>
        <w:rPr>
          <w:rFonts w:ascii="Times New Roman"/>
          <w:b w:val="false"/>
          <w:i w:val="false"/>
          <w:color w:val="000000"/>
          <w:sz w:val="28"/>
        </w:rPr>
        <w:t>
           шығару
</w:t>
      </w:r>
      <w:r>
        <w:br/>
      </w:r>
      <w:r>
        <w:rPr>
          <w:rFonts w:ascii="Times New Roman"/>
          <w:b w:val="false"/>
          <w:i w:val="false"/>
          <w:color w:val="000000"/>
          <w:sz w:val="28"/>
        </w:rPr>
        <w:t>
      018  Ішкі саяси тұрақтылық және қоғамдық келiсiм      400788
</w:t>
      </w:r>
      <w:r>
        <w:br/>
      </w:r>
      <w:r>
        <w:rPr>
          <w:rFonts w:ascii="Times New Roman"/>
          <w:b w:val="false"/>
          <w:i w:val="false"/>
          <w:color w:val="000000"/>
          <w:sz w:val="28"/>
        </w:rPr>
        <w:t>
           саласында мемлекеттiк саясатты жүргізу
</w:t>
      </w:r>
      <w:r>
        <w:br/>
      </w:r>
      <w:r>
        <w:rPr>
          <w:rFonts w:ascii="Times New Roman"/>
          <w:b w:val="false"/>
          <w:i w:val="false"/>
          <w:color w:val="000000"/>
          <w:sz w:val="28"/>
        </w:rPr>
        <w:t>
      023  Мәдениет объектілерін дамыту                     284026
</w:t>
      </w:r>
      <w:r>
        <w:br/>
      </w:r>
      <w:r>
        <w:rPr>
          <w:rFonts w:ascii="Times New Roman"/>
          <w:b w:val="false"/>
          <w:i w:val="false"/>
          <w:color w:val="000000"/>
          <w:sz w:val="28"/>
        </w:rPr>
        <w:t>
      024  Мемлекеттiк тiлдi және Қазақстан халықтарының    975856
</w:t>
      </w:r>
      <w:r>
        <w:br/>
      </w:r>
      <w:r>
        <w:rPr>
          <w:rFonts w:ascii="Times New Roman"/>
          <w:b w:val="false"/>
          <w:i w:val="false"/>
          <w:color w:val="000000"/>
          <w:sz w:val="28"/>
        </w:rPr>
        <w:t>
           басқа да тілдерiн дамыту жөніндегі ақпараттық
</w:t>
      </w:r>
      <w:r>
        <w:br/>
      </w:r>
      <w:r>
        <w:rPr>
          <w:rFonts w:ascii="Times New Roman"/>
          <w:b w:val="false"/>
          <w:i w:val="false"/>
          <w:color w:val="000000"/>
          <w:sz w:val="28"/>
        </w:rPr>
        <w:t>
           жүйелер құру
</w:t>
      </w:r>
      <w:r>
        <w:br/>
      </w:r>
      <w:r>
        <w:rPr>
          <w:rFonts w:ascii="Times New Roman"/>
          <w:b w:val="false"/>
          <w:i w:val="false"/>
          <w:color w:val="000000"/>
          <w:sz w:val="28"/>
        </w:rPr>
        <w:t>
      025  Мемлекеттік ақпараттық саясатты жүргізу        12172861
</w:t>
      </w:r>
      <w:r>
        <w:br/>
      </w:r>
      <w:r>
        <w:rPr>
          <w:rFonts w:ascii="Times New Roman"/>
          <w:b w:val="false"/>
          <w:i w:val="false"/>
          <w:color w:val="000000"/>
          <w:sz w:val="28"/>
        </w:rPr>
        <w:t>
      026  Цифрлық телерадио хабарларын таратуды дамыту      26000
</w:t>
      </w:r>
      <w:r>
        <w:br/>
      </w:r>
      <w:r>
        <w:rPr>
          <w:rFonts w:ascii="Times New Roman"/>
          <w:b w:val="false"/>
          <w:i w:val="false"/>
          <w:color w:val="000000"/>
          <w:sz w:val="28"/>
        </w:rPr>
        <w:t>
      104  Нашақорлыққа және есірткі бизнесiне қарсы күрес   16200
</w:t>
      </w:r>
      <w:r>
        <w:br/>
      </w:r>
      <w:r>
        <w:rPr>
          <w:rFonts w:ascii="Times New Roman"/>
          <w:b w:val="false"/>
          <w:i w:val="false"/>
          <w:color w:val="000000"/>
          <w:sz w:val="28"/>
        </w:rPr>
        <w:t>
      116  Электрондық үкімет шеңберінде адами капиталды    260000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1032454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Ғылыми-тарихи құндылықтарды сақтау                 6970
</w:t>
      </w:r>
      <w:r>
        <w:br/>
      </w:r>
      <w:r>
        <w:rPr>
          <w:rFonts w:ascii="Times New Roman"/>
          <w:b w:val="false"/>
          <w:i w:val="false"/>
          <w:color w:val="000000"/>
          <w:sz w:val="28"/>
        </w:rPr>
        <w:t>
      006  Ғылыми, ғылыми-техникалық және ғылыми-           434170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040  Жастар саясатын жүргізу                          591314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7638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7638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694 
</w:t>
      </w:r>
      <w:r>
        <w:rPr>
          <w:rFonts w:ascii="Times New Roman"/>
          <w:b w:val="false"/>
          <w:i/>
          <w:color w:val="000000"/>
          <w:sz w:val="28"/>
        </w:rPr>
        <w:t>
    Қазақстан Республикасы Президентiнiң Іс         3379048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саясатты жүргізу          144448
</w:t>
      </w:r>
      <w:r>
        <w:br/>
      </w:r>
      <w:r>
        <w:rPr>
          <w:rFonts w:ascii="Times New Roman"/>
          <w:b w:val="false"/>
          <w:i w:val="false"/>
          <w:color w:val="000000"/>
          <w:sz w:val="28"/>
        </w:rPr>
        <w:t>
      015  Щучье-Бурабай курорттық аймағының инфра-        3234600
</w:t>
      </w:r>
      <w:r>
        <w:br/>
      </w:r>
      <w:r>
        <w:rPr>
          <w:rFonts w:ascii="Times New Roman"/>
          <w:b w:val="false"/>
          <w:i w:val="false"/>
          <w:color w:val="000000"/>
          <w:sz w:val="28"/>
        </w:rPr>
        <w:t>
           құрылымын дамыту
</w:t>
      </w:r>
      <w:r>
        <w:br/>
      </w:r>
      <w:r>
        <w:rPr>
          <w:rFonts w:ascii="Times New Roman"/>
          <w:b w:val="false"/>
          <w:i w:val="false"/>
          <w:color w:val="000000"/>
          <w:sz w:val="28"/>
        </w:rPr>
        <w:t>
</w:t>
      </w:r>
      <w:r>
        <w:rPr>
          <w:rFonts w:ascii="Times New Roman"/>
          <w:b w:val="false"/>
          <w:i/>
          <w:color w:val="000000"/>
          <w:sz w:val="28"/>
        </w:rPr>
        <w:t>
09         Отын-энергетика кешені және жер қойнауын       49143256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229533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229533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48913723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001  Энергетика және минералдық ресурстар             810590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Пайдалану құқығы мұнай газ жобалары жөніндегі     18192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003  Жер қойнауын пайдалану геологиясы саласындағы     99881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004  Отын-энергетика кешені, мұнай-химия және         898900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758090
</w:t>
      </w:r>
      <w:r>
        <w:br/>
      </w:r>
      <w:r>
        <w:rPr>
          <w:rFonts w:ascii="Times New Roman"/>
          <w:b w:val="false"/>
          <w:i w:val="false"/>
          <w:color w:val="000000"/>
          <w:sz w:val="28"/>
        </w:rPr>
        <w:t>
           реакторын құру
</w:t>
      </w:r>
      <w:r>
        <w:br/>
      </w:r>
      <w:r>
        <w:rPr>
          <w:rFonts w:ascii="Times New Roman"/>
          <w:b w:val="false"/>
          <w:i w:val="false"/>
          <w:color w:val="000000"/>
          <w:sz w:val="28"/>
        </w:rPr>
        <w:t>
      006  Отын-энергетика кешендегі нормативтік-техникалық 107661
</w:t>
      </w:r>
      <w:r>
        <w:br/>
      </w:r>
      <w:r>
        <w:rPr>
          <w:rFonts w:ascii="Times New Roman"/>
          <w:b w:val="false"/>
          <w:i w:val="false"/>
          <w:color w:val="000000"/>
          <w:sz w:val="28"/>
        </w:rPr>
        <w:t>
           базаны жетілдіру
</w:t>
      </w:r>
      <w:r>
        <w:br/>
      </w:r>
      <w:r>
        <w:rPr>
          <w:rFonts w:ascii="Times New Roman"/>
          <w:b w:val="false"/>
          <w:i w:val="false"/>
          <w:color w:val="000000"/>
          <w:sz w:val="28"/>
        </w:rPr>
        <w:t>
      008  Уран кеніштерін консервациялау және жою,         635812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011  Радиациялық қауіпсіздікті қамтамасыз ету         924523
</w:t>
      </w:r>
      <w:r>
        <w:br/>
      </w:r>
      <w:r>
        <w:rPr>
          <w:rFonts w:ascii="Times New Roman"/>
          <w:b w:val="false"/>
          <w:i w:val="false"/>
          <w:color w:val="000000"/>
          <w:sz w:val="28"/>
        </w:rPr>
        <w:t>
      012  Геологиялық ақпаратты қалыптастыру               123932
</w:t>
      </w:r>
      <w:r>
        <w:br/>
      </w:r>
      <w:r>
        <w:rPr>
          <w:rFonts w:ascii="Times New Roman"/>
          <w:b w:val="false"/>
          <w:i w:val="false"/>
          <w:color w:val="000000"/>
          <w:sz w:val="28"/>
        </w:rPr>
        <w:t>
      013  Мемлекеттiк геологиялық зерделеу                3798796
</w:t>
      </w:r>
      <w:r>
        <w:br/>
      </w:r>
      <w:r>
        <w:rPr>
          <w:rFonts w:ascii="Times New Roman"/>
          <w:b w:val="false"/>
          <w:i w:val="false"/>
          <w:color w:val="000000"/>
          <w:sz w:val="28"/>
        </w:rPr>
        <w:t>
      014  Жер қойнауы және жер қойнауын пайдалану          663674
</w:t>
      </w:r>
      <w:r>
        <w:br/>
      </w:r>
      <w:r>
        <w:rPr>
          <w:rFonts w:ascii="Times New Roman"/>
          <w:b w:val="false"/>
          <w:i w:val="false"/>
          <w:color w:val="000000"/>
          <w:sz w:val="28"/>
        </w:rPr>
        <w:t>
           мониторингi
</w:t>
      </w:r>
      <w:r>
        <w:br/>
      </w:r>
      <w:r>
        <w:rPr>
          <w:rFonts w:ascii="Times New Roman"/>
          <w:b w:val="false"/>
          <w:i w:val="false"/>
          <w:color w:val="000000"/>
          <w:sz w:val="28"/>
        </w:rPr>
        <w:t>
      016  Ақпараттық жүйені дамыту                         448860
</w:t>
      </w:r>
      <w:r>
        <w:br/>
      </w:r>
      <w:r>
        <w:rPr>
          <w:rFonts w:ascii="Times New Roman"/>
          <w:b w:val="false"/>
          <w:i w:val="false"/>
          <w:color w:val="000000"/>
          <w:sz w:val="28"/>
        </w:rPr>
        <w:t>
      017  Өздігінен төгіліп жатқан ұңғымаларды жою        1385540
</w:t>
      </w:r>
      <w:r>
        <w:br/>
      </w:r>
      <w:r>
        <w:rPr>
          <w:rFonts w:ascii="Times New Roman"/>
          <w:b w:val="false"/>
          <w:i w:val="false"/>
          <w:color w:val="000000"/>
          <w:sz w:val="28"/>
        </w:rPr>
        <w:t>
           және консервациялау
</w:t>
      </w:r>
      <w:r>
        <w:br/>
      </w:r>
      <w:r>
        <w:rPr>
          <w:rFonts w:ascii="Times New Roman"/>
          <w:b w:val="false"/>
          <w:i w:val="false"/>
          <w:color w:val="000000"/>
          <w:sz w:val="28"/>
        </w:rPr>
        <w:t>
      018  Мұнай операцияларын жүргізуге арналған           300000
</w:t>
      </w:r>
      <w:r>
        <w:br/>
      </w:r>
      <w:r>
        <w:rPr>
          <w:rFonts w:ascii="Times New Roman"/>
          <w:b w:val="false"/>
          <w:i w:val="false"/>
          <w:color w:val="000000"/>
          <w:sz w:val="28"/>
        </w:rPr>
        <w:t>
           келісім шарттарда, сондай-ақ көмірсутегін 
</w:t>
      </w:r>
      <w:r>
        <w:br/>
      </w:r>
      <w:r>
        <w:rPr>
          <w:rFonts w:ascii="Times New Roman"/>
          <w:b w:val="false"/>
          <w:i w:val="false"/>
          <w:color w:val="000000"/>
          <w:sz w:val="28"/>
        </w:rPr>
        <w:t>
           тасымалдау, қайта өңдеу және өткізу кезінде
</w:t>
      </w:r>
      <w:r>
        <w:br/>
      </w:r>
      <w:r>
        <w:rPr>
          <w:rFonts w:ascii="Times New Roman"/>
          <w:b w:val="false"/>
          <w:i w:val="false"/>
          <w:color w:val="000000"/>
          <w:sz w:val="28"/>
        </w:rPr>
        <w:t>
           мемлекет мүддесін білдіру
</w:t>
      </w:r>
      <w:r>
        <w:br/>
      </w:r>
      <w:r>
        <w:rPr>
          <w:rFonts w:ascii="Times New Roman"/>
          <w:b w:val="false"/>
          <w:i w:val="false"/>
          <w:color w:val="000000"/>
          <w:sz w:val="28"/>
        </w:rPr>
        <w:t>
      019  "Қарағанды шахталарын тарату" РМБК-ке берілген,  128990
</w:t>
      </w:r>
      <w:r>
        <w:br/>
      </w:r>
      <w:r>
        <w:rPr>
          <w:rFonts w:ascii="Times New Roman"/>
          <w:b w:val="false"/>
          <w:i w:val="false"/>
          <w:color w:val="000000"/>
          <w:sz w:val="28"/>
        </w:rPr>
        <w:t>
           жабылған шахталар қызметкерлеріне келтірілген
</w:t>
      </w:r>
      <w:r>
        <w:br/>
      </w:r>
      <w:r>
        <w:rPr>
          <w:rFonts w:ascii="Times New Roman"/>
          <w:b w:val="false"/>
          <w:i w:val="false"/>
          <w:color w:val="000000"/>
          <w:sz w:val="28"/>
        </w:rPr>
        <w:t>
           зиянды өтеу
</w:t>
      </w:r>
      <w:r>
        <w:br/>
      </w:r>
      <w:r>
        <w:rPr>
          <w:rFonts w:ascii="Times New Roman"/>
          <w:b w:val="false"/>
          <w:i w:val="false"/>
          <w:color w:val="000000"/>
          <w:sz w:val="28"/>
        </w:rPr>
        <w:t>
      024  Облыстық бюджеттерге, Астана және Алматы       36304146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w:t>
      </w:r>
      <w:r>
        <w:rPr>
          <w:rFonts w:ascii="Times New Roman"/>
          <w:b w:val="false"/>
          <w:i/>
          <w:color w:val="000000"/>
          <w:sz w:val="28"/>
        </w:rPr>
        <w:t>
Қазақстан Республикасы Энергетика және           384273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ведомствола-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рының көшуі
</w:t>
      </w:r>
      <w:r>
        <w:rPr>
          <w:rFonts w:ascii="Times New Roman"/>
          <w:b w:val="false"/>
          <w:i w:val="false"/>
          <w:color w:val="000000"/>
          <w:sz w:val="28"/>
        </w:rPr>
        <w:t>
</w:t>
      </w:r>
      <w:r>
        <w:br/>
      </w:r>
      <w:r>
        <w:rPr>
          <w:rFonts w:ascii="Times New Roman"/>
          <w:b w:val="false"/>
          <w:i w:val="false"/>
          <w:color w:val="000000"/>
          <w:sz w:val="28"/>
        </w:rPr>
        <w:t>
      029  Қазақстан Республикасында өндіру салалары         20700
</w:t>
      </w:r>
      <w:r>
        <w:br/>
      </w:r>
      <w:r>
        <w:rPr>
          <w:rFonts w:ascii="Times New Roman"/>
          <w:b w:val="false"/>
          <w:i w:val="false"/>
          <w:color w:val="000000"/>
          <w:sz w:val="28"/>
        </w:rPr>
        <w:t>
           қызметінің ашықтығы бастамасын іске асыру
</w:t>
      </w:r>
      <w:r>
        <w:br/>
      </w:r>
      <w:r>
        <w:rPr>
          <w:rFonts w:ascii="Times New Roman"/>
          <w:b w:val="false"/>
          <w:i w:val="false"/>
          <w:color w:val="000000"/>
          <w:sz w:val="28"/>
        </w:rPr>
        <w:t>
      030  Ядролық сынаулардың мониторингі                   56245
</w:t>
      </w:r>
      <w:r>
        <w:br/>
      </w:r>
      <w:r>
        <w:rPr>
          <w:rFonts w:ascii="Times New Roman"/>
          <w:b w:val="false"/>
          <w:i w:val="false"/>
          <w:color w:val="000000"/>
          <w:sz w:val="28"/>
        </w:rPr>
        <w:t>
      039  Радияциялық қауіпсіздік жүйені дамыту            189474
</w:t>
      </w:r>
      <w:r>
        <w:br/>
      </w:r>
      <w:r>
        <w:rPr>
          <w:rFonts w:ascii="Times New Roman"/>
          <w:b w:val="false"/>
          <w:i w:val="false"/>
          <w:color w:val="000000"/>
          <w:sz w:val="28"/>
        </w:rPr>
        <w:t>
      049  Атом энергетикасын дамыту жөніндегі дайындық     185945
</w:t>
      </w:r>
      <w:r>
        <w:br/>
      </w:r>
      <w:r>
        <w:rPr>
          <w:rFonts w:ascii="Times New Roman"/>
          <w:b w:val="false"/>
          <w:i w:val="false"/>
          <w:color w:val="000000"/>
          <w:sz w:val="28"/>
        </w:rPr>
        <w:t>
           жұмысы
</w:t>
      </w:r>
      <w:r>
        <w:br/>
      </w:r>
      <w:r>
        <w:rPr>
          <w:rFonts w:ascii="Times New Roman"/>
          <w:b w:val="false"/>
          <w:i w:val="false"/>
          <w:color w:val="000000"/>
          <w:sz w:val="28"/>
        </w:rPr>
        <w:t>
      118  Экономика салаларының бәсекеге қабілеттілігін    136000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10         Ауыл, су, орман, балық шаруашылығы, ерекше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113274134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қорғалатын табиғи аумақтар,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ортаны және жануарлар дүниесін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102260441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7166473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Жердің мелиоративтік жай-күйін сақтау және       175929
</w:t>
      </w:r>
      <w:r>
        <w:br/>
      </w:r>
      <w:r>
        <w:rPr>
          <w:rFonts w:ascii="Times New Roman"/>
          <w:b w:val="false"/>
          <w:i w:val="false"/>
          <w:color w:val="000000"/>
          <w:sz w:val="28"/>
        </w:rPr>
        <w:t>
           жақсарту
</w:t>
      </w:r>
      <w:r>
        <w:br/>
      </w:r>
      <w:r>
        <w:rPr>
          <w:rFonts w:ascii="Times New Roman"/>
          <w:b w:val="false"/>
          <w:i w:val="false"/>
          <w:color w:val="000000"/>
          <w:sz w:val="28"/>
        </w:rPr>
        <w:t>
      003  Өсімдіктерді қорғау                             3326913
</w:t>
      </w:r>
      <w:r>
        <w:br/>
      </w:r>
      <w:r>
        <w:rPr>
          <w:rFonts w:ascii="Times New Roman"/>
          <w:b w:val="false"/>
          <w:i w:val="false"/>
          <w:color w:val="000000"/>
          <w:sz w:val="28"/>
        </w:rPr>
        <w:t>
      004  Өсімдіктер карантині                             979604
</w:t>
      </w:r>
      <w:r>
        <w:br/>
      </w:r>
      <w:r>
        <w:rPr>
          <w:rFonts w:ascii="Times New Roman"/>
          <w:b w:val="false"/>
          <w:i w:val="false"/>
          <w:color w:val="000000"/>
          <w:sz w:val="28"/>
        </w:rPr>
        <w:t>
      005  Тұқымдық және көшет материалының сорттық         216000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Агроөнеркәсіптік кешенді дамытуды мемлекеттік   1292201
</w:t>
      </w:r>
      <w:r>
        <w:br/>
      </w:r>
      <w:r>
        <w:rPr>
          <w:rFonts w:ascii="Times New Roman"/>
          <w:b w:val="false"/>
          <w:i w:val="false"/>
          <w:color w:val="000000"/>
          <w:sz w:val="28"/>
        </w:rPr>
        <w:t>
           қолдау
</w:t>
      </w:r>
      <w:r>
        <w:br/>
      </w:r>
      <w:r>
        <w:rPr>
          <w:rFonts w:ascii="Times New Roman"/>
          <w:b w:val="false"/>
          <w:i w:val="false"/>
          <w:color w:val="000000"/>
          <w:sz w:val="28"/>
        </w:rPr>
        <w:t>
      009  Облыстық бюджеттерге, Астана және Алматы       21747462
</w:t>
      </w:r>
      <w:r>
        <w:br/>
      </w:r>
      <w:r>
        <w:rPr>
          <w:rFonts w:ascii="Times New Roman"/>
          <w:b w:val="false"/>
          <w:i w:val="false"/>
          <w:color w:val="000000"/>
          <w:sz w:val="28"/>
        </w:rPr>
        <w:t>
           қалаларының бюджеттеріне ауыл шаруашылығын
</w:t>
      </w:r>
      <w:r>
        <w:br/>
      </w:r>
      <w:r>
        <w:rPr>
          <w:rFonts w:ascii="Times New Roman"/>
          <w:b w:val="false"/>
          <w:i w:val="false"/>
          <w:color w:val="000000"/>
          <w:sz w:val="28"/>
        </w:rPr>
        <w:t>
           дамытуға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010  Облыстық бюджеттерге, Астана және Алматы        1228934
</w:t>
      </w:r>
      <w:r>
        <w:br/>
      </w:r>
      <w:r>
        <w:rPr>
          <w:rFonts w:ascii="Times New Roman"/>
          <w:b w:val="false"/>
          <w:i w:val="false"/>
          <w:color w:val="000000"/>
          <w:sz w:val="28"/>
        </w:rPr>
        <w:t>
           қалаларының бюджеттеріне ауыз сумен жабдық-
</w:t>
      </w:r>
      <w:r>
        <w:br/>
      </w:r>
      <w:r>
        <w:rPr>
          <w:rFonts w:ascii="Times New Roman"/>
          <w:b w:val="false"/>
          <w:i w:val="false"/>
          <w:color w:val="000000"/>
          <w:sz w:val="28"/>
        </w:rPr>
        <w:t>
           таудың баламасы көздері болып табылатын аса
</w:t>
      </w:r>
      <w:r>
        <w:br/>
      </w:r>
      <w:r>
        <w:rPr>
          <w:rFonts w:ascii="Times New Roman"/>
          <w:b w:val="false"/>
          <w:i w:val="false"/>
          <w:color w:val="000000"/>
          <w:sz w:val="28"/>
        </w:rPr>
        <w:t>
           маңызды топтық сумен жабдықтау жүйелерінен
</w:t>
      </w:r>
      <w:r>
        <w:br/>
      </w:r>
      <w:r>
        <w:rPr>
          <w:rFonts w:ascii="Times New Roman"/>
          <w:b w:val="false"/>
          <w:i w:val="false"/>
          <w:color w:val="000000"/>
          <w:sz w:val="28"/>
        </w:rPr>
        <w:t>
           ауыз су беру жөніндегі қызметтердің құнын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011  Ветеринарлық зертханалар объектілерін дамыту    4000000
</w:t>
      </w:r>
      <w:r>
        <w:br/>
      </w:r>
      <w:r>
        <w:rPr>
          <w:rFonts w:ascii="Times New Roman"/>
          <w:b w:val="false"/>
          <w:i w:val="false"/>
          <w:color w:val="000000"/>
          <w:sz w:val="28"/>
        </w:rPr>
        <w:t>
      012  Сырдария өзенінің арнасын реттеу және Арал        38801
</w:t>
      </w:r>
      <w:r>
        <w:br/>
      </w:r>
      <w:r>
        <w:rPr>
          <w:rFonts w:ascii="Times New Roman"/>
          <w:b w:val="false"/>
          <w:i w:val="false"/>
          <w:color w:val="000000"/>
          <w:sz w:val="28"/>
        </w:rPr>
        <w:t>
           теңізінің солтүстік бөлігін сақтау (2-фаза)
</w:t>
      </w:r>
      <w:r>
        <w:br/>
      </w:r>
      <w:r>
        <w:rPr>
          <w:rFonts w:ascii="Times New Roman"/>
          <w:b w:val="false"/>
          <w:i w:val="false"/>
          <w:color w:val="000000"/>
          <w:sz w:val="28"/>
        </w:rPr>
        <w:t>
      013  Ауыл шаруашылық дақылдарының сорттарын           449759
</w:t>
      </w:r>
      <w:r>
        <w:br/>
      </w:r>
      <w:r>
        <w:rPr>
          <w:rFonts w:ascii="Times New Roman"/>
          <w:b w:val="false"/>
          <w:i w:val="false"/>
          <w:color w:val="000000"/>
          <w:sz w:val="28"/>
        </w:rPr>
        <w:t>
           сынақтан өткізу
</w:t>
      </w:r>
      <w:r>
        <w:br/>
      </w:r>
      <w:r>
        <w:rPr>
          <w:rFonts w:ascii="Times New Roman"/>
          <w:b w:val="false"/>
          <w:i w:val="false"/>
          <w:color w:val="000000"/>
          <w:sz w:val="28"/>
        </w:rPr>
        <w:t>
      016  Ауыл шаруашылығын жекешелендiруден кейiнгі       238978
</w:t>
      </w:r>
      <w:r>
        <w:br/>
      </w:r>
      <w:r>
        <w:rPr>
          <w:rFonts w:ascii="Times New Roman"/>
          <w:b w:val="false"/>
          <w:i w:val="false"/>
          <w:color w:val="000000"/>
          <w:sz w:val="28"/>
        </w:rPr>
        <w:t>
           қолдау
</w:t>
      </w:r>
      <w:r>
        <w:br/>
      </w:r>
      <w:r>
        <w:rPr>
          <w:rFonts w:ascii="Times New Roman"/>
          <w:b w:val="false"/>
          <w:i w:val="false"/>
          <w:color w:val="000000"/>
          <w:sz w:val="28"/>
        </w:rPr>
        <w:t>
      017  Облыстық бюджеттерге, Астана және Алматы       16158848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018  Эпизоотиялық салауаттылықты қамтамасыз ету      8877152
</w:t>
      </w:r>
      <w:r>
        <w:br/>
      </w:r>
      <w:r>
        <w:rPr>
          <w:rFonts w:ascii="Times New Roman"/>
          <w:b w:val="false"/>
          <w:i w:val="false"/>
          <w:color w:val="000000"/>
          <w:sz w:val="28"/>
        </w:rPr>
        <w:t>
      020  Азық-түлік қауіпсіздігін және жұмылдыру         7039382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021  Ауыл шаруашылығы өндірісін агрохимиялық және     161983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023  Су ресурстарын қорғау және ұтымды пайдалану      344289
</w:t>
      </w:r>
      <w:r>
        <w:br/>
      </w:r>
      <w:r>
        <w:rPr>
          <w:rFonts w:ascii="Times New Roman"/>
          <w:b w:val="false"/>
          <w:i w:val="false"/>
          <w:color w:val="000000"/>
          <w:sz w:val="28"/>
        </w:rPr>
        <w:t>
      027  Сырдария өзенiнiң арнасын реттеу және Арал       325881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029  Сумен жабдықтау жүйесін салу және реконструк-   7230927
</w:t>
      </w:r>
      <w:r>
        <w:br/>
      </w:r>
      <w:r>
        <w:rPr>
          <w:rFonts w:ascii="Times New Roman"/>
          <w:b w:val="false"/>
          <w:i w:val="false"/>
          <w:color w:val="000000"/>
          <w:sz w:val="28"/>
        </w:rPr>
        <w:t>
           циялау
</w:t>
      </w:r>
      <w:r>
        <w:br/>
      </w:r>
      <w:r>
        <w:rPr>
          <w:rFonts w:ascii="Times New Roman"/>
          <w:b w:val="false"/>
          <w:i w:val="false"/>
          <w:color w:val="000000"/>
          <w:sz w:val="28"/>
        </w:rPr>
        <w:t>
      031  Гидротехникалық құрылыстарды реконструкциялау   1057587
</w:t>
      </w:r>
      <w:r>
        <w:br/>
      </w:r>
      <w:r>
        <w:rPr>
          <w:rFonts w:ascii="Times New Roman"/>
          <w:b w:val="false"/>
          <w:i w:val="false"/>
          <w:color w:val="000000"/>
          <w:sz w:val="28"/>
        </w:rPr>
        <w:t>
      032  Өскемен қаласында жер асты суларын қорғау        194462
</w:t>
      </w:r>
      <w:r>
        <w:br/>
      </w:r>
      <w:r>
        <w:rPr>
          <w:rFonts w:ascii="Times New Roman"/>
          <w:b w:val="false"/>
          <w:i w:val="false"/>
          <w:color w:val="000000"/>
          <w:sz w:val="28"/>
        </w:rPr>
        <w:t>
           және өнеркәсіп ағындыларын тазарту объектілерін
</w:t>
      </w:r>
      <w:r>
        <w:br/>
      </w:r>
      <w:r>
        <w:rPr>
          <w:rFonts w:ascii="Times New Roman"/>
          <w:b w:val="false"/>
          <w:i w:val="false"/>
          <w:color w:val="000000"/>
          <w:sz w:val="28"/>
        </w:rPr>
        <w:t>
           дамыту
</w:t>
      </w:r>
      <w:r>
        <w:br/>
      </w:r>
      <w:r>
        <w:rPr>
          <w:rFonts w:ascii="Times New Roman"/>
          <w:b w:val="false"/>
          <w:i w:val="false"/>
          <w:color w:val="000000"/>
          <w:sz w:val="28"/>
        </w:rPr>
        <w:t>
      034  Су берумен байланысы жоқ республикалық су       1542141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036  Ормандардың сақталуын және тұрақты дамуын       2963532
</w:t>
      </w:r>
      <w:r>
        <w:br/>
      </w:r>
      <w:r>
        <w:rPr>
          <w:rFonts w:ascii="Times New Roman"/>
          <w:b w:val="false"/>
          <w:i w:val="false"/>
          <w:color w:val="000000"/>
          <w:sz w:val="28"/>
        </w:rPr>
        <w:t>
           қамтамасыз ету
</w:t>
      </w:r>
      <w:r>
        <w:br/>
      </w:r>
      <w:r>
        <w:rPr>
          <w:rFonts w:ascii="Times New Roman"/>
          <w:b w:val="false"/>
          <w:i w:val="false"/>
          <w:color w:val="000000"/>
          <w:sz w:val="28"/>
        </w:rPr>
        <w:t>
      037  Балық ресурстарын мемлекеттік есепке алу және    126670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723112
</w:t>
      </w:r>
      <w:r>
        <w:br/>
      </w:r>
      <w:r>
        <w:rPr>
          <w:rFonts w:ascii="Times New Roman"/>
          <w:b w:val="false"/>
          <w:i w:val="false"/>
          <w:color w:val="000000"/>
          <w:sz w:val="28"/>
        </w:rPr>
        <w:t>
      040  Ерекше қорғалатын табиғи аумақтарды және        3537953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041  Нұра-Есіл өзендері бассейнінің қоршаған         3045198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042  Агроөнеркәсіп кешені саласындағы қолданбалы     2704683
</w:t>
      </w:r>
      <w:r>
        <w:br/>
      </w:r>
      <w:r>
        <w:rPr>
          <w:rFonts w:ascii="Times New Roman"/>
          <w:b w:val="false"/>
          <w:i w:val="false"/>
          <w:color w:val="000000"/>
          <w:sz w:val="28"/>
        </w:rPr>
        <w:t>
           ғылыми зерттеулер
</w:t>
      </w:r>
      <w:r>
        <w:br/>
      </w:r>
      <w:r>
        <w:rPr>
          <w:rFonts w:ascii="Times New Roman"/>
          <w:b w:val="false"/>
          <w:i w:val="false"/>
          <w:color w:val="000000"/>
          <w:sz w:val="28"/>
        </w:rPr>
        <w:t>
      044  Ормандарды сақтау және республиканың орманды     949118
</w:t>
      </w:r>
      <w:r>
        <w:br/>
      </w:r>
      <w:r>
        <w:rPr>
          <w:rFonts w:ascii="Times New Roman"/>
          <w:b w:val="false"/>
          <w:i w:val="false"/>
          <w:color w:val="000000"/>
          <w:sz w:val="28"/>
        </w:rPr>
        <w:t>
           аумақтарын көбейту
</w:t>
      </w:r>
      <w:r>
        <w:br/>
      </w:r>
      <w:r>
        <w:rPr>
          <w:rFonts w:ascii="Times New Roman"/>
          <w:b w:val="false"/>
          <w:i w:val="false"/>
          <w:color w:val="000000"/>
          <w:sz w:val="28"/>
        </w:rPr>
        <w:t>
      046  Агроөнеркәсiп кешені, су және орман шаруашылығы  147527
</w:t>
      </w:r>
      <w:r>
        <w:br/>
      </w:r>
      <w:r>
        <w:rPr>
          <w:rFonts w:ascii="Times New Roman"/>
          <w:b w:val="false"/>
          <w:i w:val="false"/>
          <w:color w:val="000000"/>
          <w:sz w:val="28"/>
        </w:rPr>
        <w:t>
           салаларының дамуын нормативтiк-әдiстемелiк
</w:t>
      </w:r>
      <w:r>
        <w:br/>
      </w:r>
      <w:r>
        <w:rPr>
          <w:rFonts w:ascii="Times New Roman"/>
          <w:b w:val="false"/>
          <w:i w:val="false"/>
          <w:color w:val="000000"/>
          <w:sz w:val="28"/>
        </w:rPr>
        <w:t>
           қамтамасыз ету
</w:t>
      </w:r>
      <w:r>
        <w:br/>
      </w:r>
      <w:r>
        <w:rPr>
          <w:rFonts w:ascii="Times New Roman"/>
          <w:b w:val="false"/>
          <w:i w:val="false"/>
          <w:color w:val="000000"/>
          <w:sz w:val="28"/>
        </w:rPr>
        <w:t>
      047  Тракторларды, олардың тіркемелерін, өздігінен    134624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054  Шаруашылықаралық арналар мен гидромелиоративтік  749591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055  Аграрлық ғылым саласындағы мемлекеттік              651
</w:t>
      </w:r>
      <w:r>
        <w:br/>
      </w:r>
      <w:r>
        <w:rPr>
          <w:rFonts w:ascii="Times New Roman"/>
          <w:b w:val="false"/>
          <w:i w:val="false"/>
          <w:color w:val="000000"/>
          <w:sz w:val="28"/>
        </w:rPr>
        <w:t>
           сыйлықақылар
</w:t>
      </w:r>
      <w:r>
        <w:br/>
      </w:r>
      <w:r>
        <w:rPr>
          <w:rFonts w:ascii="Times New Roman"/>
          <w:b w:val="false"/>
          <w:i w:val="false"/>
          <w:color w:val="000000"/>
          <w:sz w:val="28"/>
        </w:rPr>
        <w:t>
      056  Қазақстанның ауыл шаруашылығы өнімдерінің       2180506
</w:t>
      </w:r>
      <w:r>
        <w:br/>
      </w:r>
      <w:r>
        <w:rPr>
          <w:rFonts w:ascii="Times New Roman"/>
          <w:b w:val="false"/>
          <w:i w:val="false"/>
          <w:color w:val="000000"/>
          <w:sz w:val="28"/>
        </w:rPr>
        <w:t>
           бәсекеге қабілетін арттыру
</w:t>
      </w:r>
      <w:r>
        <w:br/>
      </w:r>
      <w:r>
        <w:rPr>
          <w:rFonts w:ascii="Times New Roman"/>
          <w:b w:val="false"/>
          <w:i w:val="false"/>
          <w:color w:val="000000"/>
          <w:sz w:val="28"/>
        </w:rPr>
        <w:t>
      057  Агроөнеркәсіптік кешен субъектілерін және        110000
</w:t>
      </w:r>
      <w:r>
        <w:br/>
      </w:r>
      <w:r>
        <w:rPr>
          <w:rFonts w:ascii="Times New Roman"/>
          <w:b w:val="false"/>
          <w:i w:val="false"/>
          <w:color w:val="000000"/>
          <w:sz w:val="28"/>
        </w:rPr>
        <w:t>
           ауыл тұрғындарын өтеусіз негізде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112  Электрондық үкімет құру                          448570
</w:t>
      </w:r>
      <w:r>
        <w:br/>
      </w:r>
      <w:r>
        <w:rPr>
          <w:rFonts w:ascii="Times New Roman"/>
          <w:b w:val="false"/>
          <w:i w:val="false"/>
          <w:color w:val="000000"/>
          <w:sz w:val="28"/>
        </w:rPr>
        <w:t>
      118  Экономика салаларының бәсекеге қабілеттілігін    145000
</w:t>
      </w:r>
      <w:r>
        <w:br/>
      </w:r>
      <w:r>
        <w:rPr>
          <w:rFonts w:ascii="Times New Roman"/>
          <w:b w:val="false"/>
          <w:i w:val="false"/>
          <w:color w:val="000000"/>
          <w:sz w:val="28"/>
        </w:rPr>
        <w:t>
           арттыру
</w:t>
      </w:r>
      <w:r>
        <w:br/>
      </w:r>
      <w:r>
        <w:rPr>
          <w:rFonts w:ascii="Times New Roman"/>
          <w:b w:val="false"/>
          <w:i w:val="false"/>
          <w:color w:val="000000"/>
          <w:sz w:val="28"/>
        </w:rPr>
        <w:t>
      743  Өсімдіктер мен жануарлардың генетикалық          500000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6708926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1531515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003  Қоршаған ортаны қорғау саласындағы ғылыми        334589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және   1750663
</w:t>
      </w:r>
      <w:r>
        <w:br/>
      </w:r>
      <w:r>
        <w:rPr>
          <w:rFonts w:ascii="Times New Roman"/>
          <w:b w:val="false"/>
          <w:i w:val="false"/>
          <w:color w:val="000000"/>
          <w:sz w:val="28"/>
        </w:rPr>
        <w:t>
           реконструкциялау
</w:t>
      </w:r>
      <w:r>
        <w:br/>
      </w:r>
      <w:r>
        <w:rPr>
          <w:rFonts w:ascii="Times New Roman"/>
          <w:b w:val="false"/>
          <w:i w:val="false"/>
          <w:color w:val="000000"/>
          <w:sz w:val="28"/>
        </w:rPr>
        <w:t>
      005  Қоршаған ортаны қорғау объектілерін оңалту      1307190
</w:t>
      </w:r>
      <w:r>
        <w:br/>
      </w:r>
      <w:r>
        <w:rPr>
          <w:rFonts w:ascii="Times New Roman"/>
          <w:b w:val="false"/>
          <w:i w:val="false"/>
          <w:color w:val="000000"/>
          <w:sz w:val="28"/>
        </w:rPr>
        <w:t>
      007  Қоршаған ортаны қорғаудың ақпараттық жүйесін     186000
</w:t>
      </w:r>
      <w:r>
        <w:br/>
      </w:r>
      <w:r>
        <w:rPr>
          <w:rFonts w:ascii="Times New Roman"/>
          <w:b w:val="false"/>
          <w:i w:val="false"/>
          <w:color w:val="000000"/>
          <w:sz w:val="28"/>
        </w:rPr>
        <w:t>
           құру және дамыту
</w:t>
      </w:r>
      <w:r>
        <w:br/>
      </w:r>
      <w:r>
        <w:rPr>
          <w:rFonts w:ascii="Times New Roman"/>
          <w:b w:val="false"/>
          <w:i w:val="false"/>
          <w:color w:val="000000"/>
          <w:sz w:val="28"/>
        </w:rPr>
        <w:t>
      008  Қоршаған ортаның жай-күйіне бақылау жүргізу      558969
</w:t>
      </w:r>
      <w:r>
        <w:br/>
      </w:r>
      <w:r>
        <w:rPr>
          <w:rFonts w:ascii="Times New Roman"/>
          <w:b w:val="false"/>
          <w:i w:val="false"/>
          <w:color w:val="000000"/>
          <w:sz w:val="28"/>
        </w:rPr>
        <w:t>
      009  Облыстық бюджеттерге, Астана және Алматы         960000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реконструкция-
</w:t>
      </w:r>
      <w:r>
        <w:br/>
      </w:r>
      <w:r>
        <w:rPr>
          <w:rFonts w:ascii="Times New Roman"/>
          <w:b w:val="false"/>
          <w:i w:val="false"/>
          <w:color w:val="000000"/>
          <w:sz w:val="28"/>
        </w:rPr>
        <w:t>
           лауға берілетін нысаналы даму трансферттері
</w:t>
      </w:r>
      <w:r>
        <w:br/>
      </w:r>
      <w:r>
        <w:rPr>
          <w:rFonts w:ascii="Times New Roman"/>
          <w:b w:val="false"/>
          <w:i w:val="false"/>
          <w:color w:val="000000"/>
          <w:sz w:val="28"/>
        </w:rPr>
        <w:t>
      118  Экономика салаларының бәсекеге қабілеттілігін     80000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261320
</w:t>
      </w:r>
      <w:r>
        <w:rPr>
          <w:rFonts w:ascii="Times New Roman"/>
          <w:b w:val="false"/>
          <w:i w:val="false"/>
          <w:color w:val="000000"/>
          <w:sz w:val="28"/>
        </w:rPr>
        <w:t>
</w:t>
      </w:r>
      <w:r>
        <w:br/>
      </w:r>
      <w:r>
        <w:rPr>
          <w:rFonts w:ascii="Times New Roman"/>
          <w:b w:val="false"/>
          <w:i w:val="false"/>
          <w:color w:val="000000"/>
          <w:sz w:val="28"/>
        </w:rPr>
        <w:t>
      005  Ауыл шаруашылығы санағын жүргізу                 261320
</w:t>
      </w:r>
      <w:r>
        <w:br/>
      </w:r>
      <w:r>
        <w:rPr>
          <w:rFonts w:ascii="Times New Roman"/>
          <w:b w:val="false"/>
          <w:i w:val="false"/>
          <w:color w:val="000000"/>
          <w:sz w:val="28"/>
        </w:rPr>
        <w:t>
</w:t>
      </w:r>
      <w:r>
        <w:rPr>
          <w:rFonts w:ascii="Times New Roman"/>
          <w:b w:val="false"/>
          <w:i/>
          <w:color w:val="000000"/>
          <w:sz w:val="28"/>
        </w:rPr>
        <w:t>
   614     Қазақстан Республикасы Жер ресурстарын          3819007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агенттiгi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469822
</w:t>
      </w:r>
      <w:r>
        <w:br/>
      </w:r>
      <w:r>
        <w:rPr>
          <w:rFonts w:ascii="Times New Roman"/>
          <w:b w:val="false"/>
          <w:i w:val="false"/>
          <w:color w:val="000000"/>
          <w:sz w:val="28"/>
        </w:rPr>
        <w:t>
           қамтамасыз ету
</w:t>
      </w:r>
      <w:r>
        <w:br/>
      </w:r>
      <w:r>
        <w:rPr>
          <w:rFonts w:ascii="Times New Roman"/>
          <w:b w:val="false"/>
          <w:i w:val="false"/>
          <w:color w:val="000000"/>
          <w:sz w:val="28"/>
        </w:rPr>
        <w:t>
      002  Жер қатынастарын жүзеге асыруды қамтамасыз ету  1399961
</w:t>
      </w:r>
      <w:r>
        <w:br/>
      </w:r>
      <w:r>
        <w:rPr>
          <w:rFonts w:ascii="Times New Roman"/>
          <w:b w:val="false"/>
          <w:i w:val="false"/>
          <w:color w:val="000000"/>
          <w:sz w:val="28"/>
        </w:rPr>
        <w:t>
      004  Топография-геодезиялық және картографиялық      1333226
</w:t>
      </w:r>
      <w:r>
        <w:br/>
      </w:r>
      <w:r>
        <w:rPr>
          <w:rFonts w:ascii="Times New Roman"/>
          <w:b w:val="false"/>
          <w:i w:val="false"/>
          <w:color w:val="000000"/>
          <w:sz w:val="28"/>
        </w:rPr>
        <w:t>
           өнімдерді және олардың сақталуын қамтамасыз ету
</w:t>
      </w:r>
      <w:r>
        <w:br/>
      </w:r>
      <w:r>
        <w:rPr>
          <w:rFonts w:ascii="Times New Roman"/>
          <w:b w:val="false"/>
          <w:i w:val="false"/>
          <w:color w:val="000000"/>
          <w:sz w:val="28"/>
        </w:rPr>
        <w:t>
      006  Жер ресурстарын басқару саласындағы қолданбалы    46086
</w:t>
      </w:r>
      <w:r>
        <w:br/>
      </w:r>
      <w:r>
        <w:rPr>
          <w:rFonts w:ascii="Times New Roman"/>
          <w:b w:val="false"/>
          <w:i w:val="false"/>
          <w:color w:val="000000"/>
          <w:sz w:val="28"/>
        </w:rPr>
        <w:t>
           ғылыми зерттеулер
</w:t>
      </w:r>
      <w:r>
        <w:br/>
      </w:r>
      <w:r>
        <w:rPr>
          <w:rFonts w:ascii="Times New Roman"/>
          <w:b w:val="false"/>
          <w:i w:val="false"/>
          <w:color w:val="000000"/>
          <w:sz w:val="28"/>
        </w:rPr>
        <w:t>
      112  Электрондық үкімет құру                          569912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224440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дүниесін күзету, қорғау,  224440
</w:t>
      </w:r>
      <w:r>
        <w:br/>
      </w:r>
      <w:r>
        <w:rPr>
          <w:rFonts w:ascii="Times New Roman"/>
          <w:b w:val="false"/>
          <w:i w:val="false"/>
          <w:color w:val="000000"/>
          <w:sz w:val="28"/>
        </w:rPr>
        <w:t>
           молайту
</w:t>
      </w:r>
      <w:r>
        <w:br/>
      </w:r>
      <w:r>
        <w:rPr>
          <w:rFonts w:ascii="Times New Roman"/>
          <w:b w:val="false"/>
          <w:i w:val="false"/>
          <w:color w:val="000000"/>
          <w:sz w:val="28"/>
        </w:rPr>
        <w:t>
11         Өнеркәсiп, сәулет, қала құрылысы және           1132995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құрылыс қызметі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1132995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зерттеулер  21221
</w:t>
      </w:r>
      <w:r>
        <w:br/>
      </w:r>
      <w:r>
        <w:rPr>
          <w:rFonts w:ascii="Times New Roman"/>
          <w:b w:val="false"/>
          <w:i w:val="false"/>
          <w:color w:val="000000"/>
          <w:sz w:val="28"/>
        </w:rPr>
        <w:t>
      006  Технологиялық сипаттағы қолданбалы ғылыми        442973
</w:t>
      </w:r>
      <w:r>
        <w:br/>
      </w:r>
      <w:r>
        <w:rPr>
          <w:rFonts w:ascii="Times New Roman"/>
          <w:b w:val="false"/>
          <w:i w:val="false"/>
          <w:color w:val="000000"/>
          <w:sz w:val="28"/>
        </w:rPr>
        <w:t>
           зерттеулер
</w:t>
      </w:r>
      <w:r>
        <w:br/>
      </w:r>
      <w:r>
        <w:rPr>
          <w:rFonts w:ascii="Times New Roman"/>
          <w:b w:val="false"/>
          <w:i w:val="false"/>
          <w:color w:val="000000"/>
          <w:sz w:val="28"/>
        </w:rPr>
        <w:t>
      008  Ақпаратты сақтауды қамтамасыз ету                251903
</w:t>
      </w:r>
      <w:r>
        <w:br/>
      </w:r>
      <w:r>
        <w:rPr>
          <w:rFonts w:ascii="Times New Roman"/>
          <w:b w:val="false"/>
          <w:i w:val="false"/>
          <w:color w:val="000000"/>
          <w:sz w:val="28"/>
        </w:rPr>
        <w:t>
      014  Сәулет, қала құрылысы және құрылыс қызметі       300898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118  Экономика салаларының бәсекеге қабілеттілігін    116000
</w:t>
      </w:r>
      <w:r>
        <w:br/>
      </w:r>
      <w:r>
        <w:rPr>
          <w:rFonts w:ascii="Times New Roman"/>
          <w:b w:val="false"/>
          <w:i w:val="false"/>
          <w:color w:val="000000"/>
          <w:sz w:val="28"/>
        </w:rPr>
        <w:t>
           арттыру
</w:t>
      </w:r>
      <w:r>
        <w:br/>
      </w:r>
      <w:r>
        <w:rPr>
          <w:rFonts w:ascii="Times New Roman"/>
          <w:b w:val="false"/>
          <w:i w:val="false"/>
          <w:color w:val="000000"/>
          <w:sz w:val="28"/>
        </w:rPr>
        <w:t>
12         Көлiк және коммуникациялар                    264963032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коммуни-    257935652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кация министрлiгi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2120946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Республикалық деңгейде автомобиль жолдарын     98091722
</w:t>
      </w:r>
      <w:r>
        <w:br/>
      </w:r>
      <w:r>
        <w:rPr>
          <w:rFonts w:ascii="Times New Roman"/>
          <w:b w:val="false"/>
          <w:i w:val="false"/>
          <w:color w:val="000000"/>
          <w:sz w:val="28"/>
        </w:rPr>
        <w:t>
           дамыту
</w:t>
      </w:r>
      <w:r>
        <w:br/>
      </w:r>
      <w:r>
        <w:rPr>
          <w:rFonts w:ascii="Times New Roman"/>
          <w:b w:val="false"/>
          <w:i w:val="false"/>
          <w:color w:val="000000"/>
          <w:sz w:val="28"/>
        </w:rPr>
        <w:t>
      003  Республикалық маңызы бар автожолдарды күрделі, 22376916
</w:t>
      </w:r>
      <w:r>
        <w:br/>
      </w:r>
      <w:r>
        <w:rPr>
          <w:rFonts w:ascii="Times New Roman"/>
          <w:b w:val="false"/>
          <w:i w:val="false"/>
          <w:color w:val="000000"/>
          <w:sz w:val="28"/>
        </w:rPr>
        <w:t>
           орташа және ағымдағы жөндеу, ұстау, көгалдан-
</w:t>
      </w:r>
      <w:r>
        <w:br/>
      </w:r>
      <w:r>
        <w:rPr>
          <w:rFonts w:ascii="Times New Roman"/>
          <w:b w:val="false"/>
          <w:i w:val="false"/>
          <w:color w:val="000000"/>
          <w:sz w:val="28"/>
        </w:rPr>
        <w:t>
           дыру, диагностикалау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005  Су жолдарының кеме жүретін жағдайда болуын      4047966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006  Әуе көлігі инфрақұрылымын дамыту                7300000
</w:t>
      </w:r>
      <w:r>
        <w:br/>
      </w:r>
      <w:r>
        <w:rPr>
          <w:rFonts w:ascii="Times New Roman"/>
          <w:b w:val="false"/>
          <w:i w:val="false"/>
          <w:color w:val="000000"/>
          <w:sz w:val="28"/>
        </w:rPr>
        <w:t>
      009  Әлеуметтік маңызы бар облысаралық қатынастар    9520554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010  Көлiк және коммуникация саласындағы              115713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Облыстық бюджеттерге облыстық және аудандық    11908331
</w:t>
      </w:r>
      <w:r>
        <w:br/>
      </w:r>
      <w:r>
        <w:rPr>
          <w:rFonts w:ascii="Times New Roman"/>
          <w:b w:val="false"/>
          <w:i w:val="false"/>
          <w:color w:val="000000"/>
          <w:sz w:val="28"/>
        </w:rPr>
        <w:t>
           маңызы бар автомобиль жолдарын күрделі жөн-
</w:t>
      </w:r>
      <w:r>
        <w:br/>
      </w:r>
      <w:r>
        <w:rPr>
          <w:rFonts w:ascii="Times New Roman"/>
          <w:b w:val="false"/>
          <w:i w:val="false"/>
          <w:color w:val="000000"/>
          <w:sz w:val="28"/>
        </w:rPr>
        <w:t>
           деуден өткізуге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014  Ішкі суларда жүзетін "өзен-теңіз" кемелерін       92050
</w:t>
      </w:r>
      <w:r>
        <w:br/>
      </w:r>
      <w:r>
        <w:rPr>
          <w:rFonts w:ascii="Times New Roman"/>
          <w:b w:val="false"/>
          <w:i w:val="false"/>
          <w:color w:val="000000"/>
          <w:sz w:val="28"/>
        </w:rPr>
        <w:t>
           жіктеуді және олардың техникалық қауіпсіз-
</w:t>
      </w:r>
      <w:r>
        <w:br/>
      </w:r>
      <w:r>
        <w:rPr>
          <w:rFonts w:ascii="Times New Roman"/>
          <w:b w:val="false"/>
          <w:i w:val="false"/>
          <w:color w:val="000000"/>
          <w:sz w:val="28"/>
        </w:rPr>
        <w:t>
           дігін қамтамасыз ету
</w:t>
      </w:r>
      <w:r>
        <w:br/>
      </w:r>
      <w:r>
        <w:rPr>
          <w:rFonts w:ascii="Times New Roman"/>
          <w:b w:val="false"/>
          <w:i w:val="false"/>
          <w:color w:val="000000"/>
          <w:sz w:val="28"/>
        </w:rPr>
        <w:t>
      015  Көліктік деректер базасының және тасымалдар      290992
</w:t>
      </w:r>
      <w:r>
        <w:br/>
      </w:r>
      <w:r>
        <w:rPr>
          <w:rFonts w:ascii="Times New Roman"/>
          <w:b w:val="false"/>
          <w:i w:val="false"/>
          <w:color w:val="000000"/>
          <w:sz w:val="28"/>
        </w:rPr>
        <w:t>
           қауіпсіздігі серпіні мониторингінің ақпараттық
</w:t>
      </w:r>
      <w:r>
        <w:br/>
      </w:r>
      <w:r>
        <w:rPr>
          <w:rFonts w:ascii="Times New Roman"/>
          <w:b w:val="false"/>
          <w:i w:val="false"/>
          <w:color w:val="000000"/>
          <w:sz w:val="28"/>
        </w:rPr>
        <w:t>
           талдау жүйесін құру
</w:t>
      </w:r>
      <w:r>
        <w:br/>
      </w:r>
      <w:r>
        <w:rPr>
          <w:rFonts w:ascii="Times New Roman"/>
          <w:b w:val="false"/>
          <w:i w:val="false"/>
          <w:color w:val="000000"/>
          <w:sz w:val="28"/>
        </w:rPr>
        <w:t>
      016  Жол-құрылыс және жөндеу жұмыстарын орындаудың    199670
</w:t>
      </w:r>
      <w:r>
        <w:br/>
      </w:r>
      <w:r>
        <w:rPr>
          <w:rFonts w:ascii="Times New Roman"/>
          <w:b w:val="false"/>
          <w:i w:val="false"/>
          <w:color w:val="000000"/>
          <w:sz w:val="28"/>
        </w:rPr>
        <w:t>
           сапасын қамтамасыз ету
</w:t>
      </w:r>
      <w:r>
        <w:br/>
      </w:r>
      <w:r>
        <w:rPr>
          <w:rFonts w:ascii="Times New Roman"/>
          <w:b w:val="false"/>
          <w:i w:val="false"/>
          <w:color w:val="000000"/>
          <w:sz w:val="28"/>
        </w:rPr>
        <w:t>
      019  Жүйелі ішкі авиатасымалдарды субсидиялау         667680
</w:t>
      </w:r>
      <w:r>
        <w:br/>
      </w:r>
      <w:r>
        <w:rPr>
          <w:rFonts w:ascii="Times New Roman"/>
          <w:b w:val="false"/>
          <w:i w:val="false"/>
          <w:color w:val="000000"/>
          <w:sz w:val="28"/>
        </w:rPr>
        <w:t>
      020  Су көлігі инфрақұрылымын дамыту                   43125
</w:t>
      </w:r>
      <w:r>
        <w:br/>
      </w:r>
      <w:r>
        <w:rPr>
          <w:rFonts w:ascii="Times New Roman"/>
          <w:b w:val="false"/>
          <w:i w:val="false"/>
          <w:color w:val="000000"/>
          <w:sz w:val="28"/>
        </w:rPr>
        <w:t>
      021  Көлік және коммуникация саласындағы техникалық   119008
</w:t>
      </w:r>
      <w:r>
        <w:br/>
      </w:r>
      <w:r>
        <w:rPr>
          <w:rFonts w:ascii="Times New Roman"/>
          <w:b w:val="false"/>
          <w:i w:val="false"/>
          <w:color w:val="000000"/>
          <w:sz w:val="28"/>
        </w:rPr>
        <w:t>
           регламенттер мен стандарттар әзірлеу
</w:t>
      </w:r>
      <w:r>
        <w:br/>
      </w:r>
      <w:r>
        <w:rPr>
          <w:rFonts w:ascii="Times New Roman"/>
          <w:b w:val="false"/>
          <w:i w:val="false"/>
          <w:color w:val="000000"/>
          <w:sz w:val="28"/>
        </w:rPr>
        <w:t>
      022  "Transport tower" әкімшілік технологиялық       6412725
</w:t>
      </w:r>
      <w:r>
        <w:br/>
      </w:r>
      <w:r>
        <w:rPr>
          <w:rFonts w:ascii="Times New Roman"/>
          <w:b w:val="false"/>
          <w:i w:val="false"/>
          <w:color w:val="000000"/>
          <w:sz w:val="28"/>
        </w:rPr>
        <w:t>
           кешенін сатып алу
</w:t>
      </w:r>
      <w:r>
        <w:br/>
      </w:r>
      <w:r>
        <w:rPr>
          <w:rFonts w:ascii="Times New Roman"/>
          <w:b w:val="false"/>
          <w:i w:val="false"/>
          <w:color w:val="000000"/>
          <w:sz w:val="28"/>
        </w:rPr>
        <w:t>
      023  Көліктік бақылау бекеттерінің желілерін          221329
</w:t>
      </w:r>
      <w:r>
        <w:br/>
      </w:r>
      <w:r>
        <w:rPr>
          <w:rFonts w:ascii="Times New Roman"/>
          <w:b w:val="false"/>
          <w:i w:val="false"/>
          <w:color w:val="000000"/>
          <w:sz w:val="28"/>
        </w:rPr>
        <w:t>
           дамыту
</w:t>
      </w:r>
      <w:r>
        <w:br/>
      </w:r>
      <w:r>
        <w:rPr>
          <w:rFonts w:ascii="Times New Roman"/>
          <w:b w:val="false"/>
          <w:i w:val="false"/>
          <w:color w:val="000000"/>
          <w:sz w:val="28"/>
        </w:rPr>
        <w:t>
      028  Облыстық бюджеттерге, Астана және Алматы       93041160
</w:t>
      </w:r>
      <w:r>
        <w:br/>
      </w:r>
      <w:r>
        <w:rPr>
          <w:rFonts w:ascii="Times New Roman"/>
          <w:b w:val="false"/>
          <w:i w:val="false"/>
          <w:color w:val="000000"/>
          <w:sz w:val="28"/>
        </w:rPr>
        <w:t>
           қалаларының бюджеттеріне көліктік инфра-
</w:t>
      </w:r>
      <w:r>
        <w:br/>
      </w:r>
      <w:r>
        <w:rPr>
          <w:rFonts w:ascii="Times New Roman"/>
          <w:b w:val="false"/>
          <w:i w:val="false"/>
          <w:color w:val="000000"/>
          <w:sz w:val="28"/>
        </w:rPr>
        <w:t>
           құрылымды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030  "Transport tower" әкімшілік-технологиялық       1349765
</w:t>
      </w:r>
      <w:r>
        <w:br/>
      </w:r>
      <w:r>
        <w:rPr>
          <w:rFonts w:ascii="Times New Roman"/>
          <w:b w:val="false"/>
          <w:i w:val="false"/>
          <w:color w:val="000000"/>
          <w:sz w:val="28"/>
        </w:rPr>
        <w:t>
           кешені ғимаратын ұстау
</w:t>
      </w:r>
      <w:r>
        <w:br/>
      </w:r>
      <w:r>
        <w:rPr>
          <w:rFonts w:ascii="Times New Roman"/>
          <w:b w:val="false"/>
          <w:i w:val="false"/>
          <w:color w:val="000000"/>
          <w:sz w:val="28"/>
        </w:rPr>
        <w:t>
      118  Экономика салаларының бәсекеге қабілеттілігін     16000
</w:t>
      </w:r>
      <w:r>
        <w:br/>
      </w:r>
      <w:r>
        <w:rPr>
          <w:rFonts w:ascii="Times New Roman"/>
          <w:b w:val="false"/>
          <w:i w:val="false"/>
          <w:color w:val="000000"/>
          <w:sz w:val="28"/>
        </w:rPr>
        <w:t>
           арттыру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70813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018  Ұшқыштарды бастапқы даярлауды қамтамасыз ету      70813
</w:t>
      </w:r>
      <w:r>
        <w:br/>
      </w:r>
      <w:r>
        <w:rPr>
          <w:rFonts w:ascii="Times New Roman"/>
          <w:b w:val="false"/>
          <w:i w:val="false"/>
          <w:color w:val="000000"/>
          <w:sz w:val="28"/>
        </w:rPr>
        <w:t>
</w:t>
      </w:r>
      <w:r>
        <w:rPr>
          <w:rFonts w:ascii="Times New Roman"/>
          <w:b w:val="false"/>
          <w:i/>
          <w:color w:val="000000"/>
          <w:sz w:val="28"/>
        </w:rPr>
        <w:t>
601     Қазақстан Республикасы Ұлттық ғарыш агенттігі   2903921
</w:t>
      </w:r>
      <w:r>
        <w:rPr>
          <w:rFonts w:ascii="Times New Roman"/>
          <w:b w:val="false"/>
          <w:i w:val="false"/>
          <w:color w:val="000000"/>
          <w:sz w:val="28"/>
        </w:rPr>
        <w:t>
</w:t>
      </w:r>
      <w:r>
        <w:br/>
      </w:r>
      <w:r>
        <w:rPr>
          <w:rFonts w:ascii="Times New Roman"/>
          <w:b w:val="false"/>
          <w:i w:val="false"/>
          <w:color w:val="000000"/>
          <w:sz w:val="28"/>
        </w:rPr>
        <w:t>
      001  Ғарыш саласындағы уәкілетті органның қызметін     95038
</w:t>
      </w:r>
      <w:r>
        <w:br/>
      </w:r>
      <w:r>
        <w:rPr>
          <w:rFonts w:ascii="Times New Roman"/>
          <w:b w:val="false"/>
          <w:i w:val="false"/>
          <w:color w:val="000000"/>
          <w:sz w:val="28"/>
        </w:rPr>
        <w:t>
           қамтамасыз ету
</w:t>
      </w:r>
      <w:r>
        <w:br/>
      </w:r>
      <w:r>
        <w:rPr>
          <w:rFonts w:ascii="Times New Roman"/>
          <w:b w:val="false"/>
          <w:i w:val="false"/>
          <w:color w:val="000000"/>
          <w:sz w:val="28"/>
        </w:rPr>
        <w:t>
      002  Ғарыш қызмет саласындағы қолданбалы ғылыми      1800535
</w:t>
      </w:r>
      <w:r>
        <w:br/>
      </w:r>
      <w:r>
        <w:rPr>
          <w:rFonts w:ascii="Times New Roman"/>
          <w:b w:val="false"/>
          <w:i w:val="false"/>
          <w:color w:val="000000"/>
          <w:sz w:val="28"/>
        </w:rPr>
        <w:t>
           зерттеулер
</w:t>
      </w:r>
      <w:r>
        <w:br/>
      </w:r>
      <w:r>
        <w:rPr>
          <w:rFonts w:ascii="Times New Roman"/>
          <w:b w:val="false"/>
          <w:i w:val="false"/>
          <w:color w:val="000000"/>
          <w:sz w:val="28"/>
        </w:rPr>
        <w:t>
      003  Қазақстан Республикасының ғарышкерлерін           12941
</w:t>
      </w:r>
      <w:r>
        <w:br/>
      </w:r>
      <w:r>
        <w:rPr>
          <w:rFonts w:ascii="Times New Roman"/>
          <w:b w:val="false"/>
          <w:i w:val="false"/>
          <w:color w:val="000000"/>
          <w:sz w:val="28"/>
        </w:rPr>
        <w:t>
           даярлау
</w:t>
      </w:r>
      <w:r>
        <w:br/>
      </w:r>
      <w:r>
        <w:rPr>
          <w:rFonts w:ascii="Times New Roman"/>
          <w:b w:val="false"/>
          <w:i w:val="false"/>
          <w:color w:val="000000"/>
          <w:sz w:val="28"/>
        </w:rPr>
        <w:t>
      006  Сенім артқан агенттер қызметіне ақы төлеу          1034
</w:t>
      </w:r>
      <w:r>
        <w:br/>
      </w:r>
      <w:r>
        <w:rPr>
          <w:rFonts w:ascii="Times New Roman"/>
          <w:b w:val="false"/>
          <w:i w:val="false"/>
          <w:color w:val="000000"/>
          <w:sz w:val="28"/>
        </w:rPr>
        <w:t>
      008  "Байқоңыр" кешенінің жалға берілген мүлкінің      12753
</w:t>
      </w:r>
      <w:r>
        <w:br/>
      </w:r>
      <w:r>
        <w:rPr>
          <w:rFonts w:ascii="Times New Roman"/>
          <w:b w:val="false"/>
          <w:i w:val="false"/>
          <w:color w:val="000000"/>
          <w:sz w:val="28"/>
        </w:rPr>
        <w:t>
           есебі
</w:t>
      </w:r>
      <w:r>
        <w:br/>
      </w:r>
      <w:r>
        <w:rPr>
          <w:rFonts w:ascii="Times New Roman"/>
          <w:b w:val="false"/>
          <w:i w:val="false"/>
          <w:color w:val="000000"/>
          <w:sz w:val="28"/>
        </w:rPr>
        <w:t>
      009  Байланыс және хабар тарату ғарыш аппараттарымен  981620
</w:t>
      </w:r>
      <w:r>
        <w:br/>
      </w:r>
      <w:r>
        <w:rPr>
          <w:rFonts w:ascii="Times New Roman"/>
          <w:b w:val="false"/>
          <w:i w:val="false"/>
          <w:color w:val="000000"/>
          <w:sz w:val="28"/>
        </w:rPr>
        <w:t>
           басқаруды қамтамасыз ету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4052646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006  Радиожиілік спектрінің және радиоэлектрондық     154860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017  Ауылдағы байланыс операторларының әмбебап       3882786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118  Экономика салаларының бәсекеге қабілеттілігін     15000
</w:t>
      </w:r>
      <w:r>
        <w:br/>
      </w:r>
      <w:r>
        <w:rPr>
          <w:rFonts w:ascii="Times New Roman"/>
          <w:b w:val="false"/>
          <w:i w:val="false"/>
          <w:color w:val="000000"/>
          <w:sz w:val="28"/>
        </w:rPr>
        <w:t>
           арттыру
</w:t>
      </w:r>
      <w:r>
        <w:br/>
      </w:r>
      <w:r>
        <w:rPr>
          <w:rFonts w:ascii="Times New Roman"/>
          <w:b w:val="false"/>
          <w:i w:val="false"/>
          <w:color w:val="000000"/>
          <w:sz w:val="28"/>
        </w:rPr>
        <w:t>
13         Басқалар
</w:t>
      </w:r>
      <w:r>
        <w:rPr>
          <w:rFonts w:ascii="Times New Roman"/>
          <w:b/>
          <w:i w:val="false"/>
          <w:color w:val="000000"/>
          <w:sz w:val="28"/>
        </w:rPr>
        <w:t>
</w:t>
      </w:r>
      <w:r>
        <w:rPr>
          <w:rFonts w:ascii="Times New Roman"/>
          <w:b w:val="false"/>
          <w:i w:val="false"/>
          <w:color w:val="000000"/>
          <w:sz w:val="28"/>
        </w:rPr>
        <w:t>
                                      95484096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Премьер-Министрінің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020  Мемлекеттік басқарудың көкейтесті мәселелерін   1000000
</w:t>
      </w:r>
      <w:r>
        <w:br/>
      </w:r>
      <w:r>
        <w:rPr>
          <w:rFonts w:ascii="Times New Roman"/>
          <w:b w:val="false"/>
          <w:i w:val="false"/>
          <w:color w:val="000000"/>
          <w:sz w:val="28"/>
        </w:rPr>
        <w:t>
           зерделеу
</w:t>
      </w:r>
      <w:r>
        <w:br/>
      </w:r>
      <w:r>
        <w:rPr>
          <w:rFonts w:ascii="Times New Roman"/>
          <w:b w:val="false"/>
          <w:i w:val="false"/>
          <w:color w:val="000000"/>
          <w:sz w:val="28"/>
        </w:rPr>
        <w:t>
   202     
</w:t>
      </w:r>
      <w:r>
        <w:rPr>
          <w:rFonts w:ascii="Times New Roman"/>
          <w:b w:val="false"/>
          <w:i/>
          <w:color w:val="000000"/>
          <w:sz w:val="28"/>
        </w:rPr>
        <w:t>
Қазақстан Республикасы Төтенше жағдайлар        4850565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008  Мемлекеттік материалдық резервті                4850565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203     Қазақстан Республикасы Табиғи монополияларды    1230408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агенттігі
</w:t>
      </w:r>
      <w:r>
        <w:rPr>
          <w:rFonts w:ascii="Times New Roman"/>
          <w:b w:val="false"/>
          <w:i w:val="false"/>
          <w:color w:val="000000"/>
          <w:sz w:val="28"/>
        </w:rPr>
        <w:t>
</w:t>
      </w:r>
      <w:r>
        <w:br/>
      </w:r>
      <w:r>
        <w:rPr>
          <w:rFonts w:ascii="Times New Roman"/>
          <w:b w:val="false"/>
          <w:i w:val="false"/>
          <w:color w:val="000000"/>
          <w:sz w:val="28"/>
        </w:rPr>
        <w:t>
      001  Табиғи монополия субъектілерінің қызметін       1230408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204     Қазақстан Республикасы Сыртқы iстер             1711356
</w:t>
      </w:r>
      <w:r>
        <w:br/>
      </w:r>
      <w:r>
        <w:rPr>
          <w:rFonts w:ascii="Times New Roman"/>
          <w:b w:val="false"/>
          <w:i w:val="false"/>
          <w:color w:val="000000"/>
          <w:sz w:val="28"/>
        </w:rPr>
        <w:t>
           министрлiгi
</w:t>
      </w:r>
      <w:r>
        <w:br/>
      </w:r>
      <w:r>
        <w:rPr>
          <w:rFonts w:ascii="Times New Roman"/>
          <w:b w:val="false"/>
          <w:i w:val="false"/>
          <w:color w:val="000000"/>
          <w:sz w:val="28"/>
        </w:rPr>
        <w:t>
      006  Өкiлдiк шығындар                                1428654
</w:t>
      </w:r>
      <w:r>
        <w:br/>
      </w:r>
      <w:r>
        <w:rPr>
          <w:rFonts w:ascii="Times New Roman"/>
          <w:b w:val="false"/>
          <w:i w:val="false"/>
          <w:color w:val="000000"/>
          <w:sz w:val="28"/>
        </w:rPr>
        <w:t>
      011  Қазақстанда тұратын этностардың тарихи шығу      282702
</w:t>
      </w:r>
      <w:r>
        <w:br/>
      </w:r>
      <w:r>
        <w:rPr>
          <w:rFonts w:ascii="Times New Roman"/>
          <w:b w:val="false"/>
          <w:i w:val="false"/>
          <w:color w:val="000000"/>
          <w:sz w:val="28"/>
        </w:rPr>
        <w:t>
           елдерімен қатынастарын нығайту және шетелде
</w:t>
      </w:r>
      <w:r>
        <w:br/>
      </w:r>
      <w:r>
        <w:rPr>
          <w:rFonts w:ascii="Times New Roman"/>
          <w:b w:val="false"/>
          <w:i w:val="false"/>
          <w:color w:val="000000"/>
          <w:sz w:val="28"/>
        </w:rPr>
        <w:t>
           Қазақстан Республикасындағы этникалық
</w:t>
      </w:r>
      <w:r>
        <w:br/>
      </w:r>
      <w:r>
        <w:rPr>
          <w:rFonts w:ascii="Times New Roman"/>
          <w:b w:val="false"/>
          <w:i w:val="false"/>
          <w:color w:val="000000"/>
          <w:sz w:val="28"/>
        </w:rPr>
        <w:t>
           келісімді насихаттау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56509601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008  Халықтың қаржы сауаттылығын арттыру             1772566
</w:t>
      </w:r>
      <w:r>
        <w:br/>
      </w:r>
      <w:r>
        <w:rPr>
          <w:rFonts w:ascii="Times New Roman"/>
          <w:b w:val="false"/>
          <w:i w:val="false"/>
          <w:color w:val="000000"/>
          <w:sz w:val="28"/>
        </w:rPr>
        <w:t>
      010  Қазақстан Республикасы Үкіметінің резерві      54737035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1622265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бюджеттік инвестициялық            700000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007  Экономика саласындағы қолданбалы зерттеулер      640000
</w:t>
      </w:r>
      <w:r>
        <w:br/>
      </w:r>
      <w:r>
        <w:rPr>
          <w:rFonts w:ascii="Times New Roman"/>
          <w:b w:val="false"/>
          <w:i w:val="false"/>
          <w:color w:val="000000"/>
          <w:sz w:val="28"/>
        </w:rPr>
        <w:t>
      020  Мемлекеттік басқаруының көкейтесті мәселелерін   282265
</w:t>
      </w:r>
      <w:r>
        <w:br/>
      </w:r>
      <w:r>
        <w:rPr>
          <w:rFonts w:ascii="Times New Roman"/>
          <w:b w:val="false"/>
          <w:i w:val="false"/>
          <w:color w:val="000000"/>
          <w:sz w:val="28"/>
        </w:rPr>
        <w:t>
           зерделеу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6834659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2085159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007  Стандарттау, сертификаттау, метрология және       34844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013  Стандарттау, метрология және сертификаттау      1420047
</w:t>
      </w:r>
      <w:r>
        <w:br/>
      </w:r>
      <w:r>
        <w:rPr>
          <w:rFonts w:ascii="Times New Roman"/>
          <w:b w:val="false"/>
          <w:i w:val="false"/>
          <w:color w:val="000000"/>
          <w:sz w:val="28"/>
        </w:rPr>
        <w:t>
           жүйесін жетілдіру
</w:t>
      </w:r>
      <w:r>
        <w:br/>
      </w:r>
      <w:r>
        <w:rPr>
          <w:rFonts w:ascii="Times New Roman"/>
          <w:b w:val="false"/>
          <w:i w:val="false"/>
          <w:color w:val="000000"/>
          <w:sz w:val="28"/>
        </w:rPr>
        <w:t>
      018  Сауда саясатын жаңғырту                          179726
</w:t>
      </w:r>
      <w:r>
        <w:br/>
      </w:r>
      <w:r>
        <w:rPr>
          <w:rFonts w:ascii="Times New Roman"/>
          <w:b w:val="false"/>
          <w:i w:val="false"/>
          <w:color w:val="000000"/>
          <w:sz w:val="28"/>
        </w:rPr>
        <w:t>
      022  Қазақстандық тауарлардың экспортын сыртқы       1179805
</w:t>
      </w:r>
      <w:r>
        <w:br/>
      </w:r>
      <w:r>
        <w:rPr>
          <w:rFonts w:ascii="Times New Roman"/>
          <w:b w:val="false"/>
          <w:i w:val="false"/>
          <w:color w:val="000000"/>
          <w:sz w:val="28"/>
        </w:rPr>
        <w:t>
           нарыққа жылжытуға жәрдемдесу
</w:t>
      </w:r>
      <w:r>
        <w:br/>
      </w:r>
      <w:r>
        <w:rPr>
          <w:rFonts w:ascii="Times New Roman"/>
          <w:b w:val="false"/>
          <w:i w:val="false"/>
          <w:color w:val="000000"/>
          <w:sz w:val="28"/>
        </w:rPr>
        <w:t>
      026  Инновациялық гранттар беру                       158147
</w:t>
      </w:r>
      <w:r>
        <w:br/>
      </w:r>
      <w:r>
        <w:rPr>
          <w:rFonts w:ascii="Times New Roman"/>
          <w:b w:val="false"/>
          <w:i w:val="false"/>
          <w:color w:val="000000"/>
          <w:sz w:val="28"/>
        </w:rPr>
        <w:t>
      027  Ақпараттық технологиялар паркінің жұмыс           16393
</w:t>
      </w:r>
      <w:r>
        <w:br/>
      </w:r>
      <w:r>
        <w:rPr>
          <w:rFonts w:ascii="Times New Roman"/>
          <w:b w:val="false"/>
          <w:i w:val="false"/>
          <w:color w:val="000000"/>
          <w:sz w:val="28"/>
        </w:rPr>
        <w:t>
           істеуін қамтамасыз ету
</w:t>
      </w:r>
      <w:r>
        <w:br/>
      </w:r>
      <w:r>
        <w:rPr>
          <w:rFonts w:ascii="Times New Roman"/>
          <w:b w:val="false"/>
          <w:i w:val="false"/>
          <w:color w:val="000000"/>
          <w:sz w:val="28"/>
        </w:rPr>
        <w:t>
      030  Ақпараттық жүйені дамыту                          56700
</w:t>
      </w:r>
      <w:r>
        <w:br/>
      </w:r>
      <w:r>
        <w:rPr>
          <w:rFonts w:ascii="Times New Roman"/>
          <w:b w:val="false"/>
          <w:i w:val="false"/>
          <w:color w:val="000000"/>
          <w:sz w:val="28"/>
        </w:rPr>
        <w:t>
      032  Шағын кәсіпкерлікті дамыту                        59255
</w:t>
      </w:r>
      <w:r>
        <w:br/>
      </w:r>
      <w:r>
        <w:rPr>
          <w:rFonts w:ascii="Times New Roman"/>
          <w:b w:val="false"/>
          <w:i w:val="false"/>
          <w:color w:val="000000"/>
          <w:sz w:val="28"/>
        </w:rPr>
        <w:t>
      038  Ақпараттық технологиялар паркін дамыту          1639583
</w:t>
      </w:r>
      <w:r>
        <w:br/>
      </w:r>
      <w:r>
        <w:rPr>
          <w:rFonts w:ascii="Times New Roman"/>
          <w:b w:val="false"/>
          <w:i w:val="false"/>
          <w:color w:val="000000"/>
          <w:sz w:val="28"/>
        </w:rPr>
        <w:t>
      116  Электрондық үкімет шеңберінде адами капиталды      5000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1946921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1946921
</w:t>
      </w:r>
      <w:r>
        <w:br/>
      </w:r>
      <w:r>
        <w:rPr>
          <w:rFonts w:ascii="Times New Roman"/>
          <w:b w:val="false"/>
          <w:i w:val="false"/>
          <w:color w:val="000000"/>
          <w:sz w:val="28"/>
        </w:rPr>
        <w:t>
   603     
</w:t>
      </w:r>
      <w:r>
        <w:rPr>
          <w:rFonts w:ascii="Times New Roman"/>
          <w:b w:val="false"/>
          <w:i/>
          <w:color w:val="000000"/>
          <w:sz w:val="28"/>
        </w:rPr>
        <w:t>
Қазақстан Республикасы Ақпараттандыру және       836030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116  Электрондық үкімет шеңберінде адами капиталды    836030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Мемлекеттік қызмет       1024842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Республикалық бюджет есебінен ұсталатын         1024842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органдар орталық аппараттарының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жас мамандары үшін жатақхана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17917449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 Іс           17917449
</w:t>
      </w:r>
      <w:r>
        <w:br/>
      </w:r>
      <w:r>
        <w:rPr>
          <w:rFonts w:ascii="Times New Roman"/>
          <w:b w:val="false"/>
          <w:i w:val="false"/>
          <w:color w:val="000000"/>
          <w:sz w:val="28"/>
        </w:rPr>
        <w:t>
           басқармасының объектiлерiн салу және
</w:t>
      </w:r>
      <w:r>
        <w:br/>
      </w:r>
      <w:r>
        <w:rPr>
          <w:rFonts w:ascii="Times New Roman"/>
          <w:b w:val="false"/>
          <w:i w:val="false"/>
          <w:color w:val="000000"/>
          <w:sz w:val="28"/>
        </w:rPr>
        <w:t>
           реконструкциялау
</w:t>
      </w:r>
      <w:r>
        <w:br/>
      </w:r>
      <w:r>
        <w:rPr>
          <w:rFonts w:ascii="Times New Roman"/>
          <w:b w:val="false"/>
          <w:i w:val="false"/>
          <w:color w:val="000000"/>
          <w:sz w:val="28"/>
        </w:rPr>
        <w:t>
</w:t>
      </w:r>
      <w:r>
        <w:rPr>
          <w:rFonts w:ascii="Times New Roman"/>
          <w:b w:val="false"/>
          <w:i/>
          <w:color w:val="000000"/>
          <w:sz w:val="28"/>
        </w:rPr>
        <w:t>
14         Борышқа қызмет көрсету                         54485174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54485174
</w:t>
      </w:r>
      <w:r>
        <w:rPr>
          <w:rFonts w:ascii="Times New Roman"/>
          <w:b w:val="false"/>
          <w:i w:val="false"/>
          <w:color w:val="000000"/>
          <w:sz w:val="28"/>
        </w:rPr>
        <w:t>
</w:t>
      </w:r>
      <w:r>
        <w:br/>
      </w:r>
      <w:r>
        <w:rPr>
          <w:rFonts w:ascii="Times New Roman"/>
          <w:b w:val="false"/>
          <w:i w:val="false"/>
          <w:color w:val="000000"/>
          <w:sz w:val="28"/>
        </w:rPr>
        <w:t>
      013  Үкiметтiк борышты қамтамасыз ету               54485174
</w:t>
      </w:r>
      <w:r>
        <w:br/>
      </w:r>
      <w:r>
        <w:rPr>
          <w:rFonts w:ascii="Times New Roman"/>
          <w:b w:val="false"/>
          <w:i w:val="false"/>
          <w:color w:val="000000"/>
          <w:sz w:val="28"/>
        </w:rPr>
        <w:t>
</w:t>
      </w:r>
      <w:r>
        <w:rPr>
          <w:rFonts w:ascii="Times New Roman"/>
          <w:b w:val="false"/>
          <w:i/>
          <w:color w:val="000000"/>
          <w:sz w:val="28"/>
        </w:rPr>
        <w:t>
15         Трансферттер              
</w:t>
      </w:r>
      <w:r>
        <w:rPr>
          <w:rFonts w:ascii="Times New Roman"/>
          <w:b w:val="false"/>
          <w:i w:val="false"/>
          <w:color w:val="000000"/>
          <w:sz w:val="28"/>
        </w:rPr>
        <w:t>
                    449066155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449066155
</w:t>
      </w:r>
      <w:r>
        <w:rPr>
          <w:rFonts w:ascii="Times New Roman"/>
          <w:b w:val="false"/>
          <w:i w:val="false"/>
          <w:color w:val="000000"/>
          <w:sz w:val="28"/>
        </w:rPr>
        <w:t>
</w:t>
      </w:r>
      <w:r>
        <w:br/>
      </w:r>
      <w:r>
        <w:rPr>
          <w:rFonts w:ascii="Times New Roman"/>
          <w:b w:val="false"/>
          <w:i w:val="false"/>
          <w:color w:val="000000"/>
          <w:sz w:val="28"/>
        </w:rPr>
        <w:t>
      400  Облыстық бюджеттерге субвенциялар беру        449066155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76298579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53135180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59085252
</w:t>
      </w:r>
    </w:p>
    <w:p>
      <w:pPr>
        <w:spacing w:after="0"/>
        <w:ind w:left="0"/>
        <w:jc w:val="both"/>
      </w:pPr>
      <w:r>
        <w:rPr>
          <w:rFonts w:ascii="Times New Roman"/>
          <w:b w:val="false"/>
          <w:i w:val="false"/>
          <w:color w:val="000000"/>
          <w:sz w:val="28"/>
        </w:rPr>
        <w:t>
</w:t>
      </w:r>
      <w:r>
        <w:rPr>
          <w:rFonts w:ascii="Times New Roman"/>
          <w:b w:val="false"/>
          <w:i/>
          <w:color w:val="000000"/>
          <w:sz w:val="28"/>
        </w:rPr>
        <w:t>
07         Тұрғын үй-коммуналдық шаруашылық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54760000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23560000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052  Қазақстан Республикасындағы тұрғын үй          23560000
</w:t>
      </w:r>
      <w:r>
        <w:br/>
      </w:r>
      <w:r>
        <w:rPr>
          <w:rFonts w:ascii="Times New Roman"/>
          <w:b w:val="false"/>
          <w:i w:val="false"/>
          <w:color w:val="000000"/>
          <w:sz w:val="28"/>
        </w:rPr>
        <w:t>
           құрылысының мемлекеттік бағдарламасын іске
</w:t>
      </w:r>
      <w:r>
        <w:br/>
      </w:r>
      <w:r>
        <w:rPr>
          <w:rFonts w:ascii="Times New Roman"/>
          <w:b w:val="false"/>
          <w:i w:val="false"/>
          <w:color w:val="000000"/>
          <w:sz w:val="28"/>
        </w:rPr>
        <w:t>
           асыруын несиелендіру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31200000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31200000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 беру
</w:t>
      </w:r>
      <w:r>
        <w:br/>
      </w:r>
      <w:r>
        <w:rPr>
          <w:rFonts w:ascii="Times New Roman"/>
          <w:b w:val="false"/>
          <w:i w:val="false"/>
          <w:color w:val="000000"/>
          <w:sz w:val="28"/>
        </w:rPr>
        <w:t>
</w:t>
      </w:r>
      <w:r>
        <w:rPr>
          <w:rFonts w:ascii="Times New Roman"/>
          <w:b w:val="false"/>
          <w:i/>
          <w:color w:val="000000"/>
          <w:sz w:val="28"/>
        </w:rPr>
        <w:t>
10         Ауыл, су, орман, балық шаруашылығы,              607329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қоршаған ортаны және жануарлар дүниесін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607329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086  Ауыл шаруашылығын жекешелендіруден кейінгі       607329
</w:t>
      </w:r>
      <w:r>
        <w:br/>
      </w:r>
      <w:r>
        <w:rPr>
          <w:rFonts w:ascii="Times New Roman"/>
          <w:b w:val="false"/>
          <w:i w:val="false"/>
          <w:color w:val="000000"/>
          <w:sz w:val="28"/>
        </w:rPr>
        <w:t>
           қолдау жөніндегі жобаға кредит беру
</w:t>
      </w:r>
      <w:r>
        <w:br/>
      </w:r>
      <w:r>
        <w:rPr>
          <w:rFonts w:ascii="Times New Roman"/>
          <w:b w:val="false"/>
          <w:i w:val="false"/>
          <w:color w:val="000000"/>
          <w:sz w:val="28"/>
        </w:rPr>
        <w:t>
</w:t>
      </w:r>
      <w:r>
        <w:rPr>
          <w:rFonts w:ascii="Times New Roman"/>
          <w:b w:val="false"/>
          <w:i/>
          <w:color w:val="000000"/>
          <w:sz w:val="28"/>
        </w:rPr>
        <w:t>
13         Басқалар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3717923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3717923
</w:t>
      </w:r>
      <w:r>
        <w:rPr>
          <w:rFonts w:ascii="Times New Roman"/>
          <w:b w:val="false"/>
          <w:i w:val="false"/>
          <w:color w:val="000000"/>
          <w:sz w:val="28"/>
        </w:rPr>
        <w:t>
</w:t>
      </w:r>
      <w:r>
        <w:br/>
      </w:r>
      <w:r>
        <w:rPr>
          <w:rFonts w:ascii="Times New Roman"/>
          <w:b w:val="false"/>
          <w:i w:val="false"/>
          <w:color w:val="000000"/>
          <w:sz w:val="28"/>
        </w:rPr>
        <w:t>
      011  Мемлекеттiк кепiлдiктер бойынша мiндетте-       3117923
</w:t>
      </w:r>
      <w:r>
        <w:br/>
      </w:r>
      <w:r>
        <w:rPr>
          <w:rFonts w:ascii="Times New Roman"/>
          <w:b w:val="false"/>
          <w:i w:val="false"/>
          <w:color w:val="000000"/>
          <w:sz w:val="28"/>
        </w:rPr>
        <w:t>
           мелерді орындау
</w:t>
      </w:r>
      <w:r>
        <w:br/>
      </w:r>
      <w:r>
        <w:rPr>
          <w:rFonts w:ascii="Times New Roman"/>
          <w:b w:val="false"/>
          <w:i w:val="false"/>
          <w:color w:val="000000"/>
          <w:sz w:val="28"/>
        </w:rPr>
        <w:t>
      012  Қазақстан Республикасы Yкiметiнiң бюджеттер      600000
</w:t>
      </w:r>
      <w:r>
        <w:br/>
      </w:r>
      <w:r>
        <w:rPr>
          <w:rFonts w:ascii="Times New Roman"/>
          <w:b w:val="false"/>
          <w:i w:val="false"/>
          <w:color w:val="000000"/>
          <w:sz w:val="28"/>
        </w:rPr>
        <w:t>
           бойынша қолма-қол ақша тапшылығын жабуға
</w:t>
      </w:r>
      <w:r>
        <w:br/>
      </w:r>
      <w:r>
        <w:rPr>
          <w:rFonts w:ascii="Times New Roman"/>
          <w:b w:val="false"/>
          <w:i w:val="false"/>
          <w:color w:val="000000"/>
          <w:sz w:val="28"/>
        </w:rPr>
        <w:t>
           арналған резервi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5950072
</w:t>
      </w:r>
    </w:p>
    <w:p>
      <w:pPr>
        <w:spacing w:after="0"/>
        <w:ind w:left="0"/>
        <w:jc w:val="both"/>
      </w:pPr>
      <w:r>
        <w:rPr>
          <w:rFonts w:ascii="Times New Roman"/>
          <w:b w:val="false"/>
          <w:i w:val="false"/>
          <w:color w:val="000000"/>
          <w:sz w:val="28"/>
        </w:rPr>
        <w:t>
5          Бюджеттік кредиттерді өтеу                      5950072
</w:t>
      </w:r>
      <w:r>
        <w:br/>
      </w:r>
      <w:r>
        <w:rPr>
          <w:rFonts w:ascii="Times New Roman"/>
          <w:b w:val="false"/>
          <w:i w:val="false"/>
          <w:color w:val="000000"/>
          <w:sz w:val="28"/>
        </w:rPr>
        <w:t>
</w:t>
      </w:r>
      <w:r>
        <w:rPr>
          <w:rFonts w:ascii="Times New Roman"/>
          <w:b w:val="false"/>
          <w:i/>
          <w:color w:val="000000"/>
          <w:sz w:val="28"/>
        </w:rPr>
        <w:t>
01      Бюджеттік кредиттерді өтеу                      4670235
</w:t>
      </w:r>
      <w:r>
        <w:rPr>
          <w:rFonts w:ascii="Times New Roman"/>
          <w:b w:val="false"/>
          <w:i w:val="false"/>
          <w:color w:val="000000"/>
          <w:sz w:val="28"/>
        </w:rPr>
        <w:t>
</w:t>
      </w:r>
      <w:r>
        <w:br/>
      </w:r>
      <w:r>
        <w:rPr>
          <w:rFonts w:ascii="Times New Roman"/>
          <w:b w:val="false"/>
          <w:i w:val="false"/>
          <w:color w:val="000000"/>
          <w:sz w:val="28"/>
        </w:rPr>
        <w:t>
      1    Мемлекеттік бюджеттен берілген бюджеттік        4670235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val="false"/>
          <w:i/>
          <w:color w:val="000000"/>
          <w:sz w:val="28"/>
        </w:rPr>
        <w:t>
   02      Төленген мемлекеттік кепілдіктер бойынша        1279837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1    Төленген мемлекеттік кепілдіктер бойынша        1279837
</w:t>
      </w:r>
      <w:r>
        <w:br/>
      </w:r>
      <w:r>
        <w:rPr>
          <w:rFonts w:ascii="Times New Roman"/>
          <w:b w:val="false"/>
          <w:i w:val="false"/>
          <w:color w:val="000000"/>
          <w:sz w:val="28"/>
        </w:rPr>
        <w:t>
           талаптарды заңды тұлғалардың қайтаруы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w:t>
      </w:r>
      <w:r>
        <w:rPr>
          <w:rFonts w:ascii="Times New Roman"/>
          <w:b w:val="false"/>
          <w:i w:val="false"/>
          <w:color w:val="000000"/>
          <w:sz w:val="28"/>
        </w:rPr>
        <w:t>
 220739499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активтерін сатып алу               222239499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         Жалпы сипаттағы мемлекеттік қызметтер           5166010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министрлiгi         534356
</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534356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600 
</w:t>
      </w:r>
      <w:r>
        <w:rPr>
          <w:rFonts w:ascii="Times New Roman"/>
          <w:b w:val="false"/>
          <w:i/>
          <w:color w:val="000000"/>
          <w:sz w:val="28"/>
        </w:rPr>
        <w:t>
</w:t>
      </w:r>
      <w:r>
        <w:rPr>
          <w:rFonts w:ascii="Times New Roman"/>
          <w:b w:val="false"/>
          <w:i w:val="false"/>
          <w:color w:val="000000"/>
          <w:sz w:val="28"/>
        </w:rPr>
        <w:t>
Қазақстан Республикасы Алматы қаласының         4631654
</w:t>
      </w:r>
      <w:r>
        <w:br/>
      </w:r>
      <w:r>
        <w:rPr>
          <w:rFonts w:ascii="Times New Roman"/>
          <w:b w:val="false"/>
          <w:i w:val="false"/>
          <w:color w:val="000000"/>
          <w:sz w:val="28"/>
        </w:rPr>
        <w:t>
           өңірлік қаржы орталығының қызметін реттеу
</w:t>
      </w:r>
      <w:r>
        <w:br/>
      </w:r>
      <w:r>
        <w:rPr>
          <w:rFonts w:ascii="Times New Roman"/>
          <w:b w:val="false"/>
          <w:i w:val="false"/>
          <w:color w:val="000000"/>
          <w:sz w:val="28"/>
        </w:rPr>
        <w:t>
           агенттігі
</w:t>
      </w:r>
      <w:r>
        <w:br/>
      </w:r>
      <w:r>
        <w:rPr>
          <w:rFonts w:ascii="Times New Roman"/>
          <w:b w:val="false"/>
          <w:i w:val="false"/>
          <w:color w:val="000000"/>
          <w:sz w:val="28"/>
        </w:rPr>
        <w:t>
      002  "Алматы қаласындағы өңірлік қаржы орталығы"     4631654
</w:t>
      </w:r>
      <w:r>
        <w:br/>
      </w:r>
      <w:r>
        <w:rPr>
          <w:rFonts w:ascii="Times New Roman"/>
          <w:b w:val="false"/>
          <w:i w:val="false"/>
          <w:color w:val="000000"/>
          <w:sz w:val="28"/>
        </w:rPr>
        <w:t>
           АҚ-ның жарғылық капиталын ұлғайту              
</w:t>
      </w:r>
      <w:r>
        <w:br/>
      </w:r>
      <w:r>
        <w:rPr>
          <w:rFonts w:ascii="Times New Roman"/>
          <w:b w:val="false"/>
          <w:i w:val="false"/>
          <w:color w:val="000000"/>
          <w:sz w:val="28"/>
        </w:rPr>
        <w:t>
04         Білім беру                                       350000
</w:t>
      </w:r>
      <w:r>
        <w:br/>
      </w:r>
      <w:r>
        <w:rPr>
          <w:rFonts w:ascii="Times New Roman"/>
          <w:b w:val="false"/>
          <w:i w:val="false"/>
          <w:color w:val="000000"/>
          <w:sz w:val="28"/>
        </w:rPr>
        <w:t>
   225     Қазақстан Республикасы                           350000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032  Білім беруді және ғылымды институционалдық       350000
</w:t>
      </w:r>
      <w:r>
        <w:br/>
      </w:r>
      <w:r>
        <w:rPr>
          <w:rFonts w:ascii="Times New Roman"/>
          <w:b w:val="false"/>
          <w:i w:val="false"/>
          <w:color w:val="000000"/>
          <w:sz w:val="28"/>
        </w:rPr>
        <w:t>
           дамыту
</w:t>
      </w:r>
      <w:r>
        <w:br/>
      </w:r>
      <w:r>
        <w:rPr>
          <w:rFonts w:ascii="Times New Roman"/>
          <w:b w:val="false"/>
          <w:i w:val="false"/>
          <w:color w:val="000000"/>
          <w:sz w:val="28"/>
        </w:rPr>
        <w:t>
07         Тұрғын үй-коммуналдық шаруашылық                6600000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6600000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053
</w:t>
      </w:r>
      <w:r>
        <w:rPr>
          <w:rFonts w:ascii="Times New Roman"/>
          <w:b w:val="false"/>
          <w:i/>
          <w:color w:val="000000"/>
          <w:sz w:val="28"/>
        </w:rPr>
        <w:t>
</w:t>
      </w:r>
      <w:r>
        <w:rPr>
          <w:rFonts w:ascii="Times New Roman"/>
          <w:b w:val="false"/>
          <w:i w:val="false"/>
          <w:color w:val="000000"/>
          <w:sz w:val="28"/>
        </w:rPr>
        <w:t>
Тұрғын үй құрылысының мемлекеттік бағдарлама-   6600000
</w:t>
      </w:r>
      <w:r>
        <w:br/>
      </w:r>
      <w:r>
        <w:rPr>
          <w:rFonts w:ascii="Times New Roman"/>
          <w:b w:val="false"/>
          <w:i w:val="false"/>
          <w:color w:val="000000"/>
          <w:sz w:val="28"/>
        </w:rPr>
        <w:t>
           сын іске асыруды институционалдық қамтамасыз
</w:t>
      </w:r>
      <w:r>
        <w:br/>
      </w:r>
      <w:r>
        <w:rPr>
          <w:rFonts w:ascii="Times New Roman"/>
          <w:b w:val="false"/>
          <w:i w:val="false"/>
          <w:color w:val="000000"/>
          <w:sz w:val="28"/>
        </w:rPr>
        <w:t>
           ету
</w:t>
      </w:r>
      <w:r>
        <w:br/>
      </w:r>
      <w:r>
        <w:rPr>
          <w:rFonts w:ascii="Times New Roman"/>
          <w:b w:val="false"/>
          <w:i w:val="false"/>
          <w:color w:val="000000"/>
          <w:sz w:val="28"/>
        </w:rPr>
        <w:t>
08         Мәдениет, спорт, туризм және                    1723353
</w:t>
      </w:r>
      <w:r>
        <w:br/>
      </w:r>
      <w:r>
        <w:rPr>
          <w:rFonts w:ascii="Times New Roman"/>
          <w:b w:val="false"/>
          <w:i w:val="false"/>
          <w:color w:val="000000"/>
          <w:sz w:val="28"/>
        </w:rPr>
        <w:t>
           ақпараттық кеңiстiк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1723353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 министрлігі
</w:t>
      </w:r>
      <w:r>
        <w:rPr>
          <w:rFonts w:ascii="Times New Roman"/>
          <w:b w:val="false"/>
          <w:i w:val="false"/>
          <w:color w:val="000000"/>
          <w:sz w:val="28"/>
        </w:rPr>
        <w:t>
</w:t>
      </w:r>
      <w:r>
        <w:br/>
      </w:r>
      <w:r>
        <w:rPr>
          <w:rFonts w:ascii="Times New Roman"/>
          <w:b w:val="false"/>
          <w:i w:val="false"/>
          <w:color w:val="000000"/>
          <w:sz w:val="28"/>
        </w:rPr>
        <w:t>
      019  Бұқаралық ақпарат құралдарын институционалдық   1723353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09         Отын-энергетика кешені және жер қойнауын        2685000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2685000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2685000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паркі" технопаркін құру                        
</w:t>
      </w:r>
      <w:r>
        <w:rPr>
          <w:rFonts w:ascii="Times New Roman"/>
          <w:b w:val="false"/>
          <w:i w:val="false"/>
          <w:color w:val="000000"/>
          <w:sz w:val="28"/>
        </w:rPr>
        <w:t>
</w:t>
      </w:r>
      <w:r>
        <w:br/>
      </w:r>
      <w:r>
        <w:rPr>
          <w:rFonts w:ascii="Times New Roman"/>
          <w:b w:val="false"/>
          <w:i w:val="false"/>
          <w:color w:val="000000"/>
          <w:sz w:val="28"/>
        </w:rPr>
        <w:t>
10         Ауыл, су, орман, балық шаруашылығы,            46742100
</w:t>
      </w:r>
      <w:r>
        <w:br/>
      </w:r>
      <w:r>
        <w:rPr>
          <w:rFonts w:ascii="Times New Roman"/>
          <w:b w:val="false"/>
          <w:i w:val="false"/>
          <w:color w:val="000000"/>
          <w:sz w:val="28"/>
        </w:rPr>
        <w:t>
           ерекше қорғалатын табиғи аумақтар,
</w:t>
      </w:r>
      <w:r>
        <w:br/>
      </w:r>
      <w:r>
        <w:rPr>
          <w:rFonts w:ascii="Times New Roman"/>
          <w:b w:val="false"/>
          <w:i w:val="false"/>
          <w:color w:val="000000"/>
          <w:sz w:val="28"/>
        </w:rPr>
        <w:t>
           қоршаған ортаны және жануарлар
</w:t>
      </w:r>
      <w:r>
        <w:br/>
      </w:r>
      <w:r>
        <w:rPr>
          <w:rFonts w:ascii="Times New Roman"/>
          <w:b w:val="false"/>
          <w:i w:val="false"/>
          <w:color w:val="000000"/>
          <w:sz w:val="28"/>
        </w:rPr>
        <w:t>
           дүниесін қорғау, жер қатынастары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46742100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033  Су шаруашылығы объектілерін пайдаланатын         712900
</w:t>
      </w:r>
      <w:r>
        <w:br/>
      </w:r>
      <w:r>
        <w:rPr>
          <w:rFonts w:ascii="Times New Roman"/>
          <w:b w:val="false"/>
          <w:i w:val="false"/>
          <w:color w:val="000000"/>
          <w:sz w:val="28"/>
        </w:rPr>
        <w:t>
           республикалық мемлекеттік мекемелердің
</w:t>
      </w:r>
      <w:r>
        <w:br/>
      </w:r>
      <w:r>
        <w:rPr>
          <w:rFonts w:ascii="Times New Roman"/>
          <w:b w:val="false"/>
          <w:i w:val="false"/>
          <w:color w:val="000000"/>
          <w:sz w:val="28"/>
        </w:rPr>
        <w:t>
           жарғылық капиталдарын ұлғайту
</w:t>
      </w:r>
      <w:r>
        <w:br/>
      </w:r>
      <w:r>
        <w:rPr>
          <w:rFonts w:ascii="Times New Roman"/>
          <w:b w:val="false"/>
          <w:i w:val="false"/>
          <w:color w:val="000000"/>
          <w:sz w:val="28"/>
        </w:rPr>
        <w:t>
</w:t>
      </w:r>
      <w:r>
        <w:rPr>
          <w:rFonts w:ascii="Times New Roman"/>
          <w:b w:val="false"/>
          <w:i/>
          <w:color w:val="000000"/>
          <w:sz w:val="28"/>
        </w:rPr>
        <w:t>
      043  "ҚазАгро" ұлттық холдингі" АҚ-ның жарғылық     
</w:t>
      </w:r>
      <w:r>
        <w:rPr>
          <w:rFonts w:ascii="Times New Roman"/>
          <w:b w:val="false"/>
          <w:i w:val="false"/>
          <w:color w:val="000000"/>
          <w:sz w:val="28"/>
        </w:rPr>
        <w:t>
46029200
</w:t>
      </w:r>
      <w:r>
        <w:br/>
      </w:r>
      <w:r>
        <w:rPr>
          <w:rFonts w:ascii="Times New Roman"/>
          <w:b w:val="false"/>
          <w:i w:val="false"/>
          <w:color w:val="000000"/>
          <w:sz w:val="28"/>
        </w:rPr>
        <w:t>
</w:t>
      </w:r>
      <w:r>
        <w:rPr>
          <w:rFonts w:ascii="Times New Roman"/>
          <w:b w:val="false"/>
          <w:i/>
          <w:color w:val="000000"/>
          <w:sz w:val="28"/>
        </w:rPr>
        <w:t>
           капиталын ұлғайту 
</w:t>
      </w:r>
      <w:r>
        <w:rPr>
          <w:rFonts w:ascii="Times New Roman"/>
          <w:b w:val="false"/>
          <w:i w:val="false"/>
          <w:color w:val="000000"/>
          <w:sz w:val="28"/>
        </w:rPr>
        <w:t>
</w:t>
      </w:r>
      <w:r>
        <w:br/>
      </w:r>
      <w:r>
        <w:rPr>
          <w:rFonts w:ascii="Times New Roman"/>
          <w:b w:val="false"/>
          <w:i w:val="false"/>
          <w:color w:val="000000"/>
          <w:sz w:val="28"/>
        </w:rPr>
        <w:t>
12         Көлік және коммуникация                         4861242
</w:t>
      </w:r>
      <w:r>
        <w:br/>
      </w:r>
      <w:r>
        <w:rPr>
          <w:rFonts w:ascii="Times New Roman"/>
          <w:b w:val="false"/>
          <w:i w:val="false"/>
          <w:color w:val="000000"/>
          <w:sz w:val="28"/>
        </w:rPr>
        <w:t>
</w:t>
      </w:r>
      <w:r>
        <w:rPr>
          <w:rFonts w:ascii="Times New Roman"/>
          <w:b w:val="false"/>
          <w:i/>
          <w:color w:val="000000"/>
          <w:sz w:val="28"/>
        </w:rPr>
        <w:t>
601     Қазақстан Республикасы Ұлттық ғарыш агенттігі   4861242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005  "Қазғарыш" ұлттық компаниясы" АҚ-ның жарғылық   4861242
</w:t>
      </w:r>
      <w:r>
        <w:br/>
      </w:r>
      <w:r>
        <w:rPr>
          <w:rFonts w:ascii="Times New Roman"/>
          <w:b w:val="false"/>
          <w:i w:val="false"/>
          <w:color w:val="000000"/>
          <w:sz w:val="28"/>
        </w:rPr>
        <w:t>
           капиталын ұлғайту
</w:t>
      </w:r>
      <w:r>
        <w:br/>
      </w:r>
      <w:r>
        <w:rPr>
          <w:rFonts w:ascii="Times New Roman"/>
          <w:b w:val="false"/>
          <w:i w:val="false"/>
          <w:color w:val="000000"/>
          <w:sz w:val="28"/>
        </w:rPr>
        <w:t>
13         Басқалар                                      154111794
</w:t>
      </w:r>
      <w:r>
        <w:br/>
      </w:r>
      <w:r>
        <w:rPr>
          <w:rFonts w:ascii="Times New Roman"/>
          <w:b w:val="false"/>
          <w:i w:val="false"/>
          <w:color w:val="000000"/>
          <w:sz w:val="28"/>
        </w:rPr>
        <w:t>
   104     Қазақстан Республикасы Премьер-Министрінің      1500000
</w:t>
      </w:r>
      <w:r>
        <w:br/>
      </w:r>
      <w:r>
        <w:rPr>
          <w:rFonts w:ascii="Times New Roman"/>
          <w:b w:val="false"/>
          <w:i w:val="false"/>
          <w:color w:val="000000"/>
          <w:sz w:val="28"/>
        </w:rPr>
        <w:t>
           Кеңсесі
</w:t>
      </w:r>
      <w:r>
        <w:br/>
      </w:r>
      <w:r>
        <w:rPr>
          <w:rFonts w:ascii="Times New Roman"/>
          <w:b w:val="false"/>
          <w:i w:val="false"/>
          <w:color w:val="000000"/>
          <w:sz w:val="28"/>
        </w:rPr>
        <w:t>
      004  Мемлекеттік органдарының қызметін көлік          500000
</w:t>
      </w:r>
      <w:r>
        <w:br/>
      </w:r>
      <w:r>
        <w:rPr>
          <w:rFonts w:ascii="Times New Roman"/>
          <w:b w:val="false"/>
          <w:i w:val="false"/>
          <w:color w:val="000000"/>
          <w:sz w:val="28"/>
        </w:rPr>
        <w:t>
           қызметтерімен қамтамасыз ету
</w:t>
      </w:r>
      <w:r>
        <w:br/>
      </w:r>
      <w:r>
        <w:rPr>
          <w:rFonts w:ascii="Times New Roman"/>
          <w:b w:val="false"/>
          <w:i w:val="false"/>
          <w:color w:val="000000"/>
          <w:sz w:val="28"/>
        </w:rPr>
        <w:t>
      019  "Қазақстан Республикасының Үкіметі мен Ұлттық   1000000
</w:t>
      </w:r>
      <w:r>
        <w:br/>
      </w:r>
      <w:r>
        <w:rPr>
          <w:rFonts w:ascii="Times New Roman"/>
          <w:b w:val="false"/>
          <w:i w:val="false"/>
          <w:color w:val="000000"/>
          <w:sz w:val="28"/>
        </w:rPr>
        <w:t>
           Банкінің жанындағы Ұлттық талдамалық орталық"
</w:t>
      </w:r>
      <w:r>
        <w:br/>
      </w:r>
      <w:r>
        <w:rPr>
          <w:rFonts w:ascii="Times New Roman"/>
          <w:b w:val="false"/>
          <w:i w:val="false"/>
          <w:color w:val="000000"/>
          <w:sz w:val="28"/>
        </w:rPr>
        <w:t>
           АҚ-ның жарғылық капиталын қалыптастыру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12601235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027  Еуразия даму банкіне қатысушы мемлекеттердің   12150000
</w:t>
      </w:r>
      <w:r>
        <w:br/>
      </w:r>
      <w:r>
        <w:rPr>
          <w:rFonts w:ascii="Times New Roman"/>
          <w:b w:val="false"/>
          <w:i w:val="false"/>
          <w:color w:val="000000"/>
          <w:sz w:val="28"/>
        </w:rPr>
        <w:t>
           нарықтық экономикасының қалыптасуы мен
</w:t>
      </w:r>
      <w:r>
        <w:br/>
      </w:r>
      <w:r>
        <w:rPr>
          <w:rFonts w:ascii="Times New Roman"/>
          <w:b w:val="false"/>
          <w:i w:val="false"/>
          <w:color w:val="000000"/>
          <w:sz w:val="28"/>
        </w:rPr>
        <w:t>
           дамуына, олардың экономикалық өсуі мен сауда-
</w:t>
      </w:r>
      <w:r>
        <w:br/>
      </w:r>
      <w:r>
        <w:rPr>
          <w:rFonts w:ascii="Times New Roman"/>
          <w:b w:val="false"/>
          <w:i w:val="false"/>
          <w:color w:val="000000"/>
          <w:sz w:val="28"/>
        </w:rPr>
        <w:t>
           экономикалық байланыстарын кеңейтуге
</w:t>
      </w:r>
      <w:r>
        <w:br/>
      </w:r>
      <w:r>
        <w:rPr>
          <w:rFonts w:ascii="Times New Roman"/>
          <w:b w:val="false"/>
          <w:i w:val="false"/>
          <w:color w:val="000000"/>
          <w:sz w:val="28"/>
        </w:rPr>
        <w:t>
           жәрдемдесу
</w:t>
      </w:r>
      <w:r>
        <w:br/>
      </w:r>
      <w:r>
        <w:rPr>
          <w:rFonts w:ascii="Times New Roman"/>
          <w:b w:val="false"/>
          <w:i w:val="false"/>
          <w:color w:val="000000"/>
          <w:sz w:val="28"/>
        </w:rPr>
        <w:t>
      039  "Қаржы жүйесі органдарының мамандарын даярлау,   451235
</w:t>
      </w:r>
      <w:r>
        <w:br/>
      </w:r>
      <w:r>
        <w:rPr>
          <w:rFonts w:ascii="Times New Roman"/>
          <w:b w:val="false"/>
          <w:i w:val="false"/>
          <w:color w:val="000000"/>
          <w:sz w:val="28"/>
        </w:rPr>
        <w:t>
           қайта даярлау және олардың біліктілігін
</w:t>
      </w:r>
      <w:r>
        <w:br/>
      </w:r>
      <w:r>
        <w:rPr>
          <w:rFonts w:ascii="Times New Roman"/>
          <w:b w:val="false"/>
          <w:i w:val="false"/>
          <w:color w:val="000000"/>
          <w:sz w:val="28"/>
        </w:rPr>
        <w:t>
           арттыру орталығы" АҚ-ның жарғылық капиталын
</w:t>
      </w:r>
      <w:r>
        <w:br/>
      </w:r>
      <w:r>
        <w:rPr>
          <w:rFonts w:ascii="Times New Roman"/>
          <w:b w:val="false"/>
          <w:i w:val="false"/>
          <w:color w:val="000000"/>
          <w:sz w:val="28"/>
        </w:rPr>
        <w:t>
           қалыптастыру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6336000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009  "Экономикалық зерттеулер институты" АҚ-ның      6336000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13807415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057  "Самғау" ұлттық ғылыми-технологиялық           13807415
</w:t>
      </w:r>
      <w:r>
        <w:br/>
      </w:r>
      <w:r>
        <w:rPr>
          <w:rFonts w:ascii="Times New Roman"/>
          <w:b w:val="false"/>
          <w:i w:val="false"/>
          <w:color w:val="000000"/>
          <w:sz w:val="28"/>
        </w:rPr>
        <w:t>
           холдингі" АҚ-ның жарғылық капиталын ұлғайту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117672830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011  "Қорғас" шекара маңы ынтымақтастығы             3988410
</w:t>
      </w:r>
      <w:r>
        <w:br/>
      </w:r>
      <w:r>
        <w:rPr>
          <w:rFonts w:ascii="Times New Roman"/>
          <w:b w:val="false"/>
          <w:i w:val="false"/>
          <w:color w:val="000000"/>
          <w:sz w:val="28"/>
        </w:rPr>
        <w:t>
           халықаралық орталығын құру
</w:t>
      </w:r>
      <w:r>
        <w:br/>
      </w:r>
      <w:r>
        <w:rPr>
          <w:rFonts w:ascii="Times New Roman"/>
          <w:b w:val="false"/>
          <w:i w:val="false"/>
          <w:color w:val="000000"/>
          <w:sz w:val="28"/>
        </w:rPr>
        <w:t>
      017  "Қазына" орнықты даму қоры" АҚ-ның жарғылық   103684420
</w:t>
      </w:r>
      <w:r>
        <w:br/>
      </w:r>
      <w:r>
        <w:rPr>
          <w:rFonts w:ascii="Times New Roman"/>
          <w:b w:val="false"/>
          <w:i w:val="false"/>
          <w:color w:val="000000"/>
          <w:sz w:val="28"/>
        </w:rPr>
        <w:t>
           капиталын ұлғайту
</w:t>
      </w:r>
      <w:r>
        <w:br/>
      </w:r>
      <w:r>
        <w:rPr>
          <w:rFonts w:ascii="Times New Roman"/>
          <w:b w:val="false"/>
          <w:i w:val="false"/>
          <w:color w:val="000000"/>
          <w:sz w:val="28"/>
        </w:rPr>
        <w:t>
      021  Әлеуметтік-кәсіпкерлік корпорация құру         10000000
</w:t>
      </w:r>
      <w:r>
        <w:br/>
      </w:r>
      <w:r>
        <w:rPr>
          <w:rFonts w:ascii="Times New Roman"/>
          <w:b w:val="false"/>
          <w:i w:val="false"/>
          <w:color w:val="000000"/>
          <w:sz w:val="28"/>
        </w:rPr>
        <w:t>
           жөніндегі іс-шараларды өткізу
</w:t>
      </w:r>
      <w:r>
        <w:br/>
      </w:r>
      <w:r>
        <w:rPr>
          <w:rFonts w:ascii="Times New Roman"/>
          <w:b w:val="false"/>
          <w:i w:val="false"/>
          <w:color w:val="000000"/>
          <w:sz w:val="28"/>
        </w:rPr>
        <w:t>
   601     Қазақстан Республикасы Ұлттық ғарыш агенттігі   2099562
</w:t>
      </w:r>
      <w:r>
        <w:br/>
      </w:r>
      <w:r>
        <w:rPr>
          <w:rFonts w:ascii="Times New Roman"/>
          <w:b w:val="false"/>
          <w:i w:val="false"/>
          <w:color w:val="000000"/>
          <w:sz w:val="28"/>
        </w:rPr>
        <w:t>
      011  "Ғарыштық байланыс және радиоэлектрондық        2099562
</w:t>
      </w:r>
      <w:r>
        <w:br/>
      </w:r>
      <w:r>
        <w:rPr>
          <w:rFonts w:ascii="Times New Roman"/>
          <w:b w:val="false"/>
          <w:i w:val="false"/>
          <w:color w:val="000000"/>
          <w:sz w:val="28"/>
        </w:rPr>
        <w:t>
           құралдардың электромагниттік үйлесімділігі
</w:t>
      </w:r>
      <w:r>
        <w:br/>
      </w:r>
      <w:r>
        <w:rPr>
          <w:rFonts w:ascii="Times New Roman"/>
          <w:b w:val="false"/>
          <w:i w:val="false"/>
          <w:color w:val="000000"/>
          <w:sz w:val="28"/>
        </w:rPr>
        <w:t>
           республикалық орталығы"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694     Қазақстан Республикасы Президентінің Іс           94752
</w:t>
      </w:r>
      <w:r>
        <w:br/>
      </w:r>
      <w:r>
        <w:rPr>
          <w:rFonts w:ascii="Times New Roman"/>
          <w:b w:val="false"/>
          <w:i w:val="false"/>
          <w:color w:val="000000"/>
          <w:sz w:val="28"/>
        </w:rPr>
        <w:t>
           басқармасы
</w:t>
      </w:r>
      <w:r>
        <w:br/>
      </w:r>
      <w:r>
        <w:rPr>
          <w:rFonts w:ascii="Times New Roman"/>
          <w:b w:val="false"/>
          <w:i w:val="false"/>
          <w:color w:val="000000"/>
          <w:sz w:val="28"/>
        </w:rPr>
        <w:t>
      013  "Қазақстан Республикасы Президентінің Теле-
</w:t>
      </w:r>
      <w:r>
        <w:br/>
      </w:r>
      <w:r>
        <w:rPr>
          <w:rFonts w:ascii="Times New Roman"/>
          <w:b w:val="false"/>
          <w:i w:val="false"/>
          <w:color w:val="000000"/>
          <w:sz w:val="28"/>
        </w:rPr>
        <w:t>
           радиокешені" ҰАҚ-ның жарғылық капиталын           94752
</w:t>
      </w:r>
      <w:r>
        <w:br/>
      </w:r>
      <w:r>
        <w:rPr>
          <w:rFonts w:ascii="Times New Roman"/>
          <w:b w:val="false"/>
          <w:i w:val="false"/>
          <w:color w:val="000000"/>
          <w:sz w:val="28"/>
        </w:rPr>
        <w:t>
           ұлғайту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1500000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түсімдер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түсімдер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1   Қаржы активтерін ел ішінде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түсімдер                                1500000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Сомасы,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 Бюджет тапшылығы                    -197576100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VII. Бюджет тапшылығын қаржыландыру      197576100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N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Ұлттық қорына жіберілетін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жылға арналған бюджетке түсетін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түсімдердің көлемдері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1135184057
</w:t>
      </w:r>
      <w:r>
        <w:rPr>
          <w:rFonts w:ascii="Times New Roman"/>
          <w:b w:val="false"/>
          <w:i w:val="false"/>
          <w:color w:val="000000"/>
          <w:sz w:val="28"/>
        </w:rPr>
        <w:t>
 1       Салықтық түсімдер                                1129095082
</w:t>
      </w:r>
      <w:r>
        <w:br/>
      </w:r>
      <w:r>
        <w:rPr>
          <w:rFonts w:ascii="Times New Roman"/>
          <w:b w:val="false"/>
          <w:i w:val="false"/>
          <w:color w:val="000000"/>
          <w:sz w:val="28"/>
        </w:rPr>
        <w:t>
  01     Табыс салығы                                      732360504
</w:t>
      </w:r>
      <w:r>
        <w:br/>
      </w:r>
      <w:r>
        <w:rPr>
          <w:rFonts w:ascii="Times New Roman"/>
          <w:b w:val="false"/>
          <w:i w:val="false"/>
          <w:color w:val="000000"/>
          <w:sz w:val="28"/>
        </w:rPr>
        <w:t>
      1  Корпорациялық табыс салығы                        732360504
</w:t>
      </w:r>
      <w:r>
        <w:br/>
      </w:r>
      <w:r>
        <w:rPr>
          <w:rFonts w:ascii="Times New Roman"/>
          <w:b w:val="false"/>
          <w:i w:val="false"/>
          <w:color w:val="000000"/>
          <w:sz w:val="28"/>
        </w:rPr>
        <w:t>
  05     Тауарларға, жұмыстарға және қызметтерге салына-   396734578
</w:t>
      </w:r>
      <w:r>
        <w:br/>
      </w:r>
      <w:r>
        <w:rPr>
          <w:rFonts w:ascii="Times New Roman"/>
          <w:b w:val="false"/>
          <w:i w:val="false"/>
          <w:color w:val="000000"/>
          <w:sz w:val="28"/>
        </w:rPr>
        <w:t>
         тын ішкі салықтар
</w:t>
      </w:r>
      <w:r>
        <w:br/>
      </w:r>
      <w:r>
        <w:rPr>
          <w:rFonts w:ascii="Times New Roman"/>
          <w:b w:val="false"/>
          <w:i w:val="false"/>
          <w:color w:val="000000"/>
          <w:sz w:val="28"/>
        </w:rPr>
        <w:t>
      3  Табиғи және басқа ресурстарды пайдаланғаны үшін   396734578
</w:t>
      </w:r>
      <w:r>
        <w:br/>
      </w:r>
      <w:r>
        <w:rPr>
          <w:rFonts w:ascii="Times New Roman"/>
          <w:b w:val="false"/>
          <w:i w:val="false"/>
          <w:color w:val="000000"/>
          <w:sz w:val="28"/>
        </w:rPr>
        <w:t>
         түсетін түсімдер
</w:t>
      </w:r>
      <w:r>
        <w:br/>
      </w:r>
      <w:r>
        <w:rPr>
          <w:rFonts w:ascii="Times New Roman"/>
          <w:b w:val="false"/>
          <w:i w:val="false"/>
          <w:color w:val="000000"/>
          <w:sz w:val="28"/>
        </w:rPr>
        <w:t>
2        Салықтық емес түсімдер                                    0
</w:t>
      </w:r>
      <w:r>
        <w:br/>
      </w:r>
      <w:r>
        <w:rPr>
          <w:rFonts w:ascii="Times New Roman"/>
          <w:b w:val="false"/>
          <w:i w:val="false"/>
          <w:color w:val="000000"/>
          <w:sz w:val="28"/>
        </w:rPr>
        <w:t>
  04     Мемлекеттік бюджеттен қаржыландырылатын, сондай-ақ        0
</w:t>
      </w:r>
      <w:r>
        <w:br/>
      </w:r>
      <w:r>
        <w:rPr>
          <w:rFonts w:ascii="Times New Roman"/>
          <w:b w:val="false"/>
          <w:i w:val="false"/>
          <w:color w:val="000000"/>
          <w:sz w:val="28"/>
        </w:rPr>
        <w:t>
         Қазақстан Республикасы Ұлттық Банкінің бюджетінен
</w:t>
      </w:r>
      <w:r>
        <w:br/>
      </w:r>
      <w:r>
        <w:rPr>
          <w:rFonts w:ascii="Times New Roman"/>
          <w:b w:val="false"/>
          <w:i w:val="false"/>
          <w:color w:val="000000"/>
          <w:sz w:val="28"/>
        </w:rPr>
        <w:t>
         (шығыстар сметасынан) ұсталатын және қаржыландыры-
</w:t>
      </w:r>
      <w:r>
        <w:br/>
      </w:r>
      <w:r>
        <w:rPr>
          <w:rFonts w:ascii="Times New Roman"/>
          <w:b w:val="false"/>
          <w:i w:val="false"/>
          <w:color w:val="000000"/>
          <w:sz w:val="28"/>
        </w:rPr>
        <w:t>
         латын мемлекеттік мекемелер салатын айыппұлдар,
</w:t>
      </w:r>
      <w:r>
        <w:br/>
      </w:r>
      <w:r>
        <w:rPr>
          <w:rFonts w:ascii="Times New Roman"/>
          <w:b w:val="false"/>
          <w:i w:val="false"/>
          <w:color w:val="000000"/>
          <w:sz w:val="28"/>
        </w:rPr>
        <w:t>
         өсімпұлдар, санкциялар, өндіріп алулар
</w:t>
      </w:r>
      <w:r>
        <w:br/>
      </w:r>
      <w:r>
        <w:rPr>
          <w:rFonts w:ascii="Times New Roman"/>
          <w:b w:val="false"/>
          <w:i w:val="false"/>
          <w:color w:val="000000"/>
          <w:sz w:val="28"/>
        </w:rPr>
        <w:t>
      2  Мемлекеттік бюджеттен сондай-ақ Қазақстан                 0
</w:t>
      </w:r>
      <w:r>
        <w:br/>
      </w:r>
      <w:r>
        <w:rPr>
          <w:rFonts w:ascii="Times New Roman"/>
          <w:b w:val="false"/>
          <w:i w:val="false"/>
          <w:color w:val="000000"/>
          <w:sz w:val="28"/>
        </w:rPr>
        <w:t>
         Республикасы Ұлттық Банкінің бюджетінен (шығыстар
</w:t>
      </w:r>
      <w:r>
        <w:br/>
      </w:r>
      <w:r>
        <w:rPr>
          <w:rFonts w:ascii="Times New Roman"/>
          <w:b w:val="false"/>
          <w:i w:val="false"/>
          <w:color w:val="000000"/>
          <w:sz w:val="28"/>
        </w:rPr>
        <w:t>
         сметасынан) ұсталатын және қаржыландырылатын мұнай
</w:t>
      </w:r>
      <w:r>
        <w:br/>
      </w:r>
      <w:r>
        <w:rPr>
          <w:rFonts w:ascii="Times New Roman"/>
          <w:b w:val="false"/>
          <w:i w:val="false"/>
          <w:color w:val="000000"/>
          <w:sz w:val="28"/>
        </w:rPr>
        <w:t>
         секторынан мемлекеттік мекемелер салатын айыппұлдар,
</w:t>
      </w:r>
      <w:r>
        <w:br/>
      </w:r>
      <w:r>
        <w:rPr>
          <w:rFonts w:ascii="Times New Roman"/>
          <w:b w:val="false"/>
          <w:i w:val="false"/>
          <w:color w:val="000000"/>
          <w:sz w:val="28"/>
        </w:rPr>
        <w:t>
         өсімпұлдар, санкциялар, өндіріп алулар
</w:t>
      </w:r>
      <w:r>
        <w:br/>
      </w:r>
      <w:r>
        <w:rPr>
          <w:rFonts w:ascii="Times New Roman"/>
          <w:b w:val="false"/>
          <w:i w:val="false"/>
          <w:color w:val="000000"/>
          <w:sz w:val="28"/>
        </w:rPr>
        <w:t>
  06     Басқа да салықтық емес түсімдер                           0
</w:t>
      </w:r>
      <w:r>
        <w:br/>
      </w:r>
      <w:r>
        <w:rPr>
          <w:rFonts w:ascii="Times New Roman"/>
          <w:b w:val="false"/>
          <w:i w:val="false"/>
          <w:color w:val="000000"/>
          <w:sz w:val="28"/>
        </w:rPr>
        <w:t>
      1  Басқа да салықтық емес түсімдер                           0
</w:t>
      </w:r>
      <w:r>
        <w:br/>
      </w:r>
      <w:r>
        <w:rPr>
          <w:rFonts w:ascii="Times New Roman"/>
          <w:b w:val="false"/>
          <w:i w:val="false"/>
          <w:color w:val="000000"/>
          <w:sz w:val="28"/>
        </w:rPr>
        <w:t>
3        Негізгі капиталды сатудан түсетін түсімдер          6088975
</w:t>
      </w:r>
      <w:r>
        <w:br/>
      </w:r>
      <w:r>
        <w:rPr>
          <w:rFonts w:ascii="Times New Roman"/>
          <w:b w:val="false"/>
          <w:i w:val="false"/>
          <w:color w:val="000000"/>
          <w:sz w:val="28"/>
        </w:rPr>
        <w:t>
  03     Жерді және материалдық емес активтерді сатудан      6088975
</w:t>
      </w:r>
      <w:r>
        <w:br/>
      </w:r>
      <w:r>
        <w:rPr>
          <w:rFonts w:ascii="Times New Roman"/>
          <w:b w:val="false"/>
          <w:i w:val="false"/>
          <w:color w:val="000000"/>
          <w:sz w:val="28"/>
        </w:rPr>
        <w:t>
         түсетін түсімдер
</w:t>
      </w:r>
      <w:r>
        <w:br/>
      </w:r>
      <w:r>
        <w:rPr>
          <w:rFonts w:ascii="Times New Roman"/>
          <w:b w:val="false"/>
          <w:i w:val="false"/>
          <w:color w:val="000000"/>
          <w:sz w:val="28"/>
        </w:rPr>
        <w:t>
      1  Жер учаскелерін сатудан түсетін түсімдер            6088975
</w:t>
      </w:r>
      <w:r>
        <w:br/>
      </w:r>
      <w:r>
        <w:rPr>
          <w:rFonts w:ascii="Times New Roman"/>
          <w:b w:val="false"/>
          <w:i w:val="false"/>
          <w:color w:val="000000"/>
          <w:sz w:val="28"/>
        </w:rPr>
        <w:t>
6        Мемлекеттің қаржы активтерін сатудан түсетін              0
</w:t>
      </w:r>
      <w:r>
        <w:br/>
      </w:r>
      <w:r>
        <w:rPr>
          <w:rFonts w:ascii="Times New Roman"/>
          <w:b w:val="false"/>
          <w:i w:val="false"/>
          <w:color w:val="000000"/>
          <w:sz w:val="28"/>
        </w:rPr>
        <w:t>
         түсімдер
</w:t>
      </w:r>
      <w:r>
        <w:br/>
      </w:r>
      <w:r>
        <w:rPr>
          <w:rFonts w:ascii="Times New Roman"/>
          <w:b w:val="false"/>
          <w:i w:val="false"/>
          <w:color w:val="000000"/>
          <w:sz w:val="28"/>
        </w:rPr>
        <w:t>
  01     Мемлекеттің қаржы активтерін сатудан түсетін              0
</w:t>
      </w:r>
      <w:r>
        <w:br/>
      </w:r>
      <w:r>
        <w:rPr>
          <w:rFonts w:ascii="Times New Roman"/>
          <w:b w:val="false"/>
          <w:i w:val="false"/>
          <w:color w:val="000000"/>
          <w:sz w:val="28"/>
        </w:rPr>
        <w:t>
         түсімдер
</w:t>
      </w:r>
      <w:r>
        <w:br/>
      </w:r>
      <w:r>
        <w:rPr>
          <w:rFonts w:ascii="Times New Roman"/>
          <w:b w:val="false"/>
          <w:i w:val="false"/>
          <w:color w:val="000000"/>
          <w:sz w:val="28"/>
        </w:rPr>
        <w:t>
      1  Қаржы активтерін ел ішінде сатудан түсетін                0
</w:t>
      </w:r>
      <w:r>
        <w:br/>
      </w: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N    Заңына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2008 жылға арналған республикалық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капиталын қалыптастыруға немесе ұлғайтуға бағытталған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Инвестициялық жобалар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Жалпы сипаттағы мемлекеттiк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Заң жобалары мониторингінің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құру
</w:t>
      </w:r>
      <w:r>
        <w:rPr>
          <w:rFonts w:ascii="Times New Roman"/>
          <w:b w:val="false"/>
          <w:i w:val="false"/>
          <w:color w:val="000000"/>
          <w:sz w:val="28"/>
        </w:rPr>
        <w:t>
</w:t>
      </w:r>
      <w:r>
        <w:br/>
      </w:r>
      <w:r>
        <w:rPr>
          <w:rFonts w:ascii="Times New Roman"/>
          <w:b w:val="false"/>
          <w:i w:val="false"/>
          <w:color w:val="000000"/>
          <w:sz w:val="28"/>
        </w:rPr>
        <w:t>
   204     Қазақстан Республикасы Сыртқы iстер министрлiгi
</w:t>
      </w:r>
      <w:r>
        <w:br/>
      </w:r>
      <w:r>
        <w:rPr>
          <w:rFonts w:ascii="Times New Roman"/>
          <w:b w:val="false"/>
          <w:i w:val="false"/>
          <w:color w:val="000000"/>
          <w:sz w:val="28"/>
        </w:rPr>
        <w:t>
      009  Қазақстан Республикасының дипломатиялық өкілдіктерін
</w:t>
      </w:r>
      <w:r>
        <w:br/>
      </w:r>
      <w:r>
        <w:rPr>
          <w:rFonts w:ascii="Times New Roman"/>
          <w:b w:val="false"/>
          <w:i w:val="false"/>
          <w:color w:val="000000"/>
          <w:sz w:val="28"/>
        </w:rPr>
        <w:t>
           орналастыру үшін шетелде жылжымайтын мүлік объектілерін
</w:t>
      </w:r>
      <w:r>
        <w:br/>
      </w:r>
      <w:r>
        <w:rPr>
          <w:rFonts w:ascii="Times New Roman"/>
          <w:b w:val="false"/>
          <w:i w:val="false"/>
          <w:color w:val="000000"/>
          <w:sz w:val="28"/>
        </w:rPr>
        <w:t>
           сатып алу және салу
</w:t>
      </w:r>
      <w:r>
        <w:br/>
      </w:r>
      <w:r>
        <w:rPr>
          <w:rFonts w:ascii="Times New Roman"/>
          <w:b w:val="false"/>
          <w:i w:val="false"/>
          <w:color w:val="000000"/>
          <w:sz w:val="28"/>
        </w:rPr>
        <w:t>
      012  Азиядағы өзара іс-қимыл және сенім шаралары жөніндегі
</w:t>
      </w:r>
      <w:r>
        <w:br/>
      </w:r>
      <w:r>
        <w:rPr>
          <w:rFonts w:ascii="Times New Roman"/>
          <w:b w:val="false"/>
          <w:i w:val="false"/>
          <w:color w:val="000000"/>
          <w:sz w:val="28"/>
        </w:rPr>
        <w:t>
           кеңестің Хатшылығының штаб-пәтерін салу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Қазақстан Республикасы Қаржы министрлігі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жүйелерін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Кеден қызметін жаңғырту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Кедендік бақылау және кедендік инфрақұрылым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038  Қазынашылық объектілерін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040  Қазақстан Республикасында көлеңкелі экономиканың мөлшерін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қысқарту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112  Электрондық үкімет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Мемлекеттік жоспарлау саласында ақпараттық жүйені
</w:t>
      </w:r>
      <w:r>
        <w:br/>
      </w:r>
      <w:r>
        <w:rPr>
          <w:rFonts w:ascii="Times New Roman"/>
          <w:b w:val="false"/>
          <w:i w:val="false"/>
          <w:color w:val="000000"/>
          <w:sz w:val="28"/>
        </w:rPr>
        <w:t>
           жаңғырту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Ғылыми объектілерді салу және реконструкциялау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есеп комитетi
</w:t>
      </w:r>
      <w:r>
        <w:rPr>
          <w:rFonts w:ascii="Times New Roman"/>
          <w:b w:val="false"/>
          <w:i w:val="false"/>
          <w:color w:val="000000"/>
          <w:sz w:val="28"/>
        </w:rPr>
        <w:t>
</w:t>
      </w:r>
      <w:r>
        <w:br/>
      </w:r>
      <w:r>
        <w:rPr>
          <w:rFonts w:ascii="Times New Roman"/>
          <w:b w:val="false"/>
          <w:i w:val="false"/>
          <w:color w:val="000000"/>
          <w:sz w:val="28"/>
        </w:rPr>
        <w:t>
      002  Республикалық бюджеттiң атқарылуын бақылау жөніндегі
</w:t>
      </w:r>
      <w:r>
        <w:br/>
      </w:r>
      <w:r>
        <w:rPr>
          <w:rFonts w:ascii="Times New Roman"/>
          <w:b w:val="false"/>
          <w:i w:val="false"/>
          <w:color w:val="000000"/>
          <w:sz w:val="28"/>
        </w:rPr>
        <w:t>
           есеп комитетінің ақпараттық деректер базасын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112  Электрондық үкімет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агенттігi
</w:t>
      </w:r>
      <w:r>
        <w:rPr>
          <w:rFonts w:ascii="Times New Roman"/>
          <w:b w:val="false"/>
          <w:i w:val="false"/>
          <w:color w:val="000000"/>
          <w:sz w:val="28"/>
        </w:rPr>
        <w:t>
</w:t>
      </w:r>
      <w:r>
        <w:br/>
      </w:r>
      <w:r>
        <w:rPr>
          <w:rFonts w:ascii="Times New Roman"/>
          <w:b w:val="false"/>
          <w:i w:val="false"/>
          <w:color w:val="000000"/>
          <w:sz w:val="28"/>
        </w:rPr>
        <w:t>
      003  Мемлекеттiк статистика органдарының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Төтенше жағдайлардан қорғау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реконструкциялау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Қарулы Күштердің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Қарулы Күштердің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құқықтық, сот,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Қоғамдық тәртіп пен қауіпсіздік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 реконструкциялау
</w:t>
      </w:r>
      <w:r>
        <w:rPr>
          <w:rFonts w:ascii="Times New Roman"/>
          <w:b w:val="false"/>
          <w:i w:val="false"/>
          <w:color w:val="000000"/>
          <w:sz w:val="28"/>
        </w:rPr>
        <w:t>
</w:t>
      </w:r>
      <w:r>
        <w:br/>
      </w:r>
      <w:r>
        <w:rPr>
          <w:rFonts w:ascii="Times New Roman"/>
          <w:b w:val="false"/>
          <w:i w:val="false"/>
          <w:color w:val="000000"/>
          <w:sz w:val="28"/>
        </w:rPr>
        <w:t>
      008  Мәліметтер берудің спутниктік желісімен телефонияны
</w:t>
      </w:r>
      <w:r>
        <w:br/>
      </w:r>
      <w:r>
        <w:rPr>
          <w:rFonts w:ascii="Times New Roman"/>
          <w:b w:val="false"/>
          <w:i w:val="false"/>
          <w:color w:val="000000"/>
          <w:sz w:val="28"/>
        </w:rPr>
        <w:t>
           жаңғырту және дамыту
</w:t>
      </w:r>
      <w:r>
        <w:br/>
      </w:r>
      <w:r>
        <w:rPr>
          <w:rFonts w:ascii="Times New Roman"/>
          <w:b w:val="false"/>
          <w:i w:val="false"/>
          <w:color w:val="000000"/>
          <w:sz w:val="28"/>
        </w:rPr>
        <w:t>
</w:t>
      </w:r>
      <w:r>
        <w:rPr>
          <w:rFonts w:ascii="Times New Roman"/>
          <w:b w:val="false"/>
          <w:i/>
          <w:color w:val="000000"/>
          <w:sz w:val="28"/>
        </w:rPr>
        <w:t>
      009  3-мемлекеттік жоба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Қылмыстық-атқару жүйесі объектілерін салу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қауіпсіздік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Ұлттық қауіпсіздік жүйесін дамыту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органдарының
</w:t>
      </w:r>
      <w:r>
        <w:br/>
      </w:r>
      <w:r>
        <w:rPr>
          <w:rFonts w:ascii="Times New Roman"/>
          <w:b w:val="false"/>
          <w:i w:val="false"/>
          <w:color w:val="000000"/>
          <w:sz w:val="28"/>
        </w:rPr>
        <w:t>
           бірыңғай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006  Сот жүйесі органдарының объектілерін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Бас прокуратурасының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статистика және арнаулы есепке алу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агенттігі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полициясы)
</w:t>
      </w:r>
      <w:r>
        <w:rPr>
          <w:rFonts w:ascii="Times New Roman"/>
          <w:b w:val="false"/>
          <w:i w:val="false"/>
          <w:color w:val="000000"/>
          <w:sz w:val="28"/>
        </w:rPr>
        <w:t>
</w:t>
      </w:r>
      <w:r>
        <w:br/>
      </w:r>
      <w:r>
        <w:rPr>
          <w:rFonts w:ascii="Times New Roman"/>
          <w:b w:val="false"/>
          <w:i w:val="false"/>
          <w:color w:val="000000"/>
          <w:sz w:val="28"/>
        </w:rPr>
        <w:t>
      003  Бірыңғай автоматтандырылған ақпараттық-
</w:t>
      </w:r>
      <w:r>
        <w:br/>
      </w:r>
      <w:r>
        <w:rPr>
          <w:rFonts w:ascii="Times New Roman"/>
          <w:b w:val="false"/>
          <w:i w:val="false"/>
          <w:color w:val="000000"/>
          <w:sz w:val="28"/>
        </w:rPr>
        <w:t>
           телекоммуникациялық жүйені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w:t>
      </w:r>
      <w:r>
        <w:rPr>
          <w:rFonts w:ascii="Times New Roman"/>
          <w:b w:val="false"/>
          <w:i w:val="false"/>
          <w:color w:val="000000"/>
          <w:sz w:val="28"/>
        </w:rPr>
        <w:t>
Қазақстан Республикасы Ішкі істер министрлігі
</w:t>
      </w:r>
      <w:r>
        <w:br/>
      </w:r>
      <w:r>
        <w:rPr>
          <w:rFonts w:ascii="Times New Roman"/>
          <w:b w:val="false"/>
          <w:i w:val="false"/>
          <w:color w:val="000000"/>
          <w:sz w:val="28"/>
        </w:rPr>
        <w:t>
      013  Білім беру объектілерін салу және реконструкциялау
</w:t>
      </w:r>
      <w:r>
        <w:br/>
      </w:r>
      <w:r>
        <w:rPr>
          <w:rFonts w:ascii="Times New Roman"/>
          <w:b w:val="false"/>
          <w:i w:val="false"/>
          <w:color w:val="000000"/>
          <w:sz w:val="28"/>
        </w:rPr>
        <w:t>
   205     
</w:t>
      </w:r>
      <w:r>
        <w:rPr>
          <w:rFonts w:ascii="Times New Roman"/>
          <w:b w:val="false"/>
          <w:i/>
          <w:color w:val="000000"/>
          <w:sz w:val="28"/>
        </w:rPr>
        <w:t>
Қазақстан Республикасы Туризм және спорт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жөніндегі білім беру объектілерін салу және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реконструкциялау
</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Ауыл шаруашылық саласындағы білім беру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Инновациялық жүйенің желілерін дамыту
</w:t>
      </w:r>
      <w:r>
        <w:br/>
      </w:r>
      <w:r>
        <w:rPr>
          <w:rFonts w:ascii="Times New Roman"/>
          <w:b w:val="false"/>
          <w:i w:val="false"/>
          <w:color w:val="000000"/>
          <w:sz w:val="28"/>
        </w:rPr>
        <w:t>
      011  Білім беру және ғылым объектілерін салу және
</w:t>
      </w:r>
      <w:r>
        <w:br/>
      </w:r>
      <w:r>
        <w:rPr>
          <w:rFonts w:ascii="Times New Roman"/>
          <w:b w:val="false"/>
          <w:i w:val="false"/>
          <w:color w:val="000000"/>
          <w:sz w:val="28"/>
        </w:rPr>
        <w:t>
           реконструкциялау
</w:t>
      </w:r>
      <w:r>
        <w:br/>
      </w:r>
      <w:r>
        <w:rPr>
          <w:rFonts w:ascii="Times New Roman"/>
          <w:b w:val="false"/>
          <w:i w:val="false"/>
          <w:color w:val="000000"/>
          <w:sz w:val="28"/>
        </w:rPr>
        <w:t>
      012  Облыстық бюджеттерге, Астана және Алматы қалаларының
</w:t>
      </w:r>
      <w:r>
        <w:br/>
      </w:r>
      <w:r>
        <w:rPr>
          <w:rFonts w:ascii="Times New Roman"/>
          <w:b w:val="false"/>
          <w:i w:val="false"/>
          <w:color w:val="000000"/>
          <w:sz w:val="28"/>
        </w:rPr>
        <w:t>
           бюджеттеріне білім беру объектілерін салуға және
</w:t>
      </w:r>
      <w:r>
        <w:br/>
      </w:r>
      <w:r>
        <w:rPr>
          <w:rFonts w:ascii="Times New Roman"/>
          <w:b w:val="false"/>
          <w:i w:val="false"/>
          <w:color w:val="000000"/>
          <w:sz w:val="28"/>
        </w:rPr>
        <w:t>
           реконструкциялауға берілетін нысаналы даму трансферттері
</w:t>
      </w:r>
      <w:r>
        <w:br/>
      </w:r>
      <w:r>
        <w:rPr>
          <w:rFonts w:ascii="Times New Roman"/>
          <w:b w:val="false"/>
          <w:i w:val="false"/>
          <w:color w:val="000000"/>
          <w:sz w:val="28"/>
        </w:rPr>
        <w:t>
      031  Алматы облысының облыстық бюджетіне және Алматы қаласының
</w:t>
      </w:r>
      <w:r>
        <w:br/>
      </w:r>
      <w:r>
        <w:rPr>
          <w:rFonts w:ascii="Times New Roman"/>
          <w:b w:val="false"/>
          <w:i w:val="false"/>
          <w:color w:val="000000"/>
          <w:sz w:val="28"/>
        </w:rPr>
        <w:t>
           бюджетіне білім беру объектілерінің сейсмотұрақтылығын
</w:t>
      </w:r>
      <w:r>
        <w:br/>
      </w:r>
      <w:r>
        <w:rPr>
          <w:rFonts w:ascii="Times New Roman"/>
          <w:b w:val="false"/>
          <w:i w:val="false"/>
          <w:color w:val="000000"/>
          <w:sz w:val="28"/>
        </w:rPr>
        <w:t>
           күшейту үшін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Денсаулық сақтау саласындағы мемлекеттік жүйенің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Облыстық бюджеттерге, Астана қаласының бюджетіне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объектілерін салуға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Денсаулық сақтау объектілерін салу және реконструкциялау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Денсаулық сақтаудың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Ауылдық (селолық) жерлердегі денсаулық сақтауда ұтқыр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телемедицинаны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Алматы облысының облыстық бюджетіне және Алматы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бюджетіне денсаулық сақтау объектілерінің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046  Денсаулық сақтау жүйесін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әлеуметтiк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әлеуметтік қамсыздандыру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және реконструкциялауға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052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Республикасындағы тұрғын үй құрылысының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бағдарламасын іске асыруын несиелендіру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Ақтөбе облысының облыстық бюджетіне Мәртөк ауданында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жеткізуші газ құбырын салуға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тұрғын үй салуға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инженерлік-коммуникациялық инфрақұрылымды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дамытуға және жайластыруға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сумен жабдықтау жүйесін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мемлекеттік коммуналдық тұрғын үй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тұрғын үй салуға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коммуналдық шаруашылықты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қалалары мен елді мекендерді көркейтуге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министрлігі
</w:t>
      </w:r>
      <w:r>
        <w:rPr>
          <w:rFonts w:ascii="Times New Roman"/>
          <w:b w:val="false"/>
          <w:i w:val="false"/>
          <w:color w:val="000000"/>
          <w:sz w:val="28"/>
        </w:rPr>
        <w:t>
</w:t>
      </w:r>
      <w:r>
        <w:br/>
      </w:r>
      <w:r>
        <w:rPr>
          <w:rFonts w:ascii="Times New Roman"/>
          <w:b w:val="false"/>
          <w:i w:val="false"/>
          <w:color w:val="000000"/>
          <w:sz w:val="28"/>
        </w:rPr>
        <w:t>
      005  Спорт объектілерін салу және реконструкциялау
</w:t>
      </w:r>
      <w:r>
        <w:br/>
      </w:r>
      <w:r>
        <w:rPr>
          <w:rFonts w:ascii="Times New Roman"/>
          <w:b w:val="false"/>
          <w:i w:val="false"/>
          <w:color w:val="000000"/>
          <w:sz w:val="28"/>
        </w:rPr>
        <w:t>
      009  Облыстық бюджеттерге, Астана және Алматы қалаларының
</w:t>
      </w:r>
      <w:r>
        <w:br/>
      </w:r>
      <w:r>
        <w:rPr>
          <w:rFonts w:ascii="Times New Roman"/>
          <w:b w:val="false"/>
          <w:i w:val="false"/>
          <w:color w:val="000000"/>
          <w:sz w:val="28"/>
        </w:rPr>
        <w:t>
           бюджеттеріне спорт объектілерін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министрлігі
</w:t>
      </w:r>
      <w:r>
        <w:rPr>
          <w:rFonts w:ascii="Times New Roman"/>
          <w:b w:val="false"/>
          <w:i w:val="false"/>
          <w:color w:val="000000"/>
          <w:sz w:val="28"/>
        </w:rPr>
        <w:t>
</w:t>
      </w:r>
      <w:r>
        <w:br/>
      </w:r>
      <w:r>
        <w:rPr>
          <w:rFonts w:ascii="Times New Roman"/>
          <w:b w:val="false"/>
          <w:i w:val="false"/>
          <w:color w:val="000000"/>
          <w:sz w:val="28"/>
        </w:rPr>
        <w:t>
      006  Облыстық бюджеттерге, Астана және Алматы қалаларының
</w:t>
      </w:r>
      <w:r>
        <w:br/>
      </w:r>
      <w:r>
        <w:rPr>
          <w:rFonts w:ascii="Times New Roman"/>
          <w:b w:val="false"/>
          <w:i w:val="false"/>
          <w:color w:val="000000"/>
          <w:sz w:val="28"/>
        </w:rPr>
        <w:t>
           бюджеттерiне мәдениет объектiлерiн дамытуға берiлетін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023  Мәдениет объектілерін дамыту
</w:t>
      </w:r>
      <w:r>
        <w:br/>
      </w:r>
      <w:r>
        <w:rPr>
          <w:rFonts w:ascii="Times New Roman"/>
          <w:b w:val="false"/>
          <w:i w:val="false"/>
          <w:color w:val="000000"/>
          <w:sz w:val="28"/>
        </w:rPr>
        <w:t>
      024  Мемлекеттiк тiлдi және Қазақстан халықтарының басқа
</w:t>
      </w:r>
      <w:r>
        <w:br/>
      </w:r>
      <w:r>
        <w:rPr>
          <w:rFonts w:ascii="Times New Roman"/>
          <w:b w:val="false"/>
          <w:i w:val="false"/>
          <w:color w:val="000000"/>
          <w:sz w:val="28"/>
        </w:rPr>
        <w:t>
           тілдерiн дамыту жөніндегі ақпараттық жүйелер құру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015  Щучье-Бурабай курорттық аймағының инфрақұрылымын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Қазақстандық Тоқамақ термоядролық материалтану реакторын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Ақпараттық жүйені дамыту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қалаларының
</w:t>
      </w:r>
      <w:r>
        <w:br/>
      </w:r>
      <w:r>
        <w:rPr>
          <w:rFonts w:ascii="Times New Roman"/>
          <w:b w:val="false"/>
          <w:i w:val="false"/>
          <w:color w:val="000000"/>
          <w:sz w:val="28"/>
        </w:rPr>
        <w:t>
           бюджеттеріне жылу-энергетика жүйесін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039  Радияциялық қауіпсіздік жүйені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011  Ветеринарлық зертханалар объектілерін дамыту
</w:t>
      </w:r>
      <w:r>
        <w:br/>
      </w:r>
      <w:r>
        <w:rPr>
          <w:rFonts w:ascii="Times New Roman"/>
          <w:b w:val="false"/>
          <w:i w:val="false"/>
          <w:color w:val="000000"/>
          <w:sz w:val="28"/>
        </w:rPr>
        <w:t>
      016  Ауыл шаруашылығын жекешелендiруден кейiнгі қолдау
</w:t>
      </w:r>
      <w:r>
        <w:br/>
      </w:r>
      <w:r>
        <w:rPr>
          <w:rFonts w:ascii="Times New Roman"/>
          <w:b w:val="false"/>
          <w:i w:val="false"/>
          <w:color w:val="000000"/>
          <w:sz w:val="28"/>
        </w:rPr>
        <w:t>
      017  Облыстық бюджеттерге, Астана және Алматы қалаларының
</w:t>
      </w:r>
      <w:r>
        <w:br/>
      </w:r>
      <w:r>
        <w:rPr>
          <w:rFonts w:ascii="Times New Roman"/>
          <w:b w:val="false"/>
          <w:i w:val="false"/>
          <w:color w:val="000000"/>
          <w:sz w:val="28"/>
        </w:rPr>
        <w:t>
           бюджеттеріне сумен жабдықтау жүйесін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027  Сырдария өзенiнiң арнасын реттеу және Арал теңiзiнiң
</w:t>
      </w:r>
      <w:r>
        <w:br/>
      </w:r>
      <w:r>
        <w:rPr>
          <w:rFonts w:ascii="Times New Roman"/>
          <w:b w:val="false"/>
          <w:i w:val="false"/>
          <w:color w:val="000000"/>
          <w:sz w:val="28"/>
        </w:rPr>
        <w:t>
           солтүстiк бөлiгiн сақтау
</w:t>
      </w:r>
      <w:r>
        <w:br/>
      </w:r>
      <w:r>
        <w:rPr>
          <w:rFonts w:ascii="Times New Roman"/>
          <w:b w:val="false"/>
          <w:i w:val="false"/>
          <w:color w:val="000000"/>
          <w:sz w:val="28"/>
        </w:rPr>
        <w:t>
      029  Сумен жабдықтау жүйесін салу және реконструкциялау
</w:t>
      </w:r>
      <w:r>
        <w:br/>
      </w:r>
      <w:r>
        <w:rPr>
          <w:rFonts w:ascii="Times New Roman"/>
          <w:b w:val="false"/>
          <w:i w:val="false"/>
          <w:color w:val="000000"/>
          <w:sz w:val="28"/>
        </w:rPr>
        <w:t>
      031  Гидротехникалық құрылысты реконструкциялау
</w:t>
      </w:r>
      <w:r>
        <w:br/>
      </w:r>
      <w:r>
        <w:rPr>
          <w:rFonts w:ascii="Times New Roman"/>
          <w:b w:val="false"/>
          <w:i w:val="false"/>
          <w:color w:val="000000"/>
          <w:sz w:val="28"/>
        </w:rPr>
        <w:t>
      032  Өскемен қаласында жер асты суларын қорғау және өнеркәсіп
</w:t>
      </w:r>
      <w:r>
        <w:br/>
      </w:r>
      <w:r>
        <w:rPr>
          <w:rFonts w:ascii="Times New Roman"/>
          <w:b w:val="false"/>
          <w:i w:val="false"/>
          <w:color w:val="000000"/>
          <w:sz w:val="28"/>
        </w:rPr>
        <w:t>
           ағындыларын тазарту объектілерін дамыту
</w:t>
      </w:r>
      <w:r>
        <w:br/>
      </w:r>
      <w:r>
        <w:rPr>
          <w:rFonts w:ascii="Times New Roman"/>
          <w:b w:val="false"/>
          <w:i w:val="false"/>
          <w:color w:val="000000"/>
          <w:sz w:val="28"/>
        </w:rPr>
        <w:t>
      041  Нұра-Есіл өзендері бассейнінің қоршаған ортасын оңалту
</w:t>
      </w:r>
      <w:r>
        <w:br/>
      </w:r>
      <w:r>
        <w:rPr>
          <w:rFonts w:ascii="Times New Roman"/>
          <w:b w:val="false"/>
          <w:i w:val="false"/>
          <w:color w:val="000000"/>
          <w:sz w:val="28"/>
        </w:rPr>
        <w:t>
           және басқару
</w:t>
      </w:r>
      <w:r>
        <w:br/>
      </w:r>
      <w:r>
        <w:rPr>
          <w:rFonts w:ascii="Times New Roman"/>
          <w:b w:val="false"/>
          <w:i w:val="false"/>
          <w:color w:val="000000"/>
          <w:sz w:val="28"/>
        </w:rPr>
        <w:t>
      044  Ормандарды сақтау және республиканың орманды аумақтарын
</w:t>
      </w:r>
      <w:r>
        <w:br/>
      </w:r>
      <w:r>
        <w:rPr>
          <w:rFonts w:ascii="Times New Roman"/>
          <w:b w:val="false"/>
          <w:i w:val="false"/>
          <w:color w:val="000000"/>
          <w:sz w:val="28"/>
        </w:rPr>
        <w:t>
           көбейту
</w:t>
      </w:r>
      <w:r>
        <w:br/>
      </w:r>
      <w:r>
        <w:rPr>
          <w:rFonts w:ascii="Times New Roman"/>
          <w:b w:val="false"/>
          <w:i w:val="false"/>
          <w:color w:val="000000"/>
          <w:sz w:val="28"/>
        </w:rPr>
        <w:t>
      056  Қазақстанның ауыл шаруашылығы өнімдерінің бәсекеге
</w:t>
      </w:r>
      <w:r>
        <w:br/>
      </w:r>
      <w:r>
        <w:rPr>
          <w:rFonts w:ascii="Times New Roman"/>
          <w:b w:val="false"/>
          <w:i w:val="false"/>
          <w:color w:val="000000"/>
          <w:sz w:val="28"/>
        </w:rPr>
        <w:t>
           қабілеттілігін арттыру
</w:t>
      </w:r>
      <w:r>
        <w:br/>
      </w:r>
      <w:r>
        <w:rPr>
          <w:rFonts w:ascii="Times New Roman"/>
          <w:b w:val="false"/>
          <w:i w:val="false"/>
          <w:color w:val="000000"/>
          <w:sz w:val="28"/>
        </w:rPr>
        <w:t>
      086  Ауыл шаруашылығын жекешелендіруден кейінгі қолдау
</w:t>
      </w:r>
      <w:r>
        <w:br/>
      </w:r>
      <w:r>
        <w:rPr>
          <w:rFonts w:ascii="Times New Roman"/>
          <w:b w:val="false"/>
          <w:i w:val="false"/>
          <w:color w:val="000000"/>
          <w:sz w:val="28"/>
        </w:rPr>
        <w:t>
           жөніндегі жобаға кредит беру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743  Өсімдіктер мен жануарлардың генетикалық ресурстарының 
</w:t>
      </w:r>
      <w:r>
        <w:br/>
      </w:r>
      <w:r>
        <w:rPr>
          <w:rFonts w:ascii="Times New Roman"/>
          <w:b w:val="false"/>
          <w:i w:val="false"/>
          <w:color w:val="000000"/>
          <w:sz w:val="28"/>
        </w:rPr>
        <w:t>
           ұлттық қоймасын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Қоршаған ортаны қорғау объектілерін салу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Қоршаған ортаны қорғау объектілерін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Қоршаған ортаны қорғаудың ақпараттық жүйесін құру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қоршаған ортаны қорғау объектілерін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реконструкциялауға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614     Қазақстан Республикасы Жер ресурстарын басқару агенттiгi
</w:t>
      </w:r>
      <w:r>
        <w:rPr>
          <w:rFonts w:ascii="Times New Roman"/>
          <w:b w:val="false"/>
          <w:i w:val="false"/>
          <w:color w:val="000000"/>
          <w:sz w:val="28"/>
        </w:rPr>
        <w:t>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Республикалық деңгейде автомобиль жолдарын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Әуе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Көліктік деректер базасын және тасымалдар қауіпсіздігі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серпіні мониторингінің ақпараттық талдау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Су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Көліктік бақылау бекеттерінің желілерін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көліктік инфрақұрылымды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030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038  Ақпараттық технологиялар паркін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Мемлекеттік қызмет істері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Республикалық бюджет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 орталық аппараттарының жас мамандары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жатақхана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Президентінің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Қазақстан Республикасы Президентінің Іс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және реконструкциялау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Инвестициялық бағдарламалар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мемлекеттік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055  Іргелі және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Мемлекеттік статистика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Мемлекеттiк қызмет iстері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Мемлекеттiк басқару және мемлекеттiк қызмет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қызметшілерін компьютерлік сауаттылыққа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оқытуға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Төтенше жағдайлар саласында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Қару-жарақ, әскери және өзге де техниканы,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жүйелерiн жаңғырту, қалпына келтіру және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Iшкi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Жоғары кәсiптік білімi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Техникалық және кәсіби, орта білімнен кейінгі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мекемелерінде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жағдайлар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Жоғары кәсiптік білімi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министрлігі
</w:t>
      </w:r>
      <w:r>
        <w:rPr>
          <w:rFonts w:ascii="Times New Roman"/>
          <w:b w:val="false"/>
          <w:i w:val="false"/>
          <w:color w:val="000000"/>
          <w:sz w:val="28"/>
        </w:rPr>
        <w:t>
</w:t>
      </w:r>
      <w:r>
        <w:br/>
      </w:r>
      <w:r>
        <w:rPr>
          <w:rFonts w:ascii="Times New Roman"/>
          <w:b w:val="false"/>
          <w:i w:val="false"/>
          <w:color w:val="000000"/>
          <w:sz w:val="28"/>
        </w:rPr>
        <w:t>
      010  Техникалық және кәсіби, орта білімнен кейінгі білім беру
</w:t>
      </w:r>
      <w:r>
        <w:br/>
      </w:r>
      <w:r>
        <w:rPr>
          <w:rFonts w:ascii="Times New Roman"/>
          <w:b w:val="false"/>
          <w:i w:val="false"/>
          <w:color w:val="000000"/>
          <w:sz w:val="28"/>
        </w:rPr>
        <w:t>
           мекемелерінде мамандар даярлау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Жоғары және жоғары оқу орнынан кейiнгi кәсiптік білiмi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Техникалық және кәсіби, орта білімнен кейінгі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мекемелерінде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Экономика саласындағы басшы қызметкерлер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менеджерлердің біліктiлігiн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Әдiлет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030  Техникалық және кәсіби, орта білімнен кейінгі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мекемелерінде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Білім беру ұйымдары үшін оқулықтар мен оқу-әдiстемелiк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кешендердi әзiрлеу және байқаудан өткiзу, бiлім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 қызмет көрсететiн республикалық ұйымдар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шетелдегi қазақ диаспорасы үшін оқу әдебиетiн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жеткізу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Білім беру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Жоғары және жоғары оқу орнынан кейiнгi кәсiптiк бiлімi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045  
</w:t>
      </w:r>
      <w:r>
        <w:rPr>
          <w:rFonts w:ascii="Times New Roman"/>
          <w:b w:val="false"/>
          <w:i w:val="false"/>
          <w:color w:val="000000"/>
          <w:sz w:val="28"/>
        </w:rPr>
        <w:t>
Облыстық бюджеттерге, Астана және Алматы қалалары
</w:t>
      </w:r>
      <w:r>
        <w:br/>
      </w:r>
      <w:r>
        <w:rPr>
          <w:rFonts w:ascii="Times New Roman"/>
          <w:b w:val="false"/>
          <w:i w:val="false"/>
          <w:color w:val="000000"/>
          <w:sz w:val="28"/>
        </w:rPr>
        <w:t>
           бюджеттеріне электрондық үкімет шеңберінде адами
</w:t>
      </w:r>
      <w:r>
        <w:br/>
      </w:r>
      <w:r>
        <w:rPr>
          <w:rFonts w:ascii="Times New Roman"/>
          <w:b w:val="false"/>
          <w:i w:val="false"/>
          <w:color w:val="000000"/>
          <w:sz w:val="28"/>
        </w:rPr>
        <w:t>
           капиталды дамытуға берілетін даму трансферттері
</w:t>
      </w:r>
      <w:r>
        <w:br/>
      </w:r>
      <w:r>
        <w:rPr>
          <w:rFonts w:ascii="Times New Roman"/>
          <w:b w:val="false"/>
          <w:i w:val="false"/>
          <w:color w:val="000000"/>
          <w:sz w:val="28"/>
        </w:rPr>
        <w:t>
      059  Техникалық және кәсіби, орта білімнен кейінгі білім беру
</w:t>
      </w:r>
      <w:r>
        <w:br/>
      </w:r>
      <w:r>
        <w:rPr>
          <w:rFonts w:ascii="Times New Roman"/>
          <w:b w:val="false"/>
          <w:i w:val="false"/>
          <w:color w:val="000000"/>
          <w:sz w:val="28"/>
        </w:rPr>
        <w:t>
           мекемелерінде мамандар даярлау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Жоғары және жоғары оқу орнынан кейiнгi кәсiптiк білімi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Техникалық және кәсіби, орта білімнен кейінгі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мекемелерінде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сыбайлас жемқорлыққа қарсы күрес агенттiгi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кәсiптік бiлiмi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кәсiптік бiлiмi бар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Президентiнiң Ic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Дәрігерлердi шетелдерде қайта даярлау және мамандандыру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Денсаулық сақтау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Әлеуметтік көмек және әлеуметтiк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әлеуметтік қорғау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Еңбектi қорғау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007  Спорт саласындағы қолданбалы ғылыми зерттеулер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206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Мәдениет және ақпарат министрлігі
</w:t>
      </w:r>
      <w:r>
        <w:rPr>
          <w:rFonts w:ascii="Times New Roman"/>
          <w:b w:val="false"/>
          <w:i w:val="false"/>
          <w:color w:val="000000"/>
          <w:sz w:val="28"/>
        </w:rPr>
        <w:t>
</w:t>
      </w:r>
      <w:r>
        <w:br/>
      </w:r>
      <w:r>
        <w:rPr>
          <w:rFonts w:ascii="Times New Roman"/>
          <w:b w:val="false"/>
          <w:i w:val="false"/>
          <w:color w:val="000000"/>
          <w:sz w:val="28"/>
        </w:rPr>
        <w:t>
      002  Мәдениет және ақпарат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Жер қойнауын пайдалану геологиясы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Отын-энергетика кешенi, мұнай-химия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саласындағы технологиялық сипаттағы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дүниесiн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Агроөнеркәсіп кешенi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Қоршаған ортаны қорғау саласындағы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басқару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Жер ресурстарын басқару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        Өнеркәсiп, сәулет, қала құрылысы және құрылыс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Құрылыс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Технологиялық сипаттағы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Көлiк және коммуникация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601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Ғарыш қызмет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Стандарттау, сертификаттау, метрология және сапа жүйесi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w:t>
      </w:r>
      <w:r>
        <w:rPr>
          <w:rFonts w:ascii="Times New Roman"/>
          <w:b w:val="false"/>
          <w:i w:val="false"/>
          <w:color w:val="000000"/>
          <w:sz w:val="28"/>
        </w:rPr>
        <w:t>
  Электрондық үкімет шеңберінде адами капиталды дамыту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603     
</w:t>
      </w:r>
      <w:r>
        <w:rPr>
          <w:rFonts w:ascii="Times New Roman"/>
          <w:b w:val="false"/>
          <w:i/>
          <w:color w:val="000000"/>
          <w:sz w:val="28"/>
        </w:rPr>
        <w:t>
Қазақстан Республикасы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116  Электрондық үкімет шеңберінде адами капиталды дамыту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Заңды тұлғалардың жарғылық капиталын қалыптастыруға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ұлғайтуға арналған инвестициялар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сатып алу
</w:t>
      </w:r>
      <w:r>
        <w:rPr>
          <w:rFonts w:ascii="Times New Roman"/>
          <w:b w:val="false"/>
          <w:i w:val="false"/>
          <w:color w:val="000000"/>
          <w:sz w:val="28"/>
        </w:rPr>
        <w:t>
</w:t>
      </w:r>
      <w:r>
        <w:br/>
      </w:r>
      <w:r>
        <w:rPr>
          <w:rFonts w:ascii="Times New Roman"/>
          <w:b w:val="false"/>
          <w:i w:val="false"/>
          <w:color w:val="000000"/>
          <w:sz w:val="28"/>
        </w:rPr>
        <w:t>
   600 
</w:t>
      </w:r>
      <w:r>
        <w:rPr>
          <w:rFonts w:ascii="Times New Roman"/>
          <w:b w:val="false"/>
          <w:i/>
          <w:color w:val="000000"/>
          <w:sz w:val="28"/>
        </w:rPr>
        <w:t>
</w:t>
      </w:r>
      <w:r>
        <w:rPr>
          <w:rFonts w:ascii="Times New Roman"/>
          <w:b w:val="false"/>
          <w:i w:val="false"/>
          <w:color w:val="000000"/>
          <w:sz w:val="28"/>
        </w:rPr>
        <w:t>
Қазақстан Республикасы Алматы қаласының өңірлік қаржы
</w:t>
      </w:r>
      <w:r>
        <w:br/>
      </w:r>
      <w:r>
        <w:rPr>
          <w:rFonts w:ascii="Times New Roman"/>
          <w:b w:val="false"/>
          <w:i w:val="false"/>
          <w:color w:val="000000"/>
          <w:sz w:val="28"/>
        </w:rPr>
        <w:t>
           орталығының қызметін реттеу агенттігі
</w:t>
      </w:r>
      <w:r>
        <w:br/>
      </w:r>
      <w:r>
        <w:rPr>
          <w:rFonts w:ascii="Times New Roman"/>
          <w:b w:val="false"/>
          <w:i w:val="false"/>
          <w:color w:val="000000"/>
          <w:sz w:val="28"/>
        </w:rPr>
        <w:t>
      002  "Алматы қаласының өңірлік қаржы орталығы"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053  Тұрғын үй құрылысының мемлекеттік бағдарламасын іске
</w:t>
      </w:r>
      <w:r>
        <w:br/>
      </w:r>
      <w:r>
        <w:rPr>
          <w:rFonts w:ascii="Times New Roman"/>
          <w:b w:val="false"/>
          <w:i w:val="false"/>
          <w:color w:val="000000"/>
          <w:sz w:val="28"/>
        </w:rPr>
        <w:t>
           асыруды институционалдық қамтамасыз ету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министрлігі
</w:t>
      </w:r>
      <w:r>
        <w:rPr>
          <w:rFonts w:ascii="Times New Roman"/>
          <w:b w:val="false"/>
          <w:i w:val="false"/>
          <w:color w:val="000000"/>
          <w:sz w:val="28"/>
        </w:rPr>
        <w:t>
</w:t>
      </w:r>
      <w:r>
        <w:br/>
      </w:r>
      <w:r>
        <w:rPr>
          <w:rFonts w:ascii="Times New Roman"/>
          <w:b w:val="false"/>
          <w:i w:val="false"/>
          <w:color w:val="000000"/>
          <w:sz w:val="28"/>
        </w:rPr>
        <w:t>
      019  Бұқаралық ақпарат құралдарын институционалдық дамыту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паркі"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технопаркін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033  Су шаруашылығы объектілерін пайдаланатын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мекемелердің жарғылық капиталдарын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"ҚазАгро" ұлттық холдингі"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12         Көлік және коммуникация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601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"Қазғарыш" ұлттық компаниясы"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104     Қазақстан Республикасы Премьер-Министрінің Кеңсесі
</w:t>
      </w:r>
      <w:r>
        <w:br/>
      </w:r>
      <w:r>
        <w:rPr>
          <w:rFonts w:ascii="Times New Roman"/>
          <w:b w:val="false"/>
          <w:i w:val="false"/>
          <w:color w:val="000000"/>
          <w:sz w:val="28"/>
        </w:rPr>
        <w:t>
      004  Мемлекеттік органдарының қызметін көлік қызметтерімен
</w:t>
      </w:r>
      <w:r>
        <w:br/>
      </w:r>
      <w:r>
        <w:rPr>
          <w:rFonts w:ascii="Times New Roman"/>
          <w:b w:val="false"/>
          <w:i w:val="false"/>
          <w:color w:val="000000"/>
          <w:sz w:val="28"/>
        </w:rPr>
        <w:t>
           қамтамасыз ету
</w:t>
      </w:r>
      <w:r>
        <w:br/>
      </w:r>
      <w:r>
        <w:rPr>
          <w:rFonts w:ascii="Times New Roman"/>
          <w:b w:val="false"/>
          <w:i w:val="false"/>
          <w:color w:val="000000"/>
          <w:sz w:val="28"/>
        </w:rPr>
        <w:t>
      019  "Қазақстан Республикасының Үкіметі мен Ұлттық Банкінің
</w:t>
      </w:r>
      <w:r>
        <w:br/>
      </w:r>
      <w:r>
        <w:rPr>
          <w:rFonts w:ascii="Times New Roman"/>
          <w:b w:val="false"/>
          <w:i w:val="false"/>
          <w:color w:val="000000"/>
          <w:sz w:val="28"/>
        </w:rPr>
        <w:t>
           жанындағы Ұлттық талдамалық орталық" АҚ-ның жарғылық
</w:t>
      </w:r>
      <w:r>
        <w:br/>
      </w:r>
      <w:r>
        <w:rPr>
          <w:rFonts w:ascii="Times New Roman"/>
          <w:b w:val="false"/>
          <w:i w:val="false"/>
          <w:color w:val="000000"/>
          <w:sz w:val="28"/>
        </w:rPr>
        <w:t>
           капиталын қалыптастыру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027  Еуразия даму банкіне қатысушы мемлекеттердің нарықтық
</w:t>
      </w:r>
      <w:r>
        <w:br/>
      </w:r>
      <w:r>
        <w:rPr>
          <w:rFonts w:ascii="Times New Roman"/>
          <w:b w:val="false"/>
          <w:i w:val="false"/>
          <w:color w:val="000000"/>
          <w:sz w:val="28"/>
        </w:rPr>
        <w:t>
           экономикасының қалыптасуы мен дамуына, олардың
</w:t>
      </w:r>
      <w:r>
        <w:br/>
      </w:r>
      <w:r>
        <w:rPr>
          <w:rFonts w:ascii="Times New Roman"/>
          <w:b w:val="false"/>
          <w:i w:val="false"/>
          <w:color w:val="000000"/>
          <w:sz w:val="28"/>
        </w:rPr>
        <w:t>
           экономикалық өсуі мен сауда-экономикалық байланыстарын
</w:t>
      </w:r>
      <w:r>
        <w:br/>
      </w:r>
      <w:r>
        <w:rPr>
          <w:rFonts w:ascii="Times New Roman"/>
          <w:b w:val="false"/>
          <w:i w:val="false"/>
          <w:color w:val="000000"/>
          <w:sz w:val="28"/>
        </w:rPr>
        <w:t>
           кеңейтуге жәрдемдесу
</w:t>
      </w:r>
      <w:r>
        <w:br/>
      </w:r>
      <w:r>
        <w:rPr>
          <w:rFonts w:ascii="Times New Roman"/>
          <w:b w:val="false"/>
          <w:i w:val="false"/>
          <w:color w:val="000000"/>
          <w:sz w:val="28"/>
        </w:rPr>
        <w:t>
      039  "Қаржы жүйесі органдарының мамандарын даярлау, қайта
</w:t>
      </w:r>
      <w:r>
        <w:br/>
      </w:r>
      <w:r>
        <w:rPr>
          <w:rFonts w:ascii="Times New Roman"/>
          <w:b w:val="false"/>
          <w:i w:val="false"/>
          <w:color w:val="000000"/>
          <w:sz w:val="28"/>
        </w:rPr>
        <w:t>
           даярлау және олардың біліктілігін арттыру орталығы"
</w:t>
      </w:r>
      <w:r>
        <w:br/>
      </w:r>
      <w:r>
        <w:rPr>
          <w:rFonts w:ascii="Times New Roman"/>
          <w:b w:val="false"/>
          <w:i w:val="false"/>
          <w:color w:val="000000"/>
          <w:sz w:val="28"/>
        </w:rPr>
        <w:t>
           АҚ-ның жарғылық капиталын қалыптастыру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"Экономикалық зерттеулер институты" АҚ-ның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057  "Самғау" ұлттық ғылыми-технологиялық холдингі" АҚ-ның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011  "Қорғас" шекара маңы ынтымақтастығының халықаралық
</w:t>
      </w:r>
      <w:r>
        <w:br/>
      </w:r>
      <w:r>
        <w:rPr>
          <w:rFonts w:ascii="Times New Roman"/>
          <w:b w:val="false"/>
          <w:i w:val="false"/>
          <w:color w:val="000000"/>
          <w:sz w:val="28"/>
        </w:rPr>
        <w:t>
           орталығын құру
</w:t>
      </w:r>
      <w:r>
        <w:br/>
      </w:r>
      <w:r>
        <w:rPr>
          <w:rFonts w:ascii="Times New Roman"/>
          <w:b w:val="false"/>
          <w:i w:val="false"/>
          <w:color w:val="000000"/>
          <w:sz w:val="28"/>
        </w:rPr>
        <w:t>
      017  "Қазына" орнықты даму қоры" АҚ-ның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021  Әлеуметтік-кәсіпкерлік корпорация құру жөніндегі
</w:t>
      </w:r>
      <w:r>
        <w:br/>
      </w:r>
      <w:r>
        <w:rPr>
          <w:rFonts w:ascii="Times New Roman"/>
          <w:b w:val="false"/>
          <w:i w:val="false"/>
          <w:color w:val="000000"/>
          <w:sz w:val="28"/>
        </w:rPr>
        <w:t>
           іс-шараларды өткізу
</w:t>
      </w:r>
      <w:r>
        <w:br/>
      </w:r>
      <w:r>
        <w:rPr>
          <w:rFonts w:ascii="Times New Roman"/>
          <w:b w:val="false"/>
          <w:i w:val="false"/>
          <w:color w:val="000000"/>
          <w:sz w:val="28"/>
        </w:rPr>
        <w:t>
   601     Қазақстан Республикасы Ұлттық ғарыш агенттігі
</w:t>
      </w:r>
      <w:r>
        <w:br/>
      </w:r>
      <w:r>
        <w:rPr>
          <w:rFonts w:ascii="Times New Roman"/>
          <w:b w:val="false"/>
          <w:i w:val="false"/>
          <w:color w:val="000000"/>
          <w:sz w:val="28"/>
        </w:rPr>
        <w:t>
      011  "Ғарыштық байланыс және радиоэлектрондық құралдардың
</w:t>
      </w:r>
      <w:r>
        <w:br/>
      </w:r>
      <w:r>
        <w:rPr>
          <w:rFonts w:ascii="Times New Roman"/>
          <w:b w:val="false"/>
          <w:i w:val="false"/>
          <w:color w:val="000000"/>
          <w:sz w:val="28"/>
        </w:rPr>
        <w:t>
           электромагниттік үйлесімділігі республикалық орталығы"
</w:t>
      </w:r>
      <w:r>
        <w:br/>
      </w:r>
      <w:r>
        <w:rPr>
          <w:rFonts w:ascii="Times New Roman"/>
          <w:b w:val="false"/>
          <w:i w:val="false"/>
          <w:color w:val="000000"/>
          <w:sz w:val="28"/>
        </w:rPr>
        <w:t>
           АҚ-ның жарғылық капиталын ұлғайту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013  "Қазақстан Республикасы Президентінің Теле-радиокешені"
</w:t>
      </w:r>
      <w:r>
        <w:br/>
      </w:r>
      <w:r>
        <w:rPr>
          <w:rFonts w:ascii="Times New Roman"/>
          <w:b w:val="false"/>
          <w:i w:val="false"/>
          <w:color w:val="000000"/>
          <w:sz w:val="28"/>
        </w:rPr>
        <w:t>
           ҰАҚ-ның жарғылық капиталын ұлғайту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N     Заңына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2008 жылға арналған республикалық бюджетті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процесiнде секвестрлеуге жатпайтын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бағдарламалардың тiзбесi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министрлігі
</w:t>
      </w:r>
      <w:r>
        <w:rPr>
          <w:rFonts w:ascii="Times New Roman"/>
          <w:b w:val="false"/>
          <w:i w:val="false"/>
          <w:color w:val="000000"/>
          <w:sz w:val="28"/>
        </w:rPr>
        <w:t>
</w:t>
      </w:r>
      <w:r>
        <w:br/>
      </w:r>
      <w:r>
        <w:rPr>
          <w:rFonts w:ascii="Times New Roman"/>
          <w:b w:val="false"/>
          <w:i w:val="false"/>
          <w:color w:val="000000"/>
          <w:sz w:val="28"/>
        </w:rPr>
        <w:t>
      006  Республикалық деңгейде халықтың санитарлық-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011  Туберкулезбен ауыратындарға мамандандырылған
</w:t>
      </w:r>
      <w:r>
        <w:br/>
      </w:r>
      <w:r>
        <w:rPr>
          <w:rFonts w:ascii="Times New Roman"/>
          <w:b w:val="false"/>
          <w:i w:val="false"/>
          <w:color w:val="000000"/>
          <w:sz w:val="28"/>
        </w:rPr>
        <w:t>
           және санаторийлық-сауықтыру медициналық көмек көрсету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да иммундық-биологиялық
</w:t>
      </w:r>
      <w:r>
        <w:br/>
      </w:r>
      <w:r>
        <w:rPr>
          <w:rFonts w:ascii="Times New Roman"/>
          <w:b w:val="false"/>
          <w:i w:val="false"/>
          <w:color w:val="000000"/>
          <w:sz w:val="28"/>
        </w:rPr>
        <w:t>
           препараттарды сатып алуға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i w:val="false"/>
          <w:color w:val="000000"/>
          <w:sz w:val="28"/>
        </w:rPr>
        <w:t>
6         Әлеуметтік көмек және әлеуметтік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213    Қазақстан Республикасы Еңбек және халықты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002  Зейнетақы бағдарламасы
</w:t>
      </w:r>
      <w:r>
        <w:br/>
      </w:r>
      <w:r>
        <w:rPr>
          <w:rFonts w:ascii="Times New Roman"/>
          <w:b w:val="false"/>
          <w:i w:val="false"/>
          <w:color w:val="000000"/>
          <w:sz w:val="28"/>
        </w:rPr>
        <w:t>
      003  Мемлекеттiк әлеуметтiк жәрдемақылар
</w:t>
      </w:r>
      <w:r>
        <w:br/>
      </w:r>
      <w:r>
        <w:rPr>
          <w:rFonts w:ascii="Times New Roman"/>
          <w:b w:val="false"/>
          <w:i w:val="false"/>
          <w:color w:val="000000"/>
          <w:sz w:val="28"/>
        </w:rPr>
        <w:t>
      004  Арнайы мемлекеттiк жәрдемақылар
</w:t>
      </w:r>
      <w:r>
        <w:br/>
      </w:r>
      <w:r>
        <w:rPr>
          <w:rFonts w:ascii="Times New Roman"/>
          <w:b w:val="false"/>
          <w:i w:val="false"/>
          <w:color w:val="000000"/>
          <w:sz w:val="28"/>
        </w:rPr>
        <w:t>
      017  Мемлекеттік арнайы жәрдемақылар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N    Заңына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2008 жылға арналған жергілікті бюджеттерді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процесінде секвестрлеуге жатпайтын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бюджеттік бағдарламалардың тізбесі
</w:t>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білім беру
</w:t>
      </w:r>
      <w:r>
        <w:br/>
      </w:r>
      <w:r>
        <w:rPr>
          <w:rFonts w:ascii="Times New Roman"/>
          <w:b w:val="false"/>
          <w:i w:val="false"/>
          <w:color w:val="000000"/>
          <w:sz w:val="28"/>
        </w:rPr>
        <w:t>
Арнайы білім беру бағдарламалары бойынша жалпы білім беру
</w:t>
      </w:r>
      <w:r>
        <w:br/>
      </w:r>
      <w:r>
        <w:rPr>
          <w:rFonts w:ascii="Times New Roman"/>
          <w:b w:val="false"/>
          <w:i w:val="false"/>
          <w:color w:val="000000"/>
          <w:sz w:val="28"/>
        </w:rPr>
        <w:t>
Мамандандырылған білім беру ұйымдарында дарынды балаларға жалпы
</w:t>
      </w:r>
      <w:r>
        <w:br/>
      </w:r>
      <w:r>
        <w:rPr>
          <w:rFonts w:ascii="Times New Roman"/>
          <w:b w:val="false"/>
          <w:i w:val="false"/>
          <w:color w:val="000000"/>
          <w:sz w:val="28"/>
        </w:rPr>
        <w:t>
білім беру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Халыққа бастапқы медициналық-санитарлық көмек көрсету
</w:t>
      </w:r>
      <w:r>
        <w:br/>
      </w:r>
      <w:r>
        <w:rPr>
          <w:rFonts w:ascii="Times New Roman"/>
          <w:b w:val="false"/>
          <w:i w:val="false"/>
          <w:color w:val="000000"/>
          <w:sz w:val="28"/>
        </w:rPr>
        <w:t>
Халықтың жекелеген санаттарын амбулаториялық деңгейде дәрілік
</w:t>
      </w:r>
      <w:r>
        <w:br/>
      </w:r>
      <w:r>
        <w:rPr>
          <w:rFonts w:ascii="Times New Roman"/>
          <w:b w:val="false"/>
          <w:i w:val="false"/>
          <w:color w:val="000000"/>
          <w:sz w:val="28"/>
        </w:rPr>
        <w:t>
заттармен және арнайы балалар және емдік тамақ өнімдерімен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