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2f99" w14:textId="a6f2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12 шілдедегі N 1063 қаулысына 
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17 тамыздағы N 696 қаулысы. Күші жойылды - Қазақстан Республикасы Үкіметінің 2013 жылғы 26 тамыздағы № 852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26.08.2013 </w:t>
      </w:r>
      <w:r>
        <w:rPr>
          <w:rFonts w:ascii="Times New Roman"/>
          <w:b w:val="false"/>
          <w:i w:val="false"/>
          <w:color w:val="ff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халқын құжаттандыру және тіркеу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ережесін бекіту туралы" Қазақстан Республикасы Үкіметінің 2000 жылғы 12 шілдедегі N 1063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ПҮАЖ-ы, 2000 ж., N 29, 359-құжат) мынадай толықтырулар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халқын құжаттандыру және тіркеу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 мынадай мазмұндағы екінші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"Тұрақты тұрғылықты жері болмаған кезде жеке 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куәландыратын құжаттар Қазақстан Республикасының азаматтарына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органдары растайтын уақытша тұратын жері бойынша, заңнамада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белгіленген тәртіппен ішкі істер органдары растайтын нақты тұрған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жері бойынша беріледі.";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3-бөлімде: тақырыбы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Азаматтарды тіркеу тәртібі";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27-тармақ мынадай мазмұндағы үшінші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"Азаматтың тіркелген жері оның заңды мекен-жайы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табылады.";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"Азаматтарды тіркеу тұрғын үйлерде, пәтерлерде, бау-бақша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серіктестіктері мен кооперативтерінің саяжай құрылыстарында,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жатақханаларда, қонақ үйлерде, демалыс үйлерінде, санаторийлерде,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профилакторийлерде, емдеу мекемелерінде, интернат-үйлерінде,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пансионаттарда, қарттар үйлерінде, қызметтік ғимараттар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үй-жайларда жүзеге асырылады.";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30-тармақтың бесінші абзацындағы "әскери комиссарлардың"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сөздер "әскери басқарманың жергілікті органдарының" деген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сөздермен ауыстырылсын;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"тұрғын үй-жайлары" деген сөздер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"ғимараттары мен үй-жайлары"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"Азаматтарды тіркеу кітабы жеке тұлғаның тіркелген жерін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растайтын құжат болып табылады. Заңнамада белгіленген жағдайларда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азаматтарды тіркеу кітабы немесе оның көшірмесі мүдделі органдарға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 алынып тасталсын;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41-тармақтың үшінші абзацындағы "меншігінде" деген сөзден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кейінгі "тұрғын" деген сөз алынып тасталсын.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жарияланғаннан кейін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