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56c99" w14:textId="2056c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қаласындағы Ертіс өзені арқылы өтетін көпірді инфрақұрылым объектілерімен бірге Шығыс Қазақстан облысының коммуналдық меншігіне беру туралы</w:t>
      </w:r>
    </w:p>
    <w:p>
      <w:pPr>
        <w:spacing w:after="0"/>
        <w:ind w:left="0"/>
        <w:jc w:val="both"/>
      </w:pPr>
      <w:r>
        <w:rPr>
          <w:rFonts w:ascii="Times New Roman"/>
          <w:b w:val="false"/>
          <w:i w:val="false"/>
          <w:color w:val="000000"/>
          <w:sz w:val="28"/>
        </w:rPr>
        <w:t>Қазақстан Республикасы Үкіметінің 2007 жылғы 31 шілдедегі N 652 Қаулысы</w:t>
      </w:r>
    </w:p>
    <w:p>
      <w:pPr>
        <w:spacing w:after="0"/>
        <w:ind w:left="0"/>
        <w:jc w:val="both"/>
      </w:pPr>
      <w:bookmarkStart w:name="z2" w:id="0"/>
      <w:r>
        <w:rPr>
          <w:rFonts w:ascii="Times New Roman"/>
          <w:b w:val="false"/>
          <w:i w:val="false"/>
          <w:color w:val="000000"/>
          <w:sz w:val="28"/>
        </w:rPr>
        <w:t>
      "Мемлекеттік мүлікті мемлекеттік меншіктің бір түрінен екінші түріне беру ережесін бекіту туралы" Қазақстан Республикасы Үкіметінің 2003 жылғы 22 қаңтардағы N 81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3" w:id="1"/>
    <w:p>
      <w:pPr>
        <w:spacing w:after="0"/>
        <w:ind w:left="0"/>
        <w:jc w:val="both"/>
      </w:pPr>
      <w:r>
        <w:rPr>
          <w:rFonts w:ascii="Times New Roman"/>
          <w:b w:val="false"/>
          <w:i w:val="false"/>
          <w:color w:val="000000"/>
          <w:sz w:val="28"/>
        </w:rPr>
        <w:t xml:space="preserve">
      1. Шығыс Қазақстан облысы әкімінің осы қаулыға қоса беріліп отырған тізбеге сәйкес Жапонияның Халықаралық Экономикалық Ынтымақтастық Қоры мен Қазақстан Республикасы арасындағы Ертіс өзеніне салынатын көпір құрылысының жобасы бойынша Қарыз туралы келісімге сәйкес салынған Семей қаласындағы Ертіс өзені арқылы өтетін көпірді, инфрақұрылым объектілерін және өзге де мүлікті (бұдан әрі - объектілер) республикалық меншіктен Шығыс Қазақстан облысының коммуналдық меншігін беру туралы ұсынысы қабылдансын. </w:t>
      </w:r>
    </w:p>
    <w:bookmarkEnd w:id="1"/>
    <w:bookmarkStart w:name="z4" w:id="2"/>
    <w:p>
      <w:pPr>
        <w:spacing w:after="0"/>
        <w:ind w:left="0"/>
        <w:jc w:val="both"/>
      </w:pPr>
      <w:r>
        <w:rPr>
          <w:rFonts w:ascii="Times New Roman"/>
          <w:b w:val="false"/>
          <w:i w:val="false"/>
          <w:color w:val="000000"/>
          <w:sz w:val="28"/>
        </w:rPr>
        <w:t xml:space="preserve">
      2. Қазақстан Республикасы Қаржы миниcтрлігінің Мемлекеттік мүлік және жекешелендіру комитеті Шығыс Қазақстан облысының әкімдігімен бірлесіп, заңнамада белгіленген тәртіппен осы қаулыға қосымшада көрсетілген объектілерді қабылдау-беру жөніндегі қажетті ұйымдастыру іс-шараларын жүзеге асырсын. </w:t>
      </w:r>
    </w:p>
    <w:bookmarkEnd w:id="2"/>
    <w:bookmarkStart w:name="z5" w:id="3"/>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6" w:id="4"/>
    <w:p>
      <w:pPr>
        <w:spacing w:after="0"/>
        <w:ind w:left="0"/>
        <w:jc w:val="both"/>
      </w:pPr>
      <w:r>
        <w:rPr>
          <w:rFonts w:ascii="Times New Roman"/>
          <w:b w:val="false"/>
          <w:i w:val="false"/>
          <w:color w:val="000000"/>
          <w:sz w:val="28"/>
        </w:rPr>
        <w:t xml:space="preserve">
                                   Қазақстан Республикасы Үкіметінің                              2007 жылғы»31 шілдедегі     </w:t>
      </w:r>
      <w:r>
        <w:br/>
      </w:r>
      <w:r>
        <w:rPr>
          <w:rFonts w:ascii="Times New Roman"/>
          <w:b w:val="false"/>
          <w:i w:val="false"/>
          <w:color w:val="000000"/>
          <w:sz w:val="28"/>
        </w:rPr>
        <w:t xml:space="preserve">
N 652 қаулысына         </w:t>
      </w:r>
      <w:r>
        <w:br/>
      </w:r>
      <w:r>
        <w:rPr>
          <w:rFonts w:ascii="Times New Roman"/>
          <w:b w:val="false"/>
          <w:i w:val="false"/>
          <w:color w:val="000000"/>
          <w:sz w:val="28"/>
        </w:rPr>
        <w:t xml:space="preserve">
                                                    қосымша          </w:t>
      </w:r>
    </w:p>
    <w:bookmarkEnd w:id="4"/>
    <w:p>
      <w:pPr>
        <w:spacing w:after="0"/>
        <w:ind w:left="0"/>
        <w:jc w:val="both"/>
      </w:pPr>
      <w:r>
        <w:rPr>
          <w:rFonts w:ascii="Times New Roman"/>
          <w:b/>
          <w:i w:val="false"/>
          <w:color w:val="000000"/>
          <w:sz w:val="28"/>
        </w:rPr>
        <w:t xml:space="preserve">  Шығыс Қазақстан облысының коммуналдық меншігіне берілетін </w:t>
      </w:r>
      <w:r>
        <w:br/>
      </w:r>
      <w:r>
        <w:rPr>
          <w:rFonts w:ascii="Times New Roman"/>
          <w:b w:val="false"/>
          <w:i w:val="false"/>
          <w:color w:val="000000"/>
          <w:sz w:val="28"/>
        </w:rPr>
        <w:t>
</w:t>
      </w:r>
      <w:r>
        <w:rPr>
          <w:rFonts w:ascii="Times New Roman"/>
          <w:b/>
          <w:i w:val="false"/>
          <w:color w:val="000000"/>
          <w:sz w:val="28"/>
        </w:rPr>
        <w:t xml:space="preserve">       республикалық меншік объектілерінің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4553"/>
        <w:gridCol w:w="1493"/>
        <w:gridCol w:w="1393"/>
        <w:gridCol w:w="1793"/>
        <w:gridCol w:w="2833"/>
      </w:tblGrid>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Объектілер мен материалдық құндылықтардың атауы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Өлшем </w:t>
            </w:r>
            <w:r>
              <w:br/>
            </w:r>
            <w:r>
              <w:rPr>
                <w:rFonts w:ascii="Times New Roman"/>
                <w:b/>
                <w:i w:val="false"/>
                <w:color w:val="000000"/>
                <w:sz w:val="20"/>
              </w:rPr>
              <w:t xml:space="preserve">
бір- </w:t>
            </w:r>
            <w:r>
              <w:br/>
            </w:r>
            <w:r>
              <w:rPr>
                <w:rFonts w:ascii="Times New Roman"/>
                <w:b/>
                <w:i w:val="false"/>
                <w:color w:val="000000"/>
                <w:sz w:val="20"/>
              </w:rPr>
              <w:t>
лігі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Есепке </w:t>
            </w:r>
            <w:r>
              <w:br/>
            </w:r>
            <w:r>
              <w:rPr>
                <w:rFonts w:ascii="Times New Roman"/>
                <w:b/>
                <w:i w:val="false"/>
                <w:color w:val="000000"/>
                <w:sz w:val="20"/>
              </w:rPr>
              <w:t xml:space="preserve">
алынған </w:t>
            </w:r>
            <w:r>
              <w:br/>
            </w:r>
            <w:r>
              <w:rPr>
                <w:rFonts w:ascii="Times New Roman"/>
                <w:b/>
                <w:i w:val="false"/>
                <w:color w:val="000000"/>
                <w:sz w:val="20"/>
              </w:rPr>
              <w:t>
күні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Баланстық </w:t>
            </w:r>
            <w:r>
              <w:br/>
            </w:r>
            <w:r>
              <w:rPr>
                <w:rFonts w:ascii="Times New Roman"/>
                <w:b/>
                <w:i w:val="false"/>
                <w:color w:val="000000"/>
                <w:sz w:val="20"/>
              </w:rPr>
              <w:t>
құны, теңге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Аспалы көпір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14603938221,27  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Автожол өтпежолы S104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111184107,70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Автожол өтпежолы S105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95 996 816,59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ғимарат,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мамандандырылған </w:t>
            </w:r>
            <w:r>
              <w:br/>
            </w:r>
            <w:r>
              <w:rPr>
                <w:rFonts w:ascii="Times New Roman"/>
                <w:b w:val="false"/>
                <w:i w:val="false"/>
                <w:color w:val="000000"/>
                <w:sz w:val="20"/>
              </w:rPr>
              <w:t xml:space="preserve">
гараждар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213 861710,94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өтпежолы </w:t>
            </w:r>
            <w:r>
              <w:br/>
            </w:r>
            <w:r>
              <w:rPr>
                <w:rFonts w:ascii="Times New Roman"/>
                <w:b w:val="false"/>
                <w:i w:val="false"/>
                <w:color w:val="000000"/>
                <w:sz w:val="20"/>
              </w:rPr>
              <w:t xml:space="preserve">
S101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159 328952,94 </w:t>
            </w: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өтпежолы </w:t>
            </w:r>
            <w:r>
              <w:br/>
            </w:r>
            <w:r>
              <w:rPr>
                <w:rFonts w:ascii="Times New Roman"/>
                <w:b w:val="false"/>
                <w:i w:val="false"/>
                <w:color w:val="000000"/>
                <w:sz w:val="20"/>
              </w:rPr>
              <w:t xml:space="preserve">
S102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84 637 453,95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өтпежолы </w:t>
            </w:r>
            <w:r>
              <w:br/>
            </w:r>
            <w:r>
              <w:rPr>
                <w:rFonts w:ascii="Times New Roman"/>
                <w:b w:val="false"/>
                <w:i w:val="false"/>
                <w:color w:val="000000"/>
                <w:sz w:val="20"/>
              </w:rPr>
              <w:t xml:space="preserve">
S103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84 924 923,63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Коммуникациялық </w:t>
            </w:r>
            <w:r>
              <w:br/>
            </w:r>
            <w:r>
              <w:rPr>
                <w:rFonts w:ascii="Times New Roman"/>
                <w:b w:val="false"/>
                <w:i w:val="false"/>
                <w:color w:val="000000"/>
                <w:sz w:val="20"/>
              </w:rPr>
              <w:t xml:space="preserve">
тоннель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27.05.05  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631728 328,92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сәулет </w:t>
            </w:r>
            <w:r>
              <w:br/>
            </w:r>
            <w:r>
              <w:rPr>
                <w:rFonts w:ascii="Times New Roman"/>
                <w:b w:val="false"/>
                <w:i w:val="false"/>
                <w:color w:val="000000"/>
                <w:sz w:val="20"/>
              </w:rPr>
              <w:t xml:space="preserve">
құрылыстары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273366666,63  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Жерүсті және жерасты   </w:t>
            </w:r>
            <w:r>
              <w:br/>
            </w:r>
            <w:r>
              <w:rPr>
                <w:rFonts w:ascii="Times New Roman"/>
                <w:b w:val="false"/>
                <w:i w:val="false"/>
                <w:color w:val="000000"/>
                <w:sz w:val="20"/>
              </w:rPr>
              <w:t xml:space="preserve">
жаяу жүргіншілер </w:t>
            </w:r>
            <w:r>
              <w:br/>
            </w:r>
            <w:r>
              <w:rPr>
                <w:rFonts w:ascii="Times New Roman"/>
                <w:b w:val="false"/>
                <w:i w:val="false"/>
                <w:color w:val="000000"/>
                <w:sz w:val="20"/>
              </w:rPr>
              <w:t xml:space="preserve">
өткелі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89713504,39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жолдар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7315448076,00 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құбыры Д 200мм, </w:t>
            </w:r>
            <w:r>
              <w:br/>
            </w:r>
            <w:r>
              <w:rPr>
                <w:rFonts w:ascii="Times New Roman"/>
                <w:b w:val="false"/>
                <w:i w:val="false"/>
                <w:color w:val="000000"/>
                <w:sz w:val="20"/>
              </w:rPr>
              <w:t xml:space="preserve">
500мм Первомайская </w:t>
            </w:r>
            <w:r>
              <w:br/>
            </w:r>
            <w:r>
              <w:rPr>
                <w:rFonts w:ascii="Times New Roman"/>
                <w:b w:val="false"/>
                <w:i w:val="false"/>
                <w:color w:val="000000"/>
                <w:sz w:val="20"/>
              </w:rPr>
              <w:t xml:space="preserve">
көшесі бойынша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11378316,50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құбыры Д 500мм </w:t>
            </w:r>
            <w:r>
              <w:br/>
            </w:r>
            <w:r>
              <w:rPr>
                <w:rFonts w:ascii="Times New Roman"/>
                <w:b w:val="false"/>
                <w:i w:val="false"/>
                <w:color w:val="000000"/>
                <w:sz w:val="20"/>
              </w:rPr>
              <w:t xml:space="preserve">
Титов-Селевин-Сорокин </w:t>
            </w:r>
            <w:r>
              <w:br/>
            </w:r>
            <w:r>
              <w:rPr>
                <w:rFonts w:ascii="Times New Roman"/>
                <w:b w:val="false"/>
                <w:i w:val="false"/>
                <w:color w:val="000000"/>
                <w:sz w:val="20"/>
              </w:rPr>
              <w:t xml:space="preserve">
көшелері бойынша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33033022,54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Бегалин-Пархоменко </w:t>
            </w:r>
            <w:r>
              <w:br/>
            </w:r>
            <w:r>
              <w:rPr>
                <w:rFonts w:ascii="Times New Roman"/>
                <w:b w:val="false"/>
                <w:i w:val="false"/>
                <w:color w:val="000000"/>
                <w:sz w:val="20"/>
              </w:rPr>
              <w:t xml:space="preserve">
көшелері бойынша су </w:t>
            </w:r>
            <w:r>
              <w:br/>
            </w:r>
            <w:r>
              <w:rPr>
                <w:rFonts w:ascii="Times New Roman"/>
                <w:b w:val="false"/>
                <w:i w:val="false"/>
                <w:color w:val="000000"/>
                <w:sz w:val="20"/>
              </w:rPr>
              <w:t xml:space="preserve">
құбыры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11111512,27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Дренаж-нөсер кәрізі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м/құбыр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305962637,67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Кәріздік коллектор </w:t>
            </w:r>
            <w:r>
              <w:br/>
            </w:r>
            <w:r>
              <w:rPr>
                <w:rFonts w:ascii="Times New Roman"/>
                <w:b w:val="false"/>
                <w:i w:val="false"/>
                <w:color w:val="000000"/>
                <w:sz w:val="20"/>
              </w:rPr>
              <w:t xml:space="preserve">
Д600мм, Д500мм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16905767,42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Сорап станциясы және </w:t>
            </w:r>
            <w:r>
              <w:br/>
            </w:r>
            <w:r>
              <w:rPr>
                <w:rFonts w:ascii="Times New Roman"/>
                <w:b w:val="false"/>
                <w:i w:val="false"/>
                <w:color w:val="000000"/>
                <w:sz w:val="20"/>
              </w:rPr>
              <w:t xml:space="preserve">
арынды коллектор </w:t>
            </w:r>
            <w:r>
              <w:br/>
            </w:r>
            <w:r>
              <w:rPr>
                <w:rFonts w:ascii="Times New Roman"/>
                <w:b w:val="false"/>
                <w:i w:val="false"/>
                <w:color w:val="000000"/>
                <w:sz w:val="20"/>
              </w:rPr>
              <w:t xml:space="preserve">
Д426мм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59307459,93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Сорғы станциясы S101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19775405,79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Сорғы станциясы S103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21499280,06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Көпірді және жолдарды, </w:t>
            </w:r>
            <w:r>
              <w:br/>
            </w:r>
            <w:r>
              <w:rPr>
                <w:rFonts w:ascii="Times New Roman"/>
                <w:b w:val="false"/>
                <w:i w:val="false"/>
                <w:color w:val="000000"/>
                <w:sz w:val="20"/>
              </w:rPr>
              <w:t xml:space="preserve">
жаяу жүргіншілер </w:t>
            </w:r>
            <w:r>
              <w:br/>
            </w:r>
            <w:r>
              <w:rPr>
                <w:rFonts w:ascii="Times New Roman"/>
                <w:b w:val="false"/>
                <w:i w:val="false"/>
                <w:color w:val="000000"/>
                <w:sz w:val="20"/>
              </w:rPr>
              <w:t xml:space="preserve">
жолдарын негізгі </w:t>
            </w:r>
            <w:r>
              <w:br/>
            </w:r>
            <w:r>
              <w:rPr>
                <w:rFonts w:ascii="Times New Roman"/>
                <w:b w:val="false"/>
                <w:i w:val="false"/>
                <w:color w:val="000000"/>
                <w:sz w:val="20"/>
              </w:rPr>
              <w:t xml:space="preserve">
жарықтандыру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тірек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560045502,57 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Суару су құбыры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80073 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255761500,01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жағалаудың дюкерін </w:t>
            </w:r>
            <w:r>
              <w:br/>
            </w:r>
            <w:r>
              <w:rPr>
                <w:rFonts w:ascii="Times New Roman"/>
                <w:b w:val="false"/>
                <w:i w:val="false"/>
                <w:color w:val="000000"/>
                <w:sz w:val="20"/>
              </w:rPr>
              <w:t xml:space="preserve">
ұзарту Д720мм, Д1000мм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25500184,71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трассасы D2*300мм ж/к  </w:t>
            </w:r>
            <w:r>
              <w:br/>
            </w:r>
            <w:r>
              <w:rPr>
                <w:rFonts w:ascii="Times New Roman"/>
                <w:b w:val="false"/>
                <w:i w:val="false"/>
                <w:color w:val="000000"/>
                <w:sz w:val="20"/>
              </w:rPr>
              <w:t xml:space="preserve">
Пожарная, Ертіс, </w:t>
            </w:r>
            <w:r>
              <w:br/>
            </w:r>
            <w:r>
              <w:rPr>
                <w:rFonts w:ascii="Times New Roman"/>
                <w:b w:val="false"/>
                <w:i w:val="false"/>
                <w:color w:val="000000"/>
                <w:sz w:val="20"/>
              </w:rPr>
              <w:t xml:space="preserve">
Тарбағатай </w:t>
            </w:r>
            <w:r>
              <w:br/>
            </w:r>
            <w:r>
              <w:rPr>
                <w:rFonts w:ascii="Times New Roman"/>
                <w:b w:val="false"/>
                <w:i w:val="false"/>
                <w:color w:val="000000"/>
                <w:sz w:val="20"/>
              </w:rPr>
              <w:t xml:space="preserve">
көшелері бойынша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31056317,05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трассасы </w:t>
            </w:r>
            <w:r>
              <w:br/>
            </w:r>
            <w:r>
              <w:rPr>
                <w:rFonts w:ascii="Times New Roman"/>
                <w:b w:val="false"/>
                <w:i w:val="false"/>
                <w:color w:val="000000"/>
                <w:sz w:val="20"/>
              </w:rPr>
              <w:t xml:space="preserve">
D2*700мм S101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26969332,56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LS 200S/N КSF04075 </w:t>
            </w:r>
            <w:r>
              <w:br/>
            </w:r>
            <w:r>
              <w:rPr>
                <w:rFonts w:ascii="Times New Roman"/>
                <w:b w:val="false"/>
                <w:i w:val="false"/>
                <w:color w:val="000000"/>
                <w:sz w:val="20"/>
              </w:rPr>
              <w:t xml:space="preserve">
типті қазандық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25.06.04  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12692950,00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Автобус аялдамалары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17763009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Индустриальная көшесі </w:t>
            </w:r>
            <w:r>
              <w:br/>
            </w:r>
            <w:r>
              <w:rPr>
                <w:rFonts w:ascii="Times New Roman"/>
                <w:b w:val="false"/>
                <w:i w:val="false"/>
                <w:color w:val="000000"/>
                <w:sz w:val="20"/>
              </w:rPr>
              <w:t xml:space="preserve">
бойынша газ </w:t>
            </w:r>
            <w:r>
              <w:br/>
            </w:r>
            <w:r>
              <w:rPr>
                <w:rFonts w:ascii="Times New Roman"/>
                <w:b w:val="false"/>
                <w:i w:val="false"/>
                <w:color w:val="000000"/>
                <w:sz w:val="20"/>
              </w:rPr>
              <w:t xml:space="preserve">
сыйымдылығы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450898  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Түрксіб көшесі бойынша </w:t>
            </w:r>
            <w:r>
              <w:br/>
            </w:r>
            <w:r>
              <w:rPr>
                <w:rFonts w:ascii="Times New Roman"/>
                <w:b w:val="false"/>
                <w:i w:val="false"/>
                <w:color w:val="000000"/>
                <w:sz w:val="20"/>
              </w:rPr>
              <w:t xml:space="preserve">
газ сыйымдылығы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1131816  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құбыры Д 150мм </w:t>
            </w:r>
            <w:r>
              <w:br/>
            </w:r>
            <w:r>
              <w:rPr>
                <w:rFonts w:ascii="Times New Roman"/>
                <w:b w:val="false"/>
                <w:i w:val="false"/>
                <w:color w:val="000000"/>
                <w:sz w:val="20"/>
              </w:rPr>
              <w:t xml:space="preserve">
Глинка-Физкультурная </w:t>
            </w:r>
            <w:r>
              <w:br/>
            </w:r>
            <w:r>
              <w:rPr>
                <w:rFonts w:ascii="Times New Roman"/>
                <w:b w:val="false"/>
                <w:i w:val="false"/>
                <w:color w:val="000000"/>
                <w:sz w:val="20"/>
              </w:rPr>
              <w:t xml:space="preserve">
көшелері бойынша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1052113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құбыры Д 150мм </w:t>
            </w:r>
            <w:r>
              <w:br/>
            </w:r>
            <w:r>
              <w:rPr>
                <w:rFonts w:ascii="Times New Roman"/>
                <w:b w:val="false"/>
                <w:i w:val="false"/>
                <w:color w:val="000000"/>
                <w:sz w:val="20"/>
              </w:rPr>
              <w:t xml:space="preserve">
Қаржаубайұлы көшесі </w:t>
            </w:r>
            <w:r>
              <w:br/>
            </w:r>
            <w:r>
              <w:rPr>
                <w:rFonts w:ascii="Times New Roman"/>
                <w:b w:val="false"/>
                <w:i w:val="false"/>
                <w:color w:val="000000"/>
                <w:sz w:val="20"/>
              </w:rPr>
              <w:t xml:space="preserve">
бойынша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584390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құбыры Д 150мм </w:t>
            </w:r>
            <w:r>
              <w:br/>
            </w:r>
            <w:r>
              <w:rPr>
                <w:rFonts w:ascii="Times New Roman"/>
                <w:b w:val="false"/>
                <w:i w:val="false"/>
                <w:color w:val="000000"/>
                <w:sz w:val="20"/>
              </w:rPr>
              <w:t xml:space="preserve">
Революционная көшесі </w:t>
            </w:r>
            <w:r>
              <w:br/>
            </w:r>
            <w:r>
              <w:rPr>
                <w:rFonts w:ascii="Times New Roman"/>
                <w:b w:val="false"/>
                <w:i w:val="false"/>
                <w:color w:val="000000"/>
                <w:sz w:val="20"/>
              </w:rPr>
              <w:t xml:space="preserve">
бойынша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944630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құбыры Д 150мм </w:t>
            </w:r>
            <w:r>
              <w:br/>
            </w:r>
            <w:r>
              <w:rPr>
                <w:rFonts w:ascii="Times New Roman"/>
                <w:b w:val="false"/>
                <w:i w:val="false"/>
                <w:color w:val="000000"/>
                <w:sz w:val="20"/>
              </w:rPr>
              <w:t xml:space="preserve">
Тәңірбергенов көшесі </w:t>
            </w:r>
            <w:r>
              <w:br/>
            </w:r>
            <w:r>
              <w:rPr>
                <w:rFonts w:ascii="Times New Roman"/>
                <w:b w:val="false"/>
                <w:i w:val="false"/>
                <w:color w:val="000000"/>
                <w:sz w:val="20"/>
              </w:rPr>
              <w:t xml:space="preserve">
бойынша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1 135 302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құбыры Д 200мм </w:t>
            </w:r>
            <w:r>
              <w:br/>
            </w:r>
            <w:r>
              <w:rPr>
                <w:rFonts w:ascii="Times New Roman"/>
                <w:b w:val="false"/>
                <w:i w:val="false"/>
                <w:color w:val="000000"/>
                <w:sz w:val="20"/>
              </w:rPr>
              <w:t xml:space="preserve">
Жангелдин көшесі </w:t>
            </w:r>
            <w:r>
              <w:br/>
            </w:r>
            <w:r>
              <w:rPr>
                <w:rFonts w:ascii="Times New Roman"/>
                <w:b w:val="false"/>
                <w:i w:val="false"/>
                <w:color w:val="000000"/>
                <w:sz w:val="20"/>
              </w:rPr>
              <w:t xml:space="preserve">
бойынша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2 245 341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құбыры Д 200мм </w:t>
            </w:r>
            <w:r>
              <w:br/>
            </w:r>
            <w:r>
              <w:rPr>
                <w:rFonts w:ascii="Times New Roman"/>
                <w:b w:val="false"/>
                <w:i w:val="false"/>
                <w:color w:val="000000"/>
                <w:sz w:val="20"/>
              </w:rPr>
              <w:t xml:space="preserve">
Крупская көшесі </w:t>
            </w:r>
            <w:r>
              <w:br/>
            </w:r>
            <w:r>
              <w:rPr>
                <w:rFonts w:ascii="Times New Roman"/>
                <w:b w:val="false"/>
                <w:i w:val="false"/>
                <w:color w:val="000000"/>
                <w:sz w:val="20"/>
              </w:rPr>
              <w:t xml:space="preserve">
бойынша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1 575 845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құбыры Д 200мм </w:t>
            </w:r>
            <w:r>
              <w:br/>
            </w:r>
            <w:r>
              <w:rPr>
                <w:rFonts w:ascii="Times New Roman"/>
                <w:b w:val="false"/>
                <w:i w:val="false"/>
                <w:color w:val="000000"/>
                <w:sz w:val="20"/>
              </w:rPr>
              <w:t xml:space="preserve">
Пристанская-Гагарин </w:t>
            </w:r>
            <w:r>
              <w:br/>
            </w:r>
            <w:r>
              <w:rPr>
                <w:rFonts w:ascii="Times New Roman"/>
                <w:b w:val="false"/>
                <w:i w:val="false"/>
                <w:color w:val="000000"/>
                <w:sz w:val="20"/>
              </w:rPr>
              <w:t xml:space="preserve">
көшелері бойынша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4 257 615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құбыры Д 200мм </w:t>
            </w:r>
            <w:r>
              <w:br/>
            </w:r>
            <w:r>
              <w:rPr>
                <w:rFonts w:ascii="Times New Roman"/>
                <w:b w:val="false"/>
                <w:i w:val="false"/>
                <w:color w:val="000000"/>
                <w:sz w:val="20"/>
              </w:rPr>
              <w:t xml:space="preserve">
Тәңірбергенов-Әуезов </w:t>
            </w:r>
            <w:r>
              <w:br/>
            </w:r>
            <w:r>
              <w:rPr>
                <w:rFonts w:ascii="Times New Roman"/>
                <w:b w:val="false"/>
                <w:i w:val="false"/>
                <w:color w:val="000000"/>
                <w:sz w:val="20"/>
              </w:rPr>
              <w:t xml:space="preserve">
көшелері бойынша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1 617 288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құбыры Д 200мм </w:t>
            </w:r>
            <w:r>
              <w:br/>
            </w:r>
            <w:r>
              <w:rPr>
                <w:rFonts w:ascii="Times New Roman"/>
                <w:b w:val="false"/>
                <w:i w:val="false"/>
                <w:color w:val="000000"/>
                <w:sz w:val="20"/>
              </w:rPr>
              <w:t xml:space="preserve">
Трусов көшесі бойынша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1 904 732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құбыры Д 200мм, </w:t>
            </w:r>
            <w:r>
              <w:br/>
            </w:r>
            <w:r>
              <w:rPr>
                <w:rFonts w:ascii="Times New Roman"/>
                <w:b w:val="false"/>
                <w:i w:val="false"/>
                <w:color w:val="000000"/>
                <w:sz w:val="20"/>
              </w:rPr>
              <w:t xml:space="preserve">
500мм Жамақаев көшесі </w:t>
            </w:r>
            <w:r>
              <w:br/>
            </w:r>
            <w:r>
              <w:rPr>
                <w:rFonts w:ascii="Times New Roman"/>
                <w:b w:val="false"/>
                <w:i w:val="false"/>
                <w:color w:val="000000"/>
                <w:sz w:val="20"/>
              </w:rPr>
              <w:t xml:space="preserve">
бойынша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4 808 385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құбыры Д 300мм </w:t>
            </w:r>
            <w:r>
              <w:br/>
            </w:r>
            <w:r>
              <w:rPr>
                <w:rFonts w:ascii="Times New Roman"/>
                <w:b w:val="false"/>
                <w:i w:val="false"/>
                <w:color w:val="000000"/>
                <w:sz w:val="20"/>
              </w:rPr>
              <w:t xml:space="preserve">
Достоевский көшесі </w:t>
            </w:r>
            <w:r>
              <w:br/>
            </w:r>
            <w:r>
              <w:rPr>
                <w:rFonts w:ascii="Times New Roman"/>
                <w:b w:val="false"/>
                <w:i w:val="false"/>
                <w:color w:val="000000"/>
                <w:sz w:val="20"/>
              </w:rPr>
              <w:t xml:space="preserve">
бойынша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1 148 242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құбыры Д 300мм </w:t>
            </w:r>
            <w:r>
              <w:br/>
            </w:r>
            <w:r>
              <w:rPr>
                <w:rFonts w:ascii="Times New Roman"/>
                <w:b w:val="false"/>
                <w:i w:val="false"/>
                <w:color w:val="000000"/>
                <w:sz w:val="20"/>
              </w:rPr>
              <w:t xml:space="preserve">
Ертіс көшесі бойынша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3 815 255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құбыры Д 300мм </w:t>
            </w:r>
            <w:r>
              <w:br/>
            </w:r>
            <w:r>
              <w:rPr>
                <w:rFonts w:ascii="Times New Roman"/>
                <w:b w:val="false"/>
                <w:i w:val="false"/>
                <w:color w:val="000000"/>
                <w:sz w:val="20"/>
              </w:rPr>
              <w:t xml:space="preserve">
Ломоносов көшесі </w:t>
            </w:r>
            <w:r>
              <w:br/>
            </w:r>
            <w:r>
              <w:rPr>
                <w:rFonts w:ascii="Times New Roman"/>
                <w:b w:val="false"/>
                <w:i w:val="false"/>
                <w:color w:val="000000"/>
                <w:sz w:val="20"/>
              </w:rPr>
              <w:t xml:space="preserve">
бойынша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1 142 878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құбыры Д 300мм </w:t>
            </w:r>
            <w:r>
              <w:br/>
            </w:r>
            <w:r>
              <w:rPr>
                <w:rFonts w:ascii="Times New Roman"/>
                <w:b w:val="false"/>
                <w:i w:val="false"/>
                <w:color w:val="000000"/>
                <w:sz w:val="20"/>
              </w:rPr>
              <w:t xml:space="preserve">
Театральная көшесі </w:t>
            </w:r>
            <w:r>
              <w:br/>
            </w:r>
            <w:r>
              <w:rPr>
                <w:rFonts w:ascii="Times New Roman"/>
                <w:b w:val="false"/>
                <w:i w:val="false"/>
                <w:color w:val="000000"/>
                <w:sz w:val="20"/>
              </w:rPr>
              <w:t xml:space="preserve">
бойынша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5 224 603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құбыры Д 300мм </w:t>
            </w:r>
            <w:r>
              <w:br/>
            </w:r>
            <w:r>
              <w:rPr>
                <w:rFonts w:ascii="Times New Roman"/>
                <w:b w:val="false"/>
                <w:i w:val="false"/>
                <w:color w:val="000000"/>
                <w:sz w:val="20"/>
              </w:rPr>
              <w:t xml:space="preserve">
Широкая көшесі бойынша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1 022 884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құбыры Д 350мм </w:t>
            </w:r>
            <w:r>
              <w:br/>
            </w:r>
            <w:r>
              <w:rPr>
                <w:rFonts w:ascii="Times New Roman"/>
                <w:b w:val="false"/>
                <w:i w:val="false"/>
                <w:color w:val="000000"/>
                <w:sz w:val="20"/>
              </w:rPr>
              <w:t xml:space="preserve">
Торайғыров көшесі </w:t>
            </w:r>
            <w:r>
              <w:br/>
            </w:r>
            <w:r>
              <w:rPr>
                <w:rFonts w:ascii="Times New Roman"/>
                <w:b w:val="false"/>
                <w:i w:val="false"/>
                <w:color w:val="000000"/>
                <w:sz w:val="20"/>
              </w:rPr>
              <w:t xml:space="preserve">
бойынша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3 110 631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құбыры Д 350мм </w:t>
            </w:r>
            <w:r>
              <w:br/>
            </w:r>
            <w:r>
              <w:rPr>
                <w:rFonts w:ascii="Times New Roman"/>
                <w:b w:val="false"/>
                <w:i w:val="false"/>
                <w:color w:val="000000"/>
                <w:sz w:val="20"/>
              </w:rPr>
              <w:t xml:space="preserve">
Шугаев көшесі бойынша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2 507 081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құбыры Д 400мм </w:t>
            </w:r>
            <w:r>
              <w:br/>
            </w:r>
            <w:r>
              <w:rPr>
                <w:rFonts w:ascii="Times New Roman"/>
                <w:b w:val="false"/>
                <w:i w:val="false"/>
                <w:color w:val="000000"/>
                <w:sz w:val="20"/>
              </w:rPr>
              <w:t xml:space="preserve">
Бегалин көшесі бойынша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3 957 313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құбыры Д 400мм </w:t>
            </w:r>
            <w:r>
              <w:br/>
            </w:r>
            <w:r>
              <w:rPr>
                <w:rFonts w:ascii="Times New Roman"/>
                <w:b w:val="false"/>
                <w:i w:val="false"/>
                <w:color w:val="000000"/>
                <w:sz w:val="20"/>
              </w:rPr>
              <w:t xml:space="preserve">
Дулатов көшесі бойынша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4 499 854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құбыры Д 500мм </w:t>
            </w:r>
            <w:r>
              <w:br/>
            </w:r>
            <w:r>
              <w:rPr>
                <w:rFonts w:ascii="Times New Roman"/>
                <w:b w:val="false"/>
                <w:i w:val="false"/>
                <w:color w:val="000000"/>
                <w:sz w:val="20"/>
              </w:rPr>
              <w:t xml:space="preserve">
Лесопильная көшесі </w:t>
            </w:r>
            <w:r>
              <w:br/>
            </w:r>
            <w:r>
              <w:rPr>
                <w:rFonts w:ascii="Times New Roman"/>
                <w:b w:val="false"/>
                <w:i w:val="false"/>
                <w:color w:val="000000"/>
                <w:sz w:val="20"/>
              </w:rPr>
              <w:t xml:space="preserve">
бойынша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2 231 108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құбыры Д 500мм </w:t>
            </w:r>
            <w:r>
              <w:br/>
            </w:r>
            <w:r>
              <w:rPr>
                <w:rFonts w:ascii="Times New Roman"/>
                <w:b w:val="false"/>
                <w:i w:val="false"/>
                <w:color w:val="000000"/>
                <w:sz w:val="20"/>
              </w:rPr>
              <w:t xml:space="preserve">
Нагорная көшесі </w:t>
            </w:r>
            <w:r>
              <w:br/>
            </w:r>
            <w:r>
              <w:rPr>
                <w:rFonts w:ascii="Times New Roman"/>
                <w:b w:val="false"/>
                <w:i w:val="false"/>
                <w:color w:val="000000"/>
                <w:sz w:val="20"/>
              </w:rPr>
              <w:t xml:space="preserve">
бойынша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6 155 372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құбыры Д 50мм </w:t>
            </w:r>
            <w:r>
              <w:br/>
            </w:r>
            <w:r>
              <w:rPr>
                <w:rFonts w:ascii="Times New Roman"/>
                <w:b w:val="false"/>
                <w:i w:val="false"/>
                <w:color w:val="000000"/>
                <w:sz w:val="20"/>
              </w:rPr>
              <w:t xml:space="preserve">
баған Пристанская  </w:t>
            </w:r>
            <w:r>
              <w:br/>
            </w:r>
            <w:r>
              <w:rPr>
                <w:rFonts w:ascii="Times New Roman"/>
                <w:b w:val="false"/>
                <w:i w:val="false"/>
                <w:color w:val="000000"/>
                <w:sz w:val="20"/>
              </w:rPr>
              <w:t xml:space="preserve">
көшесі бойынша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117 250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құбыры бағаны </w:t>
            </w:r>
            <w:r>
              <w:br/>
            </w:r>
            <w:r>
              <w:rPr>
                <w:rFonts w:ascii="Times New Roman"/>
                <w:b w:val="false"/>
                <w:i w:val="false"/>
                <w:color w:val="000000"/>
                <w:sz w:val="20"/>
              </w:rPr>
              <w:t xml:space="preserve">
Набережная көшесі </w:t>
            </w:r>
            <w:r>
              <w:br/>
            </w:r>
            <w:r>
              <w:rPr>
                <w:rFonts w:ascii="Times New Roman"/>
                <w:b w:val="false"/>
                <w:i w:val="false"/>
                <w:color w:val="000000"/>
                <w:sz w:val="20"/>
              </w:rPr>
              <w:t xml:space="preserve">
бойынша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66 728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құбыры бағаны </w:t>
            </w:r>
            <w:r>
              <w:br/>
            </w:r>
            <w:r>
              <w:rPr>
                <w:rFonts w:ascii="Times New Roman"/>
                <w:b w:val="false"/>
                <w:i w:val="false"/>
                <w:color w:val="000000"/>
                <w:sz w:val="20"/>
              </w:rPr>
              <w:t xml:space="preserve">
Народная-Пограничная </w:t>
            </w:r>
            <w:r>
              <w:br/>
            </w:r>
            <w:r>
              <w:rPr>
                <w:rFonts w:ascii="Times New Roman"/>
                <w:b w:val="false"/>
                <w:i w:val="false"/>
                <w:color w:val="000000"/>
                <w:sz w:val="20"/>
              </w:rPr>
              <w:t xml:space="preserve">
көшелері бойынша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64 865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құбыры Пограничная </w:t>
            </w:r>
            <w:r>
              <w:br/>
            </w:r>
            <w:r>
              <w:rPr>
                <w:rFonts w:ascii="Times New Roman"/>
                <w:b w:val="false"/>
                <w:i w:val="false"/>
                <w:color w:val="000000"/>
                <w:sz w:val="20"/>
              </w:rPr>
              <w:t xml:space="preserve">
көшесі бойынша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2 571 576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Дренажды кәріз UP-3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348 298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Дренажды кәріз S101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581,7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3 978 998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Кәбіл өткелі ВЛ ТП </w:t>
            </w:r>
            <w:r>
              <w:br/>
            </w:r>
            <w:r>
              <w:rPr>
                <w:rFonts w:ascii="Times New Roman"/>
                <w:b w:val="false"/>
                <w:i w:val="false"/>
                <w:color w:val="000000"/>
                <w:sz w:val="20"/>
              </w:rPr>
              <w:t xml:space="preserve">
N93-ТП N136 АСБ 3*185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м/кәбіл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627 675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Кәбіл ЛЭП-0,4кв ТП№N15- ТП№N319 ААШБ 3*240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м/кәбіл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387 696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Кәбіл ЛЭП-0,4кв </w:t>
            </w:r>
            <w:r>
              <w:br/>
            </w:r>
            <w:r>
              <w:rPr>
                <w:rFonts w:ascii="Times New Roman"/>
                <w:b w:val="false"/>
                <w:i w:val="false"/>
                <w:color w:val="000000"/>
                <w:sz w:val="20"/>
              </w:rPr>
              <w:t xml:space="preserve">
ТП№N231-дейін т/ж  </w:t>
            </w:r>
            <w:r>
              <w:br/>
            </w:r>
            <w:r>
              <w:rPr>
                <w:rFonts w:ascii="Times New Roman"/>
                <w:b w:val="false"/>
                <w:i w:val="false"/>
                <w:color w:val="000000"/>
                <w:sz w:val="20"/>
              </w:rPr>
              <w:t xml:space="preserve">
Докучаева ААБ 3*120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м/кәбіл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452 312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Кәбіл  ЛЭП-0,4кв  </w:t>
            </w:r>
            <w:r>
              <w:br/>
            </w:r>
            <w:r>
              <w:rPr>
                <w:rFonts w:ascii="Times New Roman"/>
                <w:b w:val="false"/>
                <w:i w:val="false"/>
                <w:color w:val="000000"/>
                <w:sz w:val="20"/>
              </w:rPr>
              <w:t xml:space="preserve">
ТП№N231-дейін ВЛ-0,4кв </w:t>
            </w:r>
            <w:r>
              <w:br/>
            </w:r>
            <w:r>
              <w:rPr>
                <w:rFonts w:ascii="Times New Roman"/>
                <w:b w:val="false"/>
                <w:i w:val="false"/>
                <w:color w:val="000000"/>
                <w:sz w:val="20"/>
              </w:rPr>
              <w:t xml:space="preserve">
АСБ 3*95 тіректері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м/кәбіл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516 928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Кәбіл ЛЭП-0,4кв ТП№N65 </w:t>
            </w:r>
            <w:r>
              <w:br/>
            </w:r>
            <w:r>
              <w:rPr>
                <w:rFonts w:ascii="Times New Roman"/>
                <w:b w:val="false"/>
                <w:i w:val="false"/>
                <w:color w:val="000000"/>
                <w:sz w:val="20"/>
              </w:rPr>
              <w:t xml:space="preserve">
-ВЛ-0,4кв.АВВГ3*185+1* </w:t>
            </w:r>
            <w:r>
              <w:br/>
            </w:r>
            <w:r>
              <w:rPr>
                <w:rFonts w:ascii="Times New Roman"/>
                <w:b w:val="false"/>
                <w:i w:val="false"/>
                <w:color w:val="000000"/>
                <w:sz w:val="20"/>
              </w:rPr>
              <w:t xml:space="preserve">
150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м/кәбіл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197 278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Кәбіл ЛЭП-6кв ПС-3-ТП </w:t>
            </w:r>
            <w:r>
              <w:br/>
            </w:r>
            <w:r>
              <w:rPr>
                <w:rFonts w:ascii="Times New Roman"/>
                <w:b w:val="false"/>
                <w:i w:val="false"/>
                <w:color w:val="000000"/>
                <w:sz w:val="20"/>
              </w:rPr>
              <w:t xml:space="preserve">
N319ААШБ 3*240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м/кәбіл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2 765 525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Кәбіл ЛЭП-6кв РП </w:t>
            </w:r>
            <w:r>
              <w:br/>
            </w:r>
            <w:r>
              <w:rPr>
                <w:rFonts w:ascii="Times New Roman"/>
                <w:b w:val="false"/>
                <w:i w:val="false"/>
                <w:color w:val="000000"/>
                <w:sz w:val="20"/>
              </w:rPr>
              <w:t xml:space="preserve">
лит.з-д ТП№N1 ААШВ3*240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м/кәбіл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3 872 094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Кәбіл ЛЭП-6кв  РП-8 </w:t>
            </w:r>
            <w:r>
              <w:br/>
            </w:r>
            <w:r>
              <w:rPr>
                <w:rFonts w:ascii="Times New Roman"/>
                <w:b w:val="false"/>
                <w:i w:val="false"/>
                <w:color w:val="000000"/>
                <w:sz w:val="20"/>
              </w:rPr>
              <w:t xml:space="preserve">
ТП N2 АШВ 3*185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м/кәбіл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3 767 807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Кәбіл ЛЭП-6кв РП-8 ТП </w:t>
            </w:r>
            <w:r>
              <w:br/>
            </w:r>
            <w:r>
              <w:rPr>
                <w:rFonts w:ascii="Times New Roman"/>
                <w:b w:val="false"/>
                <w:i w:val="false"/>
                <w:color w:val="000000"/>
                <w:sz w:val="20"/>
              </w:rPr>
              <w:t xml:space="preserve">
N231-ТП№N2 ААШ 3*240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м/кәбіл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1 487 300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Кәбіл ЛЭП-6кв РП-8 ТП </w:t>
            </w:r>
            <w:r>
              <w:br/>
            </w:r>
            <w:r>
              <w:rPr>
                <w:rFonts w:ascii="Times New Roman"/>
                <w:b w:val="false"/>
                <w:i w:val="false"/>
                <w:color w:val="000000"/>
                <w:sz w:val="20"/>
              </w:rPr>
              <w:t xml:space="preserve">
N231-ТП N223 АС 3*240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м/кәбіл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944 493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Кәбіл ЛЭП-6кв РП-8 ТП </w:t>
            </w:r>
            <w:r>
              <w:br/>
            </w:r>
            <w:r>
              <w:rPr>
                <w:rFonts w:ascii="Times New Roman"/>
                <w:b w:val="false"/>
                <w:i w:val="false"/>
                <w:color w:val="000000"/>
                <w:sz w:val="20"/>
              </w:rPr>
              <w:t xml:space="preserve">
N331-ТП№N2 ААШ 3*240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м/кәбіл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3 826 678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Кәбіл ЛЭП-6кв ТП </w:t>
            </w:r>
            <w:r>
              <w:br/>
            </w:r>
            <w:r>
              <w:rPr>
                <w:rFonts w:ascii="Times New Roman"/>
                <w:b w:val="false"/>
                <w:i w:val="false"/>
                <w:color w:val="000000"/>
                <w:sz w:val="20"/>
              </w:rPr>
              <w:t xml:space="preserve">
N 15-ТП N319 ААШВ3*2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м/кәбіл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554 642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Кәбіл ЛЭП-6кв ТП№N2-ТП </w:t>
            </w:r>
            <w:r>
              <w:br/>
            </w:r>
            <w:r>
              <w:rPr>
                <w:rFonts w:ascii="Times New Roman"/>
                <w:b w:val="false"/>
                <w:i w:val="false"/>
                <w:color w:val="000000"/>
                <w:sz w:val="20"/>
              </w:rPr>
              <w:t xml:space="preserve">
Nсу көтергі ААШБ 3*240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м/кәбіл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1481 797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Кәбіл ЛЭП-6кв ТП№N223 </w:t>
            </w:r>
            <w:r>
              <w:br/>
            </w:r>
            <w:r>
              <w:rPr>
                <w:rFonts w:ascii="Times New Roman"/>
                <w:b w:val="false"/>
                <w:i w:val="false"/>
                <w:color w:val="000000"/>
                <w:sz w:val="20"/>
              </w:rPr>
              <w:t xml:space="preserve">
-ТП№N66 АСБ 3*180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м/кәбіл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854 446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Кәбіл ЛЭП-6кв ТП№N232 </w:t>
            </w:r>
            <w:r>
              <w:br/>
            </w:r>
            <w:r>
              <w:rPr>
                <w:rFonts w:ascii="Times New Roman"/>
                <w:b w:val="false"/>
                <w:i w:val="false"/>
                <w:color w:val="000000"/>
                <w:sz w:val="20"/>
              </w:rPr>
              <w:t xml:space="preserve">
-ТП№N48 АСБ 3*120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м/кәбіл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257 300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Кәбіл ЛЭП-6кв ТП№N388 </w:t>
            </w:r>
            <w:r>
              <w:br/>
            </w:r>
            <w:r>
              <w:rPr>
                <w:rFonts w:ascii="Times New Roman"/>
                <w:b w:val="false"/>
                <w:i w:val="false"/>
                <w:color w:val="000000"/>
                <w:sz w:val="20"/>
              </w:rPr>
              <w:t xml:space="preserve">
-ТП№N360 АСБ 3*180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м/кәбіл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877 778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Кәбіл ЛЭП-6кв ТП№N484 </w:t>
            </w:r>
            <w:r>
              <w:br/>
            </w:r>
            <w:r>
              <w:rPr>
                <w:rFonts w:ascii="Times New Roman"/>
                <w:b w:val="false"/>
                <w:i w:val="false"/>
                <w:color w:val="000000"/>
                <w:sz w:val="20"/>
              </w:rPr>
              <w:t xml:space="preserve">
-фид.318 АСБ 3*185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м/кәбіл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635 871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Кәбіл ЛЭП-6кв ТП№N63 </w:t>
            </w:r>
            <w:r>
              <w:br/>
            </w:r>
            <w:r>
              <w:rPr>
                <w:rFonts w:ascii="Times New Roman"/>
                <w:b w:val="false"/>
                <w:i w:val="false"/>
                <w:color w:val="000000"/>
                <w:sz w:val="20"/>
              </w:rPr>
              <w:t xml:space="preserve">
-ТП N76АСБ 3*240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м/кәбіл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485 946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Кәбіл ЛЭП-6кв ТП№N65- </w:t>
            </w:r>
            <w:r>
              <w:br/>
            </w:r>
            <w:r>
              <w:rPr>
                <w:rFonts w:ascii="Times New Roman"/>
                <w:b w:val="false"/>
                <w:i w:val="false"/>
                <w:color w:val="000000"/>
                <w:sz w:val="20"/>
              </w:rPr>
              <w:t xml:space="preserve">
до оп.№1ТП N136 АСБ </w:t>
            </w:r>
            <w:r>
              <w:br/>
            </w:r>
            <w:r>
              <w:rPr>
                <w:rFonts w:ascii="Times New Roman"/>
                <w:b w:val="false"/>
                <w:i w:val="false"/>
                <w:color w:val="000000"/>
                <w:sz w:val="20"/>
              </w:rPr>
              <w:t xml:space="preserve">
3*185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м/кәбіл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194 450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Кәбіл ЛЭП-6кв ТП№N65 </w:t>
            </w:r>
            <w:r>
              <w:br/>
            </w:r>
            <w:r>
              <w:rPr>
                <w:rFonts w:ascii="Times New Roman"/>
                <w:b w:val="false"/>
                <w:i w:val="false"/>
                <w:color w:val="000000"/>
                <w:sz w:val="20"/>
              </w:rPr>
              <w:t xml:space="preserve">
-ТП№N358 АСБ 3*185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м/кәбіл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388 898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Кәбіл ЛЭП-6кв ТП№N70- </w:t>
            </w:r>
            <w:r>
              <w:br/>
            </w:r>
            <w:r>
              <w:rPr>
                <w:rFonts w:ascii="Times New Roman"/>
                <w:b w:val="false"/>
                <w:i w:val="false"/>
                <w:color w:val="000000"/>
                <w:sz w:val="20"/>
              </w:rPr>
              <w:t xml:space="preserve">
ТП№N2 АСБ 3*240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м/кәбіл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1 128 953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Кәбіл ЛЭП-6кв ТП№N70-  </w:t>
            </w:r>
            <w:r>
              <w:br/>
            </w:r>
            <w:r>
              <w:rPr>
                <w:rFonts w:ascii="Times New Roman"/>
                <w:b w:val="false"/>
                <w:i w:val="false"/>
                <w:color w:val="000000"/>
                <w:sz w:val="20"/>
              </w:rPr>
              <w:t xml:space="preserve">
ТП№N359 ААШВ3*1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м/кәбіл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857 242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Кәбіл ЛЭП-6кв ТП№N71 </w:t>
            </w:r>
            <w:r>
              <w:br/>
            </w:r>
            <w:r>
              <w:rPr>
                <w:rFonts w:ascii="Times New Roman"/>
                <w:b w:val="false"/>
                <w:i w:val="false"/>
                <w:color w:val="000000"/>
                <w:sz w:val="20"/>
              </w:rPr>
              <w:t xml:space="preserve">
-ТП N163 АСБ3*18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м/кәбіл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902 616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Кәбіл ЛЭП-6кв ТП№N71 </w:t>
            </w:r>
            <w:r>
              <w:br/>
            </w:r>
            <w:r>
              <w:rPr>
                <w:rFonts w:ascii="Times New Roman"/>
                <w:b w:val="false"/>
                <w:i w:val="false"/>
                <w:color w:val="000000"/>
                <w:sz w:val="20"/>
              </w:rPr>
              <w:t xml:space="preserve">
-ТП№N415 ААШВ3*1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м/кәбіл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864 912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Кәбіл ЛЭП-6кв ТП№N85 </w:t>
            </w:r>
            <w:r>
              <w:br/>
            </w:r>
            <w:r>
              <w:rPr>
                <w:rFonts w:ascii="Times New Roman"/>
                <w:b w:val="false"/>
                <w:i w:val="false"/>
                <w:color w:val="000000"/>
                <w:sz w:val="20"/>
              </w:rPr>
              <w:t xml:space="preserve">
-ТП N63 АСБ3*240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м/кәбіл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432 933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Кәбіл ЛЭП-6кв Фид.18  </w:t>
            </w:r>
            <w:r>
              <w:br/>
            </w:r>
            <w:r>
              <w:rPr>
                <w:rFonts w:ascii="Times New Roman"/>
                <w:b w:val="false"/>
                <w:i w:val="false"/>
                <w:color w:val="000000"/>
                <w:sz w:val="20"/>
              </w:rPr>
              <w:t xml:space="preserve">
ТП№N283-ПС N4 АСБ3*240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м/кәбіл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1 519 684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Кәбіл ЛЭП-6кв Фид.419 </w:t>
            </w:r>
            <w:r>
              <w:br/>
            </w:r>
            <w:r>
              <w:rPr>
                <w:rFonts w:ascii="Times New Roman"/>
                <w:b w:val="false"/>
                <w:i w:val="false"/>
                <w:color w:val="000000"/>
                <w:sz w:val="20"/>
              </w:rPr>
              <w:t xml:space="preserve">
РПЗ-ПС N4 АСБ 3*240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м/кәбіл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2 120 491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Камера КСО-366 в </w:t>
            </w:r>
            <w:r>
              <w:br/>
            </w:r>
            <w:r>
              <w:rPr>
                <w:rFonts w:ascii="Times New Roman"/>
                <w:b w:val="false"/>
                <w:i w:val="false"/>
                <w:color w:val="000000"/>
                <w:sz w:val="20"/>
              </w:rPr>
              <w:t xml:space="preserve">
Ру-6кв.ТП N358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230 458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Кәріздік желі Д1000мм </w:t>
            </w:r>
            <w:r>
              <w:br/>
            </w:r>
            <w:r>
              <w:rPr>
                <w:rFonts w:ascii="Times New Roman"/>
                <w:b w:val="false"/>
                <w:i w:val="false"/>
                <w:color w:val="000000"/>
                <w:sz w:val="20"/>
              </w:rPr>
              <w:t xml:space="preserve">
Би Боранбай көшесі </w:t>
            </w:r>
            <w:r>
              <w:br/>
            </w:r>
            <w:r>
              <w:rPr>
                <w:rFonts w:ascii="Times New Roman"/>
                <w:b w:val="false"/>
                <w:i w:val="false"/>
                <w:color w:val="000000"/>
                <w:sz w:val="20"/>
              </w:rPr>
              <w:t xml:space="preserve">
бойынша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2 331 785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Кәріздік желі Д100мм </w:t>
            </w:r>
            <w:r>
              <w:br/>
            </w:r>
            <w:r>
              <w:rPr>
                <w:rFonts w:ascii="Times New Roman"/>
                <w:b w:val="false"/>
                <w:i w:val="false"/>
                <w:color w:val="000000"/>
                <w:sz w:val="20"/>
              </w:rPr>
              <w:t xml:space="preserve">
Набережная көшесі </w:t>
            </w:r>
            <w:r>
              <w:br/>
            </w:r>
            <w:r>
              <w:rPr>
                <w:rFonts w:ascii="Times New Roman"/>
                <w:b w:val="false"/>
                <w:i w:val="false"/>
                <w:color w:val="000000"/>
                <w:sz w:val="20"/>
              </w:rPr>
              <w:t xml:space="preserve">
бойынша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408 703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Кәріздік желі Д300мм </w:t>
            </w:r>
            <w:r>
              <w:br/>
            </w:r>
            <w:r>
              <w:rPr>
                <w:rFonts w:ascii="Times New Roman"/>
                <w:b w:val="false"/>
                <w:i w:val="false"/>
                <w:color w:val="000000"/>
                <w:sz w:val="20"/>
              </w:rPr>
              <w:t xml:space="preserve">
Набережная көшесі </w:t>
            </w:r>
            <w:r>
              <w:br/>
            </w:r>
            <w:r>
              <w:rPr>
                <w:rFonts w:ascii="Times New Roman"/>
                <w:b w:val="false"/>
                <w:i w:val="false"/>
                <w:color w:val="000000"/>
                <w:sz w:val="20"/>
              </w:rPr>
              <w:t xml:space="preserve">
бойынша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430 538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Кәріздік желі Д300мм </w:t>
            </w:r>
            <w:r>
              <w:br/>
            </w:r>
            <w:r>
              <w:rPr>
                <w:rFonts w:ascii="Times New Roman"/>
                <w:b w:val="false"/>
                <w:i w:val="false"/>
                <w:color w:val="000000"/>
                <w:sz w:val="20"/>
              </w:rPr>
              <w:t xml:space="preserve">
Селевин көшесі </w:t>
            </w:r>
            <w:r>
              <w:br/>
            </w:r>
            <w:r>
              <w:rPr>
                <w:rFonts w:ascii="Times New Roman"/>
                <w:b w:val="false"/>
                <w:i w:val="false"/>
                <w:color w:val="000000"/>
                <w:sz w:val="20"/>
              </w:rPr>
              <w:t xml:space="preserve">
бойынша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2 588 080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Кәріздік желіД400мм   </w:t>
            </w:r>
            <w:r>
              <w:br/>
            </w:r>
            <w:r>
              <w:rPr>
                <w:rFonts w:ascii="Times New Roman"/>
                <w:b w:val="false"/>
                <w:i w:val="false"/>
                <w:color w:val="000000"/>
                <w:sz w:val="20"/>
              </w:rPr>
              <w:t xml:space="preserve">
Қаржаубайұлы көшесі </w:t>
            </w:r>
            <w:r>
              <w:br/>
            </w:r>
            <w:r>
              <w:rPr>
                <w:rFonts w:ascii="Times New Roman"/>
                <w:b w:val="false"/>
                <w:i w:val="false"/>
                <w:color w:val="000000"/>
                <w:sz w:val="20"/>
              </w:rPr>
              <w:t xml:space="preserve">
бойынша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1 654 818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Кәріздік коллектор  </w:t>
            </w:r>
            <w:r>
              <w:br/>
            </w:r>
            <w:r>
              <w:rPr>
                <w:rFonts w:ascii="Times New Roman"/>
                <w:b w:val="false"/>
                <w:i w:val="false"/>
                <w:color w:val="000000"/>
                <w:sz w:val="20"/>
              </w:rPr>
              <w:t xml:space="preserve">
Ақ Бұлақ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318 354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КЛ-6(төсем) ТП425-ден </w:t>
            </w:r>
            <w:r>
              <w:br/>
            </w:r>
            <w:r>
              <w:rPr>
                <w:rFonts w:ascii="Times New Roman"/>
                <w:b w:val="false"/>
                <w:i w:val="false"/>
                <w:color w:val="000000"/>
                <w:sz w:val="20"/>
              </w:rPr>
              <w:t xml:space="preserve">
ТП158 дейін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1 235 399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КЛ-6кв. ТП№N319-ден </w:t>
            </w:r>
            <w:r>
              <w:br/>
            </w:r>
            <w:r>
              <w:rPr>
                <w:rFonts w:ascii="Times New Roman"/>
                <w:b w:val="false"/>
                <w:i w:val="false"/>
                <w:color w:val="000000"/>
                <w:sz w:val="20"/>
              </w:rPr>
              <w:t xml:space="preserve">
ТП№N1 дейін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1 741 875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КТНП-400кв.N485с трансформаторы </w:t>
            </w:r>
            <w:r>
              <w:br/>
            </w:r>
            <w:r>
              <w:rPr>
                <w:rFonts w:ascii="Times New Roman"/>
                <w:b w:val="false"/>
                <w:i w:val="false"/>
                <w:color w:val="000000"/>
                <w:sz w:val="20"/>
              </w:rPr>
              <w:t xml:space="preserve">
250кв. Семиреченская көшесі бойынша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713 349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Арынды кәріз Д426мм </w:t>
            </w:r>
            <w:r>
              <w:br/>
            </w:r>
            <w:r>
              <w:rPr>
                <w:rFonts w:ascii="Times New Roman"/>
                <w:b w:val="false"/>
                <w:i w:val="false"/>
                <w:color w:val="000000"/>
                <w:sz w:val="20"/>
              </w:rPr>
              <w:t xml:space="preserve">
Боровая көшесі бойынша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1 019 375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Тақта ЩО-70 Ру-4кв.ТП </w:t>
            </w:r>
            <w:r>
              <w:br/>
            </w:r>
            <w:r>
              <w:rPr>
                <w:rFonts w:ascii="Times New Roman"/>
                <w:b w:val="false"/>
                <w:i w:val="false"/>
                <w:color w:val="000000"/>
                <w:sz w:val="20"/>
              </w:rPr>
              <w:t xml:space="preserve">
N358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274 060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құбыры ұстатқышы  </w:t>
            </w:r>
            <w:r>
              <w:br/>
            </w:r>
            <w:r>
              <w:rPr>
                <w:rFonts w:ascii="Times New Roman"/>
                <w:b w:val="false"/>
                <w:i w:val="false"/>
                <w:color w:val="000000"/>
                <w:sz w:val="20"/>
              </w:rPr>
              <w:t xml:space="preserve">
Д 200мм Трусов көшесі </w:t>
            </w:r>
            <w:r>
              <w:br/>
            </w:r>
            <w:r>
              <w:rPr>
                <w:rFonts w:ascii="Times New Roman"/>
                <w:b w:val="false"/>
                <w:i w:val="false"/>
                <w:color w:val="000000"/>
                <w:sz w:val="20"/>
              </w:rPr>
              <w:t xml:space="preserve">
бойынша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331 790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Өздігінен ағатын </w:t>
            </w:r>
            <w:r>
              <w:br/>
            </w:r>
            <w:r>
              <w:rPr>
                <w:rFonts w:ascii="Times New Roman"/>
                <w:b w:val="false"/>
                <w:i w:val="false"/>
                <w:color w:val="000000"/>
                <w:sz w:val="20"/>
              </w:rPr>
              <w:t xml:space="preserve">
коллектор ұстаткышы  </w:t>
            </w:r>
            <w:r>
              <w:br/>
            </w:r>
            <w:r>
              <w:rPr>
                <w:rFonts w:ascii="Times New Roman"/>
                <w:b w:val="false"/>
                <w:i w:val="false"/>
                <w:color w:val="000000"/>
                <w:sz w:val="20"/>
              </w:rPr>
              <w:t xml:space="preserve">
Би Боранбай көшесі </w:t>
            </w:r>
            <w:r>
              <w:br/>
            </w:r>
            <w:r>
              <w:rPr>
                <w:rFonts w:ascii="Times New Roman"/>
                <w:b w:val="false"/>
                <w:i w:val="false"/>
                <w:color w:val="000000"/>
                <w:sz w:val="20"/>
              </w:rPr>
              <w:t xml:space="preserve">
бойынша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659 309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Суару су құбыры Д200мм </w:t>
            </w:r>
            <w:r>
              <w:br/>
            </w:r>
            <w:r>
              <w:rPr>
                <w:rFonts w:ascii="Times New Roman"/>
                <w:b w:val="false"/>
                <w:i w:val="false"/>
                <w:color w:val="000000"/>
                <w:sz w:val="20"/>
              </w:rPr>
              <w:t xml:space="preserve">
Тәңірбергенов көшесі бойынша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2 822 492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Резервтегі құбырлар Д </w:t>
            </w:r>
            <w:r>
              <w:br/>
            </w:r>
            <w:r>
              <w:rPr>
                <w:rFonts w:ascii="Times New Roman"/>
                <w:b w:val="false"/>
                <w:i w:val="false"/>
                <w:color w:val="000000"/>
                <w:sz w:val="20"/>
              </w:rPr>
              <w:t xml:space="preserve">
350мм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638 408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магистралы ж/к </w:t>
            </w:r>
            <w:r>
              <w:br/>
            </w:r>
            <w:r>
              <w:rPr>
                <w:rFonts w:ascii="Times New Roman"/>
                <w:b w:val="false"/>
                <w:i w:val="false"/>
                <w:color w:val="000000"/>
                <w:sz w:val="20"/>
              </w:rPr>
              <w:t xml:space="preserve">
Коммунист Қаржаубайұлы </w:t>
            </w:r>
            <w:r>
              <w:br/>
            </w:r>
            <w:r>
              <w:rPr>
                <w:rFonts w:ascii="Times New Roman"/>
                <w:b w:val="false"/>
                <w:i w:val="false"/>
                <w:color w:val="000000"/>
                <w:sz w:val="20"/>
              </w:rPr>
              <w:t xml:space="preserve">
көшесімен қиылысында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9 717 447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Ақжол жылу пункті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5 633 717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Нагорная көшесі </w:t>
            </w:r>
            <w:r>
              <w:br/>
            </w:r>
            <w:r>
              <w:rPr>
                <w:rFonts w:ascii="Times New Roman"/>
                <w:b w:val="false"/>
                <w:i w:val="false"/>
                <w:color w:val="000000"/>
                <w:sz w:val="20"/>
              </w:rPr>
              <w:t xml:space="preserve">
бойынша жылу торабы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6 550 833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 Боранбай көшесі </w:t>
            </w:r>
            <w:r>
              <w:br/>
            </w:r>
            <w:r>
              <w:rPr>
                <w:rFonts w:ascii="Times New Roman"/>
                <w:b w:val="false"/>
                <w:i w:val="false"/>
                <w:color w:val="000000"/>
                <w:sz w:val="20"/>
              </w:rPr>
              <w:t xml:space="preserve">
бойынша техникалық су </w:t>
            </w:r>
            <w:r>
              <w:br/>
            </w:r>
            <w:r>
              <w:rPr>
                <w:rFonts w:ascii="Times New Roman"/>
                <w:b w:val="false"/>
                <w:i w:val="false"/>
                <w:color w:val="000000"/>
                <w:sz w:val="20"/>
              </w:rPr>
              <w:t xml:space="preserve">
құбыры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1 531 437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Трансформатор </w:t>
            </w:r>
            <w:r>
              <w:br/>
            </w:r>
            <w:r>
              <w:rPr>
                <w:rFonts w:ascii="Times New Roman"/>
                <w:b w:val="false"/>
                <w:i w:val="false"/>
                <w:color w:val="000000"/>
                <w:sz w:val="20"/>
              </w:rPr>
              <w:t xml:space="preserve">
ТН-400кв. ТП N358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489 524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N1 трансформаторлық </w:t>
            </w:r>
            <w:r>
              <w:br/>
            </w:r>
            <w:r>
              <w:rPr>
                <w:rFonts w:ascii="Times New Roman"/>
                <w:b w:val="false"/>
                <w:i w:val="false"/>
                <w:color w:val="000000"/>
                <w:sz w:val="20"/>
              </w:rPr>
              <w:t xml:space="preserve">
қосалқы станция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7 749 363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N2 трансформаторлық </w:t>
            </w:r>
            <w:r>
              <w:br/>
            </w:r>
            <w:r>
              <w:rPr>
                <w:rFonts w:ascii="Times New Roman"/>
                <w:b w:val="false"/>
                <w:i w:val="false"/>
                <w:color w:val="000000"/>
                <w:sz w:val="20"/>
              </w:rPr>
              <w:t xml:space="preserve">
қосалқы станция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9 332 639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N231 трансформаторлық </w:t>
            </w:r>
            <w:r>
              <w:br/>
            </w:r>
            <w:r>
              <w:rPr>
                <w:rFonts w:ascii="Times New Roman"/>
                <w:b w:val="false"/>
                <w:i w:val="false"/>
                <w:color w:val="000000"/>
                <w:sz w:val="20"/>
              </w:rPr>
              <w:t xml:space="preserve">
қосалқы станция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2 997 216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N319 трансформаторлық </w:t>
            </w:r>
            <w:r>
              <w:br/>
            </w:r>
            <w:r>
              <w:rPr>
                <w:rFonts w:ascii="Times New Roman"/>
                <w:b w:val="false"/>
                <w:i w:val="false"/>
                <w:color w:val="000000"/>
                <w:sz w:val="20"/>
              </w:rPr>
              <w:t xml:space="preserve">
қосалқы   станция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4 283 877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N484 трансформаторлық </w:t>
            </w:r>
            <w:r>
              <w:br/>
            </w:r>
            <w:r>
              <w:rPr>
                <w:rFonts w:ascii="Times New Roman"/>
                <w:b w:val="false"/>
                <w:i w:val="false"/>
                <w:color w:val="000000"/>
                <w:sz w:val="20"/>
              </w:rPr>
              <w:t xml:space="preserve">
қосалқы   станция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3 881 760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N65 трансформаторлық </w:t>
            </w:r>
            <w:r>
              <w:br/>
            </w:r>
            <w:r>
              <w:rPr>
                <w:rFonts w:ascii="Times New Roman"/>
                <w:b w:val="false"/>
                <w:i w:val="false"/>
                <w:color w:val="000000"/>
                <w:sz w:val="20"/>
              </w:rPr>
              <w:t xml:space="preserve">
қосалқы   станция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4 347 568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КНС трансформаторлық </w:t>
            </w:r>
            <w:r>
              <w:br/>
            </w:r>
            <w:r>
              <w:rPr>
                <w:rFonts w:ascii="Times New Roman"/>
                <w:b w:val="false"/>
                <w:i w:val="false"/>
                <w:color w:val="000000"/>
                <w:sz w:val="20"/>
              </w:rPr>
              <w:t xml:space="preserve">
қосалқы   станция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5 303 873 </w:t>
            </w:r>
          </w:p>
        </w:tc>
      </w:tr>
      <w:tr>
        <w:trPr>
          <w:trHeight w:val="9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Участок 2КЛ-0,4кв.ТП  </w:t>
            </w:r>
            <w:r>
              <w:br/>
            </w:r>
            <w:r>
              <w:rPr>
                <w:rFonts w:ascii="Times New Roman"/>
                <w:b w:val="false"/>
                <w:i w:val="false"/>
                <w:color w:val="000000"/>
                <w:sz w:val="20"/>
              </w:rPr>
              <w:t xml:space="preserve">
N205-тен Жамақаев </w:t>
            </w:r>
            <w:r>
              <w:br/>
            </w:r>
            <w:r>
              <w:rPr>
                <w:rFonts w:ascii="Times New Roman"/>
                <w:b w:val="false"/>
                <w:i w:val="false"/>
                <w:color w:val="000000"/>
                <w:sz w:val="20"/>
              </w:rPr>
              <w:t xml:space="preserve">
көшесіне дейін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м/кәбіл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153   499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Участок 2КЛ-0,4кв. ТП </w:t>
            </w:r>
            <w:r>
              <w:br/>
            </w:r>
            <w:r>
              <w:rPr>
                <w:rFonts w:ascii="Times New Roman"/>
                <w:b w:val="false"/>
                <w:i w:val="false"/>
                <w:color w:val="000000"/>
                <w:sz w:val="20"/>
              </w:rPr>
              <w:t xml:space="preserve">
N305-тен N1 ВЛ-0,4кв. </w:t>
            </w:r>
            <w:r>
              <w:br/>
            </w:r>
            <w:r>
              <w:rPr>
                <w:rFonts w:ascii="Times New Roman"/>
                <w:b w:val="false"/>
                <w:i w:val="false"/>
                <w:color w:val="000000"/>
                <w:sz w:val="20"/>
              </w:rPr>
              <w:t xml:space="preserve">
тірегіне дейін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м/кәбіл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360 003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Участок 2КЛ-0,4кв. </w:t>
            </w:r>
            <w:r>
              <w:br/>
            </w:r>
            <w:r>
              <w:rPr>
                <w:rFonts w:ascii="Times New Roman"/>
                <w:b w:val="false"/>
                <w:i w:val="false"/>
                <w:color w:val="000000"/>
                <w:sz w:val="20"/>
              </w:rPr>
              <w:t xml:space="preserve">
ТП№188-ден Спортивная </w:t>
            </w:r>
            <w:r>
              <w:br/>
            </w:r>
            <w:r>
              <w:rPr>
                <w:rFonts w:ascii="Times New Roman"/>
                <w:b w:val="false"/>
                <w:i w:val="false"/>
                <w:color w:val="000000"/>
                <w:sz w:val="20"/>
              </w:rPr>
              <w:t xml:space="preserve">
көшесіне дейін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м/кәбіл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257 494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Участок 2КЛ-0,4кв. </w:t>
            </w:r>
            <w:r>
              <w:br/>
            </w:r>
            <w:r>
              <w:rPr>
                <w:rFonts w:ascii="Times New Roman"/>
                <w:b w:val="false"/>
                <w:i w:val="false"/>
                <w:color w:val="000000"/>
                <w:sz w:val="20"/>
              </w:rPr>
              <w:t xml:space="preserve">
Қаржаубайұлы көшесі </w:t>
            </w:r>
            <w:r>
              <w:br/>
            </w:r>
            <w:r>
              <w:rPr>
                <w:rFonts w:ascii="Times New Roman"/>
                <w:b w:val="false"/>
                <w:i w:val="false"/>
                <w:color w:val="000000"/>
                <w:sz w:val="20"/>
              </w:rPr>
              <w:t xml:space="preserve">
арқылы өткел 1-кірме </w:t>
            </w:r>
            <w:r>
              <w:br/>
            </w:r>
            <w:r>
              <w:rPr>
                <w:rFonts w:ascii="Times New Roman"/>
                <w:b w:val="false"/>
                <w:i w:val="false"/>
                <w:color w:val="000000"/>
                <w:sz w:val="20"/>
              </w:rPr>
              <w:t xml:space="preserve">
жол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м/кәбіл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420 277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Участок 2КЛ-0,4кв.  </w:t>
            </w:r>
            <w:r>
              <w:br/>
            </w:r>
            <w:r>
              <w:rPr>
                <w:rFonts w:ascii="Times New Roman"/>
                <w:b w:val="false"/>
                <w:i w:val="false"/>
                <w:color w:val="000000"/>
                <w:sz w:val="20"/>
              </w:rPr>
              <w:t xml:space="preserve">
Қаржаубайұлы-Коммунист </w:t>
            </w:r>
            <w:r>
              <w:br/>
            </w:r>
            <w:r>
              <w:rPr>
                <w:rFonts w:ascii="Times New Roman"/>
                <w:b w:val="false"/>
                <w:i w:val="false"/>
                <w:color w:val="000000"/>
                <w:sz w:val="20"/>
              </w:rPr>
              <w:t xml:space="preserve">
көшелері арқылы өткел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м/кәбіл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378 249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Участок ВЛ-0,4кв. </w:t>
            </w:r>
            <w:r>
              <w:br/>
            </w:r>
            <w:r>
              <w:rPr>
                <w:rFonts w:ascii="Times New Roman"/>
                <w:b w:val="false"/>
                <w:i w:val="false"/>
                <w:color w:val="000000"/>
                <w:sz w:val="20"/>
              </w:rPr>
              <w:t xml:space="preserve">
КТНП-400кв.N485-тен </w:t>
            </w:r>
            <w:r>
              <w:br/>
            </w:r>
            <w:r>
              <w:rPr>
                <w:rFonts w:ascii="Times New Roman"/>
                <w:b w:val="false"/>
                <w:i w:val="false"/>
                <w:color w:val="000000"/>
                <w:sz w:val="20"/>
              </w:rPr>
              <w:t xml:space="preserve">
Широкая көшесіне дейін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сым  /тірек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0,67/1 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778 215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Участок ВЛ-0,4кв.ТП  </w:t>
            </w:r>
            <w:r>
              <w:br/>
            </w:r>
            <w:r>
              <w:rPr>
                <w:rFonts w:ascii="Times New Roman"/>
                <w:b w:val="false"/>
                <w:i w:val="false"/>
                <w:color w:val="000000"/>
                <w:sz w:val="20"/>
              </w:rPr>
              <w:t xml:space="preserve">
N143-тен Пананин </w:t>
            </w:r>
            <w:r>
              <w:br/>
            </w:r>
            <w:r>
              <w:rPr>
                <w:rFonts w:ascii="Times New Roman"/>
                <w:b w:val="false"/>
                <w:i w:val="false"/>
                <w:color w:val="000000"/>
                <w:sz w:val="20"/>
              </w:rPr>
              <w:t xml:space="preserve">
көшесіне дейін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сым  /тірек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126 566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Участок ВЛ-0,4кв. Тп </w:t>
            </w:r>
            <w:r>
              <w:br/>
            </w:r>
            <w:r>
              <w:rPr>
                <w:rFonts w:ascii="Times New Roman"/>
                <w:b w:val="false"/>
                <w:i w:val="false"/>
                <w:color w:val="000000"/>
                <w:sz w:val="20"/>
              </w:rPr>
              <w:t xml:space="preserve">
N 384-тен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сым  /тірек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0,62/1 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734 091 </w:t>
            </w:r>
          </w:p>
        </w:tc>
      </w:tr>
      <w:tr>
        <w:trPr>
          <w:trHeight w:val="9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Участок ВЛ-0,4кв. ТП  </w:t>
            </w:r>
            <w:r>
              <w:br/>
            </w:r>
            <w:r>
              <w:rPr>
                <w:rFonts w:ascii="Times New Roman"/>
                <w:b w:val="false"/>
                <w:i w:val="false"/>
                <w:color w:val="000000"/>
                <w:sz w:val="20"/>
              </w:rPr>
              <w:t xml:space="preserve">
КНС-дан Народная </w:t>
            </w:r>
            <w:r>
              <w:br/>
            </w:r>
            <w:r>
              <w:rPr>
                <w:rFonts w:ascii="Times New Roman"/>
                <w:b w:val="false"/>
                <w:i w:val="false"/>
                <w:color w:val="000000"/>
                <w:sz w:val="20"/>
              </w:rPr>
              <w:t xml:space="preserve">
көшесіне дейін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сым  /тірек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0,52/1 56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648 510 </w:t>
            </w:r>
          </w:p>
        </w:tc>
      </w:tr>
      <w:tr>
        <w:trPr>
          <w:trHeight w:val="9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Участок ВЛ-0,4кв. ТП </w:t>
            </w:r>
            <w:r>
              <w:br/>
            </w:r>
            <w:r>
              <w:rPr>
                <w:rFonts w:ascii="Times New Roman"/>
                <w:b w:val="false"/>
                <w:i w:val="false"/>
                <w:color w:val="000000"/>
                <w:sz w:val="20"/>
              </w:rPr>
              <w:t xml:space="preserve">
N205-тен Жамақаев </w:t>
            </w:r>
            <w:r>
              <w:br/>
            </w:r>
            <w:r>
              <w:rPr>
                <w:rFonts w:ascii="Times New Roman"/>
                <w:b w:val="false"/>
                <w:i w:val="false"/>
                <w:color w:val="000000"/>
                <w:sz w:val="20"/>
              </w:rPr>
              <w:t xml:space="preserve">
көшесіне дейін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сым  /тірек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271 973 </w:t>
            </w:r>
          </w:p>
        </w:tc>
      </w:tr>
      <w:tr>
        <w:trPr>
          <w:trHeight w:val="9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Участок ВЛ-0,4кв. ТП  </w:t>
            </w:r>
            <w:r>
              <w:br/>
            </w:r>
            <w:r>
              <w:rPr>
                <w:rFonts w:ascii="Times New Roman"/>
                <w:b w:val="false"/>
                <w:i w:val="false"/>
                <w:color w:val="000000"/>
                <w:sz w:val="20"/>
              </w:rPr>
              <w:t xml:space="preserve">
N267-ден Қаржаубайұлы </w:t>
            </w:r>
            <w:r>
              <w:br/>
            </w:r>
            <w:r>
              <w:rPr>
                <w:rFonts w:ascii="Times New Roman"/>
                <w:b w:val="false"/>
                <w:i w:val="false"/>
                <w:color w:val="000000"/>
                <w:sz w:val="20"/>
              </w:rPr>
              <w:t xml:space="preserve">
көшесіне дейін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сым  /тірек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0,38/1 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425 472 </w:t>
            </w:r>
          </w:p>
        </w:tc>
      </w:tr>
      <w:tr>
        <w:trPr>
          <w:trHeight w:val="6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Участок ВЛ-0,4кв. ТП </w:t>
            </w:r>
            <w:r>
              <w:br/>
            </w:r>
            <w:r>
              <w:rPr>
                <w:rFonts w:ascii="Times New Roman"/>
                <w:b w:val="false"/>
                <w:i w:val="false"/>
                <w:color w:val="000000"/>
                <w:sz w:val="20"/>
              </w:rPr>
              <w:t xml:space="preserve">
N484-тен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сым  /тірек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509 362 </w:t>
            </w:r>
          </w:p>
        </w:tc>
      </w:tr>
      <w:tr>
        <w:trPr>
          <w:trHeight w:val="7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Участок ВЛ-0,4кв. ТП  </w:t>
            </w:r>
            <w:r>
              <w:br/>
            </w:r>
            <w:r>
              <w:rPr>
                <w:rFonts w:ascii="Times New Roman"/>
                <w:b w:val="false"/>
                <w:i w:val="false"/>
                <w:color w:val="000000"/>
                <w:sz w:val="20"/>
              </w:rPr>
              <w:t xml:space="preserve">
N73-тен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сым  /тірек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46 179 </w:t>
            </w:r>
          </w:p>
        </w:tc>
      </w:tr>
      <w:tr>
        <w:trPr>
          <w:trHeight w:val="9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Участок ВЛ-0,4кв. ТП </w:t>
            </w:r>
            <w:r>
              <w:br/>
            </w:r>
            <w:r>
              <w:rPr>
                <w:rFonts w:ascii="Times New Roman"/>
                <w:b w:val="false"/>
                <w:i w:val="false"/>
                <w:color w:val="000000"/>
                <w:sz w:val="20"/>
              </w:rPr>
              <w:t xml:space="preserve">
N118-ден Ильяшев </w:t>
            </w:r>
            <w:r>
              <w:br/>
            </w:r>
            <w:r>
              <w:rPr>
                <w:rFonts w:ascii="Times New Roman"/>
                <w:b w:val="false"/>
                <w:i w:val="false"/>
                <w:color w:val="000000"/>
                <w:sz w:val="20"/>
              </w:rPr>
              <w:t xml:space="preserve">
көшесіне дейін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сым  /тірек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1 734 472 </w:t>
            </w:r>
          </w:p>
        </w:tc>
      </w:tr>
      <w:tr>
        <w:trPr>
          <w:trHeight w:val="9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Участок ВЛ-0,4кв. ТП </w:t>
            </w:r>
            <w:r>
              <w:br/>
            </w:r>
            <w:r>
              <w:rPr>
                <w:rFonts w:ascii="Times New Roman"/>
                <w:b w:val="false"/>
                <w:i w:val="false"/>
                <w:color w:val="000000"/>
                <w:sz w:val="20"/>
              </w:rPr>
              <w:t xml:space="preserve">
N15-тен Гагарин </w:t>
            </w:r>
            <w:r>
              <w:br/>
            </w:r>
            <w:r>
              <w:rPr>
                <w:rFonts w:ascii="Times New Roman"/>
                <w:b w:val="false"/>
                <w:i w:val="false"/>
                <w:color w:val="000000"/>
                <w:sz w:val="20"/>
              </w:rPr>
              <w:t xml:space="preserve">
көшесіне дейін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сым  /тірек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341 165 </w:t>
            </w:r>
          </w:p>
        </w:tc>
      </w:tr>
      <w:tr>
        <w:trPr>
          <w:trHeight w:val="6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Участок ВЛ-0,4кв.ТП </w:t>
            </w:r>
            <w:r>
              <w:br/>
            </w:r>
            <w:r>
              <w:rPr>
                <w:rFonts w:ascii="Times New Roman"/>
                <w:b w:val="false"/>
                <w:i w:val="false"/>
                <w:color w:val="000000"/>
                <w:sz w:val="20"/>
              </w:rPr>
              <w:t xml:space="preserve">
N177-ден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сым  /тірек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72 892 </w:t>
            </w:r>
          </w:p>
        </w:tc>
      </w:tr>
      <w:tr>
        <w:trPr>
          <w:trHeight w:val="9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Участок ВЛ-0,4кв. ТП№ </w:t>
            </w:r>
            <w:r>
              <w:br/>
            </w:r>
            <w:r>
              <w:rPr>
                <w:rFonts w:ascii="Times New Roman"/>
                <w:b w:val="false"/>
                <w:i w:val="false"/>
                <w:color w:val="000000"/>
                <w:sz w:val="20"/>
              </w:rPr>
              <w:t xml:space="preserve">
N188-ден Спортивная </w:t>
            </w:r>
            <w:r>
              <w:br/>
            </w:r>
            <w:r>
              <w:rPr>
                <w:rFonts w:ascii="Times New Roman"/>
                <w:b w:val="false"/>
                <w:i w:val="false"/>
                <w:color w:val="000000"/>
                <w:sz w:val="20"/>
              </w:rPr>
              <w:t xml:space="preserve">
көшесіне дейін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сым  /тірек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0,62/1 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843 399 </w:t>
            </w:r>
          </w:p>
        </w:tc>
      </w:tr>
      <w:tr>
        <w:trPr>
          <w:trHeight w:val="9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Участок ВЛ-0,4кв. ТП </w:t>
            </w:r>
            <w:r>
              <w:br/>
            </w:r>
            <w:r>
              <w:rPr>
                <w:rFonts w:ascii="Times New Roman"/>
                <w:b w:val="false"/>
                <w:i w:val="false"/>
                <w:color w:val="000000"/>
                <w:sz w:val="20"/>
              </w:rPr>
              <w:t xml:space="preserve">
N319-дан ВЛ-0,4кв. </w:t>
            </w:r>
            <w:r>
              <w:br/>
            </w:r>
            <w:r>
              <w:rPr>
                <w:rFonts w:ascii="Times New Roman"/>
                <w:b w:val="false"/>
                <w:i w:val="false"/>
                <w:color w:val="000000"/>
                <w:sz w:val="20"/>
              </w:rPr>
              <w:t xml:space="preserve">
дейін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м/кәбіл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134 819 </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Участок ВЛ-0,4кв. ТП </w:t>
            </w:r>
            <w:r>
              <w:br/>
            </w:r>
            <w:r>
              <w:rPr>
                <w:rFonts w:ascii="Times New Roman"/>
                <w:b w:val="false"/>
                <w:i w:val="false"/>
                <w:color w:val="000000"/>
                <w:sz w:val="20"/>
              </w:rPr>
              <w:t xml:space="preserve">
N319-дан Абай  </w:t>
            </w:r>
            <w:r>
              <w:br/>
            </w:r>
            <w:r>
              <w:rPr>
                <w:rFonts w:ascii="Times New Roman"/>
                <w:b w:val="false"/>
                <w:i w:val="false"/>
                <w:color w:val="000000"/>
                <w:sz w:val="20"/>
              </w:rPr>
              <w:t xml:space="preserve">
көшесіне дейін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сым  /тірек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302 581 </w:t>
            </w:r>
          </w:p>
        </w:tc>
      </w:tr>
      <w:tr>
        <w:trPr>
          <w:trHeight w:val="9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Участок ВЛ-0,4кв. ТП  </w:t>
            </w:r>
            <w:r>
              <w:br/>
            </w:r>
            <w:r>
              <w:rPr>
                <w:rFonts w:ascii="Times New Roman"/>
                <w:b w:val="false"/>
                <w:i w:val="false"/>
                <w:color w:val="000000"/>
                <w:sz w:val="20"/>
              </w:rPr>
              <w:t xml:space="preserve">
N319-дан Абай  </w:t>
            </w:r>
            <w:r>
              <w:br/>
            </w:r>
            <w:r>
              <w:rPr>
                <w:rFonts w:ascii="Times New Roman"/>
                <w:b w:val="false"/>
                <w:i w:val="false"/>
                <w:color w:val="000000"/>
                <w:sz w:val="20"/>
              </w:rPr>
              <w:t xml:space="preserve">
көшесіне дейін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сым  /тірек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0,38/1 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865 074 </w:t>
            </w:r>
          </w:p>
        </w:tc>
      </w:tr>
      <w:tr>
        <w:trPr>
          <w:trHeight w:val="9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Участок ВЛ-0,4кв. ТП  </w:t>
            </w:r>
            <w:r>
              <w:br/>
            </w:r>
            <w:r>
              <w:rPr>
                <w:rFonts w:ascii="Times New Roman"/>
                <w:b w:val="false"/>
                <w:i w:val="false"/>
                <w:color w:val="000000"/>
                <w:sz w:val="20"/>
              </w:rPr>
              <w:t xml:space="preserve">
N322-ден Абай  </w:t>
            </w:r>
            <w:r>
              <w:br/>
            </w:r>
            <w:r>
              <w:rPr>
                <w:rFonts w:ascii="Times New Roman"/>
                <w:b w:val="false"/>
                <w:i w:val="false"/>
                <w:color w:val="000000"/>
                <w:sz w:val="20"/>
              </w:rPr>
              <w:t xml:space="preserve">
көшесіне дейін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сым  /тірек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0,42/1 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956 134 </w:t>
            </w:r>
          </w:p>
        </w:tc>
      </w:tr>
      <w:tr>
        <w:trPr>
          <w:trHeight w:val="9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Участок ВЛ-0,4кв. ТП  </w:t>
            </w:r>
            <w:r>
              <w:br/>
            </w:r>
            <w:r>
              <w:rPr>
                <w:rFonts w:ascii="Times New Roman"/>
                <w:b w:val="false"/>
                <w:i w:val="false"/>
                <w:color w:val="000000"/>
                <w:sz w:val="20"/>
              </w:rPr>
              <w:t xml:space="preserve">
N65-тен Боровая </w:t>
            </w:r>
            <w:r>
              <w:br/>
            </w:r>
            <w:r>
              <w:rPr>
                <w:rFonts w:ascii="Times New Roman"/>
                <w:b w:val="false"/>
                <w:i w:val="false"/>
                <w:color w:val="000000"/>
                <w:sz w:val="20"/>
              </w:rPr>
              <w:t xml:space="preserve">
көшесіне дейін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сым  /тірек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153 499 </w:t>
            </w:r>
          </w:p>
        </w:tc>
      </w:tr>
      <w:tr>
        <w:trPr>
          <w:trHeight w:val="7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Участок ВЛ-6кв. ТП </w:t>
            </w:r>
            <w:r>
              <w:br/>
            </w:r>
            <w:r>
              <w:rPr>
                <w:rFonts w:ascii="Times New Roman"/>
                <w:b w:val="false"/>
                <w:i w:val="false"/>
                <w:color w:val="000000"/>
                <w:sz w:val="20"/>
              </w:rPr>
              <w:t xml:space="preserve">
N305-тен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сым  /тірек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0,37/11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721 946 </w:t>
            </w:r>
          </w:p>
        </w:tc>
      </w:tr>
      <w:tr>
        <w:trPr>
          <w:trHeight w:val="9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Участок ВЛ-6кв. </w:t>
            </w:r>
            <w:r>
              <w:br/>
            </w:r>
            <w:r>
              <w:rPr>
                <w:rFonts w:ascii="Times New Roman"/>
                <w:b w:val="false"/>
                <w:i w:val="false"/>
                <w:color w:val="000000"/>
                <w:sz w:val="20"/>
              </w:rPr>
              <w:t xml:space="preserve">
Қаржаубайұлы көшесі </w:t>
            </w:r>
            <w:r>
              <w:br/>
            </w:r>
            <w:r>
              <w:rPr>
                <w:rFonts w:ascii="Times New Roman"/>
                <w:b w:val="false"/>
                <w:i w:val="false"/>
                <w:color w:val="000000"/>
                <w:sz w:val="20"/>
              </w:rPr>
              <w:t xml:space="preserve">
арқылы өткел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м/кәбіл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303 843 </w:t>
            </w:r>
          </w:p>
        </w:tc>
      </w:tr>
      <w:tr>
        <w:trPr>
          <w:trHeight w:val="9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Участок КЛ-0,4кв. ТП </w:t>
            </w:r>
            <w:r>
              <w:br/>
            </w:r>
            <w:r>
              <w:rPr>
                <w:rFonts w:ascii="Times New Roman"/>
                <w:b w:val="false"/>
                <w:i w:val="false"/>
                <w:color w:val="000000"/>
                <w:sz w:val="20"/>
              </w:rPr>
              <w:t xml:space="preserve">
N283-тен ТП№N313-ке </w:t>
            </w:r>
            <w:r>
              <w:br/>
            </w:r>
            <w:r>
              <w:rPr>
                <w:rFonts w:ascii="Times New Roman"/>
                <w:b w:val="false"/>
                <w:i w:val="false"/>
                <w:color w:val="000000"/>
                <w:sz w:val="20"/>
              </w:rPr>
              <w:t xml:space="preserve">
дейін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м/кәбіл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561 150 </w:t>
            </w:r>
          </w:p>
        </w:tc>
      </w:tr>
      <w:tr>
        <w:trPr>
          <w:trHeight w:val="9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Участок КЛ-0,4кв. ТП </w:t>
            </w:r>
            <w:r>
              <w:br/>
            </w:r>
            <w:r>
              <w:rPr>
                <w:rFonts w:ascii="Times New Roman"/>
                <w:b w:val="false"/>
                <w:i w:val="false"/>
                <w:color w:val="000000"/>
                <w:sz w:val="20"/>
              </w:rPr>
              <w:t xml:space="preserve">
N358-ден N1 Боровая </w:t>
            </w:r>
            <w:r>
              <w:br/>
            </w:r>
            <w:r>
              <w:rPr>
                <w:rFonts w:ascii="Times New Roman"/>
                <w:b w:val="false"/>
                <w:i w:val="false"/>
                <w:color w:val="000000"/>
                <w:sz w:val="20"/>
              </w:rPr>
              <w:t xml:space="preserve">
секторындағы тірекке </w:t>
            </w:r>
            <w:r>
              <w:br/>
            </w:r>
            <w:r>
              <w:rPr>
                <w:rFonts w:ascii="Times New Roman"/>
                <w:b w:val="false"/>
                <w:i w:val="false"/>
                <w:color w:val="000000"/>
                <w:sz w:val="20"/>
              </w:rPr>
              <w:t xml:space="preserve">
дейін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сым  /тірек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60 677 </w:t>
            </w:r>
          </w:p>
        </w:tc>
      </w:tr>
      <w:tr>
        <w:trPr>
          <w:trHeight w:val="9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Участок КЛ-0,4кв. ТП </w:t>
            </w:r>
            <w:r>
              <w:br/>
            </w:r>
            <w:r>
              <w:rPr>
                <w:rFonts w:ascii="Times New Roman"/>
                <w:b w:val="false"/>
                <w:i w:val="false"/>
                <w:color w:val="000000"/>
                <w:sz w:val="20"/>
              </w:rPr>
              <w:t xml:space="preserve">
N 358-ден N1 Джанги </w:t>
            </w:r>
            <w:r>
              <w:br/>
            </w:r>
            <w:r>
              <w:rPr>
                <w:rFonts w:ascii="Times New Roman"/>
                <w:b w:val="false"/>
                <w:i w:val="false"/>
                <w:color w:val="000000"/>
                <w:sz w:val="20"/>
              </w:rPr>
              <w:t xml:space="preserve">
секторындағы тірекке </w:t>
            </w:r>
            <w:r>
              <w:br/>
            </w:r>
            <w:r>
              <w:rPr>
                <w:rFonts w:ascii="Times New Roman"/>
                <w:b w:val="false"/>
                <w:i w:val="false"/>
                <w:color w:val="000000"/>
                <w:sz w:val="20"/>
              </w:rPr>
              <w:t xml:space="preserve">
дейін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сым  /тірек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53 092 </w:t>
            </w:r>
          </w:p>
        </w:tc>
      </w:tr>
      <w:tr>
        <w:trPr>
          <w:trHeight w:val="9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Участок КЛ-0,4кв. ТП </w:t>
            </w:r>
            <w:r>
              <w:br/>
            </w:r>
            <w:r>
              <w:rPr>
                <w:rFonts w:ascii="Times New Roman"/>
                <w:b w:val="false"/>
                <w:i w:val="false"/>
                <w:color w:val="000000"/>
                <w:sz w:val="20"/>
              </w:rPr>
              <w:t xml:space="preserve">
N358-ден Боровая </w:t>
            </w:r>
            <w:r>
              <w:br/>
            </w:r>
            <w:r>
              <w:rPr>
                <w:rFonts w:ascii="Times New Roman"/>
                <w:b w:val="false"/>
                <w:i w:val="false"/>
                <w:color w:val="000000"/>
                <w:sz w:val="20"/>
              </w:rPr>
              <w:t xml:space="preserve">
секторына дейін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сым / тірек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99 458 </w:t>
            </w:r>
          </w:p>
        </w:tc>
      </w:tr>
      <w:tr>
        <w:trPr>
          <w:trHeight w:val="9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Участок КЛ-0,4кв. ТП </w:t>
            </w:r>
            <w:r>
              <w:br/>
            </w:r>
            <w:r>
              <w:rPr>
                <w:rFonts w:ascii="Times New Roman"/>
                <w:b w:val="false"/>
                <w:i w:val="false"/>
                <w:color w:val="000000"/>
                <w:sz w:val="20"/>
              </w:rPr>
              <w:t xml:space="preserve">
N358-ден Джанги </w:t>
            </w:r>
            <w:r>
              <w:br/>
            </w:r>
            <w:r>
              <w:rPr>
                <w:rFonts w:ascii="Times New Roman"/>
                <w:b w:val="false"/>
                <w:i w:val="false"/>
                <w:color w:val="000000"/>
                <w:sz w:val="20"/>
              </w:rPr>
              <w:t xml:space="preserve">
секторына дейін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м/кәбіл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74 593 </w:t>
            </w:r>
          </w:p>
        </w:tc>
      </w:tr>
      <w:tr>
        <w:trPr>
          <w:trHeight w:val="9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Участок КЛ-0,4кв. ТП </w:t>
            </w:r>
            <w:r>
              <w:br/>
            </w:r>
            <w:r>
              <w:rPr>
                <w:rFonts w:ascii="Times New Roman"/>
                <w:b w:val="false"/>
                <w:i w:val="false"/>
                <w:color w:val="000000"/>
                <w:sz w:val="20"/>
              </w:rPr>
              <w:t xml:space="preserve">
N384-тен N1 тірекке </w:t>
            </w:r>
            <w:r>
              <w:br/>
            </w:r>
            <w:r>
              <w:rPr>
                <w:rFonts w:ascii="Times New Roman"/>
                <w:b w:val="false"/>
                <w:i w:val="false"/>
                <w:color w:val="000000"/>
                <w:sz w:val="20"/>
              </w:rPr>
              <w:t xml:space="preserve">
дейін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м/кәбіл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109 089 </w:t>
            </w:r>
          </w:p>
        </w:tc>
      </w:tr>
      <w:tr>
        <w:trPr>
          <w:trHeight w:val="9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Участок КЛ-0,4кв. ТП </w:t>
            </w:r>
            <w:r>
              <w:br/>
            </w:r>
            <w:r>
              <w:rPr>
                <w:rFonts w:ascii="Times New Roman"/>
                <w:b w:val="false"/>
                <w:i w:val="false"/>
                <w:color w:val="000000"/>
                <w:sz w:val="20"/>
              </w:rPr>
              <w:t xml:space="preserve">
N484-дан ВЛ-0,4кв. </w:t>
            </w:r>
            <w:r>
              <w:br/>
            </w:r>
            <w:r>
              <w:rPr>
                <w:rFonts w:ascii="Times New Roman"/>
                <w:b w:val="false"/>
                <w:i w:val="false"/>
                <w:color w:val="000000"/>
                <w:sz w:val="20"/>
              </w:rPr>
              <w:t xml:space="preserve">
дейін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м/кәбіл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144 879 </w:t>
            </w:r>
          </w:p>
        </w:tc>
      </w:tr>
      <w:tr>
        <w:trPr>
          <w:trHeight w:val="7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Участок КЛ-0,4кв. ТП </w:t>
            </w:r>
            <w:r>
              <w:br/>
            </w:r>
            <w:r>
              <w:rPr>
                <w:rFonts w:ascii="Times New Roman"/>
                <w:b w:val="false"/>
                <w:i w:val="false"/>
                <w:color w:val="000000"/>
                <w:sz w:val="20"/>
              </w:rPr>
              <w:t xml:space="preserve">
N76-дан ТП N550а дейін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м/кәбіл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812 200 </w:t>
            </w:r>
          </w:p>
        </w:tc>
      </w:tr>
      <w:tr>
        <w:trPr>
          <w:trHeight w:val="9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Участок КЛ-6кв. </w:t>
            </w:r>
            <w:r>
              <w:br/>
            </w:r>
            <w:r>
              <w:rPr>
                <w:rFonts w:ascii="Times New Roman"/>
                <w:b w:val="false"/>
                <w:i w:val="false"/>
                <w:color w:val="000000"/>
                <w:sz w:val="20"/>
              </w:rPr>
              <w:t xml:space="preserve">
Қаржаубайұлы көшесі </w:t>
            </w:r>
            <w:r>
              <w:br/>
            </w:r>
            <w:r>
              <w:rPr>
                <w:rFonts w:ascii="Times New Roman"/>
                <w:b w:val="false"/>
                <w:i w:val="false"/>
                <w:color w:val="000000"/>
                <w:sz w:val="20"/>
              </w:rPr>
              <w:t xml:space="preserve">
арқылы Жамақаев </w:t>
            </w:r>
            <w:r>
              <w:br/>
            </w:r>
            <w:r>
              <w:rPr>
                <w:rFonts w:ascii="Times New Roman"/>
                <w:b w:val="false"/>
                <w:i w:val="false"/>
                <w:color w:val="000000"/>
                <w:sz w:val="20"/>
              </w:rPr>
              <w:t xml:space="preserve">
көшесі бойынша өткел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м/кәбіл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236 268 </w:t>
            </w:r>
          </w:p>
        </w:tc>
      </w:tr>
      <w:tr>
        <w:trPr>
          <w:trHeight w:val="7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Участок КЛ-6кв. ТП </w:t>
            </w:r>
            <w:r>
              <w:br/>
            </w:r>
            <w:r>
              <w:rPr>
                <w:rFonts w:ascii="Times New Roman"/>
                <w:b w:val="false"/>
                <w:i w:val="false"/>
                <w:color w:val="000000"/>
                <w:sz w:val="20"/>
              </w:rPr>
              <w:t xml:space="preserve">
N550-енгізілме ПС-4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сым /тірек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261 264 </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Участок КЛ-6кв.от ТП </w:t>
            </w:r>
            <w:r>
              <w:br/>
            </w:r>
            <w:r>
              <w:rPr>
                <w:rFonts w:ascii="Times New Roman"/>
                <w:b w:val="false"/>
                <w:i w:val="false"/>
                <w:color w:val="000000"/>
                <w:sz w:val="20"/>
              </w:rPr>
              <w:t xml:space="preserve">
N550-енгізілме ПС-4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сым </w:t>
            </w:r>
            <w:r>
              <w:br/>
            </w:r>
            <w:r>
              <w:rPr>
                <w:rFonts w:ascii="Times New Roman"/>
                <w:b w:val="false"/>
                <w:i w:val="false"/>
                <w:color w:val="000000"/>
                <w:sz w:val="20"/>
              </w:rPr>
              <w:t xml:space="preserve">
/тірек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832 081 </w:t>
            </w:r>
          </w:p>
        </w:tc>
      </w:tr>
      <w:tr>
        <w:trPr>
          <w:trHeight w:val="9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Участок КЛ-6кв. ТП </w:t>
            </w:r>
            <w:r>
              <w:br/>
            </w:r>
            <w:r>
              <w:rPr>
                <w:rFonts w:ascii="Times New Roman"/>
                <w:b w:val="false"/>
                <w:i w:val="false"/>
                <w:color w:val="000000"/>
                <w:sz w:val="20"/>
              </w:rPr>
              <w:t xml:space="preserve">
N550-ден ТП№N423-ке </w:t>
            </w:r>
            <w:r>
              <w:br/>
            </w:r>
            <w:r>
              <w:rPr>
                <w:rFonts w:ascii="Times New Roman"/>
                <w:b w:val="false"/>
                <w:i w:val="false"/>
                <w:color w:val="000000"/>
                <w:sz w:val="20"/>
              </w:rPr>
              <w:t xml:space="preserve">
дейін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м/кәбіл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416 513 </w:t>
            </w:r>
          </w:p>
        </w:tc>
      </w:tr>
      <w:tr>
        <w:trPr>
          <w:trHeight w:val="9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Участок КЛ-6кв. ТП </w:t>
            </w:r>
            <w:r>
              <w:br/>
            </w:r>
            <w:r>
              <w:rPr>
                <w:rFonts w:ascii="Times New Roman"/>
                <w:b w:val="false"/>
                <w:i w:val="false"/>
                <w:color w:val="000000"/>
                <w:sz w:val="20"/>
              </w:rPr>
              <w:t xml:space="preserve">
N550а-дан ТП№N550-ге </w:t>
            </w:r>
            <w:r>
              <w:br/>
            </w:r>
            <w:r>
              <w:rPr>
                <w:rFonts w:ascii="Times New Roman"/>
                <w:b w:val="false"/>
                <w:i w:val="false"/>
                <w:color w:val="000000"/>
                <w:sz w:val="20"/>
              </w:rPr>
              <w:t xml:space="preserve">
дейін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м/кәбіл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312 385 </w:t>
            </w:r>
          </w:p>
        </w:tc>
      </w:tr>
      <w:tr>
        <w:trPr>
          <w:trHeight w:val="9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Участок КЛ-6кв. ТП№ </w:t>
            </w:r>
            <w:r>
              <w:br/>
            </w:r>
            <w:r>
              <w:rPr>
                <w:rFonts w:ascii="Times New Roman"/>
                <w:b w:val="false"/>
                <w:i w:val="false"/>
                <w:color w:val="000000"/>
                <w:sz w:val="20"/>
              </w:rPr>
              <w:t xml:space="preserve">
N118-ден ТП№N250 </w:t>
            </w:r>
            <w:r>
              <w:br/>
            </w:r>
            <w:r>
              <w:rPr>
                <w:rFonts w:ascii="Times New Roman"/>
                <w:b w:val="false"/>
                <w:i w:val="false"/>
                <w:color w:val="000000"/>
                <w:sz w:val="20"/>
              </w:rPr>
              <w:t xml:space="preserve">
Революционная </w:t>
            </w:r>
            <w:r>
              <w:br/>
            </w:r>
            <w:r>
              <w:rPr>
                <w:rFonts w:ascii="Times New Roman"/>
                <w:b w:val="false"/>
                <w:i w:val="false"/>
                <w:color w:val="000000"/>
                <w:sz w:val="20"/>
              </w:rPr>
              <w:t xml:space="preserve">
көшесіне дейін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м/кәбіл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472 516 </w:t>
            </w:r>
          </w:p>
        </w:tc>
      </w:tr>
      <w:tr>
        <w:trPr>
          <w:trHeight w:val="9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Участок КЛ-6кв. </w:t>
            </w:r>
            <w:r>
              <w:br/>
            </w:r>
            <w:r>
              <w:rPr>
                <w:rFonts w:ascii="Times New Roman"/>
                <w:b w:val="false"/>
                <w:i w:val="false"/>
                <w:color w:val="000000"/>
                <w:sz w:val="20"/>
              </w:rPr>
              <w:t xml:space="preserve">
Қаржаубайұлы-Дулатов </w:t>
            </w:r>
            <w:r>
              <w:br/>
            </w:r>
            <w:r>
              <w:rPr>
                <w:rFonts w:ascii="Times New Roman"/>
                <w:b w:val="false"/>
                <w:i w:val="false"/>
                <w:color w:val="000000"/>
                <w:sz w:val="20"/>
              </w:rPr>
              <w:t xml:space="preserve">
көшелері арқылы өткел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м/кәбіл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242 833 </w:t>
            </w:r>
          </w:p>
        </w:tc>
      </w:tr>
      <w:tr>
        <w:trPr>
          <w:trHeight w:val="9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Ыстық ауа істігі </w:t>
            </w:r>
            <w:r>
              <w:br/>
            </w:r>
            <w:r>
              <w:rPr>
                <w:rFonts w:ascii="Times New Roman"/>
                <w:b w:val="false"/>
                <w:i w:val="false"/>
                <w:color w:val="000000"/>
                <w:sz w:val="20"/>
              </w:rPr>
              <w:t xml:space="preserve">
FUGENWOLF S/N </w:t>
            </w:r>
            <w:r>
              <w:br/>
            </w:r>
            <w:r>
              <w:rPr>
                <w:rFonts w:ascii="Times New Roman"/>
                <w:b w:val="false"/>
                <w:i w:val="false"/>
                <w:color w:val="000000"/>
                <w:sz w:val="20"/>
              </w:rPr>
              <w:t xml:space="preserve">
KSF04078 типті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25.06.04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987 350 </w:t>
            </w:r>
          </w:p>
        </w:tc>
      </w:tr>
      <w:tr>
        <w:trPr>
          <w:trHeight w:val="9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Жіктерді құюға </w:t>
            </w:r>
            <w:r>
              <w:br/>
            </w:r>
            <w:r>
              <w:rPr>
                <w:rFonts w:ascii="Times New Roman"/>
                <w:b w:val="false"/>
                <w:i w:val="false"/>
                <w:color w:val="000000"/>
                <w:sz w:val="20"/>
              </w:rPr>
              <w:t xml:space="preserve">
арналған машина </w:t>
            </w:r>
            <w:r>
              <w:br/>
            </w:r>
            <w:r>
              <w:rPr>
                <w:rFonts w:ascii="Times New Roman"/>
                <w:b w:val="false"/>
                <w:i w:val="false"/>
                <w:color w:val="000000"/>
                <w:sz w:val="20"/>
              </w:rPr>
              <w:t xml:space="preserve">
FUGENWIESEL S/N04077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25.06.04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689 750 </w:t>
            </w:r>
          </w:p>
        </w:tc>
      </w:tr>
      <w:tr>
        <w:trPr>
          <w:trHeight w:val="9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Сызаттарды кеңейтуге </w:t>
            </w:r>
            <w:r>
              <w:br/>
            </w:r>
            <w:r>
              <w:rPr>
                <w:rFonts w:ascii="Times New Roman"/>
                <w:b w:val="false"/>
                <w:i w:val="false"/>
                <w:color w:val="000000"/>
                <w:sz w:val="20"/>
              </w:rPr>
              <w:t xml:space="preserve">
және тазалауға </w:t>
            </w:r>
            <w:r>
              <w:br/>
            </w:r>
            <w:r>
              <w:rPr>
                <w:rFonts w:ascii="Times New Roman"/>
                <w:b w:val="false"/>
                <w:i w:val="false"/>
                <w:color w:val="000000"/>
                <w:sz w:val="20"/>
              </w:rPr>
              <w:t xml:space="preserve">
арналған машина </w:t>
            </w:r>
            <w:r>
              <w:br/>
            </w:r>
            <w:r>
              <w:rPr>
                <w:rFonts w:ascii="Times New Roman"/>
                <w:b w:val="false"/>
                <w:i w:val="false"/>
                <w:color w:val="000000"/>
                <w:sz w:val="20"/>
              </w:rPr>
              <w:t xml:space="preserve">
НР16S/N KSF04076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25.06.04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1 036 950 </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Үстел 998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22.09.97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6 671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"Моторолла" GР 600 </w:t>
            </w:r>
            <w:r>
              <w:br/>
            </w:r>
            <w:r>
              <w:rPr>
                <w:rFonts w:ascii="Times New Roman"/>
                <w:b w:val="false"/>
                <w:i w:val="false"/>
                <w:color w:val="000000"/>
                <w:sz w:val="20"/>
              </w:rPr>
              <w:t xml:space="preserve">
радиостанциясына </w:t>
            </w:r>
            <w:r>
              <w:br/>
            </w:r>
            <w:r>
              <w:rPr>
                <w:rFonts w:ascii="Times New Roman"/>
                <w:b w:val="false"/>
                <w:i w:val="false"/>
                <w:color w:val="000000"/>
                <w:sz w:val="20"/>
              </w:rPr>
              <w:t xml:space="preserve">
арналған аккумулятор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28.02.00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4 844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"Моторолла" СР 600 </w:t>
            </w:r>
            <w:r>
              <w:br/>
            </w:r>
            <w:r>
              <w:rPr>
                <w:rFonts w:ascii="Times New Roman"/>
                <w:b w:val="false"/>
                <w:i w:val="false"/>
                <w:color w:val="000000"/>
                <w:sz w:val="20"/>
              </w:rPr>
              <w:t xml:space="preserve">
радиостанциясына дана </w:t>
            </w:r>
            <w:r>
              <w:br/>
            </w:r>
            <w:r>
              <w:rPr>
                <w:rFonts w:ascii="Times New Roman"/>
                <w:b w:val="false"/>
                <w:i w:val="false"/>
                <w:color w:val="000000"/>
                <w:sz w:val="20"/>
              </w:rPr>
              <w:t xml:space="preserve">
арналған аккумулятор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28.02.00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4 844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"Моторолла" GР 600 </w:t>
            </w:r>
            <w:r>
              <w:br/>
            </w:r>
            <w:r>
              <w:rPr>
                <w:rFonts w:ascii="Times New Roman"/>
                <w:b w:val="false"/>
                <w:i w:val="false"/>
                <w:color w:val="000000"/>
                <w:sz w:val="20"/>
              </w:rPr>
              <w:t xml:space="preserve">
радиостанциясына </w:t>
            </w:r>
            <w:r>
              <w:br/>
            </w:r>
            <w:r>
              <w:rPr>
                <w:rFonts w:ascii="Times New Roman"/>
                <w:b w:val="false"/>
                <w:i w:val="false"/>
                <w:color w:val="000000"/>
                <w:sz w:val="20"/>
              </w:rPr>
              <w:t xml:space="preserve">
арналған аккумулятор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14.06.00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3 062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"Моторолла" GР 600 </w:t>
            </w:r>
            <w:r>
              <w:br/>
            </w:r>
            <w:r>
              <w:rPr>
                <w:rFonts w:ascii="Times New Roman"/>
                <w:b w:val="false"/>
                <w:i w:val="false"/>
                <w:color w:val="000000"/>
                <w:sz w:val="20"/>
              </w:rPr>
              <w:t xml:space="preserve">
радиостанциясына </w:t>
            </w:r>
            <w:r>
              <w:br/>
            </w:r>
            <w:r>
              <w:rPr>
                <w:rFonts w:ascii="Times New Roman"/>
                <w:b w:val="false"/>
                <w:i w:val="false"/>
                <w:color w:val="000000"/>
                <w:sz w:val="20"/>
              </w:rPr>
              <w:t xml:space="preserve">
арналған аккумулятор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14.06.00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3 062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"Моторолла" GР 600 </w:t>
            </w:r>
            <w:r>
              <w:br/>
            </w:r>
            <w:r>
              <w:rPr>
                <w:rFonts w:ascii="Times New Roman"/>
                <w:b w:val="false"/>
                <w:i w:val="false"/>
                <w:color w:val="000000"/>
                <w:sz w:val="20"/>
              </w:rPr>
              <w:t xml:space="preserve">
радиостанциясына </w:t>
            </w:r>
            <w:r>
              <w:br/>
            </w:r>
            <w:r>
              <w:rPr>
                <w:rFonts w:ascii="Times New Roman"/>
                <w:b w:val="false"/>
                <w:i w:val="false"/>
                <w:color w:val="000000"/>
                <w:sz w:val="20"/>
              </w:rPr>
              <w:t xml:space="preserve">
арналған аккумулятор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14.06.00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3 062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"Моторолла" GР 600 </w:t>
            </w:r>
            <w:r>
              <w:br/>
            </w:r>
            <w:r>
              <w:rPr>
                <w:rFonts w:ascii="Times New Roman"/>
                <w:b w:val="false"/>
                <w:i w:val="false"/>
                <w:color w:val="000000"/>
                <w:sz w:val="20"/>
              </w:rPr>
              <w:t xml:space="preserve">
радиостанциясына </w:t>
            </w:r>
            <w:r>
              <w:br/>
            </w:r>
            <w:r>
              <w:rPr>
                <w:rFonts w:ascii="Times New Roman"/>
                <w:b w:val="false"/>
                <w:i w:val="false"/>
                <w:color w:val="000000"/>
                <w:sz w:val="20"/>
              </w:rPr>
              <w:t xml:space="preserve">
арналған аккумулятор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14.06.00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3 062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"Моторолла" GР 600 </w:t>
            </w:r>
            <w:r>
              <w:br/>
            </w:r>
            <w:r>
              <w:rPr>
                <w:rFonts w:ascii="Times New Roman"/>
                <w:b w:val="false"/>
                <w:i w:val="false"/>
                <w:color w:val="000000"/>
                <w:sz w:val="20"/>
              </w:rPr>
              <w:t xml:space="preserve">
радиостанциясына </w:t>
            </w:r>
            <w:r>
              <w:br/>
            </w:r>
            <w:r>
              <w:rPr>
                <w:rFonts w:ascii="Times New Roman"/>
                <w:b w:val="false"/>
                <w:i w:val="false"/>
                <w:color w:val="000000"/>
                <w:sz w:val="20"/>
              </w:rPr>
              <w:t xml:space="preserve">
арналған аккумулятор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14.06.00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3 062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"Моторолла" GР 600 </w:t>
            </w:r>
            <w:r>
              <w:br/>
            </w:r>
            <w:r>
              <w:rPr>
                <w:rFonts w:ascii="Times New Roman"/>
                <w:b w:val="false"/>
                <w:i w:val="false"/>
                <w:color w:val="000000"/>
                <w:sz w:val="20"/>
              </w:rPr>
              <w:t xml:space="preserve">
радиостанциясына </w:t>
            </w:r>
            <w:r>
              <w:br/>
            </w:r>
            <w:r>
              <w:rPr>
                <w:rFonts w:ascii="Times New Roman"/>
                <w:b w:val="false"/>
                <w:i w:val="false"/>
                <w:color w:val="000000"/>
                <w:sz w:val="20"/>
              </w:rPr>
              <w:t xml:space="preserve">
арналған аккумулятор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14.06.00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3 062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АРS33 үшін РFА1 </w:t>
            </w:r>
            <w:r>
              <w:br/>
            </w:r>
            <w:r>
              <w:rPr>
                <w:rFonts w:ascii="Times New Roman"/>
                <w:b w:val="false"/>
                <w:i w:val="false"/>
                <w:color w:val="000000"/>
                <w:sz w:val="20"/>
              </w:rPr>
              <w:t xml:space="preserve">
алюминий телескоптық </w:t>
            </w:r>
            <w:r>
              <w:br/>
            </w:r>
            <w:r>
              <w:rPr>
                <w:rFonts w:ascii="Times New Roman"/>
                <w:b w:val="false"/>
                <w:i w:val="false"/>
                <w:color w:val="000000"/>
                <w:sz w:val="20"/>
              </w:rPr>
              <w:t xml:space="preserve">
үштаған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29.07.08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5 317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SET3-100 үшін PFА1  </w:t>
            </w:r>
            <w:r>
              <w:br/>
            </w:r>
            <w:r>
              <w:rPr>
                <w:rFonts w:ascii="Times New Roman"/>
                <w:b w:val="false"/>
                <w:i w:val="false"/>
                <w:color w:val="000000"/>
                <w:sz w:val="20"/>
              </w:rPr>
              <w:t xml:space="preserve">
алюминий телескоптық </w:t>
            </w:r>
            <w:r>
              <w:br/>
            </w:r>
            <w:r>
              <w:rPr>
                <w:rFonts w:ascii="Times New Roman"/>
                <w:b w:val="false"/>
                <w:i w:val="false"/>
                <w:color w:val="000000"/>
                <w:sz w:val="20"/>
              </w:rPr>
              <w:t xml:space="preserve">
үштаған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29.07.08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5 317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АРS33 үшін РFА1 </w:t>
            </w:r>
            <w:r>
              <w:br/>
            </w:r>
            <w:r>
              <w:rPr>
                <w:rFonts w:ascii="Times New Roman"/>
                <w:b w:val="false"/>
                <w:i w:val="false"/>
                <w:color w:val="000000"/>
                <w:sz w:val="20"/>
              </w:rPr>
              <w:t xml:space="preserve">
алюминий телескоптық </w:t>
            </w:r>
            <w:r>
              <w:br/>
            </w:r>
            <w:r>
              <w:rPr>
                <w:rFonts w:ascii="Times New Roman"/>
                <w:b w:val="false"/>
                <w:i w:val="false"/>
                <w:color w:val="000000"/>
                <w:sz w:val="20"/>
              </w:rPr>
              <w:t xml:space="preserve">
үштаған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29.07.08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5 317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АРS33 үшін РFА1 </w:t>
            </w:r>
            <w:r>
              <w:br/>
            </w:r>
            <w:r>
              <w:rPr>
                <w:rFonts w:ascii="Times New Roman"/>
                <w:b w:val="false"/>
                <w:i w:val="false"/>
                <w:color w:val="000000"/>
                <w:sz w:val="20"/>
              </w:rPr>
              <w:t xml:space="preserve">
алюминий телескоптық </w:t>
            </w:r>
            <w:r>
              <w:br/>
            </w:r>
            <w:r>
              <w:rPr>
                <w:rFonts w:ascii="Times New Roman"/>
                <w:b w:val="false"/>
                <w:i w:val="false"/>
                <w:color w:val="000000"/>
                <w:sz w:val="20"/>
              </w:rPr>
              <w:t xml:space="preserve">
үштаған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29.07.08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5 317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DT4F үшін PFА1 </w:t>
            </w:r>
            <w:r>
              <w:br/>
            </w:r>
            <w:r>
              <w:rPr>
                <w:rFonts w:ascii="Times New Roman"/>
                <w:b w:val="false"/>
                <w:i w:val="false"/>
                <w:color w:val="000000"/>
                <w:sz w:val="20"/>
              </w:rPr>
              <w:t xml:space="preserve">
алюминий телескоптық </w:t>
            </w:r>
            <w:r>
              <w:br/>
            </w:r>
            <w:r>
              <w:rPr>
                <w:rFonts w:ascii="Times New Roman"/>
                <w:b w:val="false"/>
                <w:i w:val="false"/>
                <w:color w:val="000000"/>
                <w:sz w:val="20"/>
              </w:rPr>
              <w:t xml:space="preserve">
үштаған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29.07.08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5 317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DT4F үшін PFА1 </w:t>
            </w:r>
            <w:r>
              <w:br/>
            </w:r>
            <w:r>
              <w:rPr>
                <w:rFonts w:ascii="Times New Roman"/>
                <w:b w:val="false"/>
                <w:i w:val="false"/>
                <w:color w:val="000000"/>
                <w:sz w:val="20"/>
              </w:rPr>
              <w:t xml:space="preserve">
алюминий телескоптық </w:t>
            </w:r>
            <w:r>
              <w:br/>
            </w:r>
            <w:r>
              <w:rPr>
                <w:rFonts w:ascii="Times New Roman"/>
                <w:b w:val="false"/>
                <w:i w:val="false"/>
                <w:color w:val="000000"/>
                <w:sz w:val="20"/>
              </w:rPr>
              <w:t xml:space="preserve">
үштаған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29.07.08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5 317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SET3-100 үшін PFА1  </w:t>
            </w:r>
            <w:r>
              <w:br/>
            </w:r>
            <w:r>
              <w:rPr>
                <w:rFonts w:ascii="Times New Roman"/>
                <w:b w:val="false"/>
                <w:i w:val="false"/>
                <w:color w:val="000000"/>
                <w:sz w:val="20"/>
              </w:rPr>
              <w:t xml:space="preserve">
алюминий телескоптық </w:t>
            </w:r>
            <w:r>
              <w:br/>
            </w:r>
            <w:r>
              <w:rPr>
                <w:rFonts w:ascii="Times New Roman"/>
                <w:b w:val="false"/>
                <w:i w:val="false"/>
                <w:color w:val="000000"/>
                <w:sz w:val="20"/>
              </w:rPr>
              <w:t xml:space="preserve">
үштаған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29.07.08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5 317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APS33 үшін РFА1 </w:t>
            </w:r>
            <w:r>
              <w:br/>
            </w:r>
            <w:r>
              <w:rPr>
                <w:rFonts w:ascii="Times New Roman"/>
                <w:b w:val="false"/>
                <w:i w:val="false"/>
                <w:color w:val="000000"/>
                <w:sz w:val="20"/>
              </w:rPr>
              <w:t xml:space="preserve">
алюминий телескоптық </w:t>
            </w:r>
            <w:r>
              <w:br/>
            </w:r>
            <w:r>
              <w:rPr>
                <w:rFonts w:ascii="Times New Roman"/>
                <w:b w:val="false"/>
                <w:i w:val="false"/>
                <w:color w:val="000000"/>
                <w:sz w:val="20"/>
              </w:rPr>
              <w:t xml:space="preserve">
үштаған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29.07.08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5 317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TTL6 үшін РSА1 </w:t>
            </w:r>
            <w:r>
              <w:br/>
            </w:r>
            <w:r>
              <w:rPr>
                <w:rFonts w:ascii="Times New Roman"/>
                <w:b w:val="false"/>
                <w:i w:val="false"/>
                <w:color w:val="000000"/>
                <w:sz w:val="20"/>
              </w:rPr>
              <w:t xml:space="preserve">
алюминий телескоптық </w:t>
            </w:r>
            <w:r>
              <w:br/>
            </w:r>
            <w:r>
              <w:rPr>
                <w:rFonts w:ascii="Times New Roman"/>
                <w:b w:val="false"/>
                <w:i w:val="false"/>
                <w:color w:val="000000"/>
                <w:sz w:val="20"/>
              </w:rPr>
              <w:t xml:space="preserve">
үштаған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29.07.08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5 317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TTL6 үшін РSА1 </w:t>
            </w:r>
            <w:r>
              <w:br/>
            </w:r>
            <w:r>
              <w:rPr>
                <w:rFonts w:ascii="Times New Roman"/>
                <w:b w:val="false"/>
                <w:i w:val="false"/>
                <w:color w:val="000000"/>
                <w:sz w:val="20"/>
              </w:rPr>
              <w:t xml:space="preserve">
алюминий телескоптық </w:t>
            </w:r>
            <w:r>
              <w:br/>
            </w:r>
            <w:r>
              <w:rPr>
                <w:rFonts w:ascii="Times New Roman"/>
                <w:b w:val="false"/>
                <w:i w:val="false"/>
                <w:color w:val="000000"/>
                <w:sz w:val="20"/>
              </w:rPr>
              <w:t xml:space="preserve">
үштаған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29.07.08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5 317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TTL6 үшін РSА1 </w:t>
            </w:r>
            <w:r>
              <w:br/>
            </w:r>
            <w:r>
              <w:rPr>
                <w:rFonts w:ascii="Times New Roman"/>
                <w:b w:val="false"/>
                <w:i w:val="false"/>
                <w:color w:val="000000"/>
                <w:sz w:val="20"/>
              </w:rPr>
              <w:t xml:space="preserve">
алюминий телескоптық </w:t>
            </w:r>
            <w:r>
              <w:br/>
            </w:r>
            <w:r>
              <w:rPr>
                <w:rFonts w:ascii="Times New Roman"/>
                <w:b w:val="false"/>
                <w:i w:val="false"/>
                <w:color w:val="000000"/>
                <w:sz w:val="20"/>
              </w:rPr>
              <w:t xml:space="preserve">
үштаған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29.07.08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5 317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DT4F үшін PFA1 </w:t>
            </w:r>
            <w:r>
              <w:br/>
            </w:r>
            <w:r>
              <w:rPr>
                <w:rFonts w:ascii="Times New Roman"/>
                <w:b w:val="false"/>
                <w:i w:val="false"/>
                <w:color w:val="000000"/>
                <w:sz w:val="20"/>
              </w:rPr>
              <w:t xml:space="preserve">
алюминий телескоптық </w:t>
            </w:r>
            <w:r>
              <w:br/>
            </w:r>
            <w:r>
              <w:rPr>
                <w:rFonts w:ascii="Times New Roman"/>
                <w:b w:val="false"/>
                <w:i w:val="false"/>
                <w:color w:val="000000"/>
                <w:sz w:val="20"/>
              </w:rPr>
              <w:t xml:space="preserve">
үштаған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29.07.98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5 317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Бензинді көгалшалғы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14.06.04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131 410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"Раnаsоnіс" 3500 </w:t>
            </w:r>
            <w:r>
              <w:br/>
            </w:r>
            <w:r>
              <w:rPr>
                <w:rFonts w:ascii="Times New Roman"/>
                <w:b w:val="false"/>
                <w:i w:val="false"/>
                <w:color w:val="000000"/>
                <w:sz w:val="20"/>
              </w:rPr>
              <w:t xml:space="preserve">
бейнекамерасы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17.08.00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86 396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Раnаsоnіс RZ-1 </w:t>
            </w:r>
            <w:r>
              <w:br/>
            </w:r>
            <w:r>
              <w:rPr>
                <w:rFonts w:ascii="Times New Roman"/>
                <w:b w:val="false"/>
                <w:i w:val="false"/>
                <w:color w:val="000000"/>
                <w:sz w:val="20"/>
              </w:rPr>
              <w:t xml:space="preserve">
бейнекамерасы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17.08.00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43 198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Раnаsоnіс RZ-1 </w:t>
            </w:r>
            <w:r>
              <w:br/>
            </w:r>
            <w:r>
              <w:rPr>
                <w:rFonts w:ascii="Times New Roman"/>
                <w:b w:val="false"/>
                <w:i w:val="false"/>
                <w:color w:val="000000"/>
                <w:sz w:val="20"/>
              </w:rPr>
              <w:t xml:space="preserve">
бейнекамерасы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17.08.00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43 198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 BC 990 </w:t>
            </w:r>
            <w:r>
              <w:br/>
            </w:r>
            <w:r>
              <w:rPr>
                <w:rFonts w:ascii="Times New Roman"/>
                <w:b w:val="false"/>
                <w:i w:val="false"/>
                <w:color w:val="000000"/>
                <w:sz w:val="20"/>
              </w:rPr>
              <w:t xml:space="preserve">
бейнемагнитофон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03.10.00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13 566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Биік шкаф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10.10.97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8 897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дәлдікті болат </w:t>
            </w:r>
            <w:r>
              <w:br/>
            </w:r>
            <w:r>
              <w:rPr>
                <w:rFonts w:ascii="Times New Roman"/>
                <w:b w:val="false"/>
                <w:i w:val="false"/>
                <w:color w:val="000000"/>
                <w:sz w:val="20"/>
              </w:rPr>
              <w:t xml:space="preserve">
таспа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29.07.98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17 013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дәлдікті болат </w:t>
            </w:r>
            <w:r>
              <w:br/>
            </w:r>
            <w:r>
              <w:rPr>
                <w:rFonts w:ascii="Times New Roman"/>
                <w:b w:val="false"/>
                <w:i w:val="false"/>
                <w:color w:val="000000"/>
                <w:sz w:val="20"/>
              </w:rPr>
              <w:t xml:space="preserve">
таспа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29.07.98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17 013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"Компас" гардеробы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21.08.98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11 661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"Компас" гардеробы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04.09.98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11 895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штатив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01.05.97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9 336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штатив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01.05.97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9 336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Диагональды окуляр </w:t>
            </w:r>
            <w:r>
              <w:br/>
            </w:r>
            <w:r>
              <w:rPr>
                <w:rFonts w:ascii="Times New Roman"/>
                <w:b w:val="false"/>
                <w:i w:val="false"/>
                <w:color w:val="000000"/>
                <w:sz w:val="20"/>
              </w:rPr>
              <w:t xml:space="preserve">
DE17A для DT4F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29.07.98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5 317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Диагональды окуляр </w:t>
            </w:r>
            <w:r>
              <w:br/>
            </w:r>
            <w:r>
              <w:rPr>
                <w:rFonts w:ascii="Times New Roman"/>
                <w:b w:val="false"/>
                <w:i w:val="false"/>
                <w:color w:val="000000"/>
                <w:sz w:val="20"/>
              </w:rPr>
              <w:t xml:space="preserve">
DE17A для DT4F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29.07.98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5 317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Диагональды окуляр </w:t>
            </w:r>
            <w:r>
              <w:br/>
            </w:r>
            <w:r>
              <w:rPr>
                <w:rFonts w:ascii="Times New Roman"/>
                <w:b w:val="false"/>
                <w:i w:val="false"/>
                <w:color w:val="000000"/>
                <w:sz w:val="20"/>
              </w:rPr>
              <w:t xml:space="preserve">
DE17A для DT4F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29.07.98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5 317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Диагональды окуляр </w:t>
            </w:r>
            <w:r>
              <w:br/>
            </w:r>
            <w:r>
              <w:rPr>
                <w:rFonts w:ascii="Times New Roman"/>
                <w:b w:val="false"/>
                <w:i w:val="false"/>
                <w:color w:val="000000"/>
                <w:sz w:val="20"/>
              </w:rPr>
              <w:t xml:space="preserve">
DE17A для SET3-100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29.07.98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5 317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Диагональды окуляр </w:t>
            </w:r>
            <w:r>
              <w:br/>
            </w:r>
            <w:r>
              <w:rPr>
                <w:rFonts w:ascii="Times New Roman"/>
                <w:b w:val="false"/>
                <w:i w:val="false"/>
                <w:color w:val="000000"/>
                <w:sz w:val="20"/>
              </w:rPr>
              <w:t xml:space="preserve">
DE17A для SET3-100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29.07.98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5 317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Диван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01.03.99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10 460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Диван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14.12.99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11 667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"Estem" директор </w:t>
            </w:r>
            <w:r>
              <w:br/>
            </w:r>
            <w:r>
              <w:rPr>
                <w:rFonts w:ascii="Times New Roman"/>
                <w:b w:val="false"/>
                <w:i w:val="false"/>
                <w:color w:val="000000"/>
                <w:sz w:val="20"/>
              </w:rPr>
              <w:t xml:space="preserve">
жиынтығы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10.10.97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74 099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Журнал үстелі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14.12.99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4 167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Журнал үстелі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03.05.00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11 733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Офистік кабинет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125 217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жиынтығы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02.06.97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12 626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Картина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01.08.97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4 622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Картотекалық блок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12 384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Картотекалық блок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12 384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Картотекалық блок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12 384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Картотекалық блок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12 384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Картотекалық блок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12 384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Картотекалық блок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12 384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Картотекалық блок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12 384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"Компас" кассета </w:t>
            </w:r>
            <w:r>
              <w:br/>
            </w:r>
            <w:r>
              <w:rPr>
                <w:rFonts w:ascii="Times New Roman"/>
                <w:b w:val="false"/>
                <w:i w:val="false"/>
                <w:color w:val="000000"/>
                <w:sz w:val="20"/>
              </w:rPr>
              <w:t xml:space="preserve">
салғышы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21.09.98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6 357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"Компас" кассета салғышы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21.09.98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6 357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"Компас" кассета салғышы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21.09.98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6 357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"Компас" кассета салғышы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21.09.98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6 357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Кітап шкафы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21 103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Кітап шкафы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21 103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Кітап шкафы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21 103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Кітап шкафы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21 103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Кілем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29.09.99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14 949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Кілем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14 949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Кілем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19.10.99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15 289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Кілем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19.10.99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12 733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Кілем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14.10.99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10 186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Кілем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17.10.00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41 325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Кілем жабыны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09.08.00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38 500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Жұмсақ жиһаз жиынтығы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03.05.00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18 792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"Дженерал" ауа баптағышы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01.04.00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54 979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"Тошиба" ауа баптағышы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01.06.97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15 299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"Тошиба" ауа баптағышы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01.06.97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15 299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"Тошиба" ауа баптағышы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01.06.97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15 299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"Тошиба" ауа баптағышы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01.06.97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7 446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"Тошиба" ауа баптағышы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01.06.98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13 301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"Тошиба" ауа баптағышы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01.06.98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6 111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"Тошиба" ауа баптағышы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01.11.99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44 241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ASH 12 RSE ауа </w:t>
            </w:r>
            <w:r>
              <w:br/>
            </w:r>
            <w:r>
              <w:rPr>
                <w:rFonts w:ascii="Times New Roman"/>
                <w:b w:val="false"/>
                <w:i w:val="false"/>
                <w:color w:val="000000"/>
                <w:sz w:val="20"/>
              </w:rPr>
              <w:t xml:space="preserve">
баптағышы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10.07.98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27 050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ASH 12 RSE ауа </w:t>
            </w:r>
            <w:r>
              <w:br/>
            </w:r>
            <w:r>
              <w:rPr>
                <w:rFonts w:ascii="Times New Roman"/>
                <w:b w:val="false"/>
                <w:i w:val="false"/>
                <w:color w:val="000000"/>
                <w:sz w:val="20"/>
              </w:rPr>
              <w:t xml:space="preserve">
баптағышы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10.07.98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27 050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ASH 9К ауа баптағышы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10.07.98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24 164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ASH 9К ауа баптағышы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10.07.98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24 164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AW 0706E ауа баптағышы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03.07.98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1 679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AW 0706E ауа баптағышы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03.07.98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1 679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AW 0706E ауа баптағышы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03.07.98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1 679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AW 0706E ауа баптағышы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03.07.98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1 679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AW 0706E ауа баптағышы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03.07.98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1 679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AW 0706E ауа баптағышы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03.07.98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1 679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AW 0706E ауа баптағышы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03.07.98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1 679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LG-0960 ауа баптағышы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03.05.00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64 180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LG-1260 ауа баптағышы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06.05.00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66 688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LG-1260 ауа баптағышы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06.05.00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66 688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LG-1260 ауа баптағышы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06.05.00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66 688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LG-1260 ауа баптағышы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06.05.00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66 688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БК-2300 ауа баптағышы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18.06.98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10 193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Едендік ауа баптағыш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01.04.97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4 557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 терезелік ауа </w:t>
            </w:r>
            <w:r>
              <w:br/>
            </w:r>
            <w:r>
              <w:rPr>
                <w:rFonts w:ascii="Times New Roman"/>
                <w:b w:val="false"/>
                <w:i w:val="false"/>
                <w:color w:val="000000"/>
                <w:sz w:val="20"/>
              </w:rPr>
              <w:t xml:space="preserve">
баптағышы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10.07.98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13 634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 терезелік ауа </w:t>
            </w:r>
            <w:r>
              <w:br/>
            </w:r>
            <w:r>
              <w:rPr>
                <w:rFonts w:ascii="Times New Roman"/>
                <w:b w:val="false"/>
                <w:i w:val="false"/>
                <w:color w:val="000000"/>
                <w:sz w:val="20"/>
              </w:rPr>
              <w:t xml:space="preserve">
баптағышы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10.07.98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13 634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 терезелік ауа </w:t>
            </w:r>
            <w:r>
              <w:br/>
            </w:r>
            <w:r>
              <w:rPr>
                <w:rFonts w:ascii="Times New Roman"/>
                <w:b w:val="false"/>
                <w:i w:val="false"/>
                <w:color w:val="000000"/>
                <w:sz w:val="20"/>
              </w:rPr>
              <w:t xml:space="preserve">
баптағышы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10.07.98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13 634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Бақылау-кассалық </w:t>
            </w:r>
            <w:r>
              <w:br/>
            </w:r>
            <w:r>
              <w:rPr>
                <w:rFonts w:ascii="Times New Roman"/>
                <w:b w:val="false"/>
                <w:i w:val="false"/>
                <w:color w:val="000000"/>
                <w:sz w:val="20"/>
              </w:rPr>
              <w:t xml:space="preserve">
аппарат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15.05.00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14 647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Xerox 5815 көшіру </w:t>
            </w:r>
            <w:r>
              <w:br/>
            </w:r>
            <w:r>
              <w:rPr>
                <w:rFonts w:ascii="Times New Roman"/>
                <w:b w:val="false"/>
                <w:i w:val="false"/>
                <w:color w:val="000000"/>
                <w:sz w:val="20"/>
              </w:rPr>
              <w:t xml:space="preserve">
машина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01.06.99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23 094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Крезенда,1800х480х720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10.10.97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11 182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Кресло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04.07.01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26 048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"Франко" креслосы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04.09.98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7 172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Офистік кресло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01.12.97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10 583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Биік арқалы кресло, 600х643,1100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08.10.97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4 920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Биік арқалы кресло, 600х643,1100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08.10.97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4 920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қаласының макеті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01.08.99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146 006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Көпірдің макеті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01.04.97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7 866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электррадиаторы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18.10.99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7 072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OEIPA жиынтығындағы </w:t>
            </w:r>
            <w:r>
              <w:br/>
            </w:r>
            <w:r>
              <w:rPr>
                <w:rFonts w:ascii="Times New Roman"/>
                <w:b w:val="false"/>
                <w:i w:val="false"/>
                <w:color w:val="000000"/>
                <w:sz w:val="20"/>
              </w:rPr>
              <w:t xml:space="preserve">
шағын призмалар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29.07.98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11 059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OEIPA жиынтығындағы </w:t>
            </w:r>
            <w:r>
              <w:br/>
            </w:r>
            <w:r>
              <w:rPr>
                <w:rFonts w:ascii="Times New Roman"/>
                <w:b w:val="false"/>
                <w:i w:val="false"/>
                <w:color w:val="000000"/>
                <w:sz w:val="20"/>
              </w:rPr>
              <w:t xml:space="preserve">
шағын призмалар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29.07.98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11 059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"Zyxel Omni" 288S </w:t>
            </w:r>
            <w:r>
              <w:br/>
            </w:r>
            <w:r>
              <w:rPr>
                <w:rFonts w:ascii="Times New Roman"/>
                <w:b w:val="false"/>
                <w:i w:val="false"/>
                <w:color w:val="000000"/>
                <w:sz w:val="20"/>
              </w:rPr>
              <w:t xml:space="preserve">
модемі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16.11.99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18 934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Монитор, камера а/қ </w:t>
            </w:r>
            <w:r>
              <w:br/>
            </w:r>
            <w:r>
              <w:rPr>
                <w:rFonts w:ascii="Times New Roman"/>
                <w:b w:val="false"/>
                <w:i w:val="false"/>
                <w:color w:val="000000"/>
                <w:sz w:val="20"/>
              </w:rPr>
              <w:t xml:space="preserve">
МСС 190 SB2, Кәбіл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28.12.00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34 200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Моноболк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30.12.97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12 357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SET3-100 геодезиялық </w:t>
            </w:r>
            <w:r>
              <w:br/>
            </w:r>
            <w:r>
              <w:rPr>
                <w:rFonts w:ascii="Times New Roman"/>
                <w:b w:val="false"/>
                <w:i w:val="false"/>
                <w:color w:val="000000"/>
                <w:sz w:val="20"/>
              </w:rPr>
              <w:t xml:space="preserve">
құралдар жиынтығы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29.07.98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319 458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SET3-100 геодезиялық </w:t>
            </w:r>
            <w:r>
              <w:br/>
            </w:r>
            <w:r>
              <w:rPr>
                <w:rFonts w:ascii="Times New Roman"/>
                <w:b w:val="false"/>
                <w:i w:val="false"/>
                <w:color w:val="000000"/>
                <w:sz w:val="20"/>
              </w:rPr>
              <w:t xml:space="preserve">
құралдар жиынтығы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29.07.98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319 458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TTL6 элевациялық винт </w:t>
            </w:r>
            <w:r>
              <w:br/>
            </w:r>
            <w:r>
              <w:rPr>
                <w:rFonts w:ascii="Times New Roman"/>
                <w:b w:val="false"/>
                <w:i w:val="false"/>
                <w:color w:val="000000"/>
                <w:sz w:val="20"/>
              </w:rPr>
              <w:t xml:space="preserve">
нивелер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29.07.98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24 154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AL-220 өздігінен орнатылатын нивелер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29.07.98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24 154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AL-220 өздігінен </w:t>
            </w:r>
            <w:r>
              <w:br/>
            </w:r>
            <w:r>
              <w:rPr>
                <w:rFonts w:ascii="Times New Roman"/>
                <w:b w:val="false"/>
                <w:i w:val="false"/>
                <w:color w:val="000000"/>
                <w:sz w:val="20"/>
              </w:rPr>
              <w:t xml:space="preserve">
орнатылатын нивелер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29.07.98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24 154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PL 1 жоғары дәлдікті нивелер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29.07.98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109 083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Офистік жиһаз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19.04.00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51 000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Офистік жиынтық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14.08.98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37 800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Офистік жиынтық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03.03.00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52 500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Офистік үстел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11 667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Офистік үстел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11 667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Офистік үстел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11 667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Офистік үстел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11 667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Офистік үстел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11 667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Офистік үстел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11 667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Офистік үстел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11 667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Офистік үстел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11 667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Офистік үстел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11 667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Офистік үстел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11 667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Офистік орындық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Офистік орындық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Офистік орындық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Офистік орындық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Офистік орындық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Офистік орындық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Офистік орындық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Офистік орындық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Офистік орындық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тумбочка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10.10.97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6 344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Сөре 174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01.06.99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10 748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APS3 үш станционарлы </w:t>
            </w:r>
            <w:r>
              <w:br/>
            </w:r>
            <w:r>
              <w:rPr>
                <w:rFonts w:ascii="Times New Roman"/>
                <w:b w:val="false"/>
                <w:i w:val="false"/>
                <w:color w:val="000000"/>
                <w:sz w:val="20"/>
              </w:rPr>
              <w:t xml:space="preserve">
призманың толық жиыны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29.07.98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39 738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APS3 үш станционарлы </w:t>
            </w:r>
            <w:r>
              <w:br/>
            </w:r>
            <w:r>
              <w:rPr>
                <w:rFonts w:ascii="Times New Roman"/>
                <w:b w:val="false"/>
                <w:i w:val="false"/>
                <w:color w:val="000000"/>
                <w:sz w:val="20"/>
              </w:rPr>
              <w:t xml:space="preserve">
призманың толық жиыны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29.07.98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39 738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APS3 үш станционарлы </w:t>
            </w:r>
            <w:r>
              <w:br/>
            </w:r>
            <w:r>
              <w:rPr>
                <w:rFonts w:ascii="Times New Roman"/>
                <w:b w:val="false"/>
                <w:i w:val="false"/>
                <w:color w:val="000000"/>
                <w:sz w:val="20"/>
              </w:rPr>
              <w:t xml:space="preserve">
призманың толық жиыны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29.07.98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39 738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APS3 үш станционарлы </w:t>
            </w:r>
            <w:r>
              <w:br/>
            </w:r>
            <w:r>
              <w:rPr>
                <w:rFonts w:ascii="Times New Roman"/>
                <w:b w:val="false"/>
                <w:i w:val="false"/>
                <w:color w:val="000000"/>
                <w:sz w:val="20"/>
              </w:rPr>
              <w:t xml:space="preserve">
призманың толық жиыны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29.07.98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39 738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"Alinco" PG-191 </w:t>
            </w:r>
            <w:r>
              <w:br/>
            </w:r>
            <w:r>
              <w:rPr>
                <w:rFonts w:ascii="Times New Roman"/>
                <w:b w:val="false"/>
                <w:i w:val="false"/>
                <w:color w:val="000000"/>
                <w:sz w:val="20"/>
              </w:rPr>
              <w:t xml:space="preserve">
радиостанциясы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01.08.97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20 435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"Моторолла" GP600 радиостанциясы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07.05.99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31 795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"Моторолла" GP600 радиостанциясы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07.05.99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31 795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"Моторолла" GP600 радиостанциясы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07.05.99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31 795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"Моторолла" GP600 радиостанциясы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07.05.99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31 795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"Моторолла" GP600 радиостанциясы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07.05.99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31 795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"Моторолла" GP600 </w:t>
            </w:r>
            <w:r>
              <w:br/>
            </w:r>
            <w:r>
              <w:rPr>
                <w:rFonts w:ascii="Times New Roman"/>
                <w:b w:val="false"/>
                <w:i w:val="false"/>
                <w:color w:val="000000"/>
                <w:sz w:val="20"/>
              </w:rPr>
              <w:t xml:space="preserve">
радиостанциясы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07.05.99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31 795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"Моторолла" GP600 </w:t>
            </w:r>
            <w:r>
              <w:br/>
            </w:r>
            <w:r>
              <w:rPr>
                <w:rFonts w:ascii="Times New Roman"/>
                <w:b w:val="false"/>
                <w:i w:val="false"/>
                <w:color w:val="000000"/>
                <w:sz w:val="20"/>
              </w:rPr>
              <w:t xml:space="preserve">
радиостанциясы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07.05.99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31 795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"Моторолла"GP600 </w:t>
            </w:r>
            <w:r>
              <w:br/>
            </w:r>
            <w:r>
              <w:rPr>
                <w:rFonts w:ascii="Times New Roman"/>
                <w:b w:val="false"/>
                <w:i w:val="false"/>
                <w:color w:val="000000"/>
                <w:sz w:val="20"/>
              </w:rPr>
              <w:t xml:space="preserve">
радиостанциясы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26.05.99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31 795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"Моторолла" GP600 </w:t>
            </w:r>
            <w:r>
              <w:br/>
            </w:r>
            <w:r>
              <w:rPr>
                <w:rFonts w:ascii="Times New Roman"/>
                <w:b w:val="false"/>
                <w:i w:val="false"/>
                <w:color w:val="000000"/>
                <w:sz w:val="20"/>
              </w:rPr>
              <w:t xml:space="preserve">
радиостанциясы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26.05.99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31 795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"Моторолла"GP600 </w:t>
            </w:r>
            <w:r>
              <w:br/>
            </w:r>
            <w:r>
              <w:rPr>
                <w:rFonts w:ascii="Times New Roman"/>
                <w:b w:val="false"/>
                <w:i w:val="false"/>
                <w:color w:val="000000"/>
                <w:sz w:val="20"/>
              </w:rPr>
              <w:t xml:space="preserve">
радиостанциясы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26.05.99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31 795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"Моторолла" GP600 радиостанциясы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26.05.99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31 795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"Моторолла" GP600 радиостанциясы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26.05.99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31 795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"Моторолла" GP600 радиостанциясы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07.05.99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31 795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"Alinco" PG-191 радиостанциясы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01.08.97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20 435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Жылжымалы радиостанция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26.03.99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14 959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Жылжымалы радиостанция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26.03.99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14 959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Радиотелефон GP600 клавишсіз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01.08.99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7 894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Радиотелефон GP600 клавишсіз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01.08.99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7 894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Радиотелефон GP600 </w:t>
            </w:r>
            <w:r>
              <w:br/>
            </w:r>
            <w:r>
              <w:rPr>
                <w:rFonts w:ascii="Times New Roman"/>
                <w:b w:val="false"/>
                <w:i w:val="false"/>
                <w:color w:val="000000"/>
                <w:sz w:val="20"/>
              </w:rPr>
              <w:t xml:space="preserve">
клавишсіз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01.08.99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7 894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Радиотелефон GP600 </w:t>
            </w:r>
            <w:r>
              <w:br/>
            </w:r>
            <w:r>
              <w:rPr>
                <w:rFonts w:ascii="Times New Roman"/>
                <w:b w:val="false"/>
                <w:i w:val="false"/>
                <w:color w:val="000000"/>
                <w:sz w:val="20"/>
              </w:rPr>
              <w:t xml:space="preserve">
клавишпен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01.03.99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10 266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Радиотелефон GP600 </w:t>
            </w:r>
            <w:r>
              <w:br/>
            </w:r>
            <w:r>
              <w:rPr>
                <w:rFonts w:ascii="Times New Roman"/>
                <w:b w:val="false"/>
                <w:i w:val="false"/>
                <w:color w:val="000000"/>
                <w:sz w:val="20"/>
              </w:rPr>
              <w:t xml:space="preserve">
клавишпен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01.03.99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10 266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Радиотелефон GP600 </w:t>
            </w:r>
            <w:r>
              <w:br/>
            </w:r>
            <w:r>
              <w:rPr>
                <w:rFonts w:ascii="Times New Roman"/>
                <w:b w:val="false"/>
                <w:i w:val="false"/>
                <w:color w:val="000000"/>
                <w:sz w:val="20"/>
              </w:rPr>
              <w:t xml:space="preserve">
клавишсіз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01.03.99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10 266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Радиотелефон GP600 </w:t>
            </w:r>
            <w:r>
              <w:br/>
            </w:r>
            <w:r>
              <w:rPr>
                <w:rFonts w:ascii="Times New Roman"/>
                <w:b w:val="false"/>
                <w:i w:val="false"/>
                <w:color w:val="000000"/>
                <w:sz w:val="20"/>
              </w:rPr>
              <w:t xml:space="preserve">
клавишсіз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01.03.99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10 266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Автомашинаға арналған </w:t>
            </w:r>
            <w:r>
              <w:br/>
            </w:r>
            <w:r>
              <w:rPr>
                <w:rFonts w:ascii="Times New Roman"/>
                <w:b w:val="false"/>
                <w:i w:val="false"/>
                <w:color w:val="000000"/>
                <w:sz w:val="20"/>
              </w:rPr>
              <w:t xml:space="preserve">
радиотелефон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27.10.98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37 671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Автомашинаға арналған </w:t>
            </w:r>
            <w:r>
              <w:br/>
            </w:r>
            <w:r>
              <w:rPr>
                <w:rFonts w:ascii="Times New Roman"/>
                <w:b w:val="false"/>
                <w:i w:val="false"/>
                <w:color w:val="000000"/>
                <w:sz w:val="20"/>
              </w:rPr>
              <w:t xml:space="preserve">
радиотелефон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27.10.98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36 652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Автомашинаға арналған радиотелефон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27.10.98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37 671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 сейф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01.07.99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10 505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 сейф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01.12.99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15 667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Мәзірлік қызмет үстелі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15.10.99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2 873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Стенка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72 294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"Лиза" стенкасы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02.03.00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47 083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"Рома" стенкасы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01.12.97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16 547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"Рома" стенкасы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16.02.98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10 515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"Рома" стенкасы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16.02.98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10 515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"Рома" стенкасы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16.02.98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10 515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Үстел 1800х900х720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16.02.98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7 862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N497 үстел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01.03.98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19 527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Конференцзалға </w:t>
            </w:r>
            <w:r>
              <w:br/>
            </w:r>
            <w:r>
              <w:rPr>
                <w:rFonts w:ascii="Times New Roman"/>
                <w:b w:val="false"/>
                <w:i w:val="false"/>
                <w:color w:val="000000"/>
                <w:sz w:val="20"/>
              </w:rPr>
              <w:t xml:space="preserve">
арналған үстел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01.05.97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4 924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Конференцзалға </w:t>
            </w:r>
            <w:r>
              <w:br/>
            </w:r>
            <w:r>
              <w:rPr>
                <w:rFonts w:ascii="Times New Roman"/>
                <w:b w:val="false"/>
                <w:i w:val="false"/>
                <w:color w:val="000000"/>
                <w:sz w:val="20"/>
              </w:rPr>
              <w:t xml:space="preserve">
арналған үстел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09.10.97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8 508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Конференцзалға </w:t>
            </w:r>
            <w:r>
              <w:br/>
            </w:r>
            <w:r>
              <w:rPr>
                <w:rFonts w:ascii="Times New Roman"/>
                <w:b w:val="false"/>
                <w:i w:val="false"/>
                <w:color w:val="000000"/>
                <w:sz w:val="20"/>
              </w:rPr>
              <w:t xml:space="preserve">
арналған үстел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09.10.97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8 508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Конференцзалға </w:t>
            </w:r>
            <w:r>
              <w:br/>
            </w:r>
            <w:r>
              <w:rPr>
                <w:rFonts w:ascii="Times New Roman"/>
                <w:b w:val="false"/>
                <w:i w:val="false"/>
                <w:color w:val="000000"/>
                <w:sz w:val="20"/>
              </w:rPr>
              <w:t xml:space="preserve">
арналған үстел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09.10.97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8 508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Конференцзалға </w:t>
            </w:r>
            <w:r>
              <w:br/>
            </w:r>
            <w:r>
              <w:rPr>
                <w:rFonts w:ascii="Times New Roman"/>
                <w:b w:val="false"/>
                <w:i w:val="false"/>
                <w:color w:val="000000"/>
                <w:sz w:val="20"/>
              </w:rPr>
              <w:t xml:space="preserve">
арналған үстел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09.10.97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8 508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Конференцзалға </w:t>
            </w:r>
            <w:r>
              <w:br/>
            </w:r>
            <w:r>
              <w:rPr>
                <w:rFonts w:ascii="Times New Roman"/>
                <w:b w:val="false"/>
                <w:i w:val="false"/>
                <w:color w:val="000000"/>
                <w:sz w:val="20"/>
              </w:rPr>
              <w:t xml:space="preserve">
арналған үстел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09.10.97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8 508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Конференцзалға </w:t>
            </w:r>
            <w:r>
              <w:br/>
            </w:r>
            <w:r>
              <w:rPr>
                <w:rFonts w:ascii="Times New Roman"/>
                <w:b w:val="false"/>
                <w:i w:val="false"/>
                <w:color w:val="000000"/>
                <w:sz w:val="20"/>
              </w:rPr>
              <w:t xml:space="preserve">
арналған үстел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09.10.97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8 508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Келіссөздер үстелі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03.11.98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7 650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Келіссөздер үстелі </w:t>
            </w:r>
            <w:r>
              <w:br/>
            </w:r>
            <w:r>
              <w:rPr>
                <w:rFonts w:ascii="Times New Roman"/>
                <w:b w:val="false"/>
                <w:i w:val="false"/>
                <w:color w:val="000000"/>
                <w:sz w:val="20"/>
              </w:rPr>
              <w:t xml:space="preserve">
LPRT 12W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10.10.97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8 293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Емен үстел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73 480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Үстел және алты орындық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44 851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тумбалы үстел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01.07.99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11 876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Офистік үстел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18 333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Офистік үстел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18 333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Офистік үстел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18 333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Офистік үстел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18 333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Офистік үстел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02.03.00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23 333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Офистік үстел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02.03.00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14 583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Офистік үстел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02.03.00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14 583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Офистік үстел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02.03.00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14 583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Офистік үстел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19.04.00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14 875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Офистік үстел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19.04.00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14 875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Офистік үстел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19.04.00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14 875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Офистік үстел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02.03.00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18 375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Офистік үстел (жиынтық)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08.10.97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7 000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Офистік үстел (жиынтық)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08.10.97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7 000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Үстел 1600х750х720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10.10.97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4 692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Үстел 1600х750х720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10.10.97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4 692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Үстел 1800х750х720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10.10.97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4 959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Үстел 1800х750х720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10.10.97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4 959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Үстел 1800х750х720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10.10.97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4 959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Үстел 1800х750х720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10.10.97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4 959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Үстел-қосымшасымен 1200х700х720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10.10.97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6 102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ағаштан жасалған </w:t>
            </w:r>
            <w:r>
              <w:br/>
            </w:r>
            <w:r>
              <w:rPr>
                <w:rFonts w:ascii="Times New Roman"/>
                <w:b w:val="false"/>
                <w:i w:val="false"/>
                <w:color w:val="000000"/>
                <w:sz w:val="20"/>
              </w:rPr>
              <w:t xml:space="preserve">
телескопиялық емес </w:t>
            </w:r>
            <w:r>
              <w:br/>
            </w:r>
            <w:r>
              <w:rPr>
                <w:rFonts w:ascii="Times New Roman"/>
                <w:b w:val="false"/>
                <w:i w:val="false"/>
                <w:color w:val="000000"/>
                <w:sz w:val="20"/>
              </w:rPr>
              <w:t xml:space="preserve">
үштаған PLW1 для PL1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29.07.98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9 570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"Samsung" теледидары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01.12.97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3 917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"Sony" теледидары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01.06.97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7 022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"Панасоник" теледидары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16.11.99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"Самсунг" CK5385 ZR теледидары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24.08.98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7 023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 21S 32E теледидары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03.10.00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17 248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"Панасоник" телефоны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12.11.98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5 542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"Панасоник" телефоны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12.11.98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5 542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"Панасоник" телефоны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12.11.98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5 542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Телефон-факс аппараты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12.10.99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15 200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"Панасоник" телефон </w:t>
            </w:r>
            <w:r>
              <w:br/>
            </w:r>
            <w:r>
              <w:rPr>
                <w:rFonts w:ascii="Times New Roman"/>
                <w:b w:val="false"/>
                <w:i w:val="false"/>
                <w:color w:val="000000"/>
                <w:sz w:val="20"/>
              </w:rPr>
              <w:t xml:space="preserve">
аппараты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12.10.99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2 014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"Панасоник" телефон </w:t>
            </w:r>
            <w:r>
              <w:br/>
            </w:r>
            <w:r>
              <w:rPr>
                <w:rFonts w:ascii="Times New Roman"/>
                <w:b w:val="false"/>
                <w:i w:val="false"/>
                <w:color w:val="000000"/>
                <w:sz w:val="20"/>
              </w:rPr>
              <w:t xml:space="preserve">
аппараты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12.10.99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2 014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КЕН-16 жылу шымылдығы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21.09.99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76 670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жабдығы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24.08.00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60 271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жабдығы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30.09.00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39 610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Тумба "Sarp"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21.04.98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6 645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Тумба 173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01.05.97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2 859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Тумба 173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01.05.97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2 859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Тумба 173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01.05.97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2 859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Тумба 173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01.05.97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2 859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Тумба 173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01.05.97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2 859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Тумба 173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01.05.97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2 859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Тумба 173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01.05.97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2 859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Тумба 173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01.05.97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2 859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Тумба 173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01.05.97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2 859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Тумба 173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01.05.97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2 859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 демалыс </w:t>
            </w:r>
            <w:r>
              <w:br/>
            </w:r>
            <w:r>
              <w:rPr>
                <w:rFonts w:ascii="Times New Roman"/>
                <w:b w:val="false"/>
                <w:i w:val="false"/>
                <w:color w:val="000000"/>
                <w:sz w:val="20"/>
              </w:rPr>
              <w:t xml:space="preserve">
бұрышы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21.09.99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22 900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"Люция" демалыс бұрышы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29.12.97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33 232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"Мануэла" демалыс </w:t>
            </w:r>
            <w:r>
              <w:br/>
            </w:r>
            <w:r>
              <w:rPr>
                <w:rFonts w:ascii="Times New Roman"/>
                <w:b w:val="false"/>
                <w:i w:val="false"/>
                <w:color w:val="000000"/>
                <w:sz w:val="20"/>
              </w:rPr>
              <w:t xml:space="preserve">
бұрышы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13.12.97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14 923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Қиық дөңгелек үстел, </w:t>
            </w:r>
            <w:r>
              <w:br/>
            </w:r>
            <w:r>
              <w:rPr>
                <w:rFonts w:ascii="Times New Roman"/>
                <w:b w:val="false"/>
                <w:i w:val="false"/>
                <w:color w:val="000000"/>
                <w:sz w:val="20"/>
              </w:rPr>
              <w:t xml:space="preserve">
диаметр 1200х690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08.10.97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4 287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Радиожабдық: Аэронет, </w:t>
            </w:r>
            <w:r>
              <w:br/>
            </w:r>
            <w:r>
              <w:rPr>
                <w:rFonts w:ascii="Times New Roman"/>
                <w:b w:val="false"/>
                <w:i w:val="false"/>
                <w:color w:val="000000"/>
                <w:sz w:val="20"/>
              </w:rPr>
              <w:t xml:space="preserve">
парабалика антеннасы, </w:t>
            </w:r>
            <w:r>
              <w:br/>
            </w:r>
            <w:r>
              <w:rPr>
                <w:rFonts w:ascii="Times New Roman"/>
                <w:b w:val="false"/>
                <w:i w:val="false"/>
                <w:color w:val="000000"/>
                <w:sz w:val="20"/>
              </w:rPr>
              <w:t xml:space="preserve">
арестор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01.02.00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159 787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Факс "Панасоник"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07.05.01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16 309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Факс "Панасоник"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10.03.98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563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Тоңазытқыш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01.11.97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6 149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"Indezit" RG 145 тоңазытқышы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09.01.00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6 520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"Indezit" RG2250 тоңазытқышы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01.09.98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9 780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"Indezit" RG2250 тоңазытқышы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01.09.98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9 780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"Snaige" тоңазытқышы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18.06.98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6 085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"Snaige" тоңазытқышы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18.06.98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6 085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"Snaige" тоңазытқышы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18.06.98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6 085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"Beko" тоңазытқышы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18.06.98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6 085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"Beko" тоңазытқышы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15.10.99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22 646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Шкаф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01.05.97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5 829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Шкаф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01.05.97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3 517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Шкаф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01.05.97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3 517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Шкаф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01.05.97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3 517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Шкаф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01.10.97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6 982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Шкаф 519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01.03.98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6 509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Шкаф "Дин"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21.08.98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12 257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Шкаф "Дупло"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07.12.98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17 500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Шкаф 151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01.05.97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4 440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Шкаф 151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01.05.97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4 440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Шкаф 151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01.05.97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4 440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Шкаф 151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01.05.97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4 440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Шкаф 151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01.05.97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4 440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Шкаф 151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01.05.97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4 440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Шкаф 173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11 733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Шкаф 173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11 733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Шкаф 173-02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13 567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Шкаф 520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01.03.98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5 424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Шкаф 520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01.03.98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5 424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Шкаф 521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01.03.98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4 339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Шкаф 521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01.03.98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4 339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Шкаф 524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01.03.98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8 679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Шкаф 837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16 317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 есікті шкаф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10.10.97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8682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 есікті шкаф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10.10.97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8682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Қағазға арналған шкаф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01.11.99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14 185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Қағазға арналған шкаф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01.11.99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13 035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Құжаттарға арналған шкаф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19.03.97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2 597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Құжаттарға арналған шкаф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19.03.97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2 597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Кітаптарға арналған шкаф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19.03.97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2 597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Киімге арналған шкаф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19.03.97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2 597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Киімге арналған шкаф, </w:t>
            </w:r>
            <w:r>
              <w:br/>
            </w:r>
            <w:r>
              <w:rPr>
                <w:rFonts w:ascii="Times New Roman"/>
                <w:b w:val="false"/>
                <w:i w:val="false"/>
                <w:color w:val="000000"/>
                <w:sz w:val="20"/>
              </w:rPr>
              <w:t xml:space="preserve">
500х420х1880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10.10.97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6 465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Киімге арналған шкаф, қос есікті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10.10.97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8 682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Сөрелері бар офистік шкаф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01.03.99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11 157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жармалы көйлек шкафы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01.10.99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15 753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449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жармалы көйлек шкафы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01.10.99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15 753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жармалы көйлек шкафы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01.10.99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15 753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 жармалы көйлек шкафы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01.10.99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18 003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Шкаф секретер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01.02.98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5 321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Шкаф,500х390х1880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10.10.97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5 658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Шкаф,500х390х1880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10.10.97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5 658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Шкаф,500х390х1880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10.10.97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4 744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Шкаф,800х390х1880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10.10.97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6 129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Шкаф,800х390х1880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10.10.97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4 489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Шкаф,800х390х1880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23.12.97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7 311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Шкаф,800х390х1880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23.12.97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7 311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Шкаф,800х390х1880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23.12.97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7 311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Кіреберіс шкаф "Мира-1"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03.11.99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8 893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 таксометр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01.05.97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137 552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 таксометр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01.05.97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137 552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 сандық теодолит DT4F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29.07.98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81 033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 сандық теодолит DT4F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29.07.98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81 033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 сандық теодолит ЕТН-120С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29.07.98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81 033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Автогазбен кесу машина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04.03.99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155 636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Алюминий құрастырмалы үй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253 952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Бұрғылау балғасы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08.04.99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16 481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Желдеткіш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08.04.99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61 751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27.03.00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68 767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Аша кілт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09.04.99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18 566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Ауатазартқыш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17.04.00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10 441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Шекті бұранда кілт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16.06.99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27 000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Шекті бұранда кілт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16.06.99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37 800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476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Шекті бұранда кілт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16.06.99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32 400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477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Генератор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09.04.99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2 757 934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478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Гидравликалық домкрат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183 503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Гидравликалық домкрат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05.10.99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2 912 602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Гидродомкрат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08.04.99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235 434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Гидродомкрат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12.07.99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387 893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Жанарғы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08.04.99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33 902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Бұрғы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03.05.00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102 936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Қыстырғышы бар жерге қосқыш сым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27.03.00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262 566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Оттегі манометрі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04.03.99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912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Оттегі манометрі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08.04.99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10 090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Кітап шкафы 80*40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65 907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Басшы креслоларының жиынтығы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34 445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Конденсатор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03.09.99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7 644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 баптағыш 4 Л.С.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23.04.99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68 810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 баптағыш 7,5 Л.С.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23.04.99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166 454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Басшы креслосы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16 816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Жайма кескіш кілт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08.04.99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1 200 710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Манометр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04.03.99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4 197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Манометр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38 150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Манометр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21 589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Қайшы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08.04.99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4 073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жылытқыш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23.04.99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27 000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Көтергіш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24.08.99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94 466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Сөре 90*50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11 663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Төмендеткіш трансформатор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08.04.99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8 408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Кедергі өлшеу аспабы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14.06.99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5 870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Пропан манометр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08.04.99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17 153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қалқандары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08.11.99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1 053 589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Айнымалы тоқ реакторы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03.09.99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183 450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Айнымалы тоқ реакторы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03.09.99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114 656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Резервтік электроқоректендіргіш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11 922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Сынап шам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08.04.99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114 891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Дәнекерлеу аппараты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03.09.99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114 656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Дәнекерлеу машинасы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12.07.99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388 742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Дәнекерлеу машинасы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09.04.99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1 152 278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Қозғалтқышы бар дәнекерлеу машинасы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12.07.99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138 836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Дәнекерлеу машинасы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08.11.99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422 280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Бүктемелі үстел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24.09.98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4 944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Пісіру машинасының тірегі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12.07.99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19 834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Үстел 75*140 см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9 629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Үстел 75*160 см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10 306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Кеңес өткізу үстелі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23.04.99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9 830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Орындық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23.04.99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5 734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Ылғалдық температурасын өлшегіш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09.04.99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15 472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Термометр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14.04.00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41 333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Терморегистр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08.11.99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277 121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Трансформатор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23.04.99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43 796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Ауыр құбыр кілті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12.07.99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3 847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Тросты тартуға арналған құрылғы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14.06.99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1 721 720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Сымдарды тазалауға арналған құрылғы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09.04.99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6 524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Сымдарды тазалауға арналған құрылғы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09.04.99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2 153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СО2 беру құрылғысы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08.04.99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504 500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СО2 беру құрылғысы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09.04.99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336 334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Босап кеткен сымдарды </w:t>
            </w:r>
            <w:r>
              <w:br/>
            </w:r>
            <w:r>
              <w:rPr>
                <w:rFonts w:ascii="Times New Roman"/>
                <w:b w:val="false"/>
                <w:i w:val="false"/>
                <w:color w:val="000000"/>
                <w:sz w:val="20"/>
              </w:rPr>
              <w:t xml:space="preserve">
реттеуге арналған </w:t>
            </w:r>
            <w:r>
              <w:br/>
            </w:r>
            <w:r>
              <w:rPr>
                <w:rFonts w:ascii="Times New Roman"/>
                <w:b w:val="false"/>
                <w:i w:val="false"/>
                <w:color w:val="000000"/>
                <w:sz w:val="20"/>
              </w:rPr>
              <w:t xml:space="preserve">
құрылғы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03.08.99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231 264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Әрлеу машинкасы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07.10.99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18 374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Әрлеу білдегі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03.05.00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19 832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Қорғанысы бар электр </w:t>
            </w:r>
            <w:r>
              <w:br/>
            </w:r>
            <w:r>
              <w:rPr>
                <w:rFonts w:ascii="Times New Roman"/>
                <w:b w:val="false"/>
                <w:i w:val="false"/>
                <w:color w:val="000000"/>
                <w:sz w:val="20"/>
              </w:rPr>
              <w:t xml:space="preserve">
доғалы пісіру машинасы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27.03.00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539 112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Қорғанысы бар электр </w:t>
            </w:r>
            <w:r>
              <w:br/>
            </w:r>
            <w:r>
              <w:rPr>
                <w:rFonts w:ascii="Times New Roman"/>
                <w:b w:val="false"/>
                <w:i w:val="false"/>
                <w:color w:val="000000"/>
                <w:sz w:val="20"/>
              </w:rPr>
              <w:t xml:space="preserve">
доғалы пісіру машинасы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27.03.00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195 837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ұнтақтағыш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14.04.00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13 512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Электрбұранда- </w:t>
            </w:r>
            <w:r>
              <w:br/>
            </w:r>
            <w:r>
              <w:rPr>
                <w:rFonts w:ascii="Times New Roman"/>
                <w:b w:val="false"/>
                <w:i w:val="false"/>
                <w:color w:val="000000"/>
                <w:sz w:val="20"/>
              </w:rPr>
              <w:t xml:space="preserve">
бұрандағыш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08.04.99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272 430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Электрбұранда- </w:t>
            </w:r>
            <w:r>
              <w:br/>
            </w:r>
            <w:r>
              <w:rPr>
                <w:rFonts w:ascii="Times New Roman"/>
                <w:b w:val="false"/>
                <w:i w:val="false"/>
                <w:color w:val="000000"/>
                <w:sz w:val="20"/>
              </w:rPr>
              <w:t xml:space="preserve">
бұрандағыш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16.06.99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78 750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Электртүпнұсқа ұстағыш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12.07.99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54 243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ЗИЛ 130 автомашинасы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26 245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Камаз МДК 59364А автомашинасы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02.08.04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4 715 200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ВАЗ 21099 автомобилі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01.12.98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107 500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53 автомобилі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01.07.00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36 482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Камаз МДК 433362 </w:t>
            </w:r>
            <w:r>
              <w:br/>
            </w:r>
            <w:r>
              <w:rPr>
                <w:rFonts w:ascii="Times New Roman"/>
                <w:b w:val="false"/>
                <w:i w:val="false"/>
                <w:color w:val="000000"/>
                <w:sz w:val="20"/>
              </w:rPr>
              <w:t xml:space="preserve">
автомобилі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22.05.04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2 899 025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 автомобилі(суарып </w:t>
            </w:r>
            <w:r>
              <w:br/>
            </w:r>
            <w:r>
              <w:rPr>
                <w:rFonts w:ascii="Times New Roman"/>
                <w:b w:val="false"/>
                <w:i w:val="false"/>
                <w:color w:val="000000"/>
                <w:sz w:val="20"/>
              </w:rPr>
              <w:t xml:space="preserve">
жуу машинасы)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01.10.00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3 298 388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ЗИЛ автомобилі(суарып </w:t>
            </w:r>
            <w:r>
              <w:br/>
            </w:r>
            <w:r>
              <w:rPr>
                <w:rFonts w:ascii="Times New Roman"/>
                <w:b w:val="false"/>
                <w:i w:val="false"/>
                <w:color w:val="000000"/>
                <w:sz w:val="20"/>
              </w:rPr>
              <w:t xml:space="preserve">
жуу машинасы)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01.10.00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2 783 006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25304776148,04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