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8af3" w14:textId="0bf8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"Қазарнайыкәсіпорын"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шілдедегі N 577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кәсіпорындар туралы" Қазақстан Республикасының 1995 жылғы 19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қауіпсіздік комитетінің "Қазарнайыкәсіпорын" шаруашылық жүргізу құқығындағы республикалық мемлекеттік кәсіпорны жарғылық капиталына мемлекет жүз пайыз қатысатын "Қазарнайыкәсіпорын" акционерлік қоғамы (бұдан әрі - қоғам) болып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Қазақстан Республикасы Ұлттық қауіпсіздік комитетімен бірлесіп (келісім бойынша)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 қызметінің негізгі мәні ретінде қорғалған баспа-бланк өнімін дайындауды және ақпаратты өңдеу мен қорғаудың техникалық құралдарының жалпы және арнайы қауіпсіздік талаптарына сәйкес келетінін сертификаттауды анықтай отырып, оның жарғысын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қоғамды әділет органдарында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 акцияларының мемлекеттік пакетін иелену мен пайдалану құқығын Қазақстан Республикасы Ұлттық қауіпсіздік комитетіне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 іске асыру жөніндегі өзге де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мен толықтырулар енгізілсін: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1)»"Акциялардың мемлекеттік пакеттеріне мемлекеттік меншіктің түрлері мен ұйымдарға қатысудың мемлекеттік үлестері туралы" Қазақстан Республикасы Үкіметінің 1999 жылғы 12 сәуірдегі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2-қосымшаға сәйкес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бөлім мынадай мазмұндағы реттік нөмірі 123-111-жолмен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"123-111»"Қазарнайыкәсіпорын" АҚ";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2)»"Республикалық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қауіпсіздік комитетіне" деген бөлім мынадай мазмұндағы реттік нөмірі 242-2-жолмен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"242-2 "Қазарнайыкәсіпорны" АҚ".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