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ade66" w14:textId="daade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Тұқым шаруашылығын дамытуға жергілікті бюджеттерден атаулы субсидия беру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2007 жылғы 14 мамырдағы N 381 Қаулысы. Күші жойылды - Қазақстан Республикасы Үкіметінің 2015 жылғы 25 сәуірдегі № 307 қаулысымен</w:t>
      </w:r>
    </w:p>
    <w:p>
      <w:pPr>
        <w:spacing w:after="0"/>
        <w:ind w:left="0"/>
        <w:jc w:val="both"/>
      </w:pPr>
      <w:r>
        <w:rPr>
          <w:rFonts w:ascii="Times New Roman"/>
          <w:b w:val="false"/>
          <w:i w:val="false"/>
          <w:color w:val="ff0000"/>
          <w:sz w:val="28"/>
        </w:rPr>
        <w:t xml:space="preserve">      Ескерту. Күші жойылды - ҚР Үкіметінің 25.04.2015 </w:t>
      </w:r>
      <w:r>
        <w:rPr>
          <w:rFonts w:ascii="Times New Roman"/>
          <w:b w:val="false"/>
          <w:i w:val="false"/>
          <w:color w:val="ff0000"/>
          <w:sz w:val="28"/>
        </w:rPr>
        <w:t>№ 307</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Қазақстан Республикасының 2004 жылғы 24 сәуірдегі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w:t>
      </w:r>
      <w:r>
        <w:rPr>
          <w:rFonts w:ascii="Times New Roman"/>
          <w:b w:val="false"/>
          <w:i w:val="false"/>
          <w:color w:val="000000"/>
          <w:sz w:val="28"/>
        </w:rPr>
        <w:t>Тұқым шаруашылығы туралы</w:t>
      </w:r>
      <w:r>
        <w:rPr>
          <w:rFonts w:ascii="Times New Roman"/>
          <w:b w:val="false"/>
          <w:i w:val="false"/>
          <w:color w:val="000000"/>
          <w:sz w:val="28"/>
        </w:rPr>
        <w:t>" 2003 жылғы 8 ақпандағы және "</w:t>
      </w:r>
      <w:r>
        <w:rPr>
          <w:rFonts w:ascii="Times New Roman"/>
          <w:b w:val="false"/>
          <w:i w:val="false"/>
          <w:color w:val="000000"/>
          <w:sz w:val="28"/>
        </w:rPr>
        <w:t>Агроөнеркәсіптік кешенді</w:t>
      </w:r>
      <w:r>
        <w:rPr>
          <w:rFonts w:ascii="Times New Roman"/>
          <w:b w:val="false"/>
          <w:i w:val="false"/>
          <w:color w:val="000000"/>
          <w:sz w:val="28"/>
        </w:rPr>
        <w:t xml:space="preserve"> және ауылдық аумақтарды дамытуды мемлекеттік реттеу туралы" 2005 жылғы 8 шілдедегі заңдарына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 xml:space="preserve">: </w:t>
      </w:r>
    </w:p>
    <w:bookmarkStart w:name="z6" w:id="0"/>
    <w:p>
      <w:pPr>
        <w:spacing w:after="0"/>
        <w:ind w:left="0"/>
        <w:jc w:val="both"/>
      </w:pPr>
      <w:r>
        <w:rPr>
          <w:rFonts w:ascii="Times New Roman"/>
          <w:b w:val="false"/>
          <w:i w:val="false"/>
          <w:color w:val="000000"/>
          <w:sz w:val="28"/>
        </w:rPr>
        <w:t xml:space="preserve">
      1. Қоса беріліп отырған Тұқым шаруашылығын дамытуға жергілікті бюджеттерден атаулы субсидия беру ережесі бекітілсін. </w:t>
      </w:r>
    </w:p>
    <w:bookmarkEnd w:id="0"/>
    <w:bookmarkStart w:name="z7" w:id="1"/>
    <w:p>
      <w:pPr>
        <w:spacing w:after="0"/>
        <w:ind w:left="0"/>
        <w:jc w:val="both"/>
      </w:pPr>
      <w:r>
        <w:rPr>
          <w:rFonts w:ascii="Times New Roman"/>
          <w:b w:val="false"/>
          <w:i w:val="false"/>
          <w:color w:val="000000"/>
          <w:sz w:val="28"/>
        </w:rPr>
        <w:t xml:space="preserve">
      2. Осы қаулы алғаш рет ресми жарияланғаннан кейін он күнтізбелік күн өткен соң қолданысқа енгізіледі.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14 мамырдағы </w:t>
      </w:r>
      <w:r>
        <w:br/>
      </w:r>
      <w:r>
        <w:rPr>
          <w:rFonts w:ascii="Times New Roman"/>
          <w:b w:val="false"/>
          <w:i w:val="false"/>
          <w:color w:val="000000"/>
          <w:sz w:val="28"/>
        </w:rPr>
        <w:t xml:space="preserve">
N 381 қаулысымен бекітілген </w:t>
      </w:r>
    </w:p>
    <w:bookmarkStart w:name="z8" w:id="2"/>
    <w:p>
      <w:pPr>
        <w:spacing w:after="0"/>
        <w:ind w:left="0"/>
        <w:jc w:val="left"/>
      </w:pPr>
      <w:r>
        <w:rPr>
          <w:rFonts w:ascii="Times New Roman"/>
          <w:b/>
          <w:i w:val="false"/>
          <w:color w:val="000000"/>
        </w:rPr>
        <w:t xml:space="preserve"> 
Тұқым шаруашылығын дамытуға жергілікті бюджеттерден атаулы субсидия беру ережесі  1. Жалпы ережелер </w:t>
      </w:r>
    </w:p>
    <w:bookmarkEnd w:id="2"/>
    <w:bookmarkStart w:name="z9" w:id="3"/>
    <w:p>
      <w:pPr>
        <w:spacing w:after="0"/>
        <w:ind w:left="0"/>
        <w:jc w:val="both"/>
      </w:pPr>
      <w:r>
        <w:rPr>
          <w:rFonts w:ascii="Times New Roman"/>
          <w:b w:val="false"/>
          <w:i w:val="false"/>
          <w:color w:val="000000"/>
          <w:sz w:val="28"/>
        </w:rPr>
        <w:t xml:space="preserve">
      1. Осы Тұқым шаруашылығын дамытуға жергілікті бюджеттерден атаулы субсидия беру ережесі (бұдан әрі - Ереже) өңірлік агроөнеркәсіптік кешенді дамыту бағдарламасына сәйкес тиісті қаржы жылына арналған жергілікті бюджетте көзделген қаражат есебінен және шегінде жергілікті өкілді орган бекіткен тұқым шаруашылығын дамытуды қолдауға арналған облыстық бюджеттік бағдарлама шеңберінде ауыл шаруашылығы өсімдіктерінің тұқым шаруашылығын дамытуға арналған субсидияларды төлеу (бұдан әрі - субсидиялау) тәртібін айқындайды. </w:t>
      </w:r>
      <w:r>
        <w:br/>
      </w:r>
      <w:r>
        <w:rPr>
          <w:rFonts w:ascii="Times New Roman"/>
          <w:b w:val="false"/>
          <w:i w:val="false"/>
          <w:color w:val="000000"/>
          <w:sz w:val="28"/>
        </w:rPr>
        <w:t xml:space="preserve">
      Ауыл шаруашылығы тауарын өндірушілерді субсидиялау осы Ереженің 2-тармағында көзделген бағыттардың біреуі бойынша ғана жылына бір рет жүргізіледі. </w:t>
      </w:r>
    </w:p>
    <w:bookmarkEnd w:id="3"/>
    <w:bookmarkStart w:name="z10" w:id="4"/>
    <w:p>
      <w:pPr>
        <w:spacing w:after="0"/>
        <w:ind w:left="0"/>
        <w:jc w:val="both"/>
      </w:pPr>
      <w:r>
        <w:rPr>
          <w:rFonts w:ascii="Times New Roman"/>
          <w:b w:val="false"/>
          <w:i w:val="false"/>
          <w:color w:val="000000"/>
          <w:sz w:val="28"/>
        </w:rPr>
        <w:t>
      2. Субсидиялар бірінші, екінші және үшінші көбейтілген тұқымның республиканың ауыл шаруашылығы тауарын өндірушілерге қол жетімділігін қамтамасыз етуге арналған және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жергілікті атқарушы органның тиісті шешімі негізінде мынадай бағыттар бойынша төлене алады: </w:t>
      </w:r>
      <w:r>
        <w:br/>
      </w:r>
      <w:r>
        <w:rPr>
          <w:rFonts w:ascii="Times New Roman"/>
          <w:b w:val="false"/>
          <w:i w:val="false"/>
          <w:color w:val="000000"/>
          <w:sz w:val="28"/>
        </w:rPr>
        <w:t>
      1) ауыл шаруашылығы тауарын өндірушілердің бірінші, екінші және үшінші көбейтілген тұқымды (Қазақстан Республикасының тұқым шаруашылығы саласындағы </w:t>
      </w:r>
      <w:r>
        <w:rPr>
          <w:rFonts w:ascii="Times New Roman"/>
          <w:b w:val="false"/>
          <w:i w:val="false"/>
          <w:color w:val="000000"/>
          <w:sz w:val="28"/>
        </w:rPr>
        <w:t>заңнамасына</w:t>
      </w:r>
      <w:r>
        <w:rPr>
          <w:rFonts w:ascii="Times New Roman"/>
          <w:b w:val="false"/>
          <w:i w:val="false"/>
          <w:color w:val="000000"/>
          <w:sz w:val="28"/>
        </w:rPr>
        <w:t xml:space="preserve"> сәйкес жақын және алыс шет елдерден және республиканың басқа да облыстарынан әкелінетін тұқымды қоса алғанда) сатып алуға жұмсаған шығындарын ішінара өтеуге арналған субсидиялар ауыл шаруашылығы тауарын өндірушілерге облыстың (республикалық маңызы бар қаланың, астананың) ауыл шаруашылығы саласындағы жергілікті атқарушы органы (бұдан әрі - облыстың жергілікті атқарушы органы) тиісті жылдың егініне әрбір аудан үшін тұқымның әр түрі бойынша белгілеген тұқым сатып алу және қаржыландыру көлемі шегінде бірінші, екінші және үшінші көбейтілген тұқымның толық құны бойынша нақты сатып алынған көлемі үшін төленеді; </w:t>
      </w:r>
      <w:r>
        <w:br/>
      </w:r>
      <w:r>
        <w:rPr>
          <w:rFonts w:ascii="Times New Roman"/>
          <w:b w:val="false"/>
          <w:i w:val="false"/>
          <w:color w:val="000000"/>
          <w:sz w:val="28"/>
        </w:rPr>
        <w:t xml:space="preserve">
      2) отандық ауыл шаруашылығы тауарын өндірушілерге сатылған бірінші, екінші және үшінші көбейтілген тұқымның құнын ішінара арзандатуға арналған субсидиялар тұқым шаруашылықтарына (бұдан әрі - тұқым шаруашылықтары) облыстың жергілікті атқарушы органы тиісті жылдың егініне әрбір аудан үшін тұқымның әр түрі бойынша белгілеген тұқым сатып алу және қаржыландыру көлемі шегінде бірінші, екінші және үшінші көбейтілген тұқымның отандық ауыл шаруашылығы тауарын өндірушілерге арзандатылған құн бойынша нақты сатылған көлемі үшін төленеді. </w:t>
      </w:r>
      <w:r>
        <w:br/>
      </w:r>
      <w:r>
        <w:rPr>
          <w:rFonts w:ascii="Times New Roman"/>
          <w:b w:val="false"/>
          <w:i w:val="false"/>
          <w:color w:val="000000"/>
          <w:sz w:val="28"/>
        </w:rPr>
        <w:t>
      Субсидиялауға тек Қазақстан Республикасында пайдалануға жол берілген немесе перспективалы деп танылған ауыл шаруашылығы өсімдіктері сорттарының тұқымы ғана жатады.</w:t>
      </w:r>
      <w:r>
        <w:br/>
      </w:r>
      <w:r>
        <w:rPr>
          <w:rFonts w:ascii="Times New Roman"/>
          <w:b w:val="false"/>
          <w:i w:val="false"/>
          <w:color w:val="000000"/>
          <w:sz w:val="28"/>
        </w:rPr>
        <w:t>
      Мақта тұқымын сатып алуға ауыл шаруашылығы тауарын өндірушілердің шығындарын ішінара өтеу және/немесе тұқым шаруашылықтарының мақта тұқымын арзандатылған бағамен сатуы кезінде 1 тоннаға субсидия мөлшері тұқымды өңдеу технологиясына (механикалық және/немесе химиялық тазарту әдісіне) байланысты белгіленеді.</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ҚР Үкіметінің 2010.06.09 </w:t>
      </w:r>
      <w:r>
        <w:rPr>
          <w:rFonts w:ascii="Times New Roman"/>
          <w:b w:val="false"/>
          <w:i w:val="false"/>
          <w:color w:val="000000"/>
          <w:sz w:val="28"/>
        </w:rPr>
        <w:t>№ 544</w:t>
      </w:r>
      <w:r>
        <w:rPr>
          <w:rFonts w:ascii="Times New Roman"/>
          <w:b w:val="false"/>
          <w:i w:val="false"/>
          <w:color w:val="ff0000"/>
          <w:sz w:val="28"/>
        </w:rPr>
        <w:t xml:space="preserve"> Қаулысымен.</w:t>
      </w:r>
    </w:p>
    <w:bookmarkEnd w:id="4"/>
    <w:bookmarkStart w:name="z11" w:id="5"/>
    <w:p>
      <w:pPr>
        <w:spacing w:after="0"/>
        <w:ind w:left="0"/>
        <w:jc w:val="both"/>
      </w:pPr>
      <w:r>
        <w:rPr>
          <w:rFonts w:ascii="Times New Roman"/>
          <w:b w:val="false"/>
          <w:i w:val="false"/>
          <w:color w:val="000000"/>
          <w:sz w:val="28"/>
        </w:rPr>
        <w:t xml:space="preserve">
      3. Әрбір аудан үшін тұқымның әр түрі бойынша тұқым сатып алу </w:t>
      </w:r>
      <w:r>
        <w:br/>
      </w:r>
      <w:r>
        <w:rPr>
          <w:rFonts w:ascii="Times New Roman"/>
          <w:b w:val="false"/>
          <w:i w:val="false"/>
          <w:color w:val="000000"/>
          <w:sz w:val="28"/>
        </w:rPr>
        <w:t xml:space="preserve">
және/немесе сату көлемін облыстың жергілікті атқарушы органы дақылдың басымдылығын ескере отырып, егістік алқапқа тұқымға ғылыми негізделген қажеттілік нормалары негізінде айқындайды. </w:t>
      </w:r>
      <w:r>
        <w:br/>
      </w:r>
      <w:r>
        <w:rPr>
          <w:rFonts w:ascii="Times New Roman"/>
          <w:b w:val="false"/>
          <w:i w:val="false"/>
          <w:color w:val="000000"/>
          <w:sz w:val="28"/>
        </w:rPr>
        <w:t xml:space="preserve">
      Бірінші, екінші және үшінші көбейтілген тұқымды ауыл шаруашылығы тауарын өндірушілердің сатып алуы және тұқым шаруашылықтарының сатуы облыстың жергілікті атқарушы органы белгілеген шекті бағадан аспайтын бағалар бойынша жүзеге асырылады. </w:t>
      </w:r>
      <w:r>
        <w:br/>
      </w:r>
      <w:r>
        <w:rPr>
          <w:rFonts w:ascii="Times New Roman"/>
          <w:b w:val="false"/>
          <w:i w:val="false"/>
          <w:color w:val="000000"/>
          <w:sz w:val="28"/>
        </w:rPr>
        <w:t xml:space="preserve">
      Ауыл шаруашылығы тауарын өндірушілерге субсидиялар төлеудің негізгі өлшемі Қазақстан Республикасында пайдалануға жол берілген ауыл шаруашылығы өсімдіктері сорттарының бірінші, екінші және үшінші көбейтілген тұқымын себу болып табылады. </w:t>
      </w:r>
    </w:p>
    <w:bookmarkEnd w:id="5"/>
    <w:bookmarkStart w:name="z12" w:id="6"/>
    <w:p>
      <w:pPr>
        <w:spacing w:after="0"/>
        <w:ind w:left="0"/>
        <w:jc w:val="both"/>
      </w:pPr>
      <w:r>
        <w:rPr>
          <w:rFonts w:ascii="Times New Roman"/>
          <w:b w:val="false"/>
          <w:i w:val="false"/>
          <w:color w:val="000000"/>
          <w:sz w:val="28"/>
        </w:rPr>
        <w:t xml:space="preserve">
      4. Субсидия алуға арналған ауыл шаруашылығы тауарын өндірушілердің тізімін және/немесе тұқым шаруашылықтарының тізімін айқындау үшін әр ауданда ауданның (облыстық маңызы бар қаланың) жергілікті атқарушы органының (бұдан әрі - ауданның жергілікті атқарушы органы) шешімімен құрамында аудан әкімдігінің, ауданның ауыл шаруашылығы және жер қатынастары бөлімдерінің, Қазақстан Республикасы Ауыл шаруашылығы министрлігінің аумақтық инспекциясының, қоғамдық және ғылыми ұйымдардың қызметкерлері бар ведомствоаралық комиссия (бұдан әрі - ВАК) құрылады. </w:t>
      </w:r>
    </w:p>
    <w:bookmarkEnd w:id="6"/>
    <w:bookmarkStart w:name="z13" w:id="7"/>
    <w:p>
      <w:pPr>
        <w:spacing w:after="0"/>
        <w:ind w:left="0"/>
        <w:jc w:val="both"/>
      </w:pPr>
      <w:r>
        <w:rPr>
          <w:rFonts w:ascii="Times New Roman"/>
          <w:b w:val="false"/>
          <w:i w:val="false"/>
          <w:color w:val="000000"/>
          <w:sz w:val="28"/>
        </w:rPr>
        <w:t xml:space="preserve">
      5. ВАК-тың жұмыс органы ауданның ауыл шаруашылығы бөлімі (бұдан әрі - бөлім) болып табылады. </w:t>
      </w:r>
    </w:p>
    <w:bookmarkEnd w:id="7"/>
    <w:bookmarkStart w:name="z14" w:id="8"/>
    <w:p>
      <w:pPr>
        <w:spacing w:after="0"/>
        <w:ind w:left="0"/>
        <w:jc w:val="both"/>
      </w:pPr>
      <w:r>
        <w:rPr>
          <w:rFonts w:ascii="Times New Roman"/>
          <w:b w:val="false"/>
          <w:i w:val="false"/>
          <w:color w:val="000000"/>
          <w:sz w:val="28"/>
        </w:rPr>
        <w:t xml:space="preserve">
      6. Бөлім ауыл шаруашылығы тауарын өндірушілерден және/немесе тұқым шаруашылықтарынан құжаттарды қабылдау мерзімін және басқа да қажетті мәліметтерді көрсете отырып жергілікті бұқаралық ақпарат құралдарында ВАК-тың жұмыс тәртібін жариялауды қамтамасыз етеді. </w:t>
      </w:r>
    </w:p>
    <w:bookmarkEnd w:id="8"/>
    <w:bookmarkStart w:name="z15" w:id="9"/>
    <w:p>
      <w:pPr>
        <w:spacing w:after="0"/>
        <w:ind w:left="0"/>
        <w:jc w:val="left"/>
      </w:pPr>
      <w:r>
        <w:rPr>
          <w:rFonts w:ascii="Times New Roman"/>
          <w:b/>
          <w:i w:val="false"/>
          <w:color w:val="000000"/>
        </w:rPr>
        <w:t xml:space="preserve"> 
2. Ауыл шаруашылығы тауарын өндірушілердің бірінші, екінші </w:t>
      </w:r>
      <w:r>
        <w:br/>
      </w:r>
      <w:r>
        <w:rPr>
          <w:rFonts w:ascii="Times New Roman"/>
          <w:b/>
          <w:i w:val="false"/>
          <w:color w:val="000000"/>
        </w:rPr>
        <w:t xml:space="preserve">
және үшінші көбейтілген тұқымды сатып алуға жұмсаған шығындарын ішінара өтеуге арналған субсидияларды төлеу тәртібі </w:t>
      </w:r>
    </w:p>
    <w:bookmarkEnd w:id="9"/>
    <w:bookmarkStart w:name="z16" w:id="10"/>
    <w:p>
      <w:pPr>
        <w:spacing w:after="0"/>
        <w:ind w:left="0"/>
        <w:jc w:val="both"/>
      </w:pPr>
      <w:r>
        <w:rPr>
          <w:rFonts w:ascii="Times New Roman"/>
          <w:b w:val="false"/>
          <w:i w:val="false"/>
          <w:color w:val="000000"/>
          <w:sz w:val="28"/>
        </w:rPr>
        <w:t>
      7. Облыстың жергілікті атқарушы органы ауыл шаруашылығы дақылдарын облыста өсірудің басымдылығын және аудандардың жергілікті атқарушы органдарынан түскен ауыл шаруашылығы тауарын өндірушілердің бірінші, екінші және үшінші көбейтілген тұқымды сатып алуға жұмсаған шығындарын ішінара өтеу жөніндегі ұсыныстарын ескере отырып маслихат облыстық бюджетті бекіткеннен кейін екі апта мерзімде облыс бойынша бекітілген субсидиялау көлемі шегінде аудандар бойынша субсидиялау келемін бекітеді және ауыл шаруашылығы дақылдарының түрлері бойынша тұқымның 1 тоннасына арналған субсидия мөлшерін айқындайды.</w:t>
      </w:r>
      <w:r>
        <w:br/>
      </w:r>
      <w:r>
        <w:rPr>
          <w:rFonts w:ascii="Times New Roman"/>
          <w:b w:val="false"/>
          <w:i w:val="false"/>
          <w:color w:val="000000"/>
          <w:sz w:val="28"/>
        </w:rPr>
        <w:t>
      Мақта тұқымын сатып алуға ауыл шаруашылығы тауарын өндірушілердің шығындарын ішінара өтеу кезінде 1 тоннаға субсидия мөлшері тұқымды өңдеу технологиясына (механикалық және/немесе химиялық тазарту әдісіне) байланысты айқындалады.</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өзгерту енгізілді - ҚР Үкіметінің 2010.06.09 </w:t>
      </w:r>
      <w:r>
        <w:rPr>
          <w:rFonts w:ascii="Times New Roman"/>
          <w:b w:val="false"/>
          <w:i w:val="false"/>
          <w:color w:val="000000"/>
          <w:sz w:val="28"/>
        </w:rPr>
        <w:t>№ 544</w:t>
      </w:r>
      <w:r>
        <w:rPr>
          <w:rFonts w:ascii="Times New Roman"/>
          <w:b w:val="false"/>
          <w:i w:val="false"/>
          <w:color w:val="ff0000"/>
          <w:sz w:val="28"/>
        </w:rPr>
        <w:t xml:space="preserve"> Қаулысымен.</w:t>
      </w:r>
    </w:p>
    <w:bookmarkEnd w:id="10"/>
    <w:bookmarkStart w:name="z17" w:id="11"/>
    <w:p>
      <w:pPr>
        <w:spacing w:after="0"/>
        <w:ind w:left="0"/>
        <w:jc w:val="both"/>
      </w:pPr>
      <w:r>
        <w:rPr>
          <w:rFonts w:ascii="Times New Roman"/>
          <w:b w:val="false"/>
          <w:i w:val="false"/>
          <w:color w:val="000000"/>
          <w:sz w:val="28"/>
        </w:rPr>
        <w:t xml:space="preserve">
      8. Толық құнымен сатып алынған ауыл шаруашылығы өсімдіктерінің </w:t>
      </w:r>
      <w:r>
        <w:br/>
      </w:r>
      <w:r>
        <w:rPr>
          <w:rFonts w:ascii="Times New Roman"/>
          <w:b w:val="false"/>
          <w:i w:val="false"/>
          <w:color w:val="000000"/>
          <w:sz w:val="28"/>
        </w:rPr>
        <w:t xml:space="preserve">
бірінші, екінші және үшінші көбейтілген тұқымы үшін субсидия алу үшін ауыл шаруашылығы тауарын өндірушілер ВАК-қа: </w:t>
      </w:r>
      <w:r>
        <w:br/>
      </w:r>
      <w:r>
        <w:rPr>
          <w:rFonts w:ascii="Times New Roman"/>
          <w:b w:val="false"/>
          <w:i w:val="false"/>
          <w:color w:val="000000"/>
          <w:sz w:val="28"/>
        </w:rPr>
        <w:t xml:space="preserve">
      1) осы Ережеге 1-қосымшаға сәйкес нысандағы өтінімді; </w:t>
      </w:r>
      <w:r>
        <w:br/>
      </w:r>
      <w:r>
        <w:rPr>
          <w:rFonts w:ascii="Times New Roman"/>
          <w:b w:val="false"/>
          <w:i w:val="false"/>
          <w:color w:val="000000"/>
          <w:sz w:val="28"/>
        </w:rPr>
        <w:t xml:space="preserve">
      2) заңды тұлғаны тіркеу туралы құжаттың көшірмесін (жеке тұлғалар үшін - әкімнің шаруа қожалығын құруға арналған шешімінің көшірмесін); </w:t>
      </w:r>
      <w:r>
        <w:br/>
      </w:r>
      <w:r>
        <w:rPr>
          <w:rFonts w:ascii="Times New Roman"/>
          <w:b w:val="false"/>
          <w:i w:val="false"/>
          <w:color w:val="000000"/>
          <w:sz w:val="28"/>
        </w:rPr>
        <w:t>
      3)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жер учаскесіне құқық белгілеуші құжаттың көшірмесін; </w:t>
      </w:r>
      <w:r>
        <w:br/>
      </w:r>
      <w:r>
        <w:rPr>
          <w:rFonts w:ascii="Times New Roman"/>
          <w:b w:val="false"/>
          <w:i w:val="false"/>
          <w:color w:val="000000"/>
          <w:sz w:val="28"/>
        </w:rPr>
        <w:t xml:space="preserve">
      4) бірінші, екінші және үшінші көбейтілген тұқымды сатып алу фактісін растау үшін мынадай мерзімде: жаздық дақылдар бойынша - тиісті жылғы 20 маусымға дейін, ал күздік дақылдар бойынша - тиісті жылғы 10 қарашаға дейін: </w:t>
      </w:r>
      <w:r>
        <w:br/>
      </w:r>
      <w:r>
        <w:rPr>
          <w:rFonts w:ascii="Times New Roman"/>
          <w:b w:val="false"/>
          <w:i w:val="false"/>
          <w:color w:val="000000"/>
          <w:sz w:val="28"/>
        </w:rPr>
        <w:t xml:space="preserve">
      нақты сатып алынған бірінші, екінші және үшінші көбейтілген тұқымның көлемі жөніндегі тізілімді; </w:t>
      </w:r>
      <w:r>
        <w:br/>
      </w:r>
      <w:r>
        <w:rPr>
          <w:rFonts w:ascii="Times New Roman"/>
          <w:b w:val="false"/>
          <w:i w:val="false"/>
          <w:color w:val="000000"/>
          <w:sz w:val="28"/>
        </w:rPr>
        <w:t xml:space="preserve">
      бірінші, екінші және үшінші көбейтілген тұқымның сорттық және егу сапасын растайтын құжатты (тұқымға арналған куәлік); </w:t>
      </w:r>
      <w:r>
        <w:br/>
      </w:r>
      <w:r>
        <w:rPr>
          <w:rFonts w:ascii="Times New Roman"/>
          <w:b w:val="false"/>
          <w:i w:val="false"/>
          <w:color w:val="000000"/>
          <w:sz w:val="28"/>
        </w:rPr>
        <w:t>
      тексерілген тұқымның саны мен сапасының ұлттық стандарттар талаптарына сәйкестігі туралы тұқым сапасын сараптау жөніндегі зертхананың заңнамада белгіленген тәртіппен аттестатталған анықтамасын;</w:t>
      </w:r>
      <w:r>
        <w:br/>
      </w:r>
      <w:r>
        <w:rPr>
          <w:rFonts w:ascii="Times New Roman"/>
          <w:b w:val="false"/>
          <w:i w:val="false"/>
          <w:color w:val="000000"/>
          <w:sz w:val="28"/>
        </w:rPr>
        <w:t>
      сатып алынған бірінші, екінші және үшінші көбейтілген тұқымның бастапқы төлем құжаттарының, сондай-ақ тұқымды тиеп жөнелтуге арналған жүкқұжаттың және шот-фактуралардың көшірмелерін тапсырады.</w:t>
      </w:r>
      <w:r>
        <w:br/>
      </w:r>
      <w:r>
        <w:rPr>
          <w:rFonts w:ascii="Times New Roman"/>
          <w:b w:val="false"/>
          <w:i w:val="false"/>
          <w:color w:val="000000"/>
          <w:sz w:val="28"/>
        </w:rPr>
        <w:t>
      Химиялық әдіспен тазартылған мақта тұқымын сатып алған ауыл шаруашылығы тауарын өндірушілер субсидия алу үшін қосымша мақта тұқымын химиялық әдіспен өңдеуге шарттардың көшірмелерін және химиялық әдіспен тазарту бойынша орындалған жұмыстардың актісін тапсырады.</w:t>
      </w:r>
      <w:r>
        <w:br/>
      </w: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Үкіметінің 2010.06.09 </w:t>
      </w:r>
      <w:r>
        <w:rPr>
          <w:rFonts w:ascii="Times New Roman"/>
          <w:b w:val="false"/>
          <w:i w:val="false"/>
          <w:color w:val="000000"/>
          <w:sz w:val="28"/>
        </w:rPr>
        <w:t>№ 544</w:t>
      </w:r>
      <w:r>
        <w:rPr>
          <w:rFonts w:ascii="Times New Roman"/>
          <w:b w:val="false"/>
          <w:i w:val="false"/>
          <w:color w:val="ff0000"/>
          <w:sz w:val="28"/>
        </w:rPr>
        <w:t xml:space="preserve">, 23.07.2013 </w:t>
      </w:r>
      <w:r>
        <w:rPr>
          <w:rFonts w:ascii="Times New Roman"/>
          <w:b w:val="false"/>
          <w:i w:val="false"/>
          <w:color w:val="000000"/>
          <w:sz w:val="28"/>
        </w:rPr>
        <w:t>№ 735</w:t>
      </w:r>
      <w:r>
        <w:rPr>
          <w:rFonts w:ascii="Times New Roman"/>
          <w:b w:val="false"/>
          <w:i w:val="false"/>
          <w:color w:val="ff0000"/>
          <w:sz w:val="28"/>
        </w:rPr>
        <w:t xml:space="preserve"> қаулыларымен.</w:t>
      </w:r>
    </w:p>
    <w:bookmarkEnd w:id="11"/>
    <w:bookmarkStart w:name="z18" w:id="12"/>
    <w:p>
      <w:pPr>
        <w:spacing w:after="0"/>
        <w:ind w:left="0"/>
        <w:jc w:val="both"/>
      </w:pPr>
      <w:r>
        <w:rPr>
          <w:rFonts w:ascii="Times New Roman"/>
          <w:b w:val="false"/>
          <w:i w:val="false"/>
          <w:color w:val="000000"/>
          <w:sz w:val="28"/>
        </w:rPr>
        <w:t xml:space="preserve">
      9. ВАК тапсырылған құжаттарды тексергеннен кейін осы Ережеге 2-қосымшаға сәйкес субсидия алуға арналған ауыл шаруашылығы тауарын өндірушілердің тізімін жасайды және оны бекітуге ауданның жергілікті атқарушы органына жібереді. Осы тізімге енгізуден бас тартқан жағдайда бөлім ауыл шаруашылығы тауарын өндірушіге бас тарту себептерін көрсете отырып тиісті анықтама береді. </w:t>
      </w:r>
      <w:r>
        <w:br/>
      </w:r>
      <w:r>
        <w:rPr>
          <w:rFonts w:ascii="Times New Roman"/>
          <w:b w:val="false"/>
          <w:i w:val="false"/>
          <w:color w:val="000000"/>
          <w:sz w:val="28"/>
        </w:rPr>
        <w:t xml:space="preserve">
      Ауыл шаруашылығы тауарын өндіруші тұқым шаруашылықтарынан арзандатылған құн бойынша сатып алу жүргізілген тұқым көлеміне бірінші, екінші және үшінші көбейтілген тұқымды сатып алуға жұмсаған шығындарын ішінара өтеуге арналған субсидиялар алуға өтінім берген жағдайда, көрсетілген көлем осы Ереженің 1-тармағына сәйкес осы ауыл шаруашылығы тауарын өндірушіге сатып алуға жұмсаған шығындарын ішінара өтеуге арналған субсидиялар бөлу жоспарланған жалпы тұқым көлемінен алынып тасталуы тиіс. </w:t>
      </w:r>
      <w:r>
        <w:br/>
      </w:r>
      <w:r>
        <w:rPr>
          <w:rFonts w:ascii="Times New Roman"/>
          <w:b w:val="false"/>
          <w:i w:val="false"/>
          <w:color w:val="000000"/>
          <w:sz w:val="28"/>
        </w:rPr>
        <w:t xml:space="preserve">
      Егер тұқым сатып алуға арналған тапсырыс сомасы бөлінген бюджет қаражаты сомасынан артық болса, онда субсидиялар ауыл шаруашылығы тауарын өндірушілердің өтінімдерінде көрсетілген егістік алқаптарға бара-бар бөлінеді. </w:t>
      </w:r>
    </w:p>
    <w:bookmarkEnd w:id="12"/>
    <w:bookmarkStart w:name="z19" w:id="13"/>
    <w:p>
      <w:pPr>
        <w:spacing w:after="0"/>
        <w:ind w:left="0"/>
        <w:jc w:val="both"/>
      </w:pPr>
      <w:r>
        <w:rPr>
          <w:rFonts w:ascii="Times New Roman"/>
          <w:b w:val="false"/>
          <w:i w:val="false"/>
          <w:color w:val="000000"/>
          <w:sz w:val="28"/>
        </w:rPr>
        <w:t xml:space="preserve">
      10. Ауданның жергілікті атқарушы органы екі жұмыс күні ішінде ауыл шаруашылығы тауарын өндірушілердің тізімін бекітеді. </w:t>
      </w:r>
    </w:p>
    <w:bookmarkEnd w:id="13"/>
    <w:bookmarkStart w:name="z20" w:id="14"/>
    <w:p>
      <w:pPr>
        <w:spacing w:after="0"/>
        <w:ind w:left="0"/>
        <w:jc w:val="both"/>
      </w:pPr>
      <w:r>
        <w:rPr>
          <w:rFonts w:ascii="Times New Roman"/>
          <w:b w:val="false"/>
          <w:i w:val="false"/>
          <w:color w:val="000000"/>
          <w:sz w:val="28"/>
        </w:rPr>
        <w:t xml:space="preserve">
      11. Бөлім үш жұмыс күні ішінде ауданның жергілікті атқарушы органы бекіткен ауыл шаруашылығы тауарын өндірушілердің тізімін, сондай-ақ субсидия төлеудің негізділігін растайтын төмендегі құжаттарды мынадай мерзімде: жаздық дақылдар бойынша - тиісті жылғы 1 шілдеге дейін, ал күздік дақылдар бойынша - тиісті жылғы 20 қарашаға дейін облыстың жергілікті атқарушы органына (облыстың бюджеттік бағдарламасының әкімшісіне): </w:t>
      </w:r>
      <w:r>
        <w:br/>
      </w:r>
      <w:r>
        <w:rPr>
          <w:rFonts w:ascii="Times New Roman"/>
          <w:b w:val="false"/>
          <w:i w:val="false"/>
          <w:color w:val="000000"/>
          <w:sz w:val="28"/>
        </w:rPr>
        <w:t xml:space="preserve">
      ауыл шаруашылығы тауарын өндірушілер нақты сатып алған бірінші, екінші және үшінші көбейтілген тұқымның көлемі жөніндегі жиынтық тізілімді; </w:t>
      </w:r>
      <w:r>
        <w:br/>
      </w:r>
      <w:r>
        <w:rPr>
          <w:rFonts w:ascii="Times New Roman"/>
          <w:b w:val="false"/>
          <w:i w:val="false"/>
          <w:color w:val="000000"/>
          <w:sz w:val="28"/>
        </w:rPr>
        <w:t xml:space="preserve">
      бірінші, екінші және үшінші көбейтілген тұқымды мақсатты пайдалану туралы актіні; </w:t>
      </w:r>
      <w:r>
        <w:br/>
      </w:r>
      <w:r>
        <w:rPr>
          <w:rFonts w:ascii="Times New Roman"/>
          <w:b w:val="false"/>
          <w:i w:val="false"/>
          <w:color w:val="000000"/>
          <w:sz w:val="28"/>
        </w:rPr>
        <w:t>
      тексерілген тұқымның саны мен сапасының ұлттық стандарттар талаптарына сәйкестігі туралы тұқым сапасын сараптау жөніндегі зертхананың заңнамада белгіленген тәртіппен аттестатталған анықтамасын (немесе тұқым сапасының сертификатын) тапсырады.</w:t>
      </w:r>
      <w:r>
        <w:br/>
      </w:r>
      <w:r>
        <w:rPr>
          <w:rFonts w:ascii="Times New Roman"/>
          <w:b w:val="false"/>
          <w:i w:val="false"/>
          <w:color w:val="000000"/>
          <w:sz w:val="28"/>
        </w:rPr>
        <w:t>
      </w:t>
      </w:r>
      <w:r>
        <w:rPr>
          <w:rFonts w:ascii="Times New Roman"/>
          <w:b w:val="false"/>
          <w:i w:val="false"/>
          <w:color w:val="ff0000"/>
          <w:sz w:val="28"/>
        </w:rPr>
        <w:t xml:space="preserve">Ескерту. 11-тармаққа өзгеріс енгізілді - ҚР Үкіметінің 23.07.2013 </w:t>
      </w:r>
      <w:r>
        <w:rPr>
          <w:rFonts w:ascii="Times New Roman"/>
          <w:b w:val="false"/>
          <w:i w:val="false"/>
          <w:color w:val="000000"/>
          <w:sz w:val="28"/>
        </w:rPr>
        <w:t>№ 735</w:t>
      </w:r>
      <w:r>
        <w:rPr>
          <w:rFonts w:ascii="Times New Roman"/>
          <w:b w:val="false"/>
          <w:i w:val="false"/>
          <w:color w:val="ff0000"/>
          <w:sz w:val="28"/>
        </w:rPr>
        <w:t xml:space="preserve"> қаулыcымен.</w:t>
      </w:r>
    </w:p>
    <w:bookmarkEnd w:id="14"/>
    <w:bookmarkStart w:name="z21" w:id="15"/>
    <w:p>
      <w:pPr>
        <w:spacing w:after="0"/>
        <w:ind w:left="0"/>
        <w:jc w:val="both"/>
      </w:pPr>
      <w:r>
        <w:rPr>
          <w:rFonts w:ascii="Times New Roman"/>
          <w:b w:val="false"/>
          <w:i w:val="false"/>
          <w:color w:val="000000"/>
          <w:sz w:val="28"/>
        </w:rPr>
        <w:t xml:space="preserve">
      12. Облыстың жергілікті атқарушы органы: </w:t>
      </w:r>
      <w:r>
        <w:br/>
      </w:r>
      <w:r>
        <w:rPr>
          <w:rFonts w:ascii="Times New Roman"/>
          <w:b w:val="false"/>
          <w:i w:val="false"/>
          <w:color w:val="000000"/>
          <w:sz w:val="28"/>
        </w:rPr>
        <w:t xml:space="preserve">
      жеті жұмыс күні ішінде ұсынылған құжаттарды тексереді, облыс бойынша бірінші, екінші және үшінші көбейтілген тұқымның нақты сатып алынған көлемі жөніндегі жиынтық актіні жасайды және бекітеді; </w:t>
      </w:r>
      <w:r>
        <w:br/>
      </w:r>
      <w:r>
        <w:rPr>
          <w:rFonts w:ascii="Times New Roman"/>
          <w:b w:val="false"/>
          <w:i w:val="false"/>
          <w:color w:val="000000"/>
          <w:sz w:val="28"/>
        </w:rPr>
        <w:t xml:space="preserve">
      облыс бойынша бірінші, екінші және үшінші көбейтілген тұқымның нақты сатып алынған көлемі жөнінде бекітілген жиынтық актілер бойынша, онда көрсетілген ауыл шаруашылығы өсімдіктерінің бірінші, екінші және үшінші көбейтілген тұқымының көлемі мен облыстың жергілікті атқарушы органы белгілеген 1 тоннаға арналған субсидиялар мөлшерлері негізінде тиесілі бюджеттік қаражаттың көлемін анықтайды; </w:t>
      </w:r>
      <w:r>
        <w:br/>
      </w:r>
      <w:r>
        <w:rPr>
          <w:rFonts w:ascii="Times New Roman"/>
          <w:b w:val="false"/>
          <w:i w:val="false"/>
          <w:color w:val="000000"/>
          <w:sz w:val="28"/>
        </w:rPr>
        <w:t xml:space="preserve">
      әрбір ауыл шаруашылығы тауарын өндіруші үшін белгіленген тұқым сатып алу көлемі шегінде осы Ережеге 3-қосымшаға сәйкес нысан бойынша ауыл шаруашылығы тауарын өндірушілердің бірінші, екінші және үшінші көбейтілген тұқымды сатып алуға жұмсаған шығындарын өтеуге субсидиялар төлеуге арналған жиынтық ведомості жасайды. </w:t>
      </w:r>
      <w:r>
        <w:br/>
      </w:r>
      <w:r>
        <w:rPr>
          <w:rFonts w:ascii="Times New Roman"/>
          <w:b w:val="false"/>
          <w:i w:val="false"/>
          <w:color w:val="000000"/>
          <w:sz w:val="28"/>
        </w:rPr>
        <w:t xml:space="preserve">
      Төлемдер бойынша облыстық бюджеттік бағдарламаны қаржыландыру жоспарларына сәйкес облыстың жергілікті атқарушы органы тиесілі субсидияларды ауыл шаруашылығы тауарын өндірушілердің ағымдағы шоттарына аударады. </w:t>
      </w:r>
      <w:r>
        <w:br/>
      </w:r>
      <w:r>
        <w:rPr>
          <w:rFonts w:ascii="Times New Roman"/>
          <w:b w:val="false"/>
          <w:i w:val="false"/>
          <w:color w:val="000000"/>
          <w:sz w:val="28"/>
        </w:rPr>
        <w:t xml:space="preserve">
      Қазынашылықтың аумақтық бөлімшесіне облыстың жергілікті атқарушы органы шоттар тізілімін және ақы төлеуге арналған шоттарды береді. </w:t>
      </w:r>
      <w:r>
        <w:br/>
      </w:r>
      <w:r>
        <w:rPr>
          <w:rFonts w:ascii="Times New Roman"/>
          <w:b w:val="false"/>
          <w:i w:val="false"/>
          <w:color w:val="000000"/>
          <w:sz w:val="28"/>
        </w:rPr>
        <w:t xml:space="preserve">
      Бірінші, екінші және үшінші көбейтілген тұқымды мақсатты пайдалану актісінің, нақты сатып алынған бірінші, екінші және үшінші көбейтілген тұқымның көлемі жөніндегі жиынтық тізілімнің, облыс бойынша бірінші, екінші және үшінші көбейтілген тұқымның сатып алынған көлемі жөніндегі жиынтық актінің нысандарын тұқым шаруашылығы саласындағы уәкілетті мемлекеттік орган бекітеді. </w:t>
      </w:r>
    </w:p>
    <w:bookmarkEnd w:id="15"/>
    <w:bookmarkStart w:name="z22" w:id="16"/>
    <w:p>
      <w:pPr>
        <w:spacing w:after="0"/>
        <w:ind w:left="0"/>
        <w:jc w:val="both"/>
      </w:pPr>
      <w:r>
        <w:rPr>
          <w:rFonts w:ascii="Times New Roman"/>
          <w:b w:val="false"/>
          <w:i w:val="false"/>
          <w:color w:val="000000"/>
          <w:sz w:val="28"/>
        </w:rPr>
        <w:t xml:space="preserve">
      13. Қазынашылықтың аумақтық бөлімшесіне тапсырылған субсидия </w:t>
      </w:r>
      <w:r>
        <w:br/>
      </w:r>
      <w:r>
        <w:rPr>
          <w:rFonts w:ascii="Times New Roman"/>
          <w:b w:val="false"/>
          <w:i w:val="false"/>
          <w:color w:val="000000"/>
          <w:sz w:val="28"/>
        </w:rPr>
        <w:t xml:space="preserve">
төлеудің негізділігін растайтын құжаттардың анықтығы үшін облыстың жергілікті атқарушы органы жауапты болады. </w:t>
      </w:r>
    </w:p>
    <w:bookmarkEnd w:id="16"/>
    <w:bookmarkStart w:name="z23" w:id="17"/>
    <w:p>
      <w:pPr>
        <w:spacing w:after="0"/>
        <w:ind w:left="0"/>
        <w:jc w:val="left"/>
      </w:pPr>
      <w:r>
        <w:rPr>
          <w:rFonts w:ascii="Times New Roman"/>
          <w:b/>
          <w:i w:val="false"/>
          <w:color w:val="000000"/>
        </w:rPr>
        <w:t xml:space="preserve"> 
3. Отандық ауыл шаруашылығы тауарын өндірушілерге аттестатталған тұқым шаруашылықтары сатқан бірінші, екінші және үшінші көбейтілген тұқымның құнын ішінара арзандатуға арналған субсидияларды төлеу тәртібі </w:t>
      </w:r>
    </w:p>
    <w:bookmarkEnd w:id="17"/>
    <w:bookmarkStart w:name="z24" w:id="18"/>
    <w:p>
      <w:pPr>
        <w:spacing w:after="0"/>
        <w:ind w:left="0"/>
        <w:jc w:val="both"/>
      </w:pPr>
      <w:r>
        <w:rPr>
          <w:rFonts w:ascii="Times New Roman"/>
          <w:b w:val="false"/>
          <w:i w:val="false"/>
          <w:color w:val="000000"/>
          <w:sz w:val="28"/>
        </w:rPr>
        <w:t>
      14. Облыстың жергілікті атқарушы органы ауыл шаруашылығы дақылдарын облыста өсірудің басымдылығын және аудандардың жергілікті атқарушы органдарынан түскен бірінші, екінші және үшінші көбейтілген тұқымның құнын ішінара арзандату жөніндегі ұсыныстарын ескере отырып маслихат облыстық бюджетті бекіткеннен кейін екі апта мерзімде облыс бойынша бекітілген субсидиялау көлемі шегінде аудандар бойынша субсидиялау көлемін бекітеді және ауыл шаруашылығы дақылдарының түрлері бойынша тұқымның 1 тоннасына арналған субсидия мөлшерін айқындайды.</w:t>
      </w:r>
      <w:r>
        <w:br/>
      </w:r>
      <w:r>
        <w:rPr>
          <w:rFonts w:ascii="Times New Roman"/>
          <w:b w:val="false"/>
          <w:i w:val="false"/>
          <w:color w:val="000000"/>
          <w:sz w:val="28"/>
        </w:rPr>
        <w:t>
      Тұқым шаруашылықтарының мақта тұқымын арзандатылған бағамен сатуы кезінде 1 тоннаға субсидия мөлшері тұқымды өңдеу технологиясына (механикалық және/немесе химиялық тазарту әдісіне) байланысты айқындалады.</w:t>
      </w:r>
      <w:r>
        <w:br/>
      </w:r>
      <w:r>
        <w:rPr>
          <w:rFonts w:ascii="Times New Roman"/>
          <w:b w:val="false"/>
          <w:i w:val="false"/>
          <w:color w:val="000000"/>
          <w:sz w:val="28"/>
        </w:rPr>
        <w:t>
</w:t>
      </w:r>
      <w:r>
        <w:rPr>
          <w:rFonts w:ascii="Times New Roman"/>
          <w:b w:val="false"/>
          <w:i w:val="false"/>
          <w:color w:val="ff0000"/>
          <w:sz w:val="28"/>
        </w:rPr>
        <w:t xml:space="preserve">      Ескерту. 14-тармаққа өзгерту енгізілді - ҚР Үкіметінің 2010.06.09 </w:t>
      </w:r>
      <w:r>
        <w:rPr>
          <w:rFonts w:ascii="Times New Roman"/>
          <w:b w:val="false"/>
          <w:i w:val="false"/>
          <w:color w:val="000000"/>
          <w:sz w:val="28"/>
        </w:rPr>
        <w:t>№ 544</w:t>
      </w:r>
      <w:r>
        <w:rPr>
          <w:rFonts w:ascii="Times New Roman"/>
          <w:b w:val="false"/>
          <w:i w:val="false"/>
          <w:color w:val="ff0000"/>
          <w:sz w:val="28"/>
        </w:rPr>
        <w:t xml:space="preserve"> Қаулысымен.</w:t>
      </w:r>
    </w:p>
    <w:bookmarkEnd w:id="18"/>
    <w:bookmarkStart w:name="z25" w:id="19"/>
    <w:p>
      <w:pPr>
        <w:spacing w:after="0"/>
        <w:ind w:left="0"/>
        <w:jc w:val="both"/>
      </w:pPr>
      <w:r>
        <w:rPr>
          <w:rFonts w:ascii="Times New Roman"/>
          <w:b w:val="false"/>
          <w:i w:val="false"/>
          <w:color w:val="000000"/>
          <w:sz w:val="28"/>
        </w:rPr>
        <w:t xml:space="preserve">
      15. Отандық ауыл шаруашылығы тауарын өндірушілерге арзандатылған құн бойынша нақты сатылған, Қазақстан Республикасында пайдалануға жол берілген ауыл шаруашылығы өсімдіктері сорттарының бірінші, екінші және үшінші көбейтілген тұқымына субсидия алу үшін тұқым шаруашылықтары ВАК-қа: </w:t>
      </w:r>
      <w:r>
        <w:br/>
      </w:r>
      <w:r>
        <w:rPr>
          <w:rFonts w:ascii="Times New Roman"/>
          <w:b w:val="false"/>
          <w:i w:val="false"/>
          <w:color w:val="000000"/>
          <w:sz w:val="28"/>
        </w:rPr>
        <w:t xml:space="preserve">
      1) осы Ережеге 4-қосымшаға сәйкес нысан бойынша өтінімді; </w:t>
      </w:r>
      <w:r>
        <w:br/>
      </w:r>
      <w:r>
        <w:rPr>
          <w:rFonts w:ascii="Times New Roman"/>
          <w:b w:val="false"/>
          <w:i w:val="false"/>
          <w:color w:val="000000"/>
          <w:sz w:val="28"/>
        </w:rPr>
        <w:t xml:space="preserve">
      2) заңды тұлғаны тіркеу туралы құжаттың көшірмесін (жеке тұлғалар үшін - әкімнің шаруа қожалығын құруға арналған шешімінің көшірмесін); </w:t>
      </w:r>
      <w:r>
        <w:br/>
      </w:r>
      <w:r>
        <w:rPr>
          <w:rFonts w:ascii="Times New Roman"/>
          <w:b w:val="false"/>
          <w:i w:val="false"/>
          <w:color w:val="000000"/>
          <w:sz w:val="28"/>
        </w:rPr>
        <w:t xml:space="preserve">
      3) тұқым шаруашылығы мәртебесінің болуын растайтын құжаттың </w:t>
      </w:r>
      <w:r>
        <w:br/>
      </w:r>
      <w:r>
        <w:rPr>
          <w:rFonts w:ascii="Times New Roman"/>
          <w:b w:val="false"/>
          <w:i w:val="false"/>
          <w:color w:val="000000"/>
          <w:sz w:val="28"/>
        </w:rPr>
        <w:t xml:space="preserve">
көшірмесін; </w:t>
      </w:r>
      <w:r>
        <w:br/>
      </w:r>
      <w:r>
        <w:rPr>
          <w:rFonts w:ascii="Times New Roman"/>
          <w:b w:val="false"/>
          <w:i w:val="false"/>
          <w:color w:val="000000"/>
          <w:sz w:val="28"/>
        </w:rPr>
        <w:t xml:space="preserve">
      4) бірінші, екінші және үшінші көбейтілген тұқымды сату фактісін растау үшін мынадай мерзімде: жаздық дақылдар бойынша - тиісті жылғы 20 маусымға дейін, ал күздік дақылдар бойынша - тиісті жылғы 10 қарашаға дейін: </w:t>
      </w:r>
      <w:r>
        <w:br/>
      </w:r>
      <w:r>
        <w:rPr>
          <w:rFonts w:ascii="Times New Roman"/>
          <w:b w:val="false"/>
          <w:i w:val="false"/>
          <w:color w:val="000000"/>
          <w:sz w:val="28"/>
        </w:rPr>
        <w:t xml:space="preserve">
      нақты сатылған бірінші, екінші және үшінші көбейтілген тұқымның көлемі жөніндегі тізілімді; </w:t>
      </w:r>
      <w:r>
        <w:br/>
      </w:r>
      <w:r>
        <w:rPr>
          <w:rFonts w:ascii="Times New Roman"/>
          <w:b w:val="false"/>
          <w:i w:val="false"/>
          <w:color w:val="000000"/>
          <w:sz w:val="28"/>
        </w:rPr>
        <w:t xml:space="preserve">
      сатылған бірінші, екінші және үшінші көбейтілген тұқымның сорттық және егу сапасын растайтын құжаттарды (тұқымға арналған куәлік); </w:t>
      </w:r>
      <w:r>
        <w:br/>
      </w:r>
      <w:r>
        <w:rPr>
          <w:rFonts w:ascii="Times New Roman"/>
          <w:b w:val="false"/>
          <w:i w:val="false"/>
          <w:color w:val="000000"/>
          <w:sz w:val="28"/>
        </w:rPr>
        <w:t>
      тексерілген тұқымның саны мен сапасының ұлттық стандарттар талаптарына сәйкестігі туралы тұқым сапасына сараптау жөніндегі зертхананың заңнамада белгіленген тәртіппен аттестатталған анықтамасын;</w:t>
      </w:r>
      <w:r>
        <w:br/>
      </w:r>
      <w:r>
        <w:rPr>
          <w:rFonts w:ascii="Times New Roman"/>
          <w:b w:val="false"/>
          <w:i w:val="false"/>
          <w:color w:val="000000"/>
          <w:sz w:val="28"/>
        </w:rPr>
        <w:t>
      сатылған бірінші, екінші және үшінші көбейтілген тұқымның бастапқы төлем құжаттарының, сондай-ақ тұқымды тиеп жөнелтуге арналған жүкқұжаттың және шот-фактуралардың көшірмелерін тапсырады.</w:t>
      </w:r>
      <w:r>
        <w:br/>
      </w:r>
      <w:r>
        <w:rPr>
          <w:rFonts w:ascii="Times New Roman"/>
          <w:b w:val="false"/>
          <w:i w:val="false"/>
          <w:color w:val="000000"/>
          <w:sz w:val="28"/>
        </w:rPr>
        <w:t>
      Химиялық әдіспен тазартылған мақта тұқымын ауыл шаруашылығы тауарын өндірушілерге арзандатылған бағамен сатқан тұқым шаруашылықтары субсидия алу үшін қосымша мақта тұқымын химиялық әдіспен өңдеуге шарттардың көшірмелерін және химиялық әдіспен тазарту бойынша орындалған жұмыстардың актісін тапсырады.</w:t>
      </w:r>
      <w:r>
        <w:br/>
      </w: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Үкіметінің 2010.06.09 </w:t>
      </w:r>
      <w:r>
        <w:rPr>
          <w:rFonts w:ascii="Times New Roman"/>
          <w:b w:val="false"/>
          <w:i w:val="false"/>
          <w:color w:val="000000"/>
          <w:sz w:val="28"/>
        </w:rPr>
        <w:t>№ 544</w:t>
      </w:r>
      <w:r>
        <w:rPr>
          <w:rFonts w:ascii="Times New Roman"/>
          <w:b w:val="false"/>
          <w:i w:val="false"/>
          <w:color w:val="ff0000"/>
          <w:sz w:val="28"/>
        </w:rPr>
        <w:t xml:space="preserve">, 23.07.2013 </w:t>
      </w:r>
      <w:r>
        <w:rPr>
          <w:rFonts w:ascii="Times New Roman"/>
          <w:b w:val="false"/>
          <w:i w:val="false"/>
          <w:color w:val="000000"/>
          <w:sz w:val="28"/>
        </w:rPr>
        <w:t>№ 735</w:t>
      </w:r>
      <w:r>
        <w:rPr>
          <w:rFonts w:ascii="Times New Roman"/>
          <w:b w:val="false"/>
          <w:i w:val="false"/>
          <w:color w:val="ff0000"/>
          <w:sz w:val="28"/>
        </w:rPr>
        <w:t xml:space="preserve"> қаулыларымен.</w:t>
      </w:r>
    </w:p>
    <w:bookmarkEnd w:id="19"/>
    <w:bookmarkStart w:name="z26" w:id="20"/>
    <w:p>
      <w:pPr>
        <w:spacing w:after="0"/>
        <w:ind w:left="0"/>
        <w:jc w:val="both"/>
      </w:pPr>
      <w:r>
        <w:rPr>
          <w:rFonts w:ascii="Times New Roman"/>
          <w:b w:val="false"/>
          <w:i w:val="false"/>
          <w:color w:val="000000"/>
          <w:sz w:val="28"/>
        </w:rPr>
        <w:t xml:space="preserve">
      16. ВАК тапсырылған құжаттарды тексергеннен кейін осы Ережеге </w:t>
      </w:r>
      <w:r>
        <w:br/>
      </w:r>
      <w:r>
        <w:rPr>
          <w:rFonts w:ascii="Times New Roman"/>
          <w:b w:val="false"/>
          <w:i w:val="false"/>
          <w:color w:val="000000"/>
          <w:sz w:val="28"/>
        </w:rPr>
        <w:t xml:space="preserve">
5-қосымшаға сәйкес субсидия алуға арналған тұқым шаруашылықтарының </w:t>
      </w:r>
      <w:r>
        <w:br/>
      </w:r>
      <w:r>
        <w:rPr>
          <w:rFonts w:ascii="Times New Roman"/>
          <w:b w:val="false"/>
          <w:i w:val="false"/>
          <w:color w:val="000000"/>
          <w:sz w:val="28"/>
        </w:rPr>
        <w:t xml:space="preserve">
тізімін жасайды және оны бекітуге ауданның жергілікті атқарушы органына жібереді. Осы тізімге енгізуден бас тартқан жағдайда бөлім тұқым шаруашылығына бас тарту себептерін көрсете отырып тиісті анықтама береді. </w:t>
      </w:r>
      <w:r>
        <w:br/>
      </w:r>
      <w:r>
        <w:rPr>
          <w:rFonts w:ascii="Times New Roman"/>
          <w:b w:val="false"/>
          <w:i w:val="false"/>
          <w:color w:val="000000"/>
          <w:sz w:val="28"/>
        </w:rPr>
        <w:t xml:space="preserve">
      Егер тұқым сатып алуға арналған өтінімдердің сомасы бөлінген бюджет қаражаты сомасынан артық болса, онда субсидиялар тұқым шаруашылықтарының өтінімдерінде көрсетілген көлемге бара-бар бөлінеді. </w:t>
      </w:r>
    </w:p>
    <w:bookmarkEnd w:id="20"/>
    <w:bookmarkStart w:name="z27" w:id="21"/>
    <w:p>
      <w:pPr>
        <w:spacing w:after="0"/>
        <w:ind w:left="0"/>
        <w:jc w:val="both"/>
      </w:pPr>
      <w:r>
        <w:rPr>
          <w:rFonts w:ascii="Times New Roman"/>
          <w:b w:val="false"/>
          <w:i w:val="false"/>
          <w:color w:val="000000"/>
          <w:sz w:val="28"/>
        </w:rPr>
        <w:t xml:space="preserve">
      17. Ауданның жергілікті атқарушы органы екі жұмыс күні ішінде тұқым шаруашылықтарының тізімін бекітеді. </w:t>
      </w:r>
    </w:p>
    <w:bookmarkEnd w:id="21"/>
    <w:bookmarkStart w:name="z28" w:id="22"/>
    <w:p>
      <w:pPr>
        <w:spacing w:after="0"/>
        <w:ind w:left="0"/>
        <w:jc w:val="both"/>
      </w:pPr>
      <w:r>
        <w:rPr>
          <w:rFonts w:ascii="Times New Roman"/>
          <w:b w:val="false"/>
          <w:i w:val="false"/>
          <w:color w:val="000000"/>
          <w:sz w:val="28"/>
        </w:rPr>
        <w:t xml:space="preserve">
      18. Бөлім үш жұмыс күні ішінде ауданның жергілікті атқарушы органы бекіткен тұқым шаруашылықтарының тізімін, сондай-ақ субсидия төлеудің негізділігін растайтын төмендегі құжаттарды мынадай мерзімде: жаздық дақылдар бойынша - тиісті жылғы 1 шілдеге дейін, ал күздік дақылдар бойынша - тиісті жылғы 20 қарашаға дейін облыстың жергілікті атқарушы органына (облыстың бюджеттік бағдарламасының әкімшісіне): </w:t>
      </w:r>
      <w:r>
        <w:br/>
      </w:r>
      <w:r>
        <w:rPr>
          <w:rFonts w:ascii="Times New Roman"/>
          <w:b w:val="false"/>
          <w:i w:val="false"/>
          <w:color w:val="000000"/>
          <w:sz w:val="28"/>
        </w:rPr>
        <w:t xml:space="preserve">
      нақты сатылған бірінші, екінші және үшінші көбейтілген тұқымның көлемі жөніндегі жиынтық тізілімді; </w:t>
      </w:r>
      <w:r>
        <w:br/>
      </w:r>
      <w:r>
        <w:rPr>
          <w:rFonts w:ascii="Times New Roman"/>
          <w:b w:val="false"/>
          <w:i w:val="false"/>
          <w:color w:val="000000"/>
          <w:sz w:val="28"/>
        </w:rPr>
        <w:t xml:space="preserve">
      бірінші, екінші және үшінші көбейтілген тұқымды мақсатты пайдалану туралы актіні; </w:t>
      </w:r>
      <w:r>
        <w:br/>
      </w:r>
      <w:r>
        <w:rPr>
          <w:rFonts w:ascii="Times New Roman"/>
          <w:b w:val="false"/>
          <w:i w:val="false"/>
          <w:color w:val="000000"/>
          <w:sz w:val="28"/>
        </w:rPr>
        <w:t>
      тексерілген тұқымның мөлшері мен сапасының ұлттық стандарттар талаптарына сәйкестігі туралы тұқым сапасын сараптау жөніндегі зертхананың заңнамада белгіленген тәртіппен аттестатталған анықтамасын (немесе тұқым сапасының сертификатын) тапсырады.</w:t>
      </w:r>
      <w:r>
        <w:br/>
      </w:r>
      <w:r>
        <w:rPr>
          <w:rFonts w:ascii="Times New Roman"/>
          <w:b w:val="false"/>
          <w:i w:val="false"/>
          <w:color w:val="000000"/>
          <w:sz w:val="28"/>
        </w:rPr>
        <w:t>
      </w:t>
      </w:r>
      <w:r>
        <w:rPr>
          <w:rFonts w:ascii="Times New Roman"/>
          <w:b w:val="false"/>
          <w:i w:val="false"/>
          <w:color w:val="ff0000"/>
          <w:sz w:val="28"/>
        </w:rPr>
        <w:t xml:space="preserve">Ескерту. 18-тармаққа өзгеріс енгізілді - ҚР Үкіметінің 23.07.2013 </w:t>
      </w:r>
      <w:r>
        <w:rPr>
          <w:rFonts w:ascii="Times New Roman"/>
          <w:b w:val="false"/>
          <w:i w:val="false"/>
          <w:color w:val="000000"/>
          <w:sz w:val="28"/>
        </w:rPr>
        <w:t>№ 735</w:t>
      </w:r>
      <w:r>
        <w:rPr>
          <w:rFonts w:ascii="Times New Roman"/>
          <w:b w:val="false"/>
          <w:i w:val="false"/>
          <w:color w:val="ff0000"/>
          <w:sz w:val="28"/>
        </w:rPr>
        <w:t xml:space="preserve"> қаулыcымен.</w:t>
      </w:r>
    </w:p>
    <w:bookmarkEnd w:id="22"/>
    <w:bookmarkStart w:name="z29" w:id="23"/>
    <w:p>
      <w:pPr>
        <w:spacing w:after="0"/>
        <w:ind w:left="0"/>
        <w:jc w:val="both"/>
      </w:pPr>
      <w:r>
        <w:rPr>
          <w:rFonts w:ascii="Times New Roman"/>
          <w:b w:val="false"/>
          <w:i w:val="false"/>
          <w:color w:val="000000"/>
          <w:sz w:val="28"/>
        </w:rPr>
        <w:t xml:space="preserve">
      19. Облыстың жергілікті атқарушы органы: </w:t>
      </w:r>
      <w:r>
        <w:br/>
      </w:r>
      <w:r>
        <w:rPr>
          <w:rFonts w:ascii="Times New Roman"/>
          <w:b w:val="false"/>
          <w:i w:val="false"/>
          <w:color w:val="000000"/>
          <w:sz w:val="28"/>
        </w:rPr>
        <w:t xml:space="preserve">
      жеті жұмыс күні ішінде ұсынылған құжаттарды тексереді, облыс бойынша бірінші, екінші және үшінші көбейтілген тұқымның нақты сатылған көлемі жөніндегі жиынтық актіні жасайды және бекітеді; </w:t>
      </w:r>
      <w:r>
        <w:br/>
      </w:r>
      <w:r>
        <w:rPr>
          <w:rFonts w:ascii="Times New Roman"/>
          <w:b w:val="false"/>
          <w:i w:val="false"/>
          <w:color w:val="000000"/>
          <w:sz w:val="28"/>
        </w:rPr>
        <w:t xml:space="preserve">
      облыс бойынша бірінші, екінші және үшінші көбейтілген тұқымның нақты сатылған көлемі жөнінде бекітілген жиынтық актілер бойынша, онда көрсетілген ауыл шаруашылығы өсімдіктерінің бірінші, екінші және үшінші көбейтілген тұқымының көлемі мен облыстың жергілікті атқарушы органы белгілеген 1 тоннаға арналған субсидиялар мөлшерлері негізінде тиесілі бюджет қаражаттың көлемін анықтайды; </w:t>
      </w:r>
      <w:r>
        <w:br/>
      </w:r>
      <w:r>
        <w:rPr>
          <w:rFonts w:ascii="Times New Roman"/>
          <w:b w:val="false"/>
          <w:i w:val="false"/>
          <w:color w:val="000000"/>
          <w:sz w:val="28"/>
        </w:rPr>
        <w:t xml:space="preserve">
      әрбір тұқым шаруашылығына белгіленген тұқым сату көлемі шегінде осы Ережеге 6-қосымшаға сәйкес нысан бойынша отандық ауыл шаруашылығы тауарын өндірушілерге сатылған бірінші, екінші және үшінші көбейтілген тұқымның құнын ішінара арзандатуға субсидиялар төлеуге арналған жиынтық ведомості жасайды. </w:t>
      </w:r>
      <w:r>
        <w:br/>
      </w:r>
      <w:r>
        <w:rPr>
          <w:rFonts w:ascii="Times New Roman"/>
          <w:b w:val="false"/>
          <w:i w:val="false"/>
          <w:color w:val="000000"/>
          <w:sz w:val="28"/>
        </w:rPr>
        <w:t xml:space="preserve">
      Төлемдер бойынша облыстық бюджеттік бағдарламаны қаржыландыру жоспарларына сәйкес облыстың жергілікті атқарушы органы тиесілі субсидияларды тұқым шаруашылықтарының ағымдағы шоттарына аударады. </w:t>
      </w:r>
      <w:r>
        <w:br/>
      </w:r>
      <w:r>
        <w:rPr>
          <w:rFonts w:ascii="Times New Roman"/>
          <w:b w:val="false"/>
          <w:i w:val="false"/>
          <w:color w:val="000000"/>
          <w:sz w:val="28"/>
        </w:rPr>
        <w:t xml:space="preserve">
      Қазынашылықтың аумақтық бөлімшесіне облыстың жергілікті атқарушы органы шоттар тізілімін және ақы төлеуге арналған шоттарды береді. </w:t>
      </w:r>
      <w:r>
        <w:br/>
      </w:r>
      <w:r>
        <w:rPr>
          <w:rFonts w:ascii="Times New Roman"/>
          <w:b w:val="false"/>
          <w:i w:val="false"/>
          <w:color w:val="000000"/>
          <w:sz w:val="28"/>
        </w:rPr>
        <w:t xml:space="preserve">
      Бірінші, екінші және үшінші көбейтілген тұқымды мақсатты пайдалану актісінің, нақты сатылған бірінші, екінші және үшінші көбейтілген тұқымның көлемі жөніндегі жиынтық тізілімнің, облыс бойынша бірінші, екінші және үшінші көбейтілген тұқымның сатылған көлемі жөніндегі жиынтық актінің нысандарын тұқым шаруашылығы саласындағы уәкілетті мемлекеттік орган бекітеді. </w:t>
      </w:r>
    </w:p>
    <w:bookmarkEnd w:id="23"/>
    <w:bookmarkStart w:name="z30" w:id="24"/>
    <w:p>
      <w:pPr>
        <w:spacing w:after="0"/>
        <w:ind w:left="0"/>
        <w:jc w:val="both"/>
      </w:pPr>
      <w:r>
        <w:rPr>
          <w:rFonts w:ascii="Times New Roman"/>
          <w:b w:val="false"/>
          <w:i w:val="false"/>
          <w:color w:val="000000"/>
          <w:sz w:val="28"/>
        </w:rPr>
        <w:t xml:space="preserve">
      20. Қазынашылықтың аумақтық бөлімшесіне тапсырылған субсидия төлеудің негізділігін растайтын құжаттардың анықтығы үшін облыстың жергілікті атқарушы органы жауапты болады. </w:t>
      </w:r>
    </w:p>
    <w:bookmarkEnd w:id="24"/>
    <w:bookmarkStart w:name="z31" w:id="25"/>
    <w:p>
      <w:pPr>
        <w:spacing w:after="0"/>
        <w:ind w:left="0"/>
        <w:jc w:val="left"/>
      </w:pPr>
      <w:r>
        <w:rPr>
          <w:rFonts w:ascii="Times New Roman"/>
          <w:b/>
          <w:i w:val="false"/>
          <w:color w:val="000000"/>
        </w:rPr>
        <w:t xml:space="preserve"> 
4. Бірінші, екінші және үшінші көбейтілген тұқымды арзандатуға бөлінген қаражаттың пайдаланылуын мемлекеттік бақылау </w:t>
      </w:r>
    </w:p>
    <w:bookmarkEnd w:id="25"/>
    <w:bookmarkStart w:name="z32" w:id="26"/>
    <w:p>
      <w:pPr>
        <w:spacing w:after="0"/>
        <w:ind w:left="0"/>
        <w:jc w:val="both"/>
      </w:pPr>
      <w:r>
        <w:rPr>
          <w:rFonts w:ascii="Times New Roman"/>
          <w:b w:val="false"/>
          <w:i w:val="false"/>
          <w:color w:val="000000"/>
          <w:sz w:val="28"/>
        </w:rPr>
        <w:t xml:space="preserve">
      21. Қазақстан Республикасы Ауыл шаруашылығы министрлігінің тұқым шаруашылығы жөніндегі мемлекеттік инспекторлары Қазақстан </w:t>
      </w:r>
      <w:r>
        <w:br/>
      </w:r>
      <w:r>
        <w:rPr>
          <w:rFonts w:ascii="Times New Roman"/>
          <w:b w:val="false"/>
          <w:i w:val="false"/>
          <w:color w:val="000000"/>
          <w:sz w:val="28"/>
        </w:rPr>
        <w:t>
Республикасының </w:t>
      </w:r>
      <w:r>
        <w:rPr>
          <w:rFonts w:ascii="Times New Roman"/>
          <w:b w:val="false"/>
          <w:i w:val="false"/>
          <w:color w:val="000000"/>
          <w:sz w:val="28"/>
        </w:rPr>
        <w:t xml:space="preserve">заңнамасына </w:t>
      </w:r>
      <w:r>
        <w:rPr>
          <w:rFonts w:ascii="Times New Roman"/>
          <w:b w:val="false"/>
          <w:i w:val="false"/>
          <w:color w:val="000000"/>
          <w:sz w:val="28"/>
        </w:rPr>
        <w:t xml:space="preserve">сәйкес тұқым шаруашылығы саласындағы </w:t>
      </w:r>
      <w:r>
        <w:br/>
      </w:r>
      <w:r>
        <w:rPr>
          <w:rFonts w:ascii="Times New Roman"/>
          <w:b w:val="false"/>
          <w:i w:val="false"/>
          <w:color w:val="000000"/>
          <w:sz w:val="28"/>
        </w:rPr>
        <w:t xml:space="preserve">
мемлекеттік бақылауды жүзеге асырады. </w:t>
      </w:r>
    </w:p>
    <w:bookmarkEnd w:id="26"/>
    <w:bookmarkStart w:name="z33" w:id="27"/>
    <w:p>
      <w:pPr>
        <w:spacing w:after="0"/>
        <w:ind w:left="0"/>
        <w:jc w:val="both"/>
      </w:pPr>
      <w:r>
        <w:rPr>
          <w:rFonts w:ascii="Times New Roman"/>
          <w:b w:val="false"/>
          <w:i w:val="false"/>
          <w:color w:val="000000"/>
          <w:sz w:val="28"/>
        </w:rPr>
        <w:t xml:space="preserve">
      22. Облыстың жергілікті атқарушы органы бюджет қаражатының </w:t>
      </w:r>
      <w:r>
        <w:br/>
      </w:r>
      <w:r>
        <w:rPr>
          <w:rFonts w:ascii="Times New Roman"/>
          <w:b w:val="false"/>
          <w:i w:val="false"/>
          <w:color w:val="000000"/>
          <w:sz w:val="28"/>
        </w:rPr>
        <w:t xml:space="preserve">
мақсатты және тиімді пайдаланылуы үшін Қазақстан Республикасының </w:t>
      </w:r>
      <w:r>
        <w:br/>
      </w:r>
      <w:r>
        <w:rPr>
          <w:rFonts w:ascii="Times New Roman"/>
          <w:b w:val="false"/>
          <w:i w:val="false"/>
          <w:color w:val="000000"/>
          <w:sz w:val="28"/>
        </w:rPr>
        <w:t xml:space="preserve">
заңнамасына сәйкес жауапты болады. </w:t>
      </w:r>
    </w:p>
    <w:bookmarkEnd w:id="27"/>
    <w:p>
      <w:pPr>
        <w:spacing w:after="0"/>
        <w:ind w:left="0"/>
        <w:jc w:val="both"/>
      </w:pPr>
      <w:r>
        <w:rPr>
          <w:rFonts w:ascii="Times New Roman"/>
          <w:b w:val="false"/>
          <w:i w:val="false"/>
          <w:color w:val="000000"/>
          <w:sz w:val="28"/>
        </w:rPr>
        <w:t xml:space="preserve">                                                  Ережеге 1-қосымша </w:t>
      </w:r>
    </w:p>
    <w:p>
      <w:pPr>
        <w:spacing w:after="0"/>
        <w:ind w:left="0"/>
        <w:jc w:val="both"/>
      </w:pPr>
      <w:r>
        <w:rPr>
          <w:rFonts w:ascii="Times New Roman"/>
          <w:b w:val="false"/>
          <w:i w:val="false"/>
          <w:color w:val="000000"/>
          <w:sz w:val="28"/>
        </w:rPr>
        <w:t xml:space="preserve">                                         _________________ ауданының </w:t>
      </w:r>
      <w:r>
        <w:br/>
      </w:r>
      <w:r>
        <w:rPr>
          <w:rFonts w:ascii="Times New Roman"/>
          <w:b w:val="false"/>
          <w:i w:val="false"/>
          <w:color w:val="000000"/>
          <w:sz w:val="28"/>
        </w:rPr>
        <w:t>
                                        ведомствоаралық комиссиясына</w:t>
      </w:r>
    </w:p>
    <w:p>
      <w:pPr>
        <w:spacing w:after="0"/>
        <w:ind w:left="0"/>
        <w:jc w:val="both"/>
      </w:pPr>
      <w:r>
        <w:rPr>
          <w:rFonts w:ascii="Times New Roman"/>
          <w:b w:val="false"/>
          <w:i w:val="false"/>
          <w:color w:val="ff0000"/>
          <w:sz w:val="28"/>
        </w:rPr>
        <w:t xml:space="preserve">      Ескерту. 1-қосымшаға өзгерту енгізілді - ҚР Үкіметінің 2010.06.18 </w:t>
      </w:r>
      <w:r>
        <w:rPr>
          <w:rFonts w:ascii="Times New Roman"/>
          <w:b w:val="false"/>
          <w:i w:val="false"/>
          <w:color w:val="ff0000"/>
          <w:sz w:val="28"/>
        </w:rPr>
        <w:t>№ 613</w:t>
      </w:r>
      <w:r>
        <w:rPr>
          <w:rFonts w:ascii="Times New Roman"/>
          <w:b w:val="false"/>
          <w:i w:val="false"/>
          <w:color w:val="ff0000"/>
          <w:sz w:val="28"/>
        </w:rPr>
        <w:t xml:space="preserve"> Қаулысымен.</w:t>
      </w:r>
    </w:p>
    <w:p>
      <w:pPr>
        <w:spacing w:after="0"/>
        <w:ind w:left="0"/>
        <w:jc w:val="both"/>
      </w:pPr>
      <w:r>
        <w:rPr>
          <w:rFonts w:ascii="Times New Roman"/>
          <w:b/>
          <w:i w:val="false"/>
          <w:color w:val="000000"/>
          <w:sz w:val="28"/>
        </w:rPr>
        <w:t xml:space="preserve">   Ауыл шаруашылығы тауарын өндірушілердің бірінші, екінші </w:t>
      </w:r>
      <w:r>
        <w:br/>
      </w:r>
      <w:r>
        <w:rPr>
          <w:rFonts w:ascii="Times New Roman"/>
          <w:b w:val="false"/>
          <w:i w:val="false"/>
          <w:color w:val="000000"/>
          <w:sz w:val="28"/>
        </w:rPr>
        <w:t>
</w:t>
      </w:r>
      <w:r>
        <w:rPr>
          <w:rFonts w:ascii="Times New Roman"/>
          <w:b/>
          <w:i w:val="false"/>
          <w:color w:val="000000"/>
          <w:sz w:val="28"/>
        </w:rPr>
        <w:t xml:space="preserve">    және үшінші көбейтілген тұқымды сатып алуға жұмсаған </w:t>
      </w:r>
      <w:r>
        <w:br/>
      </w:r>
      <w:r>
        <w:rPr>
          <w:rFonts w:ascii="Times New Roman"/>
          <w:b w:val="false"/>
          <w:i w:val="false"/>
          <w:color w:val="000000"/>
          <w:sz w:val="28"/>
        </w:rPr>
        <w:t>
</w:t>
      </w:r>
      <w:r>
        <w:rPr>
          <w:rFonts w:ascii="Times New Roman"/>
          <w:b/>
          <w:i w:val="false"/>
          <w:color w:val="000000"/>
          <w:sz w:val="28"/>
        </w:rPr>
        <w:t xml:space="preserve">       шығындарын ішінара өтеуге арналған субсидияны </w:t>
      </w:r>
      <w:r>
        <w:br/>
      </w:r>
      <w:r>
        <w:rPr>
          <w:rFonts w:ascii="Times New Roman"/>
          <w:b w:val="false"/>
          <w:i w:val="false"/>
          <w:color w:val="000000"/>
          <w:sz w:val="28"/>
        </w:rPr>
        <w:t>
</w:t>
      </w:r>
      <w:r>
        <w:rPr>
          <w:rFonts w:ascii="Times New Roman"/>
          <w:b/>
          <w:i w:val="false"/>
          <w:color w:val="000000"/>
          <w:sz w:val="28"/>
        </w:rPr>
        <w:t xml:space="preserve">                     алуға өтінім </w:t>
      </w:r>
    </w:p>
    <w:p>
      <w:pPr>
        <w:spacing w:after="0"/>
        <w:ind w:left="0"/>
        <w:jc w:val="both"/>
      </w:pPr>
      <w:r>
        <w:rPr>
          <w:rFonts w:ascii="Times New Roman"/>
          <w:b w:val="false"/>
          <w:i w:val="false"/>
          <w:color w:val="000000"/>
          <w:sz w:val="28"/>
        </w:rPr>
        <w:t xml:space="preserve">1. _______________________________________ негізінде әрекет ететін </w:t>
      </w:r>
      <w:r>
        <w:br/>
      </w:r>
      <w:r>
        <w:rPr>
          <w:rFonts w:ascii="Times New Roman"/>
          <w:b w:val="false"/>
          <w:i w:val="false"/>
          <w:color w:val="000000"/>
          <w:sz w:val="28"/>
        </w:rPr>
        <w:t xml:space="preserve">
            (құрылтай құжаты)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(ауылшартауарын өндіруші) </w:t>
      </w:r>
      <w:r>
        <w:br/>
      </w:r>
      <w:r>
        <w:rPr>
          <w:rFonts w:ascii="Times New Roman"/>
          <w:b w:val="false"/>
          <w:i w:val="false"/>
          <w:color w:val="000000"/>
          <w:sz w:val="28"/>
        </w:rPr>
        <w:t xml:space="preserve">
бірінші басшысы ____________________________________________ атынан </w:t>
      </w:r>
      <w:r>
        <w:br/>
      </w:r>
      <w:r>
        <w:rPr>
          <w:rFonts w:ascii="Times New Roman"/>
          <w:b w:val="false"/>
          <w:i w:val="false"/>
          <w:color w:val="000000"/>
          <w:sz w:val="28"/>
        </w:rPr>
        <w:t xml:space="preserve">
                       (Т.А.Ә., лауазымы) </w:t>
      </w:r>
      <w:r>
        <w:br/>
      </w:r>
      <w:r>
        <w:rPr>
          <w:rFonts w:ascii="Times New Roman"/>
          <w:b w:val="false"/>
          <w:i w:val="false"/>
          <w:color w:val="000000"/>
          <w:sz w:val="28"/>
        </w:rPr>
        <w:t xml:space="preserve">
  </w:t>
      </w:r>
      <w:r>
        <w:br/>
      </w:r>
      <w:r>
        <w:rPr>
          <w:rFonts w:ascii="Times New Roman"/>
          <w:b w:val="false"/>
          <w:i w:val="false"/>
          <w:color w:val="000000"/>
          <w:sz w:val="28"/>
        </w:rPr>
        <w:t xml:space="preserve">
осымен _________ тонна мөлшерінде сатып алынған және егіс жұмыстарын </w:t>
      </w:r>
      <w:r>
        <w:br/>
      </w:r>
      <w:r>
        <w:rPr>
          <w:rFonts w:ascii="Times New Roman"/>
          <w:b w:val="false"/>
          <w:i w:val="false"/>
          <w:color w:val="000000"/>
          <w:sz w:val="28"/>
        </w:rPr>
        <w:t xml:space="preserve">
жүргізуге пайдаланылған ____________________________________________ </w:t>
      </w:r>
      <w:r>
        <w:br/>
      </w:r>
      <w:r>
        <w:rPr>
          <w:rFonts w:ascii="Times New Roman"/>
          <w:b w:val="false"/>
          <w:i w:val="false"/>
          <w:color w:val="000000"/>
          <w:sz w:val="28"/>
        </w:rPr>
        <w:t xml:space="preserve">
                        (ауыл шаруашылығы дақылы, сорты, көбейтілуі) </w:t>
      </w:r>
      <w:r>
        <w:br/>
      </w:r>
      <w:r>
        <w:rPr>
          <w:rFonts w:ascii="Times New Roman"/>
          <w:b w:val="false"/>
          <w:i w:val="false"/>
          <w:color w:val="000000"/>
          <w:sz w:val="28"/>
        </w:rPr>
        <w:t xml:space="preserve">
тұқымына жұмсалған шығындарды ішінара өтеуге субсидия бөлуді сұрайды. </w:t>
      </w:r>
      <w:r>
        <w:br/>
      </w:r>
      <w:r>
        <w:rPr>
          <w:rFonts w:ascii="Times New Roman"/>
          <w:b w:val="false"/>
          <w:i w:val="false"/>
          <w:color w:val="000000"/>
          <w:sz w:val="28"/>
        </w:rPr>
        <w:t xml:space="preserve">
2. Пайдалану мақсатының қысқаша сипаттамасы: 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w:t>
      </w:r>
      <w:r>
        <w:br/>
      </w:r>
      <w:r>
        <w:rPr>
          <w:rFonts w:ascii="Times New Roman"/>
          <w:b w:val="false"/>
          <w:i w:val="false"/>
          <w:color w:val="000000"/>
          <w:sz w:val="28"/>
        </w:rPr>
        <w:t xml:space="preserve">
3. Өтінімге мыналар қоса беріліп отыр: </w:t>
      </w:r>
      <w:r>
        <w:br/>
      </w:r>
      <w:r>
        <w:rPr>
          <w:rFonts w:ascii="Times New Roman"/>
          <w:b w:val="false"/>
          <w:i w:val="false"/>
          <w:color w:val="000000"/>
          <w:sz w:val="28"/>
        </w:rPr>
        <w:t xml:space="preserve">
      заңды тұлғаны тіркеу туралы құжаттың көшірмесі (жеке тұлғалар </w:t>
      </w:r>
      <w:r>
        <w:br/>
      </w:r>
      <w:r>
        <w:rPr>
          <w:rFonts w:ascii="Times New Roman"/>
          <w:b w:val="false"/>
          <w:i w:val="false"/>
          <w:color w:val="000000"/>
          <w:sz w:val="28"/>
        </w:rPr>
        <w:t xml:space="preserve">
үшін - әкімнің шаруа қожалығын құруға арналған шешімінің көшірмесі); </w:t>
      </w:r>
      <w:r>
        <w:br/>
      </w:r>
      <w:r>
        <w:rPr>
          <w:rFonts w:ascii="Times New Roman"/>
          <w:b w:val="false"/>
          <w:i w:val="false"/>
          <w:color w:val="000000"/>
          <w:sz w:val="28"/>
        </w:rPr>
        <w:t xml:space="preserve">
      Қазақстан Республикасының заңнамасына сәйкес жер учаскесіне </w:t>
      </w:r>
      <w:r>
        <w:br/>
      </w:r>
      <w:r>
        <w:rPr>
          <w:rFonts w:ascii="Times New Roman"/>
          <w:b w:val="false"/>
          <w:i w:val="false"/>
          <w:color w:val="000000"/>
          <w:sz w:val="28"/>
        </w:rPr>
        <w:t xml:space="preserve">
құқық белгілеуші құжаттың көшірмесі; </w:t>
      </w:r>
      <w:r>
        <w:br/>
      </w:r>
      <w:r>
        <w:rPr>
          <w:rFonts w:ascii="Times New Roman"/>
          <w:b w:val="false"/>
          <w:i w:val="false"/>
          <w:color w:val="000000"/>
          <w:sz w:val="28"/>
        </w:rPr>
        <w:t xml:space="preserve">
      Қазақстан Республикасының салық төлеушісі куәлігінің көшірмесі; </w:t>
      </w:r>
      <w:r>
        <w:br/>
      </w:r>
      <w:r>
        <w:rPr>
          <w:rFonts w:ascii="Times New Roman"/>
          <w:b w:val="false"/>
          <w:i w:val="false"/>
          <w:color w:val="000000"/>
          <w:sz w:val="28"/>
        </w:rPr>
        <w:t xml:space="preserve">
      шот-фактура, төлем құжаттары, тауарлық-көлік жүкқұжаттары және </w:t>
      </w:r>
      <w:r>
        <w:br/>
      </w:r>
      <w:r>
        <w:rPr>
          <w:rFonts w:ascii="Times New Roman"/>
          <w:b w:val="false"/>
          <w:i w:val="false"/>
          <w:color w:val="000000"/>
          <w:sz w:val="28"/>
        </w:rPr>
        <w:t xml:space="preserve">
басқа да растайтын құжаттар; </w:t>
      </w:r>
      <w:r>
        <w:br/>
      </w:r>
      <w:r>
        <w:rPr>
          <w:rFonts w:ascii="Times New Roman"/>
          <w:b w:val="false"/>
          <w:i w:val="false"/>
          <w:color w:val="000000"/>
          <w:sz w:val="28"/>
        </w:rPr>
        <w:t xml:space="preserve">
      ағымдағы шоттың болуы туралы екінші деңгейлі банктің анықтамасы. </w:t>
      </w:r>
    </w:p>
    <w:p>
      <w:pPr>
        <w:spacing w:after="0"/>
        <w:ind w:left="0"/>
        <w:jc w:val="both"/>
      </w:pPr>
      <w:r>
        <w:rPr>
          <w:rFonts w:ascii="Times New Roman"/>
          <w:b/>
          <w:i w:val="false"/>
          <w:color w:val="000000"/>
          <w:sz w:val="28"/>
        </w:rPr>
        <w:t xml:space="preserve">      Ауыл шаруашылығы тауарын өндірушінің заңды мекен-жайы </w:t>
      </w:r>
      <w:r>
        <w:br/>
      </w:r>
      <w:r>
        <w:rPr>
          <w:rFonts w:ascii="Times New Roman"/>
          <w:b w:val="false"/>
          <w:i w:val="false"/>
          <w:color w:val="000000"/>
          <w:sz w:val="28"/>
        </w:rPr>
        <w:t>
</w:t>
      </w:r>
      <w:r>
        <w:rPr>
          <w:rFonts w:ascii="Times New Roman"/>
          <w:b/>
          <w:i w:val="false"/>
          <w:color w:val="000000"/>
          <w:sz w:val="28"/>
        </w:rPr>
        <w:t xml:space="preserve">және банктік деректемелері __________________________________ </w:t>
      </w:r>
      <w:r>
        <w:br/>
      </w:r>
      <w:r>
        <w:rPr>
          <w:rFonts w:ascii="Times New Roman"/>
          <w:b w:val="false"/>
          <w:i w:val="false"/>
          <w:color w:val="000000"/>
          <w:sz w:val="28"/>
        </w:rPr>
        <w:t>
</w:t>
      </w:r>
      <w:r>
        <w:rPr>
          <w:rFonts w:ascii="Times New Roman"/>
          <w:b/>
          <w:i w:val="false"/>
          <w:color w:val="000000"/>
          <w:sz w:val="28"/>
        </w:rPr>
        <w:t xml:space="preserve">_____________________________________________________________ </w:t>
      </w:r>
      <w:r>
        <w:br/>
      </w:r>
      <w:r>
        <w:rPr>
          <w:rFonts w:ascii="Times New Roman"/>
          <w:b w:val="false"/>
          <w:i w:val="false"/>
          <w:color w:val="000000"/>
          <w:sz w:val="28"/>
        </w:rPr>
        <w:t xml:space="preserve">
                        (Т.А.Ә., қолы, мөрі) </w:t>
      </w:r>
    </w:p>
    <w:p>
      <w:pPr>
        <w:spacing w:after="0"/>
        <w:ind w:left="0"/>
        <w:jc w:val="both"/>
      </w:pPr>
      <w:r>
        <w:rPr>
          <w:rFonts w:ascii="Times New Roman"/>
          <w:b w:val="false"/>
          <w:i w:val="false"/>
          <w:color w:val="000000"/>
          <w:sz w:val="28"/>
        </w:rPr>
        <w:t xml:space="preserve">                                                   Ережеге 2-қосымша </w:t>
      </w:r>
    </w:p>
    <w:p>
      <w:pPr>
        <w:spacing w:after="0"/>
        <w:ind w:left="0"/>
        <w:jc w:val="both"/>
      </w:pPr>
      <w:r>
        <w:rPr>
          <w:rFonts w:ascii="Times New Roman"/>
          <w:b w:val="false"/>
          <w:i w:val="false"/>
          <w:color w:val="000000"/>
          <w:sz w:val="28"/>
        </w:rPr>
        <w:t xml:space="preserve">                                                Бекітемін </w:t>
      </w:r>
      <w:r>
        <w:br/>
      </w:r>
      <w:r>
        <w:rPr>
          <w:rFonts w:ascii="Times New Roman"/>
          <w:b w:val="false"/>
          <w:i w:val="false"/>
          <w:color w:val="000000"/>
          <w:sz w:val="28"/>
        </w:rPr>
        <w:t xml:space="preserve">
                                      ______________________ облысы </w:t>
      </w:r>
      <w:r>
        <w:br/>
      </w:r>
      <w:r>
        <w:rPr>
          <w:rFonts w:ascii="Times New Roman"/>
          <w:b w:val="false"/>
          <w:i w:val="false"/>
          <w:color w:val="000000"/>
          <w:sz w:val="28"/>
        </w:rPr>
        <w:t xml:space="preserve">
                                      ______________ ауданының әкімі </w:t>
      </w:r>
      <w:r>
        <w:br/>
      </w:r>
      <w:r>
        <w:rPr>
          <w:rFonts w:ascii="Times New Roman"/>
          <w:b w:val="false"/>
          <w:i w:val="false"/>
          <w:color w:val="000000"/>
          <w:sz w:val="28"/>
        </w:rPr>
        <w:t xml:space="preserve">
                                      _____________________________ </w:t>
      </w:r>
      <w:r>
        <w:br/>
      </w:r>
      <w:r>
        <w:rPr>
          <w:rFonts w:ascii="Times New Roman"/>
          <w:b w:val="false"/>
          <w:i w:val="false"/>
          <w:color w:val="000000"/>
          <w:sz w:val="28"/>
        </w:rPr>
        <w:t xml:space="preserve">
                                             (Т.А.Ә., қолы, мөрі) </w:t>
      </w:r>
      <w:r>
        <w:br/>
      </w:r>
      <w:r>
        <w:rPr>
          <w:rFonts w:ascii="Times New Roman"/>
          <w:b w:val="false"/>
          <w:i w:val="false"/>
          <w:color w:val="000000"/>
          <w:sz w:val="28"/>
        </w:rPr>
        <w:t xml:space="preserve">
                                      200 __ жылғы»"__" ___________ </w:t>
      </w:r>
    </w:p>
    <w:p>
      <w:pPr>
        <w:spacing w:after="0"/>
        <w:ind w:left="0"/>
        <w:jc w:val="both"/>
      </w:pPr>
      <w:r>
        <w:rPr>
          <w:rFonts w:ascii="Times New Roman"/>
          <w:b/>
          <w:i w:val="false"/>
          <w:color w:val="000000"/>
          <w:sz w:val="28"/>
        </w:rPr>
        <w:t xml:space="preserve">            Субсидия алатын ауыл шаруашылығы тауарын </w:t>
      </w:r>
      <w:r>
        <w:br/>
      </w:r>
      <w:r>
        <w:rPr>
          <w:rFonts w:ascii="Times New Roman"/>
          <w:b w:val="false"/>
          <w:i w:val="false"/>
          <w:color w:val="000000"/>
          <w:sz w:val="28"/>
        </w:rPr>
        <w:t>
</w:t>
      </w:r>
      <w:r>
        <w:rPr>
          <w:rFonts w:ascii="Times New Roman"/>
          <w:b/>
          <w:i w:val="false"/>
          <w:color w:val="000000"/>
          <w:sz w:val="28"/>
        </w:rPr>
        <w:t xml:space="preserve">                      өндірушілердің тізімі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3"/>
        <w:gridCol w:w="1013"/>
        <w:gridCol w:w="1293"/>
        <w:gridCol w:w="1753"/>
        <w:gridCol w:w="1693"/>
        <w:gridCol w:w="2013"/>
        <w:gridCol w:w="1773"/>
        <w:gridCol w:w="1753"/>
      </w:tblGrid>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Шаруа. </w:t>
            </w:r>
            <w:r>
              <w:br/>
            </w:r>
            <w:r>
              <w:rPr>
                <w:rFonts w:ascii="Times New Roman"/>
                <w:b w:val="false"/>
                <w:i w:val="false"/>
                <w:color w:val="000000"/>
                <w:sz w:val="20"/>
              </w:rPr>
              <w:t xml:space="preserve">
шылық. </w:t>
            </w:r>
            <w:r>
              <w:br/>
            </w:r>
            <w:r>
              <w:rPr>
                <w:rFonts w:ascii="Times New Roman"/>
                <w:b w:val="false"/>
                <w:i w:val="false"/>
                <w:color w:val="000000"/>
                <w:sz w:val="20"/>
              </w:rPr>
              <w:t xml:space="preserve">
тың атауы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 </w:t>
            </w:r>
            <w:r>
              <w:br/>
            </w:r>
            <w:r>
              <w:rPr>
                <w:rFonts w:ascii="Times New Roman"/>
                <w:b w:val="false"/>
                <w:i w:val="false"/>
                <w:color w:val="000000"/>
                <w:sz w:val="20"/>
              </w:rPr>
              <w:t xml:space="preserve">
қыл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Сорт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Көбей. </w:t>
            </w:r>
            <w:r>
              <w:br/>
            </w:r>
            <w:r>
              <w:rPr>
                <w:rFonts w:ascii="Times New Roman"/>
                <w:b w:val="false"/>
                <w:i w:val="false"/>
                <w:color w:val="000000"/>
                <w:sz w:val="20"/>
              </w:rPr>
              <w:t xml:space="preserve">
тілген тұқым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 сатып алын. </w:t>
            </w:r>
            <w:r>
              <w:br/>
            </w:r>
            <w:r>
              <w:rPr>
                <w:rFonts w:ascii="Times New Roman"/>
                <w:b w:val="false"/>
                <w:i w:val="false"/>
                <w:color w:val="000000"/>
                <w:sz w:val="20"/>
              </w:rPr>
              <w:t xml:space="preserve">
ған күн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 ғ а субсидия беруге нақты тапсы. </w:t>
            </w:r>
            <w:r>
              <w:br/>
            </w:r>
            <w:r>
              <w:rPr>
                <w:rFonts w:ascii="Times New Roman"/>
                <w:b w:val="false"/>
                <w:i w:val="false"/>
                <w:color w:val="000000"/>
                <w:sz w:val="20"/>
              </w:rPr>
              <w:t xml:space="preserve">
рылған құжаттар, тонна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алынған тұқым. </w:t>
            </w:r>
            <w:r>
              <w:br/>
            </w:r>
            <w:r>
              <w:rPr>
                <w:rFonts w:ascii="Times New Roman"/>
                <w:b w:val="false"/>
                <w:i w:val="false"/>
                <w:color w:val="000000"/>
                <w:sz w:val="20"/>
              </w:rPr>
              <w:t xml:space="preserve">
ны ң 1 тонна. </w:t>
            </w:r>
            <w:r>
              <w:br/>
            </w:r>
            <w:r>
              <w:rPr>
                <w:rFonts w:ascii="Times New Roman"/>
                <w:b w:val="false"/>
                <w:i w:val="false"/>
                <w:color w:val="000000"/>
                <w:sz w:val="20"/>
              </w:rPr>
              <w:t xml:space="preserve">
сына арнал. </w:t>
            </w:r>
            <w:r>
              <w:br/>
            </w:r>
            <w:r>
              <w:rPr>
                <w:rFonts w:ascii="Times New Roman"/>
                <w:b w:val="false"/>
                <w:i w:val="false"/>
                <w:color w:val="000000"/>
                <w:sz w:val="20"/>
              </w:rPr>
              <w:t xml:space="preserve">
ған субси. </w:t>
            </w:r>
            <w:r>
              <w:br/>
            </w:r>
            <w:r>
              <w:rPr>
                <w:rFonts w:ascii="Times New Roman"/>
                <w:b w:val="false"/>
                <w:i w:val="false"/>
                <w:color w:val="000000"/>
                <w:sz w:val="20"/>
              </w:rPr>
              <w:t xml:space="preserve">
дияны ң мөлшері, те ң ге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Тиесілі субси- </w:t>
            </w:r>
            <w:r>
              <w:br/>
            </w:r>
            <w:r>
              <w:rPr>
                <w:rFonts w:ascii="Times New Roman"/>
                <w:b w:val="false"/>
                <w:i w:val="false"/>
                <w:color w:val="000000"/>
                <w:sz w:val="20"/>
              </w:rPr>
              <w:t xml:space="preserve">
дия сомасы, те ң ге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ВАК төрағасы </w:t>
      </w:r>
      <w:r>
        <w:rPr>
          <w:rFonts w:ascii="Times New Roman"/>
          <w:b w:val="false"/>
          <w:i w:val="false"/>
          <w:color w:val="000000"/>
          <w:sz w:val="28"/>
        </w:rPr>
        <w:t xml:space="preserve">_______________ </w:t>
      </w:r>
      <w:r>
        <w:br/>
      </w:r>
      <w:r>
        <w:rPr>
          <w:rFonts w:ascii="Times New Roman"/>
          <w:b w:val="false"/>
          <w:i w:val="false"/>
          <w:color w:val="000000"/>
          <w:sz w:val="28"/>
        </w:rPr>
        <w:t xml:space="preserve">
                     (қолы, Т.А.Ә.) </w:t>
      </w:r>
      <w:r>
        <w:br/>
      </w:r>
      <w:r>
        <w:rPr>
          <w:rFonts w:ascii="Times New Roman"/>
          <w:b w:val="false"/>
          <w:i w:val="false"/>
          <w:color w:val="000000"/>
          <w:sz w:val="28"/>
        </w:rPr>
        <w:t>
</w:t>
      </w:r>
      <w:r>
        <w:rPr>
          <w:rFonts w:ascii="Times New Roman"/>
          <w:b/>
          <w:i w:val="false"/>
          <w:color w:val="000000"/>
          <w:sz w:val="28"/>
        </w:rPr>
        <w:t xml:space="preserve">      ВАК мүшелері </w:t>
      </w:r>
      <w:r>
        <w:rPr>
          <w:rFonts w:ascii="Times New Roman"/>
          <w:b w:val="false"/>
          <w:i w:val="false"/>
          <w:color w:val="000000"/>
          <w:sz w:val="28"/>
        </w:rPr>
        <w:t xml:space="preserve">_______________ </w:t>
      </w:r>
      <w:r>
        <w:br/>
      </w:r>
      <w:r>
        <w:rPr>
          <w:rFonts w:ascii="Times New Roman"/>
          <w:b w:val="false"/>
          <w:i w:val="false"/>
          <w:color w:val="000000"/>
          <w:sz w:val="28"/>
        </w:rPr>
        <w:t xml:space="preserve">
                     (қолы, Т.А.Ә.) </w:t>
      </w:r>
      <w:r>
        <w:br/>
      </w:r>
      <w:r>
        <w:rPr>
          <w:rFonts w:ascii="Times New Roman"/>
          <w:b w:val="false"/>
          <w:i w:val="false"/>
          <w:color w:val="000000"/>
          <w:sz w:val="28"/>
        </w:rPr>
        <w:t xml:space="preserve">
                     _______________   _______________ </w:t>
      </w:r>
      <w:r>
        <w:br/>
      </w:r>
      <w:r>
        <w:rPr>
          <w:rFonts w:ascii="Times New Roman"/>
          <w:b w:val="false"/>
          <w:i w:val="false"/>
          <w:color w:val="000000"/>
          <w:sz w:val="28"/>
        </w:rPr>
        <w:t xml:space="preserve">
                     (қолы, Т.А.Ә.)     (қолы, Т.А.Ә.) </w:t>
      </w:r>
    </w:p>
    <w:p>
      <w:pPr>
        <w:spacing w:after="0"/>
        <w:ind w:left="0"/>
        <w:jc w:val="both"/>
      </w:pPr>
      <w:r>
        <w:rPr>
          <w:rFonts w:ascii="Times New Roman"/>
          <w:b w:val="false"/>
          <w:i w:val="false"/>
          <w:color w:val="000000"/>
          <w:sz w:val="28"/>
        </w:rPr>
        <w:t xml:space="preserve">                                                   Ережеге 3-қосымша </w:t>
      </w:r>
    </w:p>
    <w:p>
      <w:pPr>
        <w:spacing w:after="0"/>
        <w:ind w:left="0"/>
        <w:jc w:val="both"/>
      </w:pPr>
      <w:r>
        <w:rPr>
          <w:rFonts w:ascii="Times New Roman"/>
          <w:b w:val="false"/>
          <w:i w:val="false"/>
          <w:color w:val="000000"/>
          <w:sz w:val="28"/>
        </w:rPr>
        <w:t xml:space="preserve">                                                     Бекітемін </w:t>
      </w:r>
      <w:r>
        <w:br/>
      </w:r>
      <w:r>
        <w:rPr>
          <w:rFonts w:ascii="Times New Roman"/>
          <w:b w:val="false"/>
          <w:i w:val="false"/>
          <w:color w:val="000000"/>
          <w:sz w:val="28"/>
        </w:rPr>
        <w:t xml:space="preserve">
  </w:t>
      </w:r>
      <w:r>
        <w:br/>
      </w:r>
      <w:r>
        <w:rPr>
          <w:rFonts w:ascii="Times New Roman"/>
          <w:b w:val="false"/>
          <w:i w:val="false"/>
          <w:color w:val="000000"/>
          <w:sz w:val="28"/>
        </w:rPr>
        <w:t xml:space="preserve">
                             _________________________________ облысы </w:t>
      </w:r>
      <w:r>
        <w:br/>
      </w:r>
      <w:r>
        <w:rPr>
          <w:rFonts w:ascii="Times New Roman"/>
          <w:b w:val="false"/>
          <w:i w:val="false"/>
          <w:color w:val="000000"/>
          <w:sz w:val="28"/>
        </w:rPr>
        <w:t xml:space="preserve">
                            ауыл шаруашылығы департаментінің бастығы </w:t>
      </w:r>
      <w:r>
        <w:br/>
      </w:r>
      <w:r>
        <w:rPr>
          <w:rFonts w:ascii="Times New Roman"/>
          <w:b w:val="false"/>
          <w:i w:val="false"/>
          <w:color w:val="000000"/>
          <w:sz w:val="28"/>
        </w:rPr>
        <w:t xml:space="preserve">
                            ________________________________________ </w:t>
      </w:r>
      <w:r>
        <w:br/>
      </w:r>
      <w:r>
        <w:rPr>
          <w:rFonts w:ascii="Times New Roman"/>
          <w:b w:val="false"/>
          <w:i w:val="false"/>
          <w:color w:val="000000"/>
          <w:sz w:val="28"/>
        </w:rPr>
        <w:t xml:space="preserve">
                                       (Т.А.Ә., қолы, мөрі) </w:t>
      </w:r>
      <w:r>
        <w:br/>
      </w:r>
      <w:r>
        <w:rPr>
          <w:rFonts w:ascii="Times New Roman"/>
          <w:b w:val="false"/>
          <w:i w:val="false"/>
          <w:color w:val="000000"/>
          <w:sz w:val="28"/>
        </w:rPr>
        <w:t xml:space="preserve">
                            200 __ жылғы "__" ______________________ </w:t>
      </w:r>
    </w:p>
    <w:p>
      <w:pPr>
        <w:spacing w:after="0"/>
        <w:ind w:left="0"/>
        <w:jc w:val="both"/>
      </w:pPr>
      <w:r>
        <w:rPr>
          <w:rFonts w:ascii="Times New Roman"/>
          <w:b/>
          <w:i w:val="false"/>
          <w:color w:val="000000"/>
          <w:sz w:val="28"/>
        </w:rPr>
        <w:t xml:space="preserve">     200__ жылғы "__" ______ кезеңі үшін ауыл шаруашылығы </w:t>
      </w:r>
      <w:r>
        <w:br/>
      </w:r>
      <w:r>
        <w:rPr>
          <w:rFonts w:ascii="Times New Roman"/>
          <w:b w:val="false"/>
          <w:i w:val="false"/>
          <w:color w:val="000000"/>
          <w:sz w:val="28"/>
        </w:rPr>
        <w:t>
</w:t>
      </w:r>
      <w:r>
        <w:rPr>
          <w:rFonts w:ascii="Times New Roman"/>
          <w:b/>
          <w:i w:val="false"/>
          <w:color w:val="000000"/>
          <w:sz w:val="28"/>
        </w:rPr>
        <w:t xml:space="preserve">      тауарын өндірушілердің бірінші, екінші және үшінші </w:t>
      </w:r>
      <w:r>
        <w:br/>
      </w:r>
      <w:r>
        <w:rPr>
          <w:rFonts w:ascii="Times New Roman"/>
          <w:b w:val="false"/>
          <w:i w:val="false"/>
          <w:color w:val="000000"/>
          <w:sz w:val="28"/>
        </w:rPr>
        <w:t>
</w:t>
      </w:r>
      <w:r>
        <w:rPr>
          <w:rFonts w:ascii="Times New Roman"/>
          <w:b/>
          <w:i w:val="false"/>
          <w:color w:val="000000"/>
          <w:sz w:val="28"/>
        </w:rPr>
        <w:t xml:space="preserve">  көбейтілген тұқымды сатып алуға жұмсаған шығындарын өтеуге </w:t>
      </w:r>
      <w:r>
        <w:br/>
      </w:r>
      <w:r>
        <w:rPr>
          <w:rFonts w:ascii="Times New Roman"/>
          <w:b w:val="false"/>
          <w:i w:val="false"/>
          <w:color w:val="000000"/>
          <w:sz w:val="28"/>
        </w:rPr>
        <w:t>
</w:t>
      </w:r>
      <w:r>
        <w:rPr>
          <w:rFonts w:ascii="Times New Roman"/>
          <w:b/>
          <w:i w:val="false"/>
          <w:color w:val="000000"/>
          <w:sz w:val="28"/>
        </w:rPr>
        <w:t xml:space="preserve">        субсидиялар төлеуге арналған жиынтық ведомость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3"/>
        <w:gridCol w:w="1533"/>
        <w:gridCol w:w="1253"/>
        <w:gridCol w:w="1693"/>
        <w:gridCol w:w="1273"/>
        <w:gridCol w:w="1573"/>
        <w:gridCol w:w="1793"/>
        <w:gridCol w:w="2093"/>
      </w:tblGrid>
      <w:tr>
        <w:trPr>
          <w:trHeight w:val="30" w:hRule="atLeast"/>
        </w:trPr>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w:t>
            </w:r>
            <w:r>
              <w:br/>
            </w:r>
            <w:r>
              <w:rPr>
                <w:rFonts w:ascii="Times New Roman"/>
                <w:b w:val="false"/>
                <w:i w:val="false"/>
                <w:color w:val="000000"/>
                <w:sz w:val="20"/>
              </w:rPr>
              <w:t xml:space="preserve">
атауы </w:t>
            </w:r>
          </w:p>
        </w:tc>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Шаруа. </w:t>
            </w:r>
            <w:r>
              <w:br/>
            </w:r>
            <w:r>
              <w:rPr>
                <w:rFonts w:ascii="Times New Roman"/>
                <w:b w:val="false"/>
                <w:i w:val="false"/>
                <w:color w:val="000000"/>
                <w:sz w:val="20"/>
              </w:rPr>
              <w:t xml:space="preserve">
шылық. </w:t>
            </w:r>
            <w:r>
              <w:br/>
            </w:r>
            <w:r>
              <w:rPr>
                <w:rFonts w:ascii="Times New Roman"/>
                <w:b w:val="false"/>
                <w:i w:val="false"/>
                <w:color w:val="000000"/>
                <w:sz w:val="20"/>
              </w:rPr>
              <w:t xml:space="preserve">
тың </w:t>
            </w:r>
            <w:r>
              <w:br/>
            </w:r>
            <w:r>
              <w:rPr>
                <w:rFonts w:ascii="Times New Roman"/>
                <w:b w:val="false"/>
                <w:i w:val="false"/>
                <w:color w:val="000000"/>
                <w:sz w:val="20"/>
              </w:rPr>
              <w:t xml:space="preserve">
атауы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Дақыл </w:t>
            </w: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w:t>
            </w:r>
            <w:r>
              <w:br/>
            </w:r>
            <w:r>
              <w:rPr>
                <w:rFonts w:ascii="Times New Roman"/>
                <w:b w:val="false"/>
                <w:i w:val="false"/>
                <w:color w:val="000000"/>
                <w:sz w:val="20"/>
              </w:rPr>
              <w:t xml:space="preserve">
алынған </w:t>
            </w:r>
            <w:r>
              <w:br/>
            </w:r>
            <w:r>
              <w:rPr>
                <w:rFonts w:ascii="Times New Roman"/>
                <w:b w:val="false"/>
                <w:i w:val="false"/>
                <w:color w:val="000000"/>
                <w:sz w:val="20"/>
              </w:rPr>
              <w:t xml:space="preserve">
күн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 сатып </w:t>
            </w:r>
            <w:r>
              <w:br/>
            </w:r>
            <w:r>
              <w:rPr>
                <w:rFonts w:ascii="Times New Roman"/>
                <w:b w:val="false"/>
                <w:i w:val="false"/>
                <w:color w:val="000000"/>
                <w:sz w:val="20"/>
              </w:rPr>
              <w:t xml:space="preserve">
алудың жылдық </w:t>
            </w:r>
            <w:r>
              <w:br/>
            </w:r>
            <w:r>
              <w:rPr>
                <w:rFonts w:ascii="Times New Roman"/>
                <w:b w:val="false"/>
                <w:i w:val="false"/>
                <w:color w:val="000000"/>
                <w:sz w:val="20"/>
              </w:rPr>
              <w:t xml:space="preserve">
көлемі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Белгіленген көлем </w:t>
            </w:r>
            <w:r>
              <w:br/>
            </w:r>
            <w:r>
              <w:rPr>
                <w:rFonts w:ascii="Times New Roman"/>
                <w:b w:val="false"/>
                <w:i w:val="false"/>
                <w:color w:val="000000"/>
                <w:sz w:val="20"/>
              </w:rPr>
              <w:t xml:space="preserve">
шегінде тұқымға </w:t>
            </w:r>
            <w:r>
              <w:br/>
            </w:r>
            <w:r>
              <w:rPr>
                <w:rFonts w:ascii="Times New Roman"/>
                <w:b w:val="false"/>
                <w:i w:val="false"/>
                <w:color w:val="000000"/>
                <w:sz w:val="20"/>
              </w:rPr>
              <w:t xml:space="preserve">
субсидия беруге </w:t>
            </w:r>
            <w:r>
              <w:br/>
            </w:r>
            <w:r>
              <w:rPr>
                <w:rFonts w:ascii="Times New Roman"/>
                <w:b w:val="false"/>
                <w:i w:val="false"/>
                <w:color w:val="000000"/>
                <w:sz w:val="20"/>
              </w:rPr>
              <w:t xml:space="preserve">
нақты тапсырылған </w:t>
            </w:r>
            <w:r>
              <w:br/>
            </w:r>
            <w:r>
              <w:rPr>
                <w:rFonts w:ascii="Times New Roman"/>
                <w:b w:val="false"/>
                <w:i w:val="false"/>
                <w:color w:val="000000"/>
                <w:sz w:val="20"/>
              </w:rPr>
              <w:t xml:space="preserve">
құжаттар, тонна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тонна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 </w:t>
            </w:r>
            <w:r>
              <w:br/>
            </w:r>
            <w:r>
              <w:rPr>
                <w:rFonts w:ascii="Times New Roman"/>
                <w:b w:val="false"/>
                <w:i w:val="false"/>
                <w:color w:val="000000"/>
                <w:sz w:val="20"/>
              </w:rPr>
              <w:t xml:space="preserve">
(теңге)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басынан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200_ ж. </w:t>
            </w:r>
            <w:r>
              <w:br/>
            </w:r>
            <w:r>
              <w:rPr>
                <w:rFonts w:ascii="Times New Roman"/>
                <w:b w:val="false"/>
                <w:i w:val="false"/>
                <w:color w:val="000000"/>
                <w:sz w:val="20"/>
              </w:rPr>
              <w:t xml:space="preserve">
"__" мен </w:t>
            </w:r>
            <w:r>
              <w:br/>
            </w:r>
            <w:r>
              <w:rPr>
                <w:rFonts w:ascii="Times New Roman"/>
                <w:b w:val="false"/>
                <w:i w:val="false"/>
                <w:color w:val="000000"/>
                <w:sz w:val="20"/>
              </w:rPr>
              <w:t xml:space="preserve">
"__" </w:t>
            </w:r>
            <w:r>
              <w:br/>
            </w:r>
            <w:r>
              <w:rPr>
                <w:rFonts w:ascii="Times New Roman"/>
                <w:b w:val="false"/>
                <w:i w:val="false"/>
                <w:color w:val="000000"/>
                <w:sz w:val="20"/>
              </w:rPr>
              <w:t xml:space="preserve">
аралы. </w:t>
            </w:r>
            <w:r>
              <w:br/>
            </w:r>
            <w:r>
              <w:rPr>
                <w:rFonts w:ascii="Times New Roman"/>
                <w:b w:val="false"/>
                <w:i w:val="false"/>
                <w:color w:val="000000"/>
                <w:sz w:val="20"/>
              </w:rPr>
              <w:t xml:space="preserve">
ғында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ЖИЫНЫ: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3"/>
        <w:gridCol w:w="2333"/>
        <w:gridCol w:w="2493"/>
        <w:gridCol w:w="2553"/>
        <w:gridCol w:w="2973"/>
      </w:tblGrid>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w:t>
            </w:r>
            <w:r>
              <w:br/>
            </w:r>
            <w:r>
              <w:rPr>
                <w:rFonts w:ascii="Times New Roman"/>
                <w:b w:val="false"/>
                <w:i w:val="false"/>
                <w:color w:val="000000"/>
                <w:sz w:val="20"/>
              </w:rPr>
              <w:t xml:space="preserve">
алынған </w:t>
            </w:r>
            <w:r>
              <w:br/>
            </w:r>
            <w:r>
              <w:rPr>
                <w:rFonts w:ascii="Times New Roman"/>
                <w:b w:val="false"/>
                <w:i w:val="false"/>
                <w:color w:val="000000"/>
                <w:sz w:val="20"/>
              </w:rPr>
              <w:t xml:space="preserve">
тұқымның 1 </w:t>
            </w:r>
            <w:r>
              <w:br/>
            </w:r>
            <w:r>
              <w:rPr>
                <w:rFonts w:ascii="Times New Roman"/>
                <w:b w:val="false"/>
                <w:i w:val="false"/>
                <w:color w:val="000000"/>
                <w:sz w:val="20"/>
              </w:rPr>
              <w:t xml:space="preserve">
тоннасына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субсидия </w:t>
            </w:r>
            <w:r>
              <w:br/>
            </w:r>
            <w:r>
              <w:rPr>
                <w:rFonts w:ascii="Times New Roman"/>
                <w:b w:val="false"/>
                <w:i w:val="false"/>
                <w:color w:val="000000"/>
                <w:sz w:val="20"/>
              </w:rPr>
              <w:t xml:space="preserve">
мөлшері, </w:t>
            </w:r>
            <w:r>
              <w:br/>
            </w:r>
            <w:r>
              <w:rPr>
                <w:rFonts w:ascii="Times New Roman"/>
                <w:b w:val="false"/>
                <w:i w:val="false"/>
                <w:color w:val="000000"/>
                <w:sz w:val="20"/>
              </w:rPr>
              <w:t xml:space="preserve">
теңге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басынан </w:t>
            </w:r>
            <w:r>
              <w:br/>
            </w:r>
            <w:r>
              <w:rPr>
                <w:rFonts w:ascii="Times New Roman"/>
                <w:b w:val="false"/>
                <w:i w:val="false"/>
                <w:color w:val="000000"/>
                <w:sz w:val="20"/>
              </w:rPr>
              <w:t xml:space="preserve">
бастап </w:t>
            </w:r>
            <w:r>
              <w:br/>
            </w:r>
            <w:r>
              <w:rPr>
                <w:rFonts w:ascii="Times New Roman"/>
                <w:b w:val="false"/>
                <w:i w:val="false"/>
                <w:color w:val="000000"/>
                <w:sz w:val="20"/>
              </w:rPr>
              <w:t xml:space="preserve">
тиесілі </w:t>
            </w:r>
            <w:r>
              <w:br/>
            </w:r>
            <w:r>
              <w:rPr>
                <w:rFonts w:ascii="Times New Roman"/>
                <w:b w:val="false"/>
                <w:i w:val="false"/>
                <w:color w:val="000000"/>
                <w:sz w:val="20"/>
              </w:rPr>
              <w:t xml:space="preserve">
субсидия </w:t>
            </w:r>
            <w:r>
              <w:br/>
            </w:r>
            <w:r>
              <w:rPr>
                <w:rFonts w:ascii="Times New Roman"/>
                <w:b w:val="false"/>
                <w:i w:val="false"/>
                <w:color w:val="000000"/>
                <w:sz w:val="20"/>
              </w:rPr>
              <w:t xml:space="preserve">
сомасы, </w:t>
            </w:r>
            <w:r>
              <w:br/>
            </w:r>
            <w:r>
              <w:rPr>
                <w:rFonts w:ascii="Times New Roman"/>
                <w:b w:val="false"/>
                <w:i w:val="false"/>
                <w:color w:val="000000"/>
                <w:sz w:val="20"/>
              </w:rPr>
              <w:t xml:space="preserve">
теңге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басынан </w:t>
            </w:r>
            <w:r>
              <w:br/>
            </w:r>
            <w:r>
              <w:rPr>
                <w:rFonts w:ascii="Times New Roman"/>
                <w:b w:val="false"/>
                <w:i w:val="false"/>
                <w:color w:val="000000"/>
                <w:sz w:val="20"/>
              </w:rPr>
              <w:t xml:space="preserve">
бастап </w:t>
            </w:r>
            <w:r>
              <w:br/>
            </w:r>
            <w:r>
              <w:rPr>
                <w:rFonts w:ascii="Times New Roman"/>
                <w:b w:val="false"/>
                <w:i w:val="false"/>
                <w:color w:val="000000"/>
                <w:sz w:val="20"/>
              </w:rPr>
              <w:t xml:space="preserve">
төленгені, </w:t>
            </w:r>
            <w:r>
              <w:br/>
            </w:r>
            <w:r>
              <w:rPr>
                <w:rFonts w:ascii="Times New Roman"/>
                <w:b w:val="false"/>
                <w:i w:val="false"/>
                <w:color w:val="000000"/>
                <w:sz w:val="20"/>
              </w:rPr>
              <w:t xml:space="preserve">
теңге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Тиесілі </w:t>
            </w:r>
            <w:r>
              <w:br/>
            </w:r>
            <w:r>
              <w:rPr>
                <w:rFonts w:ascii="Times New Roman"/>
                <w:b w:val="false"/>
                <w:i w:val="false"/>
                <w:color w:val="000000"/>
                <w:sz w:val="20"/>
              </w:rPr>
              <w:t xml:space="preserve">
субсидия </w:t>
            </w:r>
            <w:r>
              <w:br/>
            </w:r>
            <w:r>
              <w:rPr>
                <w:rFonts w:ascii="Times New Roman"/>
                <w:b w:val="false"/>
                <w:i w:val="false"/>
                <w:color w:val="000000"/>
                <w:sz w:val="20"/>
              </w:rPr>
              <w:t xml:space="preserve">
сомасынан </w:t>
            </w:r>
            <w:r>
              <w:br/>
            </w:r>
            <w:r>
              <w:rPr>
                <w:rFonts w:ascii="Times New Roman"/>
                <w:b w:val="false"/>
                <w:i w:val="false"/>
                <w:color w:val="000000"/>
                <w:sz w:val="20"/>
              </w:rPr>
              <w:t xml:space="preserve">
қалғаны, </w:t>
            </w:r>
            <w:r>
              <w:br/>
            </w:r>
            <w:r>
              <w:rPr>
                <w:rFonts w:ascii="Times New Roman"/>
                <w:b w:val="false"/>
                <w:i w:val="false"/>
                <w:color w:val="000000"/>
                <w:sz w:val="20"/>
              </w:rPr>
              <w:t xml:space="preserve">
теңге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200__ж."__"___ </w:t>
            </w:r>
            <w:r>
              <w:br/>
            </w:r>
            <w:r>
              <w:rPr>
                <w:rFonts w:ascii="Times New Roman"/>
                <w:b w:val="false"/>
                <w:i w:val="false"/>
                <w:color w:val="000000"/>
                <w:sz w:val="20"/>
              </w:rPr>
              <w:t xml:space="preserve">
белгіленген </w:t>
            </w:r>
            <w:r>
              <w:br/>
            </w:r>
            <w:r>
              <w:rPr>
                <w:rFonts w:ascii="Times New Roman"/>
                <w:b w:val="false"/>
                <w:i w:val="false"/>
                <w:color w:val="000000"/>
                <w:sz w:val="20"/>
              </w:rPr>
              <w:t xml:space="preserve">
көлем шегінде </w:t>
            </w:r>
            <w:r>
              <w:br/>
            </w:r>
            <w:r>
              <w:rPr>
                <w:rFonts w:ascii="Times New Roman"/>
                <w:b w:val="false"/>
                <w:i w:val="false"/>
                <w:color w:val="000000"/>
                <w:sz w:val="20"/>
              </w:rPr>
              <w:t xml:space="preserve">
төленуге </w:t>
            </w:r>
            <w:r>
              <w:br/>
            </w:r>
            <w:r>
              <w:rPr>
                <w:rFonts w:ascii="Times New Roman"/>
                <w:b w:val="false"/>
                <w:i w:val="false"/>
                <w:color w:val="000000"/>
                <w:sz w:val="20"/>
              </w:rPr>
              <w:t xml:space="preserve">
тиісті, теңге </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_______________ облысы Ауыл шаруашылығы департаментінің </w:t>
      </w:r>
      <w:r>
        <w:br/>
      </w:r>
      <w:r>
        <w:rPr>
          <w:rFonts w:ascii="Times New Roman"/>
          <w:b w:val="false"/>
          <w:i w:val="false"/>
          <w:color w:val="000000"/>
          <w:sz w:val="28"/>
        </w:rPr>
        <w:t>
</w:t>
      </w:r>
      <w:r>
        <w:rPr>
          <w:rFonts w:ascii="Times New Roman"/>
          <w:b/>
          <w:i w:val="false"/>
          <w:color w:val="000000"/>
          <w:sz w:val="28"/>
        </w:rPr>
        <w:t xml:space="preserve">құрылымдық бөлімшесінің басшысы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(Т.А.Ә., қолы) </w:t>
      </w:r>
    </w:p>
    <w:p>
      <w:pPr>
        <w:spacing w:after="0"/>
        <w:ind w:left="0"/>
        <w:jc w:val="both"/>
      </w:pPr>
      <w:r>
        <w:rPr>
          <w:rFonts w:ascii="Times New Roman"/>
          <w:b w:val="false"/>
          <w:i w:val="false"/>
          <w:color w:val="000000"/>
          <w:sz w:val="28"/>
        </w:rPr>
        <w:t xml:space="preserve">                                               Ережеге 4-қосымша   </w:t>
      </w:r>
      <w:r>
        <w:br/>
      </w:r>
      <w:r>
        <w:rPr>
          <w:rFonts w:ascii="Times New Roman"/>
          <w:b w:val="false"/>
          <w:i w:val="false"/>
          <w:color w:val="000000"/>
          <w:sz w:val="28"/>
        </w:rPr>
        <w:t xml:space="preserve">
  </w:t>
      </w:r>
      <w:r>
        <w:br/>
      </w:r>
      <w:r>
        <w:rPr>
          <w:rFonts w:ascii="Times New Roman"/>
          <w:b w:val="false"/>
          <w:i w:val="false"/>
          <w:color w:val="000000"/>
          <w:sz w:val="28"/>
        </w:rPr>
        <w:t>
                                         __________________ ауданының</w:t>
      </w:r>
      <w:r>
        <w:br/>
      </w:r>
      <w:r>
        <w:rPr>
          <w:rFonts w:ascii="Times New Roman"/>
          <w:b w:val="false"/>
          <w:i w:val="false"/>
          <w:color w:val="000000"/>
          <w:sz w:val="28"/>
        </w:rPr>
        <w:t xml:space="preserve">
                                        ведомствоаралық комиссиясына </w:t>
      </w:r>
    </w:p>
    <w:p>
      <w:pPr>
        <w:spacing w:after="0"/>
        <w:ind w:left="0"/>
        <w:jc w:val="both"/>
      </w:pPr>
      <w:r>
        <w:rPr>
          <w:rFonts w:ascii="Times New Roman"/>
          <w:b w:val="false"/>
          <w:i w:val="false"/>
          <w:color w:val="ff0000"/>
          <w:sz w:val="28"/>
        </w:rPr>
        <w:t xml:space="preserve">      Ескерту. 4-қосымшаға өзгерту енгізілді - ҚР Үкіметінің 2010.06.18 </w:t>
      </w:r>
      <w:r>
        <w:rPr>
          <w:rFonts w:ascii="Times New Roman"/>
          <w:b w:val="false"/>
          <w:i w:val="false"/>
          <w:color w:val="ff0000"/>
          <w:sz w:val="28"/>
        </w:rPr>
        <w:t>№ 613</w:t>
      </w:r>
      <w:r>
        <w:rPr>
          <w:rFonts w:ascii="Times New Roman"/>
          <w:b w:val="false"/>
          <w:i w:val="false"/>
          <w:color w:val="ff0000"/>
          <w:sz w:val="28"/>
        </w:rPr>
        <w:t xml:space="preserve"> Қаулысымен.</w:t>
      </w:r>
    </w:p>
    <w:p>
      <w:pPr>
        <w:spacing w:after="0"/>
        <w:ind w:left="0"/>
        <w:jc w:val="both"/>
      </w:pPr>
      <w:r>
        <w:rPr>
          <w:rFonts w:ascii="Times New Roman"/>
          <w:b/>
          <w:i w:val="false"/>
          <w:color w:val="000000"/>
          <w:sz w:val="28"/>
        </w:rPr>
        <w:t xml:space="preserve">   Отандық ауыл шаруашылығы тауарын өндірушілерге сатылған </w:t>
      </w:r>
      <w:r>
        <w:br/>
      </w:r>
      <w:r>
        <w:rPr>
          <w:rFonts w:ascii="Times New Roman"/>
          <w:b w:val="false"/>
          <w:i w:val="false"/>
          <w:color w:val="000000"/>
          <w:sz w:val="28"/>
        </w:rPr>
        <w:t>
</w:t>
      </w:r>
      <w:r>
        <w:rPr>
          <w:rFonts w:ascii="Times New Roman"/>
          <w:b/>
          <w:i w:val="false"/>
          <w:color w:val="000000"/>
          <w:sz w:val="28"/>
        </w:rPr>
        <w:t xml:space="preserve">   бірінші, екінші және үшінші көбейтілген тұқымның құнын </w:t>
      </w:r>
      <w:r>
        <w:br/>
      </w:r>
      <w:r>
        <w:rPr>
          <w:rFonts w:ascii="Times New Roman"/>
          <w:b w:val="false"/>
          <w:i w:val="false"/>
          <w:color w:val="000000"/>
          <w:sz w:val="28"/>
        </w:rPr>
        <w:t>
</w:t>
      </w:r>
      <w:r>
        <w:rPr>
          <w:rFonts w:ascii="Times New Roman"/>
          <w:b/>
          <w:i w:val="false"/>
          <w:color w:val="000000"/>
          <w:sz w:val="28"/>
        </w:rPr>
        <w:t xml:space="preserve">ішінара арзандатуға арналған субсидияны алуға арналған өтінім </w:t>
      </w:r>
    </w:p>
    <w:p>
      <w:pPr>
        <w:spacing w:after="0"/>
        <w:ind w:left="0"/>
        <w:jc w:val="both"/>
      </w:pPr>
      <w:r>
        <w:rPr>
          <w:rFonts w:ascii="Times New Roman"/>
          <w:b w:val="false"/>
          <w:i w:val="false"/>
          <w:color w:val="000000"/>
          <w:sz w:val="28"/>
        </w:rPr>
        <w:t xml:space="preserve">1. _______________________________________ негізінде әрекет ететін </w:t>
      </w:r>
      <w:r>
        <w:br/>
      </w:r>
      <w:r>
        <w:rPr>
          <w:rFonts w:ascii="Times New Roman"/>
          <w:b w:val="false"/>
          <w:i w:val="false"/>
          <w:color w:val="000000"/>
          <w:sz w:val="28"/>
        </w:rPr>
        <w:t xml:space="preserve">
            (құрылтай құжаты)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(тұқшар) </w:t>
      </w:r>
      <w:r>
        <w:br/>
      </w:r>
      <w:r>
        <w:rPr>
          <w:rFonts w:ascii="Times New Roman"/>
          <w:b w:val="false"/>
          <w:i w:val="false"/>
          <w:color w:val="000000"/>
          <w:sz w:val="28"/>
        </w:rPr>
        <w:t xml:space="preserve">
бірінші басшысы _____________________________________________ атынан </w:t>
      </w:r>
      <w:r>
        <w:br/>
      </w:r>
      <w:r>
        <w:rPr>
          <w:rFonts w:ascii="Times New Roman"/>
          <w:b w:val="false"/>
          <w:i w:val="false"/>
          <w:color w:val="000000"/>
          <w:sz w:val="28"/>
        </w:rPr>
        <w:t xml:space="preserve">
                          (Т.А.Ә., лауазымы) </w:t>
      </w:r>
      <w:r>
        <w:br/>
      </w:r>
      <w:r>
        <w:rPr>
          <w:rFonts w:ascii="Times New Roman"/>
          <w:b w:val="false"/>
          <w:i w:val="false"/>
          <w:color w:val="000000"/>
          <w:sz w:val="28"/>
        </w:rPr>
        <w:t xml:space="preserve">
осымен _________ тонна мөлшерінде отандық ауыл шаруашылығы тауарын </w:t>
      </w:r>
      <w:r>
        <w:br/>
      </w:r>
      <w:r>
        <w:rPr>
          <w:rFonts w:ascii="Times New Roman"/>
          <w:b w:val="false"/>
          <w:i w:val="false"/>
          <w:color w:val="000000"/>
          <w:sz w:val="28"/>
        </w:rPr>
        <w:t xml:space="preserve">
өндірушілерге сатылған және егіс жұмыстарын жүргізуге пайдаланылған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(ауыл шаруашылығы дақылы, сорты, көбейтілуі) </w:t>
      </w:r>
      <w:r>
        <w:br/>
      </w:r>
      <w:r>
        <w:rPr>
          <w:rFonts w:ascii="Times New Roman"/>
          <w:b w:val="false"/>
          <w:i w:val="false"/>
          <w:color w:val="000000"/>
          <w:sz w:val="28"/>
        </w:rPr>
        <w:t xml:space="preserve">
тұқымының құнын ішінара арзандатуға субсидия бөлуді сұрайды. </w:t>
      </w:r>
      <w:r>
        <w:br/>
      </w:r>
      <w:r>
        <w:rPr>
          <w:rFonts w:ascii="Times New Roman"/>
          <w:b w:val="false"/>
          <w:i w:val="false"/>
          <w:color w:val="000000"/>
          <w:sz w:val="28"/>
        </w:rPr>
        <w:t xml:space="preserve">
2. Пайдалану мақсатының қысқаша сипаттамасы: </w:t>
      </w:r>
      <w:r>
        <w:br/>
      </w:r>
      <w:r>
        <w:rPr>
          <w:rFonts w:ascii="Times New Roman"/>
          <w:b w:val="false"/>
          <w:i w:val="false"/>
          <w:color w:val="000000"/>
          <w:sz w:val="28"/>
        </w:rPr>
        <w:t xml:space="preserve">
3. Өтінімге мыналар қоса беріліп отыр: </w:t>
      </w:r>
      <w:r>
        <w:br/>
      </w:r>
      <w:r>
        <w:rPr>
          <w:rFonts w:ascii="Times New Roman"/>
          <w:b w:val="false"/>
          <w:i w:val="false"/>
          <w:color w:val="000000"/>
          <w:sz w:val="28"/>
        </w:rPr>
        <w:t xml:space="preserve">
      заңды тұлғаны тіркеу туралы құжаттың көшірмесі (жеке тұлғалар </w:t>
      </w:r>
      <w:r>
        <w:br/>
      </w:r>
      <w:r>
        <w:rPr>
          <w:rFonts w:ascii="Times New Roman"/>
          <w:b w:val="false"/>
          <w:i w:val="false"/>
          <w:color w:val="000000"/>
          <w:sz w:val="28"/>
        </w:rPr>
        <w:t xml:space="preserve">
үшін - әкімнің шаруа қожалығын құруға арналған шешімінің көшірмесі); </w:t>
      </w:r>
      <w:r>
        <w:br/>
      </w:r>
      <w:r>
        <w:rPr>
          <w:rFonts w:ascii="Times New Roman"/>
          <w:b w:val="false"/>
          <w:i w:val="false"/>
          <w:color w:val="000000"/>
          <w:sz w:val="28"/>
        </w:rPr>
        <w:t xml:space="preserve">
      Қазақстан Республикасының салық төлеушісі куәлігінің </w:t>
      </w:r>
      <w:r>
        <w:br/>
      </w:r>
      <w:r>
        <w:rPr>
          <w:rFonts w:ascii="Times New Roman"/>
          <w:b w:val="false"/>
          <w:i w:val="false"/>
          <w:color w:val="000000"/>
          <w:sz w:val="28"/>
        </w:rPr>
        <w:t xml:space="preserve">
көшірмесі; </w:t>
      </w:r>
      <w:r>
        <w:br/>
      </w:r>
      <w:r>
        <w:rPr>
          <w:rFonts w:ascii="Times New Roman"/>
          <w:b w:val="false"/>
          <w:i w:val="false"/>
          <w:color w:val="000000"/>
          <w:sz w:val="28"/>
        </w:rPr>
        <w:t xml:space="preserve">
      шот-фактура, төлем құжаттары, тауарлық-көлік жүкқұжаттары </w:t>
      </w:r>
      <w:r>
        <w:br/>
      </w:r>
      <w:r>
        <w:rPr>
          <w:rFonts w:ascii="Times New Roman"/>
          <w:b w:val="false"/>
          <w:i w:val="false"/>
          <w:color w:val="000000"/>
          <w:sz w:val="28"/>
        </w:rPr>
        <w:t xml:space="preserve">
және басқа да растайтын құжаттар; </w:t>
      </w:r>
      <w:r>
        <w:br/>
      </w:r>
      <w:r>
        <w:rPr>
          <w:rFonts w:ascii="Times New Roman"/>
          <w:b w:val="false"/>
          <w:i w:val="false"/>
          <w:color w:val="000000"/>
          <w:sz w:val="28"/>
        </w:rPr>
        <w:t xml:space="preserve">
      екінші деңгейлі банктің ағымдағы шотының болуы туралы </w:t>
      </w:r>
      <w:r>
        <w:br/>
      </w:r>
      <w:r>
        <w:rPr>
          <w:rFonts w:ascii="Times New Roman"/>
          <w:b w:val="false"/>
          <w:i w:val="false"/>
          <w:color w:val="000000"/>
          <w:sz w:val="28"/>
        </w:rPr>
        <w:t xml:space="preserve">
анықтамасы. </w:t>
      </w:r>
    </w:p>
    <w:p>
      <w:pPr>
        <w:spacing w:after="0"/>
        <w:ind w:left="0"/>
        <w:jc w:val="both"/>
      </w:pPr>
      <w:r>
        <w:rPr>
          <w:rFonts w:ascii="Times New Roman"/>
          <w:b/>
          <w:i w:val="false"/>
          <w:color w:val="000000"/>
          <w:sz w:val="28"/>
        </w:rPr>
        <w:t xml:space="preserve">   Тұқым шаруашылығының заңды мекен-жайы және банктік </w:t>
      </w:r>
      <w:r>
        <w:br/>
      </w:r>
      <w:r>
        <w:rPr>
          <w:rFonts w:ascii="Times New Roman"/>
          <w:b w:val="false"/>
          <w:i w:val="false"/>
          <w:color w:val="000000"/>
          <w:sz w:val="28"/>
        </w:rPr>
        <w:t>
</w:t>
      </w:r>
      <w:r>
        <w:rPr>
          <w:rFonts w:ascii="Times New Roman"/>
          <w:b/>
          <w:i w:val="false"/>
          <w:color w:val="000000"/>
          <w:sz w:val="28"/>
        </w:rPr>
        <w:t xml:space="preserve">      деректемелері: ________________________________ </w:t>
      </w:r>
      <w:r>
        <w:br/>
      </w:r>
      <w:r>
        <w:rPr>
          <w:rFonts w:ascii="Times New Roman"/>
          <w:b w:val="false"/>
          <w:i w:val="false"/>
          <w:color w:val="000000"/>
          <w:sz w:val="28"/>
        </w:rPr>
        <w:t>
</w:t>
      </w:r>
      <w:r>
        <w:rPr>
          <w:rFonts w:ascii="Times New Roman"/>
          <w:b/>
          <w:i w:val="false"/>
          <w:color w:val="000000"/>
          <w:sz w:val="28"/>
        </w:rPr>
        <w:t xml:space="preserve">      _______________________________________________ </w:t>
      </w:r>
      <w:r>
        <w:br/>
      </w:r>
      <w:r>
        <w:rPr>
          <w:rFonts w:ascii="Times New Roman"/>
          <w:b w:val="false"/>
          <w:i w:val="false"/>
          <w:color w:val="000000"/>
          <w:sz w:val="28"/>
        </w:rPr>
        <w:t xml:space="preserve">
                    (Т.А.Ә., қолы, мөрі) </w:t>
      </w:r>
    </w:p>
    <w:p>
      <w:pPr>
        <w:spacing w:after="0"/>
        <w:ind w:left="0"/>
        <w:jc w:val="both"/>
      </w:pPr>
      <w:r>
        <w:rPr>
          <w:rFonts w:ascii="Times New Roman"/>
          <w:b w:val="false"/>
          <w:i w:val="false"/>
          <w:color w:val="000000"/>
          <w:sz w:val="28"/>
        </w:rPr>
        <w:t xml:space="preserve">                                                 Ережеге 5-қосымша </w:t>
      </w:r>
    </w:p>
    <w:p>
      <w:pPr>
        <w:spacing w:after="0"/>
        <w:ind w:left="0"/>
        <w:jc w:val="both"/>
      </w:pPr>
      <w:r>
        <w:rPr>
          <w:rFonts w:ascii="Times New Roman"/>
          <w:b w:val="false"/>
          <w:i w:val="false"/>
          <w:color w:val="000000"/>
          <w:sz w:val="28"/>
        </w:rPr>
        <w:t xml:space="preserve">                                                     Бекітемін </w:t>
      </w:r>
      <w:r>
        <w:br/>
      </w:r>
      <w:r>
        <w:rPr>
          <w:rFonts w:ascii="Times New Roman"/>
          <w:b w:val="false"/>
          <w:i w:val="false"/>
          <w:color w:val="000000"/>
          <w:sz w:val="28"/>
        </w:rPr>
        <w:t xml:space="preserve">
  </w:t>
      </w:r>
      <w:r>
        <w:br/>
      </w:r>
      <w:r>
        <w:rPr>
          <w:rFonts w:ascii="Times New Roman"/>
          <w:b w:val="false"/>
          <w:i w:val="false"/>
          <w:color w:val="000000"/>
          <w:sz w:val="28"/>
        </w:rPr>
        <w:t xml:space="preserve">
                             _________________________________ облысы </w:t>
      </w:r>
      <w:r>
        <w:br/>
      </w:r>
      <w:r>
        <w:rPr>
          <w:rFonts w:ascii="Times New Roman"/>
          <w:b w:val="false"/>
          <w:i w:val="false"/>
          <w:color w:val="000000"/>
          <w:sz w:val="28"/>
        </w:rPr>
        <w:t xml:space="preserve">
                            ________________________ ауданының әкімі </w:t>
      </w:r>
      <w:r>
        <w:br/>
      </w:r>
      <w:r>
        <w:rPr>
          <w:rFonts w:ascii="Times New Roman"/>
          <w:b w:val="false"/>
          <w:i w:val="false"/>
          <w:color w:val="000000"/>
          <w:sz w:val="28"/>
        </w:rPr>
        <w:t xml:space="preserve">
                            ________________________________________ </w:t>
      </w:r>
      <w:r>
        <w:br/>
      </w:r>
      <w:r>
        <w:rPr>
          <w:rFonts w:ascii="Times New Roman"/>
          <w:b w:val="false"/>
          <w:i w:val="false"/>
          <w:color w:val="000000"/>
          <w:sz w:val="28"/>
        </w:rPr>
        <w:t xml:space="preserve">
                                       (Т.А.Ә., қолы, мөрі) </w:t>
      </w:r>
      <w:r>
        <w:br/>
      </w:r>
      <w:r>
        <w:rPr>
          <w:rFonts w:ascii="Times New Roman"/>
          <w:b w:val="false"/>
          <w:i w:val="false"/>
          <w:color w:val="000000"/>
          <w:sz w:val="28"/>
        </w:rPr>
        <w:t xml:space="preserve">
  </w:t>
      </w:r>
      <w:r>
        <w:br/>
      </w:r>
      <w:r>
        <w:rPr>
          <w:rFonts w:ascii="Times New Roman"/>
          <w:b w:val="false"/>
          <w:i w:val="false"/>
          <w:color w:val="000000"/>
          <w:sz w:val="28"/>
        </w:rPr>
        <w:t xml:space="preserve">
                             200 __ жылғы "__" ______________________ </w:t>
      </w:r>
    </w:p>
    <w:p>
      <w:pPr>
        <w:spacing w:after="0"/>
        <w:ind w:left="0"/>
        <w:jc w:val="both"/>
      </w:pPr>
      <w:r>
        <w:rPr>
          <w:rFonts w:ascii="Times New Roman"/>
          <w:b/>
          <w:i w:val="false"/>
          <w:color w:val="000000"/>
          <w:sz w:val="28"/>
        </w:rPr>
        <w:t xml:space="preserve">         Субсидия алатын тұқым шаруашылықтарының тізімі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3"/>
        <w:gridCol w:w="1293"/>
        <w:gridCol w:w="1313"/>
        <w:gridCol w:w="1533"/>
        <w:gridCol w:w="1613"/>
        <w:gridCol w:w="2053"/>
        <w:gridCol w:w="1813"/>
        <w:gridCol w:w="1473"/>
      </w:tblGrid>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Шаруа- </w:t>
            </w:r>
            <w:r>
              <w:br/>
            </w:r>
            <w:r>
              <w:rPr>
                <w:rFonts w:ascii="Times New Roman"/>
                <w:b/>
                <w:i w:val="false"/>
                <w:color w:val="000000"/>
                <w:sz w:val="20"/>
              </w:rPr>
              <w:t xml:space="preserve">
шылық. </w:t>
            </w:r>
            <w:r>
              <w:br/>
            </w:r>
            <w:r>
              <w:rPr>
                <w:rFonts w:ascii="Times New Roman"/>
                <w:b/>
                <w:i w:val="false"/>
                <w:color w:val="000000"/>
                <w:sz w:val="20"/>
              </w:rPr>
              <w:t xml:space="preserve">
тың </w:t>
            </w:r>
            <w:r>
              <w:br/>
            </w:r>
            <w:r>
              <w:rPr>
                <w:rFonts w:ascii="Times New Roman"/>
                <w:b/>
                <w:i w:val="false"/>
                <w:color w:val="000000"/>
                <w:sz w:val="20"/>
              </w:rPr>
              <w:t>
атауы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Дақыл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Сорт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Көбей. </w:t>
            </w:r>
            <w:r>
              <w:br/>
            </w:r>
            <w:r>
              <w:rPr>
                <w:rFonts w:ascii="Times New Roman"/>
                <w:b/>
                <w:i w:val="false"/>
                <w:color w:val="000000"/>
                <w:sz w:val="20"/>
              </w:rPr>
              <w:t xml:space="preserve">
тілген </w:t>
            </w:r>
            <w:r>
              <w:br/>
            </w:r>
            <w:r>
              <w:rPr>
                <w:rFonts w:ascii="Times New Roman"/>
                <w:b/>
                <w:i w:val="false"/>
                <w:color w:val="000000"/>
                <w:sz w:val="20"/>
              </w:rPr>
              <w:t>
тұқым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Тұқым </w:t>
            </w:r>
            <w:r>
              <w:br/>
            </w:r>
            <w:r>
              <w:rPr>
                <w:rFonts w:ascii="Times New Roman"/>
                <w:b/>
                <w:i w:val="false"/>
                <w:color w:val="000000"/>
                <w:sz w:val="20"/>
              </w:rPr>
              <w:t xml:space="preserve">
сатыл. </w:t>
            </w:r>
            <w:r>
              <w:br/>
            </w:r>
            <w:r>
              <w:rPr>
                <w:rFonts w:ascii="Times New Roman"/>
                <w:b/>
                <w:i w:val="false"/>
                <w:color w:val="000000"/>
                <w:sz w:val="20"/>
              </w:rPr>
              <w:t>
ған күн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Тұқымға </w:t>
            </w:r>
            <w:r>
              <w:br/>
            </w:r>
            <w:r>
              <w:rPr>
                <w:rFonts w:ascii="Times New Roman"/>
                <w:b/>
                <w:i w:val="false"/>
                <w:color w:val="000000"/>
                <w:sz w:val="20"/>
              </w:rPr>
              <w:t xml:space="preserve">
субсидия </w:t>
            </w:r>
            <w:r>
              <w:br/>
            </w:r>
            <w:r>
              <w:rPr>
                <w:rFonts w:ascii="Times New Roman"/>
                <w:b/>
                <w:i w:val="false"/>
                <w:color w:val="000000"/>
                <w:sz w:val="20"/>
              </w:rPr>
              <w:t xml:space="preserve">
беруге </w:t>
            </w:r>
            <w:r>
              <w:br/>
            </w:r>
            <w:r>
              <w:rPr>
                <w:rFonts w:ascii="Times New Roman"/>
                <w:b/>
                <w:i w:val="false"/>
                <w:color w:val="000000"/>
                <w:sz w:val="20"/>
              </w:rPr>
              <w:t xml:space="preserve">
нақты </w:t>
            </w:r>
            <w:r>
              <w:br/>
            </w:r>
            <w:r>
              <w:rPr>
                <w:rFonts w:ascii="Times New Roman"/>
                <w:b/>
                <w:i w:val="false"/>
                <w:color w:val="000000"/>
                <w:sz w:val="20"/>
              </w:rPr>
              <w:t xml:space="preserve">
тапсырыл. </w:t>
            </w:r>
            <w:r>
              <w:br/>
            </w:r>
            <w:r>
              <w:rPr>
                <w:rFonts w:ascii="Times New Roman"/>
                <w:b/>
                <w:i w:val="false"/>
                <w:color w:val="000000"/>
                <w:sz w:val="20"/>
              </w:rPr>
              <w:t xml:space="preserve">
ған </w:t>
            </w:r>
            <w:r>
              <w:br/>
            </w:r>
            <w:r>
              <w:rPr>
                <w:rFonts w:ascii="Times New Roman"/>
                <w:b/>
                <w:i w:val="false"/>
                <w:color w:val="000000"/>
                <w:sz w:val="20"/>
              </w:rPr>
              <w:t xml:space="preserve">
құжаттар, </w:t>
            </w:r>
            <w:r>
              <w:br/>
            </w:r>
            <w:r>
              <w:rPr>
                <w:rFonts w:ascii="Times New Roman"/>
                <w:b/>
                <w:i w:val="false"/>
                <w:color w:val="000000"/>
                <w:sz w:val="20"/>
              </w:rPr>
              <w:t>
тонна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Сатылған </w:t>
            </w:r>
            <w:r>
              <w:br/>
            </w:r>
            <w:r>
              <w:rPr>
                <w:rFonts w:ascii="Times New Roman"/>
                <w:b/>
                <w:i w:val="false"/>
                <w:color w:val="000000"/>
                <w:sz w:val="20"/>
              </w:rPr>
              <w:t xml:space="preserve">
тұқымның </w:t>
            </w:r>
            <w:r>
              <w:br/>
            </w:r>
            <w:r>
              <w:rPr>
                <w:rFonts w:ascii="Times New Roman"/>
                <w:b/>
                <w:i w:val="false"/>
                <w:color w:val="000000"/>
                <w:sz w:val="20"/>
              </w:rPr>
              <w:t xml:space="preserve">
1 тонна- </w:t>
            </w:r>
            <w:r>
              <w:br/>
            </w:r>
            <w:r>
              <w:rPr>
                <w:rFonts w:ascii="Times New Roman"/>
                <w:b/>
                <w:i w:val="false"/>
                <w:color w:val="000000"/>
                <w:sz w:val="20"/>
              </w:rPr>
              <w:t xml:space="preserve">
сына </w:t>
            </w:r>
            <w:r>
              <w:br/>
            </w:r>
            <w:r>
              <w:rPr>
                <w:rFonts w:ascii="Times New Roman"/>
                <w:b/>
                <w:i w:val="false"/>
                <w:color w:val="000000"/>
                <w:sz w:val="20"/>
              </w:rPr>
              <w:t xml:space="preserve">
арналған </w:t>
            </w:r>
            <w:r>
              <w:br/>
            </w:r>
            <w:r>
              <w:rPr>
                <w:rFonts w:ascii="Times New Roman"/>
                <w:b/>
                <w:i w:val="false"/>
                <w:color w:val="000000"/>
                <w:sz w:val="20"/>
              </w:rPr>
              <w:t xml:space="preserve">
субсидия </w:t>
            </w:r>
            <w:r>
              <w:br/>
            </w:r>
            <w:r>
              <w:rPr>
                <w:rFonts w:ascii="Times New Roman"/>
                <w:b/>
                <w:i w:val="false"/>
                <w:color w:val="000000"/>
                <w:sz w:val="20"/>
              </w:rPr>
              <w:t xml:space="preserve">
мөлшері, </w:t>
            </w:r>
            <w:r>
              <w:br/>
            </w:r>
            <w:r>
              <w:rPr>
                <w:rFonts w:ascii="Times New Roman"/>
                <w:b/>
                <w:i w:val="false"/>
                <w:color w:val="000000"/>
                <w:sz w:val="20"/>
              </w:rPr>
              <w:t>
теңге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Тиесі- </w:t>
            </w:r>
            <w:r>
              <w:br/>
            </w:r>
            <w:r>
              <w:rPr>
                <w:rFonts w:ascii="Times New Roman"/>
                <w:b/>
                <w:i w:val="false"/>
                <w:color w:val="000000"/>
                <w:sz w:val="20"/>
              </w:rPr>
              <w:t xml:space="preserve">
лі </w:t>
            </w:r>
            <w:r>
              <w:br/>
            </w:r>
            <w:r>
              <w:rPr>
                <w:rFonts w:ascii="Times New Roman"/>
                <w:b/>
                <w:i w:val="false"/>
                <w:color w:val="000000"/>
                <w:sz w:val="20"/>
              </w:rPr>
              <w:t xml:space="preserve">
субси. </w:t>
            </w:r>
            <w:r>
              <w:br/>
            </w:r>
            <w:r>
              <w:rPr>
                <w:rFonts w:ascii="Times New Roman"/>
                <w:b/>
                <w:i w:val="false"/>
                <w:color w:val="000000"/>
                <w:sz w:val="20"/>
              </w:rPr>
              <w:t xml:space="preserve">
дия </w:t>
            </w:r>
            <w:r>
              <w:br/>
            </w:r>
            <w:r>
              <w:rPr>
                <w:rFonts w:ascii="Times New Roman"/>
                <w:b/>
                <w:i w:val="false"/>
                <w:color w:val="000000"/>
                <w:sz w:val="20"/>
              </w:rPr>
              <w:t xml:space="preserve">
сома- </w:t>
            </w:r>
            <w:r>
              <w:br/>
            </w:r>
            <w:r>
              <w:rPr>
                <w:rFonts w:ascii="Times New Roman"/>
                <w:b/>
                <w:i w:val="false"/>
                <w:color w:val="000000"/>
                <w:sz w:val="20"/>
              </w:rPr>
              <w:t xml:space="preserve">
сы, </w:t>
            </w:r>
            <w:r>
              <w:br/>
            </w:r>
            <w:r>
              <w:rPr>
                <w:rFonts w:ascii="Times New Roman"/>
                <w:b/>
                <w:i w:val="false"/>
                <w:color w:val="000000"/>
                <w:sz w:val="20"/>
              </w:rPr>
              <w:t>
теңге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ЖИЫНЫ: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ВАК төрағасы </w:t>
      </w:r>
      <w:r>
        <w:rPr>
          <w:rFonts w:ascii="Times New Roman"/>
          <w:b w:val="false"/>
          <w:i w:val="false"/>
          <w:color w:val="000000"/>
          <w:sz w:val="28"/>
        </w:rPr>
        <w:t xml:space="preserve">_______________ </w:t>
      </w:r>
      <w:r>
        <w:br/>
      </w:r>
      <w:r>
        <w:rPr>
          <w:rFonts w:ascii="Times New Roman"/>
          <w:b w:val="false"/>
          <w:i w:val="false"/>
          <w:color w:val="000000"/>
          <w:sz w:val="28"/>
        </w:rPr>
        <w:t xml:space="preserve">
                     (қолы, Т.А.Ә.) </w:t>
      </w:r>
      <w:r>
        <w:br/>
      </w:r>
      <w:r>
        <w:rPr>
          <w:rFonts w:ascii="Times New Roman"/>
          <w:b w:val="false"/>
          <w:i w:val="false"/>
          <w:color w:val="000000"/>
          <w:sz w:val="28"/>
        </w:rPr>
        <w:t>
</w:t>
      </w:r>
      <w:r>
        <w:rPr>
          <w:rFonts w:ascii="Times New Roman"/>
          <w:b/>
          <w:i w:val="false"/>
          <w:color w:val="000000"/>
          <w:sz w:val="28"/>
        </w:rPr>
        <w:t xml:space="preserve">      ВАК мүшелері </w:t>
      </w:r>
      <w:r>
        <w:rPr>
          <w:rFonts w:ascii="Times New Roman"/>
          <w:b w:val="false"/>
          <w:i w:val="false"/>
          <w:color w:val="000000"/>
          <w:sz w:val="28"/>
        </w:rPr>
        <w:t xml:space="preserve">_______________ </w:t>
      </w:r>
      <w:r>
        <w:br/>
      </w:r>
      <w:r>
        <w:rPr>
          <w:rFonts w:ascii="Times New Roman"/>
          <w:b w:val="false"/>
          <w:i w:val="false"/>
          <w:color w:val="000000"/>
          <w:sz w:val="28"/>
        </w:rPr>
        <w:t xml:space="preserve">
                     (қолы, Т.А.Ә.) </w:t>
      </w:r>
      <w:r>
        <w:br/>
      </w:r>
      <w:r>
        <w:rPr>
          <w:rFonts w:ascii="Times New Roman"/>
          <w:b w:val="false"/>
          <w:i w:val="false"/>
          <w:color w:val="000000"/>
          <w:sz w:val="28"/>
        </w:rPr>
        <w:t xml:space="preserve">
                     _______________   _______________ </w:t>
      </w:r>
      <w:r>
        <w:br/>
      </w:r>
      <w:r>
        <w:rPr>
          <w:rFonts w:ascii="Times New Roman"/>
          <w:b w:val="false"/>
          <w:i w:val="false"/>
          <w:color w:val="000000"/>
          <w:sz w:val="28"/>
        </w:rPr>
        <w:t xml:space="preserve">
                     (қолы, Т.А.Ә.)     (қолы, Т.А.Ә.) </w:t>
      </w:r>
      <w:r>
        <w:br/>
      </w:r>
      <w:r>
        <w:rPr>
          <w:rFonts w:ascii="Times New Roman"/>
          <w:b w:val="false"/>
          <w:i w:val="false"/>
          <w:color w:val="000000"/>
          <w:sz w:val="28"/>
        </w:rPr>
        <w:t xml:space="preserve">
  </w:t>
      </w:r>
      <w:r>
        <w:br/>
      </w:r>
      <w:r>
        <w:rPr>
          <w:rFonts w:ascii="Times New Roman"/>
          <w:b w:val="false"/>
          <w:i w:val="false"/>
          <w:color w:val="000000"/>
          <w:sz w:val="28"/>
        </w:rPr>
        <w:t xml:space="preserve">
                                                 Ережеге 6-қосымша </w:t>
      </w:r>
    </w:p>
    <w:p>
      <w:pPr>
        <w:spacing w:after="0"/>
        <w:ind w:left="0"/>
        <w:jc w:val="both"/>
      </w:pPr>
      <w:r>
        <w:rPr>
          <w:rFonts w:ascii="Times New Roman"/>
          <w:b w:val="false"/>
          <w:i w:val="false"/>
          <w:color w:val="000000"/>
          <w:sz w:val="28"/>
        </w:rPr>
        <w:t xml:space="preserve">                                                     Бекітемін </w:t>
      </w:r>
      <w:r>
        <w:br/>
      </w:r>
      <w:r>
        <w:rPr>
          <w:rFonts w:ascii="Times New Roman"/>
          <w:b w:val="false"/>
          <w:i w:val="false"/>
          <w:color w:val="000000"/>
          <w:sz w:val="28"/>
        </w:rPr>
        <w:t xml:space="preserve">
                             ________________________________ облысы </w:t>
      </w:r>
      <w:r>
        <w:br/>
      </w:r>
      <w:r>
        <w:rPr>
          <w:rFonts w:ascii="Times New Roman"/>
          <w:b w:val="false"/>
          <w:i w:val="false"/>
          <w:color w:val="000000"/>
          <w:sz w:val="28"/>
        </w:rPr>
        <w:t xml:space="preserve">
                            ауыл шаруашылығы департаментінің бастығы </w:t>
      </w:r>
      <w:r>
        <w:br/>
      </w:r>
      <w:r>
        <w:rPr>
          <w:rFonts w:ascii="Times New Roman"/>
          <w:b w:val="false"/>
          <w:i w:val="false"/>
          <w:color w:val="000000"/>
          <w:sz w:val="28"/>
        </w:rPr>
        <w:t xml:space="preserve">
                            ________________________________________ </w:t>
      </w:r>
      <w:r>
        <w:br/>
      </w:r>
      <w:r>
        <w:rPr>
          <w:rFonts w:ascii="Times New Roman"/>
          <w:b w:val="false"/>
          <w:i w:val="false"/>
          <w:color w:val="000000"/>
          <w:sz w:val="28"/>
        </w:rPr>
        <w:t xml:space="preserve">
                                       (Т.А.Ә., қолы, мөрі) </w:t>
      </w:r>
      <w:r>
        <w:br/>
      </w:r>
      <w:r>
        <w:rPr>
          <w:rFonts w:ascii="Times New Roman"/>
          <w:b w:val="false"/>
          <w:i w:val="false"/>
          <w:color w:val="000000"/>
          <w:sz w:val="28"/>
        </w:rPr>
        <w:t xml:space="preserve">
                            200 __ жылғы "__" ______________________ </w:t>
      </w:r>
    </w:p>
    <w:p>
      <w:pPr>
        <w:spacing w:after="0"/>
        <w:ind w:left="0"/>
        <w:jc w:val="both"/>
      </w:pPr>
      <w:r>
        <w:rPr>
          <w:rFonts w:ascii="Times New Roman"/>
          <w:b/>
          <w:i w:val="false"/>
          <w:color w:val="000000"/>
          <w:sz w:val="28"/>
        </w:rPr>
        <w:t xml:space="preserve">   200 __ жылғы»"__" ____ -»"__" ______ кезеңі үшін отандық </w:t>
      </w:r>
      <w:r>
        <w:br/>
      </w:r>
      <w:r>
        <w:rPr>
          <w:rFonts w:ascii="Times New Roman"/>
          <w:b w:val="false"/>
          <w:i w:val="false"/>
          <w:color w:val="000000"/>
          <w:sz w:val="28"/>
        </w:rPr>
        <w:t>
</w:t>
      </w:r>
      <w:r>
        <w:rPr>
          <w:rFonts w:ascii="Times New Roman"/>
          <w:b/>
          <w:i w:val="false"/>
          <w:color w:val="000000"/>
          <w:sz w:val="28"/>
        </w:rPr>
        <w:t xml:space="preserve">       ауыл шаруашылығы тауарын өндірушілерге сатылған </w:t>
      </w:r>
      <w:r>
        <w:br/>
      </w:r>
      <w:r>
        <w:rPr>
          <w:rFonts w:ascii="Times New Roman"/>
          <w:b w:val="false"/>
          <w:i w:val="false"/>
          <w:color w:val="000000"/>
          <w:sz w:val="28"/>
        </w:rPr>
        <w:t>
</w:t>
      </w:r>
      <w:r>
        <w:rPr>
          <w:rFonts w:ascii="Times New Roman"/>
          <w:b/>
          <w:i w:val="false"/>
          <w:color w:val="000000"/>
          <w:sz w:val="28"/>
        </w:rPr>
        <w:t xml:space="preserve">           бірінші, екінші және үшінші көбейтілген </w:t>
      </w:r>
      <w:r>
        <w:br/>
      </w:r>
      <w:r>
        <w:rPr>
          <w:rFonts w:ascii="Times New Roman"/>
          <w:b w:val="false"/>
          <w:i w:val="false"/>
          <w:color w:val="000000"/>
          <w:sz w:val="28"/>
        </w:rPr>
        <w:t>
</w:t>
      </w:r>
      <w:r>
        <w:rPr>
          <w:rFonts w:ascii="Times New Roman"/>
          <w:b/>
          <w:i w:val="false"/>
          <w:color w:val="000000"/>
          <w:sz w:val="28"/>
        </w:rPr>
        <w:t xml:space="preserve">      тұқымдардың құнын ішінара арзандатуға субсидиялар </w:t>
      </w:r>
      <w:r>
        <w:br/>
      </w:r>
      <w:r>
        <w:rPr>
          <w:rFonts w:ascii="Times New Roman"/>
          <w:b w:val="false"/>
          <w:i w:val="false"/>
          <w:color w:val="000000"/>
          <w:sz w:val="28"/>
        </w:rPr>
        <w:t>
</w:t>
      </w:r>
      <w:r>
        <w:rPr>
          <w:rFonts w:ascii="Times New Roman"/>
          <w:b/>
          <w:i w:val="false"/>
          <w:color w:val="000000"/>
          <w:sz w:val="28"/>
        </w:rPr>
        <w:t xml:space="preserve">              төлеуге арналған жиынтық ведомость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3"/>
        <w:gridCol w:w="1533"/>
        <w:gridCol w:w="1253"/>
        <w:gridCol w:w="1693"/>
        <w:gridCol w:w="1333"/>
        <w:gridCol w:w="1573"/>
        <w:gridCol w:w="1833"/>
        <w:gridCol w:w="1993"/>
      </w:tblGrid>
      <w:tr>
        <w:trPr>
          <w:trHeight w:val="30" w:hRule="atLeast"/>
        </w:trPr>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w:t>
            </w:r>
            <w:r>
              <w:br/>
            </w:r>
            <w:r>
              <w:rPr>
                <w:rFonts w:ascii="Times New Roman"/>
                <w:b w:val="false"/>
                <w:i w:val="false"/>
                <w:color w:val="000000"/>
                <w:sz w:val="20"/>
              </w:rPr>
              <w:t xml:space="preserve">
атауы </w:t>
            </w:r>
          </w:p>
        </w:tc>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Шаруа. </w:t>
            </w:r>
            <w:r>
              <w:br/>
            </w:r>
            <w:r>
              <w:rPr>
                <w:rFonts w:ascii="Times New Roman"/>
                <w:b w:val="false"/>
                <w:i w:val="false"/>
                <w:color w:val="000000"/>
                <w:sz w:val="20"/>
              </w:rPr>
              <w:t xml:space="preserve">
шылық. </w:t>
            </w:r>
            <w:r>
              <w:br/>
            </w:r>
            <w:r>
              <w:rPr>
                <w:rFonts w:ascii="Times New Roman"/>
                <w:b w:val="false"/>
                <w:i w:val="false"/>
                <w:color w:val="000000"/>
                <w:sz w:val="20"/>
              </w:rPr>
              <w:t xml:space="preserve">
тың </w:t>
            </w:r>
            <w:r>
              <w:br/>
            </w:r>
            <w:r>
              <w:rPr>
                <w:rFonts w:ascii="Times New Roman"/>
                <w:b w:val="false"/>
                <w:i w:val="false"/>
                <w:color w:val="000000"/>
                <w:sz w:val="20"/>
              </w:rPr>
              <w:t xml:space="preserve">
атауы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Дақыл </w:t>
            </w: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w:t>
            </w:r>
            <w:r>
              <w:br/>
            </w:r>
            <w:r>
              <w:rPr>
                <w:rFonts w:ascii="Times New Roman"/>
                <w:b w:val="false"/>
                <w:i w:val="false"/>
                <w:color w:val="000000"/>
                <w:sz w:val="20"/>
              </w:rPr>
              <w:t xml:space="preserve">
алынған </w:t>
            </w:r>
            <w:r>
              <w:br/>
            </w:r>
            <w:r>
              <w:rPr>
                <w:rFonts w:ascii="Times New Roman"/>
                <w:b w:val="false"/>
                <w:i w:val="false"/>
                <w:color w:val="000000"/>
                <w:sz w:val="20"/>
              </w:rPr>
              <w:t xml:space="preserve">
күні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 сатудың </w:t>
            </w:r>
            <w:r>
              <w:br/>
            </w:r>
            <w:r>
              <w:rPr>
                <w:rFonts w:ascii="Times New Roman"/>
                <w:b w:val="false"/>
                <w:i w:val="false"/>
                <w:color w:val="000000"/>
                <w:sz w:val="20"/>
              </w:rPr>
              <w:t xml:space="preserve">
жылдық </w:t>
            </w:r>
            <w:r>
              <w:br/>
            </w:r>
            <w:r>
              <w:rPr>
                <w:rFonts w:ascii="Times New Roman"/>
                <w:b w:val="false"/>
                <w:i w:val="false"/>
                <w:color w:val="000000"/>
                <w:sz w:val="20"/>
              </w:rPr>
              <w:t xml:space="preserve">
көлемі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Нақты тұқымдарға </w:t>
            </w:r>
            <w:r>
              <w:br/>
            </w:r>
            <w:r>
              <w:rPr>
                <w:rFonts w:ascii="Times New Roman"/>
                <w:b w:val="false"/>
                <w:i w:val="false"/>
                <w:color w:val="000000"/>
                <w:sz w:val="20"/>
              </w:rPr>
              <w:t xml:space="preserve">
субсидия беруге </w:t>
            </w:r>
            <w:r>
              <w:br/>
            </w:r>
            <w:r>
              <w:rPr>
                <w:rFonts w:ascii="Times New Roman"/>
                <w:b w:val="false"/>
                <w:i w:val="false"/>
                <w:color w:val="000000"/>
                <w:sz w:val="20"/>
              </w:rPr>
              <w:t xml:space="preserve">
тапсырылған </w:t>
            </w:r>
            <w:r>
              <w:br/>
            </w:r>
            <w:r>
              <w:rPr>
                <w:rFonts w:ascii="Times New Roman"/>
                <w:b w:val="false"/>
                <w:i w:val="false"/>
                <w:color w:val="000000"/>
                <w:sz w:val="20"/>
              </w:rPr>
              <w:t xml:space="preserve">
құжаттар, тонна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тонна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 </w:t>
            </w:r>
            <w:r>
              <w:br/>
            </w:r>
            <w:r>
              <w:rPr>
                <w:rFonts w:ascii="Times New Roman"/>
                <w:b w:val="false"/>
                <w:i w:val="false"/>
                <w:color w:val="000000"/>
                <w:sz w:val="20"/>
              </w:rPr>
              <w:t xml:space="preserve">
(теңге)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басынан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200_ ж. </w:t>
            </w:r>
            <w:r>
              <w:br/>
            </w:r>
            <w:r>
              <w:rPr>
                <w:rFonts w:ascii="Times New Roman"/>
                <w:b w:val="false"/>
                <w:i w:val="false"/>
                <w:color w:val="000000"/>
                <w:sz w:val="20"/>
              </w:rPr>
              <w:t xml:space="preserve">
"__" мен </w:t>
            </w:r>
            <w:r>
              <w:br/>
            </w:r>
            <w:r>
              <w:rPr>
                <w:rFonts w:ascii="Times New Roman"/>
                <w:b w:val="false"/>
                <w:i w:val="false"/>
                <w:color w:val="000000"/>
                <w:sz w:val="20"/>
              </w:rPr>
              <w:t xml:space="preserve">
"__" </w:t>
            </w:r>
            <w:r>
              <w:br/>
            </w:r>
            <w:r>
              <w:rPr>
                <w:rFonts w:ascii="Times New Roman"/>
                <w:b w:val="false"/>
                <w:i w:val="false"/>
                <w:color w:val="000000"/>
                <w:sz w:val="20"/>
              </w:rPr>
              <w:t xml:space="preserve">
аралы. </w:t>
            </w:r>
            <w:r>
              <w:br/>
            </w:r>
            <w:r>
              <w:rPr>
                <w:rFonts w:ascii="Times New Roman"/>
                <w:b w:val="false"/>
                <w:i w:val="false"/>
                <w:color w:val="000000"/>
                <w:sz w:val="20"/>
              </w:rPr>
              <w:t xml:space="preserve">
ғында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ЖИЫНЫ: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3"/>
        <w:gridCol w:w="2333"/>
        <w:gridCol w:w="2493"/>
        <w:gridCol w:w="2553"/>
        <w:gridCol w:w="2973"/>
      </w:tblGrid>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Сатылған </w:t>
            </w:r>
            <w:r>
              <w:br/>
            </w:r>
            <w:r>
              <w:rPr>
                <w:rFonts w:ascii="Times New Roman"/>
                <w:b w:val="false"/>
                <w:i w:val="false"/>
                <w:color w:val="000000"/>
                <w:sz w:val="20"/>
              </w:rPr>
              <w:t xml:space="preserve">
тұқымның 1 </w:t>
            </w:r>
            <w:r>
              <w:br/>
            </w:r>
            <w:r>
              <w:rPr>
                <w:rFonts w:ascii="Times New Roman"/>
                <w:b w:val="false"/>
                <w:i w:val="false"/>
                <w:color w:val="000000"/>
                <w:sz w:val="20"/>
              </w:rPr>
              <w:t xml:space="preserve">
тоннасына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субсидия </w:t>
            </w:r>
            <w:r>
              <w:br/>
            </w:r>
            <w:r>
              <w:rPr>
                <w:rFonts w:ascii="Times New Roman"/>
                <w:b w:val="false"/>
                <w:i w:val="false"/>
                <w:color w:val="000000"/>
                <w:sz w:val="20"/>
              </w:rPr>
              <w:t xml:space="preserve">
мөлшері, </w:t>
            </w:r>
            <w:r>
              <w:br/>
            </w:r>
            <w:r>
              <w:rPr>
                <w:rFonts w:ascii="Times New Roman"/>
                <w:b w:val="false"/>
                <w:i w:val="false"/>
                <w:color w:val="000000"/>
                <w:sz w:val="20"/>
              </w:rPr>
              <w:t xml:space="preserve">
теңге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басынан </w:t>
            </w:r>
            <w:r>
              <w:br/>
            </w:r>
            <w:r>
              <w:rPr>
                <w:rFonts w:ascii="Times New Roman"/>
                <w:b w:val="false"/>
                <w:i w:val="false"/>
                <w:color w:val="000000"/>
                <w:sz w:val="20"/>
              </w:rPr>
              <w:t xml:space="preserve">
бастап </w:t>
            </w:r>
            <w:r>
              <w:br/>
            </w:r>
            <w:r>
              <w:rPr>
                <w:rFonts w:ascii="Times New Roman"/>
                <w:b w:val="false"/>
                <w:i w:val="false"/>
                <w:color w:val="000000"/>
                <w:sz w:val="20"/>
              </w:rPr>
              <w:t xml:space="preserve">
тиесілі </w:t>
            </w:r>
            <w:r>
              <w:br/>
            </w:r>
            <w:r>
              <w:rPr>
                <w:rFonts w:ascii="Times New Roman"/>
                <w:b w:val="false"/>
                <w:i w:val="false"/>
                <w:color w:val="000000"/>
                <w:sz w:val="20"/>
              </w:rPr>
              <w:t xml:space="preserve">
субсидия </w:t>
            </w:r>
            <w:r>
              <w:br/>
            </w:r>
            <w:r>
              <w:rPr>
                <w:rFonts w:ascii="Times New Roman"/>
                <w:b w:val="false"/>
                <w:i w:val="false"/>
                <w:color w:val="000000"/>
                <w:sz w:val="20"/>
              </w:rPr>
              <w:t xml:space="preserve">
сомасы, </w:t>
            </w:r>
            <w:r>
              <w:br/>
            </w:r>
            <w:r>
              <w:rPr>
                <w:rFonts w:ascii="Times New Roman"/>
                <w:b w:val="false"/>
                <w:i w:val="false"/>
                <w:color w:val="000000"/>
                <w:sz w:val="20"/>
              </w:rPr>
              <w:t xml:space="preserve">
теңге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басынан </w:t>
            </w:r>
            <w:r>
              <w:br/>
            </w:r>
            <w:r>
              <w:rPr>
                <w:rFonts w:ascii="Times New Roman"/>
                <w:b w:val="false"/>
                <w:i w:val="false"/>
                <w:color w:val="000000"/>
                <w:sz w:val="20"/>
              </w:rPr>
              <w:t xml:space="preserve">
бастап </w:t>
            </w:r>
            <w:r>
              <w:br/>
            </w:r>
            <w:r>
              <w:rPr>
                <w:rFonts w:ascii="Times New Roman"/>
                <w:b w:val="false"/>
                <w:i w:val="false"/>
                <w:color w:val="000000"/>
                <w:sz w:val="20"/>
              </w:rPr>
              <w:t xml:space="preserve">
төленгені, </w:t>
            </w:r>
            <w:r>
              <w:br/>
            </w:r>
            <w:r>
              <w:rPr>
                <w:rFonts w:ascii="Times New Roman"/>
                <w:b w:val="false"/>
                <w:i w:val="false"/>
                <w:color w:val="000000"/>
                <w:sz w:val="20"/>
              </w:rPr>
              <w:t xml:space="preserve">
теңге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Тиесілі </w:t>
            </w:r>
            <w:r>
              <w:br/>
            </w:r>
            <w:r>
              <w:rPr>
                <w:rFonts w:ascii="Times New Roman"/>
                <w:b w:val="false"/>
                <w:i w:val="false"/>
                <w:color w:val="000000"/>
                <w:sz w:val="20"/>
              </w:rPr>
              <w:t xml:space="preserve">
субсидия </w:t>
            </w:r>
            <w:r>
              <w:br/>
            </w:r>
            <w:r>
              <w:rPr>
                <w:rFonts w:ascii="Times New Roman"/>
                <w:b w:val="false"/>
                <w:i w:val="false"/>
                <w:color w:val="000000"/>
                <w:sz w:val="20"/>
              </w:rPr>
              <w:t xml:space="preserve">
сомасынан </w:t>
            </w:r>
            <w:r>
              <w:br/>
            </w:r>
            <w:r>
              <w:rPr>
                <w:rFonts w:ascii="Times New Roman"/>
                <w:b w:val="false"/>
                <w:i w:val="false"/>
                <w:color w:val="000000"/>
                <w:sz w:val="20"/>
              </w:rPr>
              <w:t xml:space="preserve">
қалғаны, </w:t>
            </w:r>
            <w:r>
              <w:br/>
            </w:r>
            <w:r>
              <w:rPr>
                <w:rFonts w:ascii="Times New Roman"/>
                <w:b w:val="false"/>
                <w:i w:val="false"/>
                <w:color w:val="000000"/>
                <w:sz w:val="20"/>
              </w:rPr>
              <w:t xml:space="preserve">
теңге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200__ж."__"___ </w:t>
            </w:r>
            <w:r>
              <w:br/>
            </w:r>
            <w:r>
              <w:rPr>
                <w:rFonts w:ascii="Times New Roman"/>
                <w:b w:val="false"/>
                <w:i w:val="false"/>
                <w:color w:val="000000"/>
                <w:sz w:val="20"/>
              </w:rPr>
              <w:t xml:space="preserve">
белгіленген </w:t>
            </w:r>
            <w:r>
              <w:br/>
            </w:r>
            <w:r>
              <w:rPr>
                <w:rFonts w:ascii="Times New Roman"/>
                <w:b w:val="false"/>
                <w:i w:val="false"/>
                <w:color w:val="000000"/>
                <w:sz w:val="20"/>
              </w:rPr>
              <w:t xml:space="preserve">
сату көлемі </w:t>
            </w:r>
            <w:r>
              <w:br/>
            </w:r>
            <w:r>
              <w:rPr>
                <w:rFonts w:ascii="Times New Roman"/>
                <w:b w:val="false"/>
                <w:i w:val="false"/>
                <w:color w:val="000000"/>
                <w:sz w:val="20"/>
              </w:rPr>
              <w:t xml:space="preserve">
шегінде </w:t>
            </w:r>
            <w:r>
              <w:br/>
            </w:r>
            <w:r>
              <w:rPr>
                <w:rFonts w:ascii="Times New Roman"/>
                <w:b w:val="false"/>
                <w:i w:val="false"/>
                <w:color w:val="000000"/>
                <w:sz w:val="20"/>
              </w:rPr>
              <w:t xml:space="preserve">
төленуге </w:t>
            </w:r>
            <w:r>
              <w:br/>
            </w:r>
            <w:r>
              <w:rPr>
                <w:rFonts w:ascii="Times New Roman"/>
                <w:b w:val="false"/>
                <w:i w:val="false"/>
                <w:color w:val="000000"/>
                <w:sz w:val="20"/>
              </w:rPr>
              <w:t xml:space="preserve">
тиісті, теңге </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_______________ облысы ауыл шаруашылығы департаментінің </w:t>
      </w:r>
      <w:r>
        <w:br/>
      </w:r>
      <w:r>
        <w:rPr>
          <w:rFonts w:ascii="Times New Roman"/>
          <w:b w:val="false"/>
          <w:i w:val="false"/>
          <w:color w:val="000000"/>
          <w:sz w:val="28"/>
        </w:rPr>
        <w:t>
</w:t>
      </w:r>
      <w:r>
        <w:rPr>
          <w:rFonts w:ascii="Times New Roman"/>
          <w:b/>
          <w:i w:val="false"/>
          <w:color w:val="000000"/>
          <w:sz w:val="28"/>
        </w:rPr>
        <w:t xml:space="preserve">құрылымдық бөлімшесінің басшысы </w:t>
      </w:r>
      <w:r>
        <w:br/>
      </w:r>
      <w:r>
        <w:rPr>
          <w:rFonts w:ascii="Times New Roman"/>
          <w:b w:val="false"/>
          <w:i w:val="false"/>
          <w:color w:val="000000"/>
          <w:sz w:val="28"/>
        </w:rPr>
        <w:t>
</w:t>
      </w:r>
      <w:r>
        <w:rPr>
          <w:rFonts w:ascii="Times New Roman"/>
          <w:b/>
          <w:i w:val="false"/>
          <w:color w:val="000000"/>
          <w:sz w:val="28"/>
        </w:rPr>
        <w:t xml:space="preserve">                                                (Т.А.Ә., қолы)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