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a6d1" w14:textId="fc7a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 - маусымында және қазан - желтоқсанында кезекті мерзімді әскери қызметке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9 сәуірдегі N 275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 - маусымында және қазан - желтоқсанында кезекті мерзімді әскери қызметке шақыру туралы" Қазақстан Республикасының Президентінің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 - маусымында және қазан - желтоқсанында кезекті мерзімді әскери қызметке шақыру туралы  « </w:t>
      </w:r>
    </w:p>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Заңына сәйкес  </w:t>
      </w:r>
      <w:r>
        <w:rPr>
          <w:rFonts w:ascii="Times New Roman"/>
          <w:b/>
          <w:i w:val="false"/>
          <w:color w:val="000000"/>
          <w:sz w:val="28"/>
        </w:rPr>
        <w:t xml:space="preserve">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2007 жылдың сәуір - маусымында және қазан - 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комитетінің Шекара қызметі, Қазақстан Республикасы Республикалық ұланы, Қазақстан Республикасы Төтенше жағдайлар министрлігі қатарынан запасқа шығарылсын. </w:t>
      </w:r>
      <w:r>
        <w:br/>
      </w:r>
      <w:r>
        <w:rPr>
          <w:rFonts w:ascii="Times New Roman"/>
          <w:b w:val="false"/>
          <w:i w:val="false"/>
          <w:color w:val="000000"/>
          <w:sz w:val="28"/>
        </w:rPr>
        <w:t xml:space="preserve">
      2. Шақыруды кейінге қалдыруға немесе шақырудан босатылуға құқығы жоқ он сегізден жиырма жеті жасқа дейінгі еркек жынысты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2007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министрлігіне мерзімді әскери қызметке шақырылсын. </w:t>
      </w:r>
      <w:r>
        <w:br/>
      </w:r>
      <w:r>
        <w:rPr>
          <w:rFonts w:ascii="Times New Roman"/>
          <w:b w:val="false"/>
          <w:i w:val="false"/>
          <w:color w:val="000000"/>
          <w:sz w:val="28"/>
        </w:rPr>
        <w:t xml:space="preserve">
      3. Жергілікті атқарушы органдар тиісті жергілікті әскери басқару органдары арқылы 2007 жылдың сәуір - маусымында және қазан - желтоқсанында азаматтарды мерзімді әскери қызметке шақыруды жүргізуді ұйымдастырсын және қамтамасыз етсін. </w:t>
      </w:r>
      <w:r>
        <w:br/>
      </w:r>
      <w:r>
        <w:rPr>
          <w:rFonts w:ascii="Times New Roman"/>
          <w:b w:val="false"/>
          <w:i w:val="false"/>
          <w:color w:val="000000"/>
          <w:sz w:val="28"/>
        </w:rPr>
        <w:t xml:space="preserve">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 Республикалық ұланына, Қазақстан Республикасы Төтенше жағдайлар министрлігіне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 </w:t>
      </w:r>
      <w:r>
        <w:br/>
      </w:r>
      <w:r>
        <w:rPr>
          <w:rFonts w:ascii="Times New Roman"/>
          <w:b w:val="false"/>
          <w:i w:val="false"/>
          <w:color w:val="000000"/>
          <w:sz w:val="28"/>
        </w:rPr>
        <w:t xml:space="preserve">
      5. Осы Жарлық алғаш рет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