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a6f35" w14:textId="20a6f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Қазақстанда әлемдiк деңгейдегі мұнай-химия кешендерiн қалыптастыру және қазақстандық алғашқы мұнай-химия кешенiн құру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қазандағы N 989 Қаулысы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Қосылған құны жоғары экспорттық мұнай-химия өнiмiн шығара отырып, көмiрсутек шикiзатын терең өңдеу жөнiндегi әлемдiк деңгейдегі мұнай-химия кешендерiн құру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берiліп отырған Қазақстанда әлемдiк деңгейдегi мұнай-химия кешендерiн қалыптастыру және қазақстандық алғашқы мұнай-химия кешенiн құру жөнiндегi iс-шаралар жоспары (бұдан әрi - Жоспар) бекiтiлсiн.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министрлiгi, Қазақстан Республикасының өзге де орталық атқарушы органдары мен "Қазмұнайгаз" ұлттық компаниясы" акционерлiк қоғамы Жоспардың iс-шараларының уақтылы және тиiсiнше орындалуын қамтамасыз етсiн.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13 қазандағы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989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Қазақстанда әлемдік деңгейдегі мұнай-химия кешендерін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қалыптастыру және қазақстандық алғашқы мұнай-химия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құру жөніндегі іс-шаралар жоспары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Жоспарға өзгерту енгізілді - ҚР Үкіметінің 2010.10.18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561"/>
        <w:gridCol w:w="2386"/>
        <w:gridCol w:w="2606"/>
        <w:gridCol w:w="1424"/>
        <w:gridCol w:w="1574"/>
        <w:gridCol w:w="1874"/>
      </w:tblGrid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N№ 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Орындалуына жауаптылар 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Орындалу мерзімі 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 (млн. теңге)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 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облысында алғашқы біріктірілген   мұнай-химия кешенін салу 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салудың техника-экономикалық негіздемесін (ТЭН) әзірлеу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Техникалық-экономикалық негіздеме, Қазақстан Республикасының Үкіметіне ақпарат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БӨ"»АҚ, "КРІ" АҚ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қараша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419,877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БӨ"»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 жобасын басқаратын компанияны таңдау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 АҚ, "КРІ" АҚ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қараша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609,75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"КРІ"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қоршаған ортаға әсерін бағалаудың» (ЖҚОӘБ) алдын ала жобасын әзірлеу </w:t>
            </w:r>
          </w:p>
        </w:tc>
        <w:tc>
          <w:tcPr>
            <w:tcW w:w="2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Жобаның қоршаған ортаға әсерін бағалаудың алдын ала жобасы, Қазақстан Республикасының Үкіметіне ақпарат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Қоршағанортамині, "ҚМГ ҰК" АҚ, "ҚМГ БӨ"»АҚ, "КРІ"»АҚ, "Sat&amp;Со" ЖШС, "ҚазЭкожоба" ЖШС 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қараша 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16,723 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"Sat&amp;Со" ЖШС-нің инвестициялық қаражаты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93"/>
        <w:gridCol w:w="2213"/>
        <w:gridCol w:w="2373"/>
        <w:gridCol w:w="1333"/>
        <w:gridCol w:w="1493"/>
        <w:gridCol w:w="173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 жобасының халықаралық қаржы және заң консультанттарын іріктеу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алу бойынша ашық конкурс өткізу, Қазақстан Республикасының   Үкіметіне ақпарат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ҰК"»АҚ, "ҚМГ БӨ"»АҚ, "КРІ" АҚ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қараша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609,75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"КРІ"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 инвестициялық жобасын жобалық қаржыландыру, оның ішінде халықаралық банктердің қаржыландыру жұмысы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 АҚ, "КРІ" АҚ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"КРІ"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салудың техникалық жобасын орындау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жоба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"КРІ" АҚ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"КРІ" АҚ-ның инвестициялық қаражаты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504"/>
        <w:gridCol w:w="2355"/>
        <w:gridCol w:w="2543"/>
        <w:gridCol w:w="1385"/>
        <w:gridCol w:w="1749"/>
        <w:gridCol w:w="1597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салудың техникалық жобасының мемлекеттік, салалық сараптамасы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салалық сараптамалардың қорытындылары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ЭБЖМ, ИСМ, Қоршағанортамині, "ҚМГ ҰК" АҚ, "ҚМГ БӨ" АҚ, "КРІ" АҚ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мамыр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"КРІ"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салуға мердігерлерді іріктеу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 АҚ, "КРІ" АҚ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мамыр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"КРІ"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біріктірілген мұнай-химия кешенін салу 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БӨ"»АҚ, "КРІ" АҚ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маусым -2010 жылғы маусым 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426825,0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Инвестициялық  қаражат -30% жобаға қатысушылар есебінен және 70% қарыз қаражаты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353"/>
        <w:gridCol w:w="2273"/>
        <w:gridCol w:w="2393"/>
        <w:gridCol w:w="1313"/>
        <w:gridCol w:w="1493"/>
        <w:gridCol w:w="169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Бензол, жол битумдарын және хош иісті қосылыстар алу жөніндегі мұнай-химня өндірісі 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мұнай өңдеу зауытында бензол алу жөніндегі өндіріс салудың техникалық-экономикалық негіздемесін әзірлеу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Техникалық- экономикалық негіздеме және Қазақстан Республикасының Үкіметіне ақпарат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ҰК"»АҚ, "ҚМГ БӨ"»АҚ, Марубени, Космо,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"АМӨЗ" ЖШС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қаңтар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JВІС Жапония халықаралық ынтымақтастық банкісінің гранты (байланыссыз)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мұнай өңдеу зауытында бензол алу жөніндегі өндіріс салудың техникалық  жобасын орындау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жоба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 АҚ, "АМӨЗ" ЖШС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наурыз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мұнай өңдеу зауытында бензол алу женіндегі өндірісті салудың техникалық жобасының мемлекеттік және салалық сараптамасы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салалық сараптаманың қорытындылары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Қоршағанортамині,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 ҰК" АҚ,»"АМӨЗ" ЖШС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маусым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ҰК"» АҚ-ның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мұнай өңдеу зауытында бензол алу жөніндегі өндірісті салуға мердігерлерді іріктеу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БӨ"»АҚ, "АМӨЗ" ЖШС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қыркүйек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ҰК"» АҚ-ның және "АМӨЗ"» ЖШС-нің инвестициялық қаражаты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495"/>
        <w:gridCol w:w="2376"/>
        <w:gridCol w:w="2456"/>
        <w:gridCol w:w="1319"/>
        <w:gridCol w:w="1609"/>
        <w:gridCol w:w="1735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мұнай өңдеу зауытында бензол алу жөніндегі өндіріс құрылысының басталуы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ҰК"»АҚ, "ҚМГ БӨ" АҚ, "АМӨЗ" ЖШС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қаңтар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ҰК"» АҚ-ның және "АМӨЗ"» ЖШС-нің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битумдарын шығаратын өндірістерді құру жөнінде ұсыныстар әзірлеу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"ҚМГ БӨ"»АҚ, "Sat&amp;Со" ЖШС, "КРІ"»АҚ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қаңтар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етпейді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Хош иісті қосылыстар шығару жөніндегі мұнай-химия өндірісін салудың техника-экономикалық негіздемесін әзірлеу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Техника-экономикалық негіздеме  және Қазақстан Республикасының   Үкіметіне ақпарат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"Қазына орнықты даму қоры"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"АМӨЗ" ЖШС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шілде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121,95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ҰК"» АҚ-ның және "АМӨЗ"» ЖШС-нің инвестициялық қаражаты 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Хош иісті қосылыстар шығару жөніндегі өндірісті салудың техникалық жобасын орындау 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жоба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"КМГ ҰК" АҚ, "АМӨЗ" ЖШС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желтоқсан 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ҰК"» АҚ-ның және "АМӨЗ"» ЖШС-нің инвестициялық қаражаты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433"/>
        <w:gridCol w:w="2213"/>
        <w:gridCol w:w="2333"/>
        <w:gridCol w:w="1333"/>
        <w:gridCol w:w="1533"/>
        <w:gridCol w:w="1713"/>
      </w:tblGrid>
      <w:tr>
        <w:trPr>
          <w:trHeight w:val="16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Хош иісті қосылыстар шығару жөніндегі өндірісті салудың техникалық жобасының мемлекеттік және салалық сараптамасы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және салалық сараптаманың қорытындылары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Қоршағанортамині,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"ҚМГ ҰК" АҚ,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"АМӨЗ" ЖШС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ақпан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ҰК"»АҚ-ның және "АМӨЗ"» ЖШС-нің инвестициялық қаражаты </w:t>
            </w:r>
          </w:p>
        </w:tc>
      </w:tr>
      <w:tr>
        <w:trPr>
          <w:trHeight w:val="16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Хош иісті қосылыстар шығару жөніндегі өндірісті салуға мердігерлерді іріктеу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  Үкіметіне ақпарат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ЭМРМ (жинақтау), "ҚМГ ҰК" АҚ, "АМӨЗ" ЖШС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наурыз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"ҚМГ ҰК" АҚ-ның және "АМӨЗ" ЖШС-нің инвестициялық қаражаты 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Алынып тасталды - ҚР Үкіметінің 2010.10.18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1072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Қоршағанортамині - Қазақстан Республикасы Қоршаған ортаны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"ҚМГ ҰК" АҚ - "ҚазМұнайГаз" ұлттық компаниясы"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"ҚМГ БӨ" АҚ - "ҚазМұнайГаз" Барлау өндіру"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"КРІ" АҚ - (бұрын - "АТОЛЛ") - "Kazakhstan Petrochemical Industries"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"Sat&amp;Co" ЖШС - "Sat&amp;Co" жауапкершілігі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"ҚазЭкожоба" ЖШС - "ҚазЭкожоба" жауапкершілігі шектеулі серіктестігі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"АМӨЗ" ЖШС - "Атырау мұнай өңдеу зауыты" жауапкершілігі шектеулі серіктестігі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