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623a" w14:textId="ac66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2004 жылғы 17 қаңтардағы N 1284 Жарлығына толықтырулар енгiзу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7 қыркүйектегі N 853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2004 жылғы 17 қаңтардағы N 1284 Жарлығына толықтырулар енгiзу туралы" Қазақстан Республикасының Президентi Жарлығының жобасы Қазақстан Республикасы Президентiнiң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ПРЕЗИДЕНТIНІҢ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ЖАРЛЫFЫ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Президентiнiң 2004 жылғы 17 қаңтардағы  N 1284 Жарлығына толықтырулар енгiзу туралы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ЕТЕМIН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мемлекеттiк бюджетi және Ұлттық Банкiнің сметасы (бюджетi) есебiнен қамтылған Қазақстан Республикасы органдары қызметкерлерiне еңбекақы төлеудiң бiрыңғай жүйесi туралы" Қазақстан Республикасы Президентiнiң 2004 жылғы 17 қаңтардағы N 1284 Жарлығына (Қазақстан Республикасының ПYАЖ-ы, 2004 ж., N 19, 234-құжат; N 33, 439-құжат; 2005 ж., N 27, 329-құжат; N 30, 380-құжат; 2006 ж., N 23, 229-құжат)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бiрiншi абзацы "30" деген цифрлардан кейiн ", 32" деген цифрлармен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Жарлыққа қосымшаға сәйкес 32-қосымшамен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2006 жылғы 1 қарашадан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Президентiнің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2006 жылғы "__"______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N___Жарлығына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2004 жылғы 17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1284 Жарлығына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32-қосымша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Ipi салық төлеушілерден түсетiн салықтық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түсiмдердi тексеруді жүзеге асыратын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бөлiм қызметкерлерiнiң лауазымдық жалақыларын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(ставкаларын) есептеуге арналған арнайы коэффициенттер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5773"/>
      </w:tblGrid>
      <w:tr>
        <w:trPr>
          <w:trHeight w:val="45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әкiмшiлiк лауазымдар санаттарының тiзбесiне сәйкес санаты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коэффициент мөлшерi </w:t>
            </w:r>
          </w:p>
        </w:tc>
      </w:tr>
      <w:tr>
        <w:trPr>
          <w:trHeight w:val="45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С-5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С-6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5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С-9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