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46d8" w14:textId="ab24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желiлерiн басқару жөнiндегi Қазақстан компаниясы" "KEGOC" (Kazakhstan Electricity Grid Operating Соmpany) акционерлiк қоғамын дамытудың 2006 - 2008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2006 жылғы 20 маусымдағы N 562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берiп отырған "Электр желiлерiн басқару жөнiндегi Қазақстан компаниясы" "KEGOC" (Kazakhstan Electricity Grid Operating Company) акционерлiк қоғамын дамытудың 2006 - 2008 жылдарға арналған жоспары бекiтiлсiн.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министрлiгi "Электр желiлерiн басқару жөнiндегi Қазақстан компаниясы" "KEGOC" (Kazakhstan Electricity Grid Operating Company) акционерлiк қоғамымен бiрлесiп, Қазақстан Республикасы Экономика және бюджеттiк жоспарлау министрлiгiне "Электр желiлерiн басқару жөнiндегi Қазақстан компаниясы" "KEGOC" (Kazakhstan Electricity Grid Operating Company) акционерлiк қоғамын дамыту жоспарының орындалу барысы туралы ақпаратты мына мерзiмде: </w:t>
      </w:r>
      <w:r>
        <w:br/>
      </w:r>
      <w:r>
        <w:rPr>
          <w:rFonts w:ascii="Times New Roman"/>
          <w:b w:val="false"/>
          <w:i w:val="false"/>
          <w:color w:val="000000"/>
          <w:sz w:val="28"/>
        </w:rPr>
        <w:t xml:space="preserve">
      1) бiрiншi тоқсанның, бiрiншi жарты жылдықтың және тоғыз ай iшiндегi қорытындылары бойынша - есептi кезеңнен кейiнгi екiншi айдың бiрiншi күнiнен кешiктiрмей; </w:t>
      </w:r>
      <w:r>
        <w:br/>
      </w:r>
      <w:r>
        <w:rPr>
          <w:rFonts w:ascii="Times New Roman"/>
          <w:b w:val="false"/>
          <w:i w:val="false"/>
          <w:color w:val="000000"/>
          <w:sz w:val="28"/>
        </w:rPr>
        <w:t xml:space="preserve">
      2) жылдық - есептi кезеңнен кейiнгi төртiншi айдың бiрiншi күнiнен кешiктiрмей ұсынсын.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20 маусымдағы </w:t>
      </w:r>
      <w:r>
        <w:br/>
      </w:r>
      <w:r>
        <w:rPr>
          <w:rFonts w:ascii="Times New Roman"/>
          <w:b w:val="false"/>
          <w:i w:val="false"/>
          <w:color w:val="000000"/>
          <w:sz w:val="28"/>
        </w:rPr>
        <w:t xml:space="preserve">
N 562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"Электр желiлерiн басқару жөнiндегi Қазақстан компаниясы </w:t>
      </w:r>
      <w:r>
        <w:br/>
      </w:r>
      <w:r>
        <w:rPr>
          <w:rFonts w:ascii="Times New Roman"/>
          <w:b/>
          <w:i w:val="false"/>
          <w:color w:val="000000"/>
        </w:rPr>
        <w:t xml:space="preserve">
"КЕGОС" (Kazakhstan Electricity Grid Operating Company) </w:t>
      </w:r>
      <w:r>
        <w:br/>
      </w:r>
      <w:r>
        <w:rPr>
          <w:rFonts w:ascii="Times New Roman"/>
          <w:b/>
          <w:i w:val="false"/>
          <w:color w:val="000000"/>
        </w:rPr>
        <w:t xml:space="preserve">
акционерлiк қоғамын дамытудың 2006 - 2008 жылдарға арналған </w:t>
      </w:r>
      <w:r>
        <w:br/>
      </w:r>
      <w:r>
        <w:rPr>
          <w:rFonts w:ascii="Times New Roman"/>
          <w:b/>
          <w:i w:val="false"/>
          <w:color w:val="000000"/>
        </w:rPr>
        <w:t xml:space="preserve">
жоспары  Мазмұны </w:t>
      </w:r>
    </w:p>
    <w:bookmarkEnd w:id="4"/>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"KEGOC" АҚ-ны дамытудың жай-күйi мен перспективалары туралы баяндама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Нарықты талдау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Қоғамның 2003 - 2005 жылдардағы өндiрiстiк-қаржы қызметiн талдау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Қоғам жүргiзетiн iс-шаралар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 Қоғамды дамытудың 2006 - 2008 жылдарға арналған жоспары </w:t>
      </w:r>
      <w:r>
        <w:br/>
      </w:r>
      <w:r>
        <w:rPr>
          <w:rFonts w:ascii="Times New Roman"/>
          <w:b w:val="false"/>
          <w:i w:val="false"/>
          <w:color w:val="000000"/>
          <w:sz w:val="28"/>
        </w:rPr>
        <w:t>
</w:t>
      </w:r>
      <w:r>
        <w:rPr>
          <w:rFonts w:ascii="Times New Roman"/>
          <w:b w:val="false"/>
          <w:i w:val="false"/>
          <w:color w:val="000000"/>
          <w:sz w:val="28"/>
        </w:rPr>
        <w:t xml:space="preserve">1.5.1. </w:t>
      </w:r>
      <w:r>
        <w:rPr>
          <w:rFonts w:ascii="Times New Roman"/>
          <w:b w:val="false"/>
          <w:i w:val="false"/>
          <w:color w:val="000000"/>
          <w:sz w:val="28"/>
        </w:rPr>
        <w:t xml:space="preserve">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xml:space="preserve"> Алға қойылған мiндеттерге жету жолдары </w:t>
      </w:r>
      <w:r>
        <w:br/>
      </w:r>
      <w:r>
        <w:rPr>
          <w:rFonts w:ascii="Times New Roman"/>
          <w:b w:val="false"/>
          <w:i w:val="false"/>
          <w:color w:val="000000"/>
          <w:sz w:val="28"/>
        </w:rPr>
        <w:t>
</w:t>
      </w:r>
      <w:r>
        <w:rPr>
          <w:rFonts w:ascii="Times New Roman"/>
          <w:b w:val="false"/>
          <w:i w:val="false"/>
          <w:color w:val="000000"/>
          <w:sz w:val="28"/>
        </w:rPr>
        <w:t xml:space="preserve">1.5.3. </w:t>
      </w:r>
      <w:r>
        <w:rPr>
          <w:rFonts w:ascii="Times New Roman"/>
          <w:b w:val="false"/>
          <w:i w:val="false"/>
          <w:color w:val="000000"/>
          <w:sz w:val="28"/>
        </w:rPr>
        <w:t xml:space="preserve"> Стратегияны, мемлекеттiк және салалық бағдарламаларды iске асыру жөнiнде Қоғам жоспарлап отырған iс-шаралар </w:t>
      </w:r>
      <w:r>
        <w:br/>
      </w:r>
      <w:r>
        <w:rPr>
          <w:rFonts w:ascii="Times New Roman"/>
          <w:b w:val="false"/>
          <w:i w:val="false"/>
          <w:color w:val="000000"/>
          <w:sz w:val="28"/>
        </w:rPr>
        <w:t>
</w:t>
      </w:r>
      <w:r>
        <w:rPr>
          <w:rFonts w:ascii="Times New Roman"/>
          <w:b w:val="false"/>
          <w:i w:val="false"/>
          <w:color w:val="000000"/>
          <w:sz w:val="28"/>
        </w:rPr>
        <w:t xml:space="preserve">1.5.4. </w:t>
      </w:r>
      <w:r>
        <w:rPr>
          <w:rFonts w:ascii="Times New Roman"/>
          <w:b w:val="false"/>
          <w:i w:val="false"/>
          <w:color w:val="000000"/>
          <w:sz w:val="28"/>
        </w:rPr>
        <w:t xml:space="preserve"> Өнiм өндiрiсiн дамыту серпiнi </w:t>
      </w:r>
      <w:r>
        <w:br/>
      </w:r>
      <w:r>
        <w:rPr>
          <w:rFonts w:ascii="Times New Roman"/>
          <w:b w:val="false"/>
          <w:i w:val="false"/>
          <w:color w:val="000000"/>
          <w:sz w:val="28"/>
        </w:rPr>
        <w:t>
       </w:t>
      </w:r>
      <w:r>
        <w:rPr>
          <w:rFonts w:ascii="Times New Roman"/>
          <w:b w:val="false"/>
          <w:i w:val="false"/>
          <w:color w:val="000000"/>
          <w:sz w:val="28"/>
        </w:rPr>
        <w:t xml:space="preserve">1.5.4.1. </w:t>
      </w:r>
      <w:r>
        <w:rPr>
          <w:rFonts w:ascii="Times New Roman"/>
          <w:b w:val="false"/>
          <w:i w:val="false"/>
          <w:color w:val="000000"/>
          <w:sz w:val="28"/>
        </w:rPr>
        <w:t xml:space="preserve"> Қызметтер көлемi </w:t>
      </w:r>
      <w:r>
        <w:br/>
      </w:r>
      <w:r>
        <w:rPr>
          <w:rFonts w:ascii="Times New Roman"/>
          <w:b w:val="false"/>
          <w:i w:val="false"/>
          <w:color w:val="000000"/>
          <w:sz w:val="28"/>
        </w:rPr>
        <w:t>
       </w:t>
      </w:r>
      <w:r>
        <w:rPr>
          <w:rFonts w:ascii="Times New Roman"/>
          <w:b w:val="false"/>
          <w:i w:val="false"/>
          <w:color w:val="000000"/>
          <w:sz w:val="28"/>
        </w:rPr>
        <w:t xml:space="preserve">1.5.4.2. </w:t>
      </w:r>
      <w:r>
        <w:rPr>
          <w:rFonts w:ascii="Times New Roman"/>
          <w:b w:val="false"/>
          <w:i w:val="false"/>
          <w:color w:val="000000"/>
          <w:sz w:val="28"/>
        </w:rPr>
        <w:t xml:space="preserve"> Кiрiстер </w:t>
      </w:r>
      <w:r>
        <w:br/>
      </w:r>
      <w:r>
        <w:rPr>
          <w:rFonts w:ascii="Times New Roman"/>
          <w:b w:val="false"/>
          <w:i w:val="false"/>
          <w:color w:val="000000"/>
          <w:sz w:val="28"/>
        </w:rPr>
        <w:t>
       </w:t>
      </w:r>
      <w:r>
        <w:rPr>
          <w:rFonts w:ascii="Times New Roman"/>
          <w:b w:val="false"/>
          <w:i w:val="false"/>
          <w:color w:val="000000"/>
          <w:sz w:val="28"/>
        </w:rPr>
        <w:t xml:space="preserve">1.5.4.3. </w:t>
      </w:r>
      <w:r>
        <w:rPr>
          <w:rFonts w:ascii="Times New Roman"/>
          <w:b w:val="false"/>
          <w:i w:val="false"/>
          <w:color w:val="000000"/>
          <w:sz w:val="28"/>
        </w:rPr>
        <w:t xml:space="preserve"> Шығыстар </w:t>
      </w:r>
      <w:r>
        <w:br/>
      </w:r>
      <w:r>
        <w:rPr>
          <w:rFonts w:ascii="Times New Roman"/>
          <w:b w:val="false"/>
          <w:i w:val="false"/>
          <w:color w:val="000000"/>
          <w:sz w:val="28"/>
        </w:rPr>
        <w:t>
       </w:t>
      </w:r>
      <w:r>
        <w:rPr>
          <w:rFonts w:ascii="Times New Roman"/>
          <w:b w:val="false"/>
          <w:i w:val="false"/>
          <w:color w:val="000000"/>
          <w:sz w:val="28"/>
        </w:rPr>
        <w:t xml:space="preserve">1.5.4.4. </w:t>
      </w:r>
      <w:r>
        <w:rPr>
          <w:rFonts w:ascii="Times New Roman"/>
          <w:b w:val="false"/>
          <w:i w:val="false"/>
          <w:color w:val="000000"/>
          <w:sz w:val="28"/>
        </w:rPr>
        <w:t xml:space="preserve"> Өзiндiк құнның құрылымы </w:t>
      </w:r>
      <w:r>
        <w:br/>
      </w:r>
      <w:r>
        <w:rPr>
          <w:rFonts w:ascii="Times New Roman"/>
          <w:b w:val="false"/>
          <w:i w:val="false"/>
          <w:color w:val="000000"/>
          <w:sz w:val="28"/>
        </w:rPr>
        <w:t>
       </w:t>
      </w:r>
      <w:r>
        <w:rPr>
          <w:rFonts w:ascii="Times New Roman"/>
          <w:b w:val="false"/>
          <w:i w:val="false"/>
          <w:color w:val="000000"/>
          <w:sz w:val="28"/>
        </w:rPr>
        <w:t xml:space="preserve">1.5.4.5. </w:t>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1.5.4.6. </w:t>
      </w:r>
      <w:r>
        <w:rPr>
          <w:rFonts w:ascii="Times New Roman"/>
          <w:b w:val="false"/>
          <w:i w:val="false"/>
          <w:color w:val="000000"/>
          <w:sz w:val="28"/>
        </w:rPr>
        <w:t xml:space="preserve"> Еңбек және 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1.5.4.7. </w:t>
      </w:r>
      <w:r>
        <w:rPr>
          <w:rFonts w:ascii="Times New Roman"/>
          <w:b w:val="false"/>
          <w:i w:val="false"/>
          <w:color w:val="000000"/>
          <w:sz w:val="28"/>
        </w:rPr>
        <w:t xml:space="preserve"> Тарифтiк саясат </w:t>
      </w:r>
      <w:r>
        <w:br/>
      </w:r>
      <w:r>
        <w:rPr>
          <w:rFonts w:ascii="Times New Roman"/>
          <w:b w:val="false"/>
          <w:i w:val="false"/>
          <w:color w:val="000000"/>
          <w:sz w:val="28"/>
        </w:rPr>
        <w:t>
       </w:t>
      </w:r>
      <w:r>
        <w:rPr>
          <w:rFonts w:ascii="Times New Roman"/>
          <w:b w:val="false"/>
          <w:i w:val="false"/>
          <w:color w:val="000000"/>
          <w:sz w:val="28"/>
        </w:rPr>
        <w:t xml:space="preserve">1.5.4.8. </w:t>
      </w:r>
      <w:r>
        <w:rPr>
          <w:rFonts w:ascii="Times New Roman"/>
          <w:b w:val="false"/>
          <w:i w:val="false"/>
          <w:color w:val="000000"/>
          <w:sz w:val="28"/>
        </w:rPr>
        <w:t xml:space="preserve"> Әлеуметтiк саланы дамыту </w:t>
      </w:r>
      <w:r>
        <w:br/>
      </w:r>
      <w:r>
        <w:rPr>
          <w:rFonts w:ascii="Times New Roman"/>
          <w:b w:val="false"/>
          <w:i w:val="false"/>
          <w:color w:val="000000"/>
          <w:sz w:val="28"/>
        </w:rPr>
        <w:t>
       </w:t>
      </w:r>
      <w:r>
        <w:rPr>
          <w:rFonts w:ascii="Times New Roman"/>
          <w:b w:val="false"/>
          <w:i w:val="false"/>
          <w:color w:val="000000"/>
          <w:sz w:val="28"/>
        </w:rPr>
        <w:t xml:space="preserve">1.5.4.9. </w:t>
      </w:r>
      <w:r>
        <w:rPr>
          <w:rFonts w:ascii="Times New Roman"/>
          <w:b w:val="false"/>
          <w:i w:val="false"/>
          <w:color w:val="000000"/>
          <w:sz w:val="28"/>
        </w:rPr>
        <w:t xml:space="preserve"> Кадр саясаты </w:t>
      </w:r>
      <w:r>
        <w:br/>
      </w:r>
      <w:r>
        <w:rPr>
          <w:rFonts w:ascii="Times New Roman"/>
          <w:b w:val="false"/>
          <w:i w:val="false"/>
          <w:color w:val="000000"/>
          <w:sz w:val="28"/>
        </w:rPr>
        <w:t>
       </w:t>
      </w:r>
      <w:r>
        <w:rPr>
          <w:rFonts w:ascii="Times New Roman"/>
          <w:b w:val="false"/>
          <w:i w:val="false"/>
          <w:color w:val="000000"/>
          <w:sz w:val="28"/>
        </w:rPr>
        <w:t xml:space="preserve">1.5.4.10. </w:t>
      </w:r>
      <w:r>
        <w:rPr>
          <w:rFonts w:ascii="Times New Roman"/>
          <w:b w:val="false"/>
          <w:i w:val="false"/>
          <w:color w:val="000000"/>
          <w:sz w:val="28"/>
        </w:rPr>
        <w:t xml:space="preserve"> Қаржылық нәтижелер және бюджетпен қатынастар </w:t>
      </w:r>
      <w:r>
        <w:br/>
      </w:r>
      <w:r>
        <w:rPr>
          <w:rFonts w:ascii="Times New Roman"/>
          <w:b w:val="false"/>
          <w:i w:val="false"/>
          <w:color w:val="000000"/>
          <w:sz w:val="28"/>
        </w:rPr>
        <w:t>
       </w:t>
      </w:r>
      <w:r>
        <w:rPr>
          <w:rFonts w:ascii="Times New Roman"/>
          <w:b w:val="false"/>
          <w:i w:val="false"/>
          <w:color w:val="000000"/>
          <w:sz w:val="28"/>
        </w:rPr>
        <w:t xml:space="preserve">1.5.4.11. </w:t>
      </w:r>
      <w:r>
        <w:rPr>
          <w:rFonts w:ascii="Times New Roman"/>
          <w:b w:val="false"/>
          <w:i w:val="false"/>
          <w:color w:val="000000"/>
          <w:sz w:val="28"/>
        </w:rPr>
        <w:t xml:space="preserve"> Қызмет көрсетушi банктермен өзара қарым-қатынастар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Қоғамның инвестициялық бағдарламасы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Саладағы инвестициялық жағдайды бағалау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Инвестициялық басымдылықтар мен бағыттар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Инвестициялық жоспар </w:t>
      </w:r>
      <w:r>
        <w:br/>
      </w:r>
      <w:r>
        <w:rPr>
          <w:rFonts w:ascii="Times New Roman"/>
          <w:b w:val="false"/>
          <w:i w:val="false"/>
          <w:color w:val="000000"/>
          <w:sz w:val="28"/>
        </w:rPr>
        <w:t>
       </w:t>
      </w:r>
      <w:r>
        <w:rPr>
          <w:rFonts w:ascii="Times New Roman"/>
          <w:b w:val="false"/>
          <w:i w:val="false"/>
          <w:color w:val="000000"/>
          <w:sz w:val="28"/>
        </w:rPr>
        <w:t xml:space="preserve">2.3.1. </w:t>
      </w:r>
      <w:r>
        <w:rPr>
          <w:rFonts w:ascii="Times New Roman"/>
          <w:b w:val="false"/>
          <w:i w:val="false"/>
          <w:color w:val="000000"/>
          <w:sz w:val="28"/>
        </w:rPr>
        <w:t xml:space="preserve"> ҰЭЖ жаңғырту жобасы </w:t>
      </w:r>
      <w:r>
        <w:br/>
      </w:r>
      <w:r>
        <w:rPr>
          <w:rFonts w:ascii="Times New Roman"/>
          <w:b w:val="false"/>
          <w:i w:val="false"/>
          <w:color w:val="000000"/>
          <w:sz w:val="28"/>
        </w:rPr>
        <w:t>
       </w:t>
      </w:r>
      <w:r>
        <w:rPr>
          <w:rFonts w:ascii="Times New Roman"/>
          <w:b w:val="false"/>
          <w:i w:val="false"/>
          <w:color w:val="000000"/>
          <w:sz w:val="28"/>
        </w:rPr>
        <w:t xml:space="preserve">2.3.2. </w:t>
      </w:r>
      <w:r>
        <w:rPr>
          <w:rFonts w:ascii="Times New Roman"/>
          <w:b w:val="false"/>
          <w:i w:val="false"/>
          <w:color w:val="000000"/>
          <w:sz w:val="28"/>
        </w:rPr>
        <w:t xml:space="preserve"> "Қазақстанның Солтүстiк-Оңтүстiк транзитiнiң 500 кВ екiншi электр беру желiсiн салу" жобасы </w:t>
      </w:r>
      <w:r>
        <w:br/>
      </w:r>
      <w:r>
        <w:rPr>
          <w:rFonts w:ascii="Times New Roman"/>
          <w:b w:val="false"/>
          <w:i w:val="false"/>
          <w:color w:val="000000"/>
          <w:sz w:val="28"/>
        </w:rPr>
        <w:t>
       </w:t>
      </w:r>
      <w:r>
        <w:rPr>
          <w:rFonts w:ascii="Times New Roman"/>
          <w:b w:val="false"/>
          <w:i w:val="false"/>
          <w:color w:val="000000"/>
          <w:sz w:val="28"/>
        </w:rPr>
        <w:t xml:space="preserve">2.3.3. </w:t>
      </w:r>
      <w:r>
        <w:rPr>
          <w:rFonts w:ascii="Times New Roman"/>
          <w:b w:val="false"/>
          <w:i w:val="false"/>
          <w:color w:val="000000"/>
          <w:sz w:val="28"/>
        </w:rPr>
        <w:t xml:space="preserve"> Басқа да инвестициялар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Қоғамды дамытудың маңызды көрсеткiштерiнiң болжамы (1, 2, 3, 4, 5, 6-нысандар) </w:t>
      </w:r>
    </w:p>
    <w:bookmarkStart w:name="z6" w:id="5"/>
    <w:p>
      <w:pPr>
        <w:spacing w:after="0"/>
        <w:ind w:left="0"/>
        <w:jc w:val="left"/>
      </w:pPr>
      <w:r>
        <w:rPr>
          <w:rFonts w:ascii="Times New Roman"/>
          <w:b/>
          <w:i w:val="false"/>
          <w:color w:val="000000"/>
        </w:rPr>
        <w:t xml:space="preserve"> 
1. "KEGOC" АҚ-ны дамытудың жай-күйi мен перспективалары </w:t>
      </w:r>
      <w:r>
        <w:br/>
      </w:r>
      <w:r>
        <w:rPr>
          <w:rFonts w:ascii="Times New Roman"/>
          <w:b/>
          <w:i w:val="false"/>
          <w:color w:val="000000"/>
        </w:rPr>
        <w:t xml:space="preserve">
туралы баяндама </w:t>
      </w:r>
    </w:p>
    <w:bookmarkEnd w:id="5"/>
    <w:bookmarkStart w:name="z7" w:id="6"/>
    <w:p>
      <w:pPr>
        <w:spacing w:after="0"/>
        <w:ind w:left="0"/>
        <w:jc w:val="left"/>
      </w:pPr>
      <w:r>
        <w:rPr>
          <w:rFonts w:ascii="Times New Roman"/>
          <w:b/>
          <w:i w:val="false"/>
          <w:color w:val="000000"/>
        </w:rPr>
        <w:t xml:space="preserve"> 
1.1. Кiрiспе </w:t>
      </w:r>
    </w:p>
    <w:bookmarkEnd w:id="6"/>
    <w:p>
      <w:pPr>
        <w:spacing w:after="0"/>
        <w:ind w:left="0"/>
        <w:jc w:val="both"/>
      </w:pPr>
      <w:r>
        <w:rPr>
          <w:rFonts w:ascii="Times New Roman"/>
          <w:b w:val="false"/>
          <w:i w:val="false"/>
          <w:color w:val="000000"/>
          <w:sz w:val="28"/>
        </w:rPr>
        <w:t>      "Электр желiлерiн басқару жөнiндегi Қазақстан компаниясы "KEGOC" (Kazakhstan Electricity Grid Operating Company) акционерлiк қоғамы "Қазақстан Республикасының энергетика жүйесiн басқаруды құрылымдық қайта құру жөнiндегi кейбiр шаралар туралы" Қазақстан Республикасы Үкiметiнiң 1996 жылғы 28 қыркүйектегi N 1188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"KEGOC" ААҚ Астана қаласының әдiлет басқармасында 1999 жылғы 26 мамырда тiркелдi, заңды тұлғаның мемлекеттiк тiркелу нөмiрi - 6801-1901-АҚ (бастапқы мемлекеттiк тiркелген күнi 1997.11.07). </w:t>
      </w:r>
      <w:r>
        <w:br/>
      </w:r>
      <w:r>
        <w:rPr>
          <w:rFonts w:ascii="Times New Roman"/>
          <w:b w:val="false"/>
          <w:i w:val="false"/>
          <w:color w:val="000000"/>
          <w:sz w:val="28"/>
        </w:rPr>
        <w:t xml:space="preserve">
      "Акционерлiк қоғамдар туралы" Қазақстан Республикасының 2003 жылғы 13 мамырдағы Заңына сәйкес "KEGOC" ААҚ Астана қаласының Әдiлет департаментiнде 2004 жылғы 24 қазанда "Электр желiлерiн басқару жөнiндегi Қазақстан компаниясы "KEGOC" (Kazakhstan Electricity Grid Operating Company) акционерлiк қоғамы (бұдан әрi - Қоғам) ретiнде қайта тiркелдi. Заңды тұлғаның мемлекеттiк тiркелу нөмiрi - 6801-1901-АҚ. </w:t>
      </w:r>
      <w:r>
        <w:br/>
      </w:r>
      <w:r>
        <w:rPr>
          <w:rFonts w:ascii="Times New Roman"/>
          <w:b w:val="false"/>
          <w:i w:val="false"/>
          <w:color w:val="000000"/>
          <w:sz w:val="28"/>
        </w:rPr>
        <w:t xml:space="preserve">
      Мекен-жайы: Қазақстан Республикасы, 473000, Астана қ., Сарыарқа ауданы, Бөгенбай батыр даңғылы, 7. </w:t>
      </w:r>
      <w:r>
        <w:br/>
      </w:r>
      <w:r>
        <w:rPr>
          <w:rFonts w:ascii="Times New Roman"/>
          <w:b w:val="false"/>
          <w:i w:val="false"/>
          <w:color w:val="000000"/>
          <w:sz w:val="28"/>
        </w:rPr>
        <w:t xml:space="preserve">
      Қазақстан Республикасының Үкiметi Қоғамның құрылтайшысы болып табылады. Қоғам акцияларының мемлекеттiк пакетi 100 %-ды құрайды. </w:t>
      </w:r>
      <w:r>
        <w:br/>
      </w:r>
      <w:r>
        <w:rPr>
          <w:rFonts w:ascii="Times New Roman"/>
          <w:b w:val="false"/>
          <w:i w:val="false"/>
          <w:color w:val="000000"/>
          <w:sz w:val="28"/>
        </w:rPr>
        <w:t xml:space="preserve">
      Қоғамның миссиясы - Қазақстан Республикасының Бiртұтас энергетикалық жүйесiнiң тұрақты жұмыс iстеуiн қамтамасыз ету және Ұлттық электр желiсiнiң мемлекеттiк саясат шеңберiнде осы заманғы техникалық, экономикалық, экологиялық талаптарға сәйкес келетiндей сенiмдi басқарылуын жүзеге асыру. </w:t>
      </w:r>
      <w:r>
        <w:br/>
      </w:r>
      <w:r>
        <w:rPr>
          <w:rFonts w:ascii="Times New Roman"/>
          <w:b w:val="false"/>
          <w:i w:val="false"/>
          <w:color w:val="000000"/>
          <w:sz w:val="28"/>
        </w:rPr>
        <w:t xml:space="preserve">
      Қолданыстағы заңнамаға сәйкес Қоғам мынадай қызмет тyрлерiн жүзеге асырады: </w:t>
      </w:r>
      <w:r>
        <w:br/>
      </w:r>
      <w:r>
        <w:rPr>
          <w:rFonts w:ascii="Times New Roman"/>
          <w:b w:val="false"/>
          <w:i w:val="false"/>
          <w:color w:val="000000"/>
          <w:sz w:val="28"/>
        </w:rPr>
        <w:t xml:space="preserve">
      1) өңiраралық деңгейдегi тораптар бойынша электр энергиясын беру жөнiнде қызметтер көрсету; </w:t>
      </w:r>
      <w:r>
        <w:br/>
      </w:r>
      <w:r>
        <w:rPr>
          <w:rFonts w:ascii="Times New Roman"/>
          <w:b w:val="false"/>
          <w:i w:val="false"/>
          <w:color w:val="000000"/>
          <w:sz w:val="28"/>
        </w:rPr>
        <w:t xml:space="preserve">
      2) электр энергиясының торапқа босатылуы мен тұтынылуын техникалық диспетчерлендiру жөнiнде қызмет көрсету; </w:t>
      </w:r>
      <w:r>
        <w:br/>
      </w:r>
      <w:r>
        <w:rPr>
          <w:rFonts w:ascii="Times New Roman"/>
          <w:b w:val="false"/>
          <w:i w:val="false"/>
          <w:color w:val="000000"/>
          <w:sz w:val="28"/>
        </w:rPr>
        <w:t xml:space="preserve">
      3) электр қуатын реттеу жөнiнде қызметтер көрсету. </w:t>
      </w:r>
      <w:r>
        <w:br/>
      </w:r>
      <w:r>
        <w:rPr>
          <w:rFonts w:ascii="Times New Roman"/>
          <w:b w:val="false"/>
          <w:i w:val="false"/>
          <w:color w:val="000000"/>
          <w:sz w:val="28"/>
        </w:rPr>
        <w:t>
      Қазақстан Республикасының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1998 жылғы 9 шiлдедегi және " </w:t>
      </w:r>
      <w:r>
        <w:rPr>
          <w:rFonts w:ascii="Times New Roman"/>
          <w:b w:val="false"/>
          <w:i w:val="false"/>
          <w:color w:val="000000"/>
          <w:sz w:val="28"/>
        </w:rPr>
        <w:t xml:space="preserve">Бәсеке және монополиялық қызметтi шектеу туралы </w:t>
      </w:r>
      <w:r>
        <w:rPr>
          <w:rFonts w:ascii="Times New Roman"/>
          <w:b w:val="false"/>
          <w:i w:val="false"/>
          <w:color w:val="000000"/>
          <w:sz w:val="28"/>
        </w:rPr>
        <w:t xml:space="preserve">" 2001 жылғы 19 қаңтардағы заңдарына сәйкес Қоғам өңiраралық деңгейдегi тораптар бойынша электр энергиясын беру және электр энергиясының торапқа босатылуы мен тұтынылуын техникалық диспетчерлендiру жөнiндегi қызметтердi көрсетушi ретiнде табиғи монополия субъектiлерiнiң мемлекеттiк тiркелiмiне, сондай-ақ электр қуатын реттеу жөнiндегi қызметтердi көрсетушi ретiнде белгiлi бiр тауар нарығында басым (монополиялық) жағдайға ие Нарық субъектiлерiнiң мемлекеттiк тiзiлiмiне енгiзiлдi. </w:t>
      </w:r>
      <w:r>
        <w:br/>
      </w:r>
      <w:r>
        <w:rPr>
          <w:rFonts w:ascii="Times New Roman"/>
          <w:b w:val="false"/>
          <w:i w:val="false"/>
          <w:color w:val="000000"/>
          <w:sz w:val="28"/>
        </w:rPr>
        <w:t>
      Өзiнiң қызметi шеңберiнде және "Электр энергетикасы туралы" Қазақстан Республикасының 2004 жылғы 9 шiлдедегi Заңына (бұдан әрi - Заң) сәйкес Қоғам Заңның  </w:t>
      </w:r>
      <w:r>
        <w:rPr>
          <w:rFonts w:ascii="Times New Roman"/>
          <w:b w:val="false"/>
          <w:i w:val="false"/>
          <w:color w:val="000000"/>
          <w:sz w:val="28"/>
        </w:rPr>
        <w:t xml:space="preserve">10-бабымен </w:t>
      </w:r>
      <w:r>
        <w:rPr>
          <w:rFonts w:ascii="Times New Roman"/>
          <w:b w:val="false"/>
          <w:i w:val="false"/>
          <w:color w:val="000000"/>
          <w:sz w:val="28"/>
        </w:rPr>
        <w:t xml:space="preserve"> белгiленген жүйелiк оператордың функцияларын орындайды, оның iшiнде: </w:t>
      </w:r>
      <w:r>
        <w:br/>
      </w:r>
      <w:r>
        <w:rPr>
          <w:rFonts w:ascii="Times New Roman"/>
          <w:b w:val="false"/>
          <w:i w:val="false"/>
          <w:color w:val="000000"/>
          <w:sz w:val="28"/>
        </w:rPr>
        <w:t xml:space="preserve">
      электр энергиясын ұлттық электр желiсi бойынша беру жөнiнде жүйелiк қызметтер көрсету, оған техникалық қызмет көрсету мен оны пайдалануға дайын күйінде ұстап тұруды қамтамасыз етедi; </w:t>
      </w:r>
      <w:r>
        <w:br/>
      </w:r>
      <w:r>
        <w:rPr>
          <w:rFonts w:ascii="Times New Roman"/>
          <w:b w:val="false"/>
          <w:i w:val="false"/>
          <w:color w:val="000000"/>
          <w:sz w:val="28"/>
        </w:rPr>
        <w:t xml:space="preserve">
      электр энергиясын өндiру-тұтынудың нақты теңгерiмдерiн жасау мен тәулiктiк кестесiн қалыптастыруды қоса алғанда, Қазақстан Республикасының бiртұтас электр энергетикалық жүйесiнiң жұмыс режимдерiн орталықтандырылған жедел-диспетчерлiк басқаруды жүзеге асыра отырып, техникалық диспетчерлендiрy жөнiнде жүйелiк қызметтер көрсету, сондай-ақ шектес мемлекеттердiң энергия жүйелерiмен қатарлас жұмыс режимдерiн басқару мен олардың тұрақтылығын қамтамасыз ету жөнiнде өзара iс-қимыл жасауды қамтамасыз етедi; </w:t>
      </w:r>
      <w:r>
        <w:br/>
      </w:r>
      <w:r>
        <w:rPr>
          <w:rFonts w:ascii="Times New Roman"/>
          <w:b w:val="false"/>
          <w:i w:val="false"/>
          <w:color w:val="000000"/>
          <w:sz w:val="28"/>
        </w:rPr>
        <w:t xml:space="preserve">
      Қазақстан Республикасының бiртұтас электр энергетикалық жүйесi жұмысының сенiмдiлiгiн қамтамасыз ету; </w:t>
      </w:r>
      <w:r>
        <w:br/>
      </w:r>
      <w:r>
        <w:rPr>
          <w:rFonts w:ascii="Times New Roman"/>
          <w:b w:val="false"/>
          <w:i w:val="false"/>
          <w:color w:val="000000"/>
          <w:sz w:val="28"/>
        </w:rPr>
        <w:t xml:space="preserve">
      электр қуатын реттеу жөнiнде жүйелiк қызметтер көрсету; </w:t>
      </w:r>
      <w:r>
        <w:br/>
      </w:r>
      <w:r>
        <w:rPr>
          <w:rFonts w:ascii="Times New Roman"/>
          <w:b w:val="false"/>
          <w:i w:val="false"/>
          <w:color w:val="000000"/>
          <w:sz w:val="28"/>
        </w:rPr>
        <w:t xml:space="preserve">
      ұлттық электр желiсiне электр энергиясы көтерме сауда нарығы субъектiлерiнiң қол жеткiзуi үшiн тең жағдайларды қамтамасыз ету. </w:t>
      </w:r>
      <w:r>
        <w:br/>
      </w:r>
      <w:r>
        <w:rPr>
          <w:rFonts w:ascii="Times New Roman"/>
          <w:b w:val="false"/>
          <w:i w:val="false"/>
          <w:color w:val="000000"/>
          <w:sz w:val="28"/>
        </w:rPr>
        <w:t xml:space="preserve">
      Қоғам ТМД елдерi Электр энергетикалық кеңесiнiң және энергетика саласында мемлекеттердiң қызметiн үйлестiретiн Орталық Азия елдерi кеңесiнiң мүшесi болып табылады. </w:t>
      </w:r>
      <w:r>
        <w:br/>
      </w:r>
      <w:r>
        <w:rPr>
          <w:rFonts w:ascii="Times New Roman"/>
          <w:b w:val="false"/>
          <w:i w:val="false"/>
          <w:color w:val="000000"/>
          <w:sz w:val="28"/>
        </w:rPr>
        <w:t xml:space="preserve">
      Қоғам оқшауландырылған мүлiкке ие, дербес теңгерiмi, филиалдардың аралық теңгерiмдерi, ұлттық және шетел валютасында банк шоттары, мемлекеттiк және орыс тiлдерiнде өз атауы жазылған дөңгелек мөрi, фирмалық бланкiлерi, мөртаңбалары мен басқа деректемелерi бар. Қоғам өз атынан шарттар жасасады, мүлiктiк және жеке мүлiктiк емес құқықтар мен мiндеттердi сатып алады және жүзеге асырады, сотта талапкер, жауапкер бола алады. </w:t>
      </w:r>
      <w:r>
        <w:br/>
      </w:r>
      <w:r>
        <w:rPr>
          <w:rFonts w:ascii="Times New Roman"/>
          <w:b w:val="false"/>
          <w:i w:val="false"/>
          <w:color w:val="000000"/>
          <w:sz w:val="28"/>
        </w:rPr>
        <w:t xml:space="preserve">
      2005 жылғы 01 қаңтардағы жағдай бойынша Қоғамның теңгерiмiнде мыналар бар: </w:t>
      </w:r>
      <w:r>
        <w:br/>
      </w:r>
      <w:r>
        <w:rPr>
          <w:rFonts w:ascii="Times New Roman"/>
          <w:b w:val="false"/>
          <w:i w:val="false"/>
          <w:color w:val="000000"/>
          <w:sz w:val="28"/>
        </w:rPr>
        <w:t xml:space="preserve">
      жалпы ұзындығы (тiзбектер бойынша) 23 512,9 км кернеуi 35-1150 кВ электр беру желiсi, олардың: </w:t>
      </w:r>
      <w:r>
        <w:br/>
      </w:r>
      <w:r>
        <w:rPr>
          <w:rFonts w:ascii="Times New Roman"/>
          <w:b w:val="false"/>
          <w:i w:val="false"/>
          <w:color w:val="000000"/>
          <w:sz w:val="28"/>
        </w:rPr>
        <w:t xml:space="preserve">
      1150 кB      - 1 422,9 км; </w:t>
      </w:r>
      <w:r>
        <w:br/>
      </w:r>
      <w:r>
        <w:rPr>
          <w:rFonts w:ascii="Times New Roman"/>
          <w:b w:val="false"/>
          <w:i w:val="false"/>
          <w:color w:val="000000"/>
          <w:sz w:val="28"/>
        </w:rPr>
        <w:t xml:space="preserve">
      500 кВ       - 5 468,3 км; </w:t>
      </w:r>
      <w:r>
        <w:br/>
      </w:r>
      <w:r>
        <w:rPr>
          <w:rFonts w:ascii="Times New Roman"/>
          <w:b w:val="false"/>
          <w:i w:val="false"/>
          <w:color w:val="000000"/>
          <w:sz w:val="28"/>
        </w:rPr>
        <w:t xml:space="preserve">
      220 кB       - 15 980,2 км; </w:t>
      </w:r>
      <w:r>
        <w:br/>
      </w:r>
      <w:r>
        <w:rPr>
          <w:rFonts w:ascii="Times New Roman"/>
          <w:b w:val="false"/>
          <w:i w:val="false"/>
          <w:color w:val="000000"/>
          <w:sz w:val="28"/>
        </w:rPr>
        <w:t xml:space="preserve">
      110 кВ       - 598,6 км; </w:t>
      </w:r>
      <w:r>
        <w:br/>
      </w:r>
      <w:r>
        <w:rPr>
          <w:rFonts w:ascii="Times New Roman"/>
          <w:b w:val="false"/>
          <w:i w:val="false"/>
          <w:color w:val="000000"/>
          <w:sz w:val="28"/>
        </w:rPr>
        <w:t xml:space="preserve">
      35 кB        - 42,9 км. </w:t>
      </w:r>
      <w:r>
        <w:br/>
      </w:r>
      <w:r>
        <w:rPr>
          <w:rFonts w:ascii="Times New Roman"/>
          <w:b w:val="false"/>
          <w:i w:val="false"/>
          <w:color w:val="000000"/>
          <w:sz w:val="28"/>
        </w:rPr>
        <w:t xml:space="preserve">
      Жетпiс екi трансформаторлық шағын станциялар, оның iшiнде мынадай кернеулер сыныптары бойынша: </w:t>
      </w:r>
      <w:r>
        <w:br/>
      </w:r>
      <w:r>
        <w:rPr>
          <w:rFonts w:ascii="Times New Roman"/>
          <w:b w:val="false"/>
          <w:i w:val="false"/>
          <w:color w:val="000000"/>
          <w:sz w:val="28"/>
        </w:rPr>
        <w:t xml:space="preserve">
      1150 кВ ШС - 3 бiрлiк, қуаты 9 384,1 МВА; </w:t>
      </w:r>
      <w:r>
        <w:br/>
      </w:r>
      <w:r>
        <w:rPr>
          <w:rFonts w:ascii="Times New Roman"/>
          <w:b w:val="false"/>
          <w:i w:val="false"/>
          <w:color w:val="000000"/>
          <w:sz w:val="28"/>
        </w:rPr>
        <w:t xml:space="preserve">
      500 кВ ШC - 15 бiрлiк, қуаты 11 995 MBA; </w:t>
      </w:r>
      <w:r>
        <w:br/>
      </w:r>
      <w:r>
        <w:rPr>
          <w:rFonts w:ascii="Times New Roman"/>
          <w:b w:val="false"/>
          <w:i w:val="false"/>
          <w:color w:val="000000"/>
          <w:sz w:val="28"/>
        </w:rPr>
        <w:t xml:space="preserve">
      220 кВ ШС - 51 бiрлiк, қуаты 10 854,15 МВА; </w:t>
      </w:r>
      <w:r>
        <w:br/>
      </w:r>
      <w:r>
        <w:rPr>
          <w:rFonts w:ascii="Times New Roman"/>
          <w:b w:val="false"/>
          <w:i w:val="false"/>
          <w:color w:val="000000"/>
          <w:sz w:val="28"/>
        </w:rPr>
        <w:t xml:space="preserve">
      110 кВ ШС - 1 бiрлiк, қуаты 2,5 МВА; </w:t>
      </w:r>
      <w:r>
        <w:br/>
      </w:r>
      <w:r>
        <w:rPr>
          <w:rFonts w:ascii="Times New Roman"/>
          <w:b w:val="false"/>
          <w:i w:val="false"/>
          <w:color w:val="000000"/>
          <w:sz w:val="28"/>
        </w:rPr>
        <w:t xml:space="preserve">
      35 KB ШС - 2 бiрлiк, қуаты 23,2 МВА. </w:t>
      </w:r>
      <w:r>
        <w:br/>
      </w:r>
      <w:r>
        <w:rPr>
          <w:rFonts w:ascii="Times New Roman"/>
          <w:b w:val="false"/>
          <w:i w:val="false"/>
          <w:color w:val="000000"/>
          <w:sz w:val="28"/>
        </w:rPr>
        <w:t xml:space="preserve">
      сондай-ақ ғимараттар, құрылыстар, арнаулы техника, диспетчерлiк-технологиялық басқару құралдары және басқа да негiзгi құралдар. </w:t>
      </w:r>
      <w:r>
        <w:br/>
      </w:r>
      <w:r>
        <w:rPr>
          <w:rFonts w:ascii="Times New Roman"/>
          <w:b w:val="false"/>
          <w:i w:val="false"/>
          <w:color w:val="000000"/>
          <w:sz w:val="28"/>
        </w:rPr>
        <w:t xml:space="preserve">
      Қоғамның органдары: </w:t>
      </w:r>
      <w:r>
        <w:br/>
      </w:r>
      <w:r>
        <w:rPr>
          <w:rFonts w:ascii="Times New Roman"/>
          <w:b w:val="false"/>
          <w:i w:val="false"/>
          <w:color w:val="000000"/>
          <w:sz w:val="28"/>
        </w:rPr>
        <w:t xml:space="preserve">
      1) жоғары органы - акционерлердiң жалпы жиналысы; </w:t>
      </w:r>
      <w:r>
        <w:br/>
      </w:r>
      <w:r>
        <w:rPr>
          <w:rFonts w:ascii="Times New Roman"/>
          <w:b w:val="false"/>
          <w:i w:val="false"/>
          <w:color w:val="000000"/>
          <w:sz w:val="28"/>
        </w:rPr>
        <w:t xml:space="preserve">
      2) басқару органы - Директорлар кеңесi; </w:t>
      </w:r>
      <w:r>
        <w:br/>
      </w:r>
      <w:r>
        <w:rPr>
          <w:rFonts w:ascii="Times New Roman"/>
          <w:b w:val="false"/>
          <w:i w:val="false"/>
          <w:color w:val="000000"/>
          <w:sz w:val="28"/>
        </w:rPr>
        <w:t xml:space="preserve">
      3) атқарушы органы - Басқарма; </w:t>
      </w:r>
      <w:r>
        <w:br/>
      </w:r>
      <w:r>
        <w:rPr>
          <w:rFonts w:ascii="Times New Roman"/>
          <w:b w:val="false"/>
          <w:i w:val="false"/>
          <w:color w:val="000000"/>
          <w:sz w:val="28"/>
        </w:rPr>
        <w:t xml:space="preserve">
      4) бақылаушы органы - тексеру комиссиясы болып табылады. </w:t>
      </w:r>
      <w:r>
        <w:br/>
      </w:r>
      <w:r>
        <w:rPr>
          <w:rFonts w:ascii="Times New Roman"/>
          <w:b w:val="false"/>
          <w:i w:val="false"/>
          <w:color w:val="000000"/>
          <w:sz w:val="28"/>
        </w:rPr>
        <w:t xml:space="preserve">
      Қоғам органдары өкiлеттiктерiнiң саласы Қазақстан Республикасының қолданыстағы заңнамасымен, Қоғамның Жарғысымен, Қоғамның нормативтiк-басқару құжаттарымен айқындалады. </w:t>
      </w:r>
      <w:r>
        <w:br/>
      </w:r>
      <w:r>
        <w:rPr>
          <w:rFonts w:ascii="Times New Roman"/>
          <w:b w:val="false"/>
          <w:i w:val="false"/>
          <w:color w:val="000000"/>
          <w:sz w:val="28"/>
        </w:rPr>
        <w:t xml:space="preserve">
      Қоғамның құрамына: Жүйелiк оператордың Ұлттық диспетчерлiк орталығы, жүйеаралық электр тораптарының 9 филиалы (бұдан әрi - ЖЭТ): аумақтық белгiсi бойынша құрылған Ақмола, Ақтөбе, Алматы, Шығыс, Батыс, Сарыбай, Солтүстiк, Орталық, Шымкент және Атқарушы дирекция кiредi. Уәкiлеттi орган бекiткен Қоғам қызметкерлерiнiң нормативтiк саны 4265 адамды құрайды. Қызметкерлердiң нормативтiк саны Қазақстан Республикасында қолданыстағы нормативтiк-басқару кесiмдерiнiң талаптарына сәйкес Қоғамның электр желiлiк объектiлерiнiң авариясыз, жедел техникалық қызмет көрсету мен жөндеу жөнiндегi жұмыстар кешенiне сүйене отырып айқындалды. </w:t>
      </w:r>
      <w:r>
        <w:br/>
      </w:r>
      <w:r>
        <w:rPr>
          <w:rFonts w:ascii="Times New Roman"/>
          <w:b w:val="false"/>
          <w:i w:val="false"/>
          <w:color w:val="000000"/>
          <w:sz w:val="28"/>
        </w:rPr>
        <w:t xml:space="preserve">
      Қоғамның филиалдары Қоғамның оқшауландырылған құрылымдық бөлiмшелерi болып табылады және оның функцияларының бiр бөлiгiн, оның iшiнде өкiлдiктiң функцияларын жүзеге асырады. Филиалдар заңды тұлғалар болып табылмайды, ағымдағы шоттары бар, оларды Атқарушы дирекция қаржыландырады және өзiнiң өндiрiстiк қызметiн Қоғамның Директорлар кеңесi бекiткен филиал туралы тиiстi ереже негiзiнде жүзеге асырады. Қоғамның барлық филиалдары әдiлет органдарында есептiк тiркеуiнен өткен.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"KEGOC" АҚ-ның өндiрiстiк құрылымы </w:t>
      </w:r>
    </w:p>
    <w:p>
      <w:pPr>
        <w:spacing w:after="0"/>
        <w:ind w:left="0"/>
        <w:jc w:val="both"/>
      </w:pPr>
      <w:r>
        <w:rPr>
          <w:rFonts w:ascii="Times New Roman"/>
          <w:b w:val="false"/>
          <w:i w:val="false"/>
          <w:color w:val="000000"/>
          <w:sz w:val="28"/>
        </w:rPr>
        <w:t xml:space="preserve">                                ______________    _________________ </w:t>
      </w:r>
      <w:r>
        <w:br/>
      </w:r>
      <w:r>
        <w:rPr>
          <w:rFonts w:ascii="Times New Roman"/>
          <w:b w:val="false"/>
          <w:i w:val="false"/>
          <w:color w:val="000000"/>
          <w:sz w:val="28"/>
        </w:rPr>
        <w:t xml:space="preserve">
  _____________________________|   Атқарушы   |__|    Өкілдік      | </w:t>
      </w:r>
      <w:r>
        <w:br/>
      </w:r>
      <w:r>
        <w:rPr>
          <w:rFonts w:ascii="Times New Roman"/>
          <w:b w:val="false"/>
          <w:i w:val="false"/>
          <w:color w:val="000000"/>
          <w:sz w:val="28"/>
        </w:rPr>
        <w:t xml:space="preserve">
 |                              </w:t>
      </w:r>
      <w:r>
        <w:rPr>
          <w:rFonts w:ascii="Times New Roman"/>
          <w:b w:val="false"/>
          <w:i w:val="false"/>
          <w:color w:val="000000"/>
          <w:sz w:val="28"/>
          <w:u w:val="single"/>
        </w:rPr>
        <w:t xml:space="preserve">|   дирекция   | </w:t>
      </w:r>
      <w:r>
        <w:rPr>
          <w:rFonts w:ascii="Times New Roman"/>
          <w:b w:val="false"/>
          <w:i w:val="false"/>
          <w:color w:val="000000"/>
          <w:sz w:val="28"/>
        </w:rPr>
        <w:t xml:space="preserve">  |_________________|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Филиалдар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   _____|_______  |  _____|_______  |  _____________   | </w:t>
      </w:r>
      <w:r>
        <w:br/>
      </w:r>
      <w:r>
        <w:rPr>
          <w:rFonts w:ascii="Times New Roman"/>
          <w:b w:val="false"/>
          <w:i w:val="false"/>
          <w:color w:val="000000"/>
          <w:sz w:val="28"/>
        </w:rPr>
        <w:t xml:space="preserve">
 | |Жүйелік      | |Орталық      | | |Ақтөбе       | | |Сарыбай      |  | </w:t>
      </w:r>
      <w:r>
        <w:br/>
      </w:r>
      <w:r>
        <w:rPr>
          <w:rFonts w:ascii="Times New Roman"/>
          <w:b w:val="false"/>
          <w:i w:val="false"/>
          <w:color w:val="000000"/>
          <w:sz w:val="28"/>
        </w:rPr>
        <w:t xml:space="preserve">
 | |операторды   | |жүйеаралық   | | |жүйеаралық   |_| |жүйеаралық   |__| </w:t>
      </w:r>
      <w:r>
        <w:br/>
      </w:r>
      <w:r>
        <w:rPr>
          <w:rFonts w:ascii="Times New Roman"/>
          <w:b w:val="false"/>
          <w:i w:val="false"/>
          <w:color w:val="000000"/>
          <w:sz w:val="28"/>
        </w:rPr>
        <w:t xml:space="preserve">
 | |орталық      | |электр торабы| | |электр торабы| | |электр торабы|  | </w:t>
      </w:r>
      <w:r>
        <w:br/>
      </w:r>
      <w:r>
        <w:rPr>
          <w:rFonts w:ascii="Times New Roman"/>
          <w:b w:val="false"/>
          <w:i w:val="false"/>
          <w:color w:val="000000"/>
          <w:sz w:val="28"/>
        </w:rPr>
        <w:t xml:space="preserve">
 | |диспетчерлік | |_____________| | |_____________| | |_____________|  | </w:t>
      </w:r>
      <w:r>
        <w:br/>
      </w:r>
      <w:r>
        <w:rPr>
          <w:rFonts w:ascii="Times New Roman"/>
          <w:b w:val="false"/>
          <w:i w:val="false"/>
          <w:color w:val="000000"/>
          <w:sz w:val="28"/>
        </w:rPr>
        <w:t xml:space="preserve">
 |  </w:t>
      </w:r>
      <w:r>
        <w:rPr>
          <w:rFonts w:ascii="Times New Roman"/>
          <w:b w:val="false"/>
          <w:i w:val="false"/>
          <w:color w:val="000000"/>
          <w:sz w:val="28"/>
          <w:u w:val="single"/>
        </w:rPr>
        <w:t xml:space="preserve">|орталығы     | </w:t>
      </w:r>
      <w:r>
        <w:rPr>
          <w:rFonts w:ascii="Times New Roman"/>
          <w:b w:val="false"/>
          <w:i w:val="false"/>
          <w:color w:val="000000"/>
          <w:sz w:val="28"/>
        </w:rPr>
        <w:t xml:space="preserve">               | |               | |               |  |   </w:t>
      </w:r>
      <w:r>
        <w:br/>
      </w:r>
      <w:r>
        <w:rPr>
          <w:rFonts w:ascii="Times New Roman"/>
          <w:b w:val="false"/>
          <w:i w:val="false"/>
          <w:color w:val="000000"/>
          <w:sz w:val="28"/>
        </w:rPr>
        <w:t xml:space="preserve">
 |                  _____________| |  _____________| |  _____________|  | </w:t>
      </w:r>
      <w:r>
        <w:br/>
      </w:r>
      <w:r>
        <w:rPr>
          <w:rFonts w:ascii="Times New Roman"/>
          <w:b w:val="false"/>
          <w:i w:val="false"/>
          <w:color w:val="000000"/>
          <w:sz w:val="28"/>
        </w:rPr>
        <w:t xml:space="preserve">
 |                 |Солтүстік    | | |Алматы       | | |Ақмола       |  | </w:t>
      </w:r>
      <w:r>
        <w:br/>
      </w:r>
      <w:r>
        <w:rPr>
          <w:rFonts w:ascii="Times New Roman"/>
          <w:b w:val="false"/>
          <w:i w:val="false"/>
          <w:color w:val="000000"/>
          <w:sz w:val="28"/>
        </w:rPr>
        <w:t xml:space="preserve">
 |                 |жүйеаралық   |_| |жүйеаралық   |_| |жүйеаралық   |__| </w:t>
      </w:r>
      <w:r>
        <w:br/>
      </w:r>
      <w:r>
        <w:rPr>
          <w:rFonts w:ascii="Times New Roman"/>
          <w:b w:val="false"/>
          <w:i w:val="false"/>
          <w:color w:val="000000"/>
          <w:sz w:val="28"/>
        </w:rPr>
        <w:t xml:space="preserve">
 |                 |электр торабы| | |электр торабы| | |электр торабы|  | </w:t>
      </w:r>
      <w:r>
        <w:br/>
      </w:r>
      <w:r>
        <w:rPr>
          <w:rFonts w:ascii="Times New Roman"/>
          <w:b w:val="false"/>
          <w:i w:val="false"/>
          <w:color w:val="000000"/>
          <w:sz w:val="28"/>
        </w:rPr>
        <w:t xml:space="preserve">
 |                  </w:t>
      </w:r>
      <w:r>
        <w:rPr>
          <w:rFonts w:ascii="Times New Roman"/>
          <w:b w:val="false"/>
          <w:i w:val="false"/>
          <w:color w:val="000000"/>
          <w:sz w:val="28"/>
          <w:u w:val="single"/>
        </w:rPr>
        <w:t xml:space="preserve">|             | </w:t>
      </w:r>
      <w:r>
        <w:rPr>
          <w:rFonts w:ascii="Times New Roman"/>
          <w:b w:val="false"/>
          <w:i w:val="false"/>
          <w:color w:val="000000"/>
          <w:sz w:val="28"/>
        </w:rPr>
        <w:t xml:space="preserve"> |  </w:t>
      </w:r>
      <w:r>
        <w:rPr>
          <w:rFonts w:ascii="Times New Roman"/>
          <w:b w:val="false"/>
          <w:i w:val="false"/>
          <w:color w:val="000000"/>
          <w:sz w:val="28"/>
          <w:u w:val="single"/>
        </w:rPr>
        <w:t xml:space="preserve">|             | </w:t>
      </w:r>
      <w:r>
        <w:rPr>
          <w:rFonts w:ascii="Times New Roman"/>
          <w:b w:val="false"/>
          <w:i w:val="false"/>
          <w:color w:val="000000"/>
          <w:sz w:val="28"/>
        </w:rPr>
        <w:t xml:space="preserve"> |  </w:t>
      </w:r>
      <w:r>
        <w:rPr>
          <w:rFonts w:ascii="Times New Roman"/>
          <w:b w:val="false"/>
          <w:i w:val="false"/>
          <w:color w:val="000000"/>
          <w:sz w:val="28"/>
          <w:u w:val="single"/>
        </w:rPr>
        <w:t xml:space="preserve">|             | </w:t>
      </w:r>
      <w:r>
        <w:rPr>
          <w:rFonts w:ascii="Times New Roman"/>
          <w:b w:val="false"/>
          <w:i w:val="false"/>
          <w:color w:val="000000"/>
          <w:sz w:val="28"/>
        </w:rPr>
        <w:t xml:space="preserve">  | </w:t>
      </w:r>
      <w:r>
        <w:br/>
      </w:r>
      <w:r>
        <w:rPr>
          <w:rFonts w:ascii="Times New Roman"/>
          <w:b w:val="false"/>
          <w:i w:val="false"/>
          <w:color w:val="000000"/>
          <w:sz w:val="28"/>
        </w:rPr>
        <w:t xml:space="preserve">
 |                                 |                 |                  | </w:t>
      </w:r>
      <w:r>
        <w:br/>
      </w:r>
      <w:r>
        <w:rPr>
          <w:rFonts w:ascii="Times New Roman"/>
          <w:b w:val="false"/>
          <w:i w:val="false"/>
          <w:color w:val="000000"/>
          <w:sz w:val="28"/>
        </w:rPr>
        <w:t xml:space="preserve">
 |                  _____________  |  _____________  |  _____________   | </w:t>
      </w:r>
      <w:r>
        <w:br/>
      </w:r>
      <w:r>
        <w:rPr>
          <w:rFonts w:ascii="Times New Roman"/>
          <w:b w:val="false"/>
          <w:i w:val="false"/>
          <w:color w:val="000000"/>
          <w:sz w:val="28"/>
        </w:rPr>
        <w:t xml:space="preserve">
 |                 |Шымкент      | | |Шығыс        | | |Батыс        |  | </w:t>
      </w:r>
      <w:r>
        <w:br/>
      </w:r>
      <w:r>
        <w:rPr>
          <w:rFonts w:ascii="Times New Roman"/>
          <w:b w:val="false"/>
          <w:i w:val="false"/>
          <w:color w:val="000000"/>
          <w:sz w:val="28"/>
        </w:rPr>
        <w:t xml:space="preserve">
 |                 |жүйеаралық   |_| |жүйеаралық   |_| |жүйеаралық   |__| </w:t>
      </w:r>
      <w:r>
        <w:br/>
      </w:r>
      <w:r>
        <w:rPr>
          <w:rFonts w:ascii="Times New Roman"/>
          <w:b w:val="false"/>
          <w:i w:val="false"/>
          <w:color w:val="000000"/>
          <w:sz w:val="28"/>
        </w:rPr>
        <w:t xml:space="preserve">
 |                 |электр торабы|   |электр торабы|   |электр торабы| </w:t>
      </w:r>
      <w:r>
        <w:br/>
      </w:r>
      <w:r>
        <w:rPr>
          <w:rFonts w:ascii="Times New Roman"/>
          <w:b w:val="false"/>
          <w:i w:val="false"/>
          <w:color w:val="000000"/>
          <w:sz w:val="28"/>
        </w:rPr>
        <w:t xml:space="preserve">
 |                 |_____________|   |_____________|   |_____________|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    ______________ </w:t>
      </w:r>
      <w:r>
        <w:br/>
      </w:r>
      <w:r>
        <w:rPr>
          <w:rFonts w:ascii="Times New Roman"/>
          <w:b w:val="false"/>
          <w:i w:val="false"/>
          <w:color w:val="000000"/>
          <w:sz w:val="28"/>
        </w:rPr>
        <w:t xml:space="preserve">
 |                 |"KEGOC-сервис"|  |"Энергоинформ"| </w:t>
      </w:r>
      <w:r>
        <w:br/>
      </w:r>
      <w:r>
        <w:rPr>
          <w:rFonts w:ascii="Times New Roman"/>
          <w:b w:val="false"/>
          <w:i w:val="false"/>
          <w:color w:val="000000"/>
          <w:sz w:val="28"/>
        </w:rPr>
        <w:t xml:space="preserve">
 |                  </w:t>
      </w:r>
      <w:r>
        <w:rPr>
          <w:rFonts w:ascii="Times New Roman"/>
          <w:b w:val="false"/>
          <w:i w:val="false"/>
          <w:color w:val="000000"/>
          <w:sz w:val="28"/>
          <w:u w:val="single"/>
        </w:rPr>
        <w:t xml:space="preserve">|  мекемесі    | </w:t>
      </w:r>
      <w:r>
        <w:rPr>
          <w:rFonts w:ascii="Times New Roman"/>
          <w:b w:val="false"/>
          <w:i w:val="false"/>
          <w:color w:val="000000"/>
          <w:sz w:val="28"/>
        </w:rPr>
        <w:t xml:space="preserve">   </w:t>
      </w:r>
      <w:r>
        <w:rPr>
          <w:rFonts w:ascii="Times New Roman"/>
          <w:b w:val="false"/>
          <w:i w:val="false"/>
          <w:color w:val="000000"/>
          <w:sz w:val="28"/>
          <w:u w:val="single"/>
        </w:rPr>
        <w:t xml:space="preserve">|   мекемесі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Қазiргi уақытта Қоғам Қоғамның құрылымдық бөлiмшелерiнiң базасында құрылған екi мекеменiң - "KEGOC-Cepвиc" пен "Энергоақпараттың" құрылтайшысы болып табылады. Мекемелердiң негiзгi қызметi Қоғамның тиiмдi жұмысын қамтамасыз ету жөнiндегi функцияларды орындау болып табылады. </w:t>
      </w:r>
      <w:r>
        <w:br/>
      </w:r>
      <w:r>
        <w:rPr>
          <w:rFonts w:ascii="Times New Roman"/>
          <w:b w:val="false"/>
          <w:i w:val="false"/>
          <w:color w:val="000000"/>
          <w:sz w:val="28"/>
        </w:rPr>
        <w:t xml:space="preserve">
      Мекемелер қызметiнiң шеңберiнде мынадай функцияларды орындайды: </w:t>
      </w:r>
      <w:r>
        <w:br/>
      </w:r>
      <w:r>
        <w:rPr>
          <w:rFonts w:ascii="Times New Roman"/>
          <w:b w:val="false"/>
          <w:i w:val="false"/>
          <w:color w:val="000000"/>
          <w:sz w:val="28"/>
        </w:rPr>
        <w:t xml:space="preserve">
      "Энергоақпарат" мекемесi: </w:t>
      </w:r>
      <w:r>
        <w:br/>
      </w:r>
      <w:r>
        <w:rPr>
          <w:rFonts w:ascii="Times New Roman"/>
          <w:b w:val="false"/>
          <w:i w:val="false"/>
          <w:color w:val="000000"/>
          <w:sz w:val="28"/>
        </w:rPr>
        <w:t xml:space="preserve">
      телекоммуникация құралдарын, ақпараттық жүйелердi пайдалану мен жөндеу жөнiндегi iс-шараларды ұйымдастыру және жүргiзу; </w:t>
      </w:r>
      <w:r>
        <w:br/>
      </w:r>
      <w:r>
        <w:rPr>
          <w:rFonts w:ascii="Times New Roman"/>
          <w:b w:val="false"/>
          <w:i w:val="false"/>
          <w:color w:val="000000"/>
          <w:sz w:val="28"/>
        </w:rPr>
        <w:t xml:space="preserve">
      жүйелiк, технологиялық және қолданбалы бағдарламалық қамтамасыз етудi құру, енгiзу және пайдалану; </w:t>
      </w:r>
      <w:r>
        <w:br/>
      </w:r>
      <w:r>
        <w:rPr>
          <w:rFonts w:ascii="Times New Roman"/>
          <w:b w:val="false"/>
          <w:i w:val="false"/>
          <w:color w:val="000000"/>
          <w:sz w:val="28"/>
        </w:rPr>
        <w:t xml:space="preserve">
      жедел ақпараттық - кешендердi енгiзу жаңғырту және пайдалану; </w:t>
      </w:r>
      <w:r>
        <w:br/>
      </w:r>
      <w:r>
        <w:rPr>
          <w:rFonts w:ascii="Times New Roman"/>
          <w:b w:val="false"/>
          <w:i w:val="false"/>
          <w:color w:val="000000"/>
          <w:sz w:val="28"/>
        </w:rPr>
        <w:t xml:space="preserve">
      Қоғамды жергiлiктi жүйелiк телефон байланысымен қамтамасыз ету; </w:t>
      </w:r>
      <w:r>
        <w:br/>
      </w:r>
      <w:r>
        <w:rPr>
          <w:rFonts w:ascii="Times New Roman"/>
          <w:b w:val="false"/>
          <w:i w:val="false"/>
          <w:color w:val="000000"/>
          <w:sz w:val="28"/>
        </w:rPr>
        <w:t xml:space="preserve">
      iшкi өндiрiстiк және технологиялық мақсаттағы желiлердi құру және пайдалану; </w:t>
      </w:r>
      <w:r>
        <w:br/>
      </w:r>
      <w:r>
        <w:rPr>
          <w:rFonts w:ascii="Times New Roman"/>
          <w:b w:val="false"/>
          <w:i w:val="false"/>
          <w:color w:val="000000"/>
          <w:sz w:val="28"/>
        </w:rPr>
        <w:t xml:space="preserve">
      жедел - диспетчерлiк байланыстың, релелiк қорғау мен аварияға қарсы автоматиканың мұқтаждары үшiн кернеудiң барлық сыныбындағы электр беру желiлерi бойынша байланыстың жоғары жиiлiктi арналарының жиiлiгiн тағайындау. </w:t>
      </w:r>
      <w:r>
        <w:br/>
      </w:r>
      <w:r>
        <w:rPr>
          <w:rFonts w:ascii="Times New Roman"/>
          <w:b w:val="false"/>
          <w:i w:val="false"/>
          <w:color w:val="000000"/>
          <w:sz w:val="28"/>
        </w:rPr>
        <w:t xml:space="preserve">
      "КЕGОC-Сервис" мекемесi: </w:t>
      </w:r>
      <w:r>
        <w:br/>
      </w:r>
      <w:r>
        <w:rPr>
          <w:rFonts w:ascii="Times New Roman"/>
          <w:b w:val="false"/>
          <w:i w:val="false"/>
          <w:color w:val="000000"/>
          <w:sz w:val="28"/>
        </w:rPr>
        <w:t xml:space="preserve">
      жедел басқаруға алынған Қоғам мүлкiн пайдалану мен жөндеу жөнiндегi іc-шараларды ұйымдастыру және жүргiзy; </w:t>
      </w:r>
      <w:r>
        <w:br/>
      </w:r>
      <w:r>
        <w:rPr>
          <w:rFonts w:ascii="Times New Roman"/>
          <w:b w:val="false"/>
          <w:i w:val="false"/>
          <w:color w:val="000000"/>
          <w:sz w:val="28"/>
        </w:rPr>
        <w:t xml:space="preserve">
      Қоғамның Атқарушы дирекциясының қызметiн ақпараттық, материалдық-техникалық және өзге де қамтамасыз ету. </w:t>
      </w:r>
      <w:r>
        <w:br/>
      </w:r>
      <w:r>
        <w:rPr>
          <w:rFonts w:ascii="Times New Roman"/>
          <w:b w:val="false"/>
          <w:i w:val="false"/>
          <w:color w:val="000000"/>
          <w:sz w:val="28"/>
        </w:rPr>
        <w:t xml:space="preserve">
      Қоғам мекемелердi ай сайын бекiтiлген сметалар негiзiнде қаржыландыруды жүзеге асырады. Бұдан басқа, Қоғам мекемелердiң жылдық қаржы есептемесiн бекiтедi, орындалуы мiндеттi нормативтiк, қаржылық, бухгалтерлiк, техникалық және ұйымдық-басқару құжаттамасын әзiрлейдi, мекемелердiң қызметiне тiкелей бақылауды жүзеге асырады. </w:t>
      </w:r>
      <w:r>
        <w:br/>
      </w:r>
      <w:r>
        <w:rPr>
          <w:rFonts w:ascii="Times New Roman"/>
          <w:b w:val="false"/>
          <w:i w:val="false"/>
          <w:color w:val="000000"/>
          <w:sz w:val="28"/>
        </w:rPr>
        <w:t xml:space="preserve">
      Қызметтiң негiзгi бағыттарына сәйкес және басқарудың барынша тиiмдiлiгiне жету мақсатында Қоғам Басшылықтан, 8 департаменттен, 5 басқармадан, Орталық бухгалтериядан, Кеңседен, Ақпараттық-талдау бөлiмiнен, Қауiпсiздiк қызметiнен тұратын Атқарушы дирекцияның құрылымын таңдап алды. </w:t>
      </w:r>
    </w:p>
    <w:p>
      <w:pPr>
        <w:spacing w:after="0"/>
        <w:ind w:left="0"/>
        <w:jc w:val="left"/>
      </w:pPr>
      <w:r>
        <w:rPr>
          <w:rFonts w:ascii="Times New Roman"/>
          <w:b/>
          <w:i w:val="false"/>
          <w:color w:val="000000"/>
        </w:rPr>
        <w:t xml:space="preserve"> "KEGOC" АҚ Атқарушы дирекциясының ұйымдық құрылымының </w:t>
      </w:r>
      <w:r>
        <w:br/>
      </w:r>
      <w:r>
        <w:rPr>
          <w:rFonts w:ascii="Times New Roman"/>
          <w:b/>
          <w:i w:val="false"/>
          <w:color w:val="000000"/>
        </w:rPr>
        <w:t xml:space="preserve">
 Кестесін қағаз мәтінінен қараңыз </w:t>
      </w:r>
    </w:p>
    <w:p>
      <w:pPr>
        <w:spacing w:after="0"/>
        <w:ind w:left="0"/>
        <w:jc w:val="both"/>
      </w:pPr>
      <w:r>
        <w:rPr>
          <w:rFonts w:ascii="Times New Roman"/>
          <w:b w:val="false"/>
          <w:i w:val="false"/>
          <w:color w:val="000000"/>
          <w:sz w:val="28"/>
        </w:rPr>
        <w:t xml:space="preserve">      Таңдап алынған басқару құрылымының тиiмдiлiгi мен дұрыстығы 2001-2004 жылдардағы кезеңде Қоғамның шығынсыз қызметiн қамтамасыз еттi. "Standard &amp; Poor's" халықаралық кредиттiк рейтинг агенттiгi 2002 жылғы 4 қарашада Қоғамға тиiстi елдiң рейтингiсiне "BB", "Позитив" болжамынан бастап "ВВ қосу", "Тұрақты" болжамына дейiнгi кредиттiк рейтингтi ұлғайту жағын қайта қарады. "Standard &amp; Poor's" халықаралық кредиттiк рейтинг агенттiгi 2005 жылғы 10 наурызда "KEGOC" АҚ-ның "ВВ қосу", "Тұрақты" болжамы кредиттiк рейтингiсiн растады. </w:t>
      </w:r>
      <w:r>
        <w:br/>
      </w:r>
      <w:r>
        <w:rPr>
          <w:rFonts w:ascii="Times New Roman"/>
          <w:b w:val="false"/>
          <w:i w:val="false"/>
          <w:color w:val="000000"/>
          <w:sz w:val="28"/>
        </w:rPr>
        <w:t xml:space="preserve">
      Сондай-ақ "Moody's Investors Service" халықаралық кредиттiк рейтинг агенттiгi 2004 жылы 6 желтоқсанда Қоғамға "Baa3" кредит рейтингiсiн, "Позитив" болжамын, сондай-ақ тиiстi елдiң рейтингiсiн бердi. 2005 жылғы 13 шiлдеде көрсетiлген рейтинг агенттiгi "KEGOC" АҚ-ға "Baa1" деңгейiнде ұлттық валютадағы мiндеттемелер жөнiндегi рейтингiсiн бердi. </w:t>
      </w:r>
      <w:r>
        <w:br/>
      </w:r>
      <w:r>
        <w:rPr>
          <w:rFonts w:ascii="Times New Roman"/>
          <w:b w:val="false"/>
          <w:i w:val="false"/>
          <w:color w:val="000000"/>
          <w:sz w:val="28"/>
        </w:rPr>
        <w:t xml:space="preserve">
      Қазақстан Республикасының Ұлттық Банкi Басқармасының 2004 жылғы 10 қарашадағы N 143 қаулысымен Қоғамға вексельдердiң бiрiншi сыныптық эмитенттер мәртебесi бiр жыл мерзiмге ұзартылды. </w:t>
      </w:r>
    </w:p>
    <w:bookmarkStart w:name="z8" w:id="7"/>
    <w:p>
      <w:pPr>
        <w:spacing w:after="0"/>
        <w:ind w:left="0"/>
        <w:jc w:val="left"/>
      </w:pPr>
      <w:r>
        <w:rPr>
          <w:rFonts w:ascii="Times New Roman"/>
          <w:b/>
          <w:i w:val="false"/>
          <w:color w:val="000000"/>
        </w:rPr>
        <w:t xml:space="preserve"> 
1.2. Нарықты талдау </w:t>
      </w:r>
    </w:p>
    <w:bookmarkEnd w:id="7"/>
    <w:p>
      <w:pPr>
        <w:spacing w:after="0"/>
        <w:ind w:left="0"/>
        <w:jc w:val="both"/>
      </w:pPr>
      <w:r>
        <w:rPr>
          <w:rFonts w:ascii="Times New Roman"/>
          <w:b w:val="false"/>
          <w:i w:val="false"/>
          <w:color w:val="000000"/>
          <w:sz w:val="28"/>
        </w:rPr>
        <w:t xml:space="preserve">      Электр энергетикасы саласы Республиканың әлеуметтiк-экономикалық дамуының индикаторы болып табылады, өйткенi электр энергиясын тұтынудың өсуi немесе кемуi және тиiсiнше оны өндiру елiмiздiң экономикасын дамытудың жалпы қарқынын сипаттайды, ал электр энергиясының құны энергияны көп қажет ететiн кәсiпорындар үшiн өндiрiлген өнiмнiң өзiндiк құны құрылымындағы шығындардың айқындаушы баптары болып табылады. </w:t>
      </w:r>
      <w:r>
        <w:br/>
      </w:r>
      <w:r>
        <w:rPr>
          <w:rFonts w:ascii="Times New Roman"/>
          <w:b w:val="false"/>
          <w:i w:val="false"/>
          <w:color w:val="000000"/>
          <w:sz w:val="28"/>
        </w:rPr>
        <w:t xml:space="preserve">
      Электр энергиясын өндiру 2004 жылы Қазақстан бойынша тұтас алғанда, 66 645,4 млн. кВт.сағатты құрады, оның iшiнде: </w:t>
      </w:r>
      <w:r>
        <w:br/>
      </w:r>
      <w:r>
        <w:rPr>
          <w:rFonts w:ascii="Times New Roman"/>
          <w:b w:val="false"/>
          <w:i w:val="false"/>
          <w:color w:val="000000"/>
          <w:sz w:val="28"/>
        </w:rPr>
        <w:t xml:space="preserve">
      - жылу электр станциялары            56 325,9 млн. кВт.сағат, </w:t>
      </w:r>
      <w:r>
        <w:br/>
      </w:r>
      <w:r>
        <w:rPr>
          <w:rFonts w:ascii="Times New Roman"/>
          <w:b w:val="false"/>
          <w:i w:val="false"/>
          <w:color w:val="000000"/>
          <w:sz w:val="28"/>
        </w:rPr>
        <w:t xml:space="preserve">
      - гидростанциялар                    8 031,2 млн. кВт.сағат, </w:t>
      </w:r>
      <w:r>
        <w:br/>
      </w:r>
      <w:r>
        <w:rPr>
          <w:rFonts w:ascii="Times New Roman"/>
          <w:b w:val="false"/>
          <w:i w:val="false"/>
          <w:color w:val="000000"/>
          <w:sz w:val="28"/>
        </w:rPr>
        <w:t xml:space="preserve">
      - газ турбиналы электр станциялары   2 288,3 млн. кВт.сағат. </w:t>
      </w:r>
      <w:r>
        <w:br/>
      </w:r>
      <w:r>
        <w:rPr>
          <w:rFonts w:ascii="Times New Roman"/>
          <w:b w:val="false"/>
          <w:i w:val="false"/>
          <w:color w:val="000000"/>
          <w:sz w:val="28"/>
        </w:rPr>
        <w:t xml:space="preserve">
      2003 жылмен салыстырғанда электр энергиясын өндiру 2 992,4 млн. кВт.сағатқа немесе 4,7 %-5а ұлғайды. </w:t>
      </w:r>
      <w:r>
        <w:br/>
      </w:r>
      <w:r>
        <w:rPr>
          <w:rFonts w:ascii="Times New Roman"/>
          <w:b w:val="false"/>
          <w:i w:val="false"/>
          <w:color w:val="000000"/>
          <w:sz w:val="28"/>
        </w:rPr>
        <w:t xml:space="preserve">
      Электр энергиясын өндiру. Қазақстанның Солтүстiк аймағы бойынша негiзiнен iрi электр станциялардың тым көп қарқынды жүктемесiнiң есебiнен 3 305 7 млн.кВт. сағатқа (6.6 %-ға) ұлғайды, олар мыналар: </w:t>
      </w:r>
      <w:r>
        <w:br/>
      </w:r>
      <w:r>
        <w:rPr>
          <w:rFonts w:ascii="Times New Roman"/>
          <w:b w:val="false"/>
          <w:i w:val="false"/>
          <w:color w:val="000000"/>
          <w:sz w:val="28"/>
        </w:rPr>
        <w:t xml:space="preserve">
      - "ЕЭК" АҚ                           + 440,0 млн.кВт сағат немесе 4,3%, </w:t>
      </w:r>
      <w:r>
        <w:br/>
      </w:r>
      <w:r>
        <w:rPr>
          <w:rFonts w:ascii="Times New Roman"/>
          <w:b w:val="false"/>
          <w:i w:val="false"/>
          <w:color w:val="000000"/>
          <w:sz w:val="28"/>
        </w:rPr>
        <w:t xml:space="preserve">
      - "AES Екiбастұз" ЖШС                + 1 008,7 млн.кВт сағат немесе 15,8%, </w:t>
      </w:r>
      <w:r>
        <w:br/>
      </w:r>
      <w:r>
        <w:rPr>
          <w:rFonts w:ascii="Times New Roman"/>
          <w:b w:val="false"/>
          <w:i w:val="false"/>
          <w:color w:val="000000"/>
          <w:sz w:val="28"/>
        </w:rPr>
        <w:t xml:space="preserve">
      - "Екiбастұз MAЭC-2 станциясы" АҚ    + 468,4 млн.кВт сағат немесе 9,0%, </w:t>
      </w:r>
      <w:r>
        <w:br/>
      </w:r>
      <w:r>
        <w:rPr>
          <w:rFonts w:ascii="Times New Roman"/>
          <w:b w:val="false"/>
          <w:i w:val="false"/>
          <w:color w:val="000000"/>
          <w:sz w:val="28"/>
        </w:rPr>
        <w:t xml:space="preserve">
      - "Қазақмыс" корпорациясы MAЭC       + 417,7 млн.кВт сағат немесе 13,0%. </w:t>
      </w:r>
      <w:r>
        <w:br/>
      </w:r>
      <w:r>
        <w:rPr>
          <w:rFonts w:ascii="Times New Roman"/>
          <w:b w:val="false"/>
          <w:i w:val="false"/>
          <w:color w:val="000000"/>
          <w:sz w:val="28"/>
        </w:rPr>
        <w:t xml:space="preserve">
      Қазақстан бойынша электр энергиясын өндiру құрылымы 2003 жылмен салыстырғанда бiршама өзгердi және мыналарды құрады: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53"/>
        <w:gridCol w:w="251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АЭТ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84,5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p>
      <w:pPr>
        <w:spacing w:after="0"/>
        <w:ind w:left="0"/>
        <w:jc w:val="both"/>
      </w:pPr>
      <w:r>
        <w:rPr>
          <w:rFonts w:ascii="Times New Roman"/>
          <w:b w:val="false"/>
          <w:i w:val="false"/>
          <w:color w:val="000000"/>
          <w:sz w:val="28"/>
        </w:rPr>
        <w:t xml:space="preserve">      Электр энергиясын тұтыну 2004 жылы Қазақстан бойынша 2003 жылмен салыстырғанда 2 825,2 млн.кВт-сағатқа немесе 4,6 %-ға ұлғайды және 64 807,2 млн.кВт-сағатты құрады. Тұтынудың өсуi негiзiнен Қазақстанның өнеркәсiбiнде болды. </w:t>
      </w:r>
      <w:r>
        <w:br/>
      </w:r>
      <w:r>
        <w:rPr>
          <w:rFonts w:ascii="Times New Roman"/>
          <w:b w:val="false"/>
          <w:i w:val="false"/>
          <w:color w:val="000000"/>
          <w:sz w:val="28"/>
        </w:rPr>
        <w:t xml:space="preserve">
      Сонымен, 2003 жылмен салыстырғанда электр энергиясын тұтынуды: </w:t>
      </w:r>
      <w:r>
        <w:br/>
      </w:r>
      <w:r>
        <w:rPr>
          <w:rFonts w:ascii="Times New Roman"/>
          <w:b w:val="false"/>
          <w:i w:val="false"/>
          <w:color w:val="000000"/>
          <w:sz w:val="28"/>
        </w:rPr>
        <w:t xml:space="preserve">
      Қазақмыс корпорациясы ЖШС (БЦМ)    - 105,1 млн.кВт сағатқа немесе 12%-ға; </w:t>
      </w:r>
      <w:r>
        <w:br/>
      </w:r>
      <w:r>
        <w:rPr>
          <w:rFonts w:ascii="Times New Roman"/>
          <w:b w:val="false"/>
          <w:i w:val="false"/>
          <w:color w:val="000000"/>
          <w:sz w:val="28"/>
        </w:rPr>
        <w:t xml:space="preserve">
      Ақсу ферроқорытпа зауыты           - 263,8 млн.кВт сағатқа немесе 5,4%-ға; </w:t>
      </w:r>
      <w:r>
        <w:br/>
      </w:r>
      <w:r>
        <w:rPr>
          <w:rFonts w:ascii="Times New Roman"/>
          <w:b w:val="false"/>
          <w:i w:val="false"/>
          <w:color w:val="000000"/>
          <w:sz w:val="28"/>
        </w:rPr>
        <w:t xml:space="preserve">
      Соколов-Сарыбай КӨБ                - 93,2 млн.кВт сағатқа немесе 4,2%-ға; </w:t>
      </w:r>
      <w:r>
        <w:br/>
      </w:r>
      <w:r>
        <w:rPr>
          <w:rFonts w:ascii="Times New Roman"/>
          <w:b w:val="false"/>
          <w:i w:val="false"/>
          <w:color w:val="000000"/>
          <w:sz w:val="28"/>
        </w:rPr>
        <w:t xml:space="preserve">
      "ЖЖФЗ" АҚ                          - 409,9 млн.кВт сағатқа немесе 36%-ға; </w:t>
      </w:r>
      <w:r>
        <w:br/>
      </w:r>
      <w:r>
        <w:rPr>
          <w:rFonts w:ascii="Times New Roman"/>
          <w:b w:val="false"/>
          <w:i w:val="false"/>
          <w:color w:val="000000"/>
          <w:sz w:val="28"/>
        </w:rPr>
        <w:t xml:space="preserve">
      "Өскемен титан-магний комбинаты" АҚ </w:t>
      </w:r>
      <w:r>
        <w:br/>
      </w:r>
      <w:r>
        <w:rPr>
          <w:rFonts w:ascii="Times New Roman"/>
          <w:b w:val="false"/>
          <w:i w:val="false"/>
          <w:color w:val="000000"/>
          <w:sz w:val="28"/>
        </w:rPr>
        <w:t xml:space="preserve">
      ("ӨТМК" АҚ)                        - 93,4 млн.кВт-сағатқа немесе </w:t>
      </w:r>
      <w:r>
        <w:br/>
      </w:r>
      <w:r>
        <w:rPr>
          <w:rFonts w:ascii="Times New Roman"/>
          <w:b w:val="false"/>
          <w:i w:val="false"/>
          <w:color w:val="000000"/>
          <w:sz w:val="28"/>
        </w:rPr>
        <w:t xml:space="preserve">
                                           16,7 %-ға ұлғайтты. </w:t>
      </w:r>
      <w:r>
        <w:br/>
      </w:r>
      <w:r>
        <w:rPr>
          <w:rFonts w:ascii="Times New Roman"/>
          <w:b w:val="false"/>
          <w:i w:val="false"/>
          <w:color w:val="000000"/>
          <w:sz w:val="28"/>
        </w:rPr>
        <w:t xml:space="preserve">
      2004 жылы тұтынудың артуы Көкшетауды (2,3 %-ға кему) қоспағанда, Қазақстанның барлық энергия тораптарында болғанын атап өткен жөн. Тұтынудың ең жоғары өсуi - Батыс Қазақстан облысында - 19,6 %-ға (168,3 млн.кВтс), Жамбыл облысында - 10,3 %-ға (279,1 млн.кВтс), Оңтүстiк Қазақстан облысында - 9,6 %-ға (214,6 млн.кВтс), Алматы энергия торабы бойынша - 8,5-%-ға (446,3 млн.кВтс). </w:t>
      </w:r>
      <w:r>
        <w:br/>
      </w:r>
      <w:r>
        <w:rPr>
          <w:rFonts w:ascii="Times New Roman"/>
          <w:b w:val="false"/>
          <w:i w:val="false"/>
          <w:color w:val="000000"/>
          <w:sz w:val="28"/>
        </w:rPr>
        <w:t xml:space="preserve">
      Қазақстанның аймақтары бойынша электр энергиясын тұтыну алдыңғы жылмен салыстырғанда бiршама өзгердi және мыналарды құрады: </w:t>
      </w:r>
      <w:r>
        <w:br/>
      </w:r>
      <w:r>
        <w:rPr>
          <w:rFonts w:ascii="Times New Roman"/>
          <w:b w:val="false"/>
          <w:i w:val="false"/>
          <w:color w:val="000000"/>
          <w:sz w:val="28"/>
        </w:rPr>
        <w:t xml:space="preserve">
- Солтүстiк аймағы бойынша                 43 269,9 млн.кВт сағат немесе 66,8 %; </w:t>
      </w:r>
      <w:r>
        <w:br/>
      </w:r>
      <w:r>
        <w:rPr>
          <w:rFonts w:ascii="Times New Roman"/>
          <w:b w:val="false"/>
          <w:i w:val="false"/>
          <w:color w:val="000000"/>
          <w:sz w:val="28"/>
        </w:rPr>
        <w:t xml:space="preserve">
- Оңтүстiк аймағы бойынша                  12 542,6 млн.кВт сағат немесе 19,3 %; </w:t>
      </w:r>
      <w:r>
        <w:br/>
      </w:r>
      <w:r>
        <w:rPr>
          <w:rFonts w:ascii="Times New Roman"/>
          <w:b w:val="false"/>
          <w:i w:val="false"/>
          <w:color w:val="000000"/>
          <w:sz w:val="28"/>
        </w:rPr>
        <w:t xml:space="preserve">
- Батыс аймағы бойынша                     8 994,7 млн.кВт сағат немесе 13,9 %. </w:t>
      </w:r>
      <w:r>
        <w:br/>
      </w:r>
      <w:r>
        <w:rPr>
          <w:rFonts w:ascii="Times New Roman"/>
          <w:b w:val="false"/>
          <w:i w:val="false"/>
          <w:color w:val="000000"/>
          <w:sz w:val="28"/>
        </w:rPr>
        <w:t xml:space="preserve">
      2004 жылы Қазақстанның БЭЖ-i 2003 жылдағы сияқты артық энергия жүйесi болып қалды. Жылдың қорытындылары бойынша электр энергиясын өндiру оны тұтынуды 1 838,2 млн.кВт-сағатқа ұлғайтты. </w:t>
      </w:r>
      <w:r>
        <w:br/>
      </w:r>
      <w:r>
        <w:rPr>
          <w:rFonts w:ascii="Times New Roman"/>
          <w:b w:val="false"/>
          <w:i w:val="false"/>
          <w:color w:val="000000"/>
          <w:sz w:val="28"/>
        </w:rPr>
        <w:t xml:space="preserve">
      Ресеймен электр энергиясының сальдоланған ағындары Қазақстан бойынша тұтас алғанда, 3 093,9 млн.кВт-сағатты құрады, бұл ретте Батыс Қазақстан Ресейден 2 225,5 млн.кВт-сағат қабылдады, ал Солтүстiк Ресейге 5319,4 млн.кВт сағат бердi. </w:t>
      </w:r>
      <w:r>
        <w:br/>
      </w:r>
      <w:r>
        <w:rPr>
          <w:rFonts w:ascii="Times New Roman"/>
          <w:b w:val="false"/>
          <w:i w:val="false"/>
          <w:color w:val="000000"/>
          <w:sz w:val="28"/>
        </w:rPr>
        <w:t xml:space="preserve">
      2003 жылмен салыстырғанда Ресейге электр энергиясының сальдоланған ағындары 767,6 млн.кВт сағатқа немесе 33,0 %-ға артты. </w:t>
      </w:r>
      <w:r>
        <w:br/>
      </w:r>
      <w:r>
        <w:rPr>
          <w:rFonts w:ascii="Times New Roman"/>
          <w:b w:val="false"/>
          <w:i w:val="false"/>
          <w:color w:val="000000"/>
          <w:sz w:val="28"/>
        </w:rPr>
        <w:t xml:space="preserve">
      Орталық Азия мемлекеттерiнен электр энергиясының ағындары 600,4 млн.кВт сағатқа немесе 91,6 %-ға ұлғайды және 1 255,7 млн.кВт сағатты (Қырғыз Республикасынан) құрады. </w:t>
      </w:r>
      <w:r>
        <w:br/>
      </w:r>
      <w:r>
        <w:rPr>
          <w:rFonts w:ascii="Times New Roman"/>
          <w:b w:val="false"/>
          <w:i w:val="false"/>
          <w:color w:val="000000"/>
          <w:sz w:val="28"/>
        </w:rPr>
        <w:t xml:space="preserve">
      2004 жылы Қазақстанның тораптары арқылы транзитпен Қырғызстаннан Ресейге электр энергиясын берудiң жүзеге асырылғанын атап өткен жөн. Барлығы транзитпен 1 800,1 млн.кВт сағат берiлдi. </w:t>
      </w:r>
      <w:r>
        <w:br/>
      </w:r>
      <w:r>
        <w:rPr>
          <w:rFonts w:ascii="Times New Roman"/>
          <w:b w:val="false"/>
          <w:i w:val="false"/>
          <w:color w:val="000000"/>
          <w:sz w:val="28"/>
        </w:rPr>
        <w:t xml:space="preserve">
      Қоғамның желiлерi арқылы жылына бiр млрд. астам кВт.сағат берiлетiн Қоғам қызметiнiң ең iрi тұтынушылары: "Қазақмыс корпорациясы" ААҚ, "ССТКӨБ" ААҚ, "Қазақстан Темiр жолы ҰК" АҚ, "Қазфосфат" ЖШС, "Қазмырыш" ААҚ болып табылады. </w:t>
      </w:r>
    </w:p>
    <w:bookmarkStart w:name="z9" w:id="8"/>
    <w:p>
      <w:pPr>
        <w:spacing w:after="0"/>
        <w:ind w:left="0"/>
        <w:jc w:val="left"/>
      </w:pPr>
      <w:r>
        <w:rPr>
          <w:rFonts w:ascii="Times New Roman"/>
          <w:b/>
          <w:i w:val="false"/>
          <w:color w:val="000000"/>
        </w:rPr>
        <w:t xml:space="preserve"> 
1.3. Қоғамның 2003 - 2005 жылдардағы өндiрiстiк-қаржы қызметiн талдау </w:t>
      </w:r>
    </w:p>
    <w:bookmarkEnd w:id="8"/>
    <w:p>
      <w:pPr>
        <w:spacing w:after="0"/>
        <w:ind w:left="0"/>
        <w:jc w:val="both"/>
      </w:pPr>
      <w:r>
        <w:rPr>
          <w:rFonts w:ascii="Times New Roman"/>
          <w:b w:val="false"/>
          <w:i w:val="false"/>
          <w:color w:val="000000"/>
          <w:sz w:val="28"/>
        </w:rPr>
        <w:t xml:space="preserve">      2003 жылы электр энергиясын Қоғамның желiлерi бойынша беру көлемi 26,9 млрд. кВт.сағатты құрады, бұл 2002 жылғы көрсеткiштен 13 %-ға жоғары. Беру көлемiнiң өсуi негiзiнен Ресейге "Екiбастұз МАЭС-2" станциясынан электр энергиясының экспорттық жеткiзiлiмiнiң ұлғаюына, сондай-ақ Қазақстан аумағы арқылы Ресей Федерациясына Тәжiкстан мен Қырғызстанның электр энергиясының транзитiне байланысты болып отыр. </w:t>
      </w:r>
      <w:r>
        <w:br/>
      </w:r>
      <w:r>
        <w:rPr>
          <w:rFonts w:ascii="Times New Roman"/>
          <w:b w:val="false"/>
          <w:i w:val="false"/>
          <w:color w:val="000000"/>
          <w:sz w:val="28"/>
        </w:rPr>
        <w:t xml:space="preserve">
      2004 жылы Қоғам 32,8 млрд. кВт.сағат көлемiнде (2003 жылмен салыстырғанда 22,0%-ға ұлғайды) электр энергиясын беру жөнiнде қызметтер көрсеттi. Беру көлемiн айтарлықтай ұлғайтудың негiзгi себебi Қоғамның "Қырғызстан - Қазақстан - Қырғызстан" желiсi арқылы электр энергиясының транзитiне арнап шарт жасасуы негiз болды. </w:t>
      </w:r>
      <w:r>
        <w:br/>
      </w:r>
      <w:r>
        <w:rPr>
          <w:rFonts w:ascii="Times New Roman"/>
          <w:b w:val="false"/>
          <w:i w:val="false"/>
          <w:color w:val="000000"/>
          <w:sz w:val="28"/>
        </w:rPr>
        <w:t xml:space="preserve">
      2005 жылы Қоғамның желiлерi бойынша электр энергиясын беру көлемi 31,4 млрд.кВт.сағат мөлшерiнде бағаланады, бұл 2004 жылғы көрсеткiштен 4,2 %-ғa төмен және ол негiзiнен Екiбастұз МАЭС-2-ден берiлетiн электр энергиясының экспорттық жеткiзiлiмдерi көлемiнiң кемуiне байланысты. </w:t>
      </w:r>
      <w:r>
        <w:br/>
      </w:r>
      <w:r>
        <w:rPr>
          <w:rFonts w:ascii="Times New Roman"/>
          <w:b w:val="false"/>
          <w:i w:val="false"/>
          <w:color w:val="000000"/>
          <w:sz w:val="28"/>
        </w:rPr>
        <w:t xml:space="preserve">
      2003 жылы техникалық диспетчерлендiру жөнiндегi қызметтер көлемi 58,6 млрд. кВт.сағатты құрады, немесе 2002 жылғыдан 18,4 %-ға жоғары. Техникалық диспетчерлендiру жөнiндегi қызметтер көлемiнiң ұлғаюы электр энергиясының экспорттық жеткiзiлiмдерi мен Ресей Федерациясына Тәжiкстан мен Қырғызстаннан берiлетiн электр энергиясының транзитiн диспетчерлендіру қоса алғанда, электр энергиясын өндiру көлемiнiң артуына байланысты болды. </w:t>
      </w:r>
      <w:r>
        <w:br/>
      </w:r>
      <w:r>
        <w:rPr>
          <w:rFonts w:ascii="Times New Roman"/>
          <w:b w:val="false"/>
          <w:i w:val="false"/>
          <w:color w:val="000000"/>
          <w:sz w:val="28"/>
        </w:rPr>
        <w:t xml:space="preserve">
      Техникалық диспетчерлендiру жөнiндегi қызметтер көлемi 2004 жылы 64,3 млрд.кВт.сағатты құрады. 2005 жылы техникалық диспетчерлендiру жөнiндегi қызметтер көлемi бiршама артады деп күтiлуде, ол 64,6 млрд. теңгенi құрайды. </w:t>
      </w:r>
      <w:r>
        <w:br/>
      </w:r>
      <w:r>
        <w:rPr>
          <w:rFonts w:ascii="Times New Roman"/>
          <w:b w:val="false"/>
          <w:i w:val="false"/>
          <w:color w:val="000000"/>
          <w:sz w:val="28"/>
        </w:rPr>
        <w:t xml:space="preserve">
      2003 жылы Қоғамның негiзгi қызметiнен алынған кiрiстерi 15742,2 млн.теңгенi (2002 жылғы деңгейден 24,9 %-ға артық) құрады, оның iшiнде: </w:t>
      </w:r>
      <w:r>
        <w:br/>
      </w:r>
      <w:r>
        <w:rPr>
          <w:rFonts w:ascii="Times New Roman"/>
          <w:b w:val="false"/>
          <w:i w:val="false"/>
          <w:color w:val="000000"/>
          <w:sz w:val="28"/>
        </w:rPr>
        <w:t xml:space="preserve">
      электр энергиясын беру - 11919,4 млн. теңге (14,7 %-ға); </w:t>
      </w:r>
      <w:r>
        <w:br/>
      </w:r>
      <w:r>
        <w:rPr>
          <w:rFonts w:ascii="Times New Roman"/>
          <w:b w:val="false"/>
          <w:i w:val="false"/>
          <w:color w:val="000000"/>
          <w:sz w:val="28"/>
        </w:rPr>
        <w:t xml:space="preserve">
      техникалық диспетчерлендiру - 2711,6 млн. теңге (88,9 %-ға); </w:t>
      </w:r>
      <w:r>
        <w:br/>
      </w:r>
      <w:r>
        <w:rPr>
          <w:rFonts w:ascii="Times New Roman"/>
          <w:b w:val="false"/>
          <w:i w:val="false"/>
          <w:color w:val="000000"/>
          <w:sz w:val="28"/>
        </w:rPr>
        <w:t xml:space="preserve">
      қуатты реттеу - 792,6 млн. теңге (2,3 %-ға); </w:t>
      </w:r>
      <w:r>
        <w:br/>
      </w:r>
      <w:r>
        <w:rPr>
          <w:rFonts w:ascii="Times New Roman"/>
          <w:b w:val="false"/>
          <w:i w:val="false"/>
          <w:color w:val="000000"/>
          <w:sz w:val="28"/>
        </w:rPr>
        <w:t xml:space="preserve">
      электрмен жабдықтаудың сенiмдiлiгi мен тұрақтылығын қамтамасыз ету жөнiндегi қызметтер - 318,7 млн. теңгеге ұлғайды. </w:t>
      </w:r>
      <w:r>
        <w:br/>
      </w:r>
      <w:r>
        <w:rPr>
          <w:rFonts w:ascii="Times New Roman"/>
          <w:b w:val="false"/>
          <w:i w:val="false"/>
          <w:color w:val="000000"/>
          <w:sz w:val="28"/>
        </w:rPr>
        <w:t xml:space="preserve">
      Беру және техникалық диспетчерлендiру жөнiндегi қызметтерден алынған кiрiстiң өсуi Қоғамның қызметтерiне арналған жаңа тарифтердiң 2003 жылғы 01.01-ден бастап қолданылуына, көрсетiлетiн қызметтер көлемiнiң ұлғаюына, сондай-ақ орташа беру ұзындығының артуына байланысты болды. </w:t>
      </w:r>
      <w:r>
        <w:br/>
      </w:r>
      <w:r>
        <w:rPr>
          <w:rFonts w:ascii="Times New Roman"/>
          <w:b w:val="false"/>
          <w:i w:val="false"/>
          <w:color w:val="000000"/>
          <w:sz w:val="28"/>
        </w:rPr>
        <w:t xml:space="preserve">
      2004 жылы Қоғамның негiзгi қызметiнен алынған кiрiстерi 16835 7 млн. теңге сомасында (2003 жылғы деңгейден 7,0 %-ға жоғары) құрады, оның iшiнде: </w:t>
      </w:r>
      <w:r>
        <w:br/>
      </w:r>
      <w:r>
        <w:rPr>
          <w:rFonts w:ascii="Times New Roman"/>
          <w:b w:val="false"/>
          <w:i w:val="false"/>
          <w:color w:val="000000"/>
          <w:sz w:val="28"/>
        </w:rPr>
        <w:t xml:space="preserve">
      берiлген жеңiлдiктердi есепке ала отырып, электр энергиясын беру - 13027,2 млн.теңге (9,3%-артық); </w:t>
      </w:r>
      <w:r>
        <w:br/>
      </w:r>
      <w:r>
        <w:rPr>
          <w:rFonts w:ascii="Times New Roman"/>
          <w:b w:val="false"/>
          <w:i w:val="false"/>
          <w:color w:val="000000"/>
          <w:sz w:val="28"/>
        </w:rPr>
        <w:t xml:space="preserve">
      техникалық диспетчерлендiру - 2960,9 млн. теңге (9,2 %-ға артық); </w:t>
      </w:r>
      <w:r>
        <w:br/>
      </w:r>
      <w:r>
        <w:rPr>
          <w:rFonts w:ascii="Times New Roman"/>
          <w:b w:val="false"/>
          <w:i w:val="false"/>
          <w:color w:val="000000"/>
          <w:sz w:val="28"/>
        </w:rPr>
        <w:t xml:space="preserve">
      қуатты реттеу - 848,6 млн. теңге (7,1 %-ға артық); </w:t>
      </w:r>
      <w:r>
        <w:br/>
      </w:r>
      <w:r>
        <w:rPr>
          <w:rFonts w:ascii="Times New Roman"/>
          <w:b w:val="false"/>
          <w:i w:val="false"/>
          <w:color w:val="000000"/>
          <w:sz w:val="28"/>
        </w:rPr>
        <w:t xml:space="preserve">
      2005 жылы Қоғамның негiзгi қызметiнен алынатын кiрiстерi 18 386,6 млн. теңге мөлшерiнде бағаланады, оның iшiнде: </w:t>
      </w:r>
      <w:r>
        <w:br/>
      </w:r>
      <w:r>
        <w:rPr>
          <w:rFonts w:ascii="Times New Roman"/>
          <w:b w:val="false"/>
          <w:i w:val="false"/>
          <w:color w:val="000000"/>
          <w:sz w:val="28"/>
        </w:rPr>
        <w:t xml:space="preserve">
      электр энергиясын беру - 14 313,0 млн. теңге (9,9 %-ға артық); </w:t>
      </w:r>
      <w:r>
        <w:br/>
      </w:r>
      <w:r>
        <w:rPr>
          <w:rFonts w:ascii="Times New Roman"/>
          <w:b w:val="false"/>
          <w:i w:val="false"/>
          <w:color w:val="000000"/>
          <w:sz w:val="28"/>
        </w:rPr>
        <w:t xml:space="preserve">
      техникалық диспетчерлендiру - 3173,6 млн. теңге (7,2 %-ға артық); </w:t>
      </w:r>
      <w:r>
        <w:br/>
      </w:r>
      <w:r>
        <w:rPr>
          <w:rFonts w:ascii="Times New Roman"/>
          <w:b w:val="false"/>
          <w:i w:val="false"/>
          <w:color w:val="000000"/>
          <w:sz w:val="28"/>
        </w:rPr>
        <w:t xml:space="preserve">
      қуатты реттеу - 900 млн. теңге (6,1 %-ға артық). </w:t>
      </w:r>
      <w:r>
        <w:br/>
      </w:r>
      <w:r>
        <w:rPr>
          <w:rFonts w:ascii="Times New Roman"/>
          <w:b w:val="false"/>
          <w:i w:val="false"/>
          <w:color w:val="000000"/>
          <w:sz w:val="28"/>
        </w:rPr>
        <w:t xml:space="preserve">
      2003 жыл iшiндегi Қоғамның негiзгi қызметi жөнiндегi шығыстары 13346,1 млн. теңгенi құрады, бұл 2002 жыл iшiндегi шығындардан 9,7 %-ға жоғары. 2003 жылы шығындардың айтарлықтай өсуiнiң негiзгi себептерi қарыз қаражаттарынан қаржыландырылатын Қазақстанның Ұлттық электр желiсiн жаңғырту жобасы (бұдан әрi - ҰЭЖ жаңғырту жобасы) бойынша персонал оқыту мен консультативтiк қызметтерге ақы төлеуге арналған шығындардың Қоғамның ағымдағы шығыстарына жатқызылуы, сондай-ақ инвестициялық бағдарламаға сәйкес негiзгi құралдардың iске қосылуына байланысты амортизациялық аударымдардың өсуi болды. </w:t>
      </w:r>
      <w:r>
        <w:br/>
      </w:r>
      <w:r>
        <w:rPr>
          <w:rFonts w:ascii="Times New Roman"/>
          <w:b w:val="false"/>
          <w:i w:val="false"/>
          <w:color w:val="000000"/>
          <w:sz w:val="28"/>
        </w:rPr>
        <w:t xml:space="preserve">
      Қоғамның негiзгi қызметi жөнiндегi шығыстары 2004 жылы 14536,7 млн. теңге мөлшерiнде қалыптасты. 2005 жылы Қоғамның негiзгi қызметi жөнiндегi шығыстары 17 725,4 млн. теңге мөлшерiнде немесе 2004 жылғы көрсеткiштен 21,9 %-ға жоғары болады деп күтiлуде. Негiзгi қызмет жөнiндегi шығыстар негiзiнен негiзгi құралдардың пайдалануға iске қосылуына байланысты амортизациялық аударымдар мен мүлiкке салынатын салықтың өсуiне, ағымдағы шығыстарға жатқызылған кредиттер бойынша пайыздардың көбеюiне байланысты өстi, бұл сондай-ақ ҰЭЖ жаңғырту жобасы бойынша негiзгi құралдардың iске қосылуына байланысты. Бұдан басқа, 2005 жылғы 25 қарашада "Қазақстанның Солтүстiк-Оңтүстiк" транзитiнiң 500 кВ екiншi электр беру желiсiн салу" жобасын icке асырудың екiншi және үшiншi кезеңдерiн iске асыру шеңберiнде ХҚДБ, ЕҚДБ және Қазақстан Даму Банкiмен кредиттiк келiсiмдер жасалды, соған сәйкес Қоғам комиссиялар, сондай-ақ кредиттiк шарттарға қол қоюға байланысты басқа шығыстарды төлейтiн болады. </w:t>
      </w:r>
      <w:r>
        <w:br/>
      </w:r>
      <w:r>
        <w:rPr>
          <w:rFonts w:ascii="Times New Roman"/>
          <w:b w:val="false"/>
          <w:i w:val="false"/>
          <w:color w:val="000000"/>
          <w:sz w:val="28"/>
        </w:rPr>
        <w:t xml:space="preserve">
      Қоғамның 2003 жыл iшiндегi таза табысы 1635,1 млн. теңге сомасындағы уақытша айырмалардан алынған салық тиiмдiлiгi сомасына резервтер құруды есепке ала отырып, 1741,6 млн. теңгенi құрады. Таза табыстың 2002 жылғы көрсеткiштермен салыстырғанда айтарлықтай өсуi Қоғамның негiзгi қызметiнен алынатын кiрiстердiң өсуiне, мемлекеттiк сатып алу жөнiндегi рәсiмдердiң сақталуына байланысты Қоғамның электр желiлiк объектiлерiн жөндеу мен пайдалануға арналған шығыстардың игерiлмеуiне, ұлттық валютаның нығаюы нәтижесiнде оң бағамдық айырманың 570,5 млн. теңге сомасына есептелуiне байланысты болды, Қоғам сондай-ақ депозиттер бойынша 280,4 млн. теңге сомасына сыйақы алды. </w:t>
      </w:r>
      <w:r>
        <w:br/>
      </w:r>
      <w:r>
        <w:rPr>
          <w:rFonts w:ascii="Times New Roman"/>
          <w:b w:val="false"/>
          <w:i w:val="false"/>
          <w:color w:val="000000"/>
          <w:sz w:val="28"/>
        </w:rPr>
        <w:t xml:space="preserve">
      2004 жылы Қоғамның таза табысы 1613,3 млн. теңгенi құрады. 2005 жылы Қоғамның таза табысы 92,9 млн. теңге мөлшерiнде бағаланады. Таза табыстың 2005 жылы төмендеуi жобалар бойынша тартылған, ағымдағы шығыстарға жатқызылатын кредиттерге қызмет көрсету жөнiндегi шығындардың айтарлықтай өсуiне, "КЕGОС" АҚ Директорлар кеңесiнiң шешiмiмен (2004 жылғы 7 мамырдағы N 01 хаттама) бекiтiлген Ережеге сәйкес Астана қаласына қоныс аударған Қоғамның қызметкерлерiне тұрғын үй беруге, сондай-ақ бағамдық айырмадан есептелген шығындардың салдарына байланысты болды. </w:t>
      </w:r>
      <w:r>
        <w:br/>
      </w:r>
      <w:r>
        <w:rPr>
          <w:rFonts w:ascii="Times New Roman"/>
          <w:b w:val="false"/>
          <w:i w:val="false"/>
          <w:color w:val="000000"/>
          <w:sz w:val="28"/>
        </w:rPr>
        <w:t xml:space="preserve">
      2003 - 2005 жылдарда тiкелей салықтар мен алымдардың сомасы 3,72 млрд. теңге мөлшерiн құрайды, оның iшiнде: </w:t>
      </w:r>
      <w:r>
        <w:br/>
      </w:r>
      <w:r>
        <w:rPr>
          <w:rFonts w:ascii="Times New Roman"/>
          <w:b w:val="false"/>
          <w:i w:val="false"/>
          <w:color w:val="000000"/>
          <w:sz w:val="28"/>
        </w:rPr>
        <w:t xml:space="preserve">
      мүлiкке салынатын салық - 2,21 млрд. теңге (2003ж. - 0,65 млрд. теңге, 2004ж. - 0,76 млрд. теңге, 2005ж. - 0,8 млрд. теңге); </w:t>
      </w:r>
      <w:r>
        <w:br/>
      </w:r>
      <w:r>
        <w:rPr>
          <w:rFonts w:ascii="Times New Roman"/>
          <w:b w:val="false"/>
          <w:i w:val="false"/>
          <w:color w:val="000000"/>
          <w:sz w:val="28"/>
        </w:rPr>
        <w:t xml:space="preserve">
      әлеуметтiк салық - 1,14 млрд. теңге (2003ж. - 0,4 млрд. теңге, 2004ж. - 0,33 млрд. теңге, 2005ж. - 0,4l млрд. теңге); </w:t>
      </w:r>
      <w:r>
        <w:br/>
      </w:r>
      <w:r>
        <w:rPr>
          <w:rFonts w:ascii="Times New Roman"/>
          <w:b w:val="false"/>
          <w:i w:val="false"/>
          <w:color w:val="000000"/>
          <w:sz w:val="28"/>
        </w:rPr>
        <w:t xml:space="preserve">
      жер салығы мен қоршаған ортаны қорғау қорына төлемдер 0,14 млрд. теңге (2003ж. - 43,5 млн. теңге, 2004ж. - 43,4 млн. теңге, 2005ж. - 56,8 млн. теңге); </w:t>
      </w:r>
      <w:r>
        <w:br/>
      </w:r>
      <w:r>
        <w:rPr>
          <w:rFonts w:ascii="Times New Roman"/>
          <w:b w:val="false"/>
          <w:i w:val="false"/>
          <w:color w:val="000000"/>
          <w:sz w:val="28"/>
        </w:rPr>
        <w:t xml:space="preserve">
      көлiк құралдарына салынатын салық - 18,3 млн. теңге (2003ж. - 5.6 млн. теңге, 2004ж. - 6,0 млн. теңге, 2005ж. - 6,7 млн. теңге). </w:t>
      </w:r>
      <w:r>
        <w:br/>
      </w:r>
      <w:r>
        <w:rPr>
          <w:rFonts w:ascii="Times New Roman"/>
          <w:b w:val="false"/>
          <w:i w:val="false"/>
          <w:color w:val="000000"/>
          <w:sz w:val="28"/>
        </w:rPr>
        <w:t xml:space="preserve">
      2003 жыл iшiнде инвестициялық бағдарламаларды iске асыруға 12448,4 млн. теңге, оның iшiнде қарыз қаражатынан 5176,7 млн. теңге жұмсалды. </w:t>
      </w:r>
      <w:r>
        <w:br/>
      </w:r>
      <w:r>
        <w:rPr>
          <w:rFonts w:ascii="Times New Roman"/>
          <w:b w:val="false"/>
          <w:i w:val="false"/>
          <w:color w:val="000000"/>
          <w:sz w:val="28"/>
        </w:rPr>
        <w:t xml:space="preserve">
      Күрделi қаржыны игеру (қоймалардан алынған материалдар мен жабдықтарды, сондай-ақ бұрын берiлген аванстарды есепке ала отырып) 13220,0 млн. теңгенi құрады, бұл 2002 жылғы деңгейден 2,2 есеге асып түседi, оның iшiнде өз қаражаты есебiнен - 7051,8 млн. теңгенi, қарыз қаражатынан - 6168,2 млн. теңгенi құрады. </w:t>
      </w:r>
      <w:r>
        <w:br/>
      </w:r>
      <w:r>
        <w:rPr>
          <w:rFonts w:ascii="Times New Roman"/>
          <w:b w:val="false"/>
          <w:i w:val="false"/>
          <w:color w:val="000000"/>
          <w:sz w:val="28"/>
        </w:rPr>
        <w:t xml:space="preserve">
      11408,0 млн. теңге сомасына негiзгi құралдар енгiзiлдi, бұл 2002 жылғы деңгейден 2,3 eceгe асып түседi. </w:t>
      </w:r>
      <w:r>
        <w:br/>
      </w:r>
      <w:r>
        <w:rPr>
          <w:rFonts w:ascii="Times New Roman"/>
          <w:b w:val="false"/>
          <w:i w:val="false"/>
          <w:color w:val="000000"/>
          <w:sz w:val="28"/>
        </w:rPr>
        <w:t xml:space="preserve">
      2004 ж. 01.01-ға ҰЭЖ жаңғырту жобасын iске асыру басталғалы берi 65,5 млн. АҚШ доллары, оның iшiнде 2003 жыл iшiнде - 46,9 млн. АҚШ доллары сомасына қарыз қаражаты жұмсалды. Бiрлесiп қаржыландыру желiсi бойынша Қоғамның қаражатынан (кредиттiк келiсiмдерге сәйкес сыйақылар мен комиссияларды төлеуге, Жобаларды басқару департаментiн ұстауға және т.б. арналған шығыстарды қоса алғанда) 59,4 млн. АҚШ доллары, оның iшiнде, 2003 жыл iшiнде - 26,7 млн. АҚШ доллары жұмсалды. </w:t>
      </w:r>
      <w:r>
        <w:br/>
      </w:r>
      <w:r>
        <w:rPr>
          <w:rFonts w:ascii="Times New Roman"/>
          <w:b w:val="false"/>
          <w:i w:val="false"/>
          <w:color w:val="000000"/>
          <w:sz w:val="28"/>
        </w:rPr>
        <w:t xml:space="preserve">
      ҰЭЖ жаңғырту жобасы бойынша күрделi қаржыны игеру (ҚҚС-мен) 10517,1 млн. теңгенi, оның iшiнде ХҚДБ мен ЕҚДБ-ның қарыз қаражаты бойынша - 6168,2 млн. теңгенi, бiрлесiп қаржыландыру жүйесi бойынша Қоғамның өз қаражатынан - 4348,9 млн. теңгенi құрады. </w:t>
      </w:r>
      <w:r>
        <w:br/>
      </w:r>
      <w:r>
        <w:rPr>
          <w:rFonts w:ascii="Times New Roman"/>
          <w:b w:val="false"/>
          <w:i w:val="false"/>
          <w:color w:val="000000"/>
          <w:sz w:val="28"/>
        </w:rPr>
        <w:t xml:space="preserve">
      ҰЭЖ жаңғырту жобасын iске асыру кезеңi iшiнде 183,5 млн. АҚШ доллары сомасына келiсiм-шарт жасалды, оның iшiнде мыналарды сатып алуға: жоғары вольттың жабдықтар - 75,7 млн. АҚШ доллары, SCADA/EMS (диспетчерлiк бақылау мен деректердi өңдеу) жүйелерi - 16,9 млн. АҚШ доллары, телекоммуникациялық жүйелер - 22,8 млн. АҚШ доллары, релелiк қорғау мен шағын станцияларды автоматтандыру - 64,9 млн. АҚШ доллары, электр энергиясын коммерциялық есепке алудың автоматтандырылған жүйесi - 2,5 млн. АҚШ доллары, Электр энергиясының сауда жүйесi - 0,7 млн. AҚШ доллары. </w:t>
      </w:r>
      <w:r>
        <w:br/>
      </w:r>
      <w:r>
        <w:rPr>
          <w:rFonts w:ascii="Times New Roman"/>
          <w:b w:val="false"/>
          <w:i w:val="false"/>
          <w:color w:val="000000"/>
          <w:sz w:val="28"/>
        </w:rPr>
        <w:t xml:space="preserve">
      Консультациялық қызметтерге арналған келiсiм-шарттардың құны 3,4 млн. АҚШ долларын құрады. </w:t>
      </w:r>
      <w:r>
        <w:br/>
      </w:r>
      <w:r>
        <w:rPr>
          <w:rFonts w:ascii="Times New Roman"/>
          <w:b w:val="false"/>
          <w:i w:val="false"/>
          <w:color w:val="000000"/>
          <w:sz w:val="28"/>
        </w:rPr>
        <w:t xml:space="preserve">
      Жасалған келiсiм-шарттарға сәйкес алаңдарға 159 дана ажыратқышты, 1206 дана айырғыштар мен тiректiк оқшаулатқыштарды, 178 дана ток трансформаторларын, 93 дана кернеу трансформаторларын, 204 дана асқан кернеу шектеуiштерiн қоса алғанда, 2003 жылғы жеткiзiлiм жоспарының 1859 бiрлiк санындағы жоғары вольттық жабдықтары орнатылды. Бұдан басқа, 87 КҚЖ жүйесiн, 62 АТЖны, 175 РРЖ жүйесiн қоса алғанда телекоммуникациялық жүйелер бойынша жеткiзiлiмдер жүзеге асырылды. </w:t>
      </w:r>
      <w:r>
        <w:br/>
      </w:r>
      <w:r>
        <w:rPr>
          <w:rFonts w:ascii="Times New Roman"/>
          <w:b w:val="false"/>
          <w:i w:val="false"/>
          <w:color w:val="000000"/>
          <w:sz w:val="28"/>
        </w:rPr>
        <w:t xml:space="preserve">
      ҰЭЖ жаңғырту жобасын iске асырудан басқа, Қоғам өз қаражатының есебiнен моралдық және табиғи тұрғыдан тозығы жеткен жабдықтарды ауыстыру мен жаңғыртуға бағытталған қысқа мерзiмдi жобаларды жүзеге асырады. Басқа күрделi қаржының жалпы сомасы 2003 жылы 2702,9 млн. теңгенi құрады. </w:t>
      </w:r>
      <w:r>
        <w:br/>
      </w:r>
      <w:r>
        <w:rPr>
          <w:rFonts w:ascii="Times New Roman"/>
          <w:b w:val="false"/>
          <w:i w:val="false"/>
          <w:color w:val="000000"/>
          <w:sz w:val="28"/>
        </w:rPr>
        <w:t xml:space="preserve">
      2004 жылы Қоғам сондай-ақ "Қазақстан Солтүстiк-Оңтүстiк транзитiнiң 500 кВ екiншi желiсiн салу" жобасын (бұдан әрi - "Қазақстан Оңтүстiк-Солтүстiк") iске асыру жөнiндегi жұмысты бастады. Жобаның техника-экономикалық негiздемесiн әзiрлеуге, сондай-ақ желiнiң бiрiншi учаскесiнiң трассасын таңдау мен келiсу жөнiндегі жұмыстарды жүргiзуге шарттар жасалды, бiрiншi учаскенiң құрылысын қаржыландырудың көздерi мен шарттары айқындалды. </w:t>
      </w:r>
      <w:r>
        <w:br/>
      </w:r>
      <w:r>
        <w:rPr>
          <w:rFonts w:ascii="Times New Roman"/>
          <w:b w:val="false"/>
          <w:i w:val="false"/>
          <w:color w:val="000000"/>
          <w:sz w:val="28"/>
        </w:rPr>
        <w:t xml:space="preserve">
      2004 жылы Қоғам инвестициялық қызметке 10,9 млрд. теңге, оның iшiнде қарыз қаражатынан - 6,2 млрд. теңге, Қоғамның өз қаражатынан - 4,7 млрд. теңге мөлшерiнде қаражат жұмсады. </w:t>
      </w:r>
      <w:r>
        <w:br/>
      </w:r>
      <w:r>
        <w:rPr>
          <w:rFonts w:ascii="Times New Roman"/>
          <w:b w:val="false"/>
          <w:i w:val="false"/>
          <w:color w:val="000000"/>
          <w:sz w:val="28"/>
        </w:rPr>
        <w:t xml:space="preserve">
      2005 жылы инвестициялар көлемi 16,2 млрд. теңге мөлшерiнде бағаланады, олар мыналарға жұмсалады. </w:t>
      </w:r>
      <w:r>
        <w:br/>
      </w:r>
      <w:r>
        <w:rPr>
          <w:rFonts w:ascii="Times New Roman"/>
          <w:b w:val="false"/>
          <w:i w:val="false"/>
          <w:color w:val="000000"/>
          <w:sz w:val="28"/>
        </w:rPr>
        <w:t xml:space="preserve">
      1. ҰЭЖ жаңғырту жобасын одан әрi iске асыру. </w:t>
      </w:r>
      <w:r>
        <w:br/>
      </w:r>
      <w:r>
        <w:rPr>
          <w:rFonts w:ascii="Times New Roman"/>
          <w:b w:val="false"/>
          <w:i w:val="false"/>
          <w:color w:val="000000"/>
          <w:sz w:val="28"/>
        </w:rPr>
        <w:t xml:space="preserve">
      3 903 млн.теңге, оның iшiнде қарыз қаражатынан - 2 533 млн. теңге мөлшерiндегi ақша қаражаты: </w:t>
      </w:r>
      <w:r>
        <w:br/>
      </w:r>
      <w:r>
        <w:rPr>
          <w:rFonts w:ascii="Times New Roman"/>
          <w:b w:val="false"/>
          <w:i w:val="false"/>
          <w:color w:val="000000"/>
          <w:sz w:val="28"/>
        </w:rPr>
        <w:t xml:space="preserve">
      жоғары вольтты жабдықтарды (ажыратқыштар, айырғыштар) ауыстыруға; </w:t>
      </w:r>
      <w:r>
        <w:br/>
      </w:r>
      <w:r>
        <w:rPr>
          <w:rFonts w:ascii="Times New Roman"/>
          <w:b w:val="false"/>
          <w:i w:val="false"/>
          <w:color w:val="000000"/>
          <w:sz w:val="28"/>
        </w:rPr>
        <w:t xml:space="preserve">
      басқару жүйелерiн орнату мен шағын станцияларды автоматтандыруға; </w:t>
      </w:r>
      <w:r>
        <w:br/>
      </w:r>
      <w:r>
        <w:rPr>
          <w:rFonts w:ascii="Times New Roman"/>
          <w:b w:val="false"/>
          <w:i w:val="false"/>
          <w:color w:val="000000"/>
          <w:sz w:val="28"/>
        </w:rPr>
        <w:t xml:space="preserve">
      қолданыстағы радио релелiк желiлердi ауыстыруға және жаңаларын салуға; </w:t>
      </w:r>
      <w:r>
        <w:br/>
      </w:r>
      <w:r>
        <w:rPr>
          <w:rFonts w:ascii="Times New Roman"/>
          <w:b w:val="false"/>
          <w:i w:val="false"/>
          <w:color w:val="000000"/>
          <w:sz w:val="28"/>
        </w:rPr>
        <w:t xml:space="preserve">
      спутниктiк байланыс торабының құрылысын салуға жұмсалатын болады. </w:t>
      </w:r>
      <w:r>
        <w:br/>
      </w:r>
      <w:r>
        <w:rPr>
          <w:rFonts w:ascii="Times New Roman"/>
          <w:b w:val="false"/>
          <w:i w:val="false"/>
          <w:color w:val="000000"/>
          <w:sz w:val="28"/>
        </w:rPr>
        <w:t xml:space="preserve">
      2. "Қазақстан Солтүстiк - Оңтүстiк транзитiнiң 500 кВ екiншi электр беру желiсiн салу" iске асыру. </w:t>
      </w:r>
      <w:r>
        <w:br/>
      </w:r>
      <w:r>
        <w:rPr>
          <w:rFonts w:ascii="Times New Roman"/>
          <w:b w:val="false"/>
          <w:i w:val="false"/>
          <w:color w:val="000000"/>
          <w:sz w:val="28"/>
        </w:rPr>
        <w:t xml:space="preserve">
      5 640 млн. теңге, оның iшiнде қарыз қаражатынан - 5 490 млн. теңге сомасындағы қаражат жобалау-iздестiру жұмыстарын орындауға, желiнiң екiншi және үшiншi учаскелерiнiң трассалары бойынша iздестiру жұмыстарына, консультанттың қызметтерiне ақы төлеуге және жоғары вольтты жабдықтарды жеткiзу мен желiнiң бiрiншi учаскесiнiң желiлiк бөлiгiнiң құрылысын салуға арналған шарттар бойынша ақы төлеуге жұмсалды. </w:t>
      </w:r>
      <w:r>
        <w:br/>
      </w:r>
      <w:r>
        <w:rPr>
          <w:rFonts w:ascii="Times New Roman"/>
          <w:b w:val="false"/>
          <w:i w:val="false"/>
          <w:color w:val="000000"/>
          <w:sz w:val="28"/>
        </w:rPr>
        <w:t xml:space="preserve">
      3. Басқа инвестициялар Қазақстан Республикасы Ұлттық электр желiсiнiң авариясыз, сенiмдi жұмыс iстеуiн қамтамасыз етуге, моралдық және табиғи тұрғыдан тозығы жеткен жабдықтарды ауыстыру, қайта құру мен жаңғырту жолымен қызметтердiң сапасын арттыруға, персоналдың еңбек жағдайын жақсартуға, Қоғамның персоналын осы заманғы еңбек құралдарымен қамтамасыз етуге бағытталды. </w:t>
      </w:r>
    </w:p>
    <w:bookmarkStart w:name="z10" w:id="9"/>
    <w:p>
      <w:pPr>
        <w:spacing w:after="0"/>
        <w:ind w:left="0"/>
        <w:jc w:val="left"/>
      </w:pPr>
      <w:r>
        <w:rPr>
          <w:rFonts w:ascii="Times New Roman"/>
          <w:b/>
          <w:i w:val="false"/>
          <w:color w:val="000000"/>
        </w:rPr>
        <w:t xml:space="preserve"> 
1.4. Қоғам жүргiзетiн iс-шаралар </w:t>
      </w:r>
    </w:p>
    <w:bookmarkEnd w:id="9"/>
    <w:p>
      <w:pPr>
        <w:spacing w:after="0"/>
        <w:ind w:left="0"/>
        <w:jc w:val="both"/>
      </w:pPr>
      <w:r>
        <w:rPr>
          <w:rFonts w:ascii="Times New Roman"/>
          <w:b w:val="false"/>
          <w:i w:val="false"/>
          <w:color w:val="000000"/>
          <w:sz w:val="28"/>
        </w:rPr>
        <w:t>      "Қазақстан Республикасының индустриалдық-инновациялық дамуының 2003 - 2015 жылдарға арналған стратегиясы туралы" (бұдан әрi - Стратегия) Қазақстан Республикасы Президентiнiң 2003 жылғы 17 мамырдағы N 1096  </w:t>
      </w:r>
      <w:r>
        <w:rPr>
          <w:rFonts w:ascii="Times New Roman"/>
          <w:b w:val="false"/>
          <w:i w:val="false"/>
          <w:color w:val="000000"/>
          <w:sz w:val="28"/>
        </w:rPr>
        <w:t xml:space="preserve">Жарлығында </w:t>
      </w:r>
      <w:r>
        <w:rPr>
          <w:rFonts w:ascii="Times New Roman"/>
          <w:b w:val="false"/>
          <w:i w:val="false"/>
          <w:color w:val="000000"/>
          <w:sz w:val="28"/>
        </w:rPr>
        <w:t xml:space="preserve"> электр энергетикасы саласы үшiн мыналар көзделген: </w:t>
      </w:r>
      <w:r>
        <w:br/>
      </w:r>
      <w:r>
        <w:rPr>
          <w:rFonts w:ascii="Times New Roman"/>
          <w:b w:val="false"/>
          <w:i w:val="false"/>
          <w:color w:val="000000"/>
          <w:sz w:val="28"/>
        </w:rPr>
        <w:t xml:space="preserve">
      7.4.1. Электр энергетикалық саясат </w:t>
      </w:r>
      <w:r>
        <w:br/>
      </w:r>
      <w:r>
        <w:rPr>
          <w:rFonts w:ascii="Times New Roman"/>
          <w:b w:val="false"/>
          <w:i w:val="false"/>
          <w:color w:val="000000"/>
          <w:sz w:val="28"/>
        </w:rPr>
        <w:t xml:space="preserve">
      Электр энергетикасын одан әрi реформалау нарықтық қайта құруларды тереңдетуге, электр энергиясының биржалық саудасын дамытуға, электр энергетикасы саласындағы қызметтер спектрiн кеңейтуге бағытталатын болады. </w:t>
      </w:r>
      <w:r>
        <w:br/>
      </w:r>
      <w:r>
        <w:rPr>
          <w:rFonts w:ascii="Times New Roman"/>
          <w:b w:val="false"/>
          <w:i w:val="false"/>
          <w:color w:val="000000"/>
          <w:sz w:val="28"/>
        </w:rPr>
        <w:t xml:space="preserve">
      2004 жылғы 9 шiлдеде "Электр энергетикасы туралы" Заң қабылданды, соның нәтижесiнде Қазақстанның электр энергетикасында нарықтық реформаларды дамыту үшiн заң шығарушы база құрылды. </w:t>
      </w:r>
      <w:r>
        <w:br/>
      </w:r>
      <w:r>
        <w:rPr>
          <w:rFonts w:ascii="Times New Roman"/>
          <w:b w:val="false"/>
          <w:i w:val="false"/>
          <w:color w:val="000000"/>
          <w:sz w:val="28"/>
        </w:rPr>
        <w:t xml:space="preserve">
      Заң электр энергиясының көтерме және бөлшек сауда нарықтарында жаңа қатысушылардың - жүйелiк оператордың, орталықтандырылған сауда операторының, энергиямен жабдықтаушы ұйымдардың пайда болуы мен нарықтың қазiргi қатысушыларының бiрқатар функцияларын өзгертудi көздейді. </w:t>
      </w:r>
      <w:r>
        <w:br/>
      </w:r>
      <w:r>
        <w:rPr>
          <w:rFonts w:ascii="Times New Roman"/>
          <w:b w:val="false"/>
          <w:i w:val="false"/>
          <w:color w:val="000000"/>
          <w:sz w:val="28"/>
        </w:rPr>
        <w:t xml:space="preserve">
      Заң сондай-ақ Қазақстанда электр энергиясы көтерме сауда нарығының перспективалық үлгiсiн енгiзудi және электр энергиясының орталықсыздандырылған саудасының жұмыс iстеп тұрған нарығын нақты уақыт режимiндегi орталықтандырылған сауда нарығымен, теңгерiмдi нарықпен және жүйелiк және қосалқы қызметтер нарығымен толықтыра отырып дамытуды көздейдi. Бұл ретте орталықсыздандырылған сауданың жұмыс iстеп тұрған нарығы негiзгi сегмент (көтерме сауданың 90 %-ы және одан астамы) ретiнде сақталады. </w:t>
      </w:r>
      <w:r>
        <w:br/>
      </w:r>
      <w:r>
        <w:rPr>
          <w:rFonts w:ascii="Times New Roman"/>
          <w:b w:val="false"/>
          <w:i w:val="false"/>
          <w:color w:val="000000"/>
          <w:sz w:val="28"/>
        </w:rPr>
        <w:t xml:space="preserve">
      "Электр энергетикасы туралы" Заңды iске асыру мақсатында Қазақстан Республикасының Энергетика және минералдық ресурстар министрлiгi Қоғамның белсендi қатысуымен 2004 жылғы шiлде-қыркүйекте мынадай нормативтiк кесiмдер әзiрледi: </w:t>
      </w:r>
      <w:r>
        <w:br/>
      </w:r>
      <w:r>
        <w:rPr>
          <w:rFonts w:ascii="Times New Roman"/>
          <w:b w:val="false"/>
          <w:i w:val="false"/>
          <w:color w:val="000000"/>
          <w:sz w:val="28"/>
        </w:rPr>
        <w:t>
      Қазақстан Республикасы Энергетика және минералдық ресурстар министрiнiң мiндетiн атқарушының 2004 жылғы 27 тамыздағы N 197 бұйрығымен бекiтiлген Қазақстан Республикасы электр энергиясының көтерме сауда рыногын ұйымдастыру және жұмыс iстеу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Энергетика және минералдық ресурстар министрiнiң мiндетiн атқарушының 2004 жылғы 10 қыркүйектегi N 213 бұйрығымен бекiтiлген Жүйелiк оператордың қызмет көрсетуi, жүйелiк және қосалқы қызметтер нарығын ұйымдастыру және жұмыс iстеу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Энергетика және минералдық ресурстар министрiнiң 2004 жылғы 16 қыркүйектегi N 220 бұйрығымен бекiтiлген Қазақстанның бiртұтас электр энергетикалық жүйесiнде авариялық бұзылыстарды болдырмау және оларды жою жөнiндегi шараларды жүзеге асыру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xml:space="preserve">
      Электр энергиясы көтерме сауда нарығы субъектiлерiнiң электр энергиясын коммерциялық есепке алудың автоматтандырылған жүйесiн құру бағдарламасы. </w:t>
      </w:r>
      <w:r>
        <w:br/>
      </w:r>
      <w:r>
        <w:rPr>
          <w:rFonts w:ascii="Times New Roman"/>
          <w:b w:val="false"/>
          <w:i w:val="false"/>
          <w:color w:val="000000"/>
          <w:sz w:val="28"/>
        </w:rPr>
        <w:t xml:space="preserve">
      Жүргiзiлетiн реформаларды қолдау мен саланы одан әрi дамыту үшiн "KEGOC" АҚ стратегиялық инвестициялық жобалардың бiрi болып табылатын ҰЭЖ жаңғырту жобасын iске асыруды жүзеге асырады, ол қазiргi уақытта Қазақстанда iске асырылуда. </w:t>
      </w:r>
      <w:r>
        <w:br/>
      </w:r>
      <w:r>
        <w:rPr>
          <w:rFonts w:ascii="Times New Roman"/>
          <w:b w:val="false"/>
          <w:i w:val="false"/>
          <w:color w:val="000000"/>
          <w:sz w:val="28"/>
        </w:rPr>
        <w:t xml:space="preserve">
      Жобаның негiзгi мақсаты - бұл шағын станцияларды, диспетчерлiк және бақылау жүйелерiн жаңғырту арқылы сенiмдi және сапалы электр энергиясымен жабдықтауды жақсарту; электр энергиясы мен қуатының көтерме сауда нарығының тұрақты жұмыс iстеуi үшiн жағдайлар жасау арқылы бәсекелестiктi дамыту және берушi желiлерге қол жеткiзудi жақсарту; пайдалану шығындарын азайту. </w:t>
      </w:r>
      <w:r>
        <w:br/>
      </w:r>
      <w:r>
        <w:rPr>
          <w:rFonts w:ascii="Times New Roman"/>
          <w:b w:val="false"/>
          <w:i w:val="false"/>
          <w:color w:val="000000"/>
          <w:sz w:val="28"/>
        </w:rPr>
        <w:t xml:space="preserve">
      Жобаны қаржыландыру Халықаралық Қайта Құру мен Даму Банкiнiң 140 млн. доллар мөлшерiндегi және Еуропа Қайта Құру мен Даму Банкiнiң 45 млн. доллар мөлшерiндегi қарыздарын тарта отырып жүзеге асырылады. </w:t>
      </w:r>
      <w:r>
        <w:br/>
      </w:r>
      <w:r>
        <w:rPr>
          <w:rFonts w:ascii="Times New Roman"/>
          <w:b w:val="false"/>
          <w:i w:val="false"/>
          <w:color w:val="000000"/>
          <w:sz w:val="28"/>
        </w:rPr>
        <w:t xml:space="preserve">
      Стратегияның 5.2-тармағы бөлiгiнде - ДСҰ-ға кiру. </w:t>
      </w:r>
      <w:r>
        <w:br/>
      </w:r>
      <w:r>
        <w:rPr>
          <w:rFonts w:ascii="Times New Roman"/>
          <w:b w:val="false"/>
          <w:i w:val="false"/>
          <w:color w:val="000000"/>
          <w:sz w:val="28"/>
        </w:rPr>
        <w:t xml:space="preserve">
      Стратегияда: </w:t>
      </w:r>
      <w:r>
        <w:br/>
      </w:r>
      <w:r>
        <w:rPr>
          <w:rFonts w:ascii="Times New Roman"/>
          <w:b w:val="false"/>
          <w:i w:val="false"/>
          <w:color w:val="000000"/>
          <w:sz w:val="28"/>
        </w:rPr>
        <w:t xml:space="preserve">
      ДСҰ шеңберiнде Қазақстанның сауда саясаты арқылы мынадай негiзгi мiндеттердi шешуiне тура келедi: </w:t>
      </w:r>
      <w:r>
        <w:br/>
      </w:r>
      <w:r>
        <w:rPr>
          <w:rFonts w:ascii="Times New Roman"/>
          <w:b w:val="false"/>
          <w:i w:val="false"/>
          <w:color w:val="000000"/>
          <w:sz w:val="28"/>
        </w:rPr>
        <w:t xml:space="preserve">
      ... ЕуроАзЭҚ мен ТМД шеңберiнде өңiрлiк ықпалдасу процестерiн дамыту көзделген. </w:t>
      </w:r>
      <w:r>
        <w:br/>
      </w:r>
      <w:r>
        <w:rPr>
          <w:rFonts w:ascii="Times New Roman"/>
          <w:b w:val="false"/>
          <w:i w:val="false"/>
          <w:color w:val="000000"/>
          <w:sz w:val="28"/>
        </w:rPr>
        <w:t xml:space="preserve">
      Қоғамның белсендi қатысуымен ТМД Электр энергетикалық Кеңесiнiң Атқарушы комитетi Тәуелсiз Мемлекеттер Достастығына қатысушы мемлекеттердiң жалпы электр энергетикалық нарығын құру туралы келiсiм жобасын (ТМД Электр энергетикалық Кеңесiнiң шешiмiмен мақұлданды - 2004 жылғы 10 маусымдағы N 25 хаттамасы) әзiрледi. </w:t>
      </w:r>
      <w:r>
        <w:br/>
      </w:r>
      <w:r>
        <w:rPr>
          <w:rFonts w:ascii="Times New Roman"/>
          <w:b w:val="false"/>
          <w:i w:val="false"/>
          <w:color w:val="000000"/>
          <w:sz w:val="28"/>
        </w:rPr>
        <w:t xml:space="preserve">
      Акцияларының бақылау пакеттерi мемлекетке тиесiлi табиғи монополия субъектiлерiнiң, ұлттық компаниялардың, акционерлiк қоғамдардың қызметiн реттейтiн қолданыстағы заңнамаға сәйкес Қоғам жыл сайын тарифтiк сметаны, Қоғамды дамытудың орта мерзiмдi кезеңге арналған жоспарын бекiтедi және олардың орындалуы туралы есеп бередi, мемлекеттiк сатып алу жоспарын бекiтедi, қаржы есептемелерiне жыл сайын аудиторлық тексеру жүргiзедi, Қоғамның өндiрiстiк-қаржы қызметi туралы мемлекеттiк органдар, Директорлар кеңесi мен Үкiмет алдында тұрақты есеп берiп отырады, қаржы есептерiн БАҚ-та жариялайды. Бұдан басқа, Қаржы министрлiгiнiң Мемлекеттiк мүлiк және жекешелендiру комитетi, Энергетика және минералдық ресурстар министрлiгi, Қазақстан Республикасының Табиғи монополияны реттеу және бәсекелестiктi қорғау агенттiгi және басқа бақылаушы органдар тәуелсiз ұйымдарды тарта отырып, Қоғамның қызметiне жыл сайын мониторинг өткiзiледi. Қоғам сондай-ақ өз қызметiнiң негiзгi қорытындыларын, өздерiнiң және тұтастай сала алдында тұрған мiндеттердi, сондай-ақ оларды шешу жолдарын БАҚ арқылы жұртшылыққа тұрақты жеткiзiп тұрады. </w:t>
      </w:r>
      <w:r>
        <w:br/>
      </w:r>
      <w:r>
        <w:rPr>
          <w:rFonts w:ascii="Times New Roman"/>
          <w:b w:val="false"/>
          <w:i w:val="false"/>
          <w:color w:val="000000"/>
          <w:sz w:val="28"/>
        </w:rPr>
        <w:t xml:space="preserve">
      Осы шаралар мен Қоғам жүргiзетiн жұмыстар жұртшылықпен байланысты ұстау және Қоғамның шаруашылық қызметiнiң айқындығын қамтамасыз етедi. </w:t>
      </w:r>
      <w:r>
        <w:br/>
      </w:r>
      <w:r>
        <w:rPr>
          <w:rFonts w:ascii="Times New Roman"/>
          <w:b w:val="false"/>
          <w:i w:val="false"/>
          <w:color w:val="000000"/>
          <w:sz w:val="28"/>
        </w:rPr>
        <w:t>
      Бейiндi емес функцияларды бәсекелi ортаға беру үшiн оларды анықтау жөнiндегi iс-шаралардың жүргiзiлуiн көздейтiн "Мемлекет басшысының 2005 жылғы 18 ақпандағы "Қазақстан экономикалық, әлеуметтiк және саяси жедел жаңару жолында" Қазақстан халқына Жолдауын iске асыру жөнiндегi iс-шаралардың жалпы ұлттық жоспары туралы" Қазақстан Республикасы Президентiнiң 2005 жылғы 4 наурыздағы N 528  </w:t>
      </w:r>
      <w:r>
        <w:rPr>
          <w:rFonts w:ascii="Times New Roman"/>
          <w:b w:val="false"/>
          <w:i w:val="false"/>
          <w:color w:val="000000"/>
          <w:sz w:val="28"/>
        </w:rPr>
        <w:t xml:space="preserve">өкiмiне </w:t>
      </w:r>
      <w:r>
        <w:rPr>
          <w:rFonts w:ascii="Times New Roman"/>
          <w:b w:val="false"/>
          <w:i w:val="false"/>
          <w:color w:val="000000"/>
          <w:sz w:val="28"/>
        </w:rPr>
        <w:t xml:space="preserve"> сәйкес Қоғам ұлттық компаниялар мен табиғи монополия субъектiлерiнiң қызметiн реттейтiн мүдделi мемлекеттiк органдармен бiрлесiп, Қоғам мен оның мекемелерiнiң қызметiне талдау жүргiздi. Жүргiзiлген жұмыстардың нәтижесiнде Қоғам мен оның мекемелерiнде бейiнсiз қызмет түрлерiнiң жоқтығы және мекемелер орындайтын функциялардың қолданыстағы нормативтiк-құқықтық кесiмдердiң талаптарына сәйкестiгi мен олардың ағымдағы мәртебесiн сақтау орындылығы туралы шешiм қабылданды. </w:t>
      </w:r>
      <w:r>
        <w:br/>
      </w:r>
      <w:r>
        <w:rPr>
          <w:rFonts w:ascii="Times New Roman"/>
          <w:b w:val="false"/>
          <w:i w:val="false"/>
          <w:color w:val="000000"/>
          <w:sz w:val="28"/>
        </w:rPr>
        <w:t xml:space="preserve">
      Сондай-ақ Қазақстан Республикасы Президентiнiң осы Өкiмiн iске асыру шеңберiнде Қоғам өкiлдерi Қазақстан Республикасындағы тарифтiк саясатты әзірлеу жөнiндегi, Мемлекеттiк холдингтiк компанияны құру жөнiндегi жұмыс топтарының мүшелерi болып табылады. </w:t>
      </w:r>
    </w:p>
    <w:bookmarkStart w:name="z11" w:id="10"/>
    <w:p>
      <w:pPr>
        <w:spacing w:after="0"/>
        <w:ind w:left="0"/>
        <w:jc w:val="left"/>
      </w:pPr>
      <w:r>
        <w:rPr>
          <w:rFonts w:ascii="Times New Roman"/>
          <w:b/>
          <w:i w:val="false"/>
          <w:color w:val="000000"/>
        </w:rPr>
        <w:t xml:space="preserve"> 
1.5. Қоғамды дамытудың 2006-2008 жылдарға арналған жоспары </w:t>
      </w:r>
    </w:p>
    <w:bookmarkEnd w:id="10"/>
    <w:p>
      <w:pPr>
        <w:spacing w:after="0"/>
        <w:ind w:left="0"/>
        <w:jc w:val="both"/>
      </w:pPr>
      <w:r>
        <w:rPr>
          <w:rFonts w:ascii="Times New Roman"/>
          <w:b w:val="false"/>
          <w:i w:val="false"/>
          <w:color w:val="000000"/>
          <w:sz w:val="28"/>
        </w:rPr>
        <w:t xml:space="preserve">      Елдi дамытудағы оң үрдiстер, өнеркәсiп өндiрiсiнiң өсуi электр энергиясын тұтынудың өсуiне, тұтынушылардың төлем қабiлетiн арттыруға, елiмiздiң электр станцияларында электр энергиясын өндiрудi ұлғайтуға алып келдi. </w:t>
      </w:r>
      <w:r>
        <w:br/>
      </w:r>
      <w:r>
        <w:rPr>
          <w:rFonts w:ascii="Times New Roman"/>
          <w:b w:val="false"/>
          <w:i w:val="false"/>
          <w:color w:val="000000"/>
          <w:sz w:val="28"/>
        </w:rPr>
        <w:t xml:space="preserve">
      2006 - 2008 жылдары көрсетiлетiн қызметтердiң көлемi Қазақстан Республикасы бойынша электр энергиясын өндiру мен тұтынудың күтiлiп отырған бiртiндеп өсуiне сүйене отырып жоспарланады. </w:t>
      </w:r>
    </w:p>
    <w:bookmarkStart w:name="z12" w:id="11"/>
    <w:p>
      <w:pPr>
        <w:spacing w:after="0"/>
        <w:ind w:left="0"/>
        <w:jc w:val="left"/>
      </w:pPr>
      <w:r>
        <w:rPr>
          <w:rFonts w:ascii="Times New Roman"/>
          <w:b/>
          <w:i w:val="false"/>
          <w:color w:val="000000"/>
        </w:rPr>
        <w:t xml:space="preserve"> 
1.5.1. Мақсаттары мен мiндеттерi </w:t>
      </w:r>
    </w:p>
    <w:bookmarkEnd w:id="11"/>
    <w:p>
      <w:pPr>
        <w:spacing w:after="0"/>
        <w:ind w:left="0"/>
        <w:jc w:val="both"/>
      </w:pPr>
      <w:r>
        <w:rPr>
          <w:rFonts w:ascii="Times New Roman"/>
          <w:b w:val="false"/>
          <w:i w:val="false"/>
          <w:color w:val="000000"/>
          <w:sz w:val="28"/>
        </w:rPr>
        <w:t xml:space="preserve">      Мемлекеттiк саясатқа сәйкес және жүктелген миссия шеңберiнде Қоғамның 2006 - 2008 жылдардағы қызметi Ұлттық электр желiсiнiң жұмыс iстеу сенiмдiлiгiн одан әрi арттыруға, ұсынылатын қызметтердiң сапасын арттыруға бағытталатын болады. </w:t>
      </w:r>
      <w:r>
        <w:br/>
      </w:r>
      <w:r>
        <w:rPr>
          <w:rFonts w:ascii="Times New Roman"/>
          <w:b w:val="false"/>
          <w:i w:val="false"/>
          <w:color w:val="000000"/>
          <w:sz w:val="28"/>
        </w:rPr>
        <w:t xml:space="preserve">
      Энергия өндiрушi кәсiпорындарды, электр желiлiк компанияларды дамыту, қолданыстағы электр желiлерiн дамытуға, жаңа электр беру желiлерiн салуға бағытталған iс-шараларды жүргiзу тұтынушылардың сапалы және сенiмдi электрмен жабдықталуын арттыруға, бәсекелi ортаны дамытуды қамтамасыз етуге, Республика экономикасын электр энергиясымен өзiн-өзi қамтамасыз етуiне қол жеткiзуге және соның нәтижесiнде елiмiздiң ұлттық қауiпсiздiгiнiң бiр бөлiгi ретiнде энергетикалық тәуелсiздiкке қол жетуге мүмкiндiк бередi. Осы мақсатпен Қоғам: </w:t>
      </w:r>
      <w:r>
        <w:br/>
      </w:r>
      <w:r>
        <w:rPr>
          <w:rFonts w:ascii="Times New Roman"/>
          <w:b w:val="false"/>
          <w:i w:val="false"/>
          <w:color w:val="000000"/>
          <w:sz w:val="28"/>
        </w:rPr>
        <w:t xml:space="preserve">
      1. Қоғамның көлiк жүйесiн оңалтуға және энергия жүйесiнiң диспетчерлiк басқарылуын жетiлдiруге бағытталған ҰЭЖ жаңғырту жобасын iске асыруды аяқтауды; </w:t>
      </w:r>
      <w:r>
        <w:br/>
      </w:r>
      <w:r>
        <w:rPr>
          <w:rFonts w:ascii="Times New Roman"/>
          <w:b w:val="false"/>
          <w:i w:val="false"/>
          <w:color w:val="000000"/>
          <w:sz w:val="28"/>
        </w:rPr>
        <w:t xml:space="preserve">
      2. Қолданыстағы транзиттiң сенiмдiлiгiн арттыруға, сондай-ақ Оңтүстiк Қазақстанда электр энергиясы мен қуатының тапшылығын жабуға мүмкiндiк беретiн "Қазақстанның Солтүстiк-Оңтүстiк" жобасын iске асыруды қоса алғанда, Ұлттық электр желiсiн одан әрi дамытуды қамтамасыз етудi; </w:t>
      </w:r>
      <w:r>
        <w:br/>
      </w:r>
      <w:r>
        <w:rPr>
          <w:rFonts w:ascii="Times New Roman"/>
          <w:b w:val="false"/>
          <w:i w:val="false"/>
          <w:color w:val="000000"/>
          <w:sz w:val="28"/>
        </w:rPr>
        <w:t xml:space="preserve">
      3. ҰЭЖ жаңғырту жобасы мен "Қазақстанның Солтүстiк-Оңтүстiк" мiндеттемелерiн орындауын қамтамасыз етудi; </w:t>
      </w:r>
      <w:r>
        <w:br/>
      </w:r>
      <w:r>
        <w:rPr>
          <w:rFonts w:ascii="Times New Roman"/>
          <w:b w:val="false"/>
          <w:i w:val="false"/>
          <w:color w:val="000000"/>
          <w:sz w:val="28"/>
        </w:rPr>
        <w:t xml:space="preserve">
      4. Қоғамның теңгерiмiндегi электр желiлiк объектiлердi жөндеу мен пайдалану жөнiнде қажеттi жұмыстар жүргiзудi, сондай-ақ жабдықтардың ескiргендерiн жаңартуға және жаңасын орнатуға қажеттi инвестицияларды жүзеге асыруды; </w:t>
      </w:r>
      <w:r>
        <w:br/>
      </w:r>
      <w:r>
        <w:rPr>
          <w:rFonts w:ascii="Times New Roman"/>
          <w:b w:val="false"/>
          <w:i w:val="false"/>
          <w:color w:val="000000"/>
          <w:sz w:val="28"/>
        </w:rPr>
        <w:t xml:space="preserve">
      5. Қоғамның шығынсыз қызметiн қамтамасыз етудi; </w:t>
      </w:r>
      <w:r>
        <w:br/>
      </w:r>
      <w:r>
        <w:rPr>
          <w:rFonts w:ascii="Times New Roman"/>
          <w:b w:val="false"/>
          <w:i w:val="false"/>
          <w:color w:val="000000"/>
          <w:sz w:val="28"/>
        </w:rPr>
        <w:t xml:space="preserve">
      6. Нарықтық қатынастарды дамытуға ықпал етудi жоспарлайды. </w:t>
      </w:r>
    </w:p>
    <w:bookmarkStart w:name="z13" w:id="12"/>
    <w:p>
      <w:pPr>
        <w:spacing w:after="0"/>
        <w:ind w:left="0"/>
        <w:jc w:val="left"/>
      </w:pPr>
      <w:r>
        <w:rPr>
          <w:rFonts w:ascii="Times New Roman"/>
          <w:b/>
          <w:i w:val="false"/>
          <w:color w:val="000000"/>
        </w:rPr>
        <w:t xml:space="preserve"> 
1.5.2. Алға қойылған мiндеттерге жету жолдары </w:t>
      </w:r>
    </w:p>
    <w:bookmarkEnd w:id="12"/>
    <w:p>
      <w:pPr>
        <w:spacing w:after="0"/>
        <w:ind w:left="0"/>
        <w:jc w:val="both"/>
      </w:pPr>
      <w:r>
        <w:rPr>
          <w:rFonts w:ascii="Times New Roman"/>
          <w:b w:val="false"/>
          <w:i w:val="false"/>
          <w:color w:val="000000"/>
          <w:sz w:val="28"/>
        </w:rPr>
        <w:t xml:space="preserve">      Алға қойылған мiндеттердi шешу үшiн Қоғам мыналарды жоспарлайды: </w:t>
      </w:r>
      <w:r>
        <w:br/>
      </w:r>
      <w:r>
        <w:rPr>
          <w:rFonts w:ascii="Times New Roman"/>
          <w:b w:val="false"/>
          <w:i w:val="false"/>
          <w:color w:val="000000"/>
          <w:sz w:val="28"/>
        </w:rPr>
        <w:t xml:space="preserve">
      1. Қоғамның және Қазақстанның Бiртұтас энергетикалық жүйесiнiң басқару құрылымын жетiлдiру, Ұлттық электр желiсiнiң қалыпты жұмыс iстеуiн қамтамасыз eту, Қазақстан Республикасының БЭЖ-i көрсететiн қызметтердiң сапасы мен жұмыс iстеу сенiмдiлiгiн арттыру үшiн электр желiлерiн дамыту, осы заманғы жаңа технологияларды енгiзу жөнiнде жұмыстар жүргiзу. </w:t>
      </w:r>
      <w:r>
        <w:br/>
      </w:r>
      <w:r>
        <w:rPr>
          <w:rFonts w:ascii="Times New Roman"/>
          <w:b w:val="false"/>
          <w:i w:val="false"/>
          <w:color w:val="000000"/>
          <w:sz w:val="28"/>
        </w:rPr>
        <w:t xml:space="preserve">
      2. "Қазақстанның Солтүстiк-Оңтүстiк" транзитiнiң 500 кВ екiншi электр беру желiсiнiң құрылысын салуды жүзеге асыру. </w:t>
      </w:r>
      <w:r>
        <w:br/>
      </w:r>
      <w:r>
        <w:rPr>
          <w:rFonts w:ascii="Times New Roman"/>
          <w:b w:val="false"/>
          <w:i w:val="false"/>
          <w:color w:val="000000"/>
          <w:sz w:val="28"/>
        </w:rPr>
        <w:t xml:space="preserve">
      3. Қоғамның қызметiне байланысты негiздi шығындарды ұлғайту кезiнде, сондай-ақ қарыз қаражаты бойынша мiндеттемелердi төлеудi қамтамасыз ету мақсатында Қазақстан Республикасы Табиғи монополияларды реттеу агенттiгіне тарифтер деңгейiн өзгертуге арналған өтiнiмдер ұсыну. </w:t>
      </w:r>
      <w:r>
        <w:br/>
      </w:r>
      <w:r>
        <w:rPr>
          <w:rFonts w:ascii="Times New Roman"/>
          <w:b w:val="false"/>
          <w:i w:val="false"/>
          <w:color w:val="000000"/>
          <w:sz w:val="28"/>
        </w:rPr>
        <w:t xml:space="preserve">
      4. "Электр энергетикасы туралы" Қазақстан Республикасының 2004 жылғы 9 шiлдедегi Заңына сәйкес электр энергетикасы саласындағы нарықтық қатынастарды одан әрi дамытуға бағытталған нормативтiк-құқықтық кесiмдердi әзiрлеуге қатысу. </w:t>
      </w:r>
      <w:r>
        <w:br/>
      </w:r>
      <w:r>
        <w:rPr>
          <w:rFonts w:ascii="Times New Roman"/>
          <w:b w:val="false"/>
          <w:i w:val="false"/>
          <w:color w:val="000000"/>
          <w:sz w:val="28"/>
        </w:rPr>
        <w:t xml:space="preserve">
      5. Қазақстан Республикасы Табиғи монополияларды реттеу агенттiгiмен бiрлесiп, тарифтiк әдiснаманы жетiлдіру жөнiндегi жұмысты жалғастыру. </w:t>
      </w:r>
    </w:p>
    <w:bookmarkStart w:name="z14" w:id="13"/>
    <w:p>
      <w:pPr>
        <w:spacing w:after="0"/>
        <w:ind w:left="0"/>
        <w:jc w:val="left"/>
      </w:pPr>
      <w:r>
        <w:rPr>
          <w:rFonts w:ascii="Times New Roman"/>
          <w:b/>
          <w:i w:val="false"/>
          <w:color w:val="000000"/>
        </w:rPr>
        <w:t xml:space="preserve"> 
1.5.3. Стратегияны, мемлекеттiк және салалық бағдарламаларды iске асыру жөнiнде Қоғам жоспарлап отырған iс-шаралар </w:t>
      </w:r>
    </w:p>
    <w:bookmarkEnd w:id="13"/>
    <w:p>
      <w:pPr>
        <w:spacing w:after="0"/>
        <w:ind w:left="0"/>
        <w:jc w:val="both"/>
      </w:pPr>
      <w:r>
        <w:rPr>
          <w:rFonts w:ascii="Times New Roman"/>
          <w:b w:val="false"/>
          <w:i w:val="false"/>
          <w:color w:val="000000"/>
          <w:sz w:val="28"/>
        </w:rPr>
        <w:t>      Бекiтiлген Стратегия, Қазақстан Республикасы Yкiметiнiң 2000 жылғы 13 қарашадағы N 1700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Электр энергетикалық тәуелсiздiгiн қамтамасыз ету жөнiндегi 2005 жылға дейiнгi iс-шаралар жоспарының шеңберiнде, "Электр желiлерiн басқару жөнiндегi Қазақстан компаниясы" ашық акционерлiк қоғамының кейбiр мәселелерi туралы" Қазақстан Республикасы Yкiметiнiң 2003 жылғы 3 ақпандағы N 125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"Қазақстанның Солтүстiк-Оңтүстiк" транзитiнiң 500 кВ екiншi электр беру желiсi құрылысының бiрiншi учаскесiн салуды аяқтауды және екiншi және үшiншi кезеңдерiн табысты iске асыруды қамтамасыз етудi, Қоғамның қызметкерлерi үшiн тұрғын үй салу мен үлестiк қатысу жолымен тұрғын үй бағдарламасын iске асыруға қатысуды, сондай-ақ шығынсыз қызметтi қамтамасыз етудi жоспарлайды. </w:t>
      </w:r>
      <w:r>
        <w:br/>
      </w:r>
      <w:r>
        <w:rPr>
          <w:rFonts w:ascii="Times New Roman"/>
          <w:b w:val="false"/>
          <w:i w:val="false"/>
          <w:color w:val="000000"/>
          <w:sz w:val="28"/>
        </w:rPr>
        <w:t>
      Қазақстан Республикасы Үкiметiнiң 2004 жылғы 18 ақпандағы N 190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электр энергетикасындағы нарықтық қатынастарды одан әрi дамыту тұжырымдамасына және "Электр энергетикасы туралы" Қазақстан Республикасының Заңына сәйкес Қазақстан Республикасы БЭЖ-нiң жүйелік операторы - Қоғамның қызметi электр энергиясы мен қуатының көтерме нарығын одан әрi дамытуға, электр энергиясының бөлшек сауда нарығын тиiмдi дамыту үшiн жағдайлар жасауға, Қазақстан Республикасының электр энергетикалық саласында теңгерiмдеушi нарық пен жүйелiк және қосалқы қызметтер нарығын құру мен оның жұмыс iстеуiне бағытталатын болады. </w:t>
      </w:r>
      <w:r>
        <w:br/>
      </w:r>
      <w:r>
        <w:rPr>
          <w:rFonts w:ascii="Times New Roman"/>
          <w:b w:val="false"/>
          <w:i w:val="false"/>
          <w:color w:val="000000"/>
          <w:sz w:val="28"/>
        </w:rPr>
        <w:t xml:space="preserve">
      Бұдан басқа, Қазақстан Республикасы Президентiнiң 2005 жылғы 1 наурыздағы N 528 өкiмiмен бекiтiлген Мемлекет басшысының "Қазақстан экономикалық, әлеуметтiк және саяси жедел жаңару жолында" атты 2005 жылғы 18 ақпандағы Қазақстан халқына жолдауын iске асыру жөнiндегi іс-шаралардың жалпы ұлттық жоспарына сәйкес Қоғам басқару құрылымын оңтайландыру жөнiнде, оның iшiнде бәсекелі нарықта қосалқы функцияларды сатып алу мәселесi бойынша жұмысты жалғастыруды жоспарлайды. </w:t>
      </w:r>
    </w:p>
    <w:bookmarkStart w:name="z15" w:id="14"/>
    <w:p>
      <w:pPr>
        <w:spacing w:after="0"/>
        <w:ind w:left="0"/>
        <w:jc w:val="left"/>
      </w:pPr>
      <w:r>
        <w:rPr>
          <w:rFonts w:ascii="Times New Roman"/>
          <w:b/>
          <w:i w:val="false"/>
          <w:color w:val="000000"/>
        </w:rPr>
        <w:t xml:space="preserve"> 
1.5.4. Өнiм өндiрiсiнiң даму серпiнi </w:t>
      </w:r>
    </w:p>
    <w:bookmarkEnd w:id="14"/>
    <w:bookmarkStart w:name="z16" w:id="15"/>
    <w:p>
      <w:pPr>
        <w:spacing w:after="0"/>
        <w:ind w:left="0"/>
        <w:jc w:val="left"/>
      </w:pPr>
      <w:r>
        <w:rPr>
          <w:rFonts w:ascii="Times New Roman"/>
          <w:b/>
          <w:i w:val="false"/>
          <w:color w:val="000000"/>
        </w:rPr>
        <w:t xml:space="preserve"> 
1.5.4.1. Қызметтер көлемi </w:t>
      </w:r>
    </w:p>
    <w:bookmarkEnd w:id="15"/>
    <w:p>
      <w:pPr>
        <w:spacing w:after="0"/>
        <w:ind w:left="0"/>
        <w:jc w:val="both"/>
      </w:pPr>
      <w:r>
        <w:rPr>
          <w:rFonts w:ascii="Times New Roman"/>
          <w:b w:val="false"/>
          <w:i w:val="false"/>
          <w:color w:val="000000"/>
          <w:sz w:val="28"/>
        </w:rPr>
        <w:t xml:space="preserve">      2006 жылы электр энергиясын техникалық диспетчерлендiру жөнiндегi қызметтер көлемi 65,85 млрд.кВт.сағат мөлшерiнде жоспарланып отыр. </w:t>
      </w:r>
      <w:r>
        <w:br/>
      </w:r>
      <w:r>
        <w:rPr>
          <w:rFonts w:ascii="Times New Roman"/>
          <w:b w:val="false"/>
          <w:i w:val="false"/>
          <w:color w:val="000000"/>
          <w:sz w:val="28"/>
        </w:rPr>
        <w:t xml:space="preserve">
      2007 жылы техникалық диспетчерлендiру жөнiндегi қызметтер көлемiн 67,1 млрд.кВт.сағатқа, ал 2008 жылы - 69,5 млрд.кВт.сағатқа дейiн ұлғайту жоспарланады. Қызметтер көлемiнiң ұлғаюы электр энергиясын тұтынудың және оны тиiсiнше өндiрудiң жоспарлы өсуiмен байланысты. </w:t>
      </w:r>
      <w:r>
        <w:br/>
      </w:r>
      <w:r>
        <w:rPr>
          <w:rFonts w:ascii="Times New Roman"/>
          <w:b w:val="false"/>
          <w:i w:val="false"/>
          <w:color w:val="000000"/>
          <w:sz w:val="28"/>
        </w:rPr>
        <w:t xml:space="preserve">
      Электр энергиясын Қоғамның желiлерi бойынша беру көлемi 2006 жылы 34,1 млрд.кВт.сағат мөлшерiнде жоспарланады. 2007 жылы ол 1,19 млрд.кВт.сағатқа ұлғаяды және 35,3 млрд.кВт.сағатты құрайды, ал 2008 жылы электр энергиясын Қоғамның желiлерi бойынша беру көлемi 36,5 млрд.кВт.сағат көлемiнде жоспарланады. </w:t>
      </w:r>
    </w:p>
    <w:bookmarkStart w:name="z17" w:id="16"/>
    <w:p>
      <w:pPr>
        <w:spacing w:after="0"/>
        <w:ind w:left="0"/>
        <w:jc w:val="left"/>
      </w:pPr>
      <w:r>
        <w:rPr>
          <w:rFonts w:ascii="Times New Roman"/>
          <w:b/>
          <w:i w:val="false"/>
          <w:color w:val="000000"/>
        </w:rPr>
        <w:t xml:space="preserve"> 
1.5.4.2. Кiрiстер </w:t>
      </w:r>
    </w:p>
    <w:bookmarkEnd w:id="16"/>
    <w:p>
      <w:pPr>
        <w:spacing w:after="0"/>
        <w:ind w:left="0"/>
        <w:jc w:val="both"/>
      </w:pPr>
      <w:r>
        <w:rPr>
          <w:rFonts w:ascii="Times New Roman"/>
          <w:b w:val="false"/>
          <w:i w:val="false"/>
          <w:color w:val="000000"/>
          <w:sz w:val="28"/>
        </w:rPr>
        <w:t xml:space="preserve">      Қоғамның қызметтерi көлемiнiң болжанып отырған өсуiне сәйкес, сондай-ақ Қазақстан Республикасы Yкiметiнiң 2005 жылғы 26 тамыздағы  N 884 қаулысымен бекiтiлген Қазақстан Республикасының әлеуметтiк-экономикалық дамуының 2006 - 2008 жылдарға арналған орта мерзiмдi жоспарына сәйкес қызметтердiң реттелетiн түрлерiне арналған тарифтердi жоспарланып отырған өсiрудi есепке ала отырып, Қоғам 2006 - 2008 жылдардағы кезең iшiнде негiзгi қызметтен: 2006 жылы 19,5 млрд. теңге (2005 жылға 6,2 %-ға ұлғайту), 2007 жылы 21,0 млрд. теңге және 2008 жылы 23,8 млрд. теңге кiрiс алуды жоспарлайды. </w:t>
      </w:r>
      <w:r>
        <w:br/>
      </w:r>
      <w:r>
        <w:rPr>
          <w:rFonts w:ascii="Times New Roman"/>
          <w:b w:val="false"/>
          <w:i w:val="false"/>
          <w:color w:val="000000"/>
          <w:sz w:val="28"/>
        </w:rPr>
        <w:t xml:space="preserve">
      Даму жоспарында көзделген қызметтердiң реттелетiн түрлерiне арналған тарифтердi жыл сайын өсiру "ҰЭЖ жаңғырту" және "Қазақстанның Солтүстiк-Оңтүстiк транзитiнiң 500 кВ екiншi электр желiсiн салу" жобалары бойынша ХКДБ мен ЕҚДБ берген қарыз қаражаты бойынша негiзгi борышты төлеу жөнiндегi мiндеттемелердi орындауды қамтамасыз ету қажеттiлiгiне байланысты болып отыр: </w:t>
      </w:r>
      <w:r>
        <w:br/>
      </w:r>
      <w:r>
        <w:rPr>
          <w:rFonts w:ascii="Times New Roman"/>
          <w:b w:val="false"/>
          <w:i w:val="false"/>
          <w:color w:val="000000"/>
          <w:sz w:val="28"/>
        </w:rPr>
        <w:t xml:space="preserve">
      электр энергиясын беру жөнiндегi қызметтерге арналған есеп айырысудың орташа тарифiн: 2006 жылы - 4,5%-ға, 2007 жылы - 4,6%-ға, 2008 жылы - 9,6%-ға; </w:t>
      </w:r>
      <w:r>
        <w:br/>
      </w:r>
      <w:r>
        <w:rPr>
          <w:rFonts w:ascii="Times New Roman"/>
          <w:b w:val="false"/>
          <w:i w:val="false"/>
          <w:color w:val="000000"/>
          <w:sz w:val="28"/>
        </w:rPr>
        <w:t xml:space="preserve">
      техникалық диспетчерлендiру жөнiндегi қызметтерге арналған тарифтi: 2006 жылы - 5,5%-ға, 2007 жылы - 7,5%-ға, 2008 жылы - 8,2%-ға. </w:t>
      </w:r>
    </w:p>
    <w:bookmarkStart w:name="z18" w:id="17"/>
    <w:p>
      <w:pPr>
        <w:spacing w:after="0"/>
        <w:ind w:left="0"/>
        <w:jc w:val="left"/>
      </w:pPr>
      <w:r>
        <w:rPr>
          <w:rFonts w:ascii="Times New Roman"/>
          <w:b/>
          <w:i w:val="false"/>
          <w:color w:val="000000"/>
        </w:rPr>
        <w:t xml:space="preserve"> 
1.5.4.3. Шығыстар </w:t>
      </w:r>
    </w:p>
    <w:bookmarkEnd w:id="17"/>
    <w:p>
      <w:pPr>
        <w:spacing w:after="0"/>
        <w:ind w:left="0"/>
        <w:jc w:val="both"/>
      </w:pPr>
      <w:r>
        <w:rPr>
          <w:rFonts w:ascii="Times New Roman"/>
          <w:b w:val="false"/>
          <w:i w:val="false"/>
          <w:color w:val="000000"/>
          <w:sz w:val="28"/>
        </w:rPr>
        <w:t xml:space="preserve">      Қоғамның негiзгi қызметi жөнiндегi шығыстары 2006 жылы 18,7 млрд. теңге (2005 жылға қарағанда 5,4%-ға жоғары) мөлшерiнде, 2007 жылы негiзгi қызмет жөнiндегi шығыстар 19,7 млрд. теңгеге дейiн ұлғаяды, 2008 жылы 20,8 млрд. теңгенi құрайды. </w:t>
      </w:r>
      <w:r>
        <w:br/>
      </w:r>
      <w:r>
        <w:rPr>
          <w:rFonts w:ascii="Times New Roman"/>
          <w:b w:val="false"/>
          <w:i w:val="false"/>
          <w:color w:val="000000"/>
          <w:sz w:val="28"/>
        </w:rPr>
        <w:t xml:space="preserve">
      Инвестициялық бағдарламаның iске асырылу ықпалын бағалауға байланысты есептер ҰЭЖ жаңғырту жобасы бойынша Халықаралық Қайта құру және Даму Банкiмен және Еуропа Қайта Құру және Даму Банкiмен, "Қазақстанның Солтүстiк-Оңтүстiк" жобасы бойынша Еуропа Қайта Құру және Даму Банкiмен және Қазақстанның Даму Банкiмен жасалған қолданыстағы кредиттiк келiсiмдердiң шарттары мен "Қазақстанның Солтүстiк-Оңтүстiк" ӘБЖ-нiң екiншi және үшiншi учаскелерiн қаржыландыру жөнiндегi алдын-ала шарттарға сүйене отырып жүргiзiлдi. </w:t>
      </w:r>
      <w:r>
        <w:br/>
      </w:r>
      <w:r>
        <w:rPr>
          <w:rFonts w:ascii="Times New Roman"/>
          <w:b w:val="false"/>
          <w:i w:val="false"/>
          <w:color w:val="000000"/>
          <w:sz w:val="28"/>
        </w:rPr>
        <w:t xml:space="preserve">
      Макроэкономикалық көрсеткiштерге сәйкес тауарларды, жұмыстар мен қызметтердi сатып алуға арналған шығыстар индекстелдi. </w:t>
      </w:r>
      <w:r>
        <w:br/>
      </w:r>
      <w:r>
        <w:rPr>
          <w:rFonts w:ascii="Times New Roman"/>
          <w:b w:val="false"/>
          <w:i w:val="false"/>
          <w:color w:val="000000"/>
          <w:sz w:val="28"/>
        </w:rPr>
        <w:t xml:space="preserve">
      ҰЭЖ жаңғырту жобасы мен "Қазақстанның Солтүстiк-Оңтүстiк" жобасы бойынша жабдықтарды пайдалануға iске қосуға байланысты Даму жоспарында ағымдағы шығыстарға жатқызылған қарыз қаражаты бойынша есептелген сыйақыларды өсiру көзделген. </w:t>
      </w:r>
      <w:r>
        <w:br/>
      </w:r>
      <w:r>
        <w:rPr>
          <w:rFonts w:ascii="Times New Roman"/>
          <w:b w:val="false"/>
          <w:i w:val="false"/>
          <w:color w:val="000000"/>
          <w:sz w:val="28"/>
        </w:rPr>
        <w:t xml:space="preserve">
      Даму жоспарында сондай-ақ тұтыну бағаларының индексi мен нормативтен аспайтын Қоғам персоналы санының жоспарланып отырған бiртiндеп өсуiн ескере отырып, Қоғамның өндiрiстiк персоналына еңбек ақы төлеуге арналған шығыстарды ұлғайту көзделген. Қоғам персоналының санын ұлғайту негiзiнен жаңа активтердi пайдалануға берудi көздейтiн ҰЭЖ-нi жаңғырту жобасын және "Қазақстанның Солтүстiк-Оңтүстiк" жобасын iске асыруға байланысты. </w:t>
      </w:r>
    </w:p>
    <w:bookmarkStart w:name="z19" w:id="18"/>
    <w:p>
      <w:pPr>
        <w:spacing w:after="0"/>
        <w:ind w:left="0"/>
        <w:jc w:val="left"/>
      </w:pPr>
      <w:r>
        <w:rPr>
          <w:rFonts w:ascii="Times New Roman"/>
          <w:b/>
          <w:i w:val="false"/>
          <w:color w:val="000000"/>
        </w:rPr>
        <w:t xml:space="preserve"> 
1.5.4.4. Өзiндiк құнның құрылымы </w:t>
      </w:r>
    </w:p>
    <w:bookmarkEnd w:id="18"/>
    <w:p>
      <w:pPr>
        <w:spacing w:after="0"/>
        <w:ind w:left="0"/>
        <w:jc w:val="both"/>
      </w:pPr>
      <w:r>
        <w:rPr>
          <w:rFonts w:ascii="Times New Roman"/>
          <w:b w:val="false"/>
          <w:i w:val="false"/>
          <w:color w:val="000000"/>
          <w:sz w:val="28"/>
        </w:rPr>
        <w:t xml:space="preserve">      2006 - 2008 жылдарға арналған Қоғамның қызмет көрсету өндiрiсiне арналған шығындары (өзiндiк құны) 2006 жылы 14716,9 млн. теңге, 2007 жылы 15122,4 млн. теңге және 2008 жылы 16029,7 млн. теңге мөлшерiнде жоспарланады. </w:t>
      </w:r>
      <w:r>
        <w:br/>
      </w:r>
      <w:r>
        <w:rPr>
          <w:rFonts w:ascii="Times New Roman"/>
          <w:b w:val="false"/>
          <w:i w:val="false"/>
          <w:color w:val="000000"/>
          <w:sz w:val="28"/>
        </w:rPr>
        <w:t xml:space="preserve">
      Еңбек ақы төлеу қоры әлеуметтiк салықсыз 2006 жылы 2196,7 млн. теңге сомасына жоспарланады, 2007 және 2008 жылдарға арналған болжамды деректер тиiсiнше 2425,8 млн. теңгенi және 2545,9 млн. теңгенi құрайды. Еңбек ақы төлеуге арналған шығыстардың ұлғаюы Қоғамның өндiрiстiк персоналының лауазымдық жалақыларын 2004 жылғы 1 тамыздан бастап өсiру есебiнен, сондай-ақ оның санын жоспарлы өсiрiп отыруға байланысты болды. </w:t>
      </w:r>
      <w:r>
        <w:br/>
      </w:r>
      <w:r>
        <w:rPr>
          <w:rFonts w:ascii="Times New Roman"/>
          <w:b w:val="false"/>
          <w:i w:val="false"/>
          <w:color w:val="000000"/>
          <w:sz w:val="28"/>
        </w:rPr>
        <w:t xml:space="preserve">
      Жөндеуге арналған шығындар 2006 жылы 1075,9 млн. теңге сомасында жоспарланады, 2007 және 2008 жылдарға арналған болжамды деректер тиiсiнше 1097,4 млн. теңгенi және 1100,7 млн. теңгенi құрайды. </w:t>
      </w:r>
      <w:r>
        <w:br/>
      </w:r>
      <w:r>
        <w:rPr>
          <w:rFonts w:ascii="Times New Roman"/>
          <w:b w:val="false"/>
          <w:i w:val="false"/>
          <w:color w:val="000000"/>
          <w:sz w:val="28"/>
        </w:rPr>
        <w:t xml:space="preserve">
      Тараптық ұйымдардың көрсететiн өндiрiстiк сипаттағы қызметтерi 2006 жылы 1472,6 млн. теңге сомасына, 2007 жылы 1531,5 млн. теңге, 2008-ге - 1611,8 млн. теңгеге жоспарланды. </w:t>
      </w:r>
      <w:r>
        <w:br/>
      </w:r>
      <w:r>
        <w:rPr>
          <w:rFonts w:ascii="Times New Roman"/>
          <w:b w:val="false"/>
          <w:i w:val="false"/>
          <w:color w:val="000000"/>
          <w:sz w:val="28"/>
        </w:rPr>
        <w:t xml:space="preserve">
      2006 жылға арналған амортизациялық аударымдар 4658,0 млн. теңге сомасында жоспарланды, кейiнгi 2007 және 2008 жылдары тиiсiнше 5549,1 млн. теңгенi және 5882,1 млн. теңгенi құрайды. </w:t>
      </w:r>
      <w:r>
        <w:br/>
      </w:r>
      <w:r>
        <w:rPr>
          <w:rFonts w:ascii="Times New Roman"/>
          <w:b w:val="false"/>
          <w:i w:val="false"/>
          <w:color w:val="000000"/>
          <w:sz w:val="28"/>
        </w:rPr>
        <w:t xml:space="preserve">
      Электр энергиясының технологиялық шығысын өтеуге арналған шығыстар 2006 жылы 3417,4 млн. теңге, 2007 жылы - 3782,0 млн. теңге, 2008-ге - 3971,6 млн. теңге мөлшерiнде жоспарланады. </w:t>
      </w:r>
    </w:p>
    <w:bookmarkStart w:name="z20" w:id="19"/>
    <w:p>
      <w:pPr>
        <w:spacing w:after="0"/>
        <w:ind w:left="0"/>
        <w:jc w:val="left"/>
      </w:pPr>
      <w:r>
        <w:rPr>
          <w:rFonts w:ascii="Times New Roman"/>
          <w:b/>
          <w:i w:val="false"/>
          <w:color w:val="000000"/>
        </w:rPr>
        <w:t xml:space="preserve"> 
1.5.4.5. Инвестициялар </w:t>
      </w:r>
    </w:p>
    <w:bookmarkEnd w:id="19"/>
    <w:p>
      <w:pPr>
        <w:spacing w:after="0"/>
        <w:ind w:left="0"/>
        <w:jc w:val="both"/>
      </w:pPr>
      <w:r>
        <w:rPr>
          <w:rFonts w:ascii="Times New Roman"/>
          <w:b w:val="false"/>
          <w:i w:val="false"/>
          <w:color w:val="000000"/>
          <w:sz w:val="28"/>
        </w:rPr>
        <w:t xml:space="preserve">      Қоғамның инвестициялық бағдарламасы үш негiзгi бағыт бойынша құрылды: </w:t>
      </w:r>
      <w:r>
        <w:br/>
      </w:r>
      <w:r>
        <w:rPr>
          <w:rFonts w:ascii="Times New Roman"/>
          <w:b w:val="false"/>
          <w:i w:val="false"/>
          <w:color w:val="000000"/>
          <w:sz w:val="28"/>
        </w:rPr>
        <w:t xml:space="preserve">
      1. ҰЭЖ жаңғырту жобасын iске асыру; </w:t>
      </w:r>
      <w:r>
        <w:br/>
      </w:r>
      <w:r>
        <w:rPr>
          <w:rFonts w:ascii="Times New Roman"/>
          <w:b w:val="false"/>
          <w:i w:val="false"/>
          <w:color w:val="000000"/>
          <w:sz w:val="28"/>
        </w:rPr>
        <w:t xml:space="preserve">
      2. "Қазақстанның Солтүстiк-Оңтүстiк" жобасын iске асыру; </w:t>
      </w:r>
      <w:r>
        <w:br/>
      </w:r>
      <w:r>
        <w:rPr>
          <w:rFonts w:ascii="Times New Roman"/>
          <w:b w:val="false"/>
          <w:i w:val="false"/>
          <w:color w:val="000000"/>
          <w:sz w:val="28"/>
        </w:rPr>
        <w:t xml:space="preserve">
      3. Моральдық және табиғи тұрғыдан тозығы жеткен жабдықтарды ауыстыруға, Қоғамның инфрақұрылымын дамытуға, жаңа технологиялық процестердi енгiзуге, қауiпсiздiктi қамтамасыз етуге бағытталған қысқа мерзiмдi жобаларды iске асыру. </w:t>
      </w:r>
      <w:r>
        <w:br/>
      </w:r>
      <w:r>
        <w:rPr>
          <w:rFonts w:ascii="Times New Roman"/>
          <w:b w:val="false"/>
          <w:i w:val="false"/>
          <w:color w:val="000000"/>
          <w:sz w:val="28"/>
        </w:rPr>
        <w:t xml:space="preserve">
      2006 жылы ҰЭЖ жаңғырту жобасы бойынша инвестициялар сомасы 3,9 млрд. теңге, оның iшiнде ХҚДБ мен ЕҚДБ қаражаты есебiнен - 2,6 млрд. теңге, Қоғамның қаражатынан - 1,4 млрд. теңге мөлшерiнде жоспарланып отыр. </w:t>
      </w:r>
      <w:r>
        <w:br/>
      </w:r>
      <w:r>
        <w:rPr>
          <w:rFonts w:ascii="Times New Roman"/>
          <w:b w:val="false"/>
          <w:i w:val="false"/>
          <w:color w:val="000000"/>
          <w:sz w:val="28"/>
        </w:rPr>
        <w:t xml:space="preserve">
      2006-2008 жылдарда тұтас алғанда, ҰЭЖ жаңғырту жобасына барлық көздерден 8,8 млрд. теңге, оның iшiнде ХҚДБ мен ЕҚДБ қаражатынан 6,3 млрд. теңге жұмсау жоспарланады. </w:t>
      </w:r>
      <w:r>
        <w:br/>
      </w:r>
      <w:r>
        <w:rPr>
          <w:rFonts w:ascii="Times New Roman"/>
          <w:b w:val="false"/>
          <w:i w:val="false"/>
          <w:color w:val="000000"/>
          <w:sz w:val="28"/>
        </w:rPr>
        <w:t xml:space="preserve">
      2006 жылы Қоғам "Қазақстанның Солтүстiк-Оңтүстiк" жобасын iске асыруға 5,6 млрд. теңге, оның iшiнде қарыз қаражатынан 5,5 млрд. теңге жұмсауды жоспарлайды. </w:t>
      </w:r>
      <w:r>
        <w:br/>
      </w:r>
      <w:r>
        <w:rPr>
          <w:rFonts w:ascii="Times New Roman"/>
          <w:b w:val="false"/>
          <w:i w:val="false"/>
          <w:color w:val="000000"/>
          <w:sz w:val="28"/>
        </w:rPr>
        <w:t xml:space="preserve">
      2006 - 2008 жылдар iшiнде осы жоба бойынша барлығы 36,9 млрд. теңге жұмсау жоспарланады. </w:t>
      </w:r>
      <w:r>
        <w:br/>
      </w:r>
      <w:r>
        <w:rPr>
          <w:rFonts w:ascii="Times New Roman"/>
          <w:b w:val="false"/>
          <w:i w:val="false"/>
          <w:color w:val="000000"/>
          <w:sz w:val="28"/>
        </w:rPr>
        <w:t xml:space="preserve">
      2006 - 2008 жылдарға Қоғам шағын станциялар мен электр беру желiлерiн қайта құруға, трансформаторлар мен реакторлар орнатуға, жөндеу мен қоймалық үй-жайларды және т.б. құруға бағытталған қысқа мерзiмдi жобаларды iске асыруға қаражат жұмсауды көздеп отыр. Осы мақсаттарға Қоғамның қаражатынан жылына 1,5 млрд. теңге жұмсау жоспарланады. Осы iс-шаралар Қазақстанның БЭЖ-нiң жұмыс iстеу сенiмдiлiгiнiң қажеттi деңгейiн және тұтынушыларды сапалы электрмен жабдықтауды қамтамасыз етуге мүмкiндiк бередi. </w:t>
      </w:r>
    </w:p>
    <w:bookmarkStart w:name="z21" w:id="20"/>
    <w:p>
      <w:pPr>
        <w:spacing w:after="0"/>
        <w:ind w:left="0"/>
        <w:jc w:val="left"/>
      </w:pPr>
      <w:r>
        <w:rPr>
          <w:rFonts w:ascii="Times New Roman"/>
          <w:b/>
          <w:i w:val="false"/>
          <w:color w:val="000000"/>
        </w:rPr>
        <w:t xml:space="preserve"> 
1.5.4.6. Еңбектi және қоршаған ортаны қорғау  Еңбектi қорғау және техника қауiпсiздiгi </w:t>
      </w:r>
    </w:p>
    <w:bookmarkEnd w:id="20"/>
    <w:p>
      <w:pPr>
        <w:spacing w:after="0"/>
        <w:ind w:left="0"/>
        <w:jc w:val="both"/>
      </w:pPr>
      <w:r>
        <w:rPr>
          <w:rFonts w:ascii="Times New Roman"/>
          <w:b w:val="false"/>
          <w:i w:val="false"/>
          <w:color w:val="000000"/>
          <w:sz w:val="28"/>
        </w:rPr>
        <w:t xml:space="preserve">      Электр желiсiнiң сенiмдi жұмысын қамтамасыз ету үшiн Қоғам Мемлекеттiк қадағалау органдарының нұсқамалары мен технологиялық бұзылыстар мен жазатайым оқиғаларды тексеру актiлерiнiң орындалуын бақылай отырып, желiлердi пайдаланудың, өрт қауiпсiздiгi мен еңбектi қорғаудың жай-күйiне, сондай-ақ ай сайын өткiзiлетiн "Техника қауiпсiздiгi күндерiнiң" нәтижелерi бойынша кешендi және тақырыптық тексерулердi жүзеге асырады. </w:t>
      </w:r>
      <w:r>
        <w:br/>
      </w:r>
      <w:r>
        <w:rPr>
          <w:rFonts w:ascii="Times New Roman"/>
          <w:b w:val="false"/>
          <w:i w:val="false"/>
          <w:color w:val="000000"/>
          <w:sz w:val="28"/>
        </w:rPr>
        <w:t xml:space="preserve">
      Қоғам жұмыс орындарындағы еңбек жағдайлары мен қауiпсiздiктi жақсартуға бағытталған iс-шараларды жүзеге асырады. Қоғамның барлық филиалдарында жөндеу науқаны басталар алдында жұмыстарды қауiпсiз жүргiзудi ұйымдастыру мәселелерi бойынша жұмыс жүргiзушiлермен және басшылармен семинарлар өткiзiледi. Жөндеу бригадаларын олардың қорғану құралдарымен, аспаптармен, такелажбен, арнаулы киiммен толық жабдықталуын тексере отырып, аттестаттау өткiзiледi. </w:t>
      </w:r>
    </w:p>
    <w:p>
      <w:pPr>
        <w:spacing w:after="0"/>
        <w:ind w:left="0"/>
        <w:jc w:val="left"/>
      </w:pP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Қоғамның негiзгi және қосалқы өндiрiстерiнiң қоршаған ортаға зиянды әсер етушiлерi: </w:t>
      </w:r>
      <w:r>
        <w:br/>
      </w:r>
      <w:r>
        <w:rPr>
          <w:rFonts w:ascii="Times New Roman"/>
          <w:b w:val="false"/>
          <w:i w:val="false"/>
          <w:color w:val="000000"/>
          <w:sz w:val="28"/>
        </w:rPr>
        <w:t xml:space="preserve">
      электр беру желiлерi мен шағын станциялардың жоғары вольттық жабдығымен жасалатын электр өрiсiнiң кернеулiгi; </w:t>
      </w:r>
      <w:r>
        <w:br/>
      </w:r>
      <w:r>
        <w:rPr>
          <w:rFonts w:ascii="Times New Roman"/>
          <w:b w:val="false"/>
          <w:i w:val="false"/>
          <w:color w:val="000000"/>
          <w:sz w:val="28"/>
        </w:rPr>
        <w:t xml:space="preserve">
      бензин құятын станциялардан бензин буларының, май шаруашылығынан май буларының, дәнекерлеу посттарынан газдардың, жабдықтарды жөндеу жөнiндегi цехтардың ағаш өңдейтiн станоктарынан ағаш шаңдарының атмосфераға шығарындылары және т.с.с.; </w:t>
      </w:r>
      <w:r>
        <w:br/>
      </w:r>
      <w:r>
        <w:rPr>
          <w:rFonts w:ascii="Times New Roman"/>
          <w:b w:val="false"/>
          <w:i w:val="false"/>
          <w:color w:val="000000"/>
          <w:sz w:val="28"/>
        </w:rPr>
        <w:t xml:space="preserve">
      автокөлiктен бөлiнетiн пайдаланылған газ шығарындылары; </w:t>
      </w:r>
      <w:r>
        <w:br/>
      </w:r>
      <w:r>
        <w:rPr>
          <w:rFonts w:ascii="Times New Roman"/>
          <w:b w:val="false"/>
          <w:i w:val="false"/>
          <w:color w:val="000000"/>
          <w:sz w:val="28"/>
        </w:rPr>
        <w:t xml:space="preserve">
      ластанған сулардың (көбiнесе шаруашылық-тұрмыстық) сарқындылары; </w:t>
      </w:r>
      <w:r>
        <w:br/>
      </w:r>
      <w:r>
        <w:rPr>
          <w:rFonts w:ascii="Times New Roman"/>
          <w:b w:val="false"/>
          <w:i w:val="false"/>
          <w:color w:val="000000"/>
          <w:sz w:val="28"/>
        </w:rPr>
        <w:t xml:space="preserve">
      қатты қалдықтар (өндiрiстiк және шаруашылық-тұрмыстық). </w:t>
      </w:r>
      <w:r>
        <w:br/>
      </w:r>
      <w:r>
        <w:rPr>
          <w:rFonts w:ascii="Times New Roman"/>
          <w:b w:val="false"/>
          <w:i w:val="false"/>
          <w:color w:val="000000"/>
          <w:sz w:val="28"/>
        </w:rPr>
        <w:t xml:space="preserve">
      Қоршаған ортаны қорғау жөнiндегi жұмыс Қазақстан Республикасының қолданыстағы заңнамасына сәйкес былайша жүргiзiледi: </w:t>
      </w:r>
      <w:r>
        <w:br/>
      </w:r>
      <w:r>
        <w:rPr>
          <w:rFonts w:ascii="Times New Roman"/>
          <w:b w:val="false"/>
          <w:i w:val="false"/>
          <w:color w:val="000000"/>
          <w:sz w:val="28"/>
        </w:rPr>
        <w:t xml:space="preserve">
      а) электр өрiсiнiң зиянды әсерiнен қорғану жөнiнде мыналар көзделедi: </w:t>
      </w:r>
      <w:r>
        <w:br/>
      </w:r>
      <w:r>
        <w:rPr>
          <w:rFonts w:ascii="Times New Roman"/>
          <w:b w:val="false"/>
          <w:i w:val="false"/>
          <w:color w:val="000000"/>
          <w:sz w:val="28"/>
        </w:rPr>
        <w:t xml:space="preserve">
      электр беру желiлерiн жобалау кезiнде санитарлық-қорғану аймақтарын құру; </w:t>
      </w:r>
      <w:r>
        <w:br/>
      </w:r>
      <w:r>
        <w:rPr>
          <w:rFonts w:ascii="Times New Roman"/>
          <w:b w:val="false"/>
          <w:i w:val="false"/>
          <w:color w:val="000000"/>
          <w:sz w:val="28"/>
        </w:rPr>
        <w:t xml:space="preserve">
      айналма жолдарда және шағын станциялардағы жоғары вольтты жабдықтарды басқарудың тұрақты қалқандарының жанында тұрақты қорғану құрылғыларын құру; </w:t>
      </w:r>
      <w:r>
        <w:br/>
      </w:r>
      <w:r>
        <w:rPr>
          <w:rFonts w:ascii="Times New Roman"/>
          <w:b w:val="false"/>
          <w:i w:val="false"/>
          <w:color w:val="000000"/>
          <w:sz w:val="28"/>
        </w:rPr>
        <w:t xml:space="preserve">
      электр беру желiлерi мен қосалқы станциялық жабдықтарда кернеудi өшiрмей-ақ жұмыс iстеу үшiн жеке қорғану құралдарын сатып алу; </w:t>
      </w:r>
      <w:r>
        <w:br/>
      </w:r>
      <w:r>
        <w:rPr>
          <w:rFonts w:ascii="Times New Roman"/>
          <w:b w:val="false"/>
          <w:i w:val="false"/>
          <w:color w:val="000000"/>
          <w:sz w:val="28"/>
        </w:rPr>
        <w:t xml:space="preserve">
      б) шығарындылармен және төгiндiлермен жұмыс бойынша: </w:t>
      </w:r>
      <w:r>
        <w:br/>
      </w:r>
      <w:r>
        <w:rPr>
          <w:rFonts w:ascii="Times New Roman"/>
          <w:b w:val="false"/>
          <w:i w:val="false"/>
          <w:color w:val="000000"/>
          <w:sz w:val="28"/>
        </w:rPr>
        <w:t xml:space="preserve">
      ЖЭТ-тiң филиалдарында "Атмосфераға шектi-рұқсат етiлетiн шығарылымдар" (ШРШ) және "Ластанған ағынды сулардың шектi-рұқсат етiлетiн төгiндiлерi" (ШРТ) жобалары әзiрлендi және табиғат қорғау органдарымен келiсiлдi, соның нәтижесiнде шығарындылар мен төгiндiлердi техникалық негiздемелiк мәндерiне дейiн жеткiзу жөнiнде iс-шаралар жүргiзiледi. ШРШ мен ШРТ жобаларының қолданылу мерзiмдерi аяқталғаннан кейiн жаңалары әзiрленедi; </w:t>
      </w:r>
      <w:r>
        <w:br/>
      </w:r>
      <w:r>
        <w:rPr>
          <w:rFonts w:ascii="Times New Roman"/>
          <w:b w:val="false"/>
          <w:i w:val="false"/>
          <w:color w:val="000000"/>
          <w:sz w:val="28"/>
        </w:rPr>
        <w:t xml:space="preserve">
      шығарындылардың атмосфераға және ластаушы заттардың су қоймаларына жiберiлетiн ағындылардың көлемдерi жыл сайын табиғат қорғау органдарымен келiсiледi; </w:t>
      </w:r>
      <w:r>
        <w:br/>
      </w:r>
      <w:r>
        <w:rPr>
          <w:rFonts w:ascii="Times New Roman"/>
          <w:b w:val="false"/>
          <w:i w:val="false"/>
          <w:color w:val="000000"/>
          <w:sz w:val="28"/>
        </w:rPr>
        <w:t xml:space="preserve">
      в) қатты қалдықтарды дестелеу жөнiнде жыл сайын мамандандырылған ұйымдармен тұрмыстық және өндiрiстiк қатты қалдықтарды шығаруға және көмуге арналған шарттар жасалады. </w:t>
      </w:r>
      <w:r>
        <w:br/>
      </w:r>
      <w:r>
        <w:rPr>
          <w:rFonts w:ascii="Times New Roman"/>
          <w:b w:val="false"/>
          <w:i w:val="false"/>
          <w:color w:val="000000"/>
          <w:sz w:val="28"/>
        </w:rPr>
        <w:t xml:space="preserve">
      Шағын станцияларды қайта құру мен жабдықтарын ауыстыруға арнап әзiрленетiн техникалық жобаларға "KEGOC" АҚ-ның шағын станцияларын жаңғырту кезiндегi экологиялық басқару жоспарының" талаптарына сәйкес әзiрленген жаңғырту жөнiндегi жұмыстарды жүргiзу кезiнде қоршаған ортаны қорғау жөнiнде арнайы бөлiм енгiзiледi. </w:t>
      </w:r>
      <w:r>
        <w:br/>
      </w:r>
      <w:r>
        <w:rPr>
          <w:rFonts w:ascii="Times New Roman"/>
          <w:b w:val="false"/>
          <w:i w:val="false"/>
          <w:color w:val="000000"/>
          <w:sz w:val="28"/>
        </w:rPr>
        <w:t xml:space="preserve">
      Экологиялық мәселелердi басқару жабдықтарды бөлшектеу кезеңiндегi сияқты (ескiрген жабдықтар мен материалдарды басқару), орнату кезеңiнде де (электр өрiсi кернеуiнiң деңгейлерi және шуылдар) жүргiзiледi. </w:t>
      </w:r>
      <w:r>
        <w:br/>
      </w:r>
      <w:r>
        <w:rPr>
          <w:rFonts w:ascii="Times New Roman"/>
          <w:b w:val="false"/>
          <w:i w:val="false"/>
          <w:color w:val="000000"/>
          <w:sz w:val="28"/>
        </w:rPr>
        <w:t xml:space="preserve">
      Шағын станцияларға жеткiзiлетiн жабдықтың сапа сертификаттары, зауыттық сынақтарды өткiзу сертификаттары болады. </w:t>
      </w:r>
    </w:p>
    <w:bookmarkStart w:name="z22" w:id="21"/>
    <w:p>
      <w:pPr>
        <w:spacing w:after="0"/>
        <w:ind w:left="0"/>
        <w:jc w:val="left"/>
      </w:pPr>
      <w:r>
        <w:rPr>
          <w:rFonts w:ascii="Times New Roman"/>
          <w:b/>
          <w:i w:val="false"/>
          <w:color w:val="000000"/>
        </w:rPr>
        <w:t xml:space="preserve"> 
1.5.4.7. Тарифтiк саясат </w:t>
      </w:r>
    </w:p>
    <w:bookmarkEnd w:id="21"/>
    <w:p>
      <w:pPr>
        <w:spacing w:after="0"/>
        <w:ind w:left="0"/>
        <w:jc w:val="both"/>
      </w:pPr>
      <w:r>
        <w:rPr>
          <w:rFonts w:ascii="Times New Roman"/>
          <w:b w:val="false"/>
          <w:i w:val="false"/>
          <w:color w:val="000000"/>
          <w:sz w:val="28"/>
        </w:rPr>
        <w:t xml:space="preserve">      Қоғам құрылған сәтiнен бастап Қазақстан Республикасы Табиғи монополияларды реттеу агенттiгiмен бiрлесiп, тарифтiк саясатты жетiлдiру жөнiндегi жұмысты дәйектi түрде жүзеге асырып келедi. </w:t>
      </w:r>
      <w:r>
        <w:br/>
      </w:r>
      <w:r>
        <w:rPr>
          <w:rFonts w:ascii="Times New Roman"/>
          <w:b w:val="false"/>
          <w:i w:val="false"/>
          <w:color w:val="000000"/>
          <w:sz w:val="28"/>
        </w:rPr>
        <w:t xml:space="preserve">
      "Табиғи монополиялар туралы" Қазақстан Республикасының Заңына сәйкес табиғи монополия субъектiсiнiң қызметтерiне арналған тарифтер (бағалар, алымдар ставкалары) қызметтердi көрсету (тауарларды шығару, жұмыстарды жүргiзу) үшiн қажеттi шығындардың құнынан төмен болмауы және табиғи монополия субъектiсiнiң тиiмдi жұмыс iстеуiн қамтамасыз ететiн пайда алу мүмкiндiгiн ескеруi тиiс. </w:t>
      </w:r>
      <w:r>
        <w:br/>
      </w:r>
      <w:r>
        <w:rPr>
          <w:rFonts w:ascii="Times New Roman"/>
          <w:b w:val="false"/>
          <w:i w:val="false"/>
          <w:color w:val="000000"/>
          <w:sz w:val="28"/>
        </w:rPr>
        <w:t xml:space="preserve">
      Қоғамның құрылған сәтiнен бастап және осы уақытқа дейiн қолданылып келе жатқан өңiраралық деңгейдегi желiлер бойынша электр энергиясын беру жөнiндегi қызметтерге арналған тарифтердi қалыптастыру әдiстемесi тариф деңгейiнiң беру ұзындығына тәуелдi болуын көздейдi. Бiрақ, Қазақстанда электр энергиясы нарығының серпiндi дамуы жағдайларында тарифтiк саясатты жетiлдiру және беру ұзындығына тәуелдi болмайтын тарифтерге бiртiндеп көшу қажеттiлiгi туындады. </w:t>
      </w:r>
      <w:r>
        <w:br/>
      </w:r>
      <w:r>
        <w:rPr>
          <w:rFonts w:ascii="Times New Roman"/>
          <w:b w:val="false"/>
          <w:i w:val="false"/>
          <w:color w:val="000000"/>
          <w:sz w:val="28"/>
        </w:rPr>
        <w:t>
      Соның нәтижесiнде, 2006 жылы Қазақстан Республикасы Табиғи монополияны реттеу агенттiгi мен Қоғам Қазақстан Республикасы Үкiметiнiң 2005 жылғы 13 мамырдағы N 455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Табиғи монополиялар салаларында тарифтiк саясатты дамытудың 2005 - 2007 жылдарға арналған тұжырымдамасын iске асыру жөнiндегi iс-шаралар жоспарына сәйкес аймақтың энергияға деген тапшылығы мен электр желiлерiнiң өткiзу қабiлетiн есепке ала отырып құрылған 8 аймақ бойынша тiркелген тарифтердi белгiлеудi көздейтiн өңiраралық деңгейдегi желiлер бойынша электр энергиясын беру жөнiндегi қызметтерге арналған тарифтi есептеудiң жаңа әдiстемесiн енгiзудi жоспарлайды. Осымен электр энергиясын беруге арналған тарифтердiң оның ұзындығына тiкелей тәуелдiлiгi толығымен жойылады. </w:t>
      </w:r>
    </w:p>
    <w:bookmarkStart w:name="z23" w:id="22"/>
    <w:p>
      <w:pPr>
        <w:spacing w:after="0"/>
        <w:ind w:left="0"/>
        <w:jc w:val="left"/>
      </w:pPr>
      <w:r>
        <w:rPr>
          <w:rFonts w:ascii="Times New Roman"/>
          <w:b/>
          <w:i w:val="false"/>
          <w:color w:val="000000"/>
        </w:rPr>
        <w:t xml:space="preserve"> 
1.5.4.8. Әлеуметтiк саланы дамыту </w:t>
      </w:r>
    </w:p>
    <w:bookmarkEnd w:id="22"/>
    <w:p>
      <w:pPr>
        <w:spacing w:after="0"/>
        <w:ind w:left="0"/>
        <w:jc w:val="both"/>
      </w:pPr>
      <w:r>
        <w:rPr>
          <w:rFonts w:ascii="Times New Roman"/>
          <w:b w:val="false"/>
          <w:i w:val="false"/>
          <w:color w:val="000000"/>
          <w:sz w:val="28"/>
        </w:rPr>
        <w:t xml:space="preserve">      Қоғам жыл сайын Директорлар кеңесiнiң келiсiмi бойынша әртүрлi ұйымдарға, қоғамдық қорлар мен бiрлестiктерге өзiнiң өндiрiстiк қызметiн қамтамасыз ету үшiн жеткiлiктi қаражаты мен жыл қорытындысы бойынша болжанылатын оң қаржылық нәтижелерi болған жағдайда қайырымдылық көмегiн көрсетедi. </w:t>
      </w:r>
      <w:r>
        <w:br/>
      </w:r>
      <w:r>
        <w:rPr>
          <w:rFonts w:ascii="Times New Roman"/>
          <w:b w:val="false"/>
          <w:i w:val="false"/>
          <w:color w:val="000000"/>
          <w:sz w:val="28"/>
        </w:rPr>
        <w:t xml:space="preserve">
      Қоғамның қайырымдылық көмек көрсету жөнiндегi шығыстары сала ардагерлерi мен Қоғам зейнеткерлерiн әлеуметтiк қорғауға бағытталған төлемдердi қоса алғанда, 2004 жылы 197,5 млн. теңгенi құрады. </w:t>
      </w:r>
      <w:r>
        <w:br/>
      </w:r>
      <w:r>
        <w:rPr>
          <w:rFonts w:ascii="Times New Roman"/>
          <w:b w:val="false"/>
          <w:i w:val="false"/>
          <w:color w:val="000000"/>
          <w:sz w:val="28"/>
        </w:rPr>
        <w:t xml:space="preserve">
      2004 жылы Қоғам "Саңырау спортшылар қорына", "Қазақстан зағиптар қоғамына", "Астана қаласының Сарыарқа аудандық мүгедектер қоғамы" қоғамдық қорына, Алматының N 2 арнайы мектеп-интернатына қаржы аударды. </w:t>
      </w:r>
      <w:r>
        <w:br/>
      </w:r>
      <w:r>
        <w:rPr>
          <w:rFonts w:ascii="Times New Roman"/>
          <w:b w:val="false"/>
          <w:i w:val="false"/>
          <w:color w:val="000000"/>
          <w:sz w:val="28"/>
        </w:rPr>
        <w:t xml:space="preserve">
      Қоғамның 2004 жылы қызметкерлерге материалдық көмек көрсетуге арналған шығыстары 10,4 млн. теңгенi, әлеуметтiк салаға - 7,5 млн. теңгенi құрады. </w:t>
      </w:r>
      <w:r>
        <w:br/>
      </w:r>
      <w:r>
        <w:rPr>
          <w:rFonts w:ascii="Times New Roman"/>
          <w:b w:val="false"/>
          <w:i w:val="false"/>
          <w:color w:val="000000"/>
          <w:sz w:val="28"/>
        </w:rPr>
        <w:t xml:space="preserve">
      2005 жылы қайырымдылық көмектiң мөлшерi 120 млн. теңге, ал қызметкерлерге материалдық көмек көрсетуге арналған шығыстар - 16,5 млн. теңге, әлеуметтiк салаға - 16,8 млн. теңге мөлшерiнде бағаланады. </w:t>
      </w:r>
      <w:r>
        <w:br/>
      </w:r>
      <w:r>
        <w:rPr>
          <w:rFonts w:ascii="Times New Roman"/>
          <w:b w:val="false"/>
          <w:i w:val="false"/>
          <w:color w:val="000000"/>
          <w:sz w:val="28"/>
        </w:rPr>
        <w:t xml:space="preserve">
      2006 - 2008 жылдарға арналған Даму жоспарында қайырымдылық және материалдық көмек көрсетуге арналған шығыстар жыл сайын 130 млн. теңге мөлшерiнде болжанылады. Бұл төлемдер Қоғамның шығынсыз қызметiн сақтаған жағдайда Ди      ректорлар кеңесiнiң келiсiмi бойынша жүйеге асырылатын болады. </w:t>
      </w:r>
      <w:r>
        <w:br/>
      </w:r>
      <w:r>
        <w:rPr>
          <w:rFonts w:ascii="Times New Roman"/>
          <w:b w:val="false"/>
          <w:i w:val="false"/>
          <w:color w:val="000000"/>
          <w:sz w:val="28"/>
        </w:rPr>
        <w:t xml:space="preserve">
      Бұдан басқа, Қоғам жыл сайын қызметкерлердi сауықтыру, ұлттық және кәсiби мерекелердi мерекелеу жөнiнде iс-шаралар өткiзедi. Көрсетiлген iс-шараларға арналған шығыстар 2006 - 2008 жылдары жылына 2,6-2,8 млн. теңгеге жуық мөлшерде болжанылады. </w:t>
      </w:r>
    </w:p>
    <w:bookmarkStart w:name="z24" w:id="23"/>
    <w:p>
      <w:pPr>
        <w:spacing w:after="0"/>
        <w:ind w:left="0"/>
        <w:jc w:val="left"/>
      </w:pPr>
      <w:r>
        <w:rPr>
          <w:rFonts w:ascii="Times New Roman"/>
          <w:b/>
          <w:i w:val="false"/>
          <w:color w:val="000000"/>
        </w:rPr>
        <w:t xml:space="preserve"> 
1.5.4.9. Кадр саясаты </w:t>
      </w:r>
    </w:p>
    <w:bookmarkEnd w:id="23"/>
    <w:p>
      <w:pPr>
        <w:spacing w:after="0"/>
        <w:ind w:left="0"/>
        <w:jc w:val="both"/>
      </w:pPr>
      <w:r>
        <w:rPr>
          <w:rFonts w:ascii="Times New Roman"/>
          <w:b w:val="false"/>
          <w:i w:val="false"/>
          <w:color w:val="000000"/>
          <w:sz w:val="28"/>
        </w:rPr>
        <w:t xml:space="preserve">      Қоғамды дамытудың 2006 - 2008 жылдарға арналған қарқыны ҰЭЖ жаңғырту жобасын iске асыру шеңберiнде, оның iшiнде, оған релелiк қорғаудың кешендi микропроцессорлық құрылғыларын жасау мен енгiзу және РҚжА құралдарын жаңғырту мен жобалау кезiнде қолданылатын технологиялық шешiмдер кiретiн "Релелiк қорғаныстарды жеткiзу мен орнату және шағын станцияларды автоматтандыру" жобасын (бұдан әрi - РҚжА жаңғырту жобасы) уақытылы және сапалы жүзеге асыруды қамтамасыз ету есебiнен жұмыс көлемiн едәуiр ұлғайтуды, бiрегей, жоғары технологиялық жабдықты енгiзудi, өндiрiс технологиясын сапалық өзгертудi көздейдi. Бұдан басқа, "Қазақстанның Солтүстiк-Оңтүстiк" жобасының iске асырылуына байланысты шағын станциялардың жаңа жабдықтары мен электр беру желiлерiн iске қосуға байланысты өндiрiстiк персоналдың санын өсiру көзделедi. </w:t>
      </w:r>
      <w:r>
        <w:br/>
      </w:r>
      <w:r>
        <w:rPr>
          <w:rFonts w:ascii="Times New Roman"/>
          <w:b w:val="false"/>
          <w:i w:val="false"/>
          <w:color w:val="000000"/>
          <w:sz w:val="28"/>
        </w:rPr>
        <w:t xml:space="preserve">
      Жобаларды iске асыру кезеңiнде нақты қол жеткiзiлген деңгейге қарағанда қосымша персонал саны қажет болады. 2004 жыл iшiнде ғана жобалардың iске асырылуы мен шағын станцияларды техникалық қайта жарақтандыру (жаңғырту) жөнiндегi ұйымдастыру және жобалау жұмыстары барлық кешенiнiң орындалуына, шағын станциялардың жабдықтарын ауыстыру жөнiндегi жобалау, iздестiру жұмыстарының орындалуына, телекоммуникациялық жүйелердi, релелiк қорғау жүйелерiн дамыту мен автоматтандыруға, SCADA, ЭКЕАЖ-ның енгізiлуiне байланысты өндiрiстiк персоналының саны 46 адамға (2003 жылы 3789 адамнан 2004 жылы 3835 адамға дейiн) өстi. </w:t>
      </w:r>
      <w:r>
        <w:br/>
      </w:r>
      <w:r>
        <w:rPr>
          <w:rFonts w:ascii="Times New Roman"/>
          <w:b w:val="false"/>
          <w:i w:val="false"/>
          <w:color w:val="000000"/>
          <w:sz w:val="28"/>
        </w:rPr>
        <w:t xml:space="preserve">
      Резервтер құру мен Қоғамды неғұрлым серпiндi дамытуды қамтамасыз ету үшiн Қоғамды дамытудың 2006 - 2008 жылдарға арналған жоспарының жобасында негiзгi өндiрiстiк персоналдың санын 2007 жылғы нормативтiк деңгейге дейiн кезең-кезеңiмен өсiру көзделдi, бұл ТПЕ, ТҚЕ-нiң талаптары мен өндiрiстiк нұсқаулықтарға сәйкес келедi, өйткенi сандық нормативтер авариясыз, жедел, техникалық қызмет көрсету және электр тораптарын жөндеу жөнiндегi жұмыстардың бүкiл кешенiн ескередi. </w:t>
      </w:r>
      <w:r>
        <w:br/>
      </w:r>
      <w:r>
        <w:rPr>
          <w:rFonts w:ascii="Times New Roman"/>
          <w:b w:val="false"/>
          <w:i w:val="false"/>
          <w:color w:val="000000"/>
          <w:sz w:val="28"/>
        </w:rPr>
        <w:t xml:space="preserve">
      Электр энергетикасында кадрлардың кәсiби даярлығы мен бiлiктiлiгiн арттыру еңбек өнiмдiлiгiне, персоналдың жарақат алуын азайту мен күрделi электр жабдығын пайдалану деңгейiн арттыруға әсерiн тигiзетiн негiзгi факторлар болып табылатынын ескере отырып, үздiксiз оқытуды ұйымдастыру жұмысы, персоналды кәсiби даярлау мен бiлiктiлiгiн арттыру Қоғамның кадр саясатының негiзгi бағыттарының бiрi болып табылады. </w:t>
      </w:r>
      <w:r>
        <w:br/>
      </w:r>
      <w:r>
        <w:rPr>
          <w:rFonts w:ascii="Times New Roman"/>
          <w:b w:val="false"/>
          <w:i w:val="false"/>
          <w:color w:val="000000"/>
          <w:sz w:val="28"/>
        </w:rPr>
        <w:t xml:space="preserve">
      Мамандардың бiлiктiлiгiн арттыру Алматы энергетика және байланыс институтының базасында, РҚА, ӨДО-ның жетекшi мамандары - Ресейдiң бiлiктiлiктi арттырудың мамандандырылған институттарында (Энергия ББАИ, Мәскеу қ., Энергия ПБАИ, Санк-Петербург қ., "Лидер" оқыту орталығы, Ресей БЭЖ РАҚ орталығының ӨДО, УЭАМ-Монтаж, Екатеринбург қ.), жұмысшы кадрлар - энергетиктердiң бiлiктiлiгiн арттыру өңiрлiк оқыту орталықтарында (Екiбастұз, Өскемен, Қарағанды, Қостанай), сондай-ақ Алматы энергетика және электронды аспап құрылысы колледжiнде жүргiзiледi. </w:t>
      </w:r>
      <w:r>
        <w:br/>
      </w:r>
      <w:r>
        <w:rPr>
          <w:rFonts w:ascii="Times New Roman"/>
          <w:b w:val="false"/>
          <w:i w:val="false"/>
          <w:color w:val="000000"/>
          <w:sz w:val="28"/>
        </w:rPr>
        <w:t xml:space="preserve">
      Бұдан басқа, ҰЭЖ жаңғырту жобасының шеңберiнде Қоғамның персоналын жабдықтарды жеткiзушi - шетелдiк жетекшi фирмалардың дайындаушы зауыттарында арнайы даярлықтан өткiзу жүзеге асырылады. </w:t>
      </w:r>
      <w:r>
        <w:br/>
      </w:r>
      <w:r>
        <w:rPr>
          <w:rFonts w:ascii="Times New Roman"/>
          <w:b w:val="false"/>
          <w:i w:val="false"/>
          <w:color w:val="000000"/>
          <w:sz w:val="28"/>
        </w:rPr>
        <w:t xml:space="preserve">
      Республикада бiлiктiлiгi жоғары жұмысшылар мен энергетик мамандарды даярлаудың үздiксiз процесiн жүзеге асыру мақсатында Қоғам 2006-2008 жылдары: </w:t>
      </w:r>
      <w:r>
        <w:br/>
      </w:r>
      <w:r>
        <w:rPr>
          <w:rFonts w:ascii="Times New Roman"/>
          <w:b w:val="false"/>
          <w:i w:val="false"/>
          <w:color w:val="000000"/>
          <w:sz w:val="28"/>
        </w:rPr>
        <w:t xml:space="preserve">
      1) Қоғам персоналын оқыту және бiлiктiлiгiн арттыру үшiн осы заманғы оқыту орталығын (релешiлер мектебi, диспетчерлер мектебi және т.б.) құру; </w:t>
      </w:r>
      <w:r>
        <w:br/>
      </w:r>
      <w:r>
        <w:rPr>
          <w:rFonts w:ascii="Times New Roman"/>
          <w:b w:val="false"/>
          <w:i w:val="false"/>
          <w:color w:val="000000"/>
          <w:sz w:val="28"/>
        </w:rPr>
        <w:t xml:space="preserve">
      2) оқыту мен бiлiктiлiктi арттыруға арналған шығындар деңгейiн есептеу үшiн екi негiзгi тәсiлдi бекiтiп беретiн бiрыңғай нормативтердi бекiту жөнiндегi уақытша ереженi белгiленген тәртiппен әзiрлеу және бекiту: </w:t>
      </w:r>
      <w:r>
        <w:br/>
      </w:r>
      <w:r>
        <w:rPr>
          <w:rFonts w:ascii="Times New Roman"/>
          <w:b w:val="false"/>
          <w:i w:val="false"/>
          <w:color w:val="000000"/>
          <w:sz w:val="28"/>
        </w:rPr>
        <w:t xml:space="preserve">
      а) өндiрістiк қажеттiлiкке қарай, бiрақ, кемiнде үш жылда, барлық персоналдың бiлiктiлiгiн арттыру, бұл жыл сайын персоналдың жалпы санының кемiнде 30 %-ын бiлiктiлiгiн арттыруға жiберуге мүмкiндiк бередi. Қазiргi уақытта жыл сайын орташа есеппен Қоғам мамандарының 16 %-ы бiлiктiлiгiн арттырады; </w:t>
      </w:r>
      <w:r>
        <w:br/>
      </w:r>
      <w:r>
        <w:rPr>
          <w:rFonts w:ascii="Times New Roman"/>
          <w:b w:val="false"/>
          <w:i w:val="false"/>
          <w:color w:val="000000"/>
          <w:sz w:val="28"/>
        </w:rPr>
        <w:t xml:space="preserve">
      б) Ресейдiң тәжiрибесi бойынша оқытуға арналған шығындардың нормативтiк деңгейiн Қоғам қызметкерлерiне еңбекақы төлеу қорының 4 %-ы мөлшерiнде (қазiргi уақытта орташа есеппен шамамен 2 %) белгiлеу, бұл қаражатты жоспарлы жұмсауға жағдай жасайтын болады және шығындардың осы түрiн анықтауға қойылатын бiрыңғай талаптарды енгiзуге мүмкiндiк бередi. </w:t>
      </w:r>
    </w:p>
    <w:bookmarkStart w:name="z25" w:id="24"/>
    <w:p>
      <w:pPr>
        <w:spacing w:after="0"/>
        <w:ind w:left="0"/>
        <w:jc w:val="left"/>
      </w:pPr>
      <w:r>
        <w:rPr>
          <w:rFonts w:ascii="Times New Roman"/>
          <w:b/>
          <w:i w:val="false"/>
          <w:color w:val="000000"/>
        </w:rPr>
        <w:t xml:space="preserve"> 
1.5.4.10. Қаржылық нәтижелер және бюджетпен қатынастар </w:t>
      </w:r>
    </w:p>
    <w:bookmarkEnd w:id="24"/>
    <w:p>
      <w:pPr>
        <w:spacing w:after="0"/>
        <w:ind w:left="0"/>
        <w:jc w:val="both"/>
      </w:pPr>
      <w:r>
        <w:rPr>
          <w:rFonts w:ascii="Times New Roman"/>
          <w:b w:val="false"/>
          <w:i w:val="false"/>
          <w:color w:val="000000"/>
          <w:sz w:val="28"/>
        </w:rPr>
        <w:t xml:space="preserve">      Негiзгi қаржы-экономикалық көрсеткiштердiң болжамы болжамдық макроэкономикалық көрсеткiштердi есепке ала отырып жасалды. </w:t>
      </w:r>
      <w:r>
        <w:br/>
      </w:r>
      <w:r>
        <w:rPr>
          <w:rFonts w:ascii="Times New Roman"/>
          <w:b w:val="false"/>
          <w:i w:val="false"/>
          <w:color w:val="000000"/>
          <w:sz w:val="28"/>
        </w:rPr>
        <w:t xml:space="preserve">
      Қоғам қызметiнiң негiзгi көрсеткiштерiнiң есептемелерiнде мынадай ережелер мен рұқсат етулер қабылданды: </w:t>
      </w:r>
      <w:r>
        <w:br/>
      </w:r>
      <w:r>
        <w:rPr>
          <w:rFonts w:ascii="Times New Roman"/>
          <w:b w:val="false"/>
          <w:i w:val="false"/>
          <w:color w:val="000000"/>
          <w:sz w:val="28"/>
        </w:rPr>
        <w:t xml:space="preserve">
      тауарларды, жұмыстар мен қызметтердi сатып алуға арналған шығыстар тұтыну бағалары индексiн және ұлттық валютаның айырбас бағамының өзгеруi мен сатып алынатын тауарлар мен қызметтердiң түрлерiне байланысты өнеркәсiп тауарларына арналған бағалар индекстерiн есепке ала отырып жоспарланды; </w:t>
      </w:r>
      <w:r>
        <w:br/>
      </w:r>
      <w:r>
        <w:rPr>
          <w:rFonts w:ascii="Times New Roman"/>
          <w:b w:val="false"/>
          <w:i w:val="false"/>
          <w:color w:val="000000"/>
          <w:sz w:val="28"/>
        </w:rPr>
        <w:t xml:space="preserve">
      Қоғамның 2006 - 2008 жылдарға арналған операциялық, инвестициялық және қаржы қызметiнен алынатын төлем түсiмдерiнiң болжамы - 100 %; </w:t>
      </w:r>
      <w:r>
        <w:br/>
      </w:r>
      <w:r>
        <w:rPr>
          <w:rFonts w:ascii="Times New Roman"/>
          <w:b w:val="false"/>
          <w:i w:val="false"/>
          <w:color w:val="000000"/>
          <w:sz w:val="28"/>
        </w:rPr>
        <w:t xml:space="preserve">
      шығыстар бойынша мерзiмi өтiп кеткен берешектiң жоқтығы; </w:t>
      </w:r>
      <w:r>
        <w:br/>
      </w:r>
      <w:r>
        <w:rPr>
          <w:rFonts w:ascii="Times New Roman"/>
          <w:b w:val="false"/>
          <w:i w:val="false"/>
          <w:color w:val="000000"/>
          <w:sz w:val="28"/>
        </w:rPr>
        <w:t xml:space="preserve">
      салықтарды есептеу Қазақстан Республикасының қолданыстағы салық заңнамасына сәйкес жүргiзiлдi; </w:t>
      </w:r>
      <w:r>
        <w:br/>
      </w:r>
      <w:r>
        <w:rPr>
          <w:rFonts w:ascii="Times New Roman"/>
          <w:b w:val="false"/>
          <w:i w:val="false"/>
          <w:color w:val="000000"/>
          <w:sz w:val="28"/>
        </w:rPr>
        <w:t xml:space="preserve">
      ХҚДБ, ЕКДБ және ҚДБ борыштың негiзгi сомасын 1999 жылғы 21 желтоқсандағы N 4526 kz (ХКДБ), 1999 жылғы 3 желтоқсандағы N 794 (ЕҚДБ), 2004 жылғы 16 наурыздағы N 28275 (ЕҚДБ) және 2004 жылғы 16 наурыздағы N КИ 033-S-B/04 (ҚДБ) қарыз туралы шарттарда көрсетiлген кестелерге сәйкес жүргiзiлетiн болады; </w:t>
      </w:r>
      <w:r>
        <w:br/>
      </w:r>
      <w:r>
        <w:rPr>
          <w:rFonts w:ascii="Times New Roman"/>
          <w:b w:val="false"/>
          <w:i w:val="false"/>
          <w:color w:val="000000"/>
          <w:sz w:val="28"/>
        </w:rPr>
        <w:t xml:space="preserve">
      ХҚДБ және ЕКДБ жарты жылда бiр рет төлейтiн ҰЭЖ жаңғырту жобасы бойынша кредиттердi пайдалану құқығы үшiн пайыздар мен комиссиялар сомасын есептеу қолданыстағы пайыздық ставкалар бойынша, 1999 жылғы 21 желтоқсандағы N 4526 kz және 1999 жылғы 3 желтоқсандағы N 794 қарыз туралы шарттарға сәйкес; "Қазақстанның Солтүстiк-Оңтүстiк" жобасы бойынша 2004 жылғы 16 наурыздағы N 28275 (ЕКДБ) және 2004 жылғы 16 наурыздағы N КИ 033-S-3/04 (ҚДБ) қарыз туралы шарттарға сәйкес жүзеге асырылады; </w:t>
      </w:r>
      <w:r>
        <w:br/>
      </w:r>
      <w:r>
        <w:rPr>
          <w:rFonts w:ascii="Times New Roman"/>
          <w:b w:val="false"/>
          <w:i w:val="false"/>
          <w:color w:val="000000"/>
          <w:sz w:val="28"/>
        </w:rPr>
        <w:t xml:space="preserve">
      "Қазақстанның Солтүстiк-Оңтүстiк" жобасы бойынша қарыз қаражаты жөнiндегi мiндеттемелердi есептеу желiнiң бiрiншi учаскесiн қаржыландыру және қаржы институттарының желiнiң екiншi және үшiншi учаскелерiнiң құрылысын қаржыландыру жөнiндегi алдын ала ұсыныстары үшiн Еуропа Қайта құру мен Даму Банкiмен және Қазақстан Даму Банкiмен қол қойылған кредиттiк келiсiмдер негізiнде жүргiзiлдi. </w:t>
      </w:r>
      <w:r>
        <w:br/>
      </w:r>
      <w:r>
        <w:rPr>
          <w:rFonts w:ascii="Times New Roman"/>
          <w:b w:val="false"/>
          <w:i w:val="false"/>
          <w:color w:val="000000"/>
          <w:sz w:val="28"/>
        </w:rPr>
        <w:t xml:space="preserve">
      2006 жылы Қоғам 126,9 млн. теңге, 2007 жылы - 350 млн. теңге және 2008 жылы - 2252,5 млн. теңге сомасында таза табыс алуды жоспарлайды. </w:t>
      </w:r>
      <w:r>
        <w:br/>
      </w:r>
      <w:r>
        <w:rPr>
          <w:rFonts w:ascii="Times New Roman"/>
          <w:b w:val="false"/>
          <w:i w:val="false"/>
          <w:color w:val="000000"/>
          <w:sz w:val="28"/>
        </w:rPr>
        <w:t>
      Алынған таза табысты "Акциялардың мемлекеттiк пакеттерiне дивидендтер мен ұйымдардағы қатысудың мемлекеттiк үлестерiне кiрiс туралы" Қазақстан Республикасы Yкiметiнiң 2003 жылғы 25 сәуiрдегi N 404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таза табыстың 10 %-ы мөлшерiнде дивидендтердi төлеуге, сондай-ақ қарыздар бойынша негiзгi борышты төлеу жөнiндегi мiндеттемелердi жабуға жұмсау жоспарланады. </w:t>
      </w:r>
      <w:r>
        <w:br/>
      </w:r>
      <w:r>
        <w:rPr>
          <w:rFonts w:ascii="Times New Roman"/>
          <w:b w:val="false"/>
          <w:i w:val="false"/>
          <w:color w:val="000000"/>
          <w:sz w:val="28"/>
        </w:rPr>
        <w:t xml:space="preserve">
      2006 - 2008 жылдар iшiнде Қоғам 4,3 млрд. теңге сомасында тiкелей салықтар мен алымдар, оның iшiнде: мүлiк салығына - 2,7 млрд. теңге (2006 жылы - 0,81 млрд. теңге; 2007 жылы - 0,91 млрд. теңге; 2008 жылы - 0,97 млрд. теңге), әлеуметтiк салыққа - 1,44 млрд. теңге (тиiсiнше 0,45 млрд. теңге; 0,48 млрд. теңге; 0,51 млрд. теңге), жерге - 0,16 млрд. теңге (тиiсiнше 0,05 млрд. теңге; 0,05 млрд. теңге; 0,06 млрд. теңге), көлiк құралдарына - 0,03 млрд. теңге (тиiсiнше 6,9 млрд. теңге; 7,7 млрд. теңге; 8,2 млрд. теңге) төлеудi көздейдi. </w:t>
      </w:r>
      <w:r>
        <w:br/>
      </w:r>
      <w:r>
        <w:rPr>
          <w:rFonts w:ascii="Times New Roman"/>
          <w:b w:val="false"/>
          <w:i w:val="false"/>
          <w:color w:val="000000"/>
          <w:sz w:val="28"/>
        </w:rPr>
        <w:t xml:space="preserve">
      Мүлiк салығын есептеу негiзгi құралдарды пайдалануға жоспарлы iске қосу мен амортизациялық аударымдардың қалыптасқан орташа нормасына сүйене отырып, ірiлендiрiле жүргізiлдi. </w:t>
      </w:r>
      <w:r>
        <w:br/>
      </w:r>
      <w:r>
        <w:rPr>
          <w:rFonts w:ascii="Times New Roman"/>
          <w:b w:val="false"/>
          <w:i w:val="false"/>
          <w:color w:val="000000"/>
          <w:sz w:val="28"/>
        </w:rPr>
        <w:t xml:space="preserve">
      Жерге және көлiк құралдарына салынатын салықты есептеу тұтыну бағаларының индексiн есепке ала отырып жүргiзiлдi, өйткенi осы салықтарды есептеудегi базалық көрсеткiштен төменгi есептiк көрсеткiш болып табылады. </w:t>
      </w:r>
      <w:r>
        <w:br/>
      </w:r>
      <w:r>
        <w:rPr>
          <w:rFonts w:ascii="Times New Roman"/>
          <w:b w:val="false"/>
          <w:i w:val="false"/>
          <w:color w:val="000000"/>
          <w:sz w:val="28"/>
        </w:rPr>
        <w:t xml:space="preserve">
      Көлiкке салынатын салықты есептеу көлiктiң бiрлiк санының артуы есепке алынбай жүргiзiлдi, бұл қазiргi уақытта автокөлiк пен арнайы техника сатып алудың қазiр бар парктi ұлғайтуға емес, ескiрген көлiктi ауыстыруға бағытталуына байланысты. </w:t>
      </w:r>
      <w:r>
        <w:br/>
      </w:r>
      <w:r>
        <w:rPr>
          <w:rFonts w:ascii="Times New Roman"/>
          <w:b w:val="false"/>
          <w:i w:val="false"/>
          <w:color w:val="000000"/>
          <w:sz w:val="28"/>
        </w:rPr>
        <w:t xml:space="preserve">
      Әлеуметтiк салықты есептеу 2004 жылғы 01 қаңтардан бастап қолданысқа енген Қазақстан Республикасының Салық кодексiндегi қызметкерлердiң жалақысының мөлшерiне байланысты әлеуметтiк салықтың кемiмелi ставкасын көздейтiн өзгерiстердi есепке ала отырып жүргiзiлдi. </w:t>
      </w:r>
      <w:r>
        <w:br/>
      </w:r>
      <w:r>
        <w:rPr>
          <w:rFonts w:ascii="Times New Roman"/>
          <w:b w:val="false"/>
          <w:i w:val="false"/>
          <w:color w:val="000000"/>
          <w:sz w:val="28"/>
        </w:rPr>
        <w:t xml:space="preserve">
      Қаралып отырған кезеңде Қоғам корпорациялық салықтың төленуiн жоспарлап отырған жоқ, бұл қазiргi уақытта салық есебiне сәйкес шегерiмге жатқызылатын тозу сомасының бухгалтерлiк есепке сәйкес амортизациялық аударымдардан айтарлықтай асып түсуiне байланысты болып отыр. Бұл ретте электр беру желiлерi жөнiндегi салық есебi бойынша Қоғам шектiден төмен аударымдар нормасын қолданады. Бұдан басқа, жобаларды iске асыру нәтижесiнде Қоғам активтерiнiң құнын айтарлықтай өсiру жоспарланады, бұл салық пен бухгалтерлiк есеп арасындағы айырмалардың ұлғаюына алып келедi. Қолданыстағы бухгалтерлiк есеп стандарттарына сәйкес Қоғам 2003 жылдан бастап шығындарға жатқызылатын салық пен бухгалтерлiк есеп арасында туындайтын уақытша айырмаларға арналған корпорациялық салық жөнiндегi резервтердi қалыптастыра бастады. </w:t>
      </w:r>
    </w:p>
    <w:bookmarkStart w:name="z26" w:id="25"/>
    <w:p>
      <w:pPr>
        <w:spacing w:after="0"/>
        <w:ind w:left="0"/>
        <w:jc w:val="left"/>
      </w:pPr>
      <w:r>
        <w:rPr>
          <w:rFonts w:ascii="Times New Roman"/>
          <w:b/>
          <w:i w:val="false"/>
          <w:color w:val="000000"/>
        </w:rPr>
        <w:t xml:space="preserve"> 
1.5.4.11. Қызмет көрсетушi банктермен өзара қарым-қатынастар </w:t>
      </w:r>
    </w:p>
    <w:bookmarkEnd w:id="25"/>
    <w:p>
      <w:pPr>
        <w:spacing w:after="0"/>
        <w:ind w:left="0"/>
        <w:jc w:val="both"/>
      </w:pPr>
      <w:r>
        <w:rPr>
          <w:rFonts w:ascii="Times New Roman"/>
          <w:b w:val="false"/>
          <w:i w:val="false"/>
          <w:color w:val="000000"/>
          <w:sz w:val="28"/>
        </w:rPr>
        <w:t xml:space="preserve">      Қоғамға ҰЭT жаңғырту жобасы мен "Қазақстанның Солтүстiк-Оңтүстiк транзитiнiң 500 кВ-тық екiншi электр беру желiсiн салу" жобасын iске асыру шеңберiнде ХҚДБ-дан, ЕҚДБ мен ҚДБ-дан алынған қарыздарға қызмет көрсету жөнiндегi шоттарды, сондай-ақ кредиторлар алдындағы борышты өтеу бойынша жыл сайын ұлғаятын төлемдер жөнiндегi мiндеттемелердi орындау үшiн қажеттi қаражат жинақтайтын депозиттiк шоттарды қоса алғанда, бес отандық өзара аффилиирленбеген банктер арасында қызмет көрсетiледi. </w:t>
      </w:r>
      <w:r>
        <w:br/>
      </w:r>
      <w:r>
        <w:rPr>
          <w:rFonts w:ascii="Times New Roman"/>
          <w:b w:val="false"/>
          <w:i w:val="false"/>
          <w:color w:val="000000"/>
          <w:sz w:val="28"/>
        </w:rPr>
        <w:t xml:space="preserve">
      Қоғамның операциялық қызметiн қамтамасыз ету мақсатында банктердi таңдау "Мемлекеттiк сатып алу туралы" Қазақстан Республикасының Заңына сәйкес жүзеге асырылады. Қызмет көрсетушi банктердi таңдау кезiнде негiзгi өлшемдер мыналар: шоттардағы ақша қалдықтарына сыйақы ставкалары, банктiң қызмет көрсеткені үшiн комиссиялардың мөлшерi, депозиттер бойынша сыйақы ставкалары, филиалдардың Қазақстан бойынша тармақталған желiсiнiң болуы және т.б. Өндiрiстiк, инвестициялық және қаржылық қызметтен түсетiн қаражатты шоттар бойынша бөлу, ақша қалдықтарын қалыптастыру өндiрiстiк мiндеттерге байланысты, сондай-ақ "Жекелеген акционерлiк қоғамдарға банктiк қызмет көрсету мәселелерi туралы" Қазақстан Республикасы Үкiметiнiң 1999 жылғы 29 наурыздағы N 316 қаулысына сәйкес жүзеге асырылатын болды. </w:t>
      </w:r>
    </w:p>
    <w:bookmarkStart w:name="z27" w:id="26"/>
    <w:p>
      <w:pPr>
        <w:spacing w:after="0"/>
        <w:ind w:left="0"/>
        <w:jc w:val="left"/>
      </w:pPr>
      <w:r>
        <w:rPr>
          <w:rFonts w:ascii="Times New Roman"/>
          <w:b/>
          <w:i w:val="false"/>
          <w:color w:val="000000"/>
        </w:rPr>
        <w:t xml:space="preserve"> 
2. Қоғамның инвестициялық бағдарламасы </w:t>
      </w:r>
    </w:p>
    <w:bookmarkEnd w:id="26"/>
    <w:bookmarkStart w:name="z28" w:id="27"/>
    <w:p>
      <w:pPr>
        <w:spacing w:after="0"/>
        <w:ind w:left="0"/>
        <w:jc w:val="left"/>
      </w:pPr>
      <w:r>
        <w:rPr>
          <w:rFonts w:ascii="Times New Roman"/>
          <w:b/>
          <w:i w:val="false"/>
          <w:color w:val="000000"/>
        </w:rPr>
        <w:t xml:space="preserve"> 
2.1. Саладағы инвестициялық жағдайды бағалау </w:t>
      </w:r>
    </w:p>
    <w:bookmarkEnd w:id="27"/>
    <w:p>
      <w:pPr>
        <w:spacing w:after="0"/>
        <w:ind w:left="0"/>
        <w:jc w:val="both"/>
      </w:pPr>
      <w:r>
        <w:rPr>
          <w:rFonts w:ascii="Times New Roman"/>
          <w:b w:val="false"/>
          <w:i w:val="false"/>
          <w:color w:val="000000"/>
          <w:sz w:val="28"/>
        </w:rPr>
        <w:t xml:space="preserve">      Елiмiзде электр энергиясын тұтыну көлемдерiнiң орнықты өсуi, электр энергетика саласында нарықтық қатынастардың дамуы, Қазақстанның энергетикалық нарығында көрсетiлетiн қызмет түрлерiнiң сапасын арттыру мен кеңейту қажеттiлiгi энергия кәсiпорындарынан қолданыстағыларды кеңейту мен жаңғырту және жаңа энергия объектiлерiн салу, бақылау, есепке алу мен басқару құралдарын дамыту үшiн қажеттi айтарлықтай инвестицияларды талап етедi. </w:t>
      </w:r>
      <w:r>
        <w:br/>
      </w:r>
      <w:r>
        <w:rPr>
          <w:rFonts w:ascii="Times New Roman"/>
          <w:b w:val="false"/>
          <w:i w:val="false"/>
          <w:color w:val="000000"/>
          <w:sz w:val="28"/>
        </w:rPr>
        <w:t xml:space="preserve">
      "Электр энергетикасы туралы" Қазақстан Республикасының Заңына сәйкес сала алдына жоспарланған кезеңге нарықтық тетiктер мен электр энергиясының спот нарығын дамыту, нарық субъектiлерiн автоматтандырылған бақылау және электр энергиясын есепке алу жүйелерiмен (ЭКЕАЖ) және ақпаратты беру жүйелерiмен жарақтандыру жолымен электр энергетикасының жұмыс iстеу тиiмдiлiгiн арттыру, саладағы инвестициялық ахуалды жақсарту жөнiнде мiндеттер қойылады. Салалық бағдарламаларда (Солтүстiк-Оңтүстiк транзитiнiң құрылысын аяқтау, Қазақстанның батысында жаңа қуаттарды енгiзу, жұмыс iстеп тұрған электр станцияларында энергоблоктарды қалпына келтiру мен қайта құру жөнiндегi жұмыстарды жалғастыру көзделген. Елiмiздiң батыс өңiрлерiнiң Ресей Федерациясынан берiлетiн электр энергиясының жеткiзiлiмiне энергетикалық тәуелсiздiгiн қамтамасыз ету оларды электрмен жабдықтаудың сенiмдiлiгiн арттыру мақсатында Қазақстан Республикасының Үкiметi Ақтөбе облысын Солтүстiк Қазақстанмен жалғайтын өңiраралық электр беру желiсiн салу туралы шешiм қабылдады. Құрылысты салуды мемлекеттiк-жеке меншiк серiктестiк негiзiнде жүзеге асыру жоспарланады. Осы жобаны табысты iске асыру мақсатында "Солтүстiк Қазақстан - Ақтөбе облысы" өңiраралық электр беру желiсi құрылысының жобасын iске асыру жөнiндегi шаралар туралы" Қазақстан Республикасы Үкiметiнiң 2005 жылғы 7 қазандағы N 1008 қаулысы қабылданды, соған сәйкес Энергетика және минералдық ресурстар министрлiгi концессионер компаниясын (бұдан әрi - Концессионер) құру үшiн заңды тұлғаны таңдау жөнiнде тендер өткiздi. </w:t>
      </w:r>
    </w:p>
    <w:bookmarkStart w:name="z29" w:id="28"/>
    <w:p>
      <w:pPr>
        <w:spacing w:after="0"/>
        <w:ind w:left="0"/>
        <w:jc w:val="left"/>
      </w:pPr>
      <w:r>
        <w:rPr>
          <w:rFonts w:ascii="Times New Roman"/>
          <w:b/>
          <w:i w:val="false"/>
          <w:color w:val="000000"/>
        </w:rPr>
        <w:t xml:space="preserve"> 
2.2. Инвестициялық басымдықтар мен бағыттар </w:t>
      </w:r>
    </w:p>
    <w:bookmarkEnd w:id="28"/>
    <w:p>
      <w:pPr>
        <w:spacing w:after="0"/>
        <w:ind w:left="0"/>
        <w:jc w:val="both"/>
      </w:pPr>
      <w:r>
        <w:rPr>
          <w:rFonts w:ascii="Times New Roman"/>
          <w:b w:val="false"/>
          <w:i w:val="false"/>
          <w:color w:val="000000"/>
          <w:sz w:val="28"/>
        </w:rPr>
        <w:t xml:space="preserve">      Қоғамның инвестициялық саясаты Қазақстан Республикасы БЭЖ-нiң сенiмдi, тұрақты жұмыс iстеуiн, тұтынушылардың үздiксiз электрмен жабдықталуын қамтамасыз етуге, нарықты дамытуға және есепке алу жүйесiн жетiлдiруге, Қазақстан Республикасы БЭЖ-нiң шектес мемлекеттердiң энергия жүйелерiмен қатарлас жұмыс iстеуiн жетiлдiруге бағытталған. </w:t>
      </w:r>
      <w:r>
        <w:br/>
      </w:r>
      <w:r>
        <w:rPr>
          <w:rFonts w:ascii="Times New Roman"/>
          <w:b w:val="false"/>
          <w:i w:val="false"/>
          <w:color w:val="000000"/>
          <w:sz w:val="28"/>
        </w:rPr>
        <w:t xml:space="preserve">
      Осыған байланысты Қоғамның инвестициялық жоспарын 3 негiзгi бағытқа бөлуге болады: </w:t>
      </w:r>
      <w:r>
        <w:br/>
      </w:r>
      <w:r>
        <w:rPr>
          <w:rFonts w:ascii="Times New Roman"/>
          <w:b w:val="false"/>
          <w:i w:val="false"/>
          <w:color w:val="000000"/>
          <w:sz w:val="28"/>
        </w:rPr>
        <w:t xml:space="preserve">
      1) ҰЭЖ жаңғырту жобасын iске асыру; </w:t>
      </w:r>
      <w:r>
        <w:br/>
      </w:r>
      <w:r>
        <w:rPr>
          <w:rFonts w:ascii="Times New Roman"/>
          <w:b w:val="false"/>
          <w:i w:val="false"/>
          <w:color w:val="000000"/>
          <w:sz w:val="28"/>
        </w:rPr>
        <w:t xml:space="preserve">
      2) "Қазақстанның Солтүстiк-Оңтүстiк транзитiндегi 500 KB екiншi электр беру желiсiн салу" жобасын iске асыру; </w:t>
      </w:r>
      <w:r>
        <w:br/>
      </w:r>
      <w:r>
        <w:rPr>
          <w:rFonts w:ascii="Times New Roman"/>
          <w:b w:val="false"/>
          <w:i w:val="false"/>
          <w:color w:val="000000"/>
          <w:sz w:val="28"/>
        </w:rPr>
        <w:t xml:space="preserve">
      3) Жоғарыда көрсетiлген жобаларда көзделмеген тозғандарын жаңартуға, ескiргенiн жаңғыртуға және жаңа жабдықтарды орнатуға бағытталған басқа да инвестициялық бағдарламалар. </w:t>
      </w:r>
      <w:r>
        <w:br/>
      </w:r>
      <w:r>
        <w:rPr>
          <w:rFonts w:ascii="Times New Roman"/>
          <w:b w:val="false"/>
          <w:i w:val="false"/>
          <w:color w:val="000000"/>
          <w:sz w:val="28"/>
        </w:rPr>
        <w:t xml:space="preserve">
      Бұл ретте 1 (бiр) миллион АҚШ долларынан асатын сомаға қарыз қаражатын тартуды қажет ететiн инвестициялық жобаларды iске асыруға Қазақстан Республикасы Қаржы министрлiгiнiң жазбаша келiсiмiнiң болуы қажет. </w:t>
      </w:r>
      <w:r>
        <w:br/>
      </w:r>
      <w:r>
        <w:rPr>
          <w:rFonts w:ascii="Times New Roman"/>
          <w:b w:val="false"/>
          <w:i w:val="false"/>
          <w:color w:val="000000"/>
          <w:sz w:val="28"/>
        </w:rPr>
        <w:t xml:space="preserve">
      Қоғамның инвестициялық жоспары қолданыстағы заңнамаға сәйкес Қазақстан Республикасы Табиғи монополияларды реттеу агенттiгiмен келiсiлетiн болады. </w:t>
      </w:r>
      <w:r>
        <w:br/>
      </w:r>
      <w:r>
        <w:rPr>
          <w:rFonts w:ascii="Times New Roman"/>
          <w:b w:val="false"/>
          <w:i w:val="false"/>
          <w:color w:val="000000"/>
          <w:sz w:val="28"/>
        </w:rPr>
        <w:t xml:space="preserve">
      Негiзгi жобалық көрсеткiштер Инвестициялық жобалардың паспорттарында (7-нысан) көрсетiлдi. </w:t>
      </w:r>
      <w:r>
        <w:br/>
      </w:r>
      <w:r>
        <w:rPr>
          <w:rFonts w:ascii="Times New Roman"/>
          <w:b w:val="false"/>
          <w:i w:val="false"/>
          <w:color w:val="000000"/>
          <w:sz w:val="28"/>
        </w:rPr>
        <w:t xml:space="preserve">
      Бұдан басқа, "Солтүстiк Қазақстан - Ақтөбе облысы" өңiраралық электр беру желiсi құрылысының жобасын iске асыру жөнiндегi шаралар туралы" Қазақстан Республикасы Үкiметiнiң 2005 жылғы 7 қазандағы N 1008 қаулысында Концессионердiң 20 %-дан аспайтын мөлшердегi жарғылық капиталына Қоғамның қатысуы көзделген. Жарғылық капиталға үлестiк жарғы ретiнде Қоғам тәуелсiз бағалаушы бағалаған құны 60 млн. теңге тұратын "Солтүстiк Қазақстан - Ақтөбе облысы" өңiраралық электр беру желiсiн салу" жобасының әзiрленген ТЭН-iн бередi. Құрылыстың құны ТЭН-гe сәйкес 15,7 млрд. теңгенi (ҚҚС-мен) құрайды. </w:t>
      </w:r>
    </w:p>
    <w:bookmarkStart w:name="z30" w:id="29"/>
    <w:p>
      <w:pPr>
        <w:spacing w:after="0"/>
        <w:ind w:left="0"/>
        <w:jc w:val="left"/>
      </w:pPr>
      <w:r>
        <w:rPr>
          <w:rFonts w:ascii="Times New Roman"/>
          <w:b/>
          <w:i w:val="false"/>
          <w:color w:val="000000"/>
        </w:rPr>
        <w:t xml:space="preserve"> 
2.3. Инвестициялық жоспар </w:t>
      </w:r>
    </w:p>
    <w:bookmarkEnd w:id="29"/>
    <w:bookmarkStart w:name="z31" w:id="30"/>
    <w:p>
      <w:pPr>
        <w:spacing w:after="0"/>
        <w:ind w:left="0"/>
        <w:jc w:val="left"/>
      </w:pPr>
      <w:r>
        <w:rPr>
          <w:rFonts w:ascii="Times New Roman"/>
          <w:b/>
          <w:i w:val="false"/>
          <w:color w:val="000000"/>
        </w:rPr>
        <w:t xml:space="preserve"> 
2.3.1. ҰЭЖ жаңғырту жобасы </w:t>
      </w:r>
    </w:p>
    <w:bookmarkEnd w:id="30"/>
    <w:p>
      <w:pPr>
        <w:spacing w:after="0"/>
        <w:ind w:left="0"/>
        <w:jc w:val="both"/>
      </w:pPr>
      <w:r>
        <w:rPr>
          <w:rFonts w:ascii="Times New Roman"/>
          <w:b w:val="false"/>
          <w:i w:val="false"/>
          <w:color w:val="000000"/>
          <w:sz w:val="28"/>
        </w:rPr>
        <w:t xml:space="preserve">      Қаралып отырған кезеңде Қоғам ҰЭЖ жаңғырту жобасын iске асыруды аяқтауды жоспарлайды. </w:t>
      </w:r>
      <w:r>
        <w:br/>
      </w:r>
      <w:r>
        <w:rPr>
          <w:rFonts w:ascii="Times New Roman"/>
          <w:b w:val="false"/>
          <w:i w:val="false"/>
          <w:color w:val="000000"/>
          <w:sz w:val="28"/>
        </w:rPr>
        <w:t xml:space="preserve">
      ҰЭЖ жаңғырту жобасы: </w:t>
      </w:r>
      <w:r>
        <w:br/>
      </w:r>
      <w:r>
        <w:rPr>
          <w:rFonts w:ascii="Times New Roman"/>
          <w:b w:val="false"/>
          <w:i w:val="false"/>
          <w:color w:val="000000"/>
          <w:sz w:val="28"/>
        </w:rPr>
        <w:t xml:space="preserve">
      жоғары вольтты жабдықтарды орнатуға; </w:t>
      </w:r>
      <w:r>
        <w:br/>
      </w:r>
      <w:r>
        <w:rPr>
          <w:rFonts w:ascii="Times New Roman"/>
          <w:b w:val="false"/>
          <w:i w:val="false"/>
          <w:color w:val="000000"/>
          <w:sz w:val="28"/>
        </w:rPr>
        <w:t xml:space="preserve">
      телекоммуникация құралдарын, Ұлттық электр желiсiн басқару жүйесiн (бақылау мен деректердi өңдеу жабдықтары (SCADA), энергетикалық басқару жүйесi (ЕМS) жаңғыртуға; </w:t>
      </w:r>
      <w:r>
        <w:br/>
      </w:r>
      <w:r>
        <w:rPr>
          <w:rFonts w:ascii="Times New Roman"/>
          <w:b w:val="false"/>
          <w:i w:val="false"/>
          <w:color w:val="000000"/>
          <w:sz w:val="28"/>
        </w:rPr>
        <w:t xml:space="preserve">
      электр энергиясын коммерциялық есепке алудың автоматтандырылған жүйесi мен Қоғамды басқарудың кiрiктiрiлген жүйесiн құруға бағытталған. </w:t>
      </w:r>
      <w:r>
        <w:br/>
      </w:r>
      <w:r>
        <w:rPr>
          <w:rFonts w:ascii="Times New Roman"/>
          <w:b w:val="false"/>
          <w:i w:val="false"/>
          <w:color w:val="000000"/>
          <w:sz w:val="28"/>
        </w:rPr>
        <w:t xml:space="preserve">
      ҰЭЖ-ды жаңғырту жобасын iске асыру Қазақстанның ұлттық электр желiсiнiң сенiмдi және қауiпсiз жұмыс iстеуiн қамтамасыз ету, электр энергиясы мен қуатының көтерме сауда нарығының тұрақты жұмыс iстеу үшiн жағдай жасайды; есепке алу мен бақылау жүйесiн айтарлықтай жетiлдiредi. </w:t>
      </w:r>
      <w:r>
        <w:br/>
      </w:r>
      <w:r>
        <w:rPr>
          <w:rFonts w:ascii="Times New Roman"/>
          <w:b w:val="false"/>
          <w:i w:val="false"/>
          <w:color w:val="000000"/>
          <w:sz w:val="28"/>
        </w:rPr>
        <w:t xml:space="preserve">
      Жобаның құны 2006ж.01.01-ге дейiн игерiлген қаражатқа және оны iске асыруды аяқтау үшiн талап етiлетiн қаражатқа сүйене отырып, 43767,2 млн. теңгенi, оның iшiнде ХҚДБ мен ЕКДБ-нiң - 185 млн. доллар қарыз қаражаты мен Қоғамның қаражатынан бiрлесiп қаржыландыру 17037,2 млн. теңгенi құрайды. </w:t>
      </w:r>
      <w:r>
        <w:br/>
      </w:r>
      <w:r>
        <w:rPr>
          <w:rFonts w:ascii="Times New Roman"/>
          <w:b w:val="false"/>
          <w:i w:val="false"/>
          <w:color w:val="000000"/>
          <w:sz w:val="28"/>
        </w:rPr>
        <w:t xml:space="preserve">
      Қарыздарды берудiң шарттары: </w:t>
      </w:r>
      <w:r>
        <w:br/>
      </w:r>
      <w:r>
        <w:rPr>
          <w:rFonts w:ascii="Times New Roman"/>
          <w:b w:val="false"/>
          <w:i w:val="false"/>
          <w:color w:val="000000"/>
          <w:sz w:val="28"/>
        </w:rPr>
        <w:t xml:space="preserve">
1. Жалпы сома - 185 млн. АҚШ доллары, олардан: </w:t>
      </w:r>
      <w:r>
        <w:br/>
      </w:r>
      <w:r>
        <w:rPr>
          <w:rFonts w:ascii="Times New Roman"/>
          <w:b w:val="false"/>
          <w:i w:val="false"/>
          <w:color w:val="000000"/>
          <w:sz w:val="28"/>
        </w:rPr>
        <w:t xml:space="preserve">
1.1 ХКДБ - 140 млн. АҚШ доллары, </w:t>
      </w:r>
      <w:r>
        <w:br/>
      </w:r>
      <w:r>
        <w:rPr>
          <w:rFonts w:ascii="Times New Roman"/>
          <w:b w:val="false"/>
          <w:i w:val="false"/>
          <w:color w:val="000000"/>
          <w:sz w:val="28"/>
        </w:rPr>
        <w:t xml:space="preserve">
1.2. ЕҚДБ - 45 млн. АҚШ доллары. </w:t>
      </w:r>
      <w:r>
        <w:br/>
      </w:r>
      <w:r>
        <w:rPr>
          <w:rFonts w:ascii="Times New Roman"/>
          <w:b w:val="false"/>
          <w:i w:val="false"/>
          <w:color w:val="000000"/>
          <w:sz w:val="28"/>
        </w:rPr>
        <w:t xml:space="preserve">
2. Жеңiлдiк кезеңi: </w:t>
      </w:r>
      <w:r>
        <w:br/>
      </w:r>
      <w:r>
        <w:rPr>
          <w:rFonts w:ascii="Times New Roman"/>
          <w:b w:val="false"/>
          <w:i w:val="false"/>
          <w:color w:val="000000"/>
          <w:sz w:val="28"/>
        </w:rPr>
        <w:t xml:space="preserve">
2.1 ХКДБ - 5 жыл, </w:t>
      </w:r>
      <w:r>
        <w:br/>
      </w:r>
      <w:r>
        <w:rPr>
          <w:rFonts w:ascii="Times New Roman"/>
          <w:b w:val="false"/>
          <w:i w:val="false"/>
          <w:color w:val="000000"/>
          <w:sz w:val="28"/>
        </w:rPr>
        <w:t xml:space="preserve">
2.2 ЕҚДБ - 4 жыл. </w:t>
      </w:r>
      <w:r>
        <w:br/>
      </w:r>
      <w:r>
        <w:rPr>
          <w:rFonts w:ascii="Times New Roman"/>
          <w:b w:val="false"/>
          <w:i w:val="false"/>
          <w:color w:val="000000"/>
          <w:sz w:val="28"/>
        </w:rPr>
        <w:t xml:space="preserve">
3. Қос банк бойынша бiржолғы комиссиялар - қарыз сомасының 1 %-ы. </w:t>
      </w:r>
      <w:r>
        <w:br/>
      </w:r>
      <w:r>
        <w:rPr>
          <w:rFonts w:ascii="Times New Roman"/>
          <w:b w:val="false"/>
          <w:i w:val="false"/>
          <w:color w:val="000000"/>
          <w:sz w:val="28"/>
        </w:rPr>
        <w:t xml:space="preserve">
4. Қарыз қаражаттарын өтеу кезеңi: </w:t>
      </w:r>
      <w:r>
        <w:br/>
      </w:r>
      <w:r>
        <w:rPr>
          <w:rFonts w:ascii="Times New Roman"/>
          <w:b w:val="false"/>
          <w:i w:val="false"/>
          <w:color w:val="000000"/>
          <w:sz w:val="28"/>
        </w:rPr>
        <w:t xml:space="preserve">
4.1 ХҚДБ - 15 жыл, </w:t>
      </w:r>
      <w:r>
        <w:br/>
      </w:r>
      <w:r>
        <w:rPr>
          <w:rFonts w:ascii="Times New Roman"/>
          <w:b w:val="false"/>
          <w:i w:val="false"/>
          <w:color w:val="000000"/>
          <w:sz w:val="28"/>
        </w:rPr>
        <w:t xml:space="preserve">
4.2 ЕҚДБ - 10 жыл. </w:t>
      </w:r>
      <w:r>
        <w:br/>
      </w:r>
      <w:r>
        <w:rPr>
          <w:rFonts w:ascii="Times New Roman"/>
          <w:b w:val="false"/>
          <w:i w:val="false"/>
          <w:color w:val="000000"/>
          <w:sz w:val="28"/>
        </w:rPr>
        <w:t xml:space="preserve">
5. Сыйақы ставкасы: </w:t>
      </w:r>
      <w:r>
        <w:br/>
      </w:r>
      <w:r>
        <w:rPr>
          <w:rFonts w:ascii="Times New Roman"/>
          <w:b w:val="false"/>
          <w:i w:val="false"/>
          <w:color w:val="000000"/>
          <w:sz w:val="28"/>
        </w:rPr>
        <w:t xml:space="preserve">
5.1 ХКДБ - Libor + қалқымалы спрэд, </w:t>
      </w:r>
      <w:r>
        <w:br/>
      </w:r>
      <w:r>
        <w:rPr>
          <w:rFonts w:ascii="Times New Roman"/>
          <w:b w:val="false"/>
          <w:i w:val="false"/>
          <w:color w:val="000000"/>
          <w:sz w:val="28"/>
        </w:rPr>
        <w:t xml:space="preserve">
5.2 ЕҚДБ - Libor + 1%. </w:t>
      </w:r>
      <w:r>
        <w:br/>
      </w:r>
      <w:r>
        <w:rPr>
          <w:rFonts w:ascii="Times New Roman"/>
          <w:b w:val="false"/>
          <w:i w:val="false"/>
          <w:color w:val="000000"/>
          <w:sz w:val="28"/>
        </w:rPr>
        <w:t xml:space="preserve">
      2008 жылы Қоғам осы жобаның iске асырылуын аяқтауды жоспарлайды. </w:t>
      </w:r>
    </w:p>
    <w:bookmarkStart w:name="z32" w:id="31"/>
    <w:p>
      <w:pPr>
        <w:spacing w:after="0"/>
        <w:ind w:left="0"/>
        <w:jc w:val="left"/>
      </w:pPr>
      <w:r>
        <w:rPr>
          <w:rFonts w:ascii="Times New Roman"/>
          <w:b/>
          <w:i w:val="false"/>
          <w:color w:val="000000"/>
        </w:rPr>
        <w:t xml:space="preserve"> 
2.3.2. "Қазақстанның Солтүстiк-Оңтүстiк" транзитiнiң 500 кВ екiншi желiсiн салу" жобасы </w:t>
      </w:r>
    </w:p>
    <w:bookmarkEnd w:id="31"/>
    <w:p>
      <w:pPr>
        <w:spacing w:after="0"/>
        <w:ind w:left="0"/>
        <w:jc w:val="both"/>
      </w:pPr>
      <w:r>
        <w:rPr>
          <w:rFonts w:ascii="Times New Roman"/>
          <w:b w:val="false"/>
          <w:i w:val="false"/>
          <w:color w:val="000000"/>
          <w:sz w:val="28"/>
        </w:rPr>
        <w:t xml:space="preserve">      Қазiргi уақытта қолданыстағы 500 кВ Екiбастұз - Нұра - Ағадыр - ОҚ МАЭС - Алматы - Жамбыл ЭЖЖ-ден тұратын электр беру желiсi Оңтүстiк Қазақстанға 600 МВт-қа дейiн электр қуатын немесе 3,0 млрд. кВт.сағат электр энергиясын беруге қабiлеттi және Оңтүстiктiң тұтынушыларын электрмен жабдықтау сенiмдiлiгiн, сондай-ақ қажеттi қуаттың берiлуiн қамтамасыз ете алмайды. </w:t>
      </w:r>
      <w:r>
        <w:br/>
      </w:r>
      <w:r>
        <w:rPr>
          <w:rFonts w:ascii="Times New Roman"/>
          <w:b w:val="false"/>
          <w:i w:val="false"/>
          <w:color w:val="000000"/>
          <w:sz w:val="28"/>
        </w:rPr>
        <w:t xml:space="preserve">
      Құрылыс салу құны "ЭНЕРГИЯ" ҚАЗҒЗОЭЖЖIИ ЖАҚ әзiрлеген техника-экономикалық негiздемеге сай 41,4 млрд. теңгеге бағаланады. Құрылысты салу халықаралық және қазақстандық қаржы институттарының қарыз қаражатын тарта отырып жүзеге асыру жоспарланады. Бiрлесiп қаржыландыру бағдарламасы шеңберiнде Қоғамның қаражатын кредиттер бойынша мiндеттемелердi өтеуге, сондай-ақ алдын ала жобалау, жобалау мен iздестiру жұмыстарын жүргiзуге жұмсау жоспарланады. </w:t>
      </w:r>
      <w:r>
        <w:br/>
      </w:r>
      <w:r>
        <w:rPr>
          <w:rFonts w:ascii="Times New Roman"/>
          <w:b w:val="false"/>
          <w:i w:val="false"/>
          <w:color w:val="000000"/>
          <w:sz w:val="28"/>
        </w:rPr>
        <w:t xml:space="preserve">
      2004 жылы Қоғам "Қазақстанның Солтүстiк-Оңтүстiк" жобасын iс жүзiнде iске асыруға кiрiстi. </w:t>
      </w:r>
      <w:r>
        <w:br/>
      </w:r>
      <w:r>
        <w:rPr>
          <w:rFonts w:ascii="Times New Roman"/>
          <w:b w:val="false"/>
          <w:i w:val="false"/>
          <w:color w:val="000000"/>
          <w:sz w:val="28"/>
        </w:rPr>
        <w:t xml:space="preserve">
      Осы желiнiң құрылысын салу: </w:t>
      </w:r>
      <w:r>
        <w:br/>
      </w:r>
      <w:r>
        <w:rPr>
          <w:rFonts w:ascii="Times New Roman"/>
          <w:b w:val="false"/>
          <w:i w:val="false"/>
          <w:color w:val="000000"/>
          <w:sz w:val="28"/>
        </w:rPr>
        <w:t xml:space="preserve">
      Қазақстан Республикасының Ұлттық электр желiсiнiң транзиттiк әлеуетiн ұлғайтады; </w:t>
      </w:r>
      <w:r>
        <w:br/>
      </w:r>
      <w:r>
        <w:rPr>
          <w:rFonts w:ascii="Times New Roman"/>
          <w:b w:val="false"/>
          <w:i w:val="false"/>
          <w:color w:val="000000"/>
          <w:sz w:val="28"/>
        </w:rPr>
        <w:t xml:space="preserve">
      Қазақстан Республикасының, Орталық Азияның, Ресейдiң энергия жүйелерiнiң қатарлас жұмысының сенiмдiлiгiн қамтамасыз етедi; </w:t>
      </w:r>
      <w:r>
        <w:br/>
      </w:r>
      <w:r>
        <w:rPr>
          <w:rFonts w:ascii="Times New Roman"/>
          <w:b w:val="false"/>
          <w:i w:val="false"/>
          <w:color w:val="000000"/>
          <w:sz w:val="28"/>
        </w:rPr>
        <w:t xml:space="preserve">
      қолданыстағы транзит учаскелерiнiң бiрiнiң ажыратылуы мүмкiндiгiн есепке ала отырып, оңтүстiк өңiрдiң тұтынушыларын электрмен жабдықтау сенiмдiлiгiн арттырады; </w:t>
      </w:r>
      <w:r>
        <w:br/>
      </w:r>
      <w:r>
        <w:rPr>
          <w:rFonts w:ascii="Times New Roman"/>
          <w:b w:val="false"/>
          <w:i w:val="false"/>
          <w:color w:val="000000"/>
          <w:sz w:val="28"/>
        </w:rPr>
        <w:t xml:space="preserve">
      орта мерзiмдi перспективада Қазақстанның оңтүстiгiндегi электр энергиясының тапшылығын Солтүстiк Қазақстанның iрi электр станцияларынан арзан электр энергиясын беру есебiнен жабуды қамтамасыз етедi. </w:t>
      </w:r>
      <w:r>
        <w:br/>
      </w:r>
      <w:r>
        <w:rPr>
          <w:rFonts w:ascii="Times New Roman"/>
          <w:b w:val="false"/>
          <w:i w:val="false"/>
          <w:color w:val="000000"/>
          <w:sz w:val="28"/>
        </w:rPr>
        <w:t xml:space="preserve">
      Осы желiнiң құрылысын салу қарыз қаражатын тарту есебiнен жүзеге асырылады. </w:t>
      </w:r>
      <w:r>
        <w:br/>
      </w:r>
      <w:r>
        <w:rPr>
          <w:rFonts w:ascii="Times New Roman"/>
          <w:b w:val="false"/>
          <w:i w:val="false"/>
          <w:color w:val="000000"/>
          <w:sz w:val="28"/>
        </w:rPr>
        <w:t xml:space="preserve">
      "Қазақстанның Солтүстiк-Оңтүстiк" транзитiнiң 500 кВ желiсi бiрiншi учаскесiнiң құрылысын қаржыландыру үшiн қарыздар беру (қол қойылған кредиттiк келiсiмдер негiзiнде) шарттары.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Қарыз сомасы                          35 млн.$ </w:t>
      </w:r>
      <w:r>
        <w:br/>
      </w:r>
      <w:r>
        <w:rPr>
          <w:rFonts w:ascii="Times New Roman"/>
          <w:b w:val="false"/>
          <w:i w:val="false"/>
          <w:color w:val="000000"/>
          <w:sz w:val="28"/>
        </w:rPr>
        <w:t xml:space="preserve">
      Сыйақы ставкасы                       Libor+4 % </w:t>
      </w:r>
      <w:r>
        <w:br/>
      </w:r>
      <w:r>
        <w:rPr>
          <w:rFonts w:ascii="Times New Roman"/>
          <w:b w:val="false"/>
          <w:i w:val="false"/>
          <w:color w:val="000000"/>
          <w:sz w:val="28"/>
        </w:rPr>
        <w:t xml:space="preserve">
      Өтеу мерзiмi,                         12 жыл </w:t>
      </w:r>
      <w:r>
        <w:br/>
      </w:r>
      <w:r>
        <w:rPr>
          <w:rFonts w:ascii="Times New Roman"/>
          <w:b w:val="false"/>
          <w:i w:val="false"/>
          <w:color w:val="000000"/>
          <w:sz w:val="28"/>
        </w:rPr>
        <w:t xml:space="preserve">
      оның iшiнде жеңiлдiк кезеңi           3 жыл </w:t>
      </w:r>
      <w:r>
        <w:br/>
      </w:r>
      <w:r>
        <w:rPr>
          <w:rFonts w:ascii="Times New Roman"/>
          <w:b w:val="false"/>
          <w:i w:val="false"/>
          <w:color w:val="000000"/>
          <w:sz w:val="28"/>
        </w:rPr>
        <w:t xml:space="preserve">
      Мiндеттемелер үшiн комиссия           0,50 % + 7500 $ </w:t>
      </w:r>
      <w:r>
        <w:br/>
      </w:r>
      <w:r>
        <w:rPr>
          <w:rFonts w:ascii="Times New Roman"/>
          <w:b w:val="false"/>
          <w:i w:val="false"/>
          <w:color w:val="000000"/>
          <w:sz w:val="28"/>
        </w:rPr>
        <w:t xml:space="preserve">
      Бiржолғы комиссия                     1,5 % </w:t>
      </w:r>
      <w:r>
        <w:br/>
      </w:r>
      <w:r>
        <w:rPr>
          <w:rFonts w:ascii="Times New Roman"/>
          <w:b w:val="false"/>
          <w:i w:val="false"/>
          <w:color w:val="000000"/>
          <w:sz w:val="28"/>
        </w:rPr>
        <w:t xml:space="preserve">
       </w:t>
      </w:r>
      <w:r>
        <w:rPr>
          <w:rFonts w:ascii="Times New Roman"/>
          <w:b/>
          <w:i w:val="false"/>
          <w:color w:val="000000"/>
          <w:sz w:val="28"/>
        </w:rPr>
        <w:t xml:space="preserve">Қатысушы банктер </w:t>
      </w:r>
      <w:r>
        <w:rPr>
          <w:rFonts w:ascii="Times New Roman"/>
          <w:b w:val="false"/>
          <w:i w:val="false"/>
          <w:color w:val="000000"/>
          <w:sz w:val="28"/>
        </w:rPr>
        <w:t xml:space="preserve">  </w:t>
      </w:r>
      <w:r>
        <w:rPr>
          <w:rFonts w:ascii="Times New Roman"/>
          <w:b/>
          <w:i w:val="false"/>
          <w:color w:val="000000"/>
          <w:sz w:val="28"/>
        </w:rPr>
        <w:t xml:space="preserve">(RZB, Bayerische Landesbank) </w:t>
      </w:r>
      <w:r>
        <w:br/>
      </w:r>
      <w:r>
        <w:rPr>
          <w:rFonts w:ascii="Times New Roman"/>
          <w:b w:val="false"/>
          <w:i w:val="false"/>
          <w:color w:val="000000"/>
          <w:sz w:val="28"/>
        </w:rPr>
        <w:t xml:space="preserve">
      Қарыз сомасы                          25 млн.$ </w:t>
      </w:r>
      <w:r>
        <w:br/>
      </w:r>
      <w:r>
        <w:rPr>
          <w:rFonts w:ascii="Times New Roman"/>
          <w:b w:val="false"/>
          <w:i w:val="false"/>
          <w:color w:val="000000"/>
          <w:sz w:val="28"/>
        </w:rPr>
        <w:t xml:space="preserve">
      Сыйақы ставкасы                       Libor+3,5 % </w:t>
      </w:r>
      <w:r>
        <w:br/>
      </w:r>
      <w:r>
        <w:rPr>
          <w:rFonts w:ascii="Times New Roman"/>
          <w:b w:val="false"/>
          <w:i w:val="false"/>
          <w:color w:val="000000"/>
          <w:sz w:val="28"/>
        </w:rPr>
        <w:t xml:space="preserve">
      Өтеу мерзiмi,                         9 жыл </w:t>
      </w:r>
      <w:r>
        <w:br/>
      </w:r>
      <w:r>
        <w:rPr>
          <w:rFonts w:ascii="Times New Roman"/>
          <w:b w:val="false"/>
          <w:i w:val="false"/>
          <w:color w:val="000000"/>
          <w:sz w:val="28"/>
        </w:rPr>
        <w:t xml:space="preserve">
      оның iшiнде жеңiлдiк кезеңi           2 жыл </w:t>
      </w:r>
      <w:r>
        <w:br/>
      </w:r>
      <w:r>
        <w:rPr>
          <w:rFonts w:ascii="Times New Roman"/>
          <w:b w:val="false"/>
          <w:i w:val="false"/>
          <w:color w:val="000000"/>
          <w:sz w:val="28"/>
        </w:rPr>
        <w:t xml:space="preserve">
      Мiндеттемелер үшiн комиссия           0,50 % </w:t>
      </w:r>
      <w:r>
        <w:br/>
      </w:r>
      <w:r>
        <w:rPr>
          <w:rFonts w:ascii="Times New Roman"/>
          <w:b w:val="false"/>
          <w:i w:val="false"/>
          <w:color w:val="000000"/>
          <w:sz w:val="28"/>
        </w:rPr>
        <w:t xml:space="preserve">
      Бiржолғы комиссия                     1,50 % </w:t>
      </w:r>
      <w:r>
        <w:br/>
      </w:r>
      <w:r>
        <w:rPr>
          <w:rFonts w:ascii="Times New Roman"/>
          <w:b w:val="false"/>
          <w:i w:val="false"/>
          <w:color w:val="000000"/>
          <w:sz w:val="28"/>
        </w:rPr>
        <w:t xml:space="preserve">
       </w:t>
      </w:r>
      <w:r>
        <w:rPr>
          <w:rFonts w:ascii="Times New Roman"/>
          <w:b/>
          <w:i w:val="false"/>
          <w:color w:val="000000"/>
          <w:sz w:val="28"/>
        </w:rPr>
        <w:t xml:space="preserve">Қазақстан Даму Банкi </w:t>
      </w:r>
      <w:r>
        <w:br/>
      </w:r>
      <w:r>
        <w:rPr>
          <w:rFonts w:ascii="Times New Roman"/>
          <w:b w:val="false"/>
          <w:i w:val="false"/>
          <w:color w:val="000000"/>
          <w:sz w:val="28"/>
        </w:rPr>
        <w:t xml:space="preserve">
      Қарыз сомасы                          21 млн.$ </w:t>
      </w:r>
      <w:r>
        <w:br/>
      </w:r>
      <w:r>
        <w:rPr>
          <w:rFonts w:ascii="Times New Roman"/>
          <w:b w:val="false"/>
          <w:i w:val="false"/>
          <w:color w:val="000000"/>
          <w:sz w:val="28"/>
        </w:rPr>
        <w:t xml:space="preserve">
      Сыйақы ставкасы                       7,93 % </w:t>
      </w:r>
      <w:r>
        <w:br/>
      </w:r>
      <w:r>
        <w:rPr>
          <w:rFonts w:ascii="Times New Roman"/>
          <w:b w:val="false"/>
          <w:i w:val="false"/>
          <w:color w:val="000000"/>
          <w:sz w:val="28"/>
        </w:rPr>
        <w:t xml:space="preserve">
      Өтеу мерзiмi,                         15 жыл </w:t>
      </w:r>
      <w:r>
        <w:br/>
      </w:r>
      <w:r>
        <w:rPr>
          <w:rFonts w:ascii="Times New Roman"/>
          <w:b w:val="false"/>
          <w:i w:val="false"/>
          <w:color w:val="000000"/>
          <w:sz w:val="28"/>
        </w:rPr>
        <w:t xml:space="preserve">
      оның iшiнде жеңiлдiк кезеңi           3 жыл </w:t>
      </w:r>
      <w:r>
        <w:br/>
      </w:r>
      <w:r>
        <w:rPr>
          <w:rFonts w:ascii="Times New Roman"/>
          <w:b w:val="false"/>
          <w:i w:val="false"/>
          <w:color w:val="000000"/>
          <w:sz w:val="28"/>
        </w:rPr>
        <w:t xml:space="preserve">
      Мiндеттемелер үшiн комиссия           0,25 % </w:t>
      </w:r>
      <w:r>
        <w:br/>
      </w:r>
      <w:r>
        <w:rPr>
          <w:rFonts w:ascii="Times New Roman"/>
          <w:b w:val="false"/>
          <w:i w:val="false"/>
          <w:color w:val="000000"/>
          <w:sz w:val="28"/>
        </w:rPr>
        <w:t xml:space="preserve">
      Бiржолғы комиссия                     1,0 % </w:t>
      </w:r>
      <w:r>
        <w:br/>
      </w:r>
      <w:r>
        <w:rPr>
          <w:rFonts w:ascii="Times New Roman"/>
          <w:b w:val="false"/>
          <w:i w:val="false"/>
          <w:color w:val="000000"/>
          <w:sz w:val="28"/>
        </w:rPr>
        <w:t>
      "Қазақстанның Солтүстiк-Оңтүстiк" жобасын тиiмдi iске асыру мақсатында Қоғам қарыздарды неғұрлым тиiмдi жағдайларда тарту жөнiнде айтарлықтай жұмыстар жүргiздi. Қазақстан Республикасы Үкiметiнiң 2005 жылғы 24 мамырдағы N 500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"Қазақстанның Солтүстiк-Оңтүстiк" жобасы мемлекеттiк кепiлдiкпен мемлекеттiк емес қарыздар қаражаты есебiнен қаржыландырылуға ұсынылатын инвестициялық жобалардың тiзбесiне енгiзiлдi. </w:t>
      </w:r>
      <w:r>
        <w:br/>
      </w:r>
      <w:r>
        <w:rPr>
          <w:rFonts w:ascii="Times New Roman"/>
          <w:b w:val="false"/>
          <w:i w:val="false"/>
          <w:color w:val="000000"/>
          <w:sz w:val="28"/>
        </w:rPr>
        <w:t xml:space="preserve">
      2005 жылдың қарашасында Қоғам "Қазақстанның Солтүстiк-Оңтүстiк" жобасының екiншi және үшiншi кезеңдерiн iске асыру шеңберiнде ұзақ мерзiмдi қарыздар беру туралы ХКДБ (мемлекеттiк кепiлдiкпен) ЕҚДБ және ҚДБ-мен кредиттiк келiсiмдерге қол қойды. </w:t>
      </w:r>
      <w:r>
        <w:br/>
      </w:r>
      <w:r>
        <w:rPr>
          <w:rFonts w:ascii="Times New Roman"/>
          <w:b w:val="false"/>
          <w:i w:val="false"/>
          <w:color w:val="000000"/>
          <w:sz w:val="28"/>
        </w:rPr>
        <w:t xml:space="preserve">
      "Қазақстанның Солтүстiк-Оңтүстiк" транзитiнiң 500 кВ желiсiнiң екiншi және үшiншi учаскелерiнiң құрылысын қаржыландыру үшiн қарыздар беру шарттары. </w:t>
      </w:r>
      <w:r>
        <w:br/>
      </w:r>
      <w:r>
        <w:rPr>
          <w:rFonts w:ascii="Times New Roman"/>
          <w:b w:val="false"/>
          <w:i w:val="false"/>
          <w:color w:val="000000"/>
          <w:sz w:val="28"/>
        </w:rPr>
        <w:t xml:space="preserve">
       </w:t>
      </w:r>
      <w:r>
        <w:rPr>
          <w:rFonts w:ascii="Times New Roman"/>
          <w:b/>
          <w:i w:val="false"/>
          <w:color w:val="000000"/>
          <w:sz w:val="28"/>
        </w:rPr>
        <w:t xml:space="preserve">Халықаралық Қайта Құру және Даму Банкi </w:t>
      </w:r>
      <w:r>
        <w:br/>
      </w:r>
      <w:r>
        <w:rPr>
          <w:rFonts w:ascii="Times New Roman"/>
          <w:b w:val="false"/>
          <w:i w:val="false"/>
          <w:color w:val="000000"/>
          <w:sz w:val="28"/>
        </w:rPr>
        <w:t xml:space="preserve">
      Қарыз сомасы                          100 млн. $  </w:t>
      </w:r>
      <w:r>
        <w:br/>
      </w:r>
      <w:r>
        <w:rPr>
          <w:rFonts w:ascii="Times New Roman"/>
          <w:b w:val="false"/>
          <w:i w:val="false"/>
          <w:color w:val="000000"/>
          <w:sz w:val="28"/>
        </w:rPr>
        <w:t xml:space="preserve">
      Сыйақы ставкасы                       Libor + 0,5 % </w:t>
      </w:r>
      <w:r>
        <w:br/>
      </w:r>
      <w:r>
        <w:rPr>
          <w:rFonts w:ascii="Times New Roman"/>
          <w:b w:val="false"/>
          <w:i w:val="false"/>
          <w:color w:val="000000"/>
          <w:sz w:val="28"/>
        </w:rPr>
        <w:t xml:space="preserve">
      Өтеу мерзiмi,                         17 жыл </w:t>
      </w:r>
      <w:r>
        <w:br/>
      </w:r>
      <w:r>
        <w:rPr>
          <w:rFonts w:ascii="Times New Roman"/>
          <w:b w:val="false"/>
          <w:i w:val="false"/>
          <w:color w:val="000000"/>
          <w:sz w:val="28"/>
        </w:rPr>
        <w:t xml:space="preserve">
      оның iшiнде жеңiлдiк кезеңi           5 жыл </w:t>
      </w:r>
      <w:r>
        <w:br/>
      </w:r>
      <w:r>
        <w:rPr>
          <w:rFonts w:ascii="Times New Roman"/>
          <w:b w:val="false"/>
          <w:i w:val="false"/>
          <w:color w:val="000000"/>
          <w:sz w:val="28"/>
        </w:rPr>
        <w:t xml:space="preserve">
      Мiндеттемелер үшiн </w:t>
      </w:r>
      <w:r>
        <w:br/>
      </w:r>
      <w:r>
        <w:rPr>
          <w:rFonts w:ascii="Times New Roman"/>
          <w:b w:val="false"/>
          <w:i w:val="false"/>
          <w:color w:val="000000"/>
          <w:sz w:val="28"/>
        </w:rPr>
        <w:t xml:space="preserve">
      комиссия                              0,25 % </w:t>
      </w:r>
      <w:r>
        <w:br/>
      </w:r>
      <w:r>
        <w:rPr>
          <w:rFonts w:ascii="Times New Roman"/>
          <w:b w:val="false"/>
          <w:i w:val="false"/>
          <w:color w:val="000000"/>
          <w:sz w:val="28"/>
        </w:rPr>
        <w:t xml:space="preserve">
      Бiржолғы комиссия                     0,5 % </w:t>
      </w:r>
      <w:r>
        <w:br/>
      </w:r>
      <w:r>
        <w:rPr>
          <w:rFonts w:ascii="Times New Roman"/>
          <w:b w:val="false"/>
          <w:i w:val="false"/>
          <w:color w:val="000000"/>
          <w:sz w:val="28"/>
        </w:rPr>
        <w:t xml:space="preserve">
       </w:t>
      </w:r>
      <w:r>
        <w:rPr>
          <w:rFonts w:ascii="Times New Roman"/>
          <w:b/>
          <w:i w:val="false"/>
          <w:color w:val="000000"/>
          <w:sz w:val="28"/>
        </w:rPr>
        <w:t xml:space="preserve">Еуропа Қайта Құру және Даму Банкi </w:t>
      </w:r>
      <w:r>
        <w:br/>
      </w:r>
      <w:r>
        <w:rPr>
          <w:rFonts w:ascii="Times New Roman"/>
          <w:b w:val="false"/>
          <w:i w:val="false"/>
          <w:color w:val="000000"/>
          <w:sz w:val="28"/>
        </w:rPr>
        <w:t xml:space="preserve">
      Қарыз сомасы                          52,8 млн. $ </w:t>
      </w:r>
      <w:r>
        <w:br/>
      </w:r>
      <w:r>
        <w:rPr>
          <w:rFonts w:ascii="Times New Roman"/>
          <w:b w:val="false"/>
          <w:i w:val="false"/>
          <w:color w:val="000000"/>
          <w:sz w:val="28"/>
        </w:rPr>
        <w:t xml:space="preserve">
      Сыйақы ставкасы                       Libor+ 3,25 % </w:t>
      </w:r>
      <w:r>
        <w:br/>
      </w:r>
      <w:r>
        <w:rPr>
          <w:rFonts w:ascii="Times New Roman"/>
          <w:b w:val="false"/>
          <w:i w:val="false"/>
          <w:color w:val="000000"/>
          <w:sz w:val="28"/>
        </w:rPr>
        <w:t xml:space="preserve">
      Өтеу мерзiмi,                         12 жыл </w:t>
      </w:r>
      <w:r>
        <w:br/>
      </w:r>
      <w:r>
        <w:rPr>
          <w:rFonts w:ascii="Times New Roman"/>
          <w:b w:val="false"/>
          <w:i w:val="false"/>
          <w:color w:val="000000"/>
          <w:sz w:val="28"/>
        </w:rPr>
        <w:t xml:space="preserve">
      оның iшiнде жеңiлдiк кезеңi           3 жыл </w:t>
      </w:r>
      <w:r>
        <w:br/>
      </w:r>
      <w:r>
        <w:rPr>
          <w:rFonts w:ascii="Times New Roman"/>
          <w:b w:val="false"/>
          <w:i w:val="false"/>
          <w:color w:val="000000"/>
          <w:sz w:val="28"/>
        </w:rPr>
        <w:t xml:space="preserve">
      Мiндеттемелер үшiн </w:t>
      </w:r>
      <w:r>
        <w:br/>
      </w:r>
      <w:r>
        <w:rPr>
          <w:rFonts w:ascii="Times New Roman"/>
          <w:b w:val="false"/>
          <w:i w:val="false"/>
          <w:color w:val="000000"/>
          <w:sz w:val="28"/>
        </w:rPr>
        <w:t xml:space="preserve">
      комиссия                              0,5 %+ 7500 $ </w:t>
      </w:r>
      <w:r>
        <w:br/>
      </w:r>
      <w:r>
        <w:rPr>
          <w:rFonts w:ascii="Times New Roman"/>
          <w:b w:val="false"/>
          <w:i w:val="false"/>
          <w:color w:val="000000"/>
          <w:sz w:val="28"/>
        </w:rPr>
        <w:t xml:space="preserve">
      Бiржолғы комиссия                     1,5 % </w:t>
      </w:r>
      <w:r>
        <w:br/>
      </w:r>
      <w:r>
        <w:rPr>
          <w:rFonts w:ascii="Times New Roman"/>
          <w:b w:val="false"/>
          <w:i w:val="false"/>
          <w:color w:val="000000"/>
          <w:sz w:val="28"/>
        </w:rPr>
        <w:t xml:space="preserve">
      Қатысушы Банктер  </w:t>
      </w:r>
      <w:r>
        <w:rPr>
          <w:rFonts w:ascii="Times New Roman"/>
          <w:b/>
          <w:i w:val="false"/>
          <w:color w:val="000000"/>
          <w:sz w:val="28"/>
        </w:rPr>
        <w:t xml:space="preserve">(RZB, Bayerische Landesbank, Calyon, CitiGroup) </w:t>
      </w:r>
      <w:r>
        <w:br/>
      </w:r>
      <w:r>
        <w:rPr>
          <w:rFonts w:ascii="Times New Roman"/>
          <w:b w:val="false"/>
          <w:i w:val="false"/>
          <w:color w:val="000000"/>
          <w:sz w:val="28"/>
        </w:rPr>
        <w:t xml:space="preserve">
      Қарыз сомасы                          35 млн. $ </w:t>
      </w:r>
      <w:r>
        <w:br/>
      </w:r>
      <w:r>
        <w:rPr>
          <w:rFonts w:ascii="Times New Roman"/>
          <w:b w:val="false"/>
          <w:i w:val="false"/>
          <w:color w:val="000000"/>
          <w:sz w:val="28"/>
        </w:rPr>
        <w:t xml:space="preserve">
      Сыйақы ставкасы                       Libor+(2,75 % - 3,25 %) </w:t>
      </w:r>
      <w:r>
        <w:br/>
      </w:r>
      <w:r>
        <w:rPr>
          <w:rFonts w:ascii="Times New Roman"/>
          <w:b w:val="false"/>
          <w:i w:val="false"/>
          <w:color w:val="000000"/>
          <w:sz w:val="28"/>
        </w:rPr>
        <w:t xml:space="preserve">
      Өтеу мерзiмi,                         9 - 12 жыл </w:t>
      </w:r>
      <w:r>
        <w:br/>
      </w:r>
      <w:r>
        <w:rPr>
          <w:rFonts w:ascii="Times New Roman"/>
          <w:b w:val="false"/>
          <w:i w:val="false"/>
          <w:color w:val="000000"/>
          <w:sz w:val="28"/>
        </w:rPr>
        <w:t xml:space="preserve">
      оның iшiнде жеңiлдiк кезеңi           2 - 3 жыл </w:t>
      </w:r>
      <w:r>
        <w:br/>
      </w:r>
      <w:r>
        <w:rPr>
          <w:rFonts w:ascii="Times New Roman"/>
          <w:b w:val="false"/>
          <w:i w:val="false"/>
          <w:color w:val="000000"/>
          <w:sz w:val="28"/>
        </w:rPr>
        <w:t xml:space="preserve">
      Мiндеттемелер үшiн </w:t>
      </w:r>
      <w:r>
        <w:br/>
      </w:r>
      <w:r>
        <w:rPr>
          <w:rFonts w:ascii="Times New Roman"/>
          <w:b w:val="false"/>
          <w:i w:val="false"/>
          <w:color w:val="000000"/>
          <w:sz w:val="28"/>
        </w:rPr>
        <w:t xml:space="preserve">
      комиссия                              0,50 % </w:t>
      </w:r>
      <w:r>
        <w:br/>
      </w:r>
      <w:r>
        <w:rPr>
          <w:rFonts w:ascii="Times New Roman"/>
          <w:b w:val="false"/>
          <w:i w:val="false"/>
          <w:color w:val="000000"/>
          <w:sz w:val="28"/>
        </w:rPr>
        <w:t xml:space="preserve">
      Бiржолғы комиссия                     1,50 % </w:t>
      </w:r>
      <w:r>
        <w:br/>
      </w:r>
      <w:r>
        <w:rPr>
          <w:rFonts w:ascii="Times New Roman"/>
          <w:b w:val="false"/>
          <w:i w:val="false"/>
          <w:color w:val="000000"/>
          <w:sz w:val="28"/>
        </w:rPr>
        <w:t xml:space="preserve">
       </w:t>
      </w:r>
      <w:r>
        <w:rPr>
          <w:rFonts w:ascii="Times New Roman"/>
          <w:b/>
          <w:i w:val="false"/>
          <w:color w:val="000000"/>
          <w:sz w:val="28"/>
        </w:rPr>
        <w:t xml:space="preserve">Қазақстан Даму Банкi </w:t>
      </w:r>
      <w:r>
        <w:br/>
      </w:r>
      <w:r>
        <w:rPr>
          <w:rFonts w:ascii="Times New Roman"/>
          <w:b w:val="false"/>
          <w:i w:val="false"/>
          <w:color w:val="000000"/>
          <w:sz w:val="28"/>
        </w:rPr>
        <w:t xml:space="preserve">
      Қарыз сомасы                          6 970,1 млн. теңге </w:t>
      </w:r>
      <w:r>
        <w:br/>
      </w:r>
      <w:r>
        <w:rPr>
          <w:rFonts w:ascii="Times New Roman"/>
          <w:b w:val="false"/>
          <w:i w:val="false"/>
          <w:color w:val="000000"/>
          <w:sz w:val="28"/>
        </w:rPr>
        <w:t xml:space="preserve">
      Сыйақы ставкасы                       9,82 % </w:t>
      </w:r>
      <w:r>
        <w:br/>
      </w:r>
      <w:r>
        <w:rPr>
          <w:rFonts w:ascii="Times New Roman"/>
          <w:b w:val="false"/>
          <w:i w:val="false"/>
          <w:color w:val="000000"/>
          <w:sz w:val="28"/>
        </w:rPr>
        <w:t xml:space="preserve">
      Өтеу мерзiм,                          15 жыл </w:t>
      </w:r>
      <w:r>
        <w:br/>
      </w:r>
      <w:r>
        <w:rPr>
          <w:rFonts w:ascii="Times New Roman"/>
          <w:b w:val="false"/>
          <w:i w:val="false"/>
          <w:color w:val="000000"/>
          <w:sz w:val="28"/>
        </w:rPr>
        <w:t xml:space="preserve">
      оның iшiнде жеңiлдiк кезеңi           3 жыл </w:t>
      </w:r>
      <w:r>
        <w:br/>
      </w:r>
      <w:r>
        <w:rPr>
          <w:rFonts w:ascii="Times New Roman"/>
          <w:b w:val="false"/>
          <w:i w:val="false"/>
          <w:color w:val="000000"/>
          <w:sz w:val="28"/>
        </w:rPr>
        <w:t xml:space="preserve">
      Мiндеттемелер үшiн </w:t>
      </w:r>
      <w:r>
        <w:br/>
      </w:r>
      <w:r>
        <w:rPr>
          <w:rFonts w:ascii="Times New Roman"/>
          <w:b w:val="false"/>
          <w:i w:val="false"/>
          <w:color w:val="000000"/>
          <w:sz w:val="28"/>
        </w:rPr>
        <w:t xml:space="preserve">
      комиссия                              0,25% </w:t>
      </w:r>
      <w:r>
        <w:br/>
      </w:r>
      <w:r>
        <w:rPr>
          <w:rFonts w:ascii="Times New Roman"/>
          <w:b w:val="false"/>
          <w:i w:val="false"/>
          <w:color w:val="000000"/>
          <w:sz w:val="28"/>
        </w:rPr>
        <w:t xml:space="preserve">
      Бiржолғы комиссия                     1,0 % </w:t>
      </w:r>
    </w:p>
    <w:bookmarkStart w:name="z33" w:id="32"/>
    <w:p>
      <w:pPr>
        <w:spacing w:after="0"/>
        <w:ind w:left="0"/>
        <w:jc w:val="left"/>
      </w:pPr>
      <w:r>
        <w:rPr>
          <w:rFonts w:ascii="Times New Roman"/>
          <w:b/>
          <w:i w:val="false"/>
          <w:color w:val="000000"/>
        </w:rPr>
        <w:t xml:space="preserve"> 
2.3.3. Басқа инвестициялар </w:t>
      </w:r>
    </w:p>
    <w:bookmarkEnd w:id="32"/>
    <w:p>
      <w:pPr>
        <w:spacing w:after="0"/>
        <w:ind w:left="0"/>
        <w:jc w:val="both"/>
      </w:pPr>
      <w:r>
        <w:rPr>
          <w:rFonts w:ascii="Times New Roman"/>
          <w:b w:val="false"/>
          <w:i w:val="false"/>
          <w:color w:val="000000"/>
          <w:sz w:val="28"/>
        </w:rPr>
        <w:t xml:space="preserve">      Жоғарыда көрсетiлген жобаларды iске асырудан басқа, Қоғам жыл сайын өз қаражатын Қоғамның электр желiлiк объектiлерiн салуға, қайта құруға, кеңейтуге, сондай-ақ монтаждауды қажет етпейтiн негiзгi құралдарды (арнаулы техника, көлiк, диагностика аспаптары, есептеу техникасы және басқаларын) сатып алуға жұмсайды. </w:t>
      </w:r>
      <w:r>
        <w:br/>
      </w:r>
      <w:r>
        <w:rPr>
          <w:rFonts w:ascii="Times New Roman"/>
          <w:b w:val="false"/>
          <w:i w:val="false"/>
          <w:color w:val="000000"/>
          <w:sz w:val="28"/>
        </w:rPr>
        <w:t xml:space="preserve">
      Құрылыс объектiлерi Қазақстан Республикасының барлық аумағында дерлiк орналасады, бұл ретте әрбiр жобаны iске асыру кезеңi әдетте, бiр жылдан бастап екi жылға дейiннен аспайды. </w:t>
      </w:r>
      <w:r>
        <w:br/>
      </w:r>
      <w:r>
        <w:rPr>
          <w:rFonts w:ascii="Times New Roman"/>
          <w:b w:val="false"/>
          <w:i w:val="false"/>
          <w:color w:val="000000"/>
          <w:sz w:val="28"/>
        </w:rPr>
        <w:t xml:space="preserve">
      Құрылыстың осы бағдарламасы мынадай бағыттар бойынша жасалады: </w:t>
      </w:r>
      <w:r>
        <w:br/>
      </w:r>
      <w:r>
        <w:rPr>
          <w:rFonts w:ascii="Times New Roman"/>
          <w:b w:val="false"/>
          <w:i w:val="false"/>
          <w:color w:val="000000"/>
          <w:sz w:val="28"/>
        </w:rPr>
        <w:t xml:space="preserve">
      1) өртке қарсы және күзету iс-шаралары; </w:t>
      </w:r>
      <w:r>
        <w:br/>
      </w:r>
      <w:r>
        <w:rPr>
          <w:rFonts w:ascii="Times New Roman"/>
          <w:b w:val="false"/>
          <w:i w:val="false"/>
          <w:color w:val="000000"/>
          <w:sz w:val="28"/>
        </w:rPr>
        <w:t xml:space="preserve">
      2) трансформаторлар мен реакторларды орнату; </w:t>
      </w:r>
      <w:r>
        <w:br/>
      </w:r>
      <w:r>
        <w:rPr>
          <w:rFonts w:ascii="Times New Roman"/>
          <w:b w:val="false"/>
          <w:i w:val="false"/>
          <w:color w:val="000000"/>
          <w:sz w:val="28"/>
        </w:rPr>
        <w:t xml:space="preserve">
      3) жөндеу, қоймалық және басқа алаңдарды құру мен қайта құру; </w:t>
      </w:r>
      <w:r>
        <w:br/>
      </w:r>
      <w:r>
        <w:rPr>
          <w:rFonts w:ascii="Times New Roman"/>
          <w:b w:val="false"/>
          <w:i w:val="false"/>
          <w:color w:val="000000"/>
          <w:sz w:val="28"/>
        </w:rPr>
        <w:t xml:space="preserve">
      4) шағын станцияларды қайта құру; </w:t>
      </w:r>
      <w:r>
        <w:br/>
      </w:r>
      <w:r>
        <w:rPr>
          <w:rFonts w:ascii="Times New Roman"/>
          <w:b w:val="false"/>
          <w:i w:val="false"/>
          <w:color w:val="000000"/>
          <w:sz w:val="28"/>
        </w:rPr>
        <w:t xml:space="preserve">
      5) электр беру желiлерiн қайта құру; </w:t>
      </w:r>
      <w:r>
        <w:br/>
      </w:r>
      <w:r>
        <w:rPr>
          <w:rFonts w:ascii="Times New Roman"/>
          <w:b w:val="false"/>
          <w:i w:val="false"/>
          <w:color w:val="000000"/>
          <w:sz w:val="28"/>
        </w:rPr>
        <w:t xml:space="preserve">
      6) телекоммуникациялық жүйелер мен байланысты дамыту. </w:t>
      </w:r>
      <w:r>
        <w:br/>
      </w:r>
      <w:r>
        <w:rPr>
          <w:rFonts w:ascii="Times New Roman"/>
          <w:b w:val="false"/>
          <w:i w:val="false"/>
          <w:color w:val="000000"/>
          <w:sz w:val="28"/>
        </w:rPr>
        <w:t xml:space="preserve">
      2006 - 2008 жылдары Қоғам осы жобаларды iске асыруға жылына 1,5 млрд. теңге жұмсауды жоспарлайды. Инвестициялық бағдарламаның осы бағыты бойынша инвестициялар көлемiн алдыңғы кезеңдермен салыстырғанда азайту ҰЭЖ жаңғырту жобасы мен "Қазақстанның Солтүстiк-Оңтүстiк" жобасын iске асыру шеңберiнде алынған кредиттердi төлеудi қамтамасыз ету қажеттiлiгiне байланысты болып отыр.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"KEGOC" АҚ-ны дамытудың 2006-2008 жылдарға арналған ең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p>
    <w:bookmarkEnd w:id="33"/>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853"/>
        <w:gridCol w:w="2213"/>
        <w:gridCol w:w="1953"/>
        <w:gridCol w:w="1933"/>
        <w:gridCol w:w="12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жыл </w:t>
            </w:r>
            <w:r>
              <w:br/>
            </w:r>
            <w:r>
              <w:rPr>
                <w:rFonts w:ascii="Times New Roman"/>
                <w:b/>
                <w:i w:val="false"/>
                <w:color w:val="000000"/>
                <w:sz w:val="20"/>
              </w:rPr>
              <w:t>
есеп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жыл </w:t>
            </w:r>
            <w:r>
              <w:br/>
            </w:r>
            <w:r>
              <w:rPr>
                <w:rFonts w:ascii="Times New Roman"/>
                <w:b/>
                <w:i w:val="false"/>
                <w:color w:val="000000"/>
                <w:sz w:val="20"/>
              </w:rPr>
              <w:t xml:space="preserve">
 баға- </w:t>
            </w:r>
            <w:r>
              <w:br/>
            </w:r>
            <w:r>
              <w:rPr>
                <w:rFonts w:ascii="Times New Roman"/>
                <w:b/>
                <w:i w:val="false"/>
                <w:color w:val="000000"/>
                <w:sz w:val="20"/>
              </w:rPr>
              <w:t>
лануы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 %  </w:t>
            </w:r>
            <w:r>
              <w:br/>
            </w:r>
            <w:r>
              <w:rPr>
                <w:rFonts w:ascii="Times New Roman"/>
                <w:b/>
                <w:i w:val="false"/>
                <w:color w:val="000000"/>
                <w:sz w:val="20"/>
              </w:rPr>
              <w:t xml:space="preserve">
2004 ж.-ға </w:t>
            </w:r>
            <w:r>
              <w:br/>
            </w:r>
            <w:r>
              <w:rPr>
                <w:rFonts w:ascii="Times New Roman"/>
                <w:b/>
                <w:i w:val="false"/>
                <w:color w:val="000000"/>
                <w:sz w:val="20"/>
              </w:rPr>
              <w:t xml:space="preserve">
қара- </w:t>
            </w:r>
            <w:r>
              <w:br/>
            </w:r>
            <w:r>
              <w:rPr>
                <w:rFonts w:ascii="Times New Roman"/>
                <w:b/>
                <w:i w:val="false"/>
                <w:color w:val="000000"/>
                <w:sz w:val="20"/>
              </w:rPr>
              <w:t>
ғанда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АҚ-ның негізгі қызметінен көрсетілетін қызмет көлемі -  </w:t>
            </w:r>
            <w:r>
              <w:rPr>
                <w:rFonts w:ascii="Times New Roman"/>
                <w:b/>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16 835,7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электр энергиясын жеткізу көлемі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32 813,7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31 451,1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1.1.1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о.і. электр энергиясының көлемі, берілетін жеңілдіктерді ескере отырып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25 142,1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диспетчерлендіру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64 328,4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64 577,1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реттеу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бүкіл көздер есебінен инвестициялар -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6 218,7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7 716,3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19 440,9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19 033,3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16 257,5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16 835,7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(жұмыс, қызмет) өзіндік құны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 жұмыстар,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кіріс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негізгі қызмет бойынша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айырмаларға арналған корпоративтік салық жөніндегі резерв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қорытындысы бойынша мемлекеттік пакеттерге арналған үлеспайдалар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рентабелділгі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заемдарды өтеу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мен негізгі құралдарды амортизациялауға арналған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қызметкерлерінің саны,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қызметкерлерінің саны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төлеу қоры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орташа айлық жалақысы, компания бойынша тұтас алғанда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52 127,3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58 552,7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орталық аппарат қызметкерлерінің саны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111 892,0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124 450,0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жеткізуге арналған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кВт.с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диспетчерлендіруге арналған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кВт.с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қарағанда тарифтерді өзгерту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жеткізуге арналған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диспетчерлендіруге арналған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соңына кредиторлық берешек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20 792,7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жобалар бойынша ХҚДБ, ЕҚДБ және ҚДБ заемы бойынша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21 539,8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соңына дебиторлық берешек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4 732,0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373"/>
        <w:gridCol w:w="2113"/>
        <w:gridCol w:w="2353"/>
        <w:gridCol w:w="2573"/>
        <w:gridCol w:w="259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жыл </w:t>
            </w:r>
            <w:r>
              <w:br/>
            </w:r>
            <w:r>
              <w:rPr>
                <w:rFonts w:ascii="Times New Roman"/>
                <w:b/>
                <w:i w:val="false"/>
                <w:color w:val="000000"/>
                <w:sz w:val="20"/>
              </w:rPr>
              <w:t>
болжамы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болжамы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жыл </w:t>
            </w:r>
            <w:r>
              <w:br/>
            </w:r>
            <w:r>
              <w:rPr>
                <w:rFonts w:ascii="Times New Roman"/>
                <w:b/>
                <w:i w:val="false"/>
                <w:color w:val="000000"/>
                <w:sz w:val="20"/>
              </w:rPr>
              <w:t>
болжамы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 % </w:t>
            </w:r>
            <w:r>
              <w:br/>
            </w:r>
            <w:r>
              <w:rPr>
                <w:rFonts w:ascii="Times New Roman"/>
                <w:b/>
                <w:i w:val="false"/>
                <w:color w:val="000000"/>
                <w:sz w:val="20"/>
              </w:rPr>
              <w:t>
2004 ж.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 % </w:t>
            </w:r>
            <w:r>
              <w:br/>
            </w:r>
            <w:r>
              <w:rPr>
                <w:rFonts w:ascii="Times New Roman"/>
                <w:b/>
                <w:i w:val="false"/>
                <w:color w:val="000000"/>
                <w:sz w:val="20"/>
              </w:rPr>
              <w:t xml:space="preserve">
2005 ж.-ға </w:t>
            </w:r>
            <w:r>
              <w:br/>
            </w:r>
            <w:r>
              <w:rPr>
                <w:rFonts w:ascii="Times New Roman"/>
                <w:b/>
                <w:i w:val="false"/>
                <w:color w:val="000000"/>
                <w:sz w:val="20"/>
              </w:rPr>
              <w:t>
қарағанда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20 978,2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23 813,1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34 084,8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35 277,7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36 477,142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25 561,2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26 254,1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27 453,5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16 337,1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65 854,0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67 123,8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69 473,1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19 754,0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19 465,4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17 078,4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есе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20 049,5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24 341,8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21 123,9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20 978,2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23 813,1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14 716,9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16 029,7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5 855,8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4 594,5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3 217,8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2 979,1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2 424,9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62 167,3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63 865,9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124 450,0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124 450,0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124 450,0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35 100,8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52 843,7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70 683,3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есе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29 582,8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47 236,8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64 315,2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есе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4 343,9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r>
    </w:tbl>
    <w:p>
      <w:pPr>
        <w:spacing w:after="0"/>
        <w:ind w:left="0"/>
        <w:jc w:val="both"/>
      </w:pPr>
      <w:r>
        <w:rPr>
          <w:rFonts w:ascii="Times New Roman"/>
          <w:b/>
          <w:i w:val="false"/>
          <w:color w:val="000000"/>
          <w:sz w:val="28"/>
        </w:rPr>
        <w:t xml:space="preserve">"КЕСОС" АҚ-ның 2006 жылға арналған кірістер мен шығыстар болжамы </w:t>
      </w:r>
      <w:r>
        <w:br/>
      </w:r>
      <w:r>
        <w:rPr>
          <w:rFonts w:ascii="Times New Roman"/>
          <w:b w:val="false"/>
          <w:i w:val="false"/>
          <w:color w:val="000000"/>
          <w:sz w:val="28"/>
        </w:rPr>
        <w:t xml:space="preserve">
                                                            2-нысан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993"/>
        <w:gridCol w:w="1973"/>
        <w:gridCol w:w="1893"/>
        <w:gridCol w:w="1733"/>
        <w:gridCol w:w="17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жыл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жыл </w:t>
            </w:r>
            <w:r>
              <w:br/>
            </w:r>
            <w:r>
              <w:rPr>
                <w:rFonts w:ascii="Times New Roman"/>
                <w:b/>
                <w:i w:val="false"/>
                <w:color w:val="000000"/>
                <w:sz w:val="20"/>
              </w:rPr>
              <w:t>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тоқсан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жарты- </w:t>
            </w:r>
            <w:r>
              <w:br/>
            </w:r>
            <w:r>
              <w:rPr>
                <w:rFonts w:ascii="Times New Roman"/>
                <w:b w:val="false"/>
                <w:i w:val="false"/>
                <w:color w:val="000000"/>
                <w:sz w:val="20"/>
              </w:rPr>
              <w:t>
</w:t>
            </w:r>
            <w:r>
              <w:rPr>
                <w:rFonts w:ascii="Times New Roman"/>
                <w:b/>
                <w:i w:val="false"/>
                <w:color w:val="000000"/>
                <w:sz w:val="20"/>
              </w:rPr>
              <w:t xml:space="preserve">жыл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түрінен түсетін (жұмыстар, қызметтер) сатудан алынған кіріс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16 835,7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(жұмыста, қызметтер) өзіндік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кіріс (1-бет-2-бет)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Кезең шығыстары,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1 594,3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 жұмыстар, қызметтер) сату жөніндегі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пайыздарды төлеуге арналған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қызметтен алынған кіріс (залал) (3 бет-4бет)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алынған кіріс (залал)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салғанға дейінгі кәдімгі қызметтен алынған кіріс (залал) (5 бет +(-)6 бет)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айырмаларға арналған корпоративтік салық бойынша резерв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салғаннан кейінгі кәдімгі қызметтен кіріс (залал) (7 бет-8 бет)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ТАБЫС (ЗАЛАЛ) (9 бет +(-) 10 бет)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73"/>
        <w:gridCol w:w="2133"/>
        <w:gridCol w:w="1973"/>
        <w:gridCol w:w="20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br/>
            </w:r>
            <w:r>
              <w:rPr>
                <w:rFonts w:ascii="Times New Roman"/>
                <w:b/>
                <w:i w:val="false"/>
                <w:color w:val="000000"/>
                <w:sz w:val="20"/>
              </w:rPr>
              <w:t>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 % 2004 ж. </w:t>
            </w:r>
            <w:r>
              <w:br/>
            </w:r>
            <w:r>
              <w:rPr>
                <w:rFonts w:ascii="Times New Roman"/>
                <w:b/>
                <w:i w:val="false"/>
                <w:color w:val="000000"/>
                <w:sz w:val="20"/>
              </w:rPr>
              <w:t xml:space="preserve">
қара- </w:t>
            </w:r>
            <w:r>
              <w:br/>
            </w:r>
            <w:r>
              <w:rPr>
                <w:rFonts w:ascii="Times New Roman"/>
                <w:b/>
                <w:i w:val="false"/>
                <w:color w:val="000000"/>
                <w:sz w:val="20"/>
              </w:rPr>
              <w:t>
ғанда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 2005 ж. қарағанда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14 716,9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3 044,4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bl>
    <w:p>
      <w:pPr>
        <w:spacing w:after="0"/>
        <w:ind w:left="0"/>
        <w:jc w:val="both"/>
      </w:pPr>
      <w:r>
        <w:rPr>
          <w:rFonts w:ascii="Times New Roman"/>
          <w:b/>
          <w:i w:val="false"/>
          <w:color w:val="000000"/>
          <w:sz w:val="28"/>
        </w:rPr>
        <w:t xml:space="preserve">  "KEGOC" АҚ-ның 2006 жылғы ақша ағымдары қозғалысының болжамы </w:t>
      </w:r>
      <w:r>
        <w:br/>
      </w:r>
      <w:r>
        <w:rPr>
          <w:rFonts w:ascii="Times New Roman"/>
          <w:b w:val="false"/>
          <w:i w:val="false"/>
          <w:color w:val="000000"/>
          <w:sz w:val="28"/>
        </w:rPr>
        <w:t>
 </w:t>
      </w:r>
      <w:r>
        <w:br/>
      </w: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13"/>
        <w:gridCol w:w="2293"/>
        <w:gridCol w:w="2593"/>
        <w:gridCol w:w="991"/>
        <w:gridCol w:w="207"/>
        <w:gridCol w:w="23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жыл </w:t>
            </w:r>
            <w:r>
              <w:br/>
            </w:r>
            <w:r>
              <w:rPr>
                <w:rFonts w:ascii="Times New Roman"/>
                <w:b/>
                <w:i w:val="false"/>
                <w:color w:val="000000"/>
                <w:sz w:val="20"/>
              </w:rPr>
              <w:t xml:space="preserve">
  </w:t>
            </w:r>
            <w:r>
              <w:br/>
            </w:r>
            <w:r>
              <w:rPr>
                <w:rFonts w:ascii="Times New Roman"/>
                <w:b/>
                <w:i w:val="false"/>
                <w:color w:val="000000"/>
                <w:sz w:val="20"/>
              </w:rPr>
              <w:t>
есеп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жыл </w:t>
            </w:r>
            <w:r>
              <w:br/>
            </w:r>
            <w:r>
              <w:rPr>
                <w:rFonts w:ascii="Times New Roman"/>
                <w:b/>
                <w:i w:val="false"/>
                <w:color w:val="000000"/>
                <w:sz w:val="20"/>
              </w:rPr>
              <w:t>
бағалануы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тоқсан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жартыжыл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ақша қаражатының қозғалысы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w:t>
            </w:r>
            <w:r>
              <w:rPr>
                <w:rFonts w:ascii="Times New Roman"/>
                <w:b w:val="false"/>
                <w:i w:val="false"/>
                <w:color w:val="000000"/>
                <w:sz w:val="20"/>
              </w:rPr>
              <w:t xml:space="preserve">  </w:t>
            </w:r>
            <w:r>
              <w:rPr>
                <w:rFonts w:ascii="Times New Roman"/>
                <w:b/>
                <w:i w:val="false"/>
                <w:color w:val="000000"/>
                <w:sz w:val="20"/>
              </w:rPr>
              <w:t xml:space="preserve">қаражатының түсімі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20 730 682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22 033 472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5 101 055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10 050 636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(жұмыстарды, қызметтерді) сатудан алынған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19 734 889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21 144 595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4 877 940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9 669 475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425 990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65 068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үлеспайдалар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699 834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616 664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158 046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316 093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шығарылып қалуы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14 462 005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15 626 580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3 481 935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6 448 120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жеткізілімшілер мен мердігерлердің шоттары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8 564 049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9 147 092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2 043 902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3 698 490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1 980 642*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2 498 519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671 542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1 343 084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мен зейнетақымен қамсыздандыру қорына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227 381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277 613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79 977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156 611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2 265 154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2 037 077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372 058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558 087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пайыздарды төлеу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206 730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765 614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112 879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239 712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төлемақылар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1 240 828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900 665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201 578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452 137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нәтижесінде ақша қаражатының ұлғаюы (+)/кемуі(-)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6 268 677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6 406 892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1 619 120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3 602 516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қызметтен ақша қаражатының қозғалысы </w:t>
            </w: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түсімі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297 747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шығарылуынан алынған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құрал-жабдықтардың шығарылуынан алынған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мерзімді активтердің шығарылуынан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инвестициялардың шығарылуынан алынған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292 176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берілген заемдардан алынған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шығарылуы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10 966 890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16 183 066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1 005 158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4 789 842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17 574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15 344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10 949 316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16 163 120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1 005 158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4 774 499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активтерді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инвестицияларды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заемдар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төлемақылар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қызмет нәтижесінде ақша қаражатының ұлғаюы (+)/кемуі(-)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-10 669143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-16 183066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-1 005158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-4 789842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қызметінен ақша қаражатының қозғалысы </w:t>
            </w: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түсімі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6 394 606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7 136 200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1 336 632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4 085 592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да бағалы қағаздар шығарымынан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заемдар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6 379 606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7 121 200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1 336 632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4 085 592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шығарылып қалуы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444 737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1 547 232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264 735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703 999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заемдарды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253 757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1 356 252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264 735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694 710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(БК)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үлеспайдаларды төлеу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190 980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190 980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төлемақылар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 нәтижесінде ақша қаражатының ұлғаюы (+)/кемуі(-)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5 949 869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5 588 968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1 071 897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3 381 593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ақша қаражатының ұлғаюы (+) /кемуі(-)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1 549 403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-4 187 206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1 685 859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2 194 267 </w:t>
            </w:r>
          </w:p>
        </w:tc>
      </w:tr>
      <w:tr>
        <w:trPr>
          <w:trHeight w:val="9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кезеңнің басына арналған ақша қаражаттары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6 291 149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7 840 552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3 653 346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3 653 346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кезеңнің соңына арналған ақша қаражаттары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7 840 552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3 653 346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5 339 205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5 847 613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373"/>
        <w:gridCol w:w="2413"/>
        <w:gridCol w:w="2073"/>
        <w:gridCol w:w="20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 </w:t>
            </w:r>
            <w:r>
              <w:br/>
            </w:r>
            <w:r>
              <w:rPr>
                <w:rFonts w:ascii="Times New Roman"/>
                <w:b/>
                <w:i w:val="false"/>
                <w:color w:val="000000"/>
                <w:sz w:val="20"/>
              </w:rPr>
              <w:t>
2004 ж.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ж.% </w:t>
            </w:r>
            <w:r>
              <w:br/>
            </w:r>
            <w:r>
              <w:rPr>
                <w:rFonts w:ascii="Times New Roman"/>
                <w:b/>
                <w:i w:val="false"/>
                <w:color w:val="000000"/>
                <w:sz w:val="20"/>
              </w:rPr>
              <w:t>
2005 ж.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14 875 917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23 152 632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14 330 203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22 448 871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71 575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474 139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632 186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10 087 040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16 048 064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102,7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5 937 050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9 732 869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2 014 626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2 686 168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298 463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930 145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1 240 193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378 530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есе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602 849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941 951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4 788 877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7 104 567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110,9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10 695 143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12 589 020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15 344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10 679 800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12 564 470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-10 695143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-12 589020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7 149 288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8 043 000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112,7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7 149 288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8 043 000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1 306 234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1 748 359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есе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1 296 945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1 739 070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есе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5 843 054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6 294 641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-63 213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810 188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3 653 346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3 653 346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46,6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3 590 133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4 463 534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 </w:t>
            </w:r>
          </w:p>
        </w:tc>
      </w:tr>
    </w:tbl>
    <w:p>
      <w:pPr>
        <w:spacing w:after="0"/>
        <w:ind w:left="0"/>
        <w:jc w:val="both"/>
      </w:pPr>
      <w:r>
        <w:rPr>
          <w:rFonts w:ascii="Times New Roman"/>
          <w:b w:val="false"/>
          <w:i w:val="false"/>
          <w:color w:val="000000"/>
          <w:sz w:val="28"/>
        </w:rPr>
        <w:t xml:space="preserve">      * 2004 жылдың желтоқсаны үшін 2005 жылы төленген 190,9 млн. теңге сомасында демалыстар мен еңбекке ақы төлеу жөніндегі кредиторлық берешектер бойынша резерв құруды есепке ала отырып </w:t>
      </w:r>
    </w:p>
    <w:p>
      <w:pPr>
        <w:spacing w:after="0"/>
        <w:ind w:left="0"/>
        <w:jc w:val="both"/>
      </w:pPr>
      <w:r>
        <w:rPr>
          <w:rFonts w:ascii="Times New Roman"/>
          <w:b/>
          <w:i w:val="false"/>
          <w:color w:val="000000"/>
          <w:sz w:val="28"/>
        </w:rPr>
        <w:t xml:space="preserve">        "КЕGОС" АҚ-ның 2006 жылға арналған шығыстарының болжамы </w:t>
      </w:r>
      <w:r>
        <w:br/>
      </w: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153"/>
        <w:gridCol w:w="2053"/>
        <w:gridCol w:w="1953"/>
        <w:gridCol w:w="1893"/>
        <w:gridCol w:w="225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жыл 
есеп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 
бағалау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1-тоқсан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жарты жылдық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2664950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3689430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798452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1858164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шығыстары,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2505986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3309551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667281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1594332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 ақы төлеу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381326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 төлеуден аударымдар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мен жөндеу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белгіленген нормалар шегінде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біліктілігін арттыруға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896706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455813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баспаханалық жұмыстар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ақпараттық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365905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56879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180171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бұзғаны үшін айыппұлдар, өсімақылар және тұрақсыздық айып пұлдары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жасырғаны үшін айыппұлдар мен өсімақылар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Ұрланудан, нормативтен тыс шығындардан, бүлінуден, ТМҚ жетіспеушілігінен болған залалдар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Күдікті борыштар бойынша резервтер құру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мәдени-көпшілік спорт іс-шараларын өткізуге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631181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298360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Сату жөніндегі шығыстар,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27799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16187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еңбегіне ақы төлеу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 төлеуден аударымдар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заемдарды өтеу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активтерге қызмет көрсету мен жөндеу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нормалар шегінде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нормадан тыс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мен сақтау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маркетинг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Пайыздар жөніндегі шығыстар,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131165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345210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123549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247644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бойынша сыйақы (пайыздар)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247644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Жеткізілімшілердің заемдары бойынша сыйақы (пайыздар)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 бойынша сыйақы (пайыздар) жөніндегі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493"/>
        <w:gridCol w:w="2493"/>
        <w:gridCol w:w="1953"/>
        <w:gridCol w:w="189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(болжам)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 </w:t>
            </w:r>
            <w:r>
              <w:br/>
            </w:r>
            <w:r>
              <w:rPr>
                <w:rFonts w:ascii="Times New Roman"/>
                <w:b/>
                <w:i w:val="false"/>
                <w:color w:val="000000"/>
                <w:sz w:val="20"/>
              </w:rPr>
              <w:t>
2004 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ж.% </w:t>
            </w:r>
            <w:r>
              <w:br/>
            </w:r>
            <w:r>
              <w:rPr>
                <w:rFonts w:ascii="Times New Roman"/>
                <w:b/>
                <w:i w:val="false"/>
                <w:color w:val="000000"/>
                <w:sz w:val="20"/>
              </w:rPr>
              <w:t>
2005 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3044416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3969279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2643633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3410024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558485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758473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133846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927434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250956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584295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24758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376024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524474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524474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есе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Қолданыстағы шығыстардың есеп саясатына сәйкес қайырымдылық көмек негізгі емес қызметке жатады </w:t>
      </w:r>
    </w:p>
    <w:p>
      <w:pPr>
        <w:spacing w:after="0"/>
        <w:ind w:left="0"/>
        <w:jc w:val="both"/>
      </w:pPr>
      <w:r>
        <w:rPr>
          <w:rFonts w:ascii="Times New Roman"/>
          <w:b/>
          <w:i w:val="false"/>
          <w:color w:val="000000"/>
          <w:sz w:val="28"/>
        </w:rPr>
        <w:t xml:space="preserve">                "КЕGОС" АҚ-ның 2006-2008 жылдарға </w:t>
      </w:r>
      <w:r>
        <w:br/>
      </w:r>
      <w:r>
        <w:rPr>
          <w:rFonts w:ascii="Times New Roman"/>
          <w:b w:val="false"/>
          <w:i w:val="false"/>
          <w:color w:val="000000"/>
          <w:sz w:val="28"/>
        </w:rPr>
        <w:t>
</w:t>
      </w:r>
      <w:r>
        <w:rPr>
          <w:rFonts w:ascii="Times New Roman"/>
          <w:b/>
          <w:i w:val="false"/>
          <w:color w:val="000000"/>
          <w:sz w:val="28"/>
        </w:rPr>
        <w:t xml:space="preserve">           арналған бухгалтерлік теңгерімі (мың теңге) </w:t>
      </w:r>
    </w:p>
    <w:p>
      <w:pPr>
        <w:spacing w:after="0"/>
        <w:ind w:left="0"/>
        <w:jc w:val="both"/>
      </w:pPr>
      <w:r>
        <w:rPr>
          <w:rFonts w:ascii="Times New Roman"/>
          <w:b w:val="false"/>
          <w:i w:val="false"/>
          <w:color w:val="000000"/>
          <w:sz w:val="28"/>
        </w:rPr>
        <w:t xml:space="preserve">(кезеңнің соңына)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742"/>
        <w:gridCol w:w="2141"/>
        <w:gridCol w:w="2319"/>
        <w:gridCol w:w="2319"/>
        <w:gridCol w:w="2285"/>
        <w:gridCol w:w="2337"/>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w:t>
            </w:r>
            <w:r>
              <w:br/>
            </w:r>
            <w:r>
              <w:rPr>
                <w:rFonts w:ascii="Times New Roman"/>
                <w:b/>
                <w:i w:val="false"/>
                <w:color w:val="000000"/>
                <w:sz w:val="20"/>
              </w:rPr>
              <w:t>
есеп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бағалануы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w:t>
            </w:r>
            <w:r>
              <w:br/>
            </w:r>
            <w:r>
              <w:rPr>
                <w:rFonts w:ascii="Times New Roman"/>
                <w:b/>
                <w:i w:val="false"/>
                <w:color w:val="000000"/>
                <w:sz w:val="20"/>
              </w:rPr>
              <w:t>
болжам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болжам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95 187 735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101 558 840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109 526 010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127 651 346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147 756 857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активтер,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83 719 146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96 963 460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102 763 139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121 385 680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142 013 131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240 084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244 886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249 783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254 779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259 875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75 023 757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84 204 110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92 884 381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104 877 124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129 604 314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күрделі құрылыс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5 587 078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8 700 738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5 582 779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12 651 189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9 558 140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шығындары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 дебиторлық берешек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2 867 587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3 813 086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4 045 556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3 601 948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2 590 163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 қаржылық инвестициялар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ұзақмерзімді активтер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активтер,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11 468 589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4 595 380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6 762 871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6 265 666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5 743 726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1 804 124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1 623 712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1 380 155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1 145 529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916 423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671 663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335 832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134 333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1 148 589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918 871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781 041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741 988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667 790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шығындары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3 661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3 734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3 809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3 885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3 963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Қысқамерзімді қаржылық инвестициялар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7 840 552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1 713 232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4 463 534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4 374 264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4 155 550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ағымдағы активтер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 КАПИТАЛЫ МЕН МІНДЕТТЕМЕЛЕР,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95 187 735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101 558 840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109 526 010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127 651 346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147 756 857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 капиталы,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74 395 002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74 326 571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74 444 189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74 781 522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76 999 009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75 625 872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75 625 872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75 625 872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75 625 872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75 625 872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135 456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135 456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135 456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135 456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135 456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Үлестірілмеген кіріс (өтелмеген залал)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-1 366 326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-1 434 757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-1 317 139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-979 806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1 237 681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Ұзақмерзімді міндеттемелер,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16 320 325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21 971 347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28 981 365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45 885 940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63 796 099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 несиелер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13 115 139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18 726 351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25 681 981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42 436 546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59 381 352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созылған салықтар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3 205 186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3 244 995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3 299 384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3 449 394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4 414 747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міндеттемелер, барлығы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4 472 408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5 260 923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6 100 456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6 983 884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6 961 749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Қысқамерзімді несиелер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несиелердің ағымдық бөлігі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1 303 510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2 813 498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3 900 868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4 800 303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4 933 897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Несиелік берешек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2 496 475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1 761 553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1 470 000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1 300 000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берешек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199 773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203 768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207 844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212 001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216 241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созылған салықтар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шығыстар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471 820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481 256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490 882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500 699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510 713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мән-жайлар бойынша есептелген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"КЕGОС" АҚ-ның 2006 - 2008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тізбесі </w:t>
      </w:r>
      <w:r>
        <w:br/>
      </w:r>
      <w:r>
        <w:rPr>
          <w:rFonts w:ascii="Times New Roman"/>
          <w:b w:val="false"/>
          <w:i w:val="false"/>
          <w:color w:val="000000"/>
          <w:sz w:val="28"/>
        </w:rPr>
        <w:t xml:space="preserve">
                                                      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93"/>
        <w:gridCol w:w="2493"/>
        <w:gridCol w:w="2293"/>
        <w:gridCol w:w="4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 асыру кезеңі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құны, млрд. теңге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"Ұлттық Электр Желісін Жаңғырту" Жобасы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2000-2008 </w:t>
            </w:r>
            <w:r>
              <w:br/>
            </w:r>
            <w:r>
              <w:rPr>
                <w:rFonts w:ascii="Times New Roman"/>
                <w:b w:val="false"/>
                <w:i w:val="false"/>
                <w:color w:val="000000"/>
                <w:sz w:val="20"/>
              </w:rPr>
              <w:t xml:space="preserve">
жылдары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43767,2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көздерден барлығы,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ХЖДБ, ЕЖДБ қарыз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Солтүстік-Оңтүстік транзитіндегі кернеуі 500 кВ екінші электр жеткізу желісі құрылысының жобасы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2004-2008 </w:t>
            </w:r>
            <w:r>
              <w:br/>
            </w:r>
            <w:r>
              <w:rPr>
                <w:rFonts w:ascii="Times New Roman"/>
                <w:b w:val="false"/>
                <w:i w:val="false"/>
                <w:color w:val="000000"/>
                <w:sz w:val="20"/>
              </w:rPr>
              <w:t xml:space="preserve">
жылдары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41399,2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 көздерден барлығы,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ХЖДБ, ЕЖДБ қарыз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r>
              <w:br/>
            </w:r>
            <w:r>
              <w:rPr>
                <w:rFonts w:ascii="Times New Roman"/>
                <w:b w:val="false"/>
                <w:i w:val="false"/>
                <w:color w:val="000000"/>
                <w:sz w:val="20"/>
              </w:rPr>
              <w:t xml:space="preserve">
(қысқамерзімді)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қаражаты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2413"/>
        <w:gridCol w:w="2353"/>
        <w:gridCol w:w="2353"/>
        <w:gridCol w:w="2353"/>
        <w:gridCol w:w="253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қаржыландыру, млн. теңге: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01.01.2006 </w:t>
            </w:r>
            <w:r>
              <w:br/>
            </w:r>
            <w:r>
              <w:rPr>
                <w:rFonts w:ascii="Times New Roman"/>
                <w:b/>
                <w:i w:val="false"/>
                <w:color w:val="000000"/>
                <w:sz w:val="20"/>
              </w:rPr>
              <w:t>
игерілгені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жыл </w:t>
            </w:r>
            <w:r>
              <w:br/>
            </w:r>
            <w:r>
              <w:rPr>
                <w:rFonts w:ascii="Times New Roman"/>
                <w:b/>
                <w:i w:val="false"/>
                <w:color w:val="000000"/>
                <w:sz w:val="20"/>
              </w:rPr>
              <w:t>
(болжам)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(болжам)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жыл </w:t>
            </w:r>
            <w:r>
              <w:br/>
            </w:r>
            <w:r>
              <w:rPr>
                <w:rFonts w:ascii="Times New Roman"/>
                <w:b/>
                <w:i w:val="false"/>
                <w:color w:val="000000"/>
                <w:sz w:val="20"/>
              </w:rPr>
              <w:t>
(болжам)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2009ж.01.01 қалдық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34 951,2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20 474,0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14 477,2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16 642,0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14 664,4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16 492,0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14 537,4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N 1 инвестициялық жобаның төлқұжаты </w:t>
      </w:r>
      <w:r>
        <w:br/>
      </w:r>
      <w:r>
        <w:rPr>
          <w:rFonts w:ascii="Times New Roman"/>
          <w:b w:val="false"/>
          <w:i w:val="false"/>
          <w:color w:val="000000"/>
          <w:sz w:val="28"/>
        </w:rPr>
        <w:t xml:space="preserve">
                                                        7-нысан </w:t>
      </w:r>
      <w:r>
        <w:br/>
      </w:r>
      <w:r>
        <w:rPr>
          <w:rFonts w:ascii="Times New Roman"/>
          <w:b w:val="false"/>
          <w:i w:val="false"/>
          <w:color w:val="000000"/>
          <w:sz w:val="28"/>
        </w:rPr>
        <w:t>
</w:t>
      </w:r>
      <w:r>
        <w:rPr>
          <w:rFonts w:ascii="Times New Roman"/>
          <w:b/>
          <w:i w:val="false"/>
          <w:color w:val="000000"/>
          <w:sz w:val="28"/>
        </w:rPr>
        <w:t xml:space="preserve">  "Электр желілерін басқарудың Қазақстандық компаниясы"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33"/>
        <w:gridCol w:w="71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электр тораптарды жаңғырту.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экономикасын ырықтандырудың техникалық базасын құру, Қазақстан Республикасының тиімді жұмыс істейтін электр энергия рыногын ұйымдастыру.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сыпаттамасы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келмейтін, автоматтандыруға, реле қорғау және автоматика, телекоммуникация, байланыс, диспетчерлік басқару жүйелерін жаңғыртуға, корпоративтік ақпараттық жүйелерді құруға келмейтін тозығы жеткен жоғары вольтті жабдықты ауыстыру.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орны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ЖЭТ филиалдары, ҰДО ЖО, "КЕGОС" АҚ. Атқарушы дирекция.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мақсаты, негізгі техникалық мінездемесі (инвестициялық өнімнің атауы, тұтынушылардың санатты, тұтынудың ерекшелігі және т.б.)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Тозығы жеткен жабдықтарды алмастыру, орталықтандырылған сауда үшін сауда жүйелерін құру, электр энергияның көтерме саудасының ұдайы түрде жұмыс істеуі және барлық энерго объектілерінің қуаттылығы мен басқарылуын жақсарту (электр станциялар, электр тораптары, электр энергияны және қуаттарды тұтынушылар) үшін жағдайлар жасау мақсатында коммерциялық есепке алудың автоматтандырылған сауда жүйесін енгізу.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іске асырудың көлемдері (аудандық (қалалық) облыстық, елдің ішкі, сыртқы рыногы, (ТМД елдердің рыногы)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Шектес мемлекеттердің электр жүйелерімен қатарласа жұмыстарды қамтамасыз етуді ескере отырып елдің ішінде.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етудің түрі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монополияларды реттеу және бәсекелестікті қорғау жөніндегі агенттік бекіткен "КЕGОС" АҚ қызметтеріне арналған тарифтер.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тәуекелділік (нақты)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 құнын арттыру; </w:t>
            </w:r>
            <w:r>
              <w:br/>
            </w:r>
            <w:r>
              <w:rPr>
                <w:rFonts w:ascii="Times New Roman"/>
                <w:b w:val="false"/>
                <w:i w:val="false"/>
                <w:color w:val="000000"/>
                <w:sz w:val="20"/>
              </w:rPr>
              <w:t xml:space="preserve">
2. Уақытша шеңберден жобаның шығуы; </w:t>
            </w:r>
            <w:r>
              <w:br/>
            </w:r>
            <w:r>
              <w:rPr>
                <w:rFonts w:ascii="Times New Roman"/>
                <w:b w:val="false"/>
                <w:i w:val="false"/>
                <w:color w:val="000000"/>
                <w:sz w:val="20"/>
              </w:rPr>
              <w:t xml:space="preserve">
3. Тиімсіз бағаның құрылуы.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асырудың мерзімі, жыл және ай.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12.2000ж. - 12.2008 ж.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өтелімділік мерзімі, айлар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инвестицияны қайтару мерзімі, айлар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өндіріс, қайта құрылымдау, қолданыстағы өндірісті, ауысымды кеңейту, шығарылатын өнімнің номенклатурасын арттыру, өзгелер)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өндірісті қайта құрылымдау, жаңғырту.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пайдалануға бағдар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құжаттамаларды әзірлеу, жабдықтарды сатып алу және құрылыс-монтаж жұмыстары (ескіні бөлшектеу және жаңа жабдықты монтаждау), консультациялық қызметтерді сатып алу.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немесе инвестициялық өнімді сатып алуға ұмтылысы туралы хаттамалардың бар-жоғы (болған кезде олардың саны және құны көрсетілуі тиіс)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әзірлігінің деңгейі (жобалау-сметалық құжаттар, өндірістік құжаттардың бар-жоғы, өзгелер)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жеткізуге арналған барлық шарттар жасалынған, жобалау-іздестіру және құрылыс-монтаждау жұмыстарын сатып алу шартқа сәйкес жабдықты жеткізуіне қарай жүзеге асырылады.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 барлығы, оның ішінде: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43767,2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инвестицияның талап ету көлемі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26730,0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меншікті инвестицияның көлемі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17037,2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шығындар (01.01.2006 ж. күтілетін)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34951,2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(кредит) қаржыларының нысаны және олардың көздері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кепілдіктегі Халықаралық және Еуропа Қайта құру және даму банктерінің заемдары.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Тәуекелділікті алдын ала ескерту және кеміту жөніндегі шаралар (нақты)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барлық міндеттерді атқару үшін жеткілікті деңгейде қызметтерге арналған тарифтерді бекіту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орнының болжамдалған саны барлығы б. 1 жыл, 2 жыл, 3 жыл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уақытша жұмыста, б.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түсімдерді болжамдық арттыру, бұрнағы жылда, сондай-ақ болжамдалған жылдағы қол жеткізілген орта айлық деңгейден, сондай ақ болжамдалған 3 жыл үшін %о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кірістердің түсуін болжамдық арттыру, бұрнағы үш жыл үшін қол жеткізілген ортажылдық деңгейінен %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N 2 инвестициялық жобаның төлқұжатты </w:t>
      </w:r>
      <w:r>
        <w:br/>
      </w:r>
      <w:r>
        <w:rPr>
          <w:rFonts w:ascii="Times New Roman"/>
          <w:b w:val="false"/>
          <w:i w:val="false"/>
          <w:color w:val="000000"/>
          <w:sz w:val="28"/>
        </w:rPr>
        <w:t xml:space="preserve">
                                                        7-нысан </w:t>
      </w:r>
      <w:r>
        <w:br/>
      </w:r>
      <w:r>
        <w:rPr>
          <w:rFonts w:ascii="Times New Roman"/>
          <w:b w:val="false"/>
          <w:i w:val="false"/>
          <w:color w:val="000000"/>
          <w:sz w:val="28"/>
        </w:rPr>
        <w:t xml:space="preserve">
   </w:t>
      </w:r>
      <w:r>
        <w:rPr>
          <w:rFonts w:ascii="Times New Roman"/>
          <w:b/>
          <w:i w:val="false"/>
          <w:color w:val="000000"/>
          <w:sz w:val="28"/>
        </w:rPr>
        <w:t xml:space="preserve">"Электр желілерін басқарудың Қазақстан компаниясы"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33"/>
        <w:gridCol w:w="71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Солтүстік-Оңтүстік транзитіндегі 500Кв-тық екінші электр жеткізу желісінің құрылысы".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Ұлттық электр тораптарының транзиттік салмағын арттыру, Қазақстан Республикасының, </w:t>
            </w:r>
            <w:r>
              <w:br/>
            </w:r>
            <w:r>
              <w:rPr>
                <w:rFonts w:ascii="Times New Roman"/>
                <w:b w:val="false"/>
                <w:i w:val="false"/>
                <w:color w:val="000000"/>
                <w:sz w:val="20"/>
              </w:rPr>
              <w:t xml:space="preserve">
Орталық Азияның, Ресейдің энергия жүйелерінің қатарлас жұмыстарының сенімділігін қамтамасыз ету, оңтүстік өңірдің тұтынушыларын электрмен жабдықтаудың сенімділігін арттыру, Солтүстік Қазақстанның ірі электр станцияларынан арзан электр энергияны жеткізу есебінен орташа жедел перспективада Қазақстанның оңтүстігіндегі электр энергияның тапшылығын жабуды қамтамасыз ету.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сипаттамасы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ҚС-Ақадыр ҚС-ОҚМӨЭС-Шу ҚС трассалары бойынша электр берудің жоғары вольттық желілерінің құрылысы, 500 кВ Шу ҚС құрылысы, Екібастұз, Ақадыр ҚС, ОҚМӨЭС кеңейту.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орны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ЖЭТ, Орталық ЖЭТ филиалдары және Оңтүстік Қазақстан, ҰДО ЖО, "КЕGОС" АҚ Атқарушы дирекциясы.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мақсаты, негізгі техникалық мінездемесі (инвестициялық өнімнің атауы, тұтынушылардың санатты, тұтынудың ерекшелігі және т.б.)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энергияның өсіп бара жатқан тапшылығын жабу және Оңтүстік тұтынушыларын электрмен жабдықтаудың сенімділігін арттыру.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іске асырудың көлемдері (аудандық (қалалық), облыстық,  елдің ішкі, сыртқы рыногы, (ТМД елдерінің рыногы)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Шектес мемлекеттердің электр жүйелерімен қатарлас жұмыстарды қамтамасыз ету есебімен елдің іші.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етудің түрі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монополияларды реттеу және бәсекелестікті қорғау жөніндегі агенттік бекіткен "КЕGОС" АҚ қызметтеріне арналған тарифтер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тәуекелділік (нақты)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 құнын арттыру; </w:t>
            </w:r>
            <w:r>
              <w:br/>
            </w:r>
            <w:r>
              <w:rPr>
                <w:rFonts w:ascii="Times New Roman"/>
                <w:b w:val="false"/>
                <w:i w:val="false"/>
                <w:color w:val="000000"/>
                <w:sz w:val="20"/>
              </w:rPr>
              <w:t xml:space="preserve">
2. Уақытша шеңберден жобаның шығуы; </w:t>
            </w:r>
            <w:r>
              <w:br/>
            </w:r>
            <w:r>
              <w:rPr>
                <w:rFonts w:ascii="Times New Roman"/>
                <w:b w:val="false"/>
                <w:i w:val="false"/>
                <w:color w:val="000000"/>
                <w:sz w:val="20"/>
              </w:rPr>
              <w:t xml:space="preserve">
3. Тиімсіз тарифтың құрылуы.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асырудың мерзімі, жыл және ай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12.2004ж. - 12.2008ж.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өтелімділік мерзімі, айлар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инвестицияны қайтару мерзімі, айлар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өндіріс, қайта құрылымдау, қолданыстағы өндірісті, ауысымды кеңейту, шығарылатын өнімнің номенклатурасын арттыру, өзгелер)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пайдаланудың бағыты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құжаттамаларды әзірлеу, жабдықтарды және құрылыс-монтаж жұмыстарын сатып алу (ескіні бөлшектеу және жаңа жабдықты монтаждау), консультациялық қызметтерді сатып алу.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немесе инвестициялық өнімді сатып алуға ұмтылысы туралы хаттамалардың бар-жоғы (болған кезде олардың саны және құны көрсетілуі тиіс)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әзірлігінің деңгейі (жобалау-сметалық құжаттар, өндірістік қуаттардың бар-жоғы, өзгелер)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ТЭН орындалды, қарыз алу жүзеге асырылды, бірінші телім бойынша жабдықтар, жұмыстар мен қызметтер сатып алу жүргізілуде, екінші және үшінші телім бойынша кредиттік келісім шарттарға қол қойылуда.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 барлығы, оның ішінде: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41399,2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инвестицияның талап ету көлемі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39763,4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инвестицияның талап етілетін көлемі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1635,8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шығындар (01.01.2006 ж. күтілетін)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4452,8 млн.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(кредит) қаржысын тарту нысандары және олардың көздері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кепілдіктегі Халықаралық Қайта құру және Даму банктің, Қазақстанның Даму банкінің ұзақ мерзімді заемдары және Еуропа Қайта құру және Даму банкінің синдицияланған заемы.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Тәуекелділікті алдын ала ескерту және кеміту жөніндегі шаралар (нақты)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барлық міндеттерді атқару үшін жеткілікті деңгейде қызметтерге арналған тарифтерді бекіту.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орнының болжамдалған саны барлығы. б. 1 жыл, 2 жыл, 3 жыл.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- 25 б., 2008 жыл - 46 б., барлығы - 71 б.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уақытша жұмыста, б.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Бұрнағы жылда, сондай-ақ болжамдалған 3 жылда қол жеткізілген орта айлық деңгейден пайыз, салық түсімдерін болжамдық арттыру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кірістердің түсуін болжамдық арттыру, бұрнағы үш жыл үшін және болжамдалған үш жыл үшін қол жеткізілген орта жылдық деңгейі %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N 3 инвестициялық жобаның төлқұжаты </w:t>
      </w:r>
      <w:r>
        <w:br/>
      </w:r>
      <w:r>
        <w:rPr>
          <w:rFonts w:ascii="Times New Roman"/>
          <w:b w:val="false"/>
          <w:i w:val="false"/>
          <w:color w:val="000000"/>
          <w:sz w:val="28"/>
        </w:rPr>
        <w:t xml:space="preserve">
                                                    7-нысан </w:t>
      </w:r>
      <w:r>
        <w:br/>
      </w:r>
      <w:r>
        <w:rPr>
          <w:rFonts w:ascii="Times New Roman"/>
          <w:b w:val="false"/>
          <w:i w:val="false"/>
          <w:color w:val="000000"/>
          <w:sz w:val="28"/>
        </w:rPr>
        <w:t>
</w:t>
      </w:r>
      <w:r>
        <w:rPr>
          <w:rFonts w:ascii="Times New Roman"/>
          <w:b/>
          <w:i w:val="false"/>
          <w:color w:val="000000"/>
          <w:sz w:val="28"/>
        </w:rPr>
        <w:t xml:space="preserve">  "Электр желілерін басқарудың Қазақстан компаниясы" 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373"/>
        <w:gridCol w:w="72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инвестициялар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қатысушылар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мақсаттары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электр тораптық объектілерінің құрылысы, қайта құрылымдау, кеңейту, сондай-ақ Қазақстанның Ұлттық электр желілерінің сенімді және қауіпсіз жұмыс істеуін қамтамасыз ету мақсатында монтаждауды қажет етпейтін (арнайы техника, көлік, диагностика аспаптары, есептегіш техникалар және т.б.) негізгі құралдарды сатып алу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сипатамасы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тапсырысшының техникалық қайта жарақтандыруға, қайта құрылымдауға, жаңғыртуға, кеңейтуге және өндірістік-техникалық кешеннің объектілерін жаңадан салуға арналған функциясы. Өндірісті жоспарлау және ұйымдастыру, ЖСҚ мердігерлік құрылыс ұйымдарын қамтамасыз ету, ҚМЖ орындалуына техникалық бақылау.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орны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ЖЭТ филиалдары, ҰДО ЖО, "КЕGОС" АҚ Атқарушы дирекциясы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мақсаты, негізгі техникалық мінездемесі (инвестициялық өнімнің атауы, </w:t>
            </w:r>
            <w:r>
              <w:br/>
            </w:r>
            <w:r>
              <w:rPr>
                <w:rFonts w:ascii="Times New Roman"/>
                <w:b w:val="false"/>
                <w:i w:val="false"/>
                <w:color w:val="000000"/>
                <w:sz w:val="20"/>
              </w:rPr>
              <w:t xml:space="preserve">
тұтынушылардың санатты, тұтынудың ерекшелігі және т.б.)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мүліктік кешенін және оның дамуын тиісінше техникалық деңгейде қолдау.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іске асырудың көлемдері (аудандық (қалалық), облыстық, елдің ішкі, сыртқы рыногы, (ТМД елдердің рыногы)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Шектес мемлекеттердің электр жүйелерімен қатарласа жұмыстарды қамтамасыз етуді ескере отырып елдің ішінде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Инвестицияны қайтаруды қамтамасыз етудің түрі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монополияларды реттеу және бәсекелестікті қорғау жөніндегі агенттік бекіткен "КЕGОС" АҚ қызметтеріне арнаған тарифтер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тәуекелділік (нақты)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 құнын арттыру; </w:t>
            </w:r>
            <w:r>
              <w:br/>
            </w:r>
            <w:r>
              <w:rPr>
                <w:rFonts w:ascii="Times New Roman"/>
                <w:b w:val="false"/>
                <w:i w:val="false"/>
                <w:color w:val="000000"/>
                <w:sz w:val="20"/>
              </w:rPr>
              <w:t xml:space="preserve">
2. Уақытша шеңбердің жобаның шығуы; </w:t>
            </w:r>
            <w:r>
              <w:br/>
            </w:r>
            <w:r>
              <w:rPr>
                <w:rFonts w:ascii="Times New Roman"/>
                <w:b w:val="false"/>
                <w:i w:val="false"/>
                <w:color w:val="000000"/>
                <w:sz w:val="20"/>
              </w:rPr>
              <w:t xml:space="preserve">
3. Тиімсіз тарифтың құрылуы.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асырудың мерзімі, жыл және ай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өтелімділік мерзімі, айлар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инвестицияны қайтару мерзімі, айлар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сипаты (жаңа өндіріс, қайта құрылымдау, әрекет етуші өндірісті, ауысымды кеңейту, шығарылатын өнімнің номенклатурасын арттыру, өзгелер)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пайдалануға бағдар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бағдарламаға сәйкес.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немесе инвестициялық өнімді сатып алуға ұмтылысы туралы хаттамалардың бар-жоғы (болған кезде олардың саны және құны көрсетілуі тиіс)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мемлекеттік сатып алу туралы заңға сәйкес жасалады.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әзірлігінің деңгейі (жобалау-сметалық құжаттар, өндірістік қуаттардың бар-жоғы, өзге)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қайта құрылымдау, кеңейту, техникалық қайта жарақтандыру және т.б. ЖСҚ бойынша жүзеге асырылады. Жабдық ЖСҚ сәйкес сатып алынады. </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(АҚШ долл.) барлығы, оның ішінде: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инвестицияның талап ету көлемі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инвестицияның талап етілетін көлемі (жылсайын)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млн.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шығындар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(кредит) қаржыларының нысаны және олардың көздері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"КЕGОС" АҚ меншікті қаражаты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Тәуекелділікті алдын ала ескерту және кеміту жөніндегі шаралар(нақты)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барлық міндеттерді атқару үшін жеткілікті деңгейде қызметтерге арналған тарифтерді бекіту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орнының болжамдалған саны барлығы, б. 1 жыл, 2 жыл, 3 жыл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уақытша жұмыста, 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Бұрнағы жылда, сондай-ақ болжамдалатын 3 жылда қол жеткізілген орта айлық деңгейден %, салық түсімдерін болжамдық арттыру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қатысуынан мемлекеттік бюджетке кірістердің түсуін болжамдық арттыру, бұрнағы үш жыл үшін және болжамдалған үш жыл үшін қол жеткізілген ортажылдық деңгейі %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