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7c92" w14:textId="97e7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саласын дамытудың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7 маусымдағы N 519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p>
      <w:pPr>
        <w:spacing w:after="0"/>
        <w:ind w:left="0"/>
        <w:jc w:val="both"/>
      </w:pPr>
      <w:r>
        <w:rPr>
          <w:rFonts w:ascii="Times New Roman"/>
          <w:b w:val="false"/>
          <w:i w:val="false"/>
          <w:color w:val="000000"/>
          <w:sz w:val="28"/>
        </w:rPr>
        <w:t xml:space="preserve">      1. Қоса берiлiп отырған Қазақстан Республикасының телекоммуникация саласын дамытудың 2006-2008 жылдарға арналған бағдарламасы (бұдан әрi - Бағдарлама) бекiтiлсiн. </w:t>
      </w:r>
    </w:p>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және өзге де мемлекеттiк органдары Бағдарламада көзделген iс-шаралардың уақтылы орындалуын қамтамасыз етсiн және жыл сайын 30 маусым мен 30 желтоқсанға дейiн Қазақстан Республикасы Ақпараттандыру және байланыс агенттiгiн хабардар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агенттiгi жыл сайын 20 қаңтар мен 20 шiлдеге дейiн Қазақстан Республикасының Үкiметiн Бағдарламаның iске асырылу барысы туралы хабардар етсiн.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Қазақстан Республикасының Экономика және бюджеттiк жоспарлау министрi К.Қ.Мәсiмовке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7 маусымдағы </w:t>
      </w:r>
      <w:r>
        <w:br/>
      </w:r>
      <w:r>
        <w:rPr>
          <w:rFonts w:ascii="Times New Roman"/>
          <w:b w:val="false"/>
          <w:i w:val="false"/>
          <w:color w:val="000000"/>
          <w:sz w:val="28"/>
        </w:rPr>
        <w:t xml:space="preserve">
N 519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телекоммуникация саласын </w:t>
      </w:r>
      <w:r>
        <w:br/>
      </w:r>
      <w:r>
        <w:rPr>
          <w:rFonts w:ascii="Times New Roman"/>
          <w:b/>
          <w:i w:val="false"/>
          <w:color w:val="000000"/>
        </w:rPr>
        <w:t xml:space="preserve">
дамытудың 2006-2008 жылдарға арналған </w:t>
      </w:r>
      <w:r>
        <w:br/>
      </w:r>
      <w:r>
        <w:rPr>
          <w:rFonts w:ascii="Times New Roman"/>
          <w:b/>
          <w:i w:val="false"/>
          <w:color w:val="000000"/>
        </w:rPr>
        <w:t xml:space="preserve">
бағдарламасы </w:t>
      </w:r>
    </w:p>
    <w:bookmarkEnd w:id="5"/>
    <w:p>
      <w:pPr>
        <w:spacing w:after="0"/>
        <w:ind w:left="0"/>
        <w:jc w:val="both"/>
      </w:pPr>
      <w:r>
        <w:rPr>
          <w:rFonts w:ascii="Times New Roman"/>
          <w:b w:val="false"/>
          <w:i w:val="false"/>
          <w:color w:val="000000"/>
          <w:sz w:val="28"/>
        </w:rPr>
        <w:t xml:space="preserve">Астана - 2006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Телекоммуникация саласының қазiргi кездегi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Бағдарламаның негiзгi бағыттары мен iске асыру тетiктерi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Телекоммуникация саласын мемлекеттiк реттеудi жетiлдiру </w:t>
      </w:r>
      <w:r>
        <w:br/>
      </w:r>
      <w:r>
        <w:rPr>
          <w:rFonts w:ascii="Times New Roman"/>
          <w:b w:val="false"/>
          <w:i w:val="false"/>
          <w:color w:val="000000"/>
          <w:sz w:val="28"/>
        </w:rPr>
        <w:t>
</w:t>
      </w:r>
      <w:r>
        <w:rPr>
          <w:rFonts w:ascii="Times New Roman"/>
          <w:b w:val="false"/>
          <w:i w:val="false"/>
          <w:color w:val="000000"/>
          <w:sz w:val="28"/>
        </w:rPr>
        <w:t xml:space="preserve">     5.1.1. </w:t>
      </w:r>
      <w:r>
        <w:rPr>
          <w:rFonts w:ascii="Times New Roman"/>
          <w:b w:val="false"/>
          <w:i w:val="false"/>
          <w:color w:val="000000"/>
          <w:sz w:val="28"/>
        </w:rPr>
        <w:t xml:space="preserve">Телекоммуникация саласын одан әрi дамыту жөнiндегi </w:t>
      </w:r>
      <w:r>
        <w:br/>
      </w:r>
      <w:r>
        <w:rPr>
          <w:rFonts w:ascii="Times New Roman"/>
          <w:b w:val="false"/>
          <w:i w:val="false"/>
          <w:color w:val="000000"/>
          <w:sz w:val="28"/>
        </w:rPr>
        <w:t xml:space="preserve">
зерттеулер </w:t>
      </w:r>
      <w:r>
        <w:br/>
      </w:r>
      <w:r>
        <w:rPr>
          <w:rFonts w:ascii="Times New Roman"/>
          <w:b w:val="false"/>
          <w:i w:val="false"/>
          <w:color w:val="000000"/>
          <w:sz w:val="28"/>
        </w:rPr>
        <w:t>
</w:t>
      </w:r>
      <w:r>
        <w:rPr>
          <w:rFonts w:ascii="Times New Roman"/>
          <w:b w:val="false"/>
          <w:i w:val="false"/>
          <w:color w:val="000000"/>
          <w:sz w:val="28"/>
        </w:rPr>
        <w:t xml:space="preserve">     5.1.2. </w:t>
      </w:r>
      <w:r>
        <w:rPr>
          <w:rFonts w:ascii="Times New Roman"/>
          <w:b w:val="false"/>
          <w:i w:val="false"/>
          <w:color w:val="000000"/>
          <w:sz w:val="28"/>
        </w:rPr>
        <w:t xml:space="preserve">Байланыс операторларын қосу </w:t>
      </w:r>
      <w:r>
        <w:br/>
      </w:r>
      <w:r>
        <w:rPr>
          <w:rFonts w:ascii="Times New Roman"/>
          <w:b w:val="false"/>
          <w:i w:val="false"/>
          <w:color w:val="000000"/>
          <w:sz w:val="28"/>
        </w:rPr>
        <w:t>
</w:t>
      </w:r>
      <w:r>
        <w:rPr>
          <w:rFonts w:ascii="Times New Roman"/>
          <w:b w:val="false"/>
          <w:i w:val="false"/>
          <w:color w:val="000000"/>
          <w:sz w:val="28"/>
        </w:rPr>
        <w:t xml:space="preserve">     5.1.3. </w:t>
      </w:r>
      <w:r>
        <w:rPr>
          <w:rFonts w:ascii="Times New Roman"/>
          <w:b w:val="false"/>
          <w:i w:val="false"/>
          <w:color w:val="000000"/>
          <w:sz w:val="28"/>
        </w:rPr>
        <w:t xml:space="preserve">Тiркелген және ұялы байланысты дамыту </w:t>
      </w:r>
      <w:r>
        <w:br/>
      </w:r>
      <w:r>
        <w:rPr>
          <w:rFonts w:ascii="Times New Roman"/>
          <w:b w:val="false"/>
          <w:i w:val="false"/>
          <w:color w:val="000000"/>
          <w:sz w:val="28"/>
        </w:rPr>
        <w:t>
</w:t>
      </w:r>
      <w:r>
        <w:rPr>
          <w:rFonts w:ascii="Times New Roman"/>
          <w:b w:val="false"/>
          <w:i w:val="false"/>
          <w:color w:val="000000"/>
          <w:sz w:val="28"/>
        </w:rPr>
        <w:t xml:space="preserve">     5.1.4. </w:t>
      </w:r>
      <w:r>
        <w:rPr>
          <w:rFonts w:ascii="Times New Roman"/>
          <w:b w:val="false"/>
          <w:i w:val="false"/>
          <w:color w:val="000000"/>
          <w:sz w:val="28"/>
        </w:rPr>
        <w:t xml:space="preserve">Интернеттi дамыту </w:t>
      </w:r>
      <w:r>
        <w:br/>
      </w:r>
      <w:r>
        <w:rPr>
          <w:rFonts w:ascii="Times New Roman"/>
          <w:b w:val="false"/>
          <w:i w:val="false"/>
          <w:color w:val="000000"/>
          <w:sz w:val="28"/>
        </w:rPr>
        <w:t>
</w:t>
      </w:r>
      <w:r>
        <w:rPr>
          <w:rFonts w:ascii="Times New Roman"/>
          <w:b w:val="false"/>
          <w:i w:val="false"/>
          <w:color w:val="000000"/>
          <w:sz w:val="28"/>
        </w:rPr>
        <w:t xml:space="preserve">     5.1.5. </w:t>
      </w:r>
      <w:r>
        <w:rPr>
          <w:rFonts w:ascii="Times New Roman"/>
          <w:b w:val="false"/>
          <w:i w:val="false"/>
          <w:color w:val="000000"/>
          <w:sz w:val="28"/>
        </w:rPr>
        <w:t xml:space="preserve">Халыққа телекоммуникацияның әмбебап қызметтерiн ұсыну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Телекоммуникация саласын инновациялық-технологиялық және </w:t>
      </w:r>
      <w:r>
        <w:br/>
      </w:r>
      <w:r>
        <w:rPr>
          <w:rFonts w:ascii="Times New Roman"/>
          <w:b w:val="false"/>
          <w:i w:val="false"/>
          <w:color w:val="000000"/>
          <w:sz w:val="28"/>
        </w:rPr>
        <w:t xml:space="preserve">
техникалық қамтамасыз ету </w:t>
      </w:r>
      <w:r>
        <w:br/>
      </w:r>
      <w:r>
        <w:rPr>
          <w:rFonts w:ascii="Times New Roman"/>
          <w:b w:val="false"/>
          <w:i w:val="false"/>
          <w:color w:val="000000"/>
          <w:sz w:val="28"/>
        </w:rPr>
        <w:t>
</w:t>
      </w:r>
      <w:r>
        <w:rPr>
          <w:rFonts w:ascii="Times New Roman"/>
          <w:b w:val="false"/>
          <w:i w:val="false"/>
          <w:color w:val="000000"/>
          <w:sz w:val="28"/>
        </w:rPr>
        <w:t xml:space="preserve">     5.2.1. </w:t>
      </w:r>
      <w:r>
        <w:rPr>
          <w:rFonts w:ascii="Times New Roman"/>
          <w:b w:val="false"/>
          <w:i w:val="false"/>
          <w:color w:val="000000"/>
          <w:sz w:val="28"/>
        </w:rPr>
        <w:t xml:space="preserve">Телекоммуникация саласын инновациялық дамыту </w:t>
      </w:r>
      <w:r>
        <w:br/>
      </w:r>
      <w:r>
        <w:rPr>
          <w:rFonts w:ascii="Times New Roman"/>
          <w:b w:val="false"/>
          <w:i w:val="false"/>
          <w:color w:val="000000"/>
          <w:sz w:val="28"/>
        </w:rPr>
        <w:t>
</w:t>
      </w:r>
      <w:r>
        <w:rPr>
          <w:rFonts w:ascii="Times New Roman"/>
          <w:b w:val="false"/>
          <w:i w:val="false"/>
          <w:color w:val="000000"/>
          <w:sz w:val="28"/>
        </w:rPr>
        <w:t xml:space="preserve">     5.2.2. </w:t>
      </w:r>
      <w:r>
        <w:rPr>
          <w:rFonts w:ascii="Times New Roman"/>
          <w:b w:val="false"/>
          <w:i w:val="false"/>
          <w:color w:val="000000"/>
          <w:sz w:val="28"/>
        </w:rPr>
        <w:t xml:space="preserve">Нөмiрлеудiң телекоммуникациялық ресурсын бөлу </w:t>
      </w:r>
      <w:r>
        <w:br/>
      </w:r>
      <w:r>
        <w:rPr>
          <w:rFonts w:ascii="Times New Roman"/>
          <w:b w:val="false"/>
          <w:i w:val="false"/>
          <w:color w:val="000000"/>
          <w:sz w:val="28"/>
        </w:rPr>
        <w:t>
</w:t>
      </w:r>
      <w:r>
        <w:rPr>
          <w:rFonts w:ascii="Times New Roman"/>
          <w:b w:val="false"/>
          <w:i w:val="false"/>
          <w:color w:val="000000"/>
          <w:sz w:val="28"/>
        </w:rPr>
        <w:t xml:space="preserve">     5.2.3. </w:t>
      </w:r>
      <w:r>
        <w:rPr>
          <w:rFonts w:ascii="Times New Roman"/>
          <w:b w:val="false"/>
          <w:i w:val="false"/>
          <w:color w:val="000000"/>
          <w:sz w:val="28"/>
        </w:rPr>
        <w:t xml:space="preserve">Радиожиiлiк спектрiн бөлудi жетiлдiру </w:t>
      </w:r>
      <w:r>
        <w:br/>
      </w:r>
      <w:r>
        <w:rPr>
          <w:rFonts w:ascii="Times New Roman"/>
          <w:b w:val="false"/>
          <w:i w:val="false"/>
          <w:color w:val="000000"/>
          <w:sz w:val="28"/>
        </w:rPr>
        <w:t>
</w:t>
      </w:r>
      <w:r>
        <w:rPr>
          <w:rFonts w:ascii="Times New Roman"/>
          <w:b w:val="false"/>
          <w:i w:val="false"/>
          <w:color w:val="000000"/>
          <w:sz w:val="28"/>
        </w:rPr>
        <w:t xml:space="preserve">     5.2.4. </w:t>
      </w:r>
      <w:r>
        <w:rPr>
          <w:rFonts w:ascii="Times New Roman"/>
          <w:b w:val="false"/>
          <w:i w:val="false"/>
          <w:color w:val="000000"/>
          <w:sz w:val="28"/>
        </w:rPr>
        <w:t xml:space="preserve">Ұлттық жерсерiктiк байланысты дамыту </w:t>
      </w:r>
      <w:r>
        <w:br/>
      </w:r>
      <w:r>
        <w:rPr>
          <w:rFonts w:ascii="Times New Roman"/>
          <w:b w:val="false"/>
          <w:i w:val="false"/>
          <w:color w:val="000000"/>
          <w:sz w:val="28"/>
        </w:rPr>
        <w:t>
</w:t>
      </w:r>
      <w:r>
        <w:rPr>
          <w:rFonts w:ascii="Times New Roman"/>
          <w:b w:val="false"/>
          <w:i w:val="false"/>
          <w:color w:val="000000"/>
          <w:sz w:val="28"/>
        </w:rPr>
        <w:t xml:space="preserve">     5.2.5. </w:t>
      </w:r>
      <w:r>
        <w:rPr>
          <w:rFonts w:ascii="Times New Roman"/>
          <w:b w:val="false"/>
          <w:i w:val="false"/>
          <w:color w:val="000000"/>
          <w:sz w:val="28"/>
        </w:rPr>
        <w:t xml:space="preserve">Стандарттаудың және сертификаттаудың салалық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w:t>
      </w:r>
      <w:r>
        <w:rPr>
          <w:rFonts w:ascii="Times New Roman"/>
          <w:b w:val="false"/>
          <w:i w:val="false"/>
          <w:color w:val="000000"/>
          <w:sz w:val="28"/>
        </w:rPr>
        <w:t xml:space="preserve">     5.2.6. </w:t>
      </w:r>
      <w:r>
        <w:rPr>
          <w:rFonts w:ascii="Times New Roman"/>
          <w:b w:val="false"/>
          <w:i w:val="false"/>
          <w:color w:val="000000"/>
          <w:sz w:val="28"/>
        </w:rPr>
        <w:t xml:space="preserve">Телекоммуникация саласында кадрлар даярлау мен қайта </w:t>
      </w:r>
      <w:r>
        <w:br/>
      </w:r>
      <w:r>
        <w:rPr>
          <w:rFonts w:ascii="Times New Roman"/>
          <w:b w:val="false"/>
          <w:i w:val="false"/>
          <w:color w:val="000000"/>
          <w:sz w:val="28"/>
        </w:rPr>
        <w:t xml:space="preserve">
даярлау жүйесiн ұйымдастыру </w:t>
      </w:r>
      <w:r>
        <w:br/>
      </w:r>
      <w:r>
        <w:rPr>
          <w:rFonts w:ascii="Times New Roman"/>
          <w:b w:val="false"/>
          <w:i w:val="false"/>
          <w:color w:val="000000"/>
          <w:sz w:val="28"/>
        </w:rPr>
        <w:t>
</w:t>
      </w:r>
      <w:r>
        <w:rPr>
          <w:rFonts w:ascii="Times New Roman"/>
          <w:b w:val="false"/>
          <w:i w:val="false"/>
          <w:color w:val="000000"/>
          <w:sz w:val="28"/>
        </w:rPr>
        <w:t xml:space="preserve">     5.2.7. </w:t>
      </w:r>
      <w:r>
        <w:rPr>
          <w:rFonts w:ascii="Times New Roman"/>
          <w:b w:val="false"/>
          <w:i w:val="false"/>
          <w:color w:val="000000"/>
          <w:sz w:val="28"/>
        </w:rPr>
        <w:t xml:space="preserve">Телекоммуникация желiлерiнде жедел-iздестiру iс-шараларын жүргiзудi қамтамасыз ету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
        <w:gridCol w:w="9973"/>
      </w:tblGrid>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w:t>
            </w:r>
            <w:r>
              <w:br/>
            </w:r>
            <w:r>
              <w:rPr>
                <w:rFonts w:ascii="Times New Roman"/>
                <w:b/>
                <w:i w:val="false"/>
                <w:color w:val="000000"/>
                <w:sz w:val="20"/>
              </w:rPr>
              <w:t>
ның атауы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телекоммуникация саласын дамытудың 2006-2008 жылдарға арналған бағдарламасы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Әзірлеу </w:t>
            </w:r>
            <w:r>
              <w:br/>
            </w:r>
            <w:r>
              <w:rPr>
                <w:rFonts w:ascii="Times New Roman"/>
                <w:b/>
                <w:i w:val="false"/>
                <w:color w:val="000000"/>
                <w:sz w:val="20"/>
              </w:rPr>
              <w:t xml:space="preserve">
үшін </w:t>
            </w:r>
            <w:r>
              <w:br/>
            </w:r>
            <w:r>
              <w:rPr>
                <w:rFonts w:ascii="Times New Roman"/>
                <w:b/>
                <w:i w:val="false"/>
                <w:color w:val="000000"/>
                <w:sz w:val="20"/>
              </w:rPr>
              <w:t>
негіздеме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телекоммуникация саласын дамытудың 2006-2008 жылдарға арналған бағдарламасы (бұдан әрі - Бағдарлама) Қазақстан Республикасы Президентінің 2006 жылғы 1 наурыздағы Қазақстан халқына Жолдауын іске асыру жөніндегі жалпыұлттық іс-шаралар жоспарын орындаудың желілік кестесінің 48-тармағына және Қазақстан Республикасы Үкіметінің 2006 жылғы 31 наурыздағы N 222 қаулысымен бекітілген Қазақстан Республикасы Үкіметінің 2006-2008 жылдарға арналған бағдарламасына сәйкес әзірленді.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w:t>
            </w:r>
            <w:r>
              <w:br/>
            </w:r>
            <w:r>
              <w:rPr>
                <w:rFonts w:ascii="Times New Roman"/>
                <w:b/>
                <w:i w:val="false"/>
                <w:color w:val="000000"/>
                <w:sz w:val="20"/>
              </w:rPr>
              <w:t>
әзірлеуші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Ақпараттандыру және байланыс агенттігі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w:t>
            </w:r>
            <w:r>
              <w:br/>
            </w:r>
            <w:r>
              <w:rPr>
                <w:rFonts w:ascii="Times New Roman"/>
                <w:b/>
                <w:i w:val="false"/>
                <w:color w:val="000000"/>
                <w:sz w:val="20"/>
              </w:rPr>
              <w:t xml:space="preserve">
ның мақсаты </w:t>
            </w:r>
            <w:r>
              <w:br/>
            </w:r>
            <w:r>
              <w:rPr>
                <w:rFonts w:ascii="Times New Roman"/>
                <w:b/>
                <w:i w:val="false"/>
                <w:color w:val="000000"/>
                <w:sz w:val="20"/>
              </w:rPr>
              <w:t xml:space="preserve">
мен </w:t>
            </w:r>
            <w:r>
              <w:br/>
            </w:r>
            <w:r>
              <w:rPr>
                <w:rFonts w:ascii="Times New Roman"/>
                <w:b/>
                <w:i w:val="false"/>
                <w:color w:val="000000"/>
                <w:sz w:val="20"/>
              </w:rPr>
              <w:t>
міндеттері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мақсаты 2012 жылға қарай әлемнің бәсекеге барынша қабілетті 50 елінің қатарына кіру үшін акпараттық-технологиялық алғышарттар жасауға мүмкіндік беретін Қазақстан Республикасының телекоммуникация саласын дамытудың шарттары мен тетіктерін жасау болып табылады. </w:t>
            </w:r>
            <w:r>
              <w:br/>
            </w:r>
            <w:r>
              <w:rPr>
                <w:rFonts w:ascii="Times New Roman"/>
                <w:b w:val="false"/>
                <w:i w:val="false"/>
                <w:color w:val="000000"/>
                <w:sz w:val="20"/>
              </w:rPr>
              <w:t xml:space="preserve">
   Көрсетілген мақсаттарға қол жеткізу үшін мынадай бірінші кезектегі міндеттерді орындау қажет. </w:t>
            </w:r>
            <w:r>
              <w:br/>
            </w:r>
            <w:r>
              <w:rPr>
                <w:rFonts w:ascii="Times New Roman"/>
                <w:b w:val="false"/>
                <w:i w:val="false"/>
                <w:color w:val="000000"/>
                <w:sz w:val="20"/>
              </w:rPr>
              <w:t xml:space="preserve">
   1. Мына салаларда телекоммуникация саласын мемлекеттік реттеуді жетілдіру: </w:t>
            </w:r>
            <w:r>
              <w:br/>
            </w:r>
            <w:r>
              <w:rPr>
                <w:rFonts w:ascii="Times New Roman"/>
                <w:b w:val="false"/>
                <w:i w:val="false"/>
                <w:color w:val="000000"/>
                <w:sz w:val="20"/>
              </w:rPr>
              <w:t xml:space="preserve">
   телекоммуникация саласын одан әрі дамыту жөніндегі зерттеулер; </w:t>
            </w:r>
            <w:r>
              <w:br/>
            </w:r>
            <w:r>
              <w:rPr>
                <w:rFonts w:ascii="Times New Roman"/>
                <w:b w:val="false"/>
                <w:i w:val="false"/>
                <w:color w:val="000000"/>
                <w:sz w:val="20"/>
              </w:rPr>
              <w:t xml:space="preserve">
   байланыс операторларын қосу; </w:t>
            </w:r>
            <w:r>
              <w:br/>
            </w:r>
            <w:r>
              <w:rPr>
                <w:rFonts w:ascii="Times New Roman"/>
                <w:b w:val="false"/>
                <w:i w:val="false"/>
                <w:color w:val="000000"/>
                <w:sz w:val="20"/>
              </w:rPr>
              <w:t xml:space="preserve">
   тіркелген және ұялы байланысты дамыту; </w:t>
            </w:r>
            <w:r>
              <w:br/>
            </w:r>
            <w:r>
              <w:rPr>
                <w:rFonts w:ascii="Times New Roman"/>
                <w:b w:val="false"/>
                <w:i w:val="false"/>
                <w:color w:val="000000"/>
                <w:sz w:val="20"/>
              </w:rPr>
              <w:t xml:space="preserve">
   Интернетті дамыту; </w:t>
            </w:r>
            <w:r>
              <w:br/>
            </w:r>
            <w:r>
              <w:rPr>
                <w:rFonts w:ascii="Times New Roman"/>
                <w:b w:val="false"/>
                <w:i w:val="false"/>
                <w:color w:val="000000"/>
                <w:sz w:val="20"/>
              </w:rPr>
              <w:t xml:space="preserve">
   халыққа телекоммуникацияның әмбебап қызметтерін ұсыну. </w:t>
            </w:r>
            <w:r>
              <w:br/>
            </w:r>
            <w:r>
              <w:rPr>
                <w:rFonts w:ascii="Times New Roman"/>
                <w:b w:val="false"/>
                <w:i w:val="false"/>
                <w:color w:val="000000"/>
                <w:sz w:val="20"/>
              </w:rPr>
              <w:t xml:space="preserve">
   2. Телекоммуникация саласын инновациялық-технологиялық және техникалық қамтамасыз ету: </w:t>
            </w:r>
            <w:r>
              <w:br/>
            </w:r>
            <w:r>
              <w:rPr>
                <w:rFonts w:ascii="Times New Roman"/>
                <w:b w:val="false"/>
                <w:i w:val="false"/>
                <w:color w:val="000000"/>
                <w:sz w:val="20"/>
              </w:rPr>
              <w:t xml:space="preserve">
   телекоммуникация саласын инновациялық дамыту; </w:t>
            </w:r>
            <w:r>
              <w:br/>
            </w:r>
            <w:r>
              <w:rPr>
                <w:rFonts w:ascii="Times New Roman"/>
                <w:b w:val="false"/>
                <w:i w:val="false"/>
                <w:color w:val="000000"/>
                <w:sz w:val="20"/>
              </w:rPr>
              <w:t xml:space="preserve">
   нөмірлеудің телекоммуникациялық ресурсын бөлу; </w:t>
            </w:r>
            <w:r>
              <w:br/>
            </w:r>
            <w:r>
              <w:rPr>
                <w:rFonts w:ascii="Times New Roman"/>
                <w:b w:val="false"/>
                <w:i w:val="false"/>
                <w:color w:val="000000"/>
                <w:sz w:val="20"/>
              </w:rPr>
              <w:t xml:space="preserve">
   радиожиілік спектрін бөлуді жетілдіру; </w:t>
            </w:r>
            <w:r>
              <w:br/>
            </w:r>
            <w:r>
              <w:rPr>
                <w:rFonts w:ascii="Times New Roman"/>
                <w:b w:val="false"/>
                <w:i w:val="false"/>
                <w:color w:val="000000"/>
                <w:sz w:val="20"/>
              </w:rPr>
              <w:t xml:space="preserve">
   ұлттық жерсеріктік байланысты дамыту; </w:t>
            </w:r>
            <w:r>
              <w:br/>
            </w:r>
            <w:r>
              <w:rPr>
                <w:rFonts w:ascii="Times New Roman"/>
                <w:b w:val="false"/>
                <w:i w:val="false"/>
                <w:color w:val="000000"/>
                <w:sz w:val="20"/>
              </w:rPr>
              <w:t xml:space="preserve">
   стандарттаудың және сертификаттаудың салалық жүйесін жетілдіру; </w:t>
            </w:r>
            <w:r>
              <w:br/>
            </w:r>
            <w:r>
              <w:rPr>
                <w:rFonts w:ascii="Times New Roman"/>
                <w:b w:val="false"/>
                <w:i w:val="false"/>
                <w:color w:val="000000"/>
                <w:sz w:val="20"/>
              </w:rPr>
              <w:t xml:space="preserve">
   телекоммуникация саласының кадрларын даярлау мен қайта даярлау жүйесін ұйымдастыру; </w:t>
            </w:r>
            <w:r>
              <w:br/>
            </w:r>
            <w:r>
              <w:rPr>
                <w:rFonts w:ascii="Times New Roman"/>
                <w:b w:val="false"/>
                <w:i w:val="false"/>
                <w:color w:val="000000"/>
                <w:sz w:val="20"/>
              </w:rPr>
              <w:t xml:space="preserve">
   телекоммуникация желілерінде жедел-іздестіру іс-шараларын жүргізу.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асыру </w:t>
            </w:r>
            <w:r>
              <w:br/>
            </w:r>
            <w:r>
              <w:rPr>
                <w:rFonts w:ascii="Times New Roman"/>
                <w:b/>
                <w:i w:val="false"/>
                <w:color w:val="000000"/>
                <w:sz w:val="20"/>
              </w:rPr>
              <w:t>
мерзімі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Қажетті </w:t>
            </w:r>
            <w:r>
              <w:br/>
            </w:r>
            <w:r>
              <w:rPr>
                <w:rFonts w:ascii="Times New Roman"/>
                <w:b/>
                <w:i w:val="false"/>
                <w:color w:val="000000"/>
                <w:sz w:val="20"/>
              </w:rPr>
              <w:t xml:space="preserve">
ресурстар </w:t>
            </w:r>
            <w:r>
              <w:br/>
            </w:r>
            <w:r>
              <w:rPr>
                <w:rFonts w:ascii="Times New Roman"/>
                <w:b/>
                <w:i w:val="false"/>
                <w:color w:val="000000"/>
                <w:sz w:val="20"/>
              </w:rPr>
              <w:t xml:space="preserve">
және </w:t>
            </w:r>
            <w:r>
              <w:br/>
            </w:r>
            <w:r>
              <w:rPr>
                <w:rFonts w:ascii="Times New Roman"/>
                <w:b/>
                <w:i w:val="false"/>
                <w:color w:val="000000"/>
                <w:sz w:val="20"/>
              </w:rPr>
              <w:t xml:space="preserve">
қаржыландыру </w:t>
            </w:r>
            <w:r>
              <w:br/>
            </w:r>
            <w:r>
              <w:rPr>
                <w:rFonts w:ascii="Times New Roman"/>
                <w:b/>
                <w:i w:val="false"/>
                <w:color w:val="000000"/>
                <w:sz w:val="20"/>
              </w:rPr>
              <w:t>
көздері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r>
              <w:br/>
            </w:r>
            <w:r>
              <w:rPr>
                <w:rFonts w:ascii="Times New Roman"/>
                <w:b w:val="false"/>
                <w:i w:val="false"/>
                <w:color w:val="000000"/>
                <w:sz w:val="20"/>
              </w:rPr>
              <w:t xml:space="preserve">
   222,3 млн. теңге сомасындағы республикалық бюджеттің қаражаты: </w:t>
            </w:r>
            <w:r>
              <w:br/>
            </w:r>
            <w:r>
              <w:rPr>
                <w:rFonts w:ascii="Times New Roman"/>
                <w:b w:val="false"/>
                <w:i w:val="false"/>
                <w:color w:val="000000"/>
                <w:sz w:val="20"/>
              </w:rPr>
              <w:t xml:space="preserve">
   2006 жылы - 25,3 млн. теңге; </w:t>
            </w:r>
            <w:r>
              <w:br/>
            </w:r>
            <w:r>
              <w:rPr>
                <w:rFonts w:ascii="Times New Roman"/>
                <w:b w:val="false"/>
                <w:i w:val="false"/>
                <w:color w:val="000000"/>
                <w:sz w:val="20"/>
              </w:rPr>
              <w:t xml:space="preserve">
   2007 жылы - 153 млн. теңге; </w:t>
            </w:r>
            <w:r>
              <w:br/>
            </w:r>
            <w:r>
              <w:rPr>
                <w:rFonts w:ascii="Times New Roman"/>
                <w:b w:val="false"/>
                <w:i w:val="false"/>
                <w:color w:val="000000"/>
                <w:sz w:val="20"/>
              </w:rPr>
              <w:t xml:space="preserve">
   2008 жылы - 44 млн. теңге. </w:t>
            </w:r>
            <w:r>
              <w:br/>
            </w:r>
            <w:r>
              <w:rPr>
                <w:rFonts w:ascii="Times New Roman"/>
                <w:b w:val="false"/>
                <w:i w:val="false"/>
                <w:color w:val="000000"/>
                <w:sz w:val="20"/>
              </w:rPr>
              <w:t xml:space="preserve">
   Республикалық бюджеттен қаржыландыру көлемі тиісті жылға арналған бюджеттерді қалыптастыру кезінде нақтыланатын болады </w:t>
            </w:r>
          </w:p>
        </w:tc>
      </w:tr>
      <w:tr>
        <w:trPr>
          <w:trHeight w:val="30" w:hRule="atLeast"/>
        </w:trPr>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Бағдарламаны </w:t>
            </w:r>
            <w:r>
              <w:br/>
            </w:r>
            <w:r>
              <w:rPr>
                <w:rFonts w:ascii="Times New Roman"/>
                <w:b/>
                <w:i w:val="false"/>
                <w:color w:val="000000"/>
                <w:sz w:val="20"/>
              </w:rPr>
              <w:t xml:space="preserve">
іске </w:t>
            </w:r>
            <w:r>
              <w:br/>
            </w:r>
            <w:r>
              <w:rPr>
                <w:rFonts w:ascii="Times New Roman"/>
                <w:b/>
                <w:i w:val="false"/>
                <w:color w:val="000000"/>
                <w:sz w:val="20"/>
              </w:rPr>
              <w:t xml:space="preserve">
асырудан </w:t>
            </w:r>
            <w:r>
              <w:br/>
            </w:r>
            <w:r>
              <w:rPr>
                <w:rFonts w:ascii="Times New Roman"/>
                <w:b/>
                <w:i w:val="false"/>
                <w:color w:val="000000"/>
                <w:sz w:val="20"/>
              </w:rPr>
              <w:t xml:space="preserve">
күтілетін </w:t>
            </w:r>
            <w:r>
              <w:br/>
            </w:r>
            <w:r>
              <w:rPr>
                <w:rFonts w:ascii="Times New Roman"/>
                <w:b/>
                <w:i w:val="false"/>
                <w:color w:val="000000"/>
                <w:sz w:val="20"/>
              </w:rPr>
              <w:t>
нәтиже 
</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қоғамның технологиялық негізі ретінде телекоммуникация қызметтері нарығының оңтайлы құрылымы, тиімді және дамыған телекоммуникациялық инфрақұрылым. </w:t>
            </w:r>
            <w:r>
              <w:br/>
            </w:r>
            <w:r>
              <w:rPr>
                <w:rFonts w:ascii="Times New Roman"/>
                <w:b w:val="false"/>
                <w:i w:val="false"/>
                <w:color w:val="000000"/>
                <w:sz w:val="20"/>
              </w:rPr>
              <w:t xml:space="preserve">
   Бағдарламаны іске асыру 2008 жылдың соңына қарай мынадай мақсатты көрсеткіштерге қол жеткізуге бағытталатын болады: </w:t>
            </w:r>
            <w:r>
              <w:br/>
            </w:r>
            <w:r>
              <w:rPr>
                <w:rFonts w:ascii="Times New Roman"/>
                <w:b w:val="false"/>
                <w:i w:val="false"/>
                <w:color w:val="000000"/>
                <w:sz w:val="20"/>
              </w:rPr>
              <w:t xml:space="preserve">
   тіркелген телефон желілерінің тығыздығы - елдің 100 тұрғынына 23; </w:t>
            </w:r>
            <w:r>
              <w:br/>
            </w:r>
            <w:r>
              <w:rPr>
                <w:rFonts w:ascii="Times New Roman"/>
                <w:b w:val="false"/>
                <w:i w:val="false"/>
                <w:color w:val="000000"/>
                <w:sz w:val="20"/>
              </w:rPr>
              <w:t xml:space="preserve">
   ұялы байланыс абоненттерінің тығыздығы - елдің 100 тұрғынына 50; </w:t>
            </w:r>
            <w:r>
              <w:br/>
            </w:r>
            <w:r>
              <w:rPr>
                <w:rFonts w:ascii="Times New Roman"/>
                <w:b w:val="false"/>
                <w:i w:val="false"/>
                <w:color w:val="000000"/>
                <w:sz w:val="20"/>
              </w:rPr>
              <w:t xml:space="preserve">
   Интернетті пайдаланушылар тығыздығы - елдің 100 тұрғынына 10; </w:t>
            </w:r>
            <w:r>
              <w:br/>
            </w:r>
            <w:r>
              <w:rPr>
                <w:rFonts w:ascii="Times New Roman"/>
                <w:b w:val="false"/>
                <w:i w:val="false"/>
                <w:color w:val="000000"/>
                <w:sz w:val="20"/>
              </w:rPr>
              <w:t xml:space="preserve">
   жергілікті телекоммуникация желілерін цифрландыру деңгейі - 80 %; </w:t>
            </w:r>
            <w:r>
              <w:br/>
            </w:r>
            <w:r>
              <w:rPr>
                <w:rFonts w:ascii="Times New Roman"/>
                <w:b w:val="false"/>
                <w:i w:val="false"/>
                <w:color w:val="000000"/>
                <w:sz w:val="20"/>
              </w:rPr>
              <w:t xml:space="preserve">
   байланыс операторлары кірістерінің көлемі - жалпы ішкі өнімнің 4-5 %; </w:t>
            </w:r>
            <w:r>
              <w:br/>
            </w:r>
            <w:r>
              <w:rPr>
                <w:rFonts w:ascii="Times New Roman"/>
                <w:b w:val="false"/>
                <w:i w:val="false"/>
                <w:color w:val="000000"/>
                <w:sz w:val="20"/>
              </w:rPr>
              <w:t xml:space="preserve">
   бір тұрғынға телекоммуникация қызметінен түсетін кірістер 150-200 АҚШ доллары; </w:t>
            </w:r>
            <w:r>
              <w:br/>
            </w:r>
            <w:r>
              <w:rPr>
                <w:rFonts w:ascii="Times New Roman"/>
                <w:b w:val="false"/>
                <w:i w:val="false"/>
                <w:color w:val="000000"/>
                <w:sz w:val="20"/>
              </w:rPr>
              <w:t xml:space="preserve">
   бір тұрғынға телекоммуникация саласына инвестициялар 70-100 АҚШ доллары </w:t>
            </w:r>
          </w:p>
        </w:tc>
      </w:tr>
    </w:tbl>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Қазақстан Республикасының телекоммуникация саласын дамытудың 2006-2008 жылдарға арналған бағдарламасы Қазақстан Республикасы Президентінің 2006 жылғы 1 наурыздағы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iске асыру жөніндегі iс-шаралар жоспарын орындаудың </w:t>
      </w:r>
      <w:r>
        <w:rPr>
          <w:rFonts w:ascii="Times New Roman"/>
          <w:b w:val="false"/>
          <w:i w:val="false"/>
          <w:color w:val="000000"/>
          <w:sz w:val="28"/>
        </w:rPr>
        <w:t xml:space="preserve">желiлiк </w:t>
      </w:r>
      <w:r>
        <w:rPr>
          <w:rFonts w:ascii="Times New Roman"/>
          <w:b w:val="false"/>
          <w:i w:val="false"/>
          <w:color w:val="000000"/>
          <w:sz w:val="28"/>
        </w:rPr>
        <w:t>кестесінің 48-тармағына және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Үкіметінің 2006-2008 жылдарға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 xml:space="preserve">сәйкес әзiрлендi. </w:t>
      </w:r>
      <w:r>
        <w:br/>
      </w:r>
      <w:r>
        <w:rPr>
          <w:rFonts w:ascii="Times New Roman"/>
          <w:b w:val="false"/>
          <w:i w:val="false"/>
          <w:color w:val="000000"/>
          <w:sz w:val="28"/>
        </w:rPr>
        <w:t>
      2004 жылы "Байланыс туралы" жаңа </w:t>
      </w:r>
      <w:r>
        <w:rPr>
          <w:rFonts w:ascii="Times New Roman"/>
          <w:b w:val="false"/>
          <w:i w:val="false"/>
          <w:color w:val="000000"/>
          <w:sz w:val="28"/>
        </w:rPr>
        <w:t xml:space="preserve">Заңды </w:t>
      </w:r>
      <w:r>
        <w:rPr>
          <w:rFonts w:ascii="Times New Roman"/>
          <w:b w:val="false"/>
          <w:i w:val="false"/>
          <w:color w:val="000000"/>
          <w:sz w:val="28"/>
        </w:rPr>
        <w:t xml:space="preserve">(бұдан әрi - Заң) қабылдағаннан бастап ашық және мөлдір бәсекелестік ортаны қалыптастыру үшін жағдай жасала отырып, телекоммуникация нарығын толық ырықтандыруға бағытталған телекоммуникация саласын дамытудың кезекті кезеңі басталды. </w:t>
      </w:r>
      <w:r>
        <w:br/>
      </w:r>
      <w:r>
        <w:rPr>
          <w:rFonts w:ascii="Times New Roman"/>
          <w:b w:val="false"/>
          <w:i w:val="false"/>
          <w:color w:val="000000"/>
          <w:sz w:val="28"/>
        </w:rPr>
        <w:t xml:space="preserve">
      Қазіргі кезде Қазақстанда саланың оның жаңа жағдайда жұмыс істеуін қамтамасыз ететін нормативтік құқықтық базасы құрылды, сондай-ақ республиканың телекоммуникация нарығын ырықтандырудың дайындық сатысы мен ішінара ырықтандыру кезеңінде телекоммуникация саласының дамуын айқындаған бірінші кезектегі бірқатар жүйелік іс-шаралар іске асырылды. </w:t>
      </w:r>
      <w:r>
        <w:br/>
      </w:r>
      <w:r>
        <w:rPr>
          <w:rFonts w:ascii="Times New Roman"/>
          <w:b w:val="false"/>
          <w:i w:val="false"/>
          <w:color w:val="000000"/>
          <w:sz w:val="28"/>
        </w:rPr>
        <w:t xml:space="preserve">
      Ырықтандырудың ағымдағы процесi саланың дамуындағы өтпелi кезең ретiнде саланы басқарудың ұйымдастыру-құқықтық құрылымын, нарық субъектiлерiнiң өзара және мемлекетпен арадағы өзара iс-қимыл жасау, телекоммуникациялық инфрақұрылымды техникалық-технологиялық дамыту ережелерiн жетiлдiру жөнiндегi оңтайлы шешiмдердi тұрақты түрде iздестiрумен қатар жүредi. </w:t>
      </w:r>
      <w:r>
        <w:br/>
      </w:r>
      <w:r>
        <w:rPr>
          <w:rFonts w:ascii="Times New Roman"/>
          <w:b w:val="false"/>
          <w:i w:val="false"/>
          <w:color w:val="000000"/>
          <w:sz w:val="28"/>
        </w:rPr>
        <w:t xml:space="preserve">
      Осыған байланысты алдағы кезеңде телекоммуникация саласын ырықтандыруды толығымен аяқтау және оны әлемдiк ашық бәсекелес нарық жағдайында серпiндi дамуға дайындауды қамтамасыз ету көзделеді. Бұл ретте телекоммуникация саласы республика дамуының жекелеген әлеуметтік-экономикалық мiндеттерiн шешуге тиiс. </w:t>
      </w:r>
      <w:r>
        <w:br/>
      </w:r>
      <w:r>
        <w:rPr>
          <w:rFonts w:ascii="Times New Roman"/>
          <w:b w:val="false"/>
          <w:i w:val="false"/>
          <w:color w:val="000000"/>
          <w:sz w:val="28"/>
        </w:rPr>
        <w:t xml:space="preserve">
      Саланы дамытудың маңызды шарты мемлекет пен қоғамның мүдделерiн қамтамасыз ету болып табылады. Телекоммуникация желілерін пайдалана отырып, қылмыстық және қоғамға қарсы қызметті анықтау мен оның жолын кесу құралдарын дамыту жөнінде бірқатар іс-шараларды орындау қажеттiгi бар. </w:t>
      </w:r>
      <w:r>
        <w:br/>
      </w:r>
      <w:r>
        <w:rPr>
          <w:rFonts w:ascii="Times New Roman"/>
          <w:b w:val="false"/>
          <w:i w:val="false"/>
          <w:color w:val="000000"/>
          <w:sz w:val="28"/>
        </w:rPr>
        <w:t xml:space="preserve">
      Осыған байланысты телекоммуникация саласын одан әрі дамытуға, бәсекелестiк туғызуға, инвестициялар тартуға ықпал ететін жаңа бағдарламаны әзiрлеу қажеттiгi пiсiп жетілді, бұл 2012 жылға қарай әлемнің бәсекеге барынша қабiлеттi 50 елінің қатарына кіруге мүмкіндік береді. </w:t>
      </w:r>
    </w:p>
    <w:bookmarkStart w:name="z9" w:id="8"/>
    <w:p>
      <w:pPr>
        <w:spacing w:after="0"/>
        <w:ind w:left="0"/>
        <w:jc w:val="left"/>
      </w:pPr>
      <w:r>
        <w:rPr>
          <w:rFonts w:ascii="Times New Roman"/>
          <w:b/>
          <w:i w:val="false"/>
          <w:color w:val="000000"/>
        </w:rPr>
        <w:t xml:space="preserve"> 
3. Телекоммуникация саласының қазiргi кездегi жай-күйiн </w:t>
      </w:r>
      <w:r>
        <w:br/>
      </w:r>
      <w:r>
        <w:rPr>
          <w:rFonts w:ascii="Times New Roman"/>
          <w:b/>
          <w:i w:val="false"/>
          <w:color w:val="000000"/>
        </w:rPr>
        <w:t xml:space="preserve">
талдау </w:t>
      </w:r>
    </w:p>
    <w:bookmarkEnd w:id="8"/>
    <w:p>
      <w:pPr>
        <w:spacing w:after="0"/>
        <w:ind w:left="0"/>
        <w:jc w:val="both"/>
      </w:pPr>
      <w:r>
        <w:rPr>
          <w:rFonts w:ascii="Times New Roman"/>
          <w:b w:val="false"/>
          <w:i w:val="false"/>
          <w:color w:val="000000"/>
          <w:sz w:val="28"/>
        </w:rPr>
        <w:t xml:space="preserve">      Қазiргi уақытта телекоммуникация саласы әлемдегi ең серпiндi дамушы салалардың бiрi болып табылады, телекоммуникациялық инфрақұрылым арқылы берiлетiн ақпарат көлемi әр 2-3 жыл сайын екi еселенiп отырады. </w:t>
      </w:r>
      <w:r>
        <w:br/>
      </w:r>
      <w:r>
        <w:rPr>
          <w:rFonts w:ascii="Times New Roman"/>
          <w:b w:val="false"/>
          <w:i w:val="false"/>
          <w:color w:val="000000"/>
          <w:sz w:val="28"/>
        </w:rPr>
        <w:t xml:space="preserve">
      Батыс елдерiнде телекоммуникация саласына инвестициялардың өсу қарқыны қайта өңдеу және өндiру салаларына инвестициялардың өсу қарқынынан асып түседi. </w:t>
      </w:r>
      <w:r>
        <w:br/>
      </w:r>
      <w:r>
        <w:rPr>
          <w:rFonts w:ascii="Times New Roman"/>
          <w:b w:val="false"/>
          <w:i w:val="false"/>
          <w:color w:val="000000"/>
          <w:sz w:val="28"/>
        </w:rPr>
        <w:t xml:space="preserve">
      Телекоммуникация саласынан түсетiн ЖIӨ құрамындағы кiрiстердiң үлесi, сондай-ақ онда жұмыс iстейтiн қызметкерлердiң саны тұрақты түрде өсiп отырады. </w:t>
      </w:r>
      <w:r>
        <w:br/>
      </w:r>
      <w:r>
        <w:rPr>
          <w:rFonts w:ascii="Times New Roman"/>
          <w:b w:val="false"/>
          <w:i w:val="false"/>
          <w:color w:val="000000"/>
          <w:sz w:val="28"/>
        </w:rPr>
        <w:t xml:space="preserve">
      Ақпараттық индустрияның жаңа салалары пайда болып, табысты дамуда, нарық субъектiлерiнiң экономикалық белсендiлiгiнiң ақпараттық құрауышы және қоғамның тiршiлiк ету қызметiнде ақпараттық ресурстардың айрықша рөлiн өзектi ете отырып, ақпараттық технологиялардың ғылыми-техникалық, зияткерлiк әлеуетке әсерi елеулi түрде өсiп отыр. </w:t>
      </w:r>
      <w:r>
        <w:br/>
      </w:r>
      <w:r>
        <w:rPr>
          <w:rFonts w:ascii="Times New Roman"/>
          <w:b w:val="false"/>
          <w:i w:val="false"/>
          <w:color w:val="000000"/>
          <w:sz w:val="28"/>
        </w:rPr>
        <w:t xml:space="preserve">
      Республиканың телекоммуникациялық секторының дамуына әсер ететiн факторлар: </w:t>
      </w:r>
      <w:r>
        <w:br/>
      </w:r>
      <w:r>
        <w:rPr>
          <w:rFonts w:ascii="Times New Roman"/>
          <w:b w:val="false"/>
          <w:i w:val="false"/>
          <w:color w:val="000000"/>
          <w:sz w:val="28"/>
        </w:rPr>
        <w:t xml:space="preserve">
      1) ұлттық нарықтың ауқымы. </w:t>
      </w:r>
      <w:r>
        <w:br/>
      </w:r>
      <w:r>
        <w:rPr>
          <w:rFonts w:ascii="Times New Roman"/>
          <w:b w:val="false"/>
          <w:i w:val="false"/>
          <w:color w:val="000000"/>
          <w:sz w:val="28"/>
        </w:rPr>
        <w:t xml:space="preserve">
      Көбiне ел экономикасының жай-күйiмен айқындалатын тұтынушылардың төлемге қабiлеттi сұранысы телекоммуникациялық қызметтер нарығын дамытудың негiзгi факторы болып табылады. </w:t>
      </w:r>
      <w:r>
        <w:br/>
      </w:r>
      <w:r>
        <w:rPr>
          <w:rFonts w:ascii="Times New Roman"/>
          <w:b w:val="false"/>
          <w:i w:val="false"/>
          <w:color w:val="000000"/>
          <w:sz w:val="28"/>
        </w:rPr>
        <w:t xml:space="preserve">
      Қазiргi кезде Қазақстан халықтың ел аумағында бiркелкi бөлiнбеуiнен клиенттiк базаны кеңейтудiң жеткiлiктi әлеуетiн иеленбей отыр. </w:t>
      </w:r>
      <w:r>
        <w:br/>
      </w:r>
      <w:r>
        <w:rPr>
          <w:rFonts w:ascii="Times New Roman"/>
          <w:b w:val="false"/>
          <w:i w:val="false"/>
          <w:color w:val="000000"/>
          <w:sz w:val="28"/>
        </w:rPr>
        <w:t xml:space="preserve">
      Жергiлiктi телефон байланысының ағымдағы көлемi 2,6 млн. желiден асады, бұл жергiлiктi телефон байланысы қызметтерi нарығының ең көп сыйымдылығының - барлық ықтимал тұтынушылардың олардың төлем қабiлеттiлiгiн ескерместен санын сипаттайтын және 2006 жылғы 1 қаңтардағы жағдай бойынша шамамен 4 млн. желiнi құрайтын көрсеткiштiң 65 %-ын құрайды. </w:t>
      </w:r>
      <w:r>
        <w:br/>
      </w:r>
      <w:r>
        <w:rPr>
          <w:rFonts w:ascii="Times New Roman"/>
          <w:b w:val="false"/>
          <w:i w:val="false"/>
          <w:color w:val="000000"/>
          <w:sz w:val="28"/>
        </w:rPr>
        <w:t xml:space="preserve">
      2008 жылдың аяғына қарай негiзгi телефон аппараттарының жалпы санын шамамен 3,4-3,5 млн-ға жеткiзу болжанып отыр. </w:t>
      </w:r>
      <w:r>
        <w:br/>
      </w:r>
      <w:r>
        <w:rPr>
          <w:rFonts w:ascii="Times New Roman"/>
          <w:b w:val="false"/>
          <w:i w:val="false"/>
          <w:color w:val="000000"/>
          <w:sz w:val="28"/>
        </w:rPr>
        <w:t xml:space="preserve">
      2) Қазақстан Республикасы Үкiметiнiң телекоммуникация нарығын ырықтандыруға арналған бағытын iске асыру. </w:t>
      </w:r>
      <w:r>
        <w:br/>
      </w:r>
      <w:r>
        <w:rPr>
          <w:rFonts w:ascii="Times New Roman"/>
          <w:b w:val="false"/>
          <w:i w:val="false"/>
          <w:color w:val="000000"/>
          <w:sz w:val="28"/>
        </w:rPr>
        <w:t xml:space="preserve">
      2004 жылдың аяғында басталған телекоммуникациялық қызметтер нарығында кезең-кезеңмен ырықтандыру нәтижесiнде нақты бәсекелестiк ортаны дамыту үшiн алғы шарттар жасалды. Телекоммуникация нарығын ырықтандыру барысында тарифтердi қайта теңгерiмдеу және тоғыспалы субсидиялаудың шарттарын жою жөнiндегi, телекоммуникация қызметтерi нарығының әрбiр сегментiнде, оның iшiнде ауылда да бәсекелестiктi дамытудың экономикалық стимулдарын жасау жөнiндегi iс-шаралар жүзеге асырылады. </w:t>
      </w:r>
      <w:r>
        <w:br/>
      </w:r>
      <w:r>
        <w:rPr>
          <w:rFonts w:ascii="Times New Roman"/>
          <w:b w:val="false"/>
          <w:i w:val="false"/>
          <w:color w:val="000000"/>
          <w:sz w:val="28"/>
        </w:rPr>
        <w:t xml:space="preserve">
      3) Дүниежүзiлiк сауда ұйымына (бұдан әрi - ДСҰ) кiру жөнiндегi iс-шаралар. </w:t>
      </w:r>
      <w:r>
        <w:br/>
      </w:r>
      <w:r>
        <w:rPr>
          <w:rFonts w:ascii="Times New Roman"/>
          <w:b w:val="false"/>
          <w:i w:val="false"/>
          <w:color w:val="000000"/>
          <w:sz w:val="28"/>
        </w:rPr>
        <w:t xml:space="preserve">
      Қазақстанның ДСҰ-ға кiруiне дайындық және осы ұйым регламенттейтiн қағидаттары нарықты реттеу жүйесiн қалыптастыру, телекоммуникация қызметтерi нарығына қол жетiмдiлiк кедергiлерiн алып тастау, сыртқы бәсекелестiк үшiн нарықтың ашықтығы. Бұл iс-шаралар Қазақстанның телекоммуникация қызметтерi нарығына жаңа қатысушылардың шығуына ықпал ететiн болады, бұл бәсекелестiктiң күшеюiне әкеп соғады. </w:t>
      </w:r>
      <w:r>
        <w:br/>
      </w:r>
      <w:r>
        <w:rPr>
          <w:rFonts w:ascii="Times New Roman"/>
          <w:b w:val="false"/>
          <w:i w:val="false"/>
          <w:color w:val="000000"/>
          <w:sz w:val="28"/>
        </w:rPr>
        <w:t xml:space="preserve">
      Қазақстанның ДСҰ-ға мүшелiгiнен күтiлетiн нәтижелерге қол жеткiзу көбiне осы ұйымға кiретiн шарттарға және тауарлар мен қызметтердiң отандық нарықтарына қол жетiмдiлiктi қамтамасыз ету жөнiнде Қазақстан қабылдайтын мiндеттемелердiң деңгейiне байланысты болады. Телекоммуникация секторында ел қабылдайтын мiндеттемелер оның одан әрi дамуына ықпал етуге тиiс, оның мiндеттi факторларының бiрi қызметтер мен тауарларды отандық өндiрушiлердiң мүдделерiн қорғауды қамтамасыз ету болып табылады. </w:t>
      </w:r>
      <w:r>
        <w:br/>
      </w:r>
      <w:r>
        <w:rPr>
          <w:rFonts w:ascii="Times New Roman"/>
          <w:b w:val="false"/>
          <w:i w:val="false"/>
          <w:color w:val="000000"/>
          <w:sz w:val="28"/>
        </w:rPr>
        <w:t xml:space="preserve">
      4) Қазақстан Республикасының телекоммуникация қызметтерi нарығын дамытудан күтiлетiн технологиялық үрдiстер. </w:t>
      </w:r>
      <w:r>
        <w:br/>
      </w:r>
      <w:r>
        <w:rPr>
          <w:rFonts w:ascii="Times New Roman"/>
          <w:b w:val="false"/>
          <w:i w:val="false"/>
          <w:color w:val="000000"/>
          <w:sz w:val="28"/>
        </w:rPr>
        <w:t xml:space="preserve">
      Қазақстан Республикасының телекоммуникация қызметтерiнiң нарығы жалпы әлемдiк телекоммуникация кешенiнiң бөлiгi ретiнде мынадай негiзгi үстем үрдiстердiң әсерiмен дамып келедi: </w:t>
      </w:r>
      <w:r>
        <w:br/>
      </w:r>
      <w:r>
        <w:rPr>
          <w:rFonts w:ascii="Times New Roman"/>
          <w:b w:val="false"/>
          <w:i w:val="false"/>
          <w:color w:val="000000"/>
          <w:sz w:val="28"/>
        </w:rPr>
        <w:t xml:space="preserve">
      жылжымалы байланысты, жерсерiктiк және кабелдi теледидарды, дауыстарды, бейне және пакеттiк технологиялар негiзiндегi деректердi беру бойынша конвергирленген шешiмдердi белсендi түрде дамыту; </w:t>
      </w:r>
      <w:r>
        <w:br/>
      </w:r>
      <w:r>
        <w:rPr>
          <w:rFonts w:ascii="Times New Roman"/>
          <w:b w:val="false"/>
          <w:i w:val="false"/>
          <w:color w:val="000000"/>
          <w:sz w:val="28"/>
        </w:rPr>
        <w:t xml:space="preserve">
      дәстүрлi желiлердi дамытудан шешiмдер негiзiнде жаңа буын желiлерiн дамытуға көшу; </w:t>
      </w:r>
      <w:r>
        <w:br/>
      </w:r>
      <w:r>
        <w:rPr>
          <w:rFonts w:ascii="Times New Roman"/>
          <w:b w:val="false"/>
          <w:i w:val="false"/>
          <w:color w:val="000000"/>
          <w:sz w:val="28"/>
        </w:rPr>
        <w:t xml:space="preserve">
      телекоммуникациялық және ақпараттық технологиялардың конвергенциясы. </w:t>
      </w:r>
      <w:r>
        <w:br/>
      </w:r>
      <w:r>
        <w:rPr>
          <w:rFonts w:ascii="Times New Roman"/>
          <w:b w:val="false"/>
          <w:i w:val="false"/>
          <w:color w:val="000000"/>
          <w:sz w:val="28"/>
        </w:rPr>
        <w:t xml:space="preserve">
      Ағымдағы үрдiстерде ХХI ғасырдың басы даму қарқыны өзiнiң тиiмдi дамуы үшiн тұтастай экономиканың даму қарқынына қатысы бойынша озық болуға тиiс жаhандық телекоммуникациялық инфрақұрылым құруды ықпал ететiн ақпараттық қоғам дәуiрi ретiнде қарастырылады. </w:t>
      </w:r>
      <w:r>
        <w:br/>
      </w:r>
      <w:r>
        <w:rPr>
          <w:rFonts w:ascii="Times New Roman"/>
          <w:b w:val="false"/>
          <w:i w:val="false"/>
          <w:color w:val="000000"/>
          <w:sz w:val="28"/>
        </w:rPr>
        <w:t xml:space="preserve">
      Дамыған және дамушы елдерде экономикалық өсiмнiң 1 %-ын қамтамасыз ету үшiн телекоммуникация саласының өсiмiнiң кемiнде 3 %-на қол жеткiзу қажет. </w:t>
      </w:r>
      <w:r>
        <w:br/>
      </w:r>
      <w:r>
        <w:rPr>
          <w:rFonts w:ascii="Times New Roman"/>
          <w:b w:val="false"/>
          <w:i w:val="false"/>
          <w:color w:val="000000"/>
          <w:sz w:val="28"/>
        </w:rPr>
        <w:t xml:space="preserve">
      Осы жағдайда дамыған және дамушы елдердiң экономикалық көрсеткiштерiнде телекоммуникация саласының мәнi оның жалпы iшкi өнiмдегi (бұдан әрi - ЖIӨ) үлесiнiң үнемi өсiп отырғанынан байқалады. Өнеркәсiбi дамыған елдерде телекоммуникация қызметтерiнiң көлемi ЖIӨ-нiң 5-8 % дейiн жетедi, ТМД елдерi бойынша осы көрсеткiш өсу қарқынының жоғарлығына қарамастан орта есеппен ЖIӨ-нiң 2,8 %-ын құрайды (Қазақстанда - 2,9 %). </w:t>
      </w:r>
      <w:r>
        <w:br/>
      </w:r>
      <w:r>
        <w:rPr>
          <w:rFonts w:ascii="Times New Roman"/>
          <w:b w:val="false"/>
          <w:i w:val="false"/>
          <w:color w:val="000000"/>
          <w:sz w:val="28"/>
        </w:rPr>
        <w:t xml:space="preserve">
      Жоғарыда көрсетiлген статистиканы негiзге ала отырып, Қазақстанға телекоммуникация саласын дамыту үшiн жалпы әлемдiк өсу үрдiсi тән деп қорытынды жасауға болады. </w:t>
      </w:r>
      <w:r>
        <w:br/>
      </w:r>
      <w:r>
        <w:rPr>
          <w:rFonts w:ascii="Times New Roman"/>
          <w:b w:val="false"/>
          <w:i w:val="false"/>
          <w:color w:val="000000"/>
          <w:sz w:val="28"/>
        </w:rPr>
        <w:t xml:space="preserve">
      Республикада соңғы бес жылда телекоммуникация саласының серпiндi дамуы байқалады, әрi оның даму қарқыны елдiң ЖIӨ-нiң өсу қарқынынан асып түседi және жыл сайын орта есеппен 25-30 %-ды құрайды. </w:t>
      </w:r>
      <w:r>
        <w:br/>
      </w:r>
      <w:r>
        <w:rPr>
          <w:rFonts w:ascii="Times New Roman"/>
          <w:b w:val="false"/>
          <w:i w:val="false"/>
          <w:color w:val="000000"/>
          <w:sz w:val="28"/>
        </w:rPr>
        <w:t xml:space="preserve">
      Сала дамуының сақталып отырған оң серпiнi қоғамның дамуы мен ел қауiпсiздiгiн нығайтуға ықпал етiп қана қоймай, сонымен бiрге тұрақты экономикалық өсудiң аса маңызды көзi де болатындығын атап өту қажет. </w:t>
      </w:r>
      <w:r>
        <w:br/>
      </w:r>
      <w:r>
        <w:rPr>
          <w:rFonts w:ascii="Times New Roman"/>
          <w:b w:val="false"/>
          <w:i w:val="false"/>
          <w:color w:val="000000"/>
          <w:sz w:val="28"/>
        </w:rPr>
        <w:t>
      Қазақстан Республикасының әлеуметтiк-экономикалық дамуының 2005-2007 жылдарға арналған </w:t>
      </w:r>
      <w:r>
        <w:rPr>
          <w:rFonts w:ascii="Times New Roman"/>
          <w:b w:val="false"/>
          <w:i w:val="false"/>
          <w:color w:val="000000"/>
          <w:sz w:val="28"/>
        </w:rPr>
        <w:t xml:space="preserve">орта мерзiмдi </w:t>
      </w:r>
      <w:r>
        <w:rPr>
          <w:rFonts w:ascii="Times New Roman"/>
          <w:b w:val="false"/>
          <w:i w:val="false"/>
          <w:color w:val="000000"/>
          <w:sz w:val="28"/>
        </w:rPr>
        <w:t xml:space="preserve">жоспарының болжамдарына сәйкес ЖIӨ-нiң орташа жылдық өсiмi 8,1 %-ды, нақты еңбек ақының өсiмi 4,6 % құрайтынын, яғни халықта ұтқыр, Интернет және т.б. сияқты байланыс қызметтерi түрлерiн сатып алу мүмкiндiгi пайда болатындығын ескерсек, алдағы уақытта байланыс қызметтерi өскелең сұранысқа ие болады. </w:t>
      </w:r>
      <w:r>
        <w:br/>
      </w:r>
      <w:r>
        <w:rPr>
          <w:rFonts w:ascii="Times New Roman"/>
          <w:b w:val="false"/>
          <w:i w:val="false"/>
          <w:color w:val="000000"/>
          <w:sz w:val="28"/>
        </w:rPr>
        <w:t xml:space="preserve">
      Бұдан басқа таяудағы үш жылда саланың орташа жылдық өсу қарқыны 31 %-ды құрайды, бұл мынадай бiрнеше маңызды факторлармен: жергiлiктi байланысқа тарифтердiң қайта теңгерiмделуiмен, тарифтердiң қалааралық (iшкi аймақтық) телефон байланысына теңестiрiлуiмен және байланыстың осы түрiне трафиктiң өсуiмен және ұялы байланыс қызметтерi, басқа да жоғары кiрiстi қызметтер үлесiнiң ұлғаюымен және телекоммуникация қызметтерiнiң жаңа түрлерiнiң, оның iшiнде отандық жерсерiктiк байланыстың пайда болуымен түсiндiрiледi. </w:t>
      </w:r>
      <w:r>
        <w:br/>
      </w:r>
      <w:r>
        <w:rPr>
          <w:rFonts w:ascii="Times New Roman"/>
          <w:b w:val="false"/>
          <w:i w:val="false"/>
          <w:color w:val="000000"/>
          <w:sz w:val="28"/>
        </w:rPr>
        <w:t xml:space="preserve">
      2005 жылы телекоммуникация саласының кiрiсi 216704 млн. теңгенi құрады және өткен жылдың көрсеткiшiнен 27 %-ға асып түстi. Бұл ретте баламалы байланыс операторлары кiрiстерiнiң өсуi байқалады. Егер 2003 жылы "Қазақтелеком" АҚ дәстүрлi операторының үлесiне барлық телекоммуникация кiрiстерiнiң 51 %-ы келсе, 2005 жылы осы оператордың жалпы кiрiстегi үлесi 48 %-ға дейiн төмендедi, қалааралық және халықаралық телефон байланысы қызметтерiн ұсыну бойынша "Қазақтелеком" АҚ бұрынғыдай үстемдiкке ие. </w:t>
      </w:r>
      <w:r>
        <w:br/>
      </w:r>
      <w:r>
        <w:rPr>
          <w:rFonts w:ascii="Times New Roman"/>
          <w:b w:val="false"/>
          <w:i w:val="false"/>
          <w:color w:val="000000"/>
          <w:sz w:val="28"/>
        </w:rPr>
        <w:t xml:space="preserve">
      Саланың техникалық дамуы жоспарында ұлттық экономиканы көтерудiң, қоғамның iскерлiк және зияткерлiк белсендiлiгi өсуiнiң, елдiң халықаралық қоғамдастықтағы беделiнiң нығаюының аса маңызды факторы ретiнде ақпараттандыру процестерiн қолдау, осы заманғы телекоммуникациялық инфрақұрылымды дамыту және оны басқа мемлекеттердiң инфрақұрылымдарымен бiрiктiру үшiн цифрлы көлiктiк орта жасау республикадағы негiзгi мiндеттердiң бiрi болып табылады. </w:t>
      </w:r>
      <w:r>
        <w:br/>
      </w:r>
      <w:r>
        <w:rPr>
          <w:rFonts w:ascii="Times New Roman"/>
          <w:b w:val="false"/>
          <w:i w:val="false"/>
          <w:color w:val="000000"/>
          <w:sz w:val="28"/>
        </w:rPr>
        <w:t xml:space="preserve">
      2005 жылдың соңында қалалық байланысты цифрландыру деңгейi 77,01 % болғанда, ауылдық байланысты цифрландыру деңгейi 52,64 %-ды құрайды. </w:t>
      </w:r>
      <w:r>
        <w:br/>
      </w:r>
      <w:r>
        <w:rPr>
          <w:rFonts w:ascii="Times New Roman"/>
          <w:b w:val="false"/>
          <w:i w:val="false"/>
          <w:color w:val="000000"/>
          <w:sz w:val="28"/>
        </w:rPr>
        <w:t xml:space="preserve">
      Сонымен бiрге, 100 адамға телефон аппараттарының саны бойынша Қазақстан (17,7 телефон аппараты) телефон тығыздығы 100 тұрғынға 60-тан 70-ке дейiнгi телефон аппаратын құрайтын жоғары дамыған - Дания, Норвегия, Швейцария, АҚШ, Германия сияқты елдерден 4 есе артта қалып отыр. ТМД аумағында осы көрсеткiш орта есеппен 21,4-ды құрайды. </w:t>
      </w:r>
      <w:r>
        <w:br/>
      </w:r>
      <w:r>
        <w:rPr>
          <w:rFonts w:ascii="Times New Roman"/>
          <w:b w:val="false"/>
          <w:i w:val="false"/>
          <w:color w:val="000000"/>
          <w:sz w:val="28"/>
        </w:rPr>
        <w:t xml:space="preserve">
      Салаға инвестициялар өсуiнiң қалыптасқан қарқыны орта есеппен кiрiстiң 25 % - 52 %-ына дейiн құрайды, бұл саланың инвестициялық тартымдылығының ұлғайғандығы және бизнес-сектор тарапынан телекоммуникациялық қызметтерге сұраныстың өскендiгi туралы куәландырады. Инвестициялардың өсуi жаңа қызметтердi дамыту және оларға сұранысты қанағаттандыру мақсатында байланыс желiлерiн, моральдық және физикалық тұрғыдан тозған телекоммуникация жабдықтарын жаңғырту қажеттiлiгiмен түсiндiрiледi. Сол сияқты Қазақстандағы шетел инвесторларының өсiп отырған қызығушылығына қарамастан, капиталдық салымдар құрылымында компанияның меншiктiк қаржысы инвестицияларды қаржыландырудың негізгі көзі болып қалып отыр. Сонымен бірге Әзербайжанда, Арменияда, Тәжікстанда және Өзбекстанда инвестицияның 50% астамы шетелдік инвестициялар. </w:t>
      </w:r>
      <w:r>
        <w:br/>
      </w:r>
      <w:r>
        <w:rPr>
          <w:rFonts w:ascii="Times New Roman"/>
          <w:b w:val="false"/>
          <w:i w:val="false"/>
          <w:color w:val="000000"/>
          <w:sz w:val="28"/>
        </w:rPr>
        <w:t xml:space="preserve">
      Ұйымдастыру-құқықтық шарттарды құра отырып, ТМД-ның көпшілік елдері жүргізіп жатқан және дамыған елдерде жүзеге асырылған республиканың телекоммуникациялық нарығын ырықтандыру шеңберінде нарық құрылымын оңтайландыру жүруде, байланыс қызметтерін тұтынуда үйлесімсіздікті азайту жөніндегі мәселелер шешілуде және нарықтың ішінде де, сондай-ақ оның сегменттерінің арасында да шынайы бәсекелестік байқалады. </w:t>
      </w:r>
      <w:r>
        <w:br/>
      </w:r>
      <w:r>
        <w:rPr>
          <w:rFonts w:ascii="Times New Roman"/>
          <w:b w:val="false"/>
          <w:i w:val="false"/>
          <w:color w:val="000000"/>
          <w:sz w:val="28"/>
        </w:rPr>
        <w:t xml:space="preserve">
      Қазiргi уақытта республикада телекоммуникация қызметтерi нарығының мынадай негiзгi сегменттерi қалыптасты: ұялы байланыс, жергiлiктi телефон байланысы, қалааралық және халықаралық байланыс, деректер беру (Интернеттi қоса алғанда). 2006 жылғы 1 қаңтардағы жағдайы бойынша байланыс кәсiпорындары кiрiстерiнiң көлемiн: сымсыз байланыс (48,7 %), қалааралық, халықаралық телефон байланысы (27,3%), жергiлiктi телефон байланысы (12,9 %) құрады. </w:t>
      </w:r>
      <w:r>
        <w:br/>
      </w:r>
      <w:r>
        <w:rPr>
          <w:rFonts w:ascii="Times New Roman"/>
          <w:b w:val="false"/>
          <w:i w:val="false"/>
          <w:color w:val="000000"/>
          <w:sz w:val="28"/>
        </w:rPr>
        <w:t xml:space="preserve">
      Салынған капиталға кiрiстiң жоғары деңгейi тiркелдi. Ұялы және тiркелген байланыс қызметтерiне сұраныс азаймай отыр.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Қазақстандағы байланыс қызметтерi нарығының </w:t>
      </w:r>
      <w:r>
        <w:br/>
      </w:r>
      <w:r>
        <w:rPr>
          <w:rFonts w:ascii="Times New Roman"/>
          <w:b w:val="false"/>
          <w:i w:val="false"/>
          <w:color w:val="000000"/>
          <w:sz w:val="28"/>
        </w:rPr>
        <w:t>
</w:t>
      </w:r>
      <w:r>
        <w:rPr>
          <w:rFonts w:ascii="Times New Roman"/>
          <w:b/>
          <w:i w:val="false"/>
          <w:color w:val="000000"/>
          <w:sz w:val="28"/>
        </w:rPr>
        <w:t xml:space="preserve">   және бәсекелестiктiң ағымдағы жай-күйiнiң сипаттамасы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693"/>
        <w:gridCol w:w="3473"/>
        <w:gridCol w:w="2473"/>
        <w:gridCol w:w="255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Қызметтер </w:t>
            </w:r>
            <w:r>
              <w:br/>
            </w:r>
            <w:r>
              <w:rPr>
                <w:rFonts w:ascii="Times New Roman"/>
                <w:b/>
                <w:i w:val="false"/>
                <w:color w:val="000000"/>
                <w:sz w:val="20"/>
              </w:rPr>
              <w:t xml:space="preserve">
нарығының </w:t>
            </w:r>
            <w:r>
              <w:br/>
            </w:r>
            <w:r>
              <w:rPr>
                <w:rFonts w:ascii="Times New Roman"/>
                <w:b/>
                <w:i w:val="false"/>
                <w:color w:val="000000"/>
                <w:sz w:val="20"/>
              </w:rPr>
              <w:t>
сегменті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Опера- </w:t>
            </w:r>
            <w:r>
              <w:br/>
            </w:r>
            <w:r>
              <w:rPr>
                <w:rFonts w:ascii="Times New Roman"/>
                <w:b/>
                <w:i w:val="false"/>
                <w:color w:val="000000"/>
                <w:sz w:val="20"/>
              </w:rPr>
              <w:t xml:space="preserve">
торлар- </w:t>
            </w:r>
            <w:r>
              <w:br/>
            </w:r>
            <w:r>
              <w:rPr>
                <w:rFonts w:ascii="Times New Roman"/>
                <w:b/>
                <w:i w:val="false"/>
                <w:color w:val="000000"/>
                <w:sz w:val="20"/>
              </w:rPr>
              <w:t xml:space="preserve">
дың </w:t>
            </w:r>
            <w:r>
              <w:br/>
            </w:r>
            <w:r>
              <w:rPr>
                <w:rFonts w:ascii="Times New Roman"/>
                <w:b/>
                <w:i w:val="false"/>
                <w:color w:val="000000"/>
                <w:sz w:val="20"/>
              </w:rPr>
              <w:t>
саны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Операторлар- </w:t>
            </w:r>
            <w:r>
              <w:br/>
            </w:r>
            <w:r>
              <w:rPr>
                <w:rFonts w:ascii="Times New Roman"/>
                <w:b/>
                <w:i w:val="false"/>
                <w:color w:val="000000"/>
                <w:sz w:val="20"/>
              </w:rPr>
              <w:t>
дың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Қызмет </w:t>
            </w:r>
            <w:r>
              <w:br/>
            </w:r>
            <w:r>
              <w:rPr>
                <w:rFonts w:ascii="Times New Roman"/>
                <w:b/>
                <w:i w:val="false"/>
                <w:color w:val="000000"/>
                <w:sz w:val="20"/>
              </w:rPr>
              <w:t xml:space="preserve">
көрсету </w:t>
            </w:r>
            <w:r>
              <w:br/>
            </w:r>
            <w:r>
              <w:rPr>
                <w:rFonts w:ascii="Times New Roman"/>
                <w:b/>
                <w:i w:val="false"/>
                <w:color w:val="000000"/>
                <w:sz w:val="20"/>
              </w:rPr>
              <w:t>
аумағы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Бәсекелес- </w:t>
            </w:r>
            <w:r>
              <w:br/>
            </w:r>
            <w:r>
              <w:rPr>
                <w:rFonts w:ascii="Times New Roman"/>
                <w:b/>
                <w:i w:val="false"/>
                <w:color w:val="000000"/>
                <w:sz w:val="20"/>
              </w:rPr>
              <w:t xml:space="preserve">
тік </w:t>
            </w:r>
            <w:r>
              <w:br/>
            </w:r>
            <w:r>
              <w:rPr>
                <w:rFonts w:ascii="Times New Roman"/>
                <w:b/>
                <w:i w:val="false"/>
                <w:color w:val="000000"/>
                <w:sz w:val="20"/>
              </w:rPr>
              <w:t>
сипаты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w:t>
            </w:r>
            <w:r>
              <w:br/>
            </w:r>
            <w:r>
              <w:rPr>
                <w:rFonts w:ascii="Times New Roman"/>
                <w:b w:val="false"/>
                <w:i w:val="false"/>
                <w:color w:val="000000"/>
                <w:sz w:val="20"/>
              </w:rPr>
              <w:t xml:space="preserve">
байланыс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"GSM Қазақстан" </w:t>
            </w:r>
            <w:r>
              <w:br/>
            </w:r>
            <w:r>
              <w:rPr>
                <w:rFonts w:ascii="Times New Roman"/>
                <w:b w:val="false"/>
                <w:i w:val="false"/>
                <w:color w:val="000000"/>
                <w:sz w:val="20"/>
              </w:rPr>
              <w:t xml:space="preserve">
ЖШС </w:t>
            </w:r>
            <w:r>
              <w:br/>
            </w:r>
            <w:r>
              <w:rPr>
                <w:rFonts w:ascii="Times New Roman"/>
                <w:b w:val="false"/>
                <w:i w:val="false"/>
                <w:color w:val="000000"/>
                <w:sz w:val="20"/>
              </w:rPr>
              <w:t xml:space="preserve">
"Қазақтелеком" </w:t>
            </w:r>
            <w:r>
              <w:br/>
            </w:r>
            <w:r>
              <w:rPr>
                <w:rFonts w:ascii="Times New Roman"/>
                <w:b w:val="false"/>
                <w:i w:val="false"/>
                <w:color w:val="000000"/>
                <w:sz w:val="20"/>
              </w:rPr>
              <w:t xml:space="preserve">
ААҚ </w:t>
            </w:r>
            <w:r>
              <w:br/>
            </w:r>
            <w:r>
              <w:rPr>
                <w:rFonts w:ascii="Times New Roman"/>
                <w:b w:val="false"/>
                <w:i w:val="false"/>
                <w:color w:val="000000"/>
                <w:sz w:val="20"/>
              </w:rPr>
              <w:t xml:space="preserve">
"Кар-тел"» ЖШС </w:t>
            </w:r>
            <w:r>
              <w:br/>
            </w:r>
            <w:r>
              <w:rPr>
                <w:rFonts w:ascii="Times New Roman"/>
                <w:b w:val="false"/>
                <w:i w:val="false"/>
                <w:color w:val="000000"/>
                <w:sz w:val="20"/>
              </w:rPr>
              <w:t xml:space="preserve">
"Алтел" АҚ </w:t>
            </w:r>
            <w:r>
              <w:br/>
            </w:r>
            <w:r>
              <w:rPr>
                <w:rFonts w:ascii="Times New Roman"/>
                <w:b w:val="false"/>
                <w:i w:val="false"/>
                <w:color w:val="000000"/>
                <w:sz w:val="20"/>
              </w:rPr>
              <w:t xml:space="preserve">
"Мобайл-Телеком- </w:t>
            </w:r>
            <w:r>
              <w:br/>
            </w:r>
            <w:r>
              <w:rPr>
                <w:rFonts w:ascii="Times New Roman"/>
                <w:b w:val="false"/>
                <w:i w:val="false"/>
                <w:color w:val="000000"/>
                <w:sz w:val="20"/>
              </w:rPr>
              <w:t xml:space="preserve">
Сервис" ЖШС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ҮБН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байланысы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операторлар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"Қазақтелеком"»АҚ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өңірі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ҮБН-халыққа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ҮБН-ұйымдар-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қызметтер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байланыс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r>
              <w:br/>
            </w:r>
            <w:r>
              <w:rPr>
                <w:rFonts w:ascii="Times New Roman"/>
                <w:b w:val="false"/>
                <w:i w:val="false"/>
                <w:color w:val="000000"/>
                <w:sz w:val="20"/>
              </w:rPr>
              <w:t xml:space="preserve">
"Транстелеком" АҚ </w:t>
            </w:r>
            <w:r>
              <w:br/>
            </w:r>
            <w:r>
              <w:rPr>
                <w:rFonts w:ascii="Times New Roman"/>
                <w:b w:val="false"/>
                <w:i w:val="false"/>
                <w:color w:val="000000"/>
                <w:sz w:val="20"/>
              </w:rPr>
              <w:t xml:space="preserve">
"KazTransCom"»АҚ </w:t>
            </w:r>
            <w:r>
              <w:br/>
            </w:r>
            <w:r>
              <w:rPr>
                <w:rFonts w:ascii="Times New Roman"/>
                <w:b w:val="false"/>
                <w:i w:val="false"/>
                <w:color w:val="000000"/>
                <w:sz w:val="20"/>
              </w:rPr>
              <w:t xml:space="preserve">
"Арна" АҚ </w:t>
            </w:r>
            <w:r>
              <w:br/>
            </w:r>
            <w:r>
              <w:rPr>
                <w:rFonts w:ascii="Times New Roman"/>
                <w:b w:val="false"/>
                <w:i w:val="false"/>
                <w:color w:val="000000"/>
                <w:sz w:val="20"/>
              </w:rPr>
              <w:t xml:space="preserve">
"Нұрсат" АҚ </w:t>
            </w:r>
            <w:r>
              <w:br/>
            </w:r>
            <w:r>
              <w:rPr>
                <w:rFonts w:ascii="Times New Roman"/>
                <w:b w:val="false"/>
                <w:i w:val="false"/>
                <w:color w:val="000000"/>
                <w:sz w:val="20"/>
              </w:rPr>
              <w:t xml:space="preserve">
"Astel" АҚ </w:t>
            </w:r>
            <w:r>
              <w:br/>
            </w:r>
            <w:r>
              <w:rPr>
                <w:rFonts w:ascii="Times New Roman"/>
                <w:b w:val="false"/>
                <w:i w:val="false"/>
                <w:color w:val="000000"/>
                <w:sz w:val="20"/>
              </w:rPr>
              <w:t xml:space="preserve">
"TNS-Plus" 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ҮБН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w:t>
            </w:r>
            <w:r>
              <w:br/>
            </w:r>
            <w:r>
              <w:rPr>
                <w:rFonts w:ascii="Times New Roman"/>
                <w:b w:val="false"/>
                <w:i w:val="false"/>
                <w:color w:val="000000"/>
                <w:sz w:val="20"/>
              </w:rPr>
              <w:t xml:space="preserve">
беру </w:t>
            </w:r>
            <w:r>
              <w:br/>
            </w:r>
            <w:r>
              <w:rPr>
                <w:rFonts w:ascii="Times New Roman"/>
                <w:b w:val="false"/>
                <w:i w:val="false"/>
                <w:color w:val="000000"/>
                <w:sz w:val="20"/>
              </w:rPr>
              <w:t xml:space="preserve">
(Интернетті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w:t>
            </w:r>
            <w:r>
              <w:br/>
            </w:r>
            <w:r>
              <w:rPr>
                <w:rFonts w:ascii="Times New Roman"/>
                <w:b w:val="false"/>
                <w:i w:val="false"/>
                <w:color w:val="000000"/>
                <w:sz w:val="20"/>
              </w:rPr>
              <w:t xml:space="preserve">
АҚ-тың жаңа </w:t>
            </w:r>
            <w:r>
              <w:br/>
            </w:r>
            <w:r>
              <w:rPr>
                <w:rFonts w:ascii="Times New Roman"/>
                <w:b w:val="false"/>
                <w:i w:val="false"/>
                <w:color w:val="000000"/>
                <w:sz w:val="20"/>
              </w:rPr>
              <w:t xml:space="preserve">
операторлары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өңірі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ҮБН-халыққа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ҮБН-ұйымдар-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қызметтер </w:t>
            </w:r>
          </w:p>
        </w:tc>
      </w:tr>
    </w:tbl>
    <w:p>
      <w:pPr>
        <w:spacing w:after="0"/>
        <w:ind w:left="0"/>
        <w:jc w:val="both"/>
      </w:pPr>
      <w:r>
        <w:rPr>
          <w:rFonts w:ascii="Times New Roman"/>
          <w:b w:val="false"/>
          <w:i w:val="false"/>
          <w:color w:val="000000"/>
          <w:sz w:val="28"/>
        </w:rPr>
        <w:t xml:space="preserve">      Қазақстандық ұялы байланыс нарығының негiзгi сипаттамалары мынадай: онда 4 байланыс операторы жұмыс iстейдi, бұл ретте радиожиiлiк ресурсы сыйымдылығының жетiспеушiлiгiнен нарыққа кiру кедергiсi өте жоғары. Қазақстанның ұялы байланыс нарығы мынадай ерекшелiктерiмен сипатталады: барлық ұялы байланыс операторларында ұсынылатын қызметтер тiзбесi iс жүзiнде бiрдей, компаниялар - байланыс операторлары көрсетiлетiн қызметтерге арналған тарифтер бөлiгiнде өзара бәсекелеседi. 2004 жылмен салыстырғанда ұялы байланыс абоненттерiнiң саны 2,5 есеге ұлғайды. </w:t>
      </w:r>
      <w:r>
        <w:br/>
      </w:r>
      <w:r>
        <w:rPr>
          <w:rFonts w:ascii="Times New Roman"/>
          <w:b w:val="false"/>
          <w:i w:val="false"/>
          <w:color w:val="000000"/>
          <w:sz w:val="28"/>
        </w:rPr>
        <w:t xml:space="preserve">
      Ұялы байланыс абоненттерiнiң саны тiркелген байланыс абоненттерiнiң санынан асты. Тiркелген абоненттердiң саны шамамен 2,5 млн-ды, ұтқыр байланыс абоненттерiнiң саны 5,5 млн-нан астамды құрайды. "GSM Казахстан" ЖШС "Қазақтелеком" ААҚ абоненттердiң барынша көп санын-шамамен 3,3 млн-ды иеленедi, "Кар-Тел" ЖШС абоненттерiнiң саны 2 млн-нан астам адамды құрайды. </w:t>
      </w:r>
      <w:r>
        <w:br/>
      </w:r>
      <w:r>
        <w:rPr>
          <w:rFonts w:ascii="Times New Roman"/>
          <w:b w:val="false"/>
          <w:i w:val="false"/>
          <w:color w:val="000000"/>
          <w:sz w:val="28"/>
        </w:rPr>
        <w:t xml:space="preserve">
      Осы стратегиялық маңызды және жылдам өсетiн нарықта шетелдiк компаниялардың үстемдiк етiп отырғандығын атап өту қажет - ұялы байланыс нарығының iрi компанияларында түрiк және ресей капиталдары ұсынылған. </w:t>
      </w:r>
      <w:r>
        <w:br/>
      </w:r>
      <w:r>
        <w:rPr>
          <w:rFonts w:ascii="Times New Roman"/>
          <w:b w:val="false"/>
          <w:i w:val="false"/>
          <w:color w:val="000000"/>
          <w:sz w:val="28"/>
        </w:rPr>
        <w:t xml:space="preserve">
      Осы сегмент үшiн серпiндi өсу тән, алайда бәсекелестiк сипатын орташа деп бағалауға болады. Нарықтың жаңа қатысушыларының пайда болуы есебiнен бәсекелестiктiң дамуы негiзiнде осы байланыс түрiне тарифтердiң төмендеуi шартымен ұялы байланыс нарығының өсу әлеуетiн жоғары деп бағалауға болады. </w:t>
      </w:r>
      <w:r>
        <w:br/>
      </w:r>
      <w:r>
        <w:rPr>
          <w:rFonts w:ascii="Times New Roman"/>
          <w:b w:val="false"/>
          <w:i w:val="false"/>
          <w:color w:val="000000"/>
          <w:sz w:val="28"/>
        </w:rPr>
        <w:t xml:space="preserve">
      Жергiлiктi телефон байланысын "Қазақтелеком" АҚ-тың дәстүрлi байланыс операторлары және 130-ға жуық байланыс операторлары қамтамасыз етедi. Алайда жергiлiктi байланыс қызметтерi нарығындағы жаңа операторлардың үлесi тұтастай алғанда республика бойынша төмен болып отыр және 9-дан 10% дейiн құрайды. Осы байланыс қызметтерi нарығында "Қазақтелеком" АҚ дәстүрлi операторларының үлесi 90 % құрайды. </w:t>
      </w:r>
      <w:r>
        <w:br/>
      </w:r>
      <w:r>
        <w:rPr>
          <w:rFonts w:ascii="Times New Roman"/>
          <w:b w:val="false"/>
          <w:i w:val="false"/>
          <w:color w:val="000000"/>
          <w:sz w:val="28"/>
        </w:rPr>
        <w:t xml:space="preserve">
      Қалалардағы жергiлiктi байланыс нарығында бәсекелестiктi дамытудың әлемдiк тәжiрибесiн ескере отырып, тұтынушыға дейiн жеткiзудiң "соңғы милi" мәселесiн шешу үшiн Қазақстан Республикасы Ақпараттандыру және байланыс агенттiгi (бұдан әрi - Агенттiк) 2004-2005 жылдары 5,2-5,9 ГГц жиiлiк диапазондарында сымсыз радиожетiмдiлiктiң кеңжолақты жүйелерiн пайдалану жөнiнде пилоттық жоба өткiздi. </w:t>
      </w:r>
      <w:r>
        <w:br/>
      </w:r>
      <w:r>
        <w:rPr>
          <w:rFonts w:ascii="Times New Roman"/>
          <w:b w:val="false"/>
          <w:i w:val="false"/>
          <w:color w:val="000000"/>
          <w:sz w:val="28"/>
        </w:rPr>
        <w:t xml:space="preserve">
      Жобаның нәтижелерi бойынша 11 байланыс операторына көрсетiлген жиiлiк диапазонын Астана қаласы бойынша пайдалануға рұқсат берiлдi. </w:t>
      </w:r>
      <w:r>
        <w:br/>
      </w:r>
      <w:r>
        <w:rPr>
          <w:rFonts w:ascii="Times New Roman"/>
          <w:b w:val="false"/>
          <w:i w:val="false"/>
          <w:color w:val="000000"/>
          <w:sz w:val="28"/>
        </w:rPr>
        <w:t xml:space="preserve">
      Iшкi тоғыспалы субсидиялауды мемлекеттiк субсидиялаудың ашық тетiгiне ауыстырудың нәтижесiнде қазiргi кезде ауылдық жерлерде жергiлiктi телефон байланысын дамыту жөнiндегi қызмет экономикалық жағынан тиiмдi болып отыр. Бұл ретте субсидиялаудың мемлекеттiк қорын қалыптастыру жөнiндегi жүктеменiң қалааралық және халықаралық байланыс операторларына жүктелетiнiн атап айту қажет. </w:t>
      </w:r>
      <w:r>
        <w:br/>
      </w:r>
      <w:r>
        <w:rPr>
          <w:rFonts w:ascii="Times New Roman"/>
          <w:b w:val="false"/>
          <w:i w:val="false"/>
          <w:color w:val="000000"/>
          <w:sz w:val="28"/>
        </w:rPr>
        <w:t xml:space="preserve">
      Республикада ауылдық елдi мекендердiң (бұдан әрi - АЕМ) жалпы саны 7400-ге жуық. 2006 жылғы 1 қаңтарда 50-ден астам халқы бар 650-ге жуық ауылдық елдi мекенге телефон тартылмаған. </w:t>
      </w:r>
      <w:r>
        <w:br/>
      </w:r>
      <w:r>
        <w:rPr>
          <w:rFonts w:ascii="Times New Roman"/>
          <w:b w:val="false"/>
          <w:i w:val="false"/>
          <w:color w:val="000000"/>
          <w:sz w:val="28"/>
        </w:rPr>
        <w:t xml:space="preserve">
      Ауылдағы телекоммуникация қызметтерiн негiзiнен 500 мың абоненттерге қызмет көрсететiн "Қазақтелеком" АҚ ұсынады, басқа байланыс операторлары 8 мыңнан астам абоненттердi қамтамасыз етедi. Олардың iшiндегi ең iрiсi "Транстелеком" АҚ - 4 мыңнан астам абонент, "Қазақмыс" АҚ - 1300 абонент, қалғандары - "Арғын" ЖШС, "Мұнайтелеком" ЖШС, "KazTransCom" АҚ және "Арна" АҚ. </w:t>
      </w:r>
      <w:r>
        <w:br/>
      </w:r>
      <w:r>
        <w:rPr>
          <w:rFonts w:ascii="Times New Roman"/>
          <w:b w:val="false"/>
          <w:i w:val="false"/>
          <w:color w:val="000000"/>
          <w:sz w:val="28"/>
        </w:rPr>
        <w:t xml:space="preserve">
      2005 жылғы 1 желтоқсанда 7880 мектептiң 6760 мектебi (85,8 %) телефондандырылды, оның iшiнде 6030 ауылдық мектептiң 4986 мектебi телефондандырылды (82,7 %), мектептердiң 82,2 %-ының, оның iшiнде ауылдық мектептердiң 80,1 %-ының Интернет желiсiне қолжетiмдiлiгi бар. </w:t>
      </w:r>
      <w:r>
        <w:br/>
      </w:r>
      <w:r>
        <w:rPr>
          <w:rFonts w:ascii="Times New Roman"/>
          <w:b w:val="false"/>
          <w:i w:val="false"/>
          <w:color w:val="000000"/>
          <w:sz w:val="28"/>
        </w:rPr>
        <w:t>
      Ауылдарды дәстүрлi тәсiлмен телефондандыру жөнiндегi iс-шараларды қаржыландыру Қазақстан Республикасы Президентiнiң 2003 жылғы 10 шiлдедегi N 1149 Жарлығымен бекiтiлген Ауылдық аумақтарды дамытудың 2004-2010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(бұдан әрi - Мемлекеттiк бағдарлама) шеңберiнде айқындалған. </w:t>
      </w:r>
      <w:r>
        <w:br/>
      </w:r>
      <w:r>
        <w:rPr>
          <w:rFonts w:ascii="Times New Roman"/>
          <w:b w:val="false"/>
          <w:i w:val="false"/>
          <w:color w:val="000000"/>
          <w:sz w:val="28"/>
        </w:rPr>
        <w:t>
      Атап айтқанда, Қазақстан Республикасы Үкiметiнiң 2003 жылғы 20 тамыздағы N 838 қаулысымен бекiтiлген Мемлекеттiк бағдарламаны iске асыру жөнiндегi 2004-2006 жылдарға арналған iс-шаралар </w:t>
      </w:r>
      <w:r>
        <w:rPr>
          <w:rFonts w:ascii="Times New Roman"/>
          <w:b w:val="false"/>
          <w:i w:val="false"/>
          <w:color w:val="000000"/>
          <w:sz w:val="28"/>
        </w:rPr>
        <w:t xml:space="preserve">жоспарында </w:t>
      </w:r>
      <w:r>
        <w:rPr>
          <w:rFonts w:ascii="Times New Roman"/>
          <w:b w:val="false"/>
          <w:i w:val="false"/>
          <w:color w:val="000000"/>
          <w:sz w:val="28"/>
        </w:rPr>
        <w:t xml:space="preserve">республикалық бюджет не "Қазақтелеком" АҚ-ның жай акциялары бойынша дивидендтердi қайта инвестициялау есебiнен 2006 жылы 540,1 млн. теңге бөлу көзделген. </w:t>
      </w:r>
      <w:r>
        <w:br/>
      </w:r>
      <w:r>
        <w:rPr>
          <w:rFonts w:ascii="Times New Roman"/>
          <w:b w:val="false"/>
          <w:i w:val="false"/>
          <w:color w:val="000000"/>
          <w:sz w:val="28"/>
        </w:rPr>
        <w:t>
      "Қазақтелеком" АҚ-ы телефондалмаған АЕМ-дердi телефондандырумен бiр мезгiлде ауылдық байланысты жаңғырту мен дамытуды жүзеге асыратынын атап өту қажет, бұл қолданыстағы аналогтық АТС-тердi цифрлыға ауыстыруды, қосушы желiлердi цифрландыруды, әуе байланысы желiлерiн радио релелi және талшықты-оптикалық байланыс желiлерiне (бұдан әрi - ТОБЖ) айырбастауды көздейдi. Қазақстан Республикасы Үкiметiнiң 2004 жылғы 22 маусымдағы N 690 қаулысымен бекiтiлген "Қазақтелеком" акционерлiк қоғамын дамытудың 2004-2006 жылдарға арналған </w:t>
      </w:r>
      <w:r>
        <w:rPr>
          <w:rFonts w:ascii="Times New Roman"/>
          <w:b w:val="false"/>
          <w:i w:val="false"/>
          <w:color w:val="000000"/>
          <w:sz w:val="28"/>
        </w:rPr>
        <w:t xml:space="preserve">жоспарына </w:t>
      </w:r>
      <w:r>
        <w:rPr>
          <w:rFonts w:ascii="Times New Roman"/>
          <w:b w:val="false"/>
          <w:i w:val="false"/>
          <w:color w:val="000000"/>
          <w:sz w:val="28"/>
        </w:rPr>
        <w:t xml:space="preserve">сәйкес бұл мақсаттарға 2006 жылы - 1300 млн. теңге бөлу жоспарланып отыр. </w:t>
      </w:r>
      <w:r>
        <w:br/>
      </w:r>
      <w:r>
        <w:rPr>
          <w:rFonts w:ascii="Times New Roman"/>
          <w:b w:val="false"/>
          <w:i w:val="false"/>
          <w:color w:val="000000"/>
          <w:sz w:val="28"/>
        </w:rPr>
        <w:t xml:space="preserve">
      Бұл ауылдық байланыстың цифрландыру деңгейiн арттыруға мүмкiндiк бередi. Мәселен, егер 2004 жылы аудан орталықтарын цифрландыру деңгейi 66 %-ды құраса, 2005 жылы - 77 %-ды, 2006 жылы - 82 %-ды, 2007 жылы - 88 %-ды және 2008 жылы - 100 %-ды құрайды. </w:t>
      </w:r>
      <w:r>
        <w:br/>
      </w:r>
      <w:r>
        <w:rPr>
          <w:rFonts w:ascii="Times New Roman"/>
          <w:b w:val="false"/>
          <w:i w:val="false"/>
          <w:color w:val="000000"/>
          <w:sz w:val="28"/>
        </w:rPr>
        <w:t xml:space="preserve">
      Қазақстанның телекоммуникация саласын ырықтандыру жөнiндегi iс-шаралар шеңберiнде ауылдық байланыстың экономикалық тартымдылығын қамтамасыз ету үшiн ауылдық жерлерде телекоммуникацияның әмбебап қызметтерiн көрсететiн байланыс операторларына шығындарын өтеуге қаражат бөлу жүргiзiледi. </w:t>
      </w:r>
      <w:r>
        <w:br/>
      </w:r>
      <w:r>
        <w:rPr>
          <w:rFonts w:ascii="Times New Roman"/>
          <w:b w:val="false"/>
          <w:i w:val="false"/>
          <w:color w:val="000000"/>
          <w:sz w:val="28"/>
        </w:rPr>
        <w:t xml:space="preserve">
      Қазiргi кезде Қазақстанның барлық қалааралық және халықаралық трафигiнiң 90 % жуығын өткiзетiн "Қазақтелеком" АҚ қалааралық және халықаралық байланыс қызметтерi нарығында бұрынғыдай үстемдiк етуде. Бұл қызмет нарығы сегментiнде "Қазақтелеком" АҚ үлесi бәсекелестiк жағдайында бiртiндеп төмендейтiн болады. Қызметтердiң осы түрiн көрсетуге лицензия алған жаңа байланыс операторларына ("Транстелеком" АҚ, "KazTransCom" АҚ, "Арна" АҚ, "Нұрсат" АҚ, "Аstel" АҚ, "TNS-Plus" АҚ) баға саясаты саласында "Қазақтелеком" АҚ-мен бәсекелесу мүмкiндiгi берiлiп отыр. </w:t>
      </w:r>
      <w:r>
        <w:br/>
      </w:r>
      <w:r>
        <w:rPr>
          <w:rFonts w:ascii="Times New Roman"/>
          <w:b w:val="false"/>
          <w:i w:val="false"/>
          <w:color w:val="000000"/>
          <w:sz w:val="28"/>
        </w:rPr>
        <w:t xml:space="preserve">
      Жаңғырту процесi ұлттық телекоммуникация желiсiнiң барлық деңгейлерi мен құрамдас элементтерiн қозғады. Соңғы жылдар iшiнде желiнi толық ауқымда жаңарту мен кеңейтуге негiз болған елеулi өзгерiстер болып өттi. </w:t>
      </w:r>
      <w:r>
        <w:br/>
      </w:r>
      <w:r>
        <w:rPr>
          <w:rFonts w:ascii="Times New Roman"/>
          <w:b w:val="false"/>
          <w:i w:val="false"/>
          <w:color w:val="000000"/>
          <w:sz w:val="28"/>
        </w:rPr>
        <w:t xml:space="preserve">
      "Қазақтелеком" АҚ-тың Ұлттық ақпараттық супер магистралының құрылысы (бұдан әрi - ҰАСМ) жалғасуда. ҰАСМ-ның Астана - Өскемен - Талдықорған шығыс тармағын пайдалануға енгiзу жүзеге асырылды. Атырау - Орал, Мақат - Құлсары - Теңiз цифрлы радиорелелi желiлерiн, Ақтөбе қаласында Халықаралық коммутация орталығын пайдалануға тапсыру жүзеге асырылды, Петропавл - Қостанай - Ақтөбе Солтүстiк ТОБЖ құрылысы аяқталды. </w:t>
      </w:r>
      <w:r>
        <w:br/>
      </w:r>
      <w:r>
        <w:rPr>
          <w:rFonts w:ascii="Times New Roman"/>
          <w:b w:val="false"/>
          <w:i w:val="false"/>
          <w:color w:val="000000"/>
          <w:sz w:val="28"/>
        </w:rPr>
        <w:t xml:space="preserve">
      Сыйымдылығы 276 станцияны құрайтын DАМА Ұлттық жерсерiктiк желiнiң құрылысы жалғасуда. </w:t>
      </w:r>
      <w:r>
        <w:br/>
      </w:r>
      <w:r>
        <w:rPr>
          <w:rFonts w:ascii="Times New Roman"/>
          <w:b w:val="false"/>
          <w:i w:val="false"/>
          <w:color w:val="000000"/>
          <w:sz w:val="28"/>
        </w:rPr>
        <w:t xml:space="preserve">
      "Транстелеком" АҚ "Астана - Алматы" ТОБЖ құрылысын аяқтады және бұдан әрi қарай Алматы - Достық, Алматы - Петропавл бағыты бойынша жаңа магистралды желiлерiнiң құрылысын одан әрi жүргiзудi жоспарлап отыр. </w:t>
      </w:r>
      <w:r>
        <w:br/>
      </w:r>
      <w:r>
        <w:rPr>
          <w:rFonts w:ascii="Times New Roman"/>
          <w:b w:val="false"/>
          <w:i w:val="false"/>
          <w:color w:val="000000"/>
          <w:sz w:val="28"/>
        </w:rPr>
        <w:t xml:space="preserve">
      "KazTransCom" АҚ Атырау - Ақтау ТОБЖ-ын салды. Атасу - Алашаңқу желiсiнiң құрылысы жүрiп жатыр. </w:t>
      </w:r>
      <w:r>
        <w:br/>
      </w:r>
      <w:r>
        <w:rPr>
          <w:rFonts w:ascii="Times New Roman"/>
          <w:b w:val="false"/>
          <w:i w:val="false"/>
          <w:color w:val="000000"/>
          <w:sz w:val="28"/>
        </w:rPr>
        <w:t xml:space="preserve">
      Қазіргi кезде деректер беру (Интернеттi қоса алғанда) жөнiндегi нарық сегментiнде 379 лицензия берiлдi. 2005 жылы қызметтердiң осы түрi бойынша өткен жылдың осындай кезеңiмен салыстырғанда ең жоғары өсу қарқыны тiркелдi - 85 %. Деректер беру қызметтерiне тән жоғары өсу қарқыны нарықтың осы сегментiн телекоммуникациялық нарықтың барынша жылдам дамитын сегментi ретiнде сипаттайды. </w:t>
      </w:r>
      <w:r>
        <w:br/>
      </w:r>
      <w:r>
        <w:rPr>
          <w:rFonts w:ascii="Times New Roman"/>
          <w:b w:val="false"/>
          <w:i w:val="false"/>
          <w:color w:val="000000"/>
          <w:sz w:val="28"/>
        </w:rPr>
        <w:t>
      2004 жылы тарифтiк саясатта өзгерiстер болды. Мәселен, Қазақстан Республикасы Үкiметiнiң 2004 жылғы 21 тамыздағы N 884 қаулысымен бекiтiлген Телекоммуникациялардың әмбебап қызметтерiне арналған тарифтердi қайта теңдестiру </w:t>
      </w:r>
      <w:r>
        <w:rPr>
          <w:rFonts w:ascii="Times New Roman"/>
          <w:b w:val="false"/>
          <w:i w:val="false"/>
          <w:color w:val="000000"/>
          <w:sz w:val="28"/>
        </w:rPr>
        <w:t xml:space="preserve">жоспарына </w:t>
      </w:r>
      <w:r>
        <w:rPr>
          <w:rFonts w:ascii="Times New Roman"/>
          <w:b w:val="false"/>
          <w:i w:val="false"/>
          <w:color w:val="000000"/>
          <w:sz w:val="28"/>
        </w:rPr>
        <w:t xml:space="preserve">сәйкес 2004 жылғы 1 қазаннан бастап қалалық жердегi жеке тұлғалар үшiн абоненттiк төлем 20 пайызға жоғарылады. Тарифтердi қайта теңгерiмдеуге байланысты тiркелген телефон үшiн жергiлiктi қалалық телекоммуникация желiсiне қосылған әлеуметтiк қорғалатын азаматтарға тұрғын үй жәрдемақысы құрамында өтемақы төлеу жүргiзiлуде. Тарифтердi қайта теңгерiмдеу шеңберiнде халықаралық байланыс қызметтерiне тарифтердi төмендету жөнінде қосымша iс-шаралар жүргiзiлдi, мәселен, 2004 жылғы 1 қазаннан бастап халықаралық шығыс қосылыстарына тарифтер орта есеппен 20 %-ға және 2005 жылғы 1 сәуiрден бастап тиiсiнше 13,1 %-ға төмендедi. Халықаралық қосылыстарға тарифтердi одан әрi төмендету жергiлiктi телефон байланысы қызметтерiне тарифтердi қайта теңгерiмдеу жүргiзiлгеннен және экономикалық негiзделген шығындардың өтелуiн және тарифтер рентабельдiлiктiң қажеттi деңгейiн қамтамасыз ететiн деңгейде белгiленгеннен кейiн қаралатын болады. </w:t>
      </w:r>
      <w:r>
        <w:br/>
      </w:r>
      <w:r>
        <w:rPr>
          <w:rFonts w:ascii="Times New Roman"/>
          <w:b w:val="false"/>
          <w:i w:val="false"/>
          <w:color w:val="000000"/>
          <w:sz w:val="28"/>
        </w:rPr>
        <w:t xml:space="preserve">
      2005 жылғы 30 қаңтардан бастап енгiзiлген қалааралық сөйлесулердiң 10 секундтық қадаммен секундтық тарифтеу тетiгi тұтынушылардың барлық топтары үшiн телекоммуникациялық қызметтер құнының төмендеуiне (орта есеппен қалааралық байланыс қызметтерi көлемiнiң 15-17%-ына) ықпал еттi. </w:t>
      </w:r>
      <w:r>
        <w:br/>
      </w:r>
      <w:r>
        <w:rPr>
          <w:rFonts w:ascii="Times New Roman"/>
          <w:b w:val="false"/>
          <w:i w:val="false"/>
          <w:color w:val="000000"/>
          <w:sz w:val="28"/>
        </w:rPr>
        <w:t xml:space="preserve">
      "Электрондық үкiмет" құру жөнiндегi бағдарлама шеңберiндегi iс-шараларды iске асыру және халықтың нақты кiрiстерiнiң өсу үрдiсi компьютерлiк жабдықты кеңiнен пайдалануға мүмкiндiк бередi, бұл өз кезегiнде әртүрлi технологиялар пайдаланыла отырып ұсынылатын Интернет қызметiнiң қалған түрлерiне тарифтердiң төмендеуiне әкелуi мүмкiн. Бұл ретте қазақстандық "контенттiң" баяу дамуы байқалады, соның салдарынан Интернеттi пайдаланушылардың негiзгi бөлiгi ресейлiк сайттарға шығады. </w:t>
      </w:r>
    </w:p>
    <w:bookmarkStart w:name="z11" w:id="10"/>
    <w:p>
      <w:pPr>
        <w:spacing w:after="0"/>
        <w:ind w:left="0"/>
        <w:jc w:val="left"/>
      </w:pPr>
      <w:r>
        <w:rPr>
          <w:rFonts w:ascii="Times New Roman"/>
          <w:b/>
          <w:i w:val="false"/>
          <w:color w:val="000000"/>
        </w:rPr>
        <w:t xml:space="preserve"> 
4.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елге 2012 жылға қарай әлемнiң бәсекеге барынша қабiлеттi 50 елiнiң қатарына кiру үшiн база құруға мүмкiндiк беретiн Қазақстанның бәсекелi экономикасының одан әрi қалыптасуының негiзгi шарттарының бiрi ретiндегi Қазақстан Республикасының телекоммуникация саласын одан әрi дамытуға бағытталған шарттар мен тетiктердi жетiлдiру болып табылады. </w:t>
      </w:r>
      <w:r>
        <w:br/>
      </w:r>
      <w:r>
        <w:rPr>
          <w:rFonts w:ascii="Times New Roman"/>
          <w:b w:val="false"/>
          <w:i w:val="false"/>
          <w:color w:val="000000"/>
          <w:sz w:val="28"/>
        </w:rPr>
        <w:t xml:space="preserve">
      Көрсетiлген мақсаттарға қол жеткiзу үшiн мынадай бiрiншi кезектегi мiндеттердi орындау қажет. </w:t>
      </w:r>
      <w:r>
        <w:br/>
      </w:r>
      <w:r>
        <w:rPr>
          <w:rFonts w:ascii="Times New Roman"/>
          <w:b w:val="false"/>
          <w:i w:val="false"/>
          <w:color w:val="000000"/>
          <w:sz w:val="28"/>
        </w:rPr>
        <w:t xml:space="preserve">
      1. Мына салаларда телекоммуникация саласын мемлекеттiк реттеудi жетiлдiру: </w:t>
      </w:r>
      <w:r>
        <w:br/>
      </w:r>
      <w:r>
        <w:rPr>
          <w:rFonts w:ascii="Times New Roman"/>
          <w:b w:val="false"/>
          <w:i w:val="false"/>
          <w:color w:val="000000"/>
          <w:sz w:val="28"/>
        </w:rPr>
        <w:t xml:space="preserve">
      телекоммуникация саласын одан әрi дамыту жөнiндегi зерттеулер; </w:t>
      </w:r>
      <w:r>
        <w:br/>
      </w:r>
      <w:r>
        <w:rPr>
          <w:rFonts w:ascii="Times New Roman"/>
          <w:b w:val="false"/>
          <w:i w:val="false"/>
          <w:color w:val="000000"/>
          <w:sz w:val="28"/>
        </w:rPr>
        <w:t xml:space="preserve">
      байланыс операторларын қосу; </w:t>
      </w:r>
      <w:r>
        <w:br/>
      </w:r>
      <w:r>
        <w:rPr>
          <w:rFonts w:ascii="Times New Roman"/>
          <w:b w:val="false"/>
          <w:i w:val="false"/>
          <w:color w:val="000000"/>
          <w:sz w:val="28"/>
        </w:rPr>
        <w:t xml:space="preserve">
      тiркелген және ұялы байланысты дамыту; </w:t>
      </w:r>
      <w:r>
        <w:br/>
      </w:r>
      <w:r>
        <w:rPr>
          <w:rFonts w:ascii="Times New Roman"/>
          <w:b w:val="false"/>
          <w:i w:val="false"/>
          <w:color w:val="000000"/>
          <w:sz w:val="28"/>
        </w:rPr>
        <w:t xml:space="preserve">
      Интернеттi дамыту; </w:t>
      </w:r>
      <w:r>
        <w:br/>
      </w:r>
      <w:r>
        <w:rPr>
          <w:rFonts w:ascii="Times New Roman"/>
          <w:b w:val="false"/>
          <w:i w:val="false"/>
          <w:color w:val="000000"/>
          <w:sz w:val="28"/>
        </w:rPr>
        <w:t xml:space="preserve">
      халыққа телекоммуникацияның әмбебап қызметтерiн көрсету. </w:t>
      </w:r>
      <w:r>
        <w:br/>
      </w:r>
      <w:r>
        <w:rPr>
          <w:rFonts w:ascii="Times New Roman"/>
          <w:b w:val="false"/>
          <w:i w:val="false"/>
          <w:color w:val="000000"/>
          <w:sz w:val="28"/>
        </w:rPr>
        <w:t xml:space="preserve">
      2. Саланы инновациялық-технологиялық дамыту және оның техникалық базасын қамтамасыз ету: </w:t>
      </w:r>
      <w:r>
        <w:br/>
      </w:r>
      <w:r>
        <w:rPr>
          <w:rFonts w:ascii="Times New Roman"/>
          <w:b w:val="false"/>
          <w:i w:val="false"/>
          <w:color w:val="000000"/>
          <w:sz w:val="28"/>
        </w:rPr>
        <w:t xml:space="preserve">
      саланы инновациялық дамыту; </w:t>
      </w:r>
      <w:r>
        <w:br/>
      </w:r>
      <w:r>
        <w:rPr>
          <w:rFonts w:ascii="Times New Roman"/>
          <w:b w:val="false"/>
          <w:i w:val="false"/>
          <w:color w:val="000000"/>
          <w:sz w:val="28"/>
        </w:rPr>
        <w:t xml:space="preserve">
      нөмiрлеудiң телекоммуникациялық ресурсын бөлу; </w:t>
      </w:r>
      <w:r>
        <w:br/>
      </w:r>
      <w:r>
        <w:rPr>
          <w:rFonts w:ascii="Times New Roman"/>
          <w:b w:val="false"/>
          <w:i w:val="false"/>
          <w:color w:val="000000"/>
          <w:sz w:val="28"/>
        </w:rPr>
        <w:t xml:space="preserve">
      радиожиiлiк спектрiн бөлудi жетiлдiру; </w:t>
      </w:r>
      <w:r>
        <w:br/>
      </w:r>
      <w:r>
        <w:rPr>
          <w:rFonts w:ascii="Times New Roman"/>
          <w:b w:val="false"/>
          <w:i w:val="false"/>
          <w:color w:val="000000"/>
          <w:sz w:val="28"/>
        </w:rPr>
        <w:t xml:space="preserve">
      ұлттық жерсерiктiк байланысты дамыту; </w:t>
      </w:r>
      <w:r>
        <w:br/>
      </w:r>
      <w:r>
        <w:rPr>
          <w:rFonts w:ascii="Times New Roman"/>
          <w:b w:val="false"/>
          <w:i w:val="false"/>
          <w:color w:val="000000"/>
          <w:sz w:val="28"/>
        </w:rPr>
        <w:t xml:space="preserve">
      стандарттаудың және сертификаттаудың салалық жүйесiн жетiлдiру; </w:t>
      </w:r>
      <w:r>
        <w:br/>
      </w:r>
      <w:r>
        <w:rPr>
          <w:rFonts w:ascii="Times New Roman"/>
          <w:b w:val="false"/>
          <w:i w:val="false"/>
          <w:color w:val="000000"/>
          <w:sz w:val="28"/>
        </w:rPr>
        <w:t xml:space="preserve">
      телекоммуникация саласында кадрларды даярлау мен қайта даярлау жүйесiн ұйымдастыру; </w:t>
      </w:r>
      <w:r>
        <w:br/>
      </w:r>
      <w:r>
        <w:rPr>
          <w:rFonts w:ascii="Times New Roman"/>
          <w:b w:val="false"/>
          <w:i w:val="false"/>
          <w:color w:val="000000"/>
          <w:sz w:val="28"/>
        </w:rPr>
        <w:t xml:space="preserve">
      телекоммуникация желiлерiнде жедел-iздестiру iс-шараларын жүргiзудi қамтамасыз ету. </w:t>
      </w:r>
    </w:p>
    <w:bookmarkStart w:name="z12" w:id="11"/>
    <w:p>
      <w:pPr>
        <w:spacing w:after="0"/>
        <w:ind w:left="0"/>
        <w:jc w:val="left"/>
      </w:pPr>
      <w:r>
        <w:rPr>
          <w:rFonts w:ascii="Times New Roman"/>
          <w:b/>
          <w:i w:val="false"/>
          <w:color w:val="000000"/>
        </w:rPr>
        <w:t xml:space="preserve"> 
5. Бағдарламаның негiзгi бағыттары мен iске асыру тетiктерi </w:t>
      </w:r>
    </w:p>
    <w:bookmarkEnd w:id="11"/>
    <w:bookmarkStart w:name="z13" w:id="12"/>
    <w:p>
      <w:pPr>
        <w:spacing w:after="0"/>
        <w:ind w:left="0"/>
        <w:jc w:val="left"/>
      </w:pPr>
      <w:r>
        <w:rPr>
          <w:rFonts w:ascii="Times New Roman"/>
          <w:b/>
          <w:i w:val="false"/>
          <w:color w:val="000000"/>
        </w:rPr>
        <w:t xml:space="preserve"> 
5.1. Телекоммуникация саласын мемлекеттiк реттеудi жетiлдiру </w:t>
      </w:r>
    </w:p>
    <w:bookmarkEnd w:id="12"/>
    <w:bookmarkStart w:name="z14" w:id="13"/>
    <w:p>
      <w:pPr>
        <w:spacing w:after="0"/>
        <w:ind w:left="0"/>
        <w:jc w:val="left"/>
      </w:pPr>
      <w:r>
        <w:rPr>
          <w:rFonts w:ascii="Times New Roman"/>
          <w:b/>
          <w:i w:val="false"/>
          <w:color w:val="000000"/>
        </w:rPr>
        <w:t xml:space="preserve"> 
5.1.1. Телекоммуникация саласын одан әрi дамыту жөнiндегi </w:t>
      </w:r>
      <w:r>
        <w:br/>
      </w:r>
      <w:r>
        <w:rPr>
          <w:rFonts w:ascii="Times New Roman"/>
          <w:b/>
          <w:i w:val="false"/>
          <w:color w:val="000000"/>
        </w:rPr>
        <w:t xml:space="preserve">
зерттеулер </w:t>
      </w:r>
    </w:p>
    <w:bookmarkEnd w:id="13"/>
    <w:p>
      <w:pPr>
        <w:spacing w:after="0"/>
        <w:ind w:left="0"/>
        <w:jc w:val="both"/>
      </w:pPr>
      <w:r>
        <w:rPr>
          <w:rFonts w:ascii="Times New Roman"/>
          <w:b w:val="false"/>
          <w:i w:val="false"/>
          <w:color w:val="000000"/>
          <w:sz w:val="28"/>
        </w:rPr>
        <w:t xml:space="preserve">      Телекоммуникация саласын одан әрi дамыту мен мемлекеттiк реттеудi қамтамасыз ету мақсатында нормативтiк құқықтық база жүйесiн жетiлдiру жөнiнде бiрқатар iс-шаралар жүзеге асырылатын болады. </w:t>
      </w:r>
      <w:r>
        <w:br/>
      </w:r>
      <w:r>
        <w:rPr>
          <w:rFonts w:ascii="Times New Roman"/>
          <w:b w:val="false"/>
          <w:i w:val="false"/>
          <w:color w:val="000000"/>
          <w:sz w:val="28"/>
        </w:rPr>
        <w:t xml:space="preserve">
      Телекоммуникация қызметтерiне арналған тарифтер деңгейiн әлемдiк орташа деңгейге дейiн келтiру үшiн тарифтеу, телекоммуникация қызметтерiнiң әр алуан түрлерiн ұсынатын байланыс операторларының желiлерi арасында трафикті қосу және өткiзу мәселелерi жөнiндегi нормативтiк құқықтық актiлер жетiлдiрiлетiн болады. </w:t>
      </w:r>
      <w:r>
        <w:br/>
      </w:r>
      <w:r>
        <w:rPr>
          <w:rFonts w:ascii="Times New Roman"/>
          <w:b w:val="false"/>
          <w:i w:val="false"/>
          <w:color w:val="000000"/>
          <w:sz w:val="28"/>
        </w:rPr>
        <w:t>
      Қазақстан Республикасы Ақпараттандыру және байланыс агенттiгi төрағасының 2004 жылғы 12 шiлдедегi N 145-ө бұйрығымен бекiтiлген, қалааралық және халықаралық байланыс операторларының (АМТС - АМТС, АМТС - МЦК, МЦК - МЦК) өзара қосылуларын қамтамасыз етуге бағытталған Телекоммуникация желiлерiн Қазақстан Республикасының ортақ пайдаланымдағы телекоммуникация желiсiне қосу және ортақ пайдаланымдағы телекоммуникация желiсi бойынша трафиктi өткiзудi реттеу </w:t>
      </w:r>
      <w:r>
        <w:rPr>
          <w:rFonts w:ascii="Times New Roman"/>
          <w:b w:val="false"/>
          <w:i w:val="false"/>
          <w:color w:val="000000"/>
          <w:sz w:val="28"/>
        </w:rPr>
        <w:t xml:space="preserve">ережесiне </w:t>
      </w:r>
      <w:r>
        <w:rPr>
          <w:rFonts w:ascii="Times New Roman"/>
          <w:b w:val="false"/>
          <w:i w:val="false"/>
          <w:color w:val="000000"/>
          <w:sz w:val="28"/>
        </w:rPr>
        <w:t xml:space="preserve">өзгерiстер мен толықтырулар енгiзу қажет. </w:t>
      </w:r>
      <w:r>
        <w:br/>
      </w:r>
      <w:r>
        <w:rPr>
          <w:rFonts w:ascii="Times New Roman"/>
          <w:b w:val="false"/>
          <w:i w:val="false"/>
          <w:color w:val="000000"/>
          <w:sz w:val="28"/>
        </w:rPr>
        <w:t xml:space="preserve">
      Қалааралық және халықаралық байланыс қызметтерiне бағаны төмендету үшiн жергiлiктi деңгейде қалааралық және (немесе) халықаралық байланыс операторларының жалпы пайдаланымдағы телекоммуникация желiлерi арқылы трафиктi өткiзгенi үшiн тарифтердi есептеуге арналған әдiстеме әзiрлеу қажет. </w:t>
      </w:r>
      <w:r>
        <w:br/>
      </w:r>
      <w:r>
        <w:rPr>
          <w:rFonts w:ascii="Times New Roman"/>
          <w:b w:val="false"/>
          <w:i w:val="false"/>
          <w:color w:val="000000"/>
          <w:sz w:val="28"/>
        </w:rPr>
        <w:t xml:space="preserve">
      Ырықтандыру жағдайында телекоммуникация саласын мемлекеттiк реттеудi жетiлдiру проблемалары мен жолдарын зерттеу жүргiзiлетiн болады, оның барысында жүргiзiлген реформалардың тиiмдiлiгi зерделенiп, оларды түзету бойынша ұсынымдар берiлетiн болады. </w:t>
      </w:r>
      <w:r>
        <w:br/>
      </w:r>
      <w:r>
        <w:rPr>
          <w:rFonts w:ascii="Times New Roman"/>
          <w:b w:val="false"/>
          <w:i w:val="false"/>
          <w:color w:val="000000"/>
          <w:sz w:val="28"/>
        </w:rPr>
        <w:t xml:space="preserve">
      Республиканың тиiмдi геосаяси жағдайын, сондай-ақ Еуропамен, Ресеймен, Қытаймен және Оңтүстiк-Шығыс Азияның басқа да елдерiмен арадағы ақпарат ағындарымен алмасу саласындағы жаhандық үрдiстердi ескере отырып, операторлардың желiлерi бойынша транзиттiк трафиктi өсiруге бағытталған тұтас стратегияны әзiрлеу қажет. </w:t>
      </w:r>
    </w:p>
    <w:bookmarkStart w:name="z15" w:id="14"/>
    <w:p>
      <w:pPr>
        <w:spacing w:after="0"/>
        <w:ind w:left="0"/>
        <w:jc w:val="left"/>
      </w:pPr>
      <w:r>
        <w:rPr>
          <w:rFonts w:ascii="Times New Roman"/>
          <w:b/>
          <w:i w:val="false"/>
          <w:color w:val="000000"/>
        </w:rPr>
        <w:t xml:space="preserve"> 
5.1.2. Байланыс операторларын қосу </w:t>
      </w:r>
    </w:p>
    <w:bookmarkEnd w:id="14"/>
    <w:p>
      <w:pPr>
        <w:spacing w:after="0"/>
        <w:ind w:left="0"/>
        <w:jc w:val="both"/>
      </w:pPr>
      <w:r>
        <w:rPr>
          <w:rFonts w:ascii="Times New Roman"/>
          <w:b w:val="false"/>
          <w:i w:val="false"/>
          <w:color w:val="000000"/>
          <w:sz w:val="28"/>
        </w:rPr>
        <w:t xml:space="preserve">      Байланыс операторларын қосуды қамтамасыз ету үшiн қосудың стандартты нүктелерi айқындалатын және жарияланатын болады. </w:t>
      </w:r>
      <w:r>
        <w:br/>
      </w:r>
      <w:r>
        <w:rPr>
          <w:rFonts w:ascii="Times New Roman"/>
          <w:b w:val="false"/>
          <w:i w:val="false"/>
          <w:color w:val="000000"/>
          <w:sz w:val="28"/>
        </w:rPr>
        <w:t>
      Телекоммуникация желiлерiн Қазақстан Республикасының ортақ пайдаланымдағы телекоммуникация желiсiне қосу және ортақ пайдаланымдағы телекоммуникация желiсi бойынша трафиктi өткiзудi реттеу </w:t>
      </w:r>
      <w:r>
        <w:rPr>
          <w:rFonts w:ascii="Times New Roman"/>
          <w:b w:val="false"/>
          <w:i w:val="false"/>
          <w:color w:val="000000"/>
          <w:sz w:val="28"/>
        </w:rPr>
        <w:t xml:space="preserve">ережесiнiң </w:t>
      </w:r>
      <w:r>
        <w:rPr>
          <w:rFonts w:ascii="Times New Roman"/>
          <w:b w:val="false"/>
          <w:i w:val="false"/>
          <w:color w:val="000000"/>
          <w:sz w:val="28"/>
        </w:rPr>
        <w:t xml:space="preserve">қалааралық және халықаралық байланыс операторларына қатысты бөлiгiне толықтырулар әзiрленетiн және бекiтiлетiн болады. </w:t>
      </w:r>
      <w:r>
        <w:br/>
      </w:r>
      <w:r>
        <w:rPr>
          <w:rFonts w:ascii="Times New Roman"/>
          <w:b w:val="false"/>
          <w:i w:val="false"/>
          <w:color w:val="000000"/>
          <w:sz w:val="28"/>
        </w:rPr>
        <w:t xml:space="preserve">
      Пайдаланушылардың ұялы байланыс қызметтерiне шығындарын азайту және ұялы байланыс операторларының "Қазақтелеком" АҚ коммутациялық алаңын айналып өтiп өзара қосылуын қамтамасыз ету мақсатында телекоммуникация желiлерiн үстемдiк етушi байланыс операторының жалпы пайдаланымдағы телекоммуникация желiсiне қосуға арналған үлгi шарттың құрылымы бекiтiлетiн болады. </w:t>
      </w:r>
    </w:p>
    <w:bookmarkStart w:name="z16" w:id="15"/>
    <w:p>
      <w:pPr>
        <w:spacing w:after="0"/>
        <w:ind w:left="0"/>
        <w:jc w:val="left"/>
      </w:pPr>
      <w:r>
        <w:rPr>
          <w:rFonts w:ascii="Times New Roman"/>
          <w:b/>
          <w:i w:val="false"/>
          <w:color w:val="000000"/>
        </w:rPr>
        <w:t xml:space="preserve"> 
5.1.3. Тiркелген және ұялы байланысты дамыту </w:t>
      </w:r>
    </w:p>
    <w:bookmarkEnd w:id="15"/>
    <w:p>
      <w:pPr>
        <w:spacing w:after="0"/>
        <w:ind w:left="0"/>
        <w:jc w:val="both"/>
      </w:pPr>
      <w:r>
        <w:rPr>
          <w:rFonts w:ascii="Times New Roman"/>
          <w:b w:val="false"/>
          <w:i w:val="false"/>
          <w:color w:val="000000"/>
          <w:sz w:val="28"/>
        </w:rPr>
        <w:t xml:space="preserve">      Қазақстанның әлемнiң бәсекеге барынша қабiлеттi 50 елiнiң қатарына кiруi туралы мiндеттi iске асыру мақсатында телекоммуникация саласында осы елдерге тән басты көрсеткiштерге қол жеткiзу жөнiндегi шаралар қабылданатын болады. </w:t>
      </w:r>
      <w:r>
        <w:br/>
      </w:r>
      <w:r>
        <w:rPr>
          <w:rFonts w:ascii="Times New Roman"/>
          <w:b w:val="false"/>
          <w:i w:val="false"/>
          <w:color w:val="000000"/>
          <w:sz w:val="28"/>
        </w:rPr>
        <w:t xml:space="preserve">
      Дауысты және деректердi бiр мезгiлде беру үшiн Қазақстан Республикасының телекоммуникация желiлерiн дамытуға арналған жер үстiндегi инфрақұрылымы жоқ негiзгi облыс орталықтарында жаңа технологиялар негiзiнде сымсыз қолжетiмдiлiк желiлерiн салу көзделiп отыр. </w:t>
      </w:r>
      <w:r>
        <w:br/>
      </w:r>
      <w:r>
        <w:rPr>
          <w:rFonts w:ascii="Times New Roman"/>
          <w:b w:val="false"/>
          <w:i w:val="false"/>
          <w:color w:val="000000"/>
          <w:sz w:val="28"/>
        </w:rPr>
        <w:t xml:space="preserve">
      Тарифтердi қайта теңгерiмдеу жөнiндегi iс-шаралар жалғасатын болады. Келешекте телекоммуникацияның әмбебап қызметтерiне арналған тарифтер телекоммуникация қызметтерiнiң түрлерi бойынша шығындарды бөлек есепке алу қағидаты негiзге алына отырып есептелiнетiн болады. Бұл ретте мемлекеттiк реттеу халық үшiн жергiлiктi байланыс қызметтерiнiң тарифтерiн арттыруға ғана емес, сондай-ақ абоненттердiң әртүрлi санаттары үшiн қалааралық тарифтердi төмендетуге және байланыс операторларының тоғыспалы субсидиялаудың алдын алу жөнiндегi экономикалық әлеуетiн құруға да бағытталатын болады. Осы кезеңдегi тарифтiк саясаттың тағы бiр ерекшелiгi - тарифтердi бiрдейлендiру, тарифтер мөлшерiнiң қашықтыққа тәуелдiлiгiн азайту, олардың деңгейiн телекоммуникация қызметтерi нарығының конъюнктурасын негiзге ала отырып белгiлеу және пайдаланушылардың барлық топтары үшiн тең жағдай жасау. </w:t>
      </w:r>
      <w:r>
        <w:br/>
      </w:r>
      <w:r>
        <w:rPr>
          <w:rFonts w:ascii="Times New Roman"/>
          <w:b w:val="false"/>
          <w:i w:val="false"/>
          <w:color w:val="000000"/>
          <w:sz w:val="28"/>
        </w:rPr>
        <w:t xml:space="preserve">
      Қалааралық және халықаралық байланыс қызметтерiне арналған тарифтердi төмендету үшiн жағдай жасалатын болады. </w:t>
      </w:r>
      <w:r>
        <w:br/>
      </w:r>
      <w:r>
        <w:rPr>
          <w:rFonts w:ascii="Times New Roman"/>
          <w:b w:val="false"/>
          <w:i w:val="false"/>
          <w:color w:val="000000"/>
          <w:sz w:val="28"/>
        </w:rPr>
        <w:t xml:space="preserve">
      Қалааралық және халықаралық байланыс нарығында бәсекелестiктi дамыту мақсатында IР-телефондама операторларын жалпы пайдаланымдағы телекоммуникация желiсiне қосуды қамтамасыз ету қажет. </w:t>
      </w:r>
      <w:r>
        <w:br/>
      </w:r>
      <w:r>
        <w:rPr>
          <w:rFonts w:ascii="Times New Roman"/>
          <w:b w:val="false"/>
          <w:i w:val="false"/>
          <w:color w:val="000000"/>
          <w:sz w:val="28"/>
        </w:rPr>
        <w:t xml:space="preserve">
      Қалааралық және халықаралық байланыс операторларын қолдау жөнiндегi iс-шаралар отандық компанияларға қаржыландыру көздерiне қолжетiмдiлiк алу және сыртқы байланыс нарықтарына шығуға мүмкiндiк бередi. </w:t>
      </w:r>
      <w:r>
        <w:br/>
      </w:r>
      <w:r>
        <w:rPr>
          <w:rFonts w:ascii="Times New Roman"/>
          <w:b w:val="false"/>
          <w:i w:val="false"/>
          <w:color w:val="000000"/>
          <w:sz w:val="28"/>
        </w:rPr>
        <w:t xml:space="preserve">
      Қазiргi кезде ұтқыр байланыс нарығында "Қазақтелеком" ААҚ "GSM Казахстан" ЖШС және "Кар-тел" ЖШС сияқты GSM стандартының екi операторы жұмыс iстейдi. </w:t>
      </w:r>
      <w:r>
        <w:br/>
      </w:r>
      <w:r>
        <w:rPr>
          <w:rFonts w:ascii="Times New Roman"/>
          <w:b w:val="false"/>
          <w:i w:val="false"/>
          <w:color w:val="000000"/>
          <w:sz w:val="28"/>
        </w:rPr>
        <w:t xml:space="preserve">
       Ұтқыр байланыс нарығы жедел қарқынмен дамуда, абоненттерiнiң саны 5,5 млн. астам абоненттердi құрайды, бiрақ бәсекелестiктiң аздығынан және ұялы байланыс операторларын тiкелей қосудың болмауынан жоғары тарифтер әлi де сақталуда. Бұл үшiн 2006 жылғы бiрiншi тоқсанда "Қазақтелеком" АҚ-тың коммутациялық алаңын айналып өтiп, ұялы байланыс операторларына тiкелей қосуды қамтамасыз ету қажет. </w:t>
      </w:r>
      <w:r>
        <w:br/>
      </w:r>
      <w:r>
        <w:rPr>
          <w:rFonts w:ascii="Times New Roman"/>
          <w:b w:val="false"/>
          <w:i w:val="false"/>
          <w:color w:val="000000"/>
          <w:sz w:val="28"/>
        </w:rPr>
        <w:t xml:space="preserve">
      Ұялы байланыстың ену деңгейiн арттыру мақсатында ұялы байланыс қызметтерiне есептiк ставкаларды теңестiру және төмендету арқылы тарифтердi азайту қамтамасыз етiлетiн болады. </w:t>
      </w:r>
    </w:p>
    <w:bookmarkStart w:name="z17" w:id="16"/>
    <w:p>
      <w:pPr>
        <w:spacing w:after="0"/>
        <w:ind w:left="0"/>
        <w:jc w:val="left"/>
      </w:pPr>
      <w:r>
        <w:rPr>
          <w:rFonts w:ascii="Times New Roman"/>
          <w:b/>
          <w:i w:val="false"/>
          <w:color w:val="000000"/>
        </w:rPr>
        <w:t xml:space="preserve"> 
5.1.4. Интернеттi дамыту </w:t>
      </w:r>
    </w:p>
    <w:bookmarkEnd w:id="16"/>
    <w:p>
      <w:pPr>
        <w:spacing w:after="0"/>
        <w:ind w:left="0"/>
        <w:jc w:val="both"/>
      </w:pPr>
      <w:r>
        <w:rPr>
          <w:rFonts w:ascii="Times New Roman"/>
          <w:b w:val="false"/>
          <w:i w:val="false"/>
          <w:color w:val="000000"/>
          <w:sz w:val="28"/>
        </w:rPr>
        <w:t xml:space="preserve">      Болжанып отырған кезеңде Интернет желiсiне жаппай, кеңжолақты қол жетiмдiлiктi дамыту, Интернеттiң қазақстандық контентiн дамыту жоспарлануда. </w:t>
      </w:r>
      <w:r>
        <w:br/>
      </w:r>
      <w:r>
        <w:rPr>
          <w:rFonts w:ascii="Times New Roman"/>
          <w:b w:val="false"/>
          <w:i w:val="false"/>
          <w:color w:val="000000"/>
          <w:sz w:val="28"/>
        </w:rPr>
        <w:t xml:space="preserve">
      Metro Ethernet технологиясының базасында ("Қазақтелеком" АҚ) деректер беру желiсiн дамыту халық үшiн кеңжолақты қолжетiмдiлiк қызметтерiне тарифтердi кемiнде 30 %-ға төмендетуге мүмкiндiк бередi. </w:t>
      </w:r>
      <w:r>
        <w:br/>
      </w:r>
      <w:r>
        <w:rPr>
          <w:rFonts w:ascii="Times New Roman"/>
          <w:b w:val="false"/>
          <w:i w:val="false"/>
          <w:color w:val="000000"/>
          <w:sz w:val="28"/>
        </w:rPr>
        <w:t xml:space="preserve">
      Тарифтiк реттеу қағидаттары мен тетiктерiн, оның iшiнде Интернет желiсiне және ұялы байланыс қызметтерiне қол жетiмдiлiктi жетiлдiру бойынша оларды төмендету мақсатында жұмыстар жалғастырылатын болады. </w:t>
      </w:r>
      <w:r>
        <w:br/>
      </w:r>
      <w:r>
        <w:rPr>
          <w:rFonts w:ascii="Times New Roman"/>
          <w:b w:val="false"/>
          <w:i w:val="false"/>
          <w:color w:val="000000"/>
          <w:sz w:val="28"/>
        </w:rPr>
        <w:t xml:space="preserve">
      Бiрқатар маңызды мемлекеттiк және әлеуметтiк мiндеттердi ("электрондық үкiметтi" қалыптастыру, мектептердi интернеттендiру) iске асыру қажеттiгiн ескере отырып, сондай-ақ нарықтың дамуына жаңа серпiлiс беру мақсатында халық үшiн де, бiлiм беру жүйесiнің ұйымдары үшiн де Интернет желiсiнiң (бұдан әрi - Желi) кейбiр қызметтерiне тарифтердi төмендету бойынша жұмыстар жүргiзiлетiн болады. Интернетке тарифтердiң жоғары болуының елеулi маңызды себептерiнiң бiрi Интернеттiң әлемдiк ресурстары үшiн қазақстандық провайдерлердiң шығыстарының жоғарылығына байланысты. Ресей пайдаланушылары 80 % жағдайда провайдерге өте арзанға түсетiн Желiнiң iшкi ресейлiк ресурстарын пайдаланады. Қазақстандық пайдаланушылар 90 % астам жағдайда Желiнiң қазақстаннан тыс сыртқы ресурстарын пайдаланады. Сөйтiп Қазақстанда Интернет құнының жоғарылығы проблемасы Интернеттiң iшкi ақпараттық құрауышын (контент) дамыту қажеттiлiгiне теңеседi. </w:t>
      </w:r>
      <w:r>
        <w:br/>
      </w:r>
      <w:r>
        <w:rPr>
          <w:rFonts w:ascii="Times New Roman"/>
          <w:b w:val="false"/>
          <w:i w:val="false"/>
          <w:color w:val="000000"/>
          <w:sz w:val="28"/>
        </w:rPr>
        <w:t xml:space="preserve">
      Қатардағы пайдаланушылар үшiн оның тартымдылығын арттыру мақсатында Қазақстандық контенттi толықтыру мәселесi ең бастылардың бiрi болып табылады және мемлекет тарапынан ерекше назар аударуды талап етедi. </w:t>
      </w:r>
      <w:r>
        <w:br/>
      </w:r>
      <w:r>
        <w:rPr>
          <w:rFonts w:ascii="Times New Roman"/>
          <w:b w:val="false"/>
          <w:i w:val="false"/>
          <w:color w:val="000000"/>
          <w:sz w:val="28"/>
        </w:rPr>
        <w:t xml:space="preserve">
      Қазақстандық сарапшылардың пiкiрi бойынша бiздiң елiмiзде Интернеттiң дамуын тежейтiн объективтi себептер бар. Бұл қазақстандық ақпараттық контентаның дамымауы және халықты компьютерлендiрудiң нашарлығы. </w:t>
      </w:r>
      <w:r>
        <w:br/>
      </w:r>
      <w:r>
        <w:rPr>
          <w:rFonts w:ascii="Times New Roman"/>
          <w:b w:val="false"/>
          <w:i w:val="false"/>
          <w:color w:val="000000"/>
          <w:sz w:val="28"/>
        </w:rPr>
        <w:t>
      Қазақстан Республикасы Үкiметiнiң 2004 жылғы 20 қазандағы N 1077 қаулысымен бекiтiлген Қазақстан Республикасының почта-жинақтау жүйесiн дамытудың 2005-2010 жылдарға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және Үкiметтiң 2004 жылғы 8 желтоқсандағы N 1286 қаулысымен бекiтiлген Қазақстан Республикасында "электронды үкiмет" қалыптастырудың 2005-2007 жылдарға арналған мемлекеттiк бағдарламасын iске асыру жөнiндегi iс-шаралар </w:t>
      </w:r>
      <w:r>
        <w:rPr>
          <w:rFonts w:ascii="Times New Roman"/>
          <w:b w:val="false"/>
          <w:i w:val="false"/>
          <w:color w:val="000000"/>
          <w:sz w:val="28"/>
        </w:rPr>
        <w:t xml:space="preserve">жоспарына </w:t>
      </w:r>
      <w:r>
        <w:rPr>
          <w:rFonts w:ascii="Times New Roman"/>
          <w:b w:val="false"/>
          <w:i w:val="false"/>
          <w:color w:val="000000"/>
          <w:sz w:val="28"/>
        </w:rPr>
        <w:t xml:space="preserve">сәйкес "Қазпочта" АҚ өзiнiң телекоммуникациялық жүйесiн дамыту жөнiнде iс-шаралар жоспарлады. </w:t>
      </w:r>
      <w:r>
        <w:br/>
      </w:r>
      <w:r>
        <w:rPr>
          <w:rFonts w:ascii="Times New Roman"/>
          <w:b w:val="false"/>
          <w:i w:val="false"/>
          <w:color w:val="000000"/>
          <w:sz w:val="28"/>
        </w:rPr>
        <w:t xml:space="preserve">
      Осы iс-шаралар телекоммуникациялық инфрақұрылымды дәйектi дамытуды және "Қазпочта" АҚ ауылдық бөлiмшелерiнiң базасында Интернеттiң әлемдiк желiсiне ұжымдық қолжетiмдiлiк пункттерiн ашуды қамтиды. </w:t>
      </w:r>
      <w:r>
        <w:br/>
      </w:r>
      <w:r>
        <w:rPr>
          <w:rFonts w:ascii="Times New Roman"/>
          <w:b w:val="false"/>
          <w:i w:val="false"/>
          <w:color w:val="000000"/>
          <w:sz w:val="28"/>
        </w:rPr>
        <w:t xml:space="preserve">
      Бағдарламаны табысты iске асыру Интернет - коммерция (Е-commerce), электрондық әмиян (Е-cash) сияқты жаңа қызметтердi енгiзу мен дамытуға, сондай-ақ микропроцессорлық карточкалардың көмегiмен ақпараттық ресурстар мен қызметтердiң әр алуан түрлерiне (медициналық сақтандыру карточкасы; электрондық жеке куәлiк; көлiктiк карта; бонустық карталар және т.б.) қол жеткiзуге ықпал ететiн болады. </w:t>
      </w:r>
      <w:r>
        <w:br/>
      </w:r>
      <w:r>
        <w:rPr>
          <w:rFonts w:ascii="Times New Roman"/>
          <w:b w:val="false"/>
          <w:i w:val="false"/>
          <w:color w:val="000000"/>
          <w:sz w:val="28"/>
        </w:rPr>
        <w:t xml:space="preserve">
      2005-2010 жылдар кезеңiнде мынадай жаңа жоғары технологиялы сервистермен көрсетiлетiн қызметтердiң тiзбесiн едәуiр ұлғайту жоспарланып отыр: </w:t>
      </w:r>
      <w:r>
        <w:br/>
      </w:r>
      <w:r>
        <w:rPr>
          <w:rFonts w:ascii="Times New Roman"/>
          <w:b w:val="false"/>
          <w:i w:val="false"/>
          <w:color w:val="000000"/>
          <w:sz w:val="28"/>
        </w:rPr>
        <w:t xml:space="preserve">
      жерсерiктiк телефондама; </w:t>
      </w:r>
      <w:r>
        <w:br/>
      </w:r>
      <w:r>
        <w:rPr>
          <w:rFonts w:ascii="Times New Roman"/>
          <w:b w:val="false"/>
          <w:i w:val="false"/>
          <w:color w:val="000000"/>
          <w:sz w:val="28"/>
        </w:rPr>
        <w:t xml:space="preserve">
      ұтқыр телефондама; </w:t>
      </w:r>
      <w:r>
        <w:br/>
      </w:r>
      <w:r>
        <w:rPr>
          <w:rFonts w:ascii="Times New Roman"/>
          <w:b w:val="false"/>
          <w:i w:val="false"/>
          <w:color w:val="000000"/>
          <w:sz w:val="28"/>
        </w:rPr>
        <w:t xml:space="preserve">
      Интернетке қолжетiмдiлiк; </w:t>
      </w:r>
      <w:r>
        <w:br/>
      </w:r>
      <w:r>
        <w:rPr>
          <w:rFonts w:ascii="Times New Roman"/>
          <w:b w:val="false"/>
          <w:i w:val="false"/>
          <w:color w:val="000000"/>
          <w:sz w:val="28"/>
        </w:rPr>
        <w:t xml:space="preserve">
      ұтқыр Интернет. </w:t>
      </w:r>
    </w:p>
    <w:bookmarkStart w:name="z18" w:id="17"/>
    <w:p>
      <w:pPr>
        <w:spacing w:after="0"/>
        <w:ind w:left="0"/>
        <w:jc w:val="left"/>
      </w:pPr>
      <w:r>
        <w:rPr>
          <w:rFonts w:ascii="Times New Roman"/>
          <w:b/>
          <w:i w:val="false"/>
          <w:color w:val="000000"/>
        </w:rPr>
        <w:t xml:space="preserve"> 
5.1.5. Халыққа телекоммуникацияның әмбебап қызметтерiн ұсыну </w:t>
      </w:r>
    </w:p>
    <w:bookmarkEnd w:id="17"/>
    <w:p>
      <w:pPr>
        <w:spacing w:after="0"/>
        <w:ind w:left="0"/>
        <w:jc w:val="both"/>
      </w:pPr>
      <w:r>
        <w:rPr>
          <w:rFonts w:ascii="Times New Roman"/>
          <w:b w:val="false"/>
          <w:i w:val="false"/>
          <w:color w:val="000000"/>
          <w:sz w:val="28"/>
        </w:rPr>
        <w:t xml:space="preserve">      Осы заманғы телекоммуникация нарығындағы қатаң бәсекелестiк және дәстүрлi телефон байланысы көлемiнiң төмендеуi жағдайында жаңа буындағы әртүрлi қызметтер ұсыну басымдық болып табылады. Жылдам және ең аз шығындармен жаңа, барынша жетiлдiрiлген сервистердi енгiзу мүмкiндiгi, сондай-ақ клиенттердiң әртүрлi топтары үшiн сараланған қызметтер пакеттерiн қалыптастыру - байланыс нарығында берiк ұстанымды құрудың кiлтi. </w:t>
      </w:r>
      <w:r>
        <w:br/>
      </w:r>
      <w:r>
        <w:rPr>
          <w:rFonts w:ascii="Times New Roman"/>
          <w:b w:val="false"/>
          <w:i w:val="false"/>
          <w:color w:val="000000"/>
          <w:sz w:val="28"/>
        </w:rPr>
        <w:t xml:space="preserve">
      2007 жылғы 1 қаңтардан бастап Қазақстан Республикасының аумағында телефондандырылмаған АЕМ-да 450 МГц жиiлiк диапазонында радиожиiлiк спектрiн пайдалана отырып, Қазақстан Республикасының заңнамасында белгiленген тәртiппен телекоммуникацияның әмбебап қызметтерiнiң тiзбесiнде көзделген байланыс қызметтерiнiң көлемiнен аз емес көлемдегi телекоммуникация қызметтерiн ұсыну жоспарлануда. </w:t>
      </w:r>
      <w:r>
        <w:br/>
      </w:r>
      <w:r>
        <w:rPr>
          <w:rFonts w:ascii="Times New Roman"/>
          <w:b w:val="false"/>
          <w:i w:val="false"/>
          <w:color w:val="000000"/>
          <w:sz w:val="28"/>
        </w:rPr>
        <w:t xml:space="preserve">
      Телефондандырудың осы тәсiлi кезiнде 50 адамнан астам тұрғыны бар АЕМ-де тұратын халыққа телекоммуникацияның әмбебап қызметтерiнiң барлық спектрiн алу және құрылатын "электрондық үкiмет" қызметтерi мүмкiндiктерiн пайдалану мүмкiндiгi берiлетiн болады. </w:t>
      </w:r>
    </w:p>
    <w:bookmarkStart w:name="z19" w:id="18"/>
    <w:p>
      <w:pPr>
        <w:spacing w:after="0"/>
        <w:ind w:left="0"/>
        <w:jc w:val="left"/>
      </w:pPr>
      <w:r>
        <w:rPr>
          <w:rFonts w:ascii="Times New Roman"/>
          <w:b/>
          <w:i w:val="false"/>
          <w:color w:val="000000"/>
        </w:rPr>
        <w:t xml:space="preserve"> 
5.2. Телекоммуникация саласын инновациялық-технологиялық </w:t>
      </w:r>
      <w:r>
        <w:br/>
      </w:r>
      <w:r>
        <w:rPr>
          <w:rFonts w:ascii="Times New Roman"/>
          <w:b/>
          <w:i w:val="false"/>
          <w:color w:val="000000"/>
        </w:rPr>
        <w:t xml:space="preserve">
және техникалық қамтамасыз ету </w:t>
      </w:r>
    </w:p>
    <w:bookmarkEnd w:id="18"/>
    <w:bookmarkStart w:name="z20" w:id="19"/>
    <w:p>
      <w:pPr>
        <w:spacing w:after="0"/>
        <w:ind w:left="0"/>
        <w:jc w:val="left"/>
      </w:pPr>
      <w:r>
        <w:rPr>
          <w:rFonts w:ascii="Times New Roman"/>
          <w:b/>
          <w:i w:val="false"/>
          <w:color w:val="000000"/>
        </w:rPr>
        <w:t xml:space="preserve"> 
5.2.1. Телекоммуникация саласын инновациялық дамыту </w:t>
      </w:r>
    </w:p>
    <w:bookmarkEnd w:id="19"/>
    <w:p>
      <w:pPr>
        <w:spacing w:after="0"/>
        <w:ind w:left="0"/>
        <w:jc w:val="both"/>
      </w:pPr>
      <w:r>
        <w:rPr>
          <w:rFonts w:ascii="Times New Roman"/>
          <w:b w:val="false"/>
          <w:i w:val="false"/>
          <w:color w:val="000000"/>
          <w:sz w:val="28"/>
        </w:rPr>
        <w:t>      2005 жылғы 18 ақпандағы Президенттiң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Мемлекет басшысы экономиканы әртараптандыруды, оның шикiзаттық бағытынан арылуды қамтамасыз ету мiндетiн қойды. Телекоммуникация қызметтерiнiң ЖIӨ-нiң жалпы көлемiндегi үлесiн арттыру үшiн салаға инвестициялардың өсуiн және жаңа технологияларды уақтылы енгiзудi қамтамасыз ету қажет. </w:t>
      </w:r>
      <w:r>
        <w:br/>
      </w:r>
      <w:r>
        <w:rPr>
          <w:rFonts w:ascii="Times New Roman"/>
          <w:b w:val="false"/>
          <w:i w:val="false"/>
          <w:color w:val="000000"/>
          <w:sz w:val="28"/>
        </w:rPr>
        <w:t xml:space="preserve">
      Телекоммуникация саласы жоғары технологиялық салалардың бiрi болып табылады, соның салдарынан саланың дамуы негiзiнен байланыс операторларына пайдаланушыларға жоғары сападағы қызметтердiң барлық жаңа түрлерiн ұсыну, телекоммуникация желiлерiн ұстауға жұмсалатын шығындарды азайту мүмкiндiгiн беретiн жаңа технологиялардың пайда болуы мен оларды енгiзу есебiнен жүзеге асырылады. </w:t>
      </w:r>
      <w:r>
        <w:br/>
      </w:r>
      <w:r>
        <w:rPr>
          <w:rFonts w:ascii="Times New Roman"/>
          <w:b w:val="false"/>
          <w:i w:val="false"/>
          <w:color w:val="000000"/>
          <w:sz w:val="28"/>
        </w:rPr>
        <w:t xml:space="preserve">
      Осылайша, Қазақстан Республикасында телекоммуникацияны одан әрi дамыту үшiн телекоммуникация саласын инновациялық-технологиялық дамытудың 2007-2012 жылдарға арналған тұжырымдамасы әзiрленетiн болады, ол ең жаңа ақпараттық технологияларды енгiзу және пайдалану есебiнен әр тарапты экономиканы қалыптастыруға, жаңа технологияларды дамытуға бағытталады. </w:t>
      </w:r>
      <w:r>
        <w:br/>
      </w:r>
      <w:r>
        <w:rPr>
          <w:rFonts w:ascii="Times New Roman"/>
          <w:b w:val="false"/>
          <w:i w:val="false"/>
          <w:color w:val="000000"/>
          <w:sz w:val="28"/>
        </w:rPr>
        <w:t xml:space="preserve">
      2004 жылдың деректерi бойынша Қазақстанда телекоммуникация саласына инвестициялар елдiң бiр тұрғынына шаққанда 9,03 АҚШ долларын құрайды. Салыстыру үшiн, осы инвестициялар Ресейде бiр тұрғынға шаққанда 21,41, Украинада - 16,53, Ұлыбританияда - 227,3, АҚШ-та - 104 АҚШ долларын құрайды. </w:t>
      </w:r>
      <w:r>
        <w:br/>
      </w:r>
      <w:r>
        <w:rPr>
          <w:rFonts w:ascii="Times New Roman"/>
          <w:b w:val="false"/>
          <w:i w:val="false"/>
          <w:color w:val="000000"/>
          <w:sz w:val="28"/>
        </w:rPr>
        <w:t xml:space="preserve">
      Байланыс операторларының меншiктi және қарызға алған қаржылары инвестицияның негiзгi көзi болып табылады. Сонымен бiрге, телекоммуникация саласы кiрiстерiнiң елдiң ЖIӨ-дегi аздаған үлесiн (саланың ел ЖIӨ-дегi үлесi 2,9 %-ға тең) ескерсек, қолда бар инвестициялар перспективада телекоммуникация саласының тұрақты озық дамуын қамтамасыз ете алмайды. </w:t>
      </w:r>
      <w:r>
        <w:br/>
      </w:r>
      <w:r>
        <w:rPr>
          <w:rFonts w:ascii="Times New Roman"/>
          <w:b w:val="false"/>
          <w:i w:val="false"/>
          <w:color w:val="000000"/>
          <w:sz w:val="28"/>
        </w:rPr>
        <w:t xml:space="preserve">
      2006-2008 жылдары республика байланыс операторларының инвестициялық саясаты байланыс құралдарын әлемдiк жетекшi өндiрушiлердiң жаңа технологиялары базасында осы заманғы телекоммуникациялық инфрақұрылымды қалыптастыруға және Қазақстан Республикасының аумағы арқылы ақпараттық ағындар транзитiн ұлғайтуға бағытталатын болады. </w:t>
      </w:r>
      <w:r>
        <w:br/>
      </w:r>
      <w:r>
        <w:rPr>
          <w:rFonts w:ascii="Times New Roman"/>
          <w:b w:val="false"/>
          <w:i w:val="false"/>
          <w:color w:val="000000"/>
          <w:sz w:val="28"/>
        </w:rPr>
        <w:t xml:space="preserve">
      Телекоммуникация желiсiн жаңғырту мен дамытудың мынадай басым бағыттарын iске асыру көзделедi: </w:t>
      </w:r>
      <w:r>
        <w:br/>
      </w:r>
      <w:r>
        <w:rPr>
          <w:rFonts w:ascii="Times New Roman"/>
          <w:b w:val="false"/>
          <w:i w:val="false"/>
          <w:color w:val="000000"/>
          <w:sz w:val="28"/>
        </w:rPr>
        <w:t xml:space="preserve">
      ҰАСМ салуды жалғастыру; </w:t>
      </w:r>
      <w:r>
        <w:br/>
      </w:r>
      <w:r>
        <w:rPr>
          <w:rFonts w:ascii="Times New Roman"/>
          <w:b w:val="false"/>
          <w:i w:val="false"/>
          <w:color w:val="000000"/>
          <w:sz w:val="28"/>
        </w:rPr>
        <w:t xml:space="preserve">
      жергiлiктi телекоммуникация желiсiн жаңғырту және дамыту; </w:t>
      </w:r>
      <w:r>
        <w:br/>
      </w:r>
      <w:r>
        <w:rPr>
          <w:rFonts w:ascii="Times New Roman"/>
          <w:b w:val="false"/>
          <w:i w:val="false"/>
          <w:color w:val="000000"/>
          <w:sz w:val="28"/>
        </w:rPr>
        <w:t xml:space="preserve">
      деректер беру желiсiн дамыту; </w:t>
      </w:r>
      <w:r>
        <w:br/>
      </w:r>
      <w:r>
        <w:rPr>
          <w:rFonts w:ascii="Times New Roman"/>
          <w:b w:val="false"/>
          <w:i w:val="false"/>
          <w:color w:val="000000"/>
          <w:sz w:val="28"/>
        </w:rPr>
        <w:t xml:space="preserve">
      ұялы байланысты дамыту; </w:t>
      </w:r>
      <w:r>
        <w:br/>
      </w:r>
      <w:r>
        <w:rPr>
          <w:rFonts w:ascii="Times New Roman"/>
          <w:b w:val="false"/>
          <w:i w:val="false"/>
          <w:color w:val="000000"/>
          <w:sz w:val="28"/>
        </w:rPr>
        <w:t xml:space="preserve">
      жаңа буындағы желiнi дамыту. </w:t>
      </w:r>
      <w:r>
        <w:br/>
      </w:r>
      <w:r>
        <w:rPr>
          <w:rFonts w:ascii="Times New Roman"/>
          <w:b w:val="false"/>
          <w:i w:val="false"/>
          <w:color w:val="000000"/>
          <w:sz w:val="28"/>
        </w:rPr>
        <w:t xml:space="preserve">
      Саланың инновациялық технологиялық қайта құрылуларының негiзiн құрайтын iрi, жүйе құрушы жобалардың бiрi ҰАСМ салу болып табылады. Осы жобаның тұжырымдамасы DWDM және SDH жабдығын пайдалана отырып, аналогтық магистралды желiлердi жердегi талшықты-оптикалық жоғары жылдамдықтағы цифрлы магистралды желiлерге толығымен ауыстыру қажеттiлiгiне негiзделген. Нәтижесiнде республиканың барлық өңiрлерiнiң бүкiл әлемдiк телекоммуникация желiсiне кемiнде үш бағытта шыға алатын үш iрi сақина нысанында оңтайлы қосылуы болады. ҰАСМ салу магистралды желiнi пайдаланудың арзандауын, қосылулар сапасының артуын туғызады, сондай-ақ жоғары сапалы цифрлы байланыс арналарын, көлiктiк ортаны ұсыну негiзiнде республикада телекоммуникация нарығының дамуын қамтамасыз етедi және технологиялық жағынан озуға және елдiң ұзақ мерзiмдi бәсекелiк артықшылығын қамтамасыз етуге арналған техникалық база құруға ықпал ететiн болады. </w:t>
      </w:r>
      <w:r>
        <w:br/>
      </w:r>
      <w:r>
        <w:rPr>
          <w:rFonts w:ascii="Times New Roman"/>
          <w:b w:val="false"/>
          <w:i w:val="false"/>
          <w:color w:val="000000"/>
          <w:sz w:val="28"/>
        </w:rPr>
        <w:t xml:space="preserve">
      2007 жылы әлемдiк телекоммуникация нарығында ұлттық бәсекелестiк қабiлетiн қамтамасыз ету жөнiндегi алғы шарттарды жасайтын ҰАСМ құрылысын толық аяқтау жоспарланып отыр. Цифрлы магистралды құру барлық деңгейдегi телекоммуникацияны дамытуға да, олар арқылы ТОБЖ өтетiн өңiрлердiң ақпараттандыру және iскерлiк белсендiлiгiнiң артуына да ықпал етедi, Ресей желiсiне екiншi қуатты тәуелсiз шлюз ұйымдастырылатын болады. </w:t>
      </w:r>
      <w:r>
        <w:br/>
      </w:r>
      <w:r>
        <w:rPr>
          <w:rFonts w:ascii="Times New Roman"/>
          <w:b w:val="false"/>
          <w:i w:val="false"/>
          <w:color w:val="000000"/>
          <w:sz w:val="28"/>
        </w:rPr>
        <w:t xml:space="preserve">
      Халықты "электрондық үкiмет" қызметтерiмен қамтамасыз ету, халықтың барлық жiгiнiң ақпараттың электрондық құралдарына қол жеткiзу құқықтарын қамтамасыз ету мақсатында желiлердi 100 %-дық цифрландыруға ұмтылу қажет. Ол үшiн байланыс операторларының мүмкiндiгiн ескере отырып, жалпы пайдаланымдағы телекоммуникация желiсiн цифрландырудың және ақпараттық қоғамның негiздерiн қалыптастыру қажеттiлiгiн қамтамсыз етудiң 2007-2012 жылдарға арналған тұжырымдамасын әзiрлеу қажет. </w:t>
      </w:r>
      <w:r>
        <w:br/>
      </w:r>
      <w:r>
        <w:rPr>
          <w:rFonts w:ascii="Times New Roman"/>
          <w:b w:val="false"/>
          <w:i w:val="false"/>
          <w:color w:val="000000"/>
          <w:sz w:val="28"/>
        </w:rPr>
        <w:t xml:space="preserve">
      Телекоммуникация желiсi дамуының жай-күйiне талдау жүргiзу, келешекте ақпараттық қоғамға өту қажеттiлiгiн ескере отырып, цифрландыруды дамытудың талап етiлетiн деңгейiн айқындау және цифрландыру деңгейiнiң шығыстарын оңтайлы тұрғыда анықтау осы жобаны iске асырудың мақсаты болып табылады. </w:t>
      </w:r>
      <w:r>
        <w:br/>
      </w:r>
      <w:r>
        <w:rPr>
          <w:rFonts w:ascii="Times New Roman"/>
          <w:b w:val="false"/>
          <w:i w:val="false"/>
          <w:color w:val="000000"/>
          <w:sz w:val="28"/>
        </w:rPr>
        <w:t xml:space="preserve">
      Бұдан басқа, Қазақстан Республикасының облыс орталықтарының, облыстық бағыныстағы iрi қалаларының және барлық аудан орталықтарының жергiлiктi желiлерiн цифрландыру жолымен жаңғырту және дамыту жөнiндегi жұмыс жалғасатын болады. Қалалық телекоммуникация желiлерiн жаңғырту нәтижесiнде, 2008 жылға қарай қалалық телекоммуникация желiлерi бойынша цифрландыру деңгейi 85 %-ға жетедi, табиғи тозған және моральдық жағынан ескiрген коммутациял жабдығын айырбастау жүзеге асырылады, сондай-ақ халыққа телекоммуникация қызметтерiнiң сапасын жақсартуға және оларды кеңейтуге әкелетiн телекоммуникацияның жаңа қызметтерiн ұсыну басталатын болады. </w:t>
      </w:r>
      <w:r>
        <w:br/>
      </w:r>
      <w:r>
        <w:rPr>
          <w:rFonts w:ascii="Times New Roman"/>
          <w:b w:val="false"/>
          <w:i w:val="false"/>
          <w:color w:val="000000"/>
          <w:sz w:val="28"/>
        </w:rPr>
        <w:t xml:space="preserve">
      Жаңа телекоммуникациялық технологияларды енгiзу жөнiндегi жұмыстар жалғасатын болады, бұл ретте Интернеттi деректер берудi пайдаланушылар үшiн сервистi жақсартатын кеңжолақты байланысты дамытуға елеулi түрде назар аударылатын болады. </w:t>
      </w:r>
      <w:r>
        <w:br/>
      </w:r>
      <w:r>
        <w:rPr>
          <w:rFonts w:ascii="Times New Roman"/>
          <w:b w:val="false"/>
          <w:i w:val="false"/>
          <w:color w:val="000000"/>
          <w:sz w:val="28"/>
        </w:rPr>
        <w:t xml:space="preserve">
      Қазақстан Республикасының телекоммуникациялық секторын дамытуға ұсынылатын өнiмдердi ұдайы жаңарту мен әртараптандыру, әр түрлi технологияларды конвергенциялау едәуiр дәрежеде ықпал етедi. </w:t>
      </w:r>
      <w:r>
        <w:br/>
      </w:r>
      <w:r>
        <w:rPr>
          <w:rFonts w:ascii="Times New Roman"/>
          <w:b w:val="false"/>
          <w:i w:val="false"/>
          <w:color w:val="000000"/>
          <w:sz w:val="28"/>
        </w:rPr>
        <w:t xml:space="preserve">
      Бүгiнде телекоммуникациялық сала үшiн жабдық шығару жөнiндегi өз кәсiпорнының болуының басым маңызы бар. Әлемдегi Қазақстанда жоғары қосылған құнды өнiмдер өндiру жөнiндегi ақпараттық технологияларды жетекшi әзiрлеушiлердiң бірі ақпараттық технология саласында озық жоғары технологияларды енгiзген және бiрқатар бiрлескен жобаларды iске асырған "НК "Казахстан инжиниринг" ААҚ мен "Technologies Engineering Ltd" компаниясымен бiрлескен кәсiпорын құру бойынша пәрмендi шаралар қабылдау қажет. </w:t>
      </w:r>
      <w:r>
        <w:br/>
      </w:r>
      <w:r>
        <w:rPr>
          <w:rFonts w:ascii="Times New Roman"/>
          <w:b w:val="false"/>
          <w:i w:val="false"/>
          <w:color w:val="000000"/>
          <w:sz w:val="28"/>
        </w:rPr>
        <w:t>
      Орта мерзiмдi перспективада телекоммуникация саласын жаңғырту мақсатында Қазақстан Республикасы Президентiнiң 2003 жылғы 18 тамыздағы N 1166 </w:t>
      </w:r>
      <w:r>
        <w:rPr>
          <w:rFonts w:ascii="Times New Roman"/>
          <w:b w:val="false"/>
          <w:i w:val="false"/>
          <w:color w:val="000000"/>
          <w:sz w:val="28"/>
        </w:rPr>
        <w:t xml:space="preserve">Жарлығымен </w:t>
      </w:r>
      <w:r>
        <w:rPr>
          <w:rFonts w:ascii="Times New Roman"/>
          <w:b w:val="false"/>
          <w:i w:val="false"/>
          <w:color w:val="000000"/>
          <w:sz w:val="28"/>
        </w:rPr>
        <w:t xml:space="preserve">құрылған "Ақпараттық технологиялар паркi" Арнайы экономикалық аймағының (бұдан әрi - "АТП" АЭА) аумағында озық телекоммуникациялық технологиялар өндiрiсiнiң инвестициялық жобаларын iске асыру үшiн ақпараттық технологиялар саласындағы отандық және шетелдiк көшбасшы компанияларды тартуды жандандыру қажет. </w:t>
      </w:r>
      <w:r>
        <w:br/>
      </w:r>
      <w:r>
        <w:rPr>
          <w:rFonts w:ascii="Times New Roman"/>
          <w:b w:val="false"/>
          <w:i w:val="false"/>
          <w:color w:val="000000"/>
          <w:sz w:val="28"/>
        </w:rPr>
        <w:t xml:space="preserve">
      Қазiргi кезде "АТП" АЭА басқару жyйесi құрылған, Парктi дамытудың басым бағыттары айқындалған, инфрақұрылымы жасалуда, технопарктiң 1-кезектегi құрылысы аяқталуда. </w:t>
      </w:r>
    </w:p>
    <w:bookmarkStart w:name="z21" w:id="20"/>
    <w:p>
      <w:pPr>
        <w:spacing w:after="0"/>
        <w:ind w:left="0"/>
        <w:jc w:val="left"/>
      </w:pPr>
      <w:r>
        <w:rPr>
          <w:rFonts w:ascii="Times New Roman"/>
          <w:b/>
          <w:i w:val="false"/>
          <w:color w:val="000000"/>
        </w:rPr>
        <w:t xml:space="preserve"> 
5.2.2. Нөмiрлеудiң телекоммуникациялық ресурсын бөлу </w:t>
      </w:r>
    </w:p>
    <w:bookmarkEnd w:id="20"/>
    <w:p>
      <w:pPr>
        <w:spacing w:after="0"/>
        <w:ind w:left="0"/>
        <w:jc w:val="both"/>
      </w:pPr>
      <w:r>
        <w:rPr>
          <w:rFonts w:ascii="Times New Roman"/>
          <w:b w:val="false"/>
          <w:i w:val="false"/>
          <w:color w:val="000000"/>
          <w:sz w:val="28"/>
        </w:rPr>
        <w:t xml:space="preserve">      3аңға </w:t>
      </w:r>
      <w:r>
        <w:rPr>
          <w:rFonts w:ascii="Times New Roman"/>
          <w:b w:val="false"/>
          <w:i w:val="false"/>
          <w:color w:val="000000"/>
          <w:sz w:val="28"/>
        </w:rPr>
        <w:t xml:space="preserve">сәйкес нөмiрлеу ресурстарын таратудың және нөмiрлердi бөлудiң тәртiбiн, сондай-ақ телефон қызметтерiн көрсетуге арналған Қазақстан Республикасының жалпы пайдаланымдағы телекоммуникация желiсiнде телефон байланысының нөмiрлерiн пайдалану ерекшелiктерiн байланыс саласындағы уәкiлеттi орган айқындайды. </w:t>
      </w:r>
      <w:r>
        <w:br/>
      </w:r>
      <w:r>
        <w:rPr>
          <w:rFonts w:ascii="Times New Roman"/>
          <w:b w:val="false"/>
          <w:i w:val="false"/>
          <w:color w:val="000000"/>
          <w:sz w:val="28"/>
        </w:rPr>
        <w:t>
</w:t>
      </w:r>
      <w:r>
        <w:rPr>
          <w:rFonts w:ascii="Times New Roman"/>
          <w:b w:val="false"/>
          <w:i w:val="false"/>
          <w:color w:val="000000"/>
          <w:sz w:val="28"/>
        </w:rPr>
        <w:t xml:space="preserve">      Заң </w:t>
      </w:r>
      <w:r>
        <w:rPr>
          <w:rFonts w:ascii="Times New Roman"/>
          <w:b w:val="false"/>
          <w:i w:val="false"/>
          <w:color w:val="000000"/>
          <w:sz w:val="28"/>
        </w:rPr>
        <w:t xml:space="preserve">қолданысқа енгiзiлгеннен кейiн "Қазақтелеком" АҚ нөмiрлеу ресурсын бөлу және оны пайдалануды реттеу жөнiндегi өкiлеттiгiнен айырылды. </w:t>
      </w:r>
      <w:r>
        <w:br/>
      </w:r>
      <w:r>
        <w:rPr>
          <w:rFonts w:ascii="Times New Roman"/>
          <w:b w:val="false"/>
          <w:i w:val="false"/>
          <w:color w:val="000000"/>
          <w:sz w:val="28"/>
        </w:rPr>
        <w:t xml:space="preserve">
      Нөмiрлеу ресурсы Қазақстан Республикасының ұлттық ресурсының бөлiгi ретiнде иелiктен шығарылмайтын болып табылады (сатылмайды, жалға берiлмейдi, байланыс саласында қызметтi жүзеге асыратын шаруашылық жүргiзушi субъектiсiнiң қайта ұйымдастырылуы немесе таратылуы нәтижесiнде құқықтық мирасқорға берiлмейдi). Байланыс операторлары өздерiне бөлiнген нөмiрлеу ресурсын өзiнiң клиент-абоненттерi арасында ғана бөледi. </w:t>
      </w:r>
      <w:r>
        <w:br/>
      </w:r>
      <w:r>
        <w:rPr>
          <w:rFonts w:ascii="Times New Roman"/>
          <w:b w:val="false"/>
          <w:i w:val="false"/>
          <w:color w:val="000000"/>
          <w:sz w:val="28"/>
        </w:rPr>
        <w:t xml:space="preserve">
      Тұтастай алғанда, республика бойынша байланыс операторларына нөмiрлеу ресурсын беруде кедергiлер жоқ. </w:t>
      </w:r>
      <w:r>
        <w:br/>
      </w:r>
      <w:r>
        <w:rPr>
          <w:rFonts w:ascii="Times New Roman"/>
          <w:b w:val="false"/>
          <w:i w:val="false"/>
          <w:color w:val="000000"/>
          <w:sz w:val="28"/>
        </w:rPr>
        <w:t xml:space="preserve">
      Алайда Алматы қаласындағы нөмiрлеу ресурсының шектелуi республиканың осы iрi телекоммуникациялық торабында бәсекелестiктiң дамуын тежеушi фактор болып табылады. Жергiлiктi байланыс нарығында бәсекелестiктi дамыту қажеттiлiгiне байланысты нөмiрлеу сыйымдылығын ұлғайту жөнiнде бiрқатар iс-шараларды жүзеге асыру жоспарланып отыр. </w:t>
      </w:r>
      <w:r>
        <w:br/>
      </w:r>
      <w:r>
        <w:rPr>
          <w:rFonts w:ascii="Times New Roman"/>
          <w:b w:val="false"/>
          <w:i w:val="false"/>
          <w:color w:val="000000"/>
          <w:sz w:val="28"/>
        </w:rPr>
        <w:t xml:space="preserve">
      "Алматы қаласының телекоммуникация желiсiн жаңа нөмiрлеу жоспарына ауыстыру туралы" Қазақстан Республикасы Ақпараттандыру және байланыс агенттiгi төрағасының 2005 жылғы 31 мамырдағы N 159-ө бұйрығына сәйкес Алматы қаласында жетi мәндi нөмiрлеуге көшу жүзеге асырылатын болады. </w:t>
      </w:r>
      <w:r>
        <w:br/>
      </w:r>
      <w:r>
        <w:rPr>
          <w:rFonts w:ascii="Times New Roman"/>
          <w:b w:val="false"/>
          <w:i w:val="false"/>
          <w:color w:val="000000"/>
          <w:sz w:val="28"/>
        </w:rPr>
        <w:t xml:space="preserve">
      Бұдан басқа, Қазақстан Республикасының жалпы пайдаланымдағы телекоммуникация желiсiн нөмiрлеудiң жаңа жоспарына ауыстыру жоспарланып отыр. Қазақстан мен Ресейдiң нөмiрлеудiң жетi елдiк аймағына бiрлесiп кiретiндiгiне байланысты, бұл процесс Ресей Федерациясының Ақпараттық технологиялар және байланыс министрлiгiмен келiсiлген мерзiмде жүзеге асырылатын болады. </w:t>
      </w:r>
    </w:p>
    <w:bookmarkStart w:name="z22" w:id="21"/>
    <w:p>
      <w:pPr>
        <w:spacing w:after="0"/>
        <w:ind w:left="0"/>
        <w:jc w:val="left"/>
      </w:pPr>
      <w:r>
        <w:rPr>
          <w:rFonts w:ascii="Times New Roman"/>
          <w:b/>
          <w:i w:val="false"/>
          <w:color w:val="000000"/>
        </w:rPr>
        <w:t xml:space="preserve"> 
5.2.3. Радиожиiлiк спектрiн бөлудi жетiлдiру </w:t>
      </w:r>
    </w:p>
    <w:bookmarkEnd w:id="21"/>
    <w:p>
      <w:pPr>
        <w:spacing w:after="0"/>
        <w:ind w:left="0"/>
        <w:jc w:val="both"/>
      </w:pPr>
      <w:r>
        <w:rPr>
          <w:rFonts w:ascii="Times New Roman"/>
          <w:b w:val="false"/>
          <w:i w:val="false"/>
          <w:color w:val="000000"/>
          <w:sz w:val="28"/>
        </w:rPr>
        <w:t xml:space="preserve">      Қазақстанда перспективада жылжымалы байланыстың үшiншi және одан кейiнгi буындары стандарттарын таңдау және енгiзу жөнiндегi жұмыс басталады, олар беру жылдамдығы 8 кбит/с бастап 2 Мбит/с дейiнгi шектерде жататын бiрнеше әр түрлi қызметтердi бiр арнада ұйымдастыруға мүмкiндiк бередi. Бұдан басқа, сөздi және деректердi нақ сол терминалға берудi талап ететiн нақты мультимедиялы ақпаратты беру қамтамасыз ете отырып, пакеттер коммутациясы қызметтерiнен сигналдар нақ сол арнада берiлуi мүмкiн. Қазiрдiң өзiнде Қазақстанда 3-буынға өтпелi стандарттарды (2,5 стандарттар деп аталатын) енгiзу мүмкiндiгi қарастырылып жатқанына қарамастан, жиiлiктердiң қажеттi диапазондарын бөлу проблемалары өте баяу шешiлуде. </w:t>
      </w:r>
      <w:r>
        <w:br/>
      </w:r>
      <w:r>
        <w:rPr>
          <w:rFonts w:ascii="Times New Roman"/>
          <w:b w:val="false"/>
          <w:i w:val="false"/>
          <w:color w:val="000000"/>
          <w:sz w:val="28"/>
        </w:rPr>
        <w:t xml:space="preserve">
      Тiркелген байланыс желiлерiнде сымсыз жүйелердi пайдалану мәселесi бос радиожиiлiктердiң болмауына байланысты өткiр күйiнде қалып отыр. Бұл ауылдық байланыстың дамуын және ауылдық елдi мекендерде соңғы мильдi (желi жабдығынан абоненттiк қондырғыға дейiнгi қол жеткiзу желiсi) ұйымдастыруға жұмсалатын шығындарды арзандату процесiн тежейдi. </w:t>
      </w:r>
      <w:r>
        <w:br/>
      </w:r>
      <w:r>
        <w:rPr>
          <w:rFonts w:ascii="Times New Roman"/>
          <w:b w:val="false"/>
          <w:i w:val="false"/>
          <w:color w:val="000000"/>
          <w:sz w:val="28"/>
        </w:rPr>
        <w:t xml:space="preserve">
      Азаматтық және үкiметтiк мақсаттағы радиоқызметтердiң арасында бiрлескен жиiлiк жолағының ара жiгiн айқын ажыратушылықтың болмауы әскери басқарманың орталық атқарушы органдарымен азаматтық радиожиiлiктердi келiсудi жүргiзудi талап етедi. </w:t>
      </w:r>
      <w:r>
        <w:br/>
      </w:r>
      <w:r>
        <w:rPr>
          <w:rFonts w:ascii="Times New Roman"/>
          <w:b w:val="false"/>
          <w:i w:val="false"/>
          <w:color w:val="000000"/>
          <w:sz w:val="28"/>
        </w:rPr>
        <w:t xml:space="preserve">
      Әлеуеттi министрлiктер мен ведомстволардың радиоэлектронды құралдарының (бұдан әрi - РЭҚ) сол жиiлiк ауқымын жаңа байланыс технологияларының да пайдалануына байланысты жаңа технологияларды енгiзу тежелуде. Азаматтық пайдалануға жиiлiк ресурсын босату үшiн конверсия тетiгi қажет. </w:t>
      </w:r>
      <w:r>
        <w:br/>
      </w:r>
      <w:r>
        <w:rPr>
          <w:rFonts w:ascii="Times New Roman"/>
          <w:b w:val="false"/>
          <w:i w:val="false"/>
          <w:color w:val="000000"/>
          <w:sz w:val="28"/>
        </w:rPr>
        <w:t xml:space="preserve">
      Бағдарламада көтерiлiп отырған проблемаларды шешуге бағытталған бiрқатар iс-шараларды орындау көзделедi. </w:t>
      </w:r>
    </w:p>
    <w:bookmarkStart w:name="z23" w:id="22"/>
    <w:p>
      <w:pPr>
        <w:spacing w:after="0"/>
        <w:ind w:left="0"/>
        <w:jc w:val="left"/>
      </w:pPr>
      <w:r>
        <w:rPr>
          <w:rFonts w:ascii="Times New Roman"/>
          <w:b/>
          <w:i w:val="false"/>
          <w:color w:val="000000"/>
        </w:rPr>
        <w:t xml:space="preserve"> 
5.2.4. Ұлттық жерсерiктiк байланысты дамыту </w:t>
      </w:r>
    </w:p>
    <w:bookmarkEnd w:id="22"/>
    <w:p>
      <w:pPr>
        <w:spacing w:after="0"/>
        <w:ind w:left="0"/>
        <w:jc w:val="both"/>
      </w:pPr>
      <w:r>
        <w:rPr>
          <w:rFonts w:ascii="Times New Roman"/>
          <w:b w:val="false"/>
          <w:i w:val="false"/>
          <w:color w:val="000000"/>
          <w:sz w:val="28"/>
        </w:rPr>
        <w:t xml:space="preserve">      2006 жылы "Ғарыштық байланыс және радиоэлектрондық құралдарды электромагниттiк үйлестiру республикалық орталығы" АҚ тұлғасында Қазақстанға халықаралық жерсерiктiк байланыс операторларының аренасына кiруге мүмкiндiк беретiн қазақстандық "KAZSAT" байланыс және хабар тарату жерсерiгiн ұшыру жоспарланып отыр. </w:t>
      </w:r>
      <w:r>
        <w:br/>
      </w:r>
      <w:r>
        <w:rPr>
          <w:rFonts w:ascii="Times New Roman"/>
          <w:b w:val="false"/>
          <w:i w:val="false"/>
          <w:color w:val="000000"/>
          <w:sz w:val="28"/>
        </w:rPr>
        <w:t xml:space="preserve">
      Қазақстандық жерсерiктiк желiлер өз жерсерiгiнiң пайда болуымен сөзсiз "KAZSAT" жерсерiгi арқылы жұмыс iстейтiн болады. Қазiргi жерсерiктiк байланыс операторларының "KAZSAT"-қа көшуi ақпараттық қауiпсiздiкке, қаражатты үнемдеуге, Қазақстан Республикасының барлық салалары үшiн жерсерiктiк байланыс қызметтерiнiң серпiндi дамуына ықпал ететiн болады. Қазақстандық байланыс операторлары үшiн ұлттық геостационарлық жерсерiктiк байланыс және хабар тарату сыйымдылығын жалдау, мысалы, Intelsat сияқты басқа жерсерiктердегi сыйымдылықты жалдаудан едәуiр арзан болады деп болжануда. Бұдан басқа, ТМД елдерiнiң операторларына да жерсерiктiк байланыс арналарын жалға беру жоспарланып отыр. </w:t>
      </w:r>
    </w:p>
    <w:bookmarkStart w:name="z24" w:id="23"/>
    <w:p>
      <w:pPr>
        <w:spacing w:after="0"/>
        <w:ind w:left="0"/>
        <w:jc w:val="left"/>
      </w:pPr>
      <w:r>
        <w:rPr>
          <w:rFonts w:ascii="Times New Roman"/>
          <w:b/>
          <w:i w:val="false"/>
          <w:color w:val="000000"/>
        </w:rPr>
        <w:t xml:space="preserve"> 
5.2.5. Стандарттаудың және сертификаттаудың салалық </w:t>
      </w:r>
      <w:r>
        <w:br/>
      </w:r>
      <w:r>
        <w:rPr>
          <w:rFonts w:ascii="Times New Roman"/>
          <w:b/>
          <w:i w:val="false"/>
          <w:color w:val="000000"/>
        </w:rPr>
        <w:t xml:space="preserve">
жүйесiн жетiлдiру </w:t>
      </w:r>
    </w:p>
    <w:bookmarkEnd w:id="23"/>
    <w:p>
      <w:pPr>
        <w:spacing w:after="0"/>
        <w:ind w:left="0"/>
        <w:jc w:val="both"/>
      </w:pPr>
      <w:r>
        <w:rPr>
          <w:rFonts w:ascii="Times New Roman"/>
          <w:b w:val="false"/>
          <w:i w:val="false"/>
          <w:color w:val="000000"/>
          <w:sz w:val="28"/>
        </w:rPr>
        <w:t xml:space="preserve">      Ағымдағы сәтте салада стандарттау және сертификаттау саласындағы жұмыс iс жүзiнде жүргiзiлiп отырған жоқ. Техникалық сәйкестiгiне сертификаттаудан өтпеген жабдықты пайдалануға тыйым нормативпен бекiтiлмеген. Осындай техникалық құралдарды немесе тек қауiпсiздiк параметрлерi бойынша сертификатталған құралдарды пайдалану салада төменгi сападағы жабдықты пайдалануына әкеп соқтырады. </w:t>
      </w:r>
      <w:r>
        <w:br/>
      </w:r>
      <w:r>
        <w:rPr>
          <w:rFonts w:ascii="Times New Roman"/>
          <w:b w:val="false"/>
          <w:i w:val="false"/>
          <w:color w:val="000000"/>
          <w:sz w:val="28"/>
        </w:rPr>
        <w:t xml:space="preserve">
      Халықаралық тәжiрибенi жан-жақты зерделеуге негiзделген стандарттау мен сертификаттаудың салалық жүйесiн құруға бағытталған жұмысты жандандыру қажет: осы салада бар стандарттар бойынша ақпарат жинауды және талдауды жүргiзу, басым бағыттарды айқындау, жаңа стандарттарды әзiрлеу кезiнде мүмкiндiгiнше халықаралық деңгейден өңiрлiкке өту. </w:t>
      </w:r>
      <w:r>
        <w:br/>
      </w:r>
      <w:r>
        <w:rPr>
          <w:rFonts w:ascii="Times New Roman"/>
          <w:b w:val="false"/>
          <w:i w:val="false"/>
          <w:color w:val="000000"/>
          <w:sz w:val="28"/>
        </w:rPr>
        <w:t xml:space="preserve">
      Қазақстан үшiн стандарттау мен сертификаттау жүйесiн жетiлдiру ДСҰ-на кiру жолы бойынша iлгерiлеуге ықпал ететiн болады. Халықаралық қағидаттарды пайдалану шет мемлекеттердiң қазақстандық сынақ зертханаларын, зертханаларда алынған сынақ нәтижелерiн, қазақстандық сәйкестiк сертификаттары мен белгiлерiн мойындауы проблемасына оң әсерiн тигiзедi. </w:t>
      </w:r>
    </w:p>
    <w:bookmarkStart w:name="z25" w:id="24"/>
    <w:p>
      <w:pPr>
        <w:spacing w:after="0"/>
        <w:ind w:left="0"/>
        <w:jc w:val="left"/>
      </w:pPr>
      <w:r>
        <w:rPr>
          <w:rFonts w:ascii="Times New Roman"/>
          <w:b/>
          <w:i w:val="false"/>
          <w:color w:val="000000"/>
        </w:rPr>
        <w:t xml:space="preserve"> 
5.2.6. Телекоммуникация саласында кадрлар даярлау мен </w:t>
      </w:r>
      <w:r>
        <w:br/>
      </w:r>
      <w:r>
        <w:rPr>
          <w:rFonts w:ascii="Times New Roman"/>
          <w:b/>
          <w:i w:val="false"/>
          <w:color w:val="000000"/>
        </w:rPr>
        <w:t xml:space="preserve">
қайта даярлау жүйесiн ұйымдастыру </w:t>
      </w:r>
    </w:p>
    <w:bookmarkEnd w:id="24"/>
    <w:p>
      <w:pPr>
        <w:spacing w:after="0"/>
        <w:ind w:left="0"/>
        <w:jc w:val="both"/>
      </w:pPr>
      <w:r>
        <w:rPr>
          <w:rFonts w:ascii="Times New Roman"/>
          <w:b w:val="false"/>
          <w:i w:val="false"/>
          <w:color w:val="000000"/>
          <w:sz w:val="28"/>
        </w:rPr>
        <w:t xml:space="preserve">      Қазiргi кезде Қазақстан Республикасында телекоммуникация саласы елдiң орташа даму қарқынынан асатын, жылына 28 % - 34 %-ға жуық жедел қарқынмен дамуда. Салада жұмыс iстейтiн қызметкерлердiң саны тұрақты түрде өсiп отыр. Телекоммуникациялық технологиялардың қарқынды дамуы, жаңа техникалық және бағдарламалық өнiмдердiң пайда болуы қызметкерлерден бiлiктiлiгi мен өз бетiнше бiлiм алуын ұдайы көтерудi талап етедi. </w:t>
      </w:r>
      <w:r>
        <w:br/>
      </w:r>
      <w:r>
        <w:rPr>
          <w:rFonts w:ascii="Times New Roman"/>
          <w:b w:val="false"/>
          <w:i w:val="false"/>
          <w:color w:val="000000"/>
          <w:sz w:val="28"/>
        </w:rPr>
        <w:t xml:space="preserve">
      Жоғары технологиялық өндiрiстi дамыту мен экономиканың шикiзаттық бағытынан арылу қажеттiлiгiн ескерсек, Қазақстан Республикасында телекоммуникация саласын дамытуды қамтамасыз етуге мүмкiндiк беретiн ақпараттандыру және телекоммуникация саласында кадрлар даярлаудың бiрыңғай жүйесiн құру проблемасы өткiр қойылады. </w:t>
      </w:r>
      <w:r>
        <w:br/>
      </w:r>
      <w:r>
        <w:rPr>
          <w:rFonts w:ascii="Times New Roman"/>
          <w:b w:val="false"/>
          <w:i w:val="false"/>
          <w:color w:val="000000"/>
          <w:sz w:val="28"/>
        </w:rPr>
        <w:t xml:space="preserve">
      Осы мақсаттарда Қазақстан Республикасының телекоммуникация саласының озық дамуын ғылыми және бiлiммен қамтамасыз ету жүйесiн қалыптастырудың 2007-2012 жылдарға арналған тұжырымдамасын әзiрлеу қажет. </w:t>
      </w:r>
      <w:r>
        <w:br/>
      </w:r>
      <w:r>
        <w:rPr>
          <w:rFonts w:ascii="Times New Roman"/>
          <w:b w:val="false"/>
          <w:i w:val="false"/>
          <w:color w:val="000000"/>
          <w:sz w:val="28"/>
        </w:rPr>
        <w:t xml:space="preserve">
      Осы тұжырымдама Қазақстанның ақпараттық технологиялар саласындағы жоғары бiлiктi кадрларға қажеттiлiгiн айқындауға, ғылыми-техникалық прогресс пен жаңа технологияларды енгiзудi ескере отырып, мамандар даярлаудың критерийлерiн әзiрлеуге және елдiң телекоммуникациялық саласын озық дамытуды ғылыми және бiлiммен қамтамасыз ету жүйесiн құру жөнiнде ұсыныстар әзiрлеуге бағытталуы тиiс. </w:t>
      </w:r>
    </w:p>
    <w:bookmarkStart w:name="z26" w:id="25"/>
    <w:p>
      <w:pPr>
        <w:spacing w:after="0"/>
        <w:ind w:left="0"/>
        <w:jc w:val="left"/>
      </w:pPr>
      <w:r>
        <w:rPr>
          <w:rFonts w:ascii="Times New Roman"/>
          <w:b/>
          <w:i w:val="false"/>
          <w:color w:val="000000"/>
        </w:rPr>
        <w:t xml:space="preserve"> 
5.2.7. Телекоммуникация желiлерiнде жедел-iздестiру </w:t>
      </w:r>
      <w:r>
        <w:br/>
      </w:r>
      <w:r>
        <w:rPr>
          <w:rFonts w:ascii="Times New Roman"/>
          <w:b/>
          <w:i w:val="false"/>
          <w:color w:val="000000"/>
        </w:rPr>
        <w:t xml:space="preserve">
iс-шараларын жүргiзудi қамтамасыз ету </w:t>
      </w:r>
    </w:p>
    <w:bookmarkEnd w:id="25"/>
    <w:p>
      <w:pPr>
        <w:spacing w:after="0"/>
        <w:ind w:left="0"/>
        <w:jc w:val="both"/>
      </w:pPr>
      <w:r>
        <w:rPr>
          <w:rFonts w:ascii="Times New Roman"/>
          <w:b w:val="false"/>
          <w:i w:val="false"/>
          <w:color w:val="000000"/>
          <w:sz w:val="28"/>
        </w:rPr>
        <w:t xml:space="preserve">      Абоненттердiң соңғы терминалдарының сәйкестендiру деректерi туралы қызметтiк ақпаратты телекоммуникация желiсi бойынша беру тетiгi жеткiлiктi реттелмеген. Әртүрлi байланыс операторлары желiлерiнiң қиылысуларындағы керi нөмiрлердi трансляциялауда көптеген проблемалар бар. Барлық түрдегi байланыстың транзиттiк желiлерiнде абоненттер терминалдарының қызметтiк сәйкестендiру деректерiн трансляциялау мен есепке алу жөнiндегi техникалық шешiмдердi iске асыру және осы талаптарды байланыс операторларының желiлерiн қосу кезiнде мiндеттi шарт ретiнде ұсыну қажет. </w:t>
      </w:r>
      <w:r>
        <w:br/>
      </w:r>
      <w:r>
        <w:rPr>
          <w:rFonts w:ascii="Times New Roman"/>
          <w:b w:val="false"/>
          <w:i w:val="false"/>
          <w:color w:val="000000"/>
          <w:sz w:val="28"/>
        </w:rPr>
        <w:t xml:space="preserve">
      Телекоммуникациялық жабдықты жедел-iздестiру iс-шараларын жүргiзудi қамтамасыз ететiн құралдармен жарақтандыруды осы салада қолданылатын стандарттарға және өзге де нормативтiк құжаттарға сәйкес кеңейту қажет. </w:t>
      </w:r>
      <w:r>
        <w:br/>
      </w:r>
      <w:r>
        <w:rPr>
          <w:rFonts w:ascii="Times New Roman"/>
          <w:b w:val="false"/>
          <w:i w:val="false"/>
          <w:color w:val="000000"/>
          <w:sz w:val="28"/>
        </w:rPr>
        <w:t xml:space="preserve">
      Қылмыстық және қоғамға қарсы қызметтiң жолын кесуге арналған жағдайларды жетiлдiру мақсатында абоненттердiң жеке деректерiн тiркеу мен сәйкестендiрудi ұйымдық және техникалық қамтамасыз ету мәселелерiн регламенттейтiн нормативтiк кесiмдер әзiрленетiн болады. </w:t>
      </w:r>
      <w:r>
        <w:br/>
      </w:r>
      <w:r>
        <w:rPr>
          <w:rFonts w:ascii="Times New Roman"/>
          <w:b w:val="false"/>
          <w:i w:val="false"/>
          <w:color w:val="000000"/>
          <w:sz w:val="28"/>
        </w:rPr>
        <w:t xml:space="preserve">
      Нормативтiк талаптардың негiзiнде алдын ала төлеу карточкаларын және қоғамдық байланыс пункттерiнiң қызметтерiн пайдаланатын абоненттердi байланыс операторларының есепке алуы жөнiндегi ұйымдастыру шараларын қолданысқа енгiзу қажет. Пайдаланушылардың соңғы терминалдарының деректерiн сәйкестендiрудi техникалық қамтамасыз ету мақсатында тиесiлiгiне қарамастан барлық түрдегi байланыстың транзиттiк желiлер бойынша керi нөмiрлер туралы қызметтiк ақпаратты трансляциялау бойынша нормативтiк талаптарды қолданысқа енгiзу қажет. </w:t>
      </w:r>
      <w:r>
        <w:br/>
      </w:r>
      <w:r>
        <w:rPr>
          <w:rFonts w:ascii="Times New Roman"/>
          <w:b w:val="false"/>
          <w:i w:val="false"/>
          <w:color w:val="000000"/>
          <w:sz w:val="28"/>
        </w:rPr>
        <w:t xml:space="preserve">
      Пакеттiк деректер беру желiлерiнде жедел-iздестiру iс-шараларын жүргiзудi техникалық қамтамасыз ету жөнiндегi талаптарды қолданысқа енгiзу жоспарланып отыр. </w:t>
      </w:r>
      <w:r>
        <w:br/>
      </w:r>
      <w:r>
        <w:rPr>
          <w:rFonts w:ascii="Times New Roman"/>
          <w:b w:val="false"/>
          <w:i w:val="false"/>
          <w:color w:val="000000"/>
          <w:sz w:val="28"/>
        </w:rPr>
        <w:t xml:space="preserve">
      Мемлекеттiк құпияларды қорғау жөнiндегi бөлiмшелердi одан әрi кеңейту iске асырылатын болады. </w:t>
      </w:r>
    </w:p>
    <w:bookmarkStart w:name="z27" w:id="26"/>
    <w:p>
      <w:pPr>
        <w:spacing w:after="0"/>
        <w:ind w:left="0"/>
        <w:jc w:val="left"/>
      </w:pPr>
      <w:r>
        <w:rPr>
          <w:rFonts w:ascii="Times New Roman"/>
          <w:b/>
          <w:i w:val="false"/>
          <w:color w:val="000000"/>
        </w:rPr>
        <w:t xml:space="preserve"> 
6. Қажеттi ресурстар және қаржыландыру көздерi </w:t>
      </w:r>
    </w:p>
    <w:bookmarkEnd w:id="26"/>
    <w:p>
      <w:pPr>
        <w:spacing w:after="0"/>
        <w:ind w:left="0"/>
        <w:jc w:val="both"/>
      </w:pPr>
      <w:r>
        <w:rPr>
          <w:rFonts w:ascii="Times New Roman"/>
          <w:b w:val="false"/>
          <w:i w:val="false"/>
          <w:color w:val="000000"/>
          <w:sz w:val="28"/>
        </w:rPr>
        <w:t xml:space="preserve">      Бағдарламаның iс-шараларын қаржыландыру республикалық бюджет қаражаты есебiнен жүргiзiлетiн болады. </w:t>
      </w:r>
      <w:r>
        <w:br/>
      </w:r>
      <w:r>
        <w:rPr>
          <w:rFonts w:ascii="Times New Roman"/>
          <w:b w:val="false"/>
          <w:i w:val="false"/>
          <w:color w:val="000000"/>
          <w:sz w:val="28"/>
        </w:rPr>
        <w:t xml:space="preserve">
      Бағдарламаны орындау үшiн 2006-2008 жылдары шамамен 222,3 млн. теңгеге баламалы сомадағы қаражатты игеру талап етiледi. Талап етiлетiн қаражат республикалық бюджеттiң кiрiс бөлiгiне байланысты әр жыл бойынша жеке қаралуға тиiс. </w:t>
      </w:r>
      <w:r>
        <w:br/>
      </w:r>
      <w:r>
        <w:rPr>
          <w:rFonts w:ascii="Times New Roman"/>
          <w:b w:val="false"/>
          <w:i w:val="false"/>
          <w:color w:val="000000"/>
          <w:sz w:val="28"/>
        </w:rPr>
        <w:t xml:space="preserve">
      Республикалық бюджет қаражатынан Бағдарламаны iске асыруға қажеттi қаржыландыру көлемi 2006 жылы - 25,3 млн. теңге, 2007 жылы - 153 млн. теңге, 2008 жылы - 44 млн. теңге. 2007-2008 жылдарға арналған мемлекеттiк бюджет қаражаты есебiнен қаржыландырылатын iс-шаралар бойынша шығыстар көлемi тиiстi қаржы жылына белгiленетiн (нақтыланатын) болады. </w:t>
      </w:r>
    </w:p>
    <w:bookmarkStart w:name="z28" w:id="27"/>
    <w:p>
      <w:pPr>
        <w:spacing w:after="0"/>
        <w:ind w:left="0"/>
        <w:jc w:val="left"/>
      </w:pPr>
      <w:r>
        <w:rPr>
          <w:rFonts w:ascii="Times New Roman"/>
          <w:b/>
          <w:i w:val="false"/>
          <w:color w:val="000000"/>
        </w:rPr>
        <w:t xml:space="preserve"> 
7. Бағдарламаны iске асырудан күтiлетiн нәтижелер </w:t>
      </w:r>
    </w:p>
    <w:bookmarkEnd w:id="27"/>
    <w:p>
      <w:pPr>
        <w:spacing w:after="0"/>
        <w:ind w:left="0"/>
        <w:jc w:val="both"/>
      </w:pPr>
      <w:r>
        <w:rPr>
          <w:rFonts w:ascii="Times New Roman"/>
          <w:b w:val="false"/>
          <w:i w:val="false"/>
          <w:color w:val="000000"/>
          <w:sz w:val="28"/>
        </w:rPr>
        <w:t xml:space="preserve">      Телекоммуникация қызметтерi нарығының оңтайлы құрылымы, тиiмдi және дамыған телекоммуникациялық инфрақұрылым ақпараттық қоғамның технологиялық негiзi сияқты. </w:t>
      </w:r>
      <w:r>
        <w:br/>
      </w:r>
      <w:r>
        <w:rPr>
          <w:rFonts w:ascii="Times New Roman"/>
          <w:b w:val="false"/>
          <w:i w:val="false"/>
          <w:color w:val="000000"/>
          <w:sz w:val="28"/>
        </w:rPr>
        <w:t xml:space="preserve">
      Бағдарламаны iске асыру нәтижесiнде Қазақстанда мыналар болады: </w:t>
      </w:r>
      <w:r>
        <w:br/>
      </w:r>
      <w:r>
        <w:rPr>
          <w:rFonts w:ascii="Times New Roman"/>
          <w:b w:val="false"/>
          <w:i w:val="false"/>
          <w:color w:val="000000"/>
          <w:sz w:val="28"/>
        </w:rPr>
        <w:t xml:space="preserve">
      мемлекеттiк реттеу жүйесiн жетiлдiру, халыққа арналған байланыс қызметтерiне қол жетiмдiлiк, мемлекеттiк ақпараттық қауiпсiздiк, телекоммуникация саласында ұлттық бәсекеге қабiлеттiлiк үшiн терiс салдарларсыз телекоммуникацияның толық бәсекелестiк нарығына көшу; </w:t>
      </w:r>
      <w:r>
        <w:br/>
      </w:r>
      <w:r>
        <w:rPr>
          <w:rFonts w:ascii="Times New Roman"/>
          <w:b w:val="false"/>
          <w:i w:val="false"/>
          <w:color w:val="000000"/>
          <w:sz w:val="28"/>
        </w:rPr>
        <w:t xml:space="preserve">
      телекоммуникация салаларының үздiксiз жұмыс iстеуiнiң қамтамасыз етiлуi; </w:t>
      </w:r>
      <w:r>
        <w:br/>
      </w:r>
      <w:r>
        <w:rPr>
          <w:rFonts w:ascii="Times New Roman"/>
          <w:b w:val="false"/>
          <w:i w:val="false"/>
          <w:color w:val="000000"/>
          <w:sz w:val="28"/>
        </w:rPr>
        <w:t xml:space="preserve">
      телекоммуникацияның базалық қызметiне халықтың қол жетiмдiлiгiнiң кеңеюi; </w:t>
      </w:r>
      <w:r>
        <w:br/>
      </w:r>
      <w:r>
        <w:rPr>
          <w:rFonts w:ascii="Times New Roman"/>
          <w:b w:val="false"/>
          <w:i w:val="false"/>
          <w:color w:val="000000"/>
          <w:sz w:val="28"/>
        </w:rPr>
        <w:t xml:space="preserve">
      телекоммуникацияның ұсынылатын қызметтерi спектрiнiң кеңеюi; </w:t>
      </w:r>
      <w:r>
        <w:br/>
      </w:r>
      <w:r>
        <w:rPr>
          <w:rFonts w:ascii="Times New Roman"/>
          <w:b w:val="false"/>
          <w:i w:val="false"/>
          <w:color w:val="000000"/>
          <w:sz w:val="28"/>
        </w:rPr>
        <w:t xml:space="preserve">
      Орталық Азия өңiрiнiң телекоммуникация саласында Қазақстан Республикасының көшбасшылық ұстанымының қамтамасыз етiлуi. Қазақстан Оңтүстiк Шығыс Азия - Еуропа және Орталық Азия - Ресей бағыттарында елеулi ақпараттық ағындарды қамтамасыз ету жөнiнде халықаралық транзит торабы болады; </w:t>
      </w:r>
      <w:r>
        <w:br/>
      </w:r>
      <w:r>
        <w:rPr>
          <w:rFonts w:ascii="Times New Roman"/>
          <w:b w:val="false"/>
          <w:i w:val="false"/>
          <w:color w:val="000000"/>
          <w:sz w:val="28"/>
        </w:rPr>
        <w:t xml:space="preserve">
      телекоммуникациялар саласында мемлекеттiк реттеудiң тиiмдiлiгiн арттыруды қамтамасыз ететiн телекоммуникация саласындағы нормативтiк құқықтық базаның құрылуы; </w:t>
      </w:r>
      <w:r>
        <w:br/>
      </w:r>
      <w:r>
        <w:rPr>
          <w:rFonts w:ascii="Times New Roman"/>
          <w:b w:val="false"/>
          <w:i w:val="false"/>
          <w:color w:val="000000"/>
          <w:sz w:val="28"/>
        </w:rPr>
        <w:t xml:space="preserve">
      телекоммуникациялық инфрақұрылымға қысқа мерзiмдi де, ұзақ мерзiмдi де кезеңге инвестициялау үшiн тартымды жағдайдың жасалуы; </w:t>
      </w:r>
      <w:r>
        <w:br/>
      </w:r>
      <w:r>
        <w:rPr>
          <w:rFonts w:ascii="Times New Roman"/>
          <w:b w:val="false"/>
          <w:i w:val="false"/>
          <w:color w:val="000000"/>
          <w:sz w:val="28"/>
        </w:rPr>
        <w:t xml:space="preserve">
      телекоммуникациялар нарығында бәсекелестiк ортаның қалыптасуы, жергiлiктi желiлерге қол жетiмдiлiктi және байланыс қызметтерiнiң жаңа түрлерi нарығын дамытуға арналған мүмкiндiктер өседі; </w:t>
      </w:r>
      <w:r>
        <w:br/>
      </w:r>
      <w:r>
        <w:rPr>
          <w:rFonts w:ascii="Times New Roman"/>
          <w:b w:val="false"/>
          <w:i w:val="false"/>
          <w:color w:val="000000"/>
          <w:sz w:val="28"/>
        </w:rPr>
        <w:t xml:space="preserve">
      саланың жұмыс тиiмдiлiгiнiң артуы және байланыс қызметтерiн тұтынудың құрылымдық үйлесiмсiздiгiнiң азаюы; </w:t>
      </w:r>
      <w:r>
        <w:br/>
      </w:r>
      <w:r>
        <w:rPr>
          <w:rFonts w:ascii="Times New Roman"/>
          <w:b w:val="false"/>
          <w:i w:val="false"/>
          <w:color w:val="000000"/>
          <w:sz w:val="28"/>
        </w:rPr>
        <w:t xml:space="preserve">
      саланың серпiндi дамуы жағдайында телекоммуникация саласындағы кадрларды даярлау және қайта даярлау жүйесiнiң құрылуы. </w:t>
      </w:r>
      <w:r>
        <w:br/>
      </w:r>
      <w:r>
        <w:rPr>
          <w:rFonts w:ascii="Times New Roman"/>
          <w:b w:val="false"/>
          <w:i w:val="false"/>
          <w:color w:val="000000"/>
          <w:sz w:val="28"/>
        </w:rPr>
        <w:t xml:space="preserve">
      2008 жылдың аяғына қарай Бағдарламаны iске асыру мынадай мақсатты көрсеткiштерге қол жеткiзуге бағытталатын болады: </w:t>
      </w:r>
      <w:r>
        <w:br/>
      </w:r>
      <w:r>
        <w:rPr>
          <w:rFonts w:ascii="Times New Roman"/>
          <w:b w:val="false"/>
          <w:i w:val="false"/>
          <w:color w:val="000000"/>
          <w:sz w:val="28"/>
        </w:rPr>
        <w:t xml:space="preserve">
      тiркелген телефон желiлерiнiң тығыздығы - елдiң 100 тұрғынына 23; </w:t>
      </w:r>
      <w:r>
        <w:br/>
      </w:r>
      <w:r>
        <w:rPr>
          <w:rFonts w:ascii="Times New Roman"/>
          <w:b w:val="false"/>
          <w:i w:val="false"/>
          <w:color w:val="000000"/>
          <w:sz w:val="28"/>
        </w:rPr>
        <w:t xml:space="preserve">
      ұялы байланыс абоненттерiнiң тығыздығы - елдiң 100 тұрғынына 50; </w:t>
      </w:r>
      <w:r>
        <w:br/>
      </w:r>
      <w:r>
        <w:rPr>
          <w:rFonts w:ascii="Times New Roman"/>
          <w:b w:val="false"/>
          <w:i w:val="false"/>
          <w:color w:val="000000"/>
          <w:sz w:val="28"/>
        </w:rPr>
        <w:t xml:space="preserve">
      Интернеттi пайдаланушылар тығыздығы - елдiң 100 тұрғынына 10; </w:t>
      </w:r>
      <w:r>
        <w:br/>
      </w:r>
      <w:r>
        <w:rPr>
          <w:rFonts w:ascii="Times New Roman"/>
          <w:b w:val="false"/>
          <w:i w:val="false"/>
          <w:color w:val="000000"/>
          <w:sz w:val="28"/>
        </w:rPr>
        <w:t xml:space="preserve">
      жергiлiктi телекоммуникация желiлерiн цифрландыру деңгейi - 80 %; </w:t>
      </w:r>
      <w:r>
        <w:br/>
      </w:r>
      <w:r>
        <w:rPr>
          <w:rFonts w:ascii="Times New Roman"/>
          <w:b w:val="false"/>
          <w:i w:val="false"/>
          <w:color w:val="000000"/>
          <w:sz w:val="28"/>
        </w:rPr>
        <w:t xml:space="preserve">
      байланыс операторлары кiрiстерiнiң көлемi - жалпы iшкi өнiмнiң 4-5 %-ы; </w:t>
      </w:r>
      <w:r>
        <w:br/>
      </w:r>
      <w:r>
        <w:rPr>
          <w:rFonts w:ascii="Times New Roman"/>
          <w:b w:val="false"/>
          <w:i w:val="false"/>
          <w:color w:val="000000"/>
          <w:sz w:val="28"/>
        </w:rPr>
        <w:t xml:space="preserve">
      бiр тұрғынға телекоммуникация қызметiнен түсетiн кiрiстер 150-200 АҚШ доллары; </w:t>
      </w:r>
      <w:r>
        <w:br/>
      </w:r>
      <w:r>
        <w:rPr>
          <w:rFonts w:ascii="Times New Roman"/>
          <w:b w:val="false"/>
          <w:i w:val="false"/>
          <w:color w:val="000000"/>
          <w:sz w:val="28"/>
        </w:rPr>
        <w:t xml:space="preserve">
      бiр тұрғынға телекоммуникация саласына инвестициялар 70-100 АҚШ доллары. </w:t>
      </w:r>
      <w:r>
        <w:br/>
      </w:r>
      <w:r>
        <w:rPr>
          <w:rFonts w:ascii="Times New Roman"/>
          <w:b w:val="false"/>
          <w:i w:val="false"/>
          <w:color w:val="000000"/>
          <w:sz w:val="28"/>
        </w:rPr>
        <w:t xml:space="preserve">
      Бағдарламаны iске асыру кезiнде 2012 жылға қарай әлемнiң бәсекеге барынша қабiлеттi 50 елiне тән мынадай басты көрсеткiштерге қол жеткiзу үшiн жағдай жасалатын болады: </w:t>
      </w:r>
      <w:r>
        <w:br/>
      </w:r>
      <w:r>
        <w:rPr>
          <w:rFonts w:ascii="Times New Roman"/>
          <w:b w:val="false"/>
          <w:i w:val="false"/>
          <w:color w:val="000000"/>
          <w:sz w:val="28"/>
        </w:rPr>
        <w:t xml:space="preserve">
      100 тұрғынға 40 телефон желiсi (2005 жылы - 17), </w:t>
      </w:r>
      <w:r>
        <w:br/>
      </w:r>
      <w:r>
        <w:rPr>
          <w:rFonts w:ascii="Times New Roman"/>
          <w:b w:val="false"/>
          <w:i w:val="false"/>
          <w:color w:val="000000"/>
          <w:sz w:val="28"/>
        </w:rPr>
        <w:t xml:space="preserve">
      100 тұрғынға 90 ұялы байланысты пайдаланушы (2005 жылы - 36), </w:t>
      </w:r>
      <w:r>
        <w:br/>
      </w:r>
      <w:r>
        <w:rPr>
          <w:rFonts w:ascii="Times New Roman"/>
          <w:b w:val="false"/>
          <w:i w:val="false"/>
          <w:color w:val="000000"/>
          <w:sz w:val="28"/>
        </w:rPr>
        <w:t xml:space="preserve">
      100 тұрғынға 40 Интернеттi пайдаланушы (2004 жылы - 1,34).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телекоммуникация саласын </w:t>
      </w:r>
      <w:r>
        <w:br/>
      </w:r>
      <w:r>
        <w:rPr>
          <w:rFonts w:ascii="Times New Roman"/>
          <w:b w:val="false"/>
          <w:i w:val="false"/>
          <w:color w:val="000000"/>
          <w:sz w:val="28"/>
        </w:rPr>
        <w:t>
</w:t>
      </w:r>
      <w:r>
        <w:rPr>
          <w:rFonts w:ascii="Times New Roman"/>
          <w:b/>
          <w:i w:val="false"/>
          <w:color w:val="000000"/>
          <w:sz w:val="28"/>
        </w:rPr>
        <w:t xml:space="preserve">   дамытудың 2006-2008 жылдарға арналған бағдарламасын іске </w:t>
      </w:r>
      <w:r>
        <w:br/>
      </w:r>
      <w:r>
        <w:rPr>
          <w:rFonts w:ascii="Times New Roman"/>
          <w:b w:val="false"/>
          <w:i w:val="false"/>
          <w:color w:val="000000"/>
          <w:sz w:val="28"/>
        </w:rPr>
        <w:t>
</w:t>
      </w:r>
      <w:r>
        <w:rPr>
          <w:rFonts w:ascii="Times New Roman"/>
          <w:b/>
          <w:i w:val="false"/>
          <w:color w:val="000000"/>
          <w:sz w:val="28"/>
        </w:rPr>
        <w:t xml:space="preserve">           асыру жөніндегі іс-шаралар жоспары </w:t>
      </w:r>
    </w:p>
    <w:bookmarkEnd w:id="28"/>
    <w:p>
      <w:pPr>
        <w:spacing w:after="0"/>
        <w:ind w:left="0"/>
        <w:jc w:val="both"/>
      </w:pPr>
      <w:r>
        <w:rPr>
          <w:rFonts w:ascii="Times New Roman"/>
          <w:b w:val="false"/>
          <w:i w:val="false"/>
          <w:color w:val="ff0000"/>
          <w:sz w:val="28"/>
        </w:rPr>
        <w:t xml:space="preserve">      Ескерту. 8-бөлімге өзгерту енгізілді - ҚР Үкіметінің </w:t>
      </w:r>
      <w:r>
        <w:br/>
      </w:r>
      <w:r>
        <w:rPr>
          <w:rFonts w:ascii="Times New Roman"/>
          <w:b w:val="false"/>
          <w:i w:val="false"/>
          <w:color w:val="ff0000"/>
          <w:sz w:val="28"/>
        </w:rPr>
        <w:t xml:space="preserve">
2007.10.29 </w:t>
      </w:r>
      <w:r>
        <w:rPr>
          <w:rFonts w:ascii="Times New Roman"/>
          <w:b w:val="false"/>
          <w:i w:val="false"/>
          <w:color w:val="ff0000"/>
          <w:sz w:val="28"/>
        </w:rPr>
        <w:t xml:space="preserve">N 1003 </w:t>
      </w:r>
      <w:r>
        <w:rPr>
          <w:rFonts w:ascii="Times New Roman"/>
          <w:b w:val="false"/>
          <w:i w:val="false"/>
          <w:color w:val="ff0000"/>
          <w:sz w:val="28"/>
        </w:rPr>
        <w:t xml:space="preserve">, 2008.10.04 </w:t>
      </w:r>
      <w:r>
        <w:rPr>
          <w:rFonts w:ascii="Times New Roman"/>
          <w:b w:val="false"/>
          <w:i w:val="false"/>
          <w:color w:val="ff0000"/>
          <w:sz w:val="28"/>
        </w:rPr>
        <w:t xml:space="preserve">N 917 </w:t>
      </w:r>
      <w:r>
        <w:rPr>
          <w:rFonts w:ascii="Times New Roman"/>
          <w:b w:val="false"/>
          <w:i w:val="false"/>
          <w:color w:val="ff0000"/>
          <w:sz w:val="28"/>
        </w:rPr>
        <w:t xml:space="preserve">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033"/>
        <w:gridCol w:w="1753"/>
        <w:gridCol w:w="1793"/>
        <w:gridCol w:w="1653"/>
        <w:gridCol w:w="1753"/>
        <w:gridCol w:w="15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Аяқтау </w:t>
            </w:r>
            <w:r>
              <w:br/>
            </w:r>
            <w:r>
              <w:rPr>
                <w:rFonts w:ascii="Times New Roman"/>
                <w:b/>
                <w:i w:val="false"/>
                <w:color w:val="000000"/>
                <w:sz w:val="20"/>
              </w:rPr>
              <w:t>
нысаны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дауға </w:t>
            </w:r>
            <w:r>
              <w:br/>
            </w:r>
            <w:r>
              <w:rPr>
                <w:rFonts w:ascii="Times New Roman"/>
                <w:b/>
                <w:i w:val="false"/>
                <w:color w:val="000000"/>
                <w:sz w:val="20"/>
              </w:rPr>
              <w:t xml:space="preserve">
(іске </w:t>
            </w:r>
            <w:r>
              <w:br/>
            </w:r>
            <w:r>
              <w:rPr>
                <w:rFonts w:ascii="Times New Roman"/>
                <w:b/>
                <w:i w:val="false"/>
                <w:color w:val="000000"/>
                <w:sz w:val="20"/>
              </w:rPr>
              <w:t xml:space="preserve">
асыру- </w:t>
            </w:r>
            <w:r>
              <w:br/>
            </w:r>
            <w:r>
              <w:rPr>
                <w:rFonts w:ascii="Times New Roman"/>
                <w:b/>
                <w:i w:val="false"/>
                <w:color w:val="000000"/>
                <w:sz w:val="20"/>
              </w:rPr>
              <w:t xml:space="preserve">
ға)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xml:space="preserve">
(іске </w:t>
            </w:r>
            <w:r>
              <w:br/>
            </w:r>
            <w:r>
              <w:rPr>
                <w:rFonts w:ascii="Times New Roman"/>
                <w:b/>
                <w:i w:val="false"/>
                <w:color w:val="000000"/>
                <w:sz w:val="20"/>
              </w:rPr>
              <w:t xml:space="preserve">
асыру) </w:t>
            </w:r>
            <w:r>
              <w:br/>
            </w:r>
            <w:r>
              <w:rPr>
                <w:rFonts w:ascii="Times New Roman"/>
                <w:b/>
                <w:i w:val="false"/>
                <w:color w:val="000000"/>
                <w:sz w:val="20"/>
              </w:rPr>
              <w:t>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 </w:t>
            </w:r>
            <w:r>
              <w:br/>
            </w:r>
            <w:r>
              <w:rPr>
                <w:rFonts w:ascii="Times New Roman"/>
                <w:b/>
                <w:i w:val="false"/>
                <w:color w:val="000000"/>
                <w:sz w:val="20"/>
              </w:rPr>
              <w:t xml:space="preserve">
нып </w:t>
            </w:r>
            <w:r>
              <w:br/>
            </w:r>
            <w:r>
              <w:rPr>
                <w:rFonts w:ascii="Times New Roman"/>
                <w:b/>
                <w:i w:val="false"/>
                <w:color w:val="000000"/>
                <w:sz w:val="20"/>
              </w:rPr>
              <w:t xml:space="preserve">
отырған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көзі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Телекоммуникация саласын мемлекеттік реттеуді жетілдіру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Телекоммуникация саласын одан әрі дамыту жөніндегі </w:t>
            </w:r>
            <w:r>
              <w:br/>
            </w:r>
            <w:r>
              <w:rPr>
                <w:rFonts w:ascii="Times New Roman"/>
                <w:b/>
                <w:i w:val="false"/>
                <w:color w:val="000000"/>
                <w:sz w:val="20"/>
              </w:rPr>
              <w:t>
зерттеулер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ДСҰ жағдайында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саласының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бойынша, оның </w:t>
            </w:r>
            <w:r>
              <w:br/>
            </w:r>
            <w:r>
              <w:rPr>
                <w:rFonts w:ascii="Times New Roman"/>
                <w:b w:val="false"/>
                <w:i w:val="false"/>
                <w:color w:val="000000"/>
                <w:sz w:val="20"/>
              </w:rPr>
              <w:t xml:space="preserve">
ішінде инвес- </w:t>
            </w:r>
            <w:r>
              <w:br/>
            </w:r>
            <w:r>
              <w:rPr>
                <w:rFonts w:ascii="Times New Roman"/>
                <w:b w:val="false"/>
                <w:i w:val="false"/>
                <w:color w:val="000000"/>
                <w:sz w:val="20"/>
              </w:rPr>
              <w:t xml:space="preserve">
тициялық тар- </w:t>
            </w:r>
            <w:r>
              <w:br/>
            </w:r>
            <w:r>
              <w:rPr>
                <w:rFonts w:ascii="Times New Roman"/>
                <w:b w:val="false"/>
                <w:i w:val="false"/>
                <w:color w:val="000000"/>
                <w:sz w:val="20"/>
              </w:rPr>
              <w:t xml:space="preserve">
тымдылығын </w:t>
            </w:r>
            <w:r>
              <w:br/>
            </w:r>
            <w:r>
              <w:rPr>
                <w:rFonts w:ascii="Times New Roman"/>
                <w:b w:val="false"/>
                <w:i w:val="false"/>
                <w:color w:val="000000"/>
                <w:sz w:val="20"/>
              </w:rPr>
              <w:t xml:space="preserve">
көтеру бойынша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ИСМ,ӨҰҚК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Реттелетін </w:t>
            </w:r>
            <w:r>
              <w:br/>
            </w:r>
            <w:r>
              <w:rPr>
                <w:rFonts w:ascii="Times New Roman"/>
                <w:b w:val="false"/>
                <w:i w:val="false"/>
                <w:color w:val="000000"/>
                <w:sz w:val="20"/>
              </w:rPr>
              <w:t xml:space="preserve">
қызметтер түр- </w:t>
            </w:r>
            <w:r>
              <w:br/>
            </w:r>
            <w:r>
              <w:rPr>
                <w:rFonts w:ascii="Times New Roman"/>
                <w:b w:val="false"/>
                <w:i w:val="false"/>
                <w:color w:val="000000"/>
                <w:sz w:val="20"/>
              </w:rPr>
              <w:t xml:space="preserve">
лері бойынша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бөлек есепке </w:t>
            </w:r>
            <w:r>
              <w:br/>
            </w:r>
            <w:r>
              <w:rPr>
                <w:rFonts w:ascii="Times New Roman"/>
                <w:b w:val="false"/>
                <w:i w:val="false"/>
                <w:color w:val="000000"/>
                <w:sz w:val="20"/>
              </w:rPr>
              <w:t xml:space="preserve">
алуды ұйымдас- </w:t>
            </w:r>
            <w:r>
              <w:br/>
            </w:r>
            <w:r>
              <w:rPr>
                <w:rFonts w:ascii="Times New Roman"/>
                <w:b w:val="false"/>
                <w:i w:val="false"/>
                <w:color w:val="000000"/>
                <w:sz w:val="20"/>
              </w:rPr>
              <w:t xml:space="preserve">
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ИСМ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Ырықтандыру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саласын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реттеуді же- </w:t>
            </w:r>
            <w:r>
              <w:br/>
            </w:r>
            <w:r>
              <w:rPr>
                <w:rFonts w:ascii="Times New Roman"/>
                <w:b w:val="false"/>
                <w:i w:val="false"/>
                <w:color w:val="000000"/>
                <w:sz w:val="20"/>
              </w:rPr>
              <w:t xml:space="preserve">
тілдіру проб- </w:t>
            </w:r>
            <w:r>
              <w:br/>
            </w:r>
            <w:r>
              <w:rPr>
                <w:rFonts w:ascii="Times New Roman"/>
                <w:b w:val="false"/>
                <w:i w:val="false"/>
                <w:color w:val="000000"/>
                <w:sz w:val="20"/>
              </w:rPr>
              <w:t xml:space="preserve">
лемалары мен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зерттеу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 саласын </w:t>
            </w:r>
            <w:r>
              <w:br/>
            </w:r>
            <w:r>
              <w:rPr>
                <w:rFonts w:ascii="Times New Roman"/>
                <w:b w:val="false"/>
                <w:i w:val="false"/>
                <w:color w:val="000000"/>
                <w:sz w:val="20"/>
              </w:rPr>
              <w:t xml:space="preserve">
ырықтандыру </w:t>
            </w:r>
            <w:r>
              <w:br/>
            </w:r>
            <w:r>
              <w:rPr>
                <w:rFonts w:ascii="Times New Roman"/>
                <w:b w:val="false"/>
                <w:i w:val="false"/>
                <w:color w:val="000000"/>
                <w:sz w:val="20"/>
              </w:rPr>
              <w:t xml:space="preserve">
бойынша бұдан </w:t>
            </w:r>
            <w:r>
              <w:br/>
            </w:r>
            <w:r>
              <w:rPr>
                <w:rFonts w:ascii="Times New Roman"/>
                <w:b w:val="false"/>
                <w:i w:val="false"/>
                <w:color w:val="000000"/>
                <w:sz w:val="20"/>
              </w:rPr>
              <w:t xml:space="preserve">
әрі жүргізіле- </w:t>
            </w:r>
            <w:r>
              <w:br/>
            </w:r>
            <w:r>
              <w:rPr>
                <w:rFonts w:ascii="Times New Roman"/>
                <w:b w:val="false"/>
                <w:i w:val="false"/>
                <w:color w:val="000000"/>
                <w:sz w:val="20"/>
              </w:rPr>
              <w:t xml:space="preserve">
тін іс-шаралар </w:t>
            </w:r>
            <w:r>
              <w:br/>
            </w:r>
            <w:r>
              <w:rPr>
                <w:rFonts w:ascii="Times New Roman"/>
                <w:b w:val="false"/>
                <w:i w:val="false"/>
                <w:color w:val="000000"/>
                <w:sz w:val="20"/>
              </w:rPr>
              <w:t xml:space="preserve">
туралы ұсыныс- </w:t>
            </w:r>
            <w:r>
              <w:br/>
            </w:r>
            <w:r>
              <w:rPr>
                <w:rFonts w:ascii="Times New Roman"/>
                <w:b w:val="false"/>
                <w:i w:val="false"/>
                <w:color w:val="000000"/>
                <w:sz w:val="20"/>
              </w:rPr>
              <w:t xml:space="preserve">
тар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қызметте- </w:t>
            </w:r>
            <w:r>
              <w:br/>
            </w:r>
            <w:r>
              <w:rPr>
                <w:rFonts w:ascii="Times New Roman"/>
                <w:b w:val="false"/>
                <w:i w:val="false"/>
                <w:color w:val="000000"/>
                <w:sz w:val="20"/>
              </w:rPr>
              <w:t xml:space="preserve">
ріне арналған </w:t>
            </w:r>
            <w:r>
              <w:br/>
            </w:r>
            <w:r>
              <w:rPr>
                <w:rFonts w:ascii="Times New Roman"/>
                <w:b w:val="false"/>
                <w:i w:val="false"/>
                <w:color w:val="000000"/>
                <w:sz w:val="20"/>
              </w:rPr>
              <w:t xml:space="preserve">
шығыстарын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бойынша іс- </w:t>
            </w:r>
            <w:r>
              <w:br/>
            </w:r>
            <w:r>
              <w:rPr>
                <w:rFonts w:ascii="Times New Roman"/>
                <w:b w:val="false"/>
                <w:i w:val="false"/>
                <w:color w:val="000000"/>
                <w:sz w:val="20"/>
              </w:rPr>
              <w:t xml:space="preserve">
шаралар жоспа- </w:t>
            </w:r>
            <w:r>
              <w:br/>
            </w:r>
            <w:r>
              <w:rPr>
                <w:rFonts w:ascii="Times New Roman"/>
                <w:b w:val="false"/>
                <w:i w:val="false"/>
                <w:color w:val="000000"/>
                <w:sz w:val="20"/>
              </w:rPr>
              <w:t xml:space="preserve">
рын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циялық әлеует- </w:t>
            </w:r>
            <w:r>
              <w:br/>
            </w:r>
            <w:r>
              <w:rPr>
                <w:rFonts w:ascii="Times New Roman"/>
                <w:b w:val="false"/>
                <w:i w:val="false"/>
                <w:color w:val="000000"/>
                <w:sz w:val="20"/>
              </w:rPr>
              <w:t xml:space="preserve">
ті дамыту және </w:t>
            </w:r>
            <w:r>
              <w:br/>
            </w:r>
            <w:r>
              <w:rPr>
                <w:rFonts w:ascii="Times New Roman"/>
                <w:b w:val="false"/>
                <w:i w:val="false"/>
                <w:color w:val="000000"/>
                <w:sz w:val="20"/>
              </w:rPr>
              <w:t xml:space="preserve">
отандық байла- </w:t>
            </w:r>
            <w:r>
              <w:br/>
            </w:r>
            <w:r>
              <w:rPr>
                <w:rFonts w:ascii="Times New Roman"/>
                <w:b w:val="false"/>
                <w:i w:val="false"/>
                <w:color w:val="000000"/>
                <w:sz w:val="20"/>
              </w:rPr>
              <w:t xml:space="preserve">
ныс оператор- </w:t>
            </w:r>
            <w:r>
              <w:br/>
            </w:r>
            <w:r>
              <w:rPr>
                <w:rFonts w:ascii="Times New Roman"/>
                <w:b w:val="false"/>
                <w:i w:val="false"/>
                <w:color w:val="000000"/>
                <w:sz w:val="20"/>
              </w:rPr>
              <w:t xml:space="preserve">
ларының шетел- </w:t>
            </w:r>
            <w:r>
              <w:br/>
            </w:r>
            <w:r>
              <w:rPr>
                <w:rFonts w:ascii="Times New Roman"/>
                <w:b w:val="false"/>
                <w:i w:val="false"/>
                <w:color w:val="000000"/>
                <w:sz w:val="20"/>
              </w:rPr>
              <w:t xml:space="preserve">
дік нарыққа </w:t>
            </w:r>
            <w:r>
              <w:br/>
            </w:r>
            <w:r>
              <w:rPr>
                <w:rFonts w:ascii="Times New Roman"/>
                <w:b w:val="false"/>
                <w:i w:val="false"/>
                <w:color w:val="000000"/>
                <w:sz w:val="20"/>
              </w:rPr>
              <w:t xml:space="preserve">
шығару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 </w:t>
            </w:r>
            <w:r>
              <w:br/>
            </w:r>
            <w:r>
              <w:rPr>
                <w:rFonts w:ascii="Times New Roman"/>
                <w:b w:val="false"/>
                <w:i w:val="false"/>
                <w:color w:val="000000"/>
                <w:sz w:val="20"/>
              </w:rPr>
              <w:t xml:space="preserve">
меттерін пай- </w:t>
            </w:r>
            <w:r>
              <w:br/>
            </w:r>
            <w:r>
              <w:rPr>
                <w:rFonts w:ascii="Times New Roman"/>
                <w:b w:val="false"/>
                <w:i w:val="false"/>
                <w:color w:val="000000"/>
                <w:sz w:val="20"/>
              </w:rPr>
              <w:t xml:space="preserve">
даланушыларды </w:t>
            </w:r>
            <w:r>
              <w:br/>
            </w:r>
            <w:r>
              <w:rPr>
                <w:rFonts w:ascii="Times New Roman"/>
                <w:b w:val="false"/>
                <w:i w:val="false"/>
                <w:color w:val="000000"/>
                <w:sz w:val="20"/>
              </w:rPr>
              <w:t xml:space="preserve">
тіркеу әдісте- </w:t>
            </w:r>
            <w:r>
              <w:br/>
            </w:r>
            <w:r>
              <w:rPr>
                <w:rFonts w:ascii="Times New Roman"/>
                <w:b w:val="false"/>
                <w:i w:val="false"/>
                <w:color w:val="000000"/>
                <w:sz w:val="20"/>
              </w:rPr>
              <w:t xml:space="preserve">
ріне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 саласының </w:t>
            </w:r>
            <w:r>
              <w:br/>
            </w:r>
            <w:r>
              <w:rPr>
                <w:rFonts w:ascii="Times New Roman"/>
                <w:b w:val="false"/>
                <w:i w:val="false"/>
                <w:color w:val="000000"/>
                <w:sz w:val="20"/>
              </w:rPr>
              <w:t xml:space="preserve">
дамуына эконо- </w:t>
            </w:r>
            <w:r>
              <w:br/>
            </w:r>
            <w:r>
              <w:rPr>
                <w:rFonts w:ascii="Times New Roman"/>
                <w:b w:val="false"/>
                <w:i w:val="false"/>
                <w:color w:val="000000"/>
                <w:sz w:val="20"/>
              </w:rPr>
              <w:t xml:space="preserve">
микалық талдау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w:t>
            </w:r>
            <w:r>
              <w:br/>
            </w:r>
            <w:r>
              <w:rPr>
                <w:rFonts w:ascii="Times New Roman"/>
                <w:b w:val="false"/>
                <w:i w:val="false"/>
                <w:color w:val="000000"/>
                <w:sz w:val="20"/>
              </w:rPr>
              <w:t xml:space="preserve">
2009 </w:t>
            </w:r>
            <w:r>
              <w:br/>
            </w:r>
            <w:r>
              <w:rPr>
                <w:rFonts w:ascii="Times New Roman"/>
                <w:b w:val="false"/>
                <w:i w:val="false"/>
                <w:color w:val="000000"/>
                <w:sz w:val="20"/>
              </w:rPr>
              <w:t xml:space="preserve">
жж.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Байланыс операторларын қосу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ның қосылу </w:t>
            </w:r>
            <w:r>
              <w:br/>
            </w:r>
            <w:r>
              <w:rPr>
                <w:rFonts w:ascii="Times New Roman"/>
                <w:b w:val="false"/>
                <w:i w:val="false"/>
                <w:color w:val="000000"/>
                <w:sz w:val="20"/>
              </w:rPr>
              <w:t xml:space="preserve">
нүктелерін </w:t>
            </w:r>
            <w:r>
              <w:br/>
            </w:r>
            <w:r>
              <w:rPr>
                <w:rFonts w:ascii="Times New Roman"/>
                <w:b w:val="false"/>
                <w:i w:val="false"/>
                <w:color w:val="000000"/>
                <w:sz w:val="20"/>
              </w:rPr>
              <w:t xml:space="preserve">
келісу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ұялы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 </w:t>
            </w:r>
            <w:r>
              <w:br/>
            </w:r>
            <w:r>
              <w:rPr>
                <w:rFonts w:ascii="Times New Roman"/>
                <w:b w:val="false"/>
                <w:i w:val="false"/>
                <w:color w:val="000000"/>
                <w:sz w:val="20"/>
              </w:rPr>
              <w:t xml:space="preserve">
нымдағы теле-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желісіне қала- </w:t>
            </w:r>
            <w:r>
              <w:br/>
            </w:r>
            <w:r>
              <w:rPr>
                <w:rFonts w:ascii="Times New Roman"/>
                <w:b w:val="false"/>
                <w:i w:val="false"/>
                <w:color w:val="000000"/>
                <w:sz w:val="20"/>
              </w:rPr>
              <w:t xml:space="preserve">
аралық және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байланыс опе- </w:t>
            </w:r>
            <w:r>
              <w:br/>
            </w:r>
            <w:r>
              <w:rPr>
                <w:rFonts w:ascii="Times New Roman"/>
                <w:b w:val="false"/>
                <w:i w:val="false"/>
                <w:color w:val="000000"/>
                <w:sz w:val="20"/>
              </w:rPr>
              <w:t xml:space="preserve">
раторлары же- </w:t>
            </w:r>
            <w:r>
              <w:br/>
            </w:r>
            <w:r>
              <w:rPr>
                <w:rFonts w:ascii="Times New Roman"/>
                <w:b w:val="false"/>
                <w:i w:val="false"/>
                <w:color w:val="000000"/>
                <w:sz w:val="20"/>
              </w:rPr>
              <w:t xml:space="preserve">
лілерінің </w:t>
            </w:r>
            <w:r>
              <w:br/>
            </w:r>
            <w:r>
              <w:rPr>
                <w:rFonts w:ascii="Times New Roman"/>
                <w:b w:val="false"/>
                <w:i w:val="false"/>
                <w:color w:val="000000"/>
                <w:sz w:val="20"/>
              </w:rPr>
              <w:t xml:space="preserve">
қосылуларын </w:t>
            </w:r>
            <w:r>
              <w:br/>
            </w:r>
            <w:r>
              <w:rPr>
                <w:rFonts w:ascii="Times New Roman"/>
                <w:b w:val="false"/>
                <w:i w:val="false"/>
                <w:color w:val="000000"/>
                <w:sz w:val="20"/>
              </w:rPr>
              <w:t xml:space="preserve">
ұйымдастыру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"Самұ- </w:t>
            </w:r>
            <w:r>
              <w:br/>
            </w:r>
            <w:r>
              <w:rPr>
                <w:rFonts w:ascii="Times New Roman"/>
                <w:b w:val="false"/>
                <w:i w:val="false"/>
                <w:color w:val="000000"/>
                <w:sz w:val="20"/>
              </w:rPr>
              <w:t xml:space="preserve">
рық" </w:t>
            </w:r>
            <w:r>
              <w:br/>
            </w:r>
            <w:r>
              <w:rPr>
                <w:rFonts w:ascii="Times New Roman"/>
                <w:b w:val="false"/>
                <w:i w:val="false"/>
                <w:color w:val="000000"/>
                <w:sz w:val="20"/>
              </w:rPr>
              <w:t xml:space="preserve">
холдин- </w:t>
            </w:r>
            <w:r>
              <w:br/>
            </w:r>
            <w:r>
              <w:rPr>
                <w:rFonts w:ascii="Times New Roman"/>
                <w:b w:val="false"/>
                <w:i w:val="false"/>
                <w:color w:val="000000"/>
                <w:sz w:val="20"/>
              </w:rPr>
              <w:t xml:space="preserve">
гі" АҚ, </w:t>
            </w:r>
            <w:r>
              <w:br/>
            </w:r>
            <w:r>
              <w:rPr>
                <w:rFonts w:ascii="Times New Roman"/>
                <w:b w:val="false"/>
                <w:i w:val="false"/>
                <w:color w:val="000000"/>
                <w:sz w:val="20"/>
              </w:rPr>
              <w:t xml:space="preserve">
қалаара-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ның "Қазақте- </w:t>
            </w:r>
            <w:r>
              <w:br/>
            </w:r>
            <w:r>
              <w:rPr>
                <w:rFonts w:ascii="Times New Roman"/>
                <w:b w:val="false"/>
                <w:i w:val="false"/>
                <w:color w:val="000000"/>
                <w:sz w:val="20"/>
              </w:rPr>
              <w:t xml:space="preserve">
леком" АҚ </w:t>
            </w:r>
            <w:r>
              <w:br/>
            </w:r>
            <w:r>
              <w:rPr>
                <w:rFonts w:ascii="Times New Roman"/>
                <w:b w:val="false"/>
                <w:i w:val="false"/>
                <w:color w:val="000000"/>
                <w:sz w:val="20"/>
              </w:rPr>
              <w:t xml:space="preserve">
желісінен тыс </w:t>
            </w:r>
            <w:r>
              <w:br/>
            </w:r>
            <w:r>
              <w:rPr>
                <w:rFonts w:ascii="Times New Roman"/>
                <w:b w:val="false"/>
                <w:i w:val="false"/>
                <w:color w:val="000000"/>
                <w:sz w:val="20"/>
              </w:rPr>
              <w:t xml:space="preserve">
қосылуларын </w:t>
            </w:r>
            <w:r>
              <w:br/>
            </w:r>
            <w:r>
              <w:rPr>
                <w:rFonts w:ascii="Times New Roman"/>
                <w:b w:val="false"/>
                <w:i w:val="false"/>
                <w:color w:val="000000"/>
                <w:sz w:val="20"/>
              </w:rPr>
              <w:t xml:space="preserve">
қамтамасыз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ҰҚК, </w:t>
            </w:r>
            <w:r>
              <w:br/>
            </w:r>
            <w:r>
              <w:rPr>
                <w:rFonts w:ascii="Times New Roman"/>
                <w:b w:val="false"/>
                <w:i w:val="false"/>
                <w:color w:val="000000"/>
                <w:sz w:val="20"/>
              </w:rPr>
              <w:t xml:space="preserve">
ұялы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тіркелген және </w:t>
            </w:r>
            <w:r>
              <w:br/>
            </w:r>
            <w:r>
              <w:rPr>
                <w:rFonts w:ascii="Times New Roman"/>
                <w:b w:val="false"/>
                <w:i w:val="false"/>
                <w:color w:val="000000"/>
                <w:sz w:val="20"/>
              </w:rPr>
              <w:t xml:space="preserve">
ұялы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өзара есеп </w:t>
            </w:r>
            <w:r>
              <w:br/>
            </w:r>
            <w:r>
              <w:rPr>
                <w:rFonts w:ascii="Times New Roman"/>
                <w:b w:val="false"/>
                <w:i w:val="false"/>
                <w:color w:val="000000"/>
                <w:sz w:val="20"/>
              </w:rPr>
              <w:t xml:space="preserve">
айырысуды ес- </w:t>
            </w:r>
            <w:r>
              <w:br/>
            </w:r>
            <w:r>
              <w:rPr>
                <w:rFonts w:ascii="Times New Roman"/>
                <w:b w:val="false"/>
                <w:i w:val="false"/>
                <w:color w:val="000000"/>
                <w:sz w:val="20"/>
              </w:rPr>
              <w:t xml:space="preserve">
кере отырып, </w:t>
            </w:r>
            <w:r>
              <w:br/>
            </w:r>
            <w:r>
              <w:rPr>
                <w:rFonts w:ascii="Times New Roman"/>
                <w:b w:val="false"/>
                <w:i w:val="false"/>
                <w:color w:val="000000"/>
                <w:sz w:val="20"/>
              </w:rPr>
              <w:t xml:space="preserve">
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қосылуларына </w:t>
            </w:r>
            <w:r>
              <w:br/>
            </w:r>
            <w:r>
              <w:rPr>
                <w:rFonts w:ascii="Times New Roman"/>
                <w:b w:val="false"/>
                <w:i w:val="false"/>
                <w:color w:val="000000"/>
                <w:sz w:val="20"/>
              </w:rPr>
              <w:t xml:space="preserve">
және трафикті </w:t>
            </w:r>
            <w:r>
              <w:br/>
            </w:r>
            <w:r>
              <w:rPr>
                <w:rFonts w:ascii="Times New Roman"/>
                <w:b w:val="false"/>
                <w:i w:val="false"/>
                <w:color w:val="000000"/>
                <w:sz w:val="20"/>
              </w:rPr>
              <w:t xml:space="preserve">
өткізуіне та- </w:t>
            </w:r>
            <w:r>
              <w:br/>
            </w:r>
            <w:r>
              <w:rPr>
                <w:rFonts w:ascii="Times New Roman"/>
                <w:b w:val="false"/>
                <w:i w:val="false"/>
                <w:color w:val="000000"/>
                <w:sz w:val="20"/>
              </w:rPr>
              <w:t xml:space="preserve">
рифтерді есеп- </w:t>
            </w:r>
            <w:r>
              <w:br/>
            </w:r>
            <w:r>
              <w:rPr>
                <w:rFonts w:ascii="Times New Roman"/>
                <w:b w:val="false"/>
                <w:i w:val="false"/>
                <w:color w:val="000000"/>
                <w:sz w:val="20"/>
              </w:rPr>
              <w:t xml:space="preserve">
теу әдістеме- </w:t>
            </w:r>
            <w:r>
              <w:br/>
            </w:r>
            <w:r>
              <w:rPr>
                <w:rFonts w:ascii="Times New Roman"/>
                <w:b w:val="false"/>
                <w:i w:val="false"/>
                <w:color w:val="000000"/>
                <w:sz w:val="20"/>
              </w:rPr>
              <w:t xml:space="preserve">
сін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қосылулары </w:t>
            </w:r>
            <w:r>
              <w:br/>
            </w:r>
            <w:r>
              <w:rPr>
                <w:rFonts w:ascii="Times New Roman"/>
                <w:b w:val="false"/>
                <w:i w:val="false"/>
                <w:color w:val="000000"/>
                <w:sz w:val="20"/>
              </w:rPr>
              <w:t xml:space="preserve">
бойынша дерек- </w:t>
            </w:r>
            <w:r>
              <w:br/>
            </w:r>
            <w:r>
              <w:rPr>
                <w:rFonts w:ascii="Times New Roman"/>
                <w:b w:val="false"/>
                <w:i w:val="false"/>
                <w:color w:val="000000"/>
                <w:sz w:val="20"/>
              </w:rPr>
              <w:t xml:space="preserve">
тер базасын </w:t>
            </w:r>
            <w:r>
              <w:br/>
            </w:r>
            <w:r>
              <w:rPr>
                <w:rFonts w:ascii="Times New Roman"/>
                <w:b w:val="false"/>
                <w:i w:val="false"/>
                <w:color w:val="000000"/>
                <w:sz w:val="20"/>
              </w:rPr>
              <w:t xml:space="preserve">
құру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кация желіле- </w:t>
            </w:r>
            <w:r>
              <w:br/>
            </w:r>
            <w:r>
              <w:rPr>
                <w:rFonts w:ascii="Times New Roman"/>
                <w:b w:val="false"/>
                <w:i w:val="false"/>
                <w:color w:val="000000"/>
                <w:sz w:val="20"/>
              </w:rPr>
              <w:t xml:space="preserve">
рін жалпы пай- </w:t>
            </w:r>
            <w:r>
              <w:br/>
            </w:r>
            <w:r>
              <w:rPr>
                <w:rFonts w:ascii="Times New Roman"/>
                <w:b w:val="false"/>
                <w:i w:val="false"/>
                <w:color w:val="000000"/>
                <w:sz w:val="20"/>
              </w:rPr>
              <w:t xml:space="preserve">
даланымдағы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желісіне </w:t>
            </w:r>
            <w:r>
              <w:br/>
            </w:r>
            <w:r>
              <w:rPr>
                <w:rFonts w:ascii="Times New Roman"/>
                <w:b w:val="false"/>
                <w:i w:val="false"/>
                <w:color w:val="000000"/>
                <w:sz w:val="20"/>
              </w:rPr>
              <w:t xml:space="preserve">
қосу және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жалпы пайдала- </w:t>
            </w:r>
            <w:r>
              <w:br/>
            </w:r>
            <w:r>
              <w:rPr>
                <w:rFonts w:ascii="Times New Roman"/>
                <w:b w:val="false"/>
                <w:i w:val="false"/>
                <w:color w:val="000000"/>
                <w:sz w:val="20"/>
              </w:rPr>
              <w:t xml:space="preserve">
нымдағы теле-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желісі бойынша </w:t>
            </w:r>
            <w:r>
              <w:br/>
            </w:r>
            <w:r>
              <w:rPr>
                <w:rFonts w:ascii="Times New Roman"/>
                <w:b w:val="false"/>
                <w:i w:val="false"/>
                <w:color w:val="000000"/>
                <w:sz w:val="20"/>
              </w:rPr>
              <w:t xml:space="preserve">
трафикті өткі- </w:t>
            </w:r>
            <w:r>
              <w:br/>
            </w:r>
            <w:r>
              <w:rPr>
                <w:rFonts w:ascii="Times New Roman"/>
                <w:b w:val="false"/>
                <w:i w:val="false"/>
                <w:color w:val="000000"/>
                <w:sz w:val="20"/>
              </w:rPr>
              <w:t xml:space="preserve">
зуді реттеу </w:t>
            </w:r>
            <w:r>
              <w:br/>
            </w:r>
            <w:r>
              <w:rPr>
                <w:rFonts w:ascii="Times New Roman"/>
                <w:b w:val="false"/>
                <w:i w:val="false"/>
                <w:color w:val="000000"/>
                <w:sz w:val="20"/>
              </w:rPr>
              <w:t xml:space="preserve">
мәселелері жө- </w:t>
            </w:r>
            <w:r>
              <w:br/>
            </w:r>
            <w:r>
              <w:rPr>
                <w:rFonts w:ascii="Times New Roman"/>
                <w:b w:val="false"/>
                <w:i w:val="false"/>
                <w:color w:val="000000"/>
                <w:sz w:val="20"/>
              </w:rPr>
              <w:t xml:space="preserve">
нінде зерттеу- </w:t>
            </w:r>
            <w:r>
              <w:br/>
            </w:r>
            <w:r>
              <w:rPr>
                <w:rFonts w:ascii="Times New Roman"/>
                <w:b w:val="false"/>
                <w:i w:val="false"/>
                <w:color w:val="000000"/>
                <w:sz w:val="20"/>
              </w:rPr>
              <w:t xml:space="preserve">
лер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кация желіле- </w:t>
            </w:r>
            <w:r>
              <w:br/>
            </w:r>
            <w:r>
              <w:rPr>
                <w:rFonts w:ascii="Times New Roman"/>
                <w:b w:val="false"/>
                <w:i w:val="false"/>
                <w:color w:val="000000"/>
                <w:sz w:val="20"/>
              </w:rPr>
              <w:t xml:space="preserve">
рін жалпы пай- </w:t>
            </w:r>
            <w:r>
              <w:br/>
            </w:r>
            <w:r>
              <w:rPr>
                <w:rFonts w:ascii="Times New Roman"/>
                <w:b w:val="false"/>
                <w:i w:val="false"/>
                <w:color w:val="000000"/>
                <w:sz w:val="20"/>
              </w:rPr>
              <w:t xml:space="preserve">
даланымдағы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желісіне </w:t>
            </w:r>
            <w:r>
              <w:br/>
            </w:r>
            <w:r>
              <w:rPr>
                <w:rFonts w:ascii="Times New Roman"/>
                <w:b w:val="false"/>
                <w:i w:val="false"/>
                <w:color w:val="000000"/>
                <w:sz w:val="20"/>
              </w:rPr>
              <w:t xml:space="preserve">
қосу және </w:t>
            </w:r>
            <w:r>
              <w:br/>
            </w:r>
            <w:r>
              <w:rPr>
                <w:rFonts w:ascii="Times New Roman"/>
                <w:b w:val="false"/>
                <w:i w:val="false"/>
                <w:color w:val="000000"/>
                <w:sz w:val="20"/>
              </w:rPr>
              <w:t xml:space="preserve">
Қазақстан Рес- </w:t>
            </w:r>
            <w:r>
              <w:br/>
            </w:r>
            <w:r>
              <w:rPr>
                <w:rFonts w:ascii="Times New Roman"/>
                <w:b w:val="false"/>
                <w:i w:val="false"/>
                <w:color w:val="000000"/>
                <w:sz w:val="20"/>
              </w:rPr>
              <w:t xml:space="preserve">
публикасының </w:t>
            </w:r>
            <w:r>
              <w:br/>
            </w:r>
            <w:r>
              <w:rPr>
                <w:rFonts w:ascii="Times New Roman"/>
                <w:b w:val="false"/>
                <w:i w:val="false"/>
                <w:color w:val="000000"/>
                <w:sz w:val="20"/>
              </w:rPr>
              <w:t xml:space="preserve">
жалпы пайдала- </w:t>
            </w:r>
            <w:r>
              <w:br/>
            </w:r>
            <w:r>
              <w:rPr>
                <w:rFonts w:ascii="Times New Roman"/>
                <w:b w:val="false"/>
                <w:i w:val="false"/>
                <w:color w:val="000000"/>
                <w:sz w:val="20"/>
              </w:rPr>
              <w:t xml:space="preserve">
нымдағы теле-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желісі бойынша </w:t>
            </w:r>
            <w:r>
              <w:br/>
            </w:r>
            <w:r>
              <w:rPr>
                <w:rFonts w:ascii="Times New Roman"/>
                <w:b w:val="false"/>
                <w:i w:val="false"/>
                <w:color w:val="000000"/>
                <w:sz w:val="20"/>
              </w:rPr>
              <w:t xml:space="preserve">
трафикті өткі- </w:t>
            </w:r>
            <w:r>
              <w:br/>
            </w:r>
            <w:r>
              <w:rPr>
                <w:rFonts w:ascii="Times New Roman"/>
                <w:b w:val="false"/>
                <w:i w:val="false"/>
                <w:color w:val="000000"/>
                <w:sz w:val="20"/>
              </w:rPr>
              <w:t xml:space="preserve">
зуді реттеу </w:t>
            </w:r>
            <w:r>
              <w:br/>
            </w:r>
            <w:r>
              <w:rPr>
                <w:rFonts w:ascii="Times New Roman"/>
                <w:b w:val="false"/>
                <w:i w:val="false"/>
                <w:color w:val="000000"/>
                <w:sz w:val="20"/>
              </w:rPr>
              <w:t xml:space="preserve">
ережесін бекі- </w:t>
            </w:r>
            <w:r>
              <w:br/>
            </w:r>
            <w:r>
              <w:rPr>
                <w:rFonts w:ascii="Times New Roman"/>
                <w:b w:val="false"/>
                <w:i w:val="false"/>
                <w:color w:val="000000"/>
                <w:sz w:val="20"/>
              </w:rPr>
              <w:t xml:space="preserve">
ту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және байланыс </w:t>
            </w:r>
            <w:r>
              <w:br/>
            </w:r>
            <w:r>
              <w:rPr>
                <w:rFonts w:ascii="Times New Roman"/>
                <w:b w:val="false"/>
                <w:i w:val="false"/>
                <w:color w:val="000000"/>
                <w:sz w:val="20"/>
              </w:rPr>
              <w:t xml:space="preserve">
агенттігі төр- </w:t>
            </w:r>
            <w:r>
              <w:br/>
            </w:r>
            <w:r>
              <w:rPr>
                <w:rFonts w:ascii="Times New Roman"/>
                <w:b w:val="false"/>
                <w:i w:val="false"/>
                <w:color w:val="000000"/>
                <w:sz w:val="20"/>
              </w:rPr>
              <w:t xml:space="preserve">
ағасының 2004 </w:t>
            </w:r>
            <w:r>
              <w:br/>
            </w:r>
            <w:r>
              <w:rPr>
                <w:rFonts w:ascii="Times New Roman"/>
                <w:b w:val="false"/>
                <w:i w:val="false"/>
                <w:color w:val="000000"/>
                <w:sz w:val="20"/>
              </w:rPr>
              <w:t xml:space="preserve">
жылғы 12 шіл- </w:t>
            </w:r>
            <w:r>
              <w:br/>
            </w:r>
            <w:r>
              <w:rPr>
                <w:rFonts w:ascii="Times New Roman"/>
                <w:b w:val="false"/>
                <w:i w:val="false"/>
                <w:color w:val="000000"/>
                <w:sz w:val="20"/>
              </w:rPr>
              <w:t xml:space="preserve">
дедегі N 145-ө </w:t>
            </w:r>
            <w:r>
              <w:br/>
            </w:r>
            <w:r>
              <w:rPr>
                <w:rFonts w:ascii="Times New Roman"/>
                <w:b w:val="false"/>
                <w:i w:val="false"/>
                <w:color w:val="000000"/>
                <w:sz w:val="20"/>
              </w:rPr>
              <w:t xml:space="preserve">
бұйрығына,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кіріс қосылыс- </w:t>
            </w:r>
            <w:r>
              <w:br/>
            </w:r>
            <w:r>
              <w:rPr>
                <w:rFonts w:ascii="Times New Roman"/>
                <w:b w:val="false"/>
                <w:i w:val="false"/>
                <w:color w:val="000000"/>
                <w:sz w:val="20"/>
              </w:rPr>
              <w:t xml:space="preserve">
тарының нөмір- </w:t>
            </w:r>
            <w:r>
              <w:br/>
            </w:r>
            <w:r>
              <w:rPr>
                <w:rFonts w:ascii="Times New Roman"/>
                <w:b w:val="false"/>
                <w:i w:val="false"/>
                <w:color w:val="000000"/>
                <w:sz w:val="20"/>
              </w:rPr>
              <w:t xml:space="preserve">
лерін есепке </w:t>
            </w:r>
            <w:r>
              <w:br/>
            </w:r>
            <w:r>
              <w:rPr>
                <w:rFonts w:ascii="Times New Roman"/>
                <w:b w:val="false"/>
                <w:i w:val="false"/>
                <w:color w:val="000000"/>
                <w:sz w:val="20"/>
              </w:rPr>
              <w:t xml:space="preserve">
алуды және </w:t>
            </w:r>
            <w:r>
              <w:br/>
            </w:r>
            <w:r>
              <w:rPr>
                <w:rFonts w:ascii="Times New Roman"/>
                <w:b w:val="false"/>
                <w:i w:val="false"/>
                <w:color w:val="000000"/>
                <w:sz w:val="20"/>
              </w:rPr>
              <w:t xml:space="preserve">
трансляциялау-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бөлігіне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толықтыру- </w:t>
            </w:r>
            <w:r>
              <w:br/>
            </w:r>
            <w:r>
              <w:rPr>
                <w:rFonts w:ascii="Times New Roman"/>
                <w:b w:val="false"/>
                <w:i w:val="false"/>
                <w:color w:val="000000"/>
                <w:sz w:val="20"/>
              </w:rPr>
              <w:t xml:space="preserve">
лар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Тіркелген және ұялы байланысты дамыту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w:t>
            </w:r>
            <w:r>
              <w:br/>
            </w:r>
            <w:r>
              <w:rPr>
                <w:rFonts w:ascii="Times New Roman"/>
                <w:b w:val="false"/>
                <w:i w:val="false"/>
                <w:color w:val="000000"/>
                <w:sz w:val="20"/>
              </w:rPr>
              <w:t xml:space="preserve">
АҚ кәбілдік </w:t>
            </w:r>
            <w:r>
              <w:br/>
            </w:r>
            <w:r>
              <w:rPr>
                <w:rFonts w:ascii="Times New Roman"/>
                <w:b w:val="false"/>
                <w:i w:val="false"/>
                <w:color w:val="000000"/>
                <w:sz w:val="20"/>
              </w:rPr>
              <w:t xml:space="preserve">
канализациясын </w:t>
            </w:r>
            <w:r>
              <w:br/>
            </w:r>
            <w:r>
              <w:rPr>
                <w:rFonts w:ascii="Times New Roman"/>
                <w:b w:val="false"/>
                <w:i w:val="false"/>
                <w:color w:val="000000"/>
                <w:sz w:val="20"/>
              </w:rPr>
              <w:t xml:space="preserve">
байланыс опе- </w:t>
            </w:r>
            <w:r>
              <w:br/>
            </w:r>
            <w:r>
              <w:rPr>
                <w:rFonts w:ascii="Times New Roman"/>
                <w:b w:val="false"/>
                <w:i w:val="false"/>
                <w:color w:val="000000"/>
                <w:sz w:val="20"/>
              </w:rPr>
              <w:t xml:space="preserve">
раторы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ұйымға беру </w:t>
            </w:r>
            <w:r>
              <w:br/>
            </w:r>
            <w:r>
              <w:rPr>
                <w:rFonts w:ascii="Times New Roman"/>
                <w:b w:val="false"/>
                <w:i w:val="false"/>
                <w:color w:val="000000"/>
                <w:sz w:val="20"/>
              </w:rPr>
              <w:t xml:space="preserve">
туралы ұсыныс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"Самұ- </w:t>
            </w:r>
            <w:r>
              <w:br/>
            </w:r>
            <w:r>
              <w:rPr>
                <w:rFonts w:ascii="Times New Roman"/>
                <w:b w:val="false"/>
                <w:i w:val="false"/>
                <w:color w:val="000000"/>
                <w:sz w:val="20"/>
              </w:rPr>
              <w:t xml:space="preserve">
рық" </w:t>
            </w:r>
            <w:r>
              <w:br/>
            </w:r>
            <w:r>
              <w:rPr>
                <w:rFonts w:ascii="Times New Roman"/>
                <w:b w:val="false"/>
                <w:i w:val="false"/>
                <w:color w:val="000000"/>
                <w:sz w:val="20"/>
              </w:rPr>
              <w:t xml:space="preserve">
холдин- </w:t>
            </w:r>
            <w:r>
              <w:br/>
            </w:r>
            <w:r>
              <w:rPr>
                <w:rFonts w:ascii="Times New Roman"/>
                <w:b w:val="false"/>
                <w:i w:val="false"/>
                <w:color w:val="000000"/>
                <w:sz w:val="20"/>
              </w:rPr>
              <w:t xml:space="preserve">
гі" АҚ,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теле- </w:t>
            </w:r>
            <w:r>
              <w:br/>
            </w:r>
            <w:r>
              <w:rPr>
                <w:rFonts w:ascii="Times New Roman"/>
                <w:b w:val="false"/>
                <w:i w:val="false"/>
                <w:color w:val="000000"/>
                <w:sz w:val="20"/>
              </w:rPr>
              <w:t xml:space="preserve">
ком"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ІР-телефондама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ның жалпы пай- </w:t>
            </w:r>
            <w:r>
              <w:br/>
            </w:r>
            <w:r>
              <w:rPr>
                <w:rFonts w:ascii="Times New Roman"/>
                <w:b w:val="false"/>
                <w:i w:val="false"/>
                <w:color w:val="000000"/>
                <w:sz w:val="20"/>
              </w:rPr>
              <w:t xml:space="preserve">
даланымдағы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желісіне </w:t>
            </w:r>
            <w:r>
              <w:br/>
            </w:r>
            <w:r>
              <w:rPr>
                <w:rFonts w:ascii="Times New Roman"/>
                <w:b w:val="false"/>
                <w:i w:val="false"/>
                <w:color w:val="000000"/>
                <w:sz w:val="20"/>
              </w:rPr>
              <w:t xml:space="preserve">
қосылуы мәсе- </w:t>
            </w:r>
            <w:r>
              <w:br/>
            </w:r>
            <w:r>
              <w:rPr>
                <w:rFonts w:ascii="Times New Roman"/>
                <w:b w:val="false"/>
                <w:i w:val="false"/>
                <w:color w:val="000000"/>
                <w:sz w:val="20"/>
              </w:rPr>
              <w:t xml:space="preserve">
лерін жетіл- </w:t>
            </w:r>
            <w:r>
              <w:br/>
            </w:r>
            <w:r>
              <w:rPr>
                <w:rFonts w:ascii="Times New Roman"/>
                <w:b w:val="false"/>
                <w:i w:val="false"/>
                <w:color w:val="000000"/>
                <w:sz w:val="20"/>
              </w:rPr>
              <w:t xml:space="preserve">
діру жөнінде </w:t>
            </w:r>
            <w:r>
              <w:br/>
            </w:r>
            <w:r>
              <w:rPr>
                <w:rFonts w:ascii="Times New Roman"/>
                <w:b w:val="false"/>
                <w:i w:val="false"/>
                <w:color w:val="000000"/>
                <w:sz w:val="20"/>
              </w:rPr>
              <w:t xml:space="preserve">
ұсыныстар беру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ИСМ, </w:t>
            </w:r>
            <w:r>
              <w:br/>
            </w:r>
            <w:r>
              <w:rPr>
                <w:rFonts w:ascii="Times New Roman"/>
                <w:b w:val="false"/>
                <w:i w:val="false"/>
                <w:color w:val="000000"/>
                <w:sz w:val="20"/>
              </w:rPr>
              <w:t xml:space="preserve">
"Самұ- </w:t>
            </w:r>
            <w:r>
              <w:br/>
            </w:r>
            <w:r>
              <w:rPr>
                <w:rFonts w:ascii="Times New Roman"/>
                <w:b w:val="false"/>
                <w:i w:val="false"/>
                <w:color w:val="000000"/>
                <w:sz w:val="20"/>
              </w:rPr>
              <w:t xml:space="preserve">
рық" </w:t>
            </w:r>
            <w:r>
              <w:br/>
            </w:r>
            <w:r>
              <w:rPr>
                <w:rFonts w:ascii="Times New Roman"/>
                <w:b w:val="false"/>
                <w:i w:val="false"/>
                <w:color w:val="000000"/>
                <w:sz w:val="20"/>
              </w:rPr>
              <w:t xml:space="preserve">
холдин- </w:t>
            </w:r>
            <w:r>
              <w:br/>
            </w:r>
            <w:r>
              <w:rPr>
                <w:rFonts w:ascii="Times New Roman"/>
                <w:b w:val="false"/>
                <w:i w:val="false"/>
                <w:color w:val="000000"/>
                <w:sz w:val="20"/>
              </w:rPr>
              <w:t xml:space="preserve">
гі" АҚ,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теле- </w:t>
            </w:r>
            <w:r>
              <w:br/>
            </w:r>
            <w:r>
              <w:rPr>
                <w:rFonts w:ascii="Times New Roman"/>
                <w:b w:val="false"/>
                <w:i w:val="false"/>
                <w:color w:val="000000"/>
                <w:sz w:val="20"/>
              </w:rPr>
              <w:t xml:space="preserve">
ком" АҚ,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w:t>
            </w:r>
            <w:r>
              <w:br/>
            </w:r>
            <w:r>
              <w:rPr>
                <w:rFonts w:ascii="Times New Roman"/>
                <w:b w:val="false"/>
                <w:i w:val="false"/>
                <w:color w:val="000000"/>
                <w:sz w:val="20"/>
              </w:rPr>
              <w:t xml:space="preserve">
тауар нарығын- </w:t>
            </w:r>
            <w:r>
              <w:br/>
            </w:r>
            <w:r>
              <w:rPr>
                <w:rFonts w:ascii="Times New Roman"/>
                <w:b w:val="false"/>
                <w:i w:val="false"/>
                <w:color w:val="000000"/>
                <w:sz w:val="20"/>
              </w:rPr>
              <w:t xml:space="preserve">
да үстем (мо- </w:t>
            </w:r>
            <w:r>
              <w:br/>
            </w:r>
            <w:r>
              <w:rPr>
                <w:rFonts w:ascii="Times New Roman"/>
                <w:b w:val="false"/>
                <w:i w:val="false"/>
                <w:color w:val="000000"/>
                <w:sz w:val="20"/>
              </w:rPr>
              <w:t xml:space="preserve">
нополиялық) </w:t>
            </w:r>
            <w:r>
              <w:br/>
            </w:r>
            <w:r>
              <w:rPr>
                <w:rFonts w:ascii="Times New Roman"/>
                <w:b w:val="false"/>
                <w:i w:val="false"/>
                <w:color w:val="000000"/>
                <w:sz w:val="20"/>
              </w:rPr>
              <w:t xml:space="preserve">
жағдайдағы </w:t>
            </w:r>
            <w:r>
              <w:br/>
            </w:r>
            <w:r>
              <w:rPr>
                <w:rFonts w:ascii="Times New Roman"/>
                <w:b w:val="false"/>
                <w:i w:val="false"/>
                <w:color w:val="000000"/>
                <w:sz w:val="20"/>
              </w:rPr>
              <w:t xml:space="preserve">
нарық субъек- </w:t>
            </w:r>
            <w:r>
              <w:br/>
            </w:r>
            <w:r>
              <w:rPr>
                <w:rFonts w:ascii="Times New Roman"/>
                <w:b w:val="false"/>
                <w:i w:val="false"/>
                <w:color w:val="000000"/>
                <w:sz w:val="20"/>
              </w:rPr>
              <w:t xml:space="preserve">
тісінің мемле- </w:t>
            </w:r>
            <w:r>
              <w:br/>
            </w:r>
            <w:r>
              <w:rPr>
                <w:rFonts w:ascii="Times New Roman"/>
                <w:b w:val="false"/>
                <w:i w:val="false"/>
                <w:color w:val="000000"/>
                <w:sz w:val="20"/>
              </w:rPr>
              <w:t xml:space="preserve">
кеттік тізі- </w:t>
            </w:r>
            <w:r>
              <w:br/>
            </w:r>
            <w:r>
              <w:rPr>
                <w:rFonts w:ascii="Times New Roman"/>
                <w:b w:val="false"/>
                <w:i w:val="false"/>
                <w:color w:val="000000"/>
                <w:sz w:val="20"/>
              </w:rPr>
              <w:t xml:space="preserve">
лімінде тұрған </w:t>
            </w:r>
            <w:r>
              <w:br/>
            </w:r>
            <w:r>
              <w:rPr>
                <w:rFonts w:ascii="Times New Roman"/>
                <w:b w:val="false"/>
                <w:i w:val="false"/>
                <w:color w:val="000000"/>
                <w:sz w:val="20"/>
              </w:rPr>
              <w:t xml:space="preserve">
операторлар </w:t>
            </w:r>
            <w:r>
              <w:br/>
            </w:r>
            <w:r>
              <w:rPr>
                <w:rFonts w:ascii="Times New Roman"/>
                <w:b w:val="false"/>
                <w:i w:val="false"/>
                <w:color w:val="000000"/>
                <w:sz w:val="20"/>
              </w:rPr>
              <w:t xml:space="preserve">
ұсынатын ұялы </w:t>
            </w:r>
            <w:r>
              <w:br/>
            </w:r>
            <w:r>
              <w:rPr>
                <w:rFonts w:ascii="Times New Roman"/>
                <w:b w:val="false"/>
                <w:i w:val="false"/>
                <w:color w:val="000000"/>
                <w:sz w:val="20"/>
              </w:rPr>
              <w:t xml:space="preserve">
байланыс қыз- </w:t>
            </w:r>
            <w:r>
              <w:br/>
            </w:r>
            <w:r>
              <w:rPr>
                <w:rFonts w:ascii="Times New Roman"/>
                <w:b w:val="false"/>
                <w:i w:val="false"/>
                <w:color w:val="000000"/>
                <w:sz w:val="20"/>
              </w:rPr>
              <w:t xml:space="preserve">
меттеріне та- </w:t>
            </w:r>
            <w:r>
              <w:br/>
            </w:r>
            <w:r>
              <w:rPr>
                <w:rFonts w:ascii="Times New Roman"/>
                <w:b w:val="false"/>
                <w:i w:val="false"/>
                <w:color w:val="000000"/>
                <w:sz w:val="20"/>
              </w:rPr>
              <w:t xml:space="preserve">
рифтерді қа- </w:t>
            </w:r>
            <w:r>
              <w:br/>
            </w:r>
            <w:r>
              <w:rPr>
                <w:rFonts w:ascii="Times New Roman"/>
                <w:b w:val="false"/>
                <w:i w:val="false"/>
                <w:color w:val="000000"/>
                <w:sz w:val="20"/>
              </w:rPr>
              <w:t xml:space="preserve">
лыптастыру </w:t>
            </w:r>
            <w:r>
              <w:br/>
            </w:r>
            <w:r>
              <w:rPr>
                <w:rFonts w:ascii="Times New Roman"/>
                <w:b w:val="false"/>
                <w:i w:val="false"/>
                <w:color w:val="000000"/>
                <w:sz w:val="20"/>
              </w:rPr>
              <w:t xml:space="preserve">
тәртібін және </w:t>
            </w:r>
            <w:r>
              <w:br/>
            </w:r>
            <w:r>
              <w:rPr>
                <w:rFonts w:ascii="Times New Roman"/>
                <w:b w:val="false"/>
                <w:i w:val="false"/>
                <w:color w:val="000000"/>
                <w:sz w:val="20"/>
              </w:rPr>
              <w:t xml:space="preserve">
оның негізді- </w:t>
            </w:r>
            <w:r>
              <w:br/>
            </w:r>
            <w:r>
              <w:rPr>
                <w:rFonts w:ascii="Times New Roman"/>
                <w:b w:val="false"/>
                <w:i w:val="false"/>
                <w:color w:val="000000"/>
                <w:sz w:val="20"/>
              </w:rPr>
              <w:t xml:space="preserve">
лігін тексеру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w:t>
            </w:r>
            <w:r>
              <w:br/>
            </w:r>
            <w:r>
              <w:rPr>
                <w:rFonts w:ascii="Times New Roman"/>
                <w:b w:val="false"/>
                <w:i w:val="false"/>
                <w:color w:val="000000"/>
                <w:sz w:val="20"/>
              </w:rPr>
              <w:t xml:space="preserve">
және халықара- </w:t>
            </w:r>
            <w:r>
              <w:br/>
            </w:r>
            <w:r>
              <w:rPr>
                <w:rFonts w:ascii="Times New Roman"/>
                <w:b w:val="false"/>
                <w:i w:val="false"/>
                <w:color w:val="000000"/>
                <w:sz w:val="20"/>
              </w:rPr>
              <w:t xml:space="preserve">
лық байланыс </w:t>
            </w:r>
            <w:r>
              <w:br/>
            </w:r>
            <w:r>
              <w:rPr>
                <w:rFonts w:ascii="Times New Roman"/>
                <w:b w:val="false"/>
                <w:i w:val="false"/>
                <w:color w:val="000000"/>
                <w:sz w:val="20"/>
              </w:rPr>
              <w:t xml:space="preserve">
кызметтеріне </w:t>
            </w:r>
            <w:r>
              <w:br/>
            </w:r>
            <w:r>
              <w:rPr>
                <w:rFonts w:ascii="Times New Roman"/>
                <w:b w:val="false"/>
                <w:i w:val="false"/>
                <w:color w:val="000000"/>
                <w:sz w:val="20"/>
              </w:rPr>
              <w:t xml:space="preserve">
тарифтерді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бойынша ұсы- </w:t>
            </w:r>
            <w:r>
              <w:br/>
            </w:r>
            <w:r>
              <w:rPr>
                <w:rFonts w:ascii="Times New Roman"/>
                <w:b w:val="false"/>
                <w:i w:val="false"/>
                <w:color w:val="000000"/>
                <w:sz w:val="20"/>
              </w:rPr>
              <w:t xml:space="preserve">
ныстарды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ТМРА, </w:t>
            </w:r>
            <w:r>
              <w:br/>
            </w:r>
            <w:r>
              <w:rPr>
                <w:rFonts w:ascii="Times New Roman"/>
                <w:b w:val="false"/>
                <w:i w:val="false"/>
                <w:color w:val="000000"/>
                <w:sz w:val="20"/>
              </w:rPr>
              <w:t xml:space="preserve">
"Самұ- </w:t>
            </w:r>
            <w:r>
              <w:br/>
            </w:r>
            <w:r>
              <w:rPr>
                <w:rFonts w:ascii="Times New Roman"/>
                <w:b w:val="false"/>
                <w:i w:val="false"/>
                <w:color w:val="000000"/>
                <w:sz w:val="20"/>
              </w:rPr>
              <w:t xml:space="preserve">
рық" </w:t>
            </w:r>
            <w:r>
              <w:br/>
            </w:r>
            <w:r>
              <w:rPr>
                <w:rFonts w:ascii="Times New Roman"/>
                <w:b w:val="false"/>
                <w:i w:val="false"/>
                <w:color w:val="000000"/>
                <w:sz w:val="20"/>
              </w:rPr>
              <w:t xml:space="preserve">
холдин- </w:t>
            </w:r>
            <w:r>
              <w:br/>
            </w:r>
            <w:r>
              <w:rPr>
                <w:rFonts w:ascii="Times New Roman"/>
                <w:b w:val="false"/>
                <w:i w:val="false"/>
                <w:color w:val="000000"/>
                <w:sz w:val="20"/>
              </w:rPr>
              <w:t xml:space="preserve">
гі" АҚ, </w:t>
            </w:r>
            <w:r>
              <w:br/>
            </w:r>
            <w:r>
              <w:rPr>
                <w:rFonts w:ascii="Times New Roman"/>
                <w:b w:val="false"/>
                <w:i w:val="false"/>
                <w:color w:val="000000"/>
                <w:sz w:val="20"/>
              </w:rPr>
              <w:t xml:space="preserve">
қалаара-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қалааралық қо- </w:t>
            </w:r>
            <w:r>
              <w:br/>
            </w:r>
            <w:r>
              <w:rPr>
                <w:rFonts w:ascii="Times New Roman"/>
                <w:b w:val="false"/>
                <w:i w:val="false"/>
                <w:color w:val="000000"/>
                <w:sz w:val="20"/>
              </w:rPr>
              <w:t xml:space="preserve">
суларды және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цияның өзара </w:t>
            </w:r>
            <w:r>
              <w:br/>
            </w:r>
            <w:r>
              <w:rPr>
                <w:rFonts w:ascii="Times New Roman"/>
                <w:b w:val="false"/>
                <w:i w:val="false"/>
                <w:color w:val="000000"/>
                <w:sz w:val="20"/>
              </w:rPr>
              <w:t xml:space="preserve">
әрекет етуші </w:t>
            </w:r>
            <w:r>
              <w:br/>
            </w:r>
            <w:r>
              <w:rPr>
                <w:rFonts w:ascii="Times New Roman"/>
                <w:b w:val="false"/>
                <w:i w:val="false"/>
                <w:color w:val="000000"/>
                <w:sz w:val="20"/>
              </w:rPr>
              <w:t xml:space="preserve">
желілерінің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трафикті </w:t>
            </w:r>
            <w:r>
              <w:br/>
            </w:r>
            <w:r>
              <w:rPr>
                <w:rFonts w:ascii="Times New Roman"/>
                <w:b w:val="false"/>
                <w:i w:val="false"/>
                <w:color w:val="000000"/>
                <w:sz w:val="20"/>
              </w:rPr>
              <w:t xml:space="preserve">
секундтық </w:t>
            </w:r>
            <w:r>
              <w:br/>
            </w:r>
            <w:r>
              <w:rPr>
                <w:rFonts w:ascii="Times New Roman"/>
                <w:b w:val="false"/>
                <w:i w:val="false"/>
                <w:color w:val="000000"/>
                <w:sz w:val="20"/>
              </w:rPr>
              <w:t xml:space="preserve">
тарифтеуді ен- </w:t>
            </w:r>
            <w:r>
              <w:br/>
            </w:r>
            <w:r>
              <w:rPr>
                <w:rFonts w:ascii="Times New Roman"/>
                <w:b w:val="false"/>
                <w:i w:val="false"/>
                <w:color w:val="000000"/>
                <w:sz w:val="20"/>
              </w:rPr>
              <w:t xml:space="preserve">
гізуі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және байланыс </w:t>
            </w:r>
            <w:r>
              <w:br/>
            </w:r>
            <w:r>
              <w:rPr>
                <w:rFonts w:ascii="Times New Roman"/>
                <w:b w:val="false"/>
                <w:i w:val="false"/>
                <w:color w:val="000000"/>
                <w:sz w:val="20"/>
              </w:rPr>
              <w:t xml:space="preserve">
агенттігінің </w:t>
            </w:r>
            <w:r>
              <w:br/>
            </w:r>
            <w:r>
              <w:rPr>
                <w:rFonts w:ascii="Times New Roman"/>
                <w:b w:val="false"/>
                <w:i w:val="false"/>
                <w:color w:val="000000"/>
                <w:sz w:val="20"/>
              </w:rPr>
              <w:t xml:space="preserve">
2004 жылғы 21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74-ө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лияларды рет- </w:t>
            </w:r>
            <w:r>
              <w:br/>
            </w:r>
            <w:r>
              <w:rPr>
                <w:rFonts w:ascii="Times New Roman"/>
                <w:b w:val="false"/>
                <w:i w:val="false"/>
                <w:color w:val="000000"/>
                <w:sz w:val="20"/>
              </w:rPr>
              <w:t xml:space="preserve">
теу агенттігі- </w:t>
            </w:r>
            <w:r>
              <w:br/>
            </w:r>
            <w:r>
              <w:rPr>
                <w:rFonts w:ascii="Times New Roman"/>
                <w:b w:val="false"/>
                <w:i w:val="false"/>
                <w:color w:val="000000"/>
                <w:sz w:val="20"/>
              </w:rPr>
              <w:t xml:space="preserve">
нің 2004 жылғы </w:t>
            </w:r>
            <w:r>
              <w:br/>
            </w:r>
            <w:r>
              <w:rPr>
                <w:rFonts w:ascii="Times New Roman"/>
                <w:b w:val="false"/>
                <w:i w:val="false"/>
                <w:color w:val="000000"/>
                <w:sz w:val="20"/>
              </w:rPr>
              <w:t xml:space="preserve">
14 мамырдағы </w:t>
            </w:r>
            <w:r>
              <w:br/>
            </w:r>
            <w:r>
              <w:rPr>
                <w:rFonts w:ascii="Times New Roman"/>
                <w:b w:val="false"/>
                <w:i w:val="false"/>
                <w:color w:val="000000"/>
                <w:sz w:val="20"/>
              </w:rPr>
              <w:t xml:space="preserve">
N 233-ОД бір- </w:t>
            </w:r>
            <w:r>
              <w:br/>
            </w:r>
            <w:r>
              <w:rPr>
                <w:rFonts w:ascii="Times New Roman"/>
                <w:b w:val="false"/>
                <w:i w:val="false"/>
                <w:color w:val="000000"/>
                <w:sz w:val="20"/>
              </w:rPr>
              <w:t xml:space="preserve">
лескен бұйры- </w:t>
            </w:r>
            <w:r>
              <w:br/>
            </w:r>
            <w:r>
              <w:rPr>
                <w:rFonts w:ascii="Times New Roman"/>
                <w:b w:val="false"/>
                <w:i w:val="false"/>
                <w:color w:val="000000"/>
                <w:sz w:val="20"/>
              </w:rPr>
              <w:t xml:space="preserve">
ғына өзгеріс- </w:t>
            </w:r>
            <w:r>
              <w:br/>
            </w:r>
            <w:r>
              <w:rPr>
                <w:rFonts w:ascii="Times New Roman"/>
                <w:b w:val="false"/>
                <w:i w:val="false"/>
                <w:color w:val="000000"/>
                <w:sz w:val="20"/>
              </w:rPr>
              <w:t xml:space="preserve">
тер мен толық- </w:t>
            </w:r>
            <w:r>
              <w:br/>
            </w:r>
            <w:r>
              <w:rPr>
                <w:rFonts w:ascii="Times New Roman"/>
                <w:b w:val="false"/>
                <w:i w:val="false"/>
                <w:color w:val="000000"/>
                <w:sz w:val="20"/>
              </w:rPr>
              <w:t xml:space="preserve">
тырулар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 </w:t>
            </w:r>
            <w:r>
              <w:br/>
            </w:r>
            <w:r>
              <w:rPr>
                <w:rFonts w:ascii="Times New Roman"/>
                <w:b w:val="false"/>
                <w:i w:val="false"/>
                <w:color w:val="000000"/>
                <w:sz w:val="20"/>
              </w:rPr>
              <w:t xml:space="preserve">
кен </w:t>
            </w:r>
            <w:r>
              <w:br/>
            </w:r>
            <w:r>
              <w:rPr>
                <w:rFonts w:ascii="Times New Roman"/>
                <w:b w:val="false"/>
                <w:i w:val="false"/>
                <w:color w:val="000000"/>
                <w:sz w:val="20"/>
              </w:rPr>
              <w:t xml:space="preserve">
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ТМРА, </w:t>
            </w:r>
            <w:r>
              <w:br/>
            </w:r>
            <w:r>
              <w:rPr>
                <w:rFonts w:ascii="Times New Roman"/>
                <w:b w:val="false"/>
                <w:i w:val="false"/>
                <w:color w:val="000000"/>
                <w:sz w:val="20"/>
              </w:rPr>
              <w:t xml:space="preserve">
ИСМ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1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ставка </w:t>
            </w:r>
            <w:r>
              <w:br/>
            </w:r>
            <w:r>
              <w:rPr>
                <w:rFonts w:ascii="Times New Roman"/>
                <w:b w:val="false"/>
                <w:i w:val="false"/>
                <w:color w:val="000000"/>
                <w:sz w:val="20"/>
              </w:rPr>
              <w:t xml:space="preserve">
негізінде қа- </w:t>
            </w:r>
            <w:r>
              <w:br/>
            </w:r>
            <w:r>
              <w:rPr>
                <w:rFonts w:ascii="Times New Roman"/>
                <w:b w:val="false"/>
                <w:i w:val="false"/>
                <w:color w:val="000000"/>
                <w:sz w:val="20"/>
              </w:rPr>
              <w:t xml:space="preserve">
лааралық және </w:t>
            </w:r>
            <w:r>
              <w:br/>
            </w:r>
            <w:r>
              <w:rPr>
                <w:rFonts w:ascii="Times New Roman"/>
                <w:b w:val="false"/>
                <w:i w:val="false"/>
                <w:color w:val="000000"/>
                <w:sz w:val="20"/>
              </w:rPr>
              <w:t xml:space="preserve">
(немесе) ха- </w:t>
            </w:r>
            <w:r>
              <w:br/>
            </w:r>
            <w:r>
              <w:rPr>
                <w:rFonts w:ascii="Times New Roman"/>
                <w:b w:val="false"/>
                <w:i w:val="false"/>
                <w:color w:val="000000"/>
                <w:sz w:val="20"/>
              </w:rPr>
              <w:t xml:space="preserve">
лықаралық бай- </w:t>
            </w:r>
            <w:r>
              <w:br/>
            </w:r>
            <w:r>
              <w:rPr>
                <w:rFonts w:ascii="Times New Roman"/>
                <w:b w:val="false"/>
                <w:i w:val="false"/>
                <w:color w:val="000000"/>
                <w:sz w:val="20"/>
              </w:rPr>
              <w:t xml:space="preserve">
ланысты ұсын- </w:t>
            </w:r>
            <w:r>
              <w:br/>
            </w:r>
            <w:r>
              <w:rPr>
                <w:rFonts w:ascii="Times New Roman"/>
                <w:b w:val="false"/>
                <w:i w:val="false"/>
                <w:color w:val="000000"/>
                <w:sz w:val="20"/>
              </w:rPr>
              <w:t xml:space="preserve">
ғаны үшін тө- </w:t>
            </w:r>
            <w:r>
              <w:br/>
            </w:r>
            <w:r>
              <w:rPr>
                <w:rFonts w:ascii="Times New Roman"/>
                <w:b w:val="false"/>
                <w:i w:val="false"/>
                <w:color w:val="000000"/>
                <w:sz w:val="20"/>
              </w:rPr>
              <w:t xml:space="preserve">
лемақыны есеп- </w:t>
            </w:r>
            <w:r>
              <w:br/>
            </w:r>
            <w:r>
              <w:rPr>
                <w:rFonts w:ascii="Times New Roman"/>
                <w:b w:val="false"/>
                <w:i w:val="false"/>
                <w:color w:val="000000"/>
                <w:sz w:val="20"/>
              </w:rPr>
              <w:t xml:space="preserve">
теу әдістеме- </w:t>
            </w:r>
            <w:r>
              <w:br/>
            </w:r>
            <w:r>
              <w:rPr>
                <w:rFonts w:ascii="Times New Roman"/>
                <w:b w:val="false"/>
                <w:i w:val="false"/>
                <w:color w:val="000000"/>
                <w:sz w:val="20"/>
              </w:rPr>
              <w:t xml:space="preserve">
сін бекіту ту- </w:t>
            </w:r>
            <w:r>
              <w:br/>
            </w:r>
            <w:r>
              <w:rPr>
                <w:rFonts w:ascii="Times New Roman"/>
                <w:b w:val="false"/>
                <w:i w:val="false"/>
                <w:color w:val="000000"/>
                <w:sz w:val="20"/>
              </w:rPr>
              <w:t xml:space="preserve">
ралы" Қазақс- </w:t>
            </w:r>
            <w:r>
              <w:br/>
            </w:r>
            <w:r>
              <w:rPr>
                <w:rFonts w:ascii="Times New Roman"/>
                <w:b w:val="false"/>
                <w:i w:val="false"/>
                <w:color w:val="000000"/>
                <w:sz w:val="20"/>
              </w:rPr>
              <w:t xml:space="preserve">
тан Республи- </w:t>
            </w:r>
            <w:r>
              <w:br/>
            </w:r>
            <w:r>
              <w:rPr>
                <w:rFonts w:ascii="Times New Roman"/>
                <w:b w:val="false"/>
                <w:i w:val="false"/>
                <w:color w:val="000000"/>
                <w:sz w:val="20"/>
              </w:rPr>
              <w:t xml:space="preserve">
касы Ақпарат-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байланыс аген- </w:t>
            </w:r>
            <w:r>
              <w:br/>
            </w:r>
            <w:r>
              <w:rPr>
                <w:rFonts w:ascii="Times New Roman"/>
                <w:b w:val="false"/>
                <w:i w:val="false"/>
                <w:color w:val="000000"/>
                <w:sz w:val="20"/>
              </w:rPr>
              <w:t xml:space="preserve">
ттігі төраға- </w:t>
            </w:r>
            <w:r>
              <w:br/>
            </w:r>
            <w:r>
              <w:rPr>
                <w:rFonts w:ascii="Times New Roman"/>
                <w:b w:val="false"/>
                <w:i w:val="false"/>
                <w:color w:val="000000"/>
                <w:sz w:val="20"/>
              </w:rPr>
              <w:t xml:space="preserve">
сының 2004 </w:t>
            </w:r>
            <w:r>
              <w:br/>
            </w:r>
            <w:r>
              <w:rPr>
                <w:rFonts w:ascii="Times New Roman"/>
                <w:b w:val="false"/>
                <w:i w:val="false"/>
                <w:color w:val="000000"/>
                <w:sz w:val="20"/>
              </w:rPr>
              <w:t xml:space="preserve">
жылғы 22 қара- </w:t>
            </w:r>
            <w:r>
              <w:br/>
            </w:r>
            <w:r>
              <w:rPr>
                <w:rFonts w:ascii="Times New Roman"/>
                <w:b w:val="false"/>
                <w:i w:val="false"/>
                <w:color w:val="000000"/>
                <w:sz w:val="20"/>
              </w:rPr>
              <w:t xml:space="preserve">
шадағы N 261-ө </w:t>
            </w:r>
            <w:r>
              <w:br/>
            </w:r>
            <w:r>
              <w:rPr>
                <w:rFonts w:ascii="Times New Roman"/>
                <w:b w:val="false"/>
                <w:i w:val="false"/>
                <w:color w:val="000000"/>
                <w:sz w:val="20"/>
              </w:rPr>
              <w:t xml:space="preserve">
бұйрығына өз- </w:t>
            </w:r>
            <w:r>
              <w:br/>
            </w:r>
            <w:r>
              <w:rPr>
                <w:rFonts w:ascii="Times New Roman"/>
                <w:b w:val="false"/>
                <w:i w:val="false"/>
                <w:color w:val="000000"/>
                <w:sz w:val="20"/>
              </w:rPr>
              <w:t xml:space="preserve">
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кацияның әмбе- </w:t>
            </w:r>
            <w:r>
              <w:br/>
            </w:r>
            <w:r>
              <w:rPr>
                <w:rFonts w:ascii="Times New Roman"/>
                <w:b w:val="false"/>
                <w:i w:val="false"/>
                <w:color w:val="000000"/>
                <w:sz w:val="20"/>
              </w:rPr>
              <w:t xml:space="preserve">
бап қызметте- </w:t>
            </w:r>
            <w:r>
              <w:br/>
            </w:r>
            <w:r>
              <w:rPr>
                <w:rFonts w:ascii="Times New Roman"/>
                <w:b w:val="false"/>
                <w:i w:val="false"/>
                <w:color w:val="000000"/>
                <w:sz w:val="20"/>
              </w:rPr>
              <w:t xml:space="preserve">
ріне арналған </w:t>
            </w:r>
            <w:r>
              <w:br/>
            </w:r>
            <w:r>
              <w:rPr>
                <w:rFonts w:ascii="Times New Roman"/>
                <w:b w:val="false"/>
                <w:i w:val="false"/>
                <w:color w:val="000000"/>
                <w:sz w:val="20"/>
              </w:rPr>
              <w:t xml:space="preserve">
тарифтерді </w:t>
            </w:r>
            <w:r>
              <w:br/>
            </w:r>
            <w:r>
              <w:rPr>
                <w:rFonts w:ascii="Times New Roman"/>
                <w:b w:val="false"/>
                <w:i w:val="false"/>
                <w:color w:val="000000"/>
                <w:sz w:val="20"/>
              </w:rPr>
              <w:t xml:space="preserve">
қайта теңдес- </w:t>
            </w:r>
            <w:r>
              <w:br/>
            </w:r>
            <w:r>
              <w:rPr>
                <w:rFonts w:ascii="Times New Roman"/>
                <w:b w:val="false"/>
                <w:i w:val="false"/>
                <w:color w:val="000000"/>
                <w:sz w:val="20"/>
              </w:rPr>
              <w:t xml:space="preserve">
тіру жоспарын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әмбебап қыз- </w:t>
            </w:r>
            <w:r>
              <w:br/>
            </w:r>
            <w:r>
              <w:rPr>
                <w:rFonts w:ascii="Times New Roman"/>
                <w:b w:val="false"/>
                <w:i w:val="false"/>
                <w:color w:val="000000"/>
                <w:sz w:val="20"/>
              </w:rPr>
              <w:t xml:space="preserve">
меттеріне ар- </w:t>
            </w:r>
            <w:r>
              <w:br/>
            </w:r>
            <w:r>
              <w:rPr>
                <w:rFonts w:ascii="Times New Roman"/>
                <w:b w:val="false"/>
                <w:i w:val="false"/>
                <w:color w:val="000000"/>
                <w:sz w:val="20"/>
              </w:rPr>
              <w:t xml:space="preserve">
налған тариф- </w:t>
            </w:r>
            <w:r>
              <w:br/>
            </w:r>
            <w:r>
              <w:rPr>
                <w:rFonts w:ascii="Times New Roman"/>
                <w:b w:val="false"/>
                <w:i w:val="false"/>
                <w:color w:val="000000"/>
                <w:sz w:val="20"/>
              </w:rPr>
              <w:t xml:space="preserve">
терді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21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884 қаулысына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бөлек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де- </w:t>
            </w:r>
            <w:r>
              <w:br/>
            </w:r>
            <w:r>
              <w:rPr>
                <w:rFonts w:ascii="Times New Roman"/>
                <w:b w:val="false"/>
                <w:i w:val="false"/>
                <w:color w:val="000000"/>
                <w:sz w:val="20"/>
              </w:rPr>
              <w:t xml:space="preserve">
ректері </w:t>
            </w:r>
            <w:r>
              <w:br/>
            </w:r>
            <w:r>
              <w:rPr>
                <w:rFonts w:ascii="Times New Roman"/>
                <w:b w:val="false"/>
                <w:i w:val="false"/>
                <w:color w:val="000000"/>
                <w:sz w:val="20"/>
              </w:rPr>
              <w:t xml:space="preserve">
бойынша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радиобайланыс- </w:t>
            </w:r>
            <w:r>
              <w:br/>
            </w:r>
            <w:r>
              <w:rPr>
                <w:rFonts w:ascii="Times New Roman"/>
                <w:b w:val="false"/>
                <w:i w:val="false"/>
                <w:color w:val="000000"/>
                <w:sz w:val="20"/>
              </w:rPr>
              <w:t xml:space="preserve">
ты дамыту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3G </w:t>
            </w:r>
            <w:r>
              <w:br/>
            </w:r>
            <w:r>
              <w:rPr>
                <w:rFonts w:ascii="Times New Roman"/>
                <w:b w:val="false"/>
                <w:i w:val="false"/>
                <w:color w:val="000000"/>
                <w:sz w:val="20"/>
              </w:rPr>
              <w:t xml:space="preserve">
стандартты </w:t>
            </w:r>
            <w:r>
              <w:br/>
            </w:r>
            <w:r>
              <w:rPr>
                <w:rFonts w:ascii="Times New Roman"/>
                <w:b w:val="false"/>
                <w:i w:val="false"/>
                <w:color w:val="000000"/>
                <w:sz w:val="20"/>
              </w:rPr>
              <w:t xml:space="preserve">
ұялы ақпарат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ұсыну үшін </w:t>
            </w:r>
            <w:r>
              <w:br/>
            </w:r>
            <w:r>
              <w:rPr>
                <w:rFonts w:ascii="Times New Roman"/>
                <w:b w:val="false"/>
                <w:i w:val="false"/>
                <w:color w:val="000000"/>
                <w:sz w:val="20"/>
              </w:rPr>
              <w:t xml:space="preserve">
жиілік </w:t>
            </w:r>
            <w:r>
              <w:br/>
            </w:r>
            <w:r>
              <w:rPr>
                <w:rFonts w:ascii="Times New Roman"/>
                <w:b w:val="false"/>
                <w:i w:val="false"/>
                <w:color w:val="000000"/>
                <w:sz w:val="20"/>
              </w:rPr>
              <w:t xml:space="preserve">
белдеуін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конкурс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Интернетті дамыту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"ҒБжЭМҮРО" АҚ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Интернеттің </w:t>
            </w:r>
            <w:r>
              <w:br/>
            </w:r>
            <w:r>
              <w:rPr>
                <w:rFonts w:ascii="Times New Roman"/>
                <w:b w:val="false"/>
                <w:i w:val="false"/>
                <w:color w:val="000000"/>
                <w:sz w:val="20"/>
              </w:rPr>
              <w:t xml:space="preserve">
баламалы пулын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дайын- </w:t>
            </w:r>
            <w:r>
              <w:br/>
            </w:r>
            <w:r>
              <w:rPr>
                <w:rFonts w:ascii="Times New Roman"/>
                <w:b w:val="false"/>
                <w:i w:val="false"/>
                <w:color w:val="000000"/>
                <w:sz w:val="20"/>
              </w:rPr>
              <w:t xml:space="preserve">
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"ҒБжРЭҚ </w:t>
            </w:r>
            <w:r>
              <w:br/>
            </w:r>
            <w:r>
              <w:rPr>
                <w:rFonts w:ascii="Times New Roman"/>
                <w:b w:val="false"/>
                <w:i w:val="false"/>
                <w:color w:val="000000"/>
                <w:sz w:val="20"/>
              </w:rPr>
              <w:t xml:space="preserve">
ЭМҮ РО" </w:t>
            </w:r>
            <w:r>
              <w:br/>
            </w:r>
            <w:r>
              <w:rPr>
                <w:rFonts w:ascii="Times New Roman"/>
                <w:b w:val="false"/>
                <w:i w:val="false"/>
                <w:color w:val="000000"/>
                <w:sz w:val="20"/>
              </w:rPr>
              <w:t xml:space="preserve">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w:t>
            </w:r>
            <w:r>
              <w:br/>
            </w:r>
            <w:r>
              <w:rPr>
                <w:rFonts w:ascii="Times New Roman"/>
                <w:b w:val="false"/>
                <w:i w:val="false"/>
                <w:color w:val="000000"/>
                <w:sz w:val="20"/>
              </w:rPr>
              <w:t xml:space="preserve">
АҚ-ның Интер- </w:t>
            </w:r>
            <w:r>
              <w:br/>
            </w:r>
            <w:r>
              <w:rPr>
                <w:rFonts w:ascii="Times New Roman"/>
                <w:b w:val="false"/>
                <w:i w:val="false"/>
                <w:color w:val="000000"/>
                <w:sz w:val="20"/>
              </w:rPr>
              <w:t xml:space="preserve">
нет қызметте- </w:t>
            </w:r>
            <w:r>
              <w:br/>
            </w:r>
            <w:r>
              <w:rPr>
                <w:rFonts w:ascii="Times New Roman"/>
                <w:b w:val="false"/>
                <w:i w:val="false"/>
                <w:color w:val="000000"/>
                <w:sz w:val="20"/>
              </w:rPr>
              <w:t xml:space="preserve">
ріне тарифте- </w:t>
            </w:r>
            <w:r>
              <w:br/>
            </w:r>
            <w:r>
              <w:rPr>
                <w:rFonts w:ascii="Times New Roman"/>
                <w:b w:val="false"/>
                <w:i w:val="false"/>
                <w:color w:val="000000"/>
                <w:sz w:val="20"/>
              </w:rPr>
              <w:t xml:space="preserve">
рін I жарты- </w:t>
            </w:r>
            <w:r>
              <w:br/>
            </w:r>
            <w:r>
              <w:rPr>
                <w:rFonts w:ascii="Times New Roman"/>
                <w:b w:val="false"/>
                <w:i w:val="false"/>
                <w:color w:val="000000"/>
                <w:sz w:val="20"/>
              </w:rPr>
              <w:t xml:space="preserve">
жылдықта 25% </w:t>
            </w:r>
            <w:r>
              <w:br/>
            </w:r>
            <w:r>
              <w:rPr>
                <w:rFonts w:ascii="Times New Roman"/>
                <w:b w:val="false"/>
                <w:i w:val="false"/>
                <w:color w:val="000000"/>
                <w:sz w:val="20"/>
              </w:rPr>
              <w:t xml:space="preserve">
және II жарты- </w:t>
            </w:r>
            <w:r>
              <w:br/>
            </w:r>
            <w:r>
              <w:rPr>
                <w:rFonts w:ascii="Times New Roman"/>
                <w:b w:val="false"/>
                <w:i w:val="false"/>
                <w:color w:val="000000"/>
                <w:sz w:val="20"/>
              </w:rPr>
              <w:t xml:space="preserve">
жылдықта 25% </w:t>
            </w:r>
            <w:r>
              <w:br/>
            </w:r>
            <w:r>
              <w:rPr>
                <w:rFonts w:ascii="Times New Roman"/>
                <w:b w:val="false"/>
                <w:i w:val="false"/>
                <w:color w:val="000000"/>
                <w:sz w:val="20"/>
              </w:rPr>
              <w:t xml:space="preserve">
төмендетуі </w:t>
            </w:r>
            <w:r>
              <w:br/>
            </w:r>
            <w:r>
              <w:rPr>
                <w:rFonts w:ascii="Times New Roman"/>
                <w:b w:val="false"/>
                <w:i w:val="false"/>
                <w:color w:val="000000"/>
                <w:sz w:val="20"/>
              </w:rPr>
              <w:t xml:space="preserve">
жөнінде ұсы- </w:t>
            </w:r>
            <w:r>
              <w:br/>
            </w:r>
            <w:r>
              <w:rPr>
                <w:rFonts w:ascii="Times New Roman"/>
                <w:b w:val="false"/>
                <w:i w:val="false"/>
                <w:color w:val="000000"/>
                <w:sz w:val="20"/>
              </w:rPr>
              <w:t xml:space="preserve">
ныстар беру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"Самұ- </w:t>
            </w:r>
            <w:r>
              <w:br/>
            </w:r>
            <w:r>
              <w:rPr>
                <w:rFonts w:ascii="Times New Roman"/>
                <w:b w:val="false"/>
                <w:i w:val="false"/>
                <w:color w:val="000000"/>
                <w:sz w:val="20"/>
              </w:rPr>
              <w:t xml:space="preserve">
рық" </w:t>
            </w:r>
            <w:r>
              <w:br/>
            </w:r>
            <w:r>
              <w:rPr>
                <w:rFonts w:ascii="Times New Roman"/>
                <w:b w:val="false"/>
                <w:i w:val="false"/>
                <w:color w:val="000000"/>
                <w:sz w:val="20"/>
              </w:rPr>
              <w:t xml:space="preserve">
холдин- </w:t>
            </w:r>
            <w:r>
              <w:br/>
            </w:r>
            <w:r>
              <w:rPr>
                <w:rFonts w:ascii="Times New Roman"/>
                <w:b w:val="false"/>
                <w:i w:val="false"/>
                <w:color w:val="000000"/>
                <w:sz w:val="20"/>
              </w:rPr>
              <w:t xml:space="preserve">
гі" АҚ,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теле- </w:t>
            </w:r>
            <w:r>
              <w:br/>
            </w:r>
            <w:r>
              <w:rPr>
                <w:rFonts w:ascii="Times New Roman"/>
                <w:b w:val="false"/>
                <w:i w:val="false"/>
                <w:color w:val="000000"/>
                <w:sz w:val="20"/>
              </w:rPr>
              <w:t xml:space="preserve">
ком"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Интернет айма- </w:t>
            </w:r>
            <w:r>
              <w:br/>
            </w:r>
            <w:r>
              <w:rPr>
                <w:rFonts w:ascii="Times New Roman"/>
                <w:b w:val="false"/>
                <w:i w:val="false"/>
                <w:color w:val="000000"/>
                <w:sz w:val="20"/>
              </w:rPr>
              <w:t xml:space="preserve">
ғында ресейлік </w:t>
            </w:r>
            <w:r>
              <w:br/>
            </w:r>
            <w:r>
              <w:rPr>
                <w:rFonts w:ascii="Times New Roman"/>
                <w:b w:val="false"/>
                <w:i w:val="false"/>
                <w:color w:val="000000"/>
                <w:sz w:val="20"/>
              </w:rPr>
              <w:t xml:space="preserve">
Интернеттің </w:t>
            </w:r>
            <w:r>
              <w:br/>
            </w:r>
            <w:r>
              <w:rPr>
                <w:rFonts w:ascii="Times New Roman"/>
                <w:b w:val="false"/>
                <w:i w:val="false"/>
                <w:color w:val="000000"/>
                <w:sz w:val="20"/>
              </w:rPr>
              <w:t xml:space="preserve">
айналық сайт- </w:t>
            </w:r>
            <w:r>
              <w:br/>
            </w:r>
            <w:r>
              <w:rPr>
                <w:rFonts w:ascii="Times New Roman"/>
                <w:b w:val="false"/>
                <w:i w:val="false"/>
                <w:color w:val="000000"/>
                <w:sz w:val="20"/>
              </w:rPr>
              <w:t xml:space="preserve">
тарын құру ту- </w:t>
            </w:r>
            <w:r>
              <w:br/>
            </w:r>
            <w:r>
              <w:rPr>
                <w:rFonts w:ascii="Times New Roman"/>
                <w:b w:val="false"/>
                <w:i w:val="false"/>
                <w:color w:val="000000"/>
                <w:sz w:val="20"/>
              </w:rPr>
              <w:t xml:space="preserve">
ралы ұсыныс- </w:t>
            </w:r>
            <w:r>
              <w:br/>
            </w:r>
            <w:r>
              <w:rPr>
                <w:rFonts w:ascii="Times New Roman"/>
                <w:b w:val="false"/>
                <w:i w:val="false"/>
                <w:color w:val="000000"/>
                <w:sz w:val="20"/>
              </w:rPr>
              <w:t xml:space="preserve">
тар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w:t>
            </w:r>
            <w:r>
              <w:br/>
            </w:r>
            <w:r>
              <w:rPr>
                <w:rFonts w:ascii="Times New Roman"/>
                <w:b w:val="false"/>
                <w:i w:val="false"/>
                <w:color w:val="000000"/>
                <w:sz w:val="20"/>
              </w:rPr>
              <w:t xml:space="preserve">
компьютерлерге </w:t>
            </w:r>
            <w:r>
              <w:br/>
            </w:r>
            <w:r>
              <w:rPr>
                <w:rFonts w:ascii="Times New Roman"/>
                <w:b w:val="false"/>
                <w:i w:val="false"/>
                <w:color w:val="000000"/>
                <w:sz w:val="20"/>
              </w:rPr>
              <w:t xml:space="preserve">
қол жетімді </w:t>
            </w:r>
            <w:r>
              <w:br/>
            </w:r>
            <w:r>
              <w:rPr>
                <w:rFonts w:ascii="Times New Roman"/>
                <w:b w:val="false"/>
                <w:i w:val="false"/>
                <w:color w:val="000000"/>
                <w:sz w:val="20"/>
              </w:rPr>
              <w:t xml:space="preserve">
бағаны қамта- </w:t>
            </w:r>
            <w:r>
              <w:br/>
            </w:r>
            <w:r>
              <w:rPr>
                <w:rFonts w:ascii="Times New Roman"/>
                <w:b w:val="false"/>
                <w:i w:val="false"/>
                <w:color w:val="000000"/>
                <w:sz w:val="20"/>
              </w:rPr>
              <w:t xml:space="preserve">
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бай- </w:t>
            </w:r>
            <w:r>
              <w:br/>
            </w:r>
            <w:r>
              <w:rPr>
                <w:rFonts w:ascii="Times New Roman"/>
                <w:b w:val="false"/>
                <w:i w:val="false"/>
                <w:color w:val="000000"/>
                <w:sz w:val="20"/>
              </w:rPr>
              <w:t xml:space="preserve">
ланысы қызмет- </w:t>
            </w:r>
            <w:r>
              <w:br/>
            </w:r>
            <w:r>
              <w:rPr>
                <w:rFonts w:ascii="Times New Roman"/>
                <w:b w:val="false"/>
                <w:i w:val="false"/>
                <w:color w:val="000000"/>
                <w:sz w:val="20"/>
              </w:rPr>
              <w:t xml:space="preserve">
терін көрсету </w:t>
            </w:r>
            <w:r>
              <w:br/>
            </w:r>
            <w:r>
              <w:rPr>
                <w:rFonts w:ascii="Times New Roman"/>
                <w:b w:val="false"/>
                <w:i w:val="false"/>
                <w:color w:val="000000"/>
                <w:sz w:val="20"/>
              </w:rPr>
              <w:t xml:space="preserve">
ережесін бекі- </w:t>
            </w:r>
            <w:r>
              <w:br/>
            </w:r>
            <w:r>
              <w:rPr>
                <w:rFonts w:ascii="Times New Roman"/>
                <w:b w:val="false"/>
                <w:i w:val="false"/>
                <w:color w:val="000000"/>
                <w:sz w:val="20"/>
              </w:rPr>
              <w:t xml:space="preserve">
ту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және байланыс </w:t>
            </w:r>
            <w:r>
              <w:br/>
            </w:r>
            <w:r>
              <w:rPr>
                <w:rFonts w:ascii="Times New Roman"/>
                <w:b w:val="false"/>
                <w:i w:val="false"/>
                <w:color w:val="000000"/>
                <w:sz w:val="20"/>
              </w:rPr>
              <w:t xml:space="preserve">
агенттігі төр- </w:t>
            </w:r>
            <w:r>
              <w:br/>
            </w:r>
            <w:r>
              <w:rPr>
                <w:rFonts w:ascii="Times New Roman"/>
                <w:b w:val="false"/>
                <w:i w:val="false"/>
                <w:color w:val="000000"/>
                <w:sz w:val="20"/>
              </w:rPr>
              <w:t xml:space="preserve">
ағасының 2004 </w:t>
            </w:r>
            <w:r>
              <w:br/>
            </w:r>
            <w:r>
              <w:rPr>
                <w:rFonts w:ascii="Times New Roman"/>
                <w:b w:val="false"/>
                <w:i w:val="false"/>
                <w:color w:val="000000"/>
                <w:sz w:val="20"/>
              </w:rPr>
              <w:t xml:space="preserve">
жылғы 29 қыр- </w:t>
            </w:r>
            <w:r>
              <w:br/>
            </w:r>
            <w:r>
              <w:rPr>
                <w:rFonts w:ascii="Times New Roman"/>
                <w:b w:val="false"/>
                <w:i w:val="false"/>
                <w:color w:val="000000"/>
                <w:sz w:val="20"/>
              </w:rPr>
              <w:t xml:space="preserve">
күйектегі N </w:t>
            </w:r>
            <w:r>
              <w:br/>
            </w:r>
            <w:r>
              <w:rPr>
                <w:rFonts w:ascii="Times New Roman"/>
                <w:b w:val="false"/>
                <w:i w:val="false"/>
                <w:color w:val="000000"/>
                <w:sz w:val="20"/>
              </w:rPr>
              <w:t xml:space="preserve">
204-ө бұйрығы- </w:t>
            </w:r>
            <w:r>
              <w:br/>
            </w:r>
            <w:r>
              <w:rPr>
                <w:rFonts w:ascii="Times New Roman"/>
                <w:b w:val="false"/>
                <w:i w:val="false"/>
                <w:color w:val="000000"/>
                <w:sz w:val="20"/>
              </w:rPr>
              <w:t xml:space="preserve">
на өзгерістер </w:t>
            </w:r>
            <w:r>
              <w:br/>
            </w:r>
            <w:r>
              <w:rPr>
                <w:rFonts w:ascii="Times New Roman"/>
                <w:b w:val="false"/>
                <w:i w:val="false"/>
                <w:color w:val="000000"/>
                <w:sz w:val="20"/>
              </w:rPr>
              <w:t xml:space="preserve">
мен толықтыру- </w:t>
            </w:r>
            <w:r>
              <w:br/>
            </w:r>
            <w:r>
              <w:rPr>
                <w:rFonts w:ascii="Times New Roman"/>
                <w:b w:val="false"/>
                <w:i w:val="false"/>
                <w:color w:val="000000"/>
                <w:sz w:val="20"/>
              </w:rPr>
              <w:t xml:space="preserve">
лар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ИСМ,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желі- </w:t>
            </w:r>
            <w:r>
              <w:br/>
            </w:r>
            <w:r>
              <w:rPr>
                <w:rFonts w:ascii="Times New Roman"/>
                <w:b w:val="false"/>
                <w:i w:val="false"/>
                <w:color w:val="000000"/>
                <w:sz w:val="20"/>
              </w:rPr>
              <w:t xml:space="preserve">
сінің қазақс- </w:t>
            </w:r>
            <w:r>
              <w:br/>
            </w:r>
            <w:r>
              <w:rPr>
                <w:rFonts w:ascii="Times New Roman"/>
                <w:b w:val="false"/>
                <w:i w:val="false"/>
                <w:color w:val="000000"/>
                <w:sz w:val="20"/>
              </w:rPr>
              <w:t xml:space="preserve">
тандық сегмен- </w:t>
            </w:r>
            <w:r>
              <w:br/>
            </w:r>
            <w:r>
              <w:rPr>
                <w:rFonts w:ascii="Times New Roman"/>
                <w:b w:val="false"/>
                <w:i w:val="false"/>
                <w:color w:val="000000"/>
                <w:sz w:val="20"/>
              </w:rPr>
              <w:t xml:space="preserve">
ті контентінің </w:t>
            </w:r>
            <w:r>
              <w:br/>
            </w:r>
            <w:r>
              <w:rPr>
                <w:rFonts w:ascii="Times New Roman"/>
                <w:b w:val="false"/>
                <w:i w:val="false"/>
                <w:color w:val="000000"/>
                <w:sz w:val="20"/>
              </w:rPr>
              <w:t xml:space="preserve">
дамуы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ҰҚК,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30 жел-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Халыққа теллекоммуникацияның әмбебап қызметтерін көрсету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астам тұр- </w:t>
            </w:r>
            <w:r>
              <w:br/>
            </w:r>
            <w:r>
              <w:rPr>
                <w:rFonts w:ascii="Times New Roman"/>
                <w:b w:val="false"/>
                <w:i w:val="false"/>
                <w:color w:val="000000"/>
                <w:sz w:val="20"/>
              </w:rPr>
              <w:t xml:space="preserve">
ғыны бар, те- </w:t>
            </w:r>
            <w:r>
              <w:br/>
            </w:r>
            <w:r>
              <w:rPr>
                <w:rFonts w:ascii="Times New Roman"/>
                <w:b w:val="false"/>
                <w:i w:val="false"/>
                <w:color w:val="000000"/>
                <w:sz w:val="20"/>
              </w:rPr>
              <w:t xml:space="preserve">
лефондандырыл- </w:t>
            </w:r>
            <w:r>
              <w:br/>
            </w:r>
            <w:r>
              <w:rPr>
                <w:rFonts w:ascii="Times New Roman"/>
                <w:b w:val="false"/>
                <w:i w:val="false"/>
                <w:color w:val="000000"/>
                <w:sz w:val="20"/>
              </w:rPr>
              <w:t xml:space="preserve">
маған ауылдық </w:t>
            </w:r>
            <w:r>
              <w:br/>
            </w:r>
            <w:r>
              <w:rPr>
                <w:rFonts w:ascii="Times New Roman"/>
                <w:b w:val="false"/>
                <w:i w:val="false"/>
                <w:color w:val="000000"/>
                <w:sz w:val="20"/>
              </w:rPr>
              <w:t xml:space="preserve">
елді мекендер- </w:t>
            </w:r>
            <w:r>
              <w:br/>
            </w:r>
            <w:r>
              <w:rPr>
                <w:rFonts w:ascii="Times New Roman"/>
                <w:b w:val="false"/>
                <w:i w:val="false"/>
                <w:color w:val="000000"/>
                <w:sz w:val="20"/>
              </w:rPr>
              <w:t xml:space="preserve">
ді телефондан- </w:t>
            </w:r>
            <w:r>
              <w:br/>
            </w:r>
            <w:r>
              <w:rPr>
                <w:rFonts w:ascii="Times New Roman"/>
                <w:b w:val="false"/>
                <w:i w:val="false"/>
                <w:color w:val="000000"/>
                <w:sz w:val="20"/>
              </w:rPr>
              <w:t xml:space="preserve">
дыру мүмкінді- </w:t>
            </w:r>
            <w:r>
              <w:br/>
            </w:r>
            <w:r>
              <w:rPr>
                <w:rFonts w:ascii="Times New Roman"/>
                <w:b w:val="false"/>
                <w:i w:val="false"/>
                <w:color w:val="000000"/>
                <w:sz w:val="20"/>
              </w:rPr>
              <w:t xml:space="preserve">
гін қарастыру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цияның әмбебап </w:t>
            </w:r>
            <w:r>
              <w:br/>
            </w:r>
            <w:r>
              <w:rPr>
                <w:rFonts w:ascii="Times New Roman"/>
                <w:b w:val="false"/>
                <w:i w:val="false"/>
                <w:color w:val="000000"/>
                <w:sz w:val="20"/>
              </w:rPr>
              <w:t xml:space="preserve">
қызметтерінің </w:t>
            </w:r>
            <w:r>
              <w:br/>
            </w:r>
            <w:r>
              <w:rPr>
                <w:rFonts w:ascii="Times New Roman"/>
                <w:b w:val="false"/>
                <w:i w:val="false"/>
                <w:color w:val="000000"/>
                <w:sz w:val="20"/>
              </w:rPr>
              <w:t xml:space="preserve">
тізбесін бекі- </w:t>
            </w:r>
            <w:r>
              <w:br/>
            </w:r>
            <w:r>
              <w:rPr>
                <w:rFonts w:ascii="Times New Roman"/>
                <w:b w:val="false"/>
                <w:i w:val="false"/>
                <w:color w:val="000000"/>
                <w:sz w:val="20"/>
              </w:rPr>
              <w:t xml:space="preserve">
ту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жылғы 19 тамыздағы N 866 қаулысына өзгерістер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ТМРА, </w:t>
            </w:r>
            <w:r>
              <w:br/>
            </w:r>
            <w:r>
              <w:rPr>
                <w:rFonts w:ascii="Times New Roman"/>
                <w:b w:val="false"/>
                <w:i w:val="false"/>
                <w:color w:val="000000"/>
                <w:sz w:val="20"/>
              </w:rPr>
              <w:t xml:space="preserve">
ИСМ,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Саланы инновациялық-технологиялық дамыту және оның </w:t>
            </w:r>
            <w:r>
              <w:br/>
            </w:r>
            <w:r>
              <w:rPr>
                <w:rFonts w:ascii="Times New Roman"/>
                <w:b/>
                <w:i w:val="false"/>
                <w:color w:val="000000"/>
                <w:sz w:val="20"/>
              </w:rPr>
              <w:t>
техникалық базасын қамтамасыз ету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Теллекоммуникация саласын инновациялық дамыту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мүмкіндігін </w:t>
            </w:r>
            <w:r>
              <w:br/>
            </w:r>
            <w:r>
              <w:rPr>
                <w:rFonts w:ascii="Times New Roman"/>
                <w:b w:val="false"/>
                <w:i w:val="false"/>
                <w:color w:val="000000"/>
                <w:sz w:val="20"/>
              </w:rPr>
              <w:t xml:space="preserve">
және ақпарат- </w:t>
            </w:r>
            <w:r>
              <w:br/>
            </w:r>
            <w:r>
              <w:rPr>
                <w:rFonts w:ascii="Times New Roman"/>
                <w:b w:val="false"/>
                <w:i w:val="false"/>
                <w:color w:val="000000"/>
                <w:sz w:val="20"/>
              </w:rPr>
              <w:t xml:space="preserve">
тық қоғамның </w:t>
            </w:r>
            <w:r>
              <w:br/>
            </w:r>
            <w:r>
              <w:rPr>
                <w:rFonts w:ascii="Times New Roman"/>
                <w:b w:val="false"/>
                <w:i w:val="false"/>
                <w:color w:val="000000"/>
                <w:sz w:val="20"/>
              </w:rPr>
              <w:t xml:space="preserve">
техникалық не- </w:t>
            </w:r>
            <w:r>
              <w:br/>
            </w:r>
            <w:r>
              <w:rPr>
                <w:rFonts w:ascii="Times New Roman"/>
                <w:b w:val="false"/>
                <w:i w:val="false"/>
                <w:color w:val="000000"/>
                <w:sz w:val="20"/>
              </w:rPr>
              <w:t xml:space="preserve">
гізін қалып- </w:t>
            </w:r>
            <w:r>
              <w:br/>
            </w:r>
            <w:r>
              <w:rPr>
                <w:rFonts w:ascii="Times New Roman"/>
                <w:b w:val="false"/>
                <w:i w:val="false"/>
                <w:color w:val="000000"/>
                <w:sz w:val="20"/>
              </w:rPr>
              <w:t xml:space="preserve">
тастыру қажет- </w:t>
            </w:r>
            <w:r>
              <w:br/>
            </w:r>
            <w:r>
              <w:rPr>
                <w:rFonts w:ascii="Times New Roman"/>
                <w:b w:val="false"/>
                <w:i w:val="false"/>
                <w:color w:val="000000"/>
                <w:sz w:val="20"/>
              </w:rPr>
              <w:t xml:space="preserve">
тігін қамтама- </w:t>
            </w:r>
            <w:r>
              <w:br/>
            </w:r>
            <w:r>
              <w:rPr>
                <w:rFonts w:ascii="Times New Roman"/>
                <w:b w:val="false"/>
                <w:i w:val="false"/>
                <w:color w:val="000000"/>
                <w:sz w:val="20"/>
              </w:rPr>
              <w:t xml:space="preserve">
сыз етуді </w:t>
            </w:r>
            <w:r>
              <w:br/>
            </w:r>
            <w:r>
              <w:rPr>
                <w:rFonts w:ascii="Times New Roman"/>
                <w:b w:val="false"/>
                <w:i w:val="false"/>
                <w:color w:val="000000"/>
                <w:sz w:val="20"/>
              </w:rPr>
              <w:t xml:space="preserve">
есепке ала </w:t>
            </w:r>
            <w:r>
              <w:br/>
            </w:r>
            <w:r>
              <w:rPr>
                <w:rFonts w:ascii="Times New Roman"/>
                <w:b w:val="false"/>
                <w:i w:val="false"/>
                <w:color w:val="000000"/>
                <w:sz w:val="20"/>
              </w:rPr>
              <w:t xml:space="preserve">
отырып, жалпы </w:t>
            </w:r>
            <w:r>
              <w:br/>
            </w:r>
            <w:r>
              <w:rPr>
                <w:rFonts w:ascii="Times New Roman"/>
                <w:b w:val="false"/>
                <w:i w:val="false"/>
                <w:color w:val="000000"/>
                <w:sz w:val="20"/>
              </w:rPr>
              <w:t xml:space="preserve">
пайдаланымдағы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желісін </w:t>
            </w:r>
            <w:r>
              <w:br/>
            </w:r>
            <w:r>
              <w:rPr>
                <w:rFonts w:ascii="Times New Roman"/>
                <w:b w:val="false"/>
                <w:i w:val="false"/>
                <w:color w:val="000000"/>
                <w:sz w:val="20"/>
              </w:rPr>
              <w:t xml:space="preserve">
цифрландыру </w:t>
            </w:r>
            <w:r>
              <w:br/>
            </w:r>
            <w:r>
              <w:rPr>
                <w:rFonts w:ascii="Times New Roman"/>
                <w:b w:val="false"/>
                <w:i w:val="false"/>
                <w:color w:val="000000"/>
                <w:sz w:val="20"/>
              </w:rPr>
              <w:t xml:space="preserve">
деңгейінің </w:t>
            </w:r>
            <w:r>
              <w:br/>
            </w:r>
            <w:r>
              <w:rPr>
                <w:rFonts w:ascii="Times New Roman"/>
                <w:b w:val="false"/>
                <w:i w:val="false"/>
                <w:color w:val="000000"/>
                <w:sz w:val="20"/>
              </w:rPr>
              <w:t xml:space="preserve">
жай-күйін </w:t>
            </w:r>
            <w:r>
              <w:br/>
            </w:r>
            <w:r>
              <w:rPr>
                <w:rFonts w:ascii="Times New Roman"/>
                <w:b w:val="false"/>
                <w:i w:val="false"/>
                <w:color w:val="000000"/>
                <w:sz w:val="20"/>
              </w:rPr>
              <w:t xml:space="preserve">
зерттеу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 саласының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техникалық да- </w:t>
            </w:r>
            <w:r>
              <w:br/>
            </w:r>
            <w:r>
              <w:rPr>
                <w:rFonts w:ascii="Times New Roman"/>
                <w:b w:val="false"/>
                <w:i w:val="false"/>
                <w:color w:val="000000"/>
                <w:sz w:val="20"/>
              </w:rPr>
              <w:t xml:space="preserve">
муына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БҒМ,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циялық жабдық- </w:t>
            </w:r>
            <w:r>
              <w:br/>
            </w:r>
            <w:r>
              <w:rPr>
                <w:rFonts w:ascii="Times New Roman"/>
                <w:b w:val="false"/>
                <w:i w:val="false"/>
                <w:color w:val="000000"/>
                <w:sz w:val="20"/>
              </w:rPr>
              <w:t xml:space="preserve">
тар өндірісін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Нөмірлеудің телекоммуникациялық ресурсын бөлу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ның 7 орынды </w:t>
            </w:r>
            <w:r>
              <w:br/>
            </w:r>
            <w:r>
              <w:rPr>
                <w:rFonts w:ascii="Times New Roman"/>
                <w:b w:val="false"/>
                <w:i w:val="false"/>
                <w:color w:val="000000"/>
                <w:sz w:val="20"/>
              </w:rPr>
              <w:t xml:space="preserve">
санмен нөмір- </w:t>
            </w:r>
            <w:r>
              <w:br/>
            </w:r>
            <w:r>
              <w:rPr>
                <w:rFonts w:ascii="Times New Roman"/>
                <w:b w:val="false"/>
                <w:i w:val="false"/>
                <w:color w:val="000000"/>
                <w:sz w:val="20"/>
              </w:rPr>
              <w:t xml:space="preserve">
леуге көшуін </w:t>
            </w:r>
            <w:r>
              <w:br/>
            </w:r>
            <w:r>
              <w:rPr>
                <w:rFonts w:ascii="Times New Roman"/>
                <w:b w:val="false"/>
                <w:i w:val="false"/>
                <w:color w:val="000000"/>
                <w:sz w:val="20"/>
              </w:rPr>
              <w:t xml:space="preserve">
қамтамасыз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ІІІ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Нөмірлеу </w:t>
            </w:r>
            <w:r>
              <w:br/>
            </w:r>
            <w:r>
              <w:rPr>
                <w:rFonts w:ascii="Times New Roman"/>
                <w:b w:val="false"/>
                <w:i w:val="false"/>
                <w:color w:val="000000"/>
                <w:sz w:val="20"/>
              </w:rPr>
              <w:t xml:space="preserve">
ресурсының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дерекқорын </w:t>
            </w:r>
            <w:r>
              <w:br/>
            </w:r>
            <w:r>
              <w:rPr>
                <w:rFonts w:ascii="Times New Roman"/>
                <w:b w:val="false"/>
                <w:i w:val="false"/>
                <w:color w:val="000000"/>
                <w:sz w:val="20"/>
              </w:rPr>
              <w:t xml:space="preserve">
құру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дерекқор </w:t>
            </w:r>
            <w:r>
              <w:br/>
            </w:r>
            <w:r>
              <w:rPr>
                <w:rFonts w:ascii="Times New Roman"/>
                <w:b w:val="false"/>
                <w:i w:val="false"/>
                <w:color w:val="000000"/>
                <w:sz w:val="20"/>
              </w:rPr>
              <w:t xml:space="preserve">
құру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желілері- </w:t>
            </w:r>
            <w:r>
              <w:br/>
            </w:r>
            <w:r>
              <w:rPr>
                <w:rFonts w:ascii="Times New Roman"/>
                <w:b w:val="false"/>
                <w:i w:val="false"/>
                <w:color w:val="000000"/>
                <w:sz w:val="20"/>
              </w:rPr>
              <w:t xml:space="preserve">
нің жаңа Нө- </w:t>
            </w:r>
            <w:r>
              <w:br/>
            </w:r>
            <w:r>
              <w:rPr>
                <w:rFonts w:ascii="Times New Roman"/>
                <w:b w:val="false"/>
                <w:i w:val="false"/>
                <w:color w:val="000000"/>
                <w:sz w:val="20"/>
              </w:rPr>
              <w:t xml:space="preserve">
мірлеу жоспа- </w:t>
            </w:r>
            <w:r>
              <w:br/>
            </w:r>
            <w:r>
              <w:rPr>
                <w:rFonts w:ascii="Times New Roman"/>
                <w:b w:val="false"/>
                <w:i w:val="false"/>
                <w:color w:val="000000"/>
                <w:sz w:val="20"/>
              </w:rPr>
              <w:t xml:space="preserve">
рына көшуін </w:t>
            </w:r>
            <w:r>
              <w:br/>
            </w:r>
            <w:r>
              <w:rPr>
                <w:rFonts w:ascii="Times New Roman"/>
                <w:b w:val="false"/>
                <w:i w:val="false"/>
                <w:color w:val="000000"/>
                <w:sz w:val="20"/>
              </w:rPr>
              <w:t xml:space="preserve">
ұйымдастыру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келіс- </w:t>
            </w:r>
            <w:r>
              <w:br/>
            </w:r>
            <w:r>
              <w:rPr>
                <w:rFonts w:ascii="Times New Roman"/>
                <w:b w:val="false"/>
                <w:i w:val="false"/>
                <w:color w:val="000000"/>
                <w:sz w:val="20"/>
              </w:rPr>
              <w:t xml:space="preserve">
сөздер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сы бой- </w:t>
            </w:r>
            <w:r>
              <w:br/>
            </w:r>
            <w:r>
              <w:rPr>
                <w:rFonts w:ascii="Times New Roman"/>
                <w:b w:val="false"/>
                <w:i w:val="false"/>
                <w:color w:val="000000"/>
                <w:sz w:val="20"/>
              </w:rPr>
              <w:t xml:space="preserve">
ынша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көшу </w:t>
            </w:r>
            <w:r>
              <w:br/>
            </w:r>
            <w:r>
              <w:rPr>
                <w:rFonts w:ascii="Times New Roman"/>
                <w:b w:val="false"/>
                <w:i w:val="false"/>
                <w:color w:val="000000"/>
                <w:sz w:val="20"/>
              </w:rPr>
              <w:t xml:space="preserve">
кезеңін- </w:t>
            </w:r>
            <w:r>
              <w:br/>
            </w:r>
            <w:r>
              <w:rPr>
                <w:rFonts w:ascii="Times New Roman"/>
                <w:b w:val="false"/>
                <w:i w:val="false"/>
                <w:color w:val="000000"/>
                <w:sz w:val="20"/>
              </w:rPr>
              <w:t xml:space="preserve">
де </w:t>
            </w:r>
            <w:r>
              <w:br/>
            </w:r>
            <w:r>
              <w:rPr>
                <w:rFonts w:ascii="Times New Roman"/>
                <w:b w:val="false"/>
                <w:i w:val="false"/>
                <w:color w:val="000000"/>
                <w:sz w:val="20"/>
              </w:rPr>
              <w:t xml:space="preserve">
айқында-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болады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және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Радиожиілік спектрін бөлуді жетілдіру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w:t>
            </w:r>
            <w:r>
              <w:br/>
            </w:r>
            <w:r>
              <w:rPr>
                <w:rFonts w:ascii="Times New Roman"/>
                <w:b w:val="false"/>
                <w:i w:val="false"/>
                <w:color w:val="000000"/>
                <w:sz w:val="20"/>
              </w:rPr>
              <w:t xml:space="preserve">
радиожиілік </w:t>
            </w:r>
            <w:r>
              <w:br/>
            </w:r>
            <w:r>
              <w:rPr>
                <w:rFonts w:ascii="Times New Roman"/>
                <w:b w:val="false"/>
                <w:i w:val="false"/>
                <w:color w:val="000000"/>
                <w:sz w:val="20"/>
              </w:rPr>
              <w:t xml:space="preserve">
спектрінің </w:t>
            </w:r>
            <w:r>
              <w:br/>
            </w:r>
            <w:r>
              <w:rPr>
                <w:rFonts w:ascii="Times New Roman"/>
                <w:b w:val="false"/>
                <w:i w:val="false"/>
                <w:color w:val="000000"/>
                <w:sz w:val="20"/>
              </w:rPr>
              <w:t xml:space="preserve">
(бұдан әрі - </w:t>
            </w:r>
            <w:r>
              <w:br/>
            </w:r>
            <w:r>
              <w:rPr>
                <w:rFonts w:ascii="Times New Roman"/>
                <w:b w:val="false"/>
                <w:i w:val="false"/>
                <w:color w:val="000000"/>
                <w:sz w:val="20"/>
              </w:rPr>
              <w:t xml:space="preserve">
РЖС) тиімділі- </w:t>
            </w:r>
            <w:r>
              <w:br/>
            </w:r>
            <w:r>
              <w:rPr>
                <w:rFonts w:ascii="Times New Roman"/>
                <w:b w:val="false"/>
                <w:i w:val="false"/>
                <w:color w:val="000000"/>
                <w:sz w:val="20"/>
              </w:rPr>
              <w:t xml:space="preserve">
гін қамтамасыз </w:t>
            </w:r>
            <w:r>
              <w:br/>
            </w:r>
            <w:r>
              <w:rPr>
                <w:rFonts w:ascii="Times New Roman"/>
                <w:b w:val="false"/>
                <w:i w:val="false"/>
                <w:color w:val="000000"/>
                <w:sz w:val="20"/>
              </w:rPr>
              <w:t xml:space="preserve">
ету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әзірлеп, оның </w:t>
            </w:r>
            <w:r>
              <w:br/>
            </w:r>
            <w:r>
              <w:rPr>
                <w:rFonts w:ascii="Times New Roman"/>
                <w:b w:val="false"/>
                <w:i w:val="false"/>
                <w:color w:val="000000"/>
                <w:sz w:val="20"/>
              </w:rPr>
              <w:t xml:space="preserve">
пайдаланылуына </w:t>
            </w:r>
            <w:r>
              <w:br/>
            </w:r>
            <w:r>
              <w:rPr>
                <w:rFonts w:ascii="Times New Roman"/>
                <w:b w:val="false"/>
                <w:i w:val="false"/>
                <w:color w:val="000000"/>
                <w:sz w:val="20"/>
              </w:rPr>
              <w:t xml:space="preserve">
кешенді талдау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телеком- </w:t>
            </w:r>
            <w:r>
              <w:br/>
            </w:r>
            <w:r>
              <w:rPr>
                <w:rFonts w:ascii="Times New Roman"/>
                <w:b w:val="false"/>
                <w:i w:val="false"/>
                <w:color w:val="000000"/>
                <w:sz w:val="20"/>
              </w:rPr>
              <w:t xml:space="preserve">
муникациялық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ды енгізу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жиіліктің бо- </w:t>
            </w:r>
            <w:r>
              <w:br/>
            </w:r>
            <w:r>
              <w:rPr>
                <w:rFonts w:ascii="Times New Roman"/>
                <w:b w:val="false"/>
                <w:i w:val="false"/>
                <w:color w:val="000000"/>
                <w:sz w:val="20"/>
              </w:rPr>
              <w:t xml:space="preserve">
сатылу тетігін </w:t>
            </w:r>
            <w:r>
              <w:br/>
            </w:r>
            <w:r>
              <w:rPr>
                <w:rFonts w:ascii="Times New Roman"/>
                <w:b w:val="false"/>
                <w:i w:val="false"/>
                <w:color w:val="000000"/>
                <w:sz w:val="20"/>
              </w:rPr>
              <w:t xml:space="preserve">
зерттеу және </w:t>
            </w:r>
            <w:r>
              <w:br/>
            </w:r>
            <w:r>
              <w:rPr>
                <w:rFonts w:ascii="Times New Roman"/>
                <w:b w:val="false"/>
                <w:i w:val="false"/>
                <w:color w:val="000000"/>
                <w:sz w:val="20"/>
              </w:rPr>
              <w:t xml:space="preserve">
ғылыми негіз- </w:t>
            </w:r>
            <w:r>
              <w:br/>
            </w:r>
            <w:r>
              <w:rPr>
                <w:rFonts w:ascii="Times New Roman"/>
                <w:b w:val="false"/>
                <w:i w:val="false"/>
                <w:color w:val="000000"/>
                <w:sz w:val="20"/>
              </w:rPr>
              <w:t xml:space="preserve">
делген ұсыныс- </w:t>
            </w:r>
            <w:r>
              <w:br/>
            </w:r>
            <w:r>
              <w:rPr>
                <w:rFonts w:ascii="Times New Roman"/>
                <w:b w:val="false"/>
                <w:i w:val="false"/>
                <w:color w:val="000000"/>
                <w:sz w:val="20"/>
              </w:rPr>
              <w:t xml:space="preserve">
тар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маңызы бар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шешу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пайдалану үшін </w:t>
            </w:r>
            <w:r>
              <w:br/>
            </w:r>
            <w:r>
              <w:rPr>
                <w:rFonts w:ascii="Times New Roman"/>
                <w:b w:val="false"/>
                <w:i w:val="false"/>
                <w:color w:val="000000"/>
                <w:sz w:val="20"/>
              </w:rPr>
              <w:t xml:space="preserve">
РЖС-ны конвер- </w:t>
            </w:r>
            <w:r>
              <w:br/>
            </w:r>
            <w:r>
              <w:rPr>
                <w:rFonts w:ascii="Times New Roman"/>
                <w:b w:val="false"/>
                <w:i w:val="false"/>
                <w:color w:val="000000"/>
                <w:sz w:val="20"/>
              </w:rPr>
              <w:t xml:space="preserve">
сиялау бойынша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ар- </w:t>
            </w:r>
            <w:r>
              <w:br/>
            </w:r>
            <w:r>
              <w:rPr>
                <w:rFonts w:ascii="Times New Roman"/>
                <w:b w:val="false"/>
                <w:i w:val="false"/>
                <w:color w:val="000000"/>
                <w:sz w:val="20"/>
              </w:rPr>
              <w:t xml:space="preserve">
налған РЭҚ де- </w:t>
            </w:r>
            <w:r>
              <w:br/>
            </w:r>
            <w:r>
              <w:rPr>
                <w:rFonts w:ascii="Times New Roman"/>
                <w:b w:val="false"/>
                <w:i w:val="false"/>
                <w:color w:val="000000"/>
                <w:sz w:val="20"/>
              </w:rPr>
              <w:t xml:space="preserve">
рекқорын әзір- </w:t>
            </w:r>
            <w:r>
              <w:br/>
            </w:r>
            <w:r>
              <w:rPr>
                <w:rFonts w:ascii="Times New Roman"/>
                <w:b w:val="false"/>
                <w:i w:val="false"/>
                <w:color w:val="000000"/>
                <w:sz w:val="20"/>
              </w:rPr>
              <w:t xml:space="preserve">
леу жөнінде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АБА-ға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ТЖМ,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қызмет- </w:t>
            </w:r>
            <w:r>
              <w:br/>
            </w:r>
            <w:r>
              <w:rPr>
                <w:rFonts w:ascii="Times New Roman"/>
                <w:b w:val="false"/>
                <w:i w:val="false"/>
                <w:color w:val="000000"/>
                <w:sz w:val="20"/>
              </w:rPr>
              <w:t xml:space="preserve">
тері үшін </w:t>
            </w:r>
            <w:r>
              <w:br/>
            </w:r>
            <w:r>
              <w:rPr>
                <w:rFonts w:ascii="Times New Roman"/>
                <w:b w:val="false"/>
                <w:i w:val="false"/>
                <w:color w:val="000000"/>
                <w:sz w:val="20"/>
              </w:rPr>
              <w:t xml:space="preserve">
радиожиілік </w:t>
            </w:r>
            <w:r>
              <w:br/>
            </w:r>
            <w:r>
              <w:rPr>
                <w:rFonts w:ascii="Times New Roman"/>
                <w:b w:val="false"/>
                <w:i w:val="false"/>
                <w:color w:val="000000"/>
                <w:sz w:val="20"/>
              </w:rPr>
              <w:t xml:space="preserve">
белдеуін бөлу,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аумағында- </w:t>
            </w:r>
            <w:r>
              <w:br/>
            </w:r>
            <w:r>
              <w:rPr>
                <w:rFonts w:ascii="Times New Roman"/>
                <w:b w:val="false"/>
                <w:i w:val="false"/>
                <w:color w:val="000000"/>
                <w:sz w:val="20"/>
              </w:rPr>
              <w:t xml:space="preserve">
ғы барлық мақ- </w:t>
            </w:r>
            <w:r>
              <w:br/>
            </w:r>
            <w:r>
              <w:rPr>
                <w:rFonts w:ascii="Times New Roman"/>
                <w:b w:val="false"/>
                <w:i w:val="false"/>
                <w:color w:val="000000"/>
                <w:sz w:val="20"/>
              </w:rPr>
              <w:t xml:space="preserve">
саттағы радио-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құралдарға ра- </w:t>
            </w:r>
            <w:r>
              <w:br/>
            </w:r>
            <w:r>
              <w:rPr>
                <w:rFonts w:ascii="Times New Roman"/>
                <w:b w:val="false"/>
                <w:i w:val="false"/>
                <w:color w:val="000000"/>
                <w:sz w:val="20"/>
              </w:rPr>
              <w:t xml:space="preserve">
дио жиіліктер- </w:t>
            </w:r>
            <w:r>
              <w:br/>
            </w:r>
            <w:r>
              <w:rPr>
                <w:rFonts w:ascii="Times New Roman"/>
                <w:b w:val="false"/>
                <w:i w:val="false"/>
                <w:color w:val="000000"/>
                <w:sz w:val="20"/>
              </w:rPr>
              <w:t xml:space="preserve">
ді (радиожиі- </w:t>
            </w:r>
            <w:r>
              <w:br/>
            </w:r>
            <w:r>
              <w:rPr>
                <w:rFonts w:ascii="Times New Roman"/>
                <w:b w:val="false"/>
                <w:i w:val="false"/>
                <w:color w:val="000000"/>
                <w:sz w:val="20"/>
              </w:rPr>
              <w:t xml:space="preserve">
лік арналарын) </w:t>
            </w:r>
            <w:r>
              <w:br/>
            </w:r>
            <w:r>
              <w:rPr>
                <w:rFonts w:ascii="Times New Roman"/>
                <w:b w:val="false"/>
                <w:i w:val="false"/>
                <w:color w:val="000000"/>
                <w:sz w:val="20"/>
              </w:rPr>
              <w:t xml:space="preserve">
бөлу және </w:t>
            </w:r>
            <w:r>
              <w:br/>
            </w:r>
            <w:r>
              <w:rPr>
                <w:rFonts w:ascii="Times New Roman"/>
                <w:b w:val="false"/>
                <w:i w:val="false"/>
                <w:color w:val="000000"/>
                <w:sz w:val="20"/>
              </w:rPr>
              <w:t xml:space="preserve">
иелікке беру </w:t>
            </w:r>
            <w:r>
              <w:br/>
            </w:r>
            <w:r>
              <w:rPr>
                <w:rFonts w:ascii="Times New Roman"/>
                <w:b w:val="false"/>
                <w:i w:val="false"/>
                <w:color w:val="000000"/>
                <w:sz w:val="20"/>
              </w:rPr>
              <w:t xml:space="preserve">
ережесін бекі- </w:t>
            </w:r>
            <w:r>
              <w:br/>
            </w:r>
            <w:r>
              <w:rPr>
                <w:rFonts w:ascii="Times New Roman"/>
                <w:b w:val="false"/>
                <w:i w:val="false"/>
                <w:color w:val="000000"/>
                <w:sz w:val="20"/>
              </w:rPr>
              <w:t xml:space="preserve">
ту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және байланыс </w:t>
            </w:r>
            <w:r>
              <w:br/>
            </w:r>
            <w:r>
              <w:rPr>
                <w:rFonts w:ascii="Times New Roman"/>
                <w:b w:val="false"/>
                <w:i w:val="false"/>
                <w:color w:val="000000"/>
                <w:sz w:val="20"/>
              </w:rPr>
              <w:t xml:space="preserve">
агенттігі төр- </w:t>
            </w:r>
            <w:r>
              <w:br/>
            </w:r>
            <w:r>
              <w:rPr>
                <w:rFonts w:ascii="Times New Roman"/>
                <w:b w:val="false"/>
                <w:i w:val="false"/>
                <w:color w:val="000000"/>
                <w:sz w:val="20"/>
              </w:rPr>
              <w:t xml:space="preserve">
ағасының 2004 </w:t>
            </w:r>
            <w:r>
              <w:br/>
            </w:r>
            <w:r>
              <w:rPr>
                <w:rFonts w:ascii="Times New Roman"/>
                <w:b w:val="false"/>
                <w:i w:val="false"/>
                <w:color w:val="000000"/>
                <w:sz w:val="20"/>
              </w:rPr>
              <w:t xml:space="preserve">
жылғы 15 шіл- </w:t>
            </w:r>
            <w:r>
              <w:br/>
            </w:r>
            <w:r>
              <w:rPr>
                <w:rFonts w:ascii="Times New Roman"/>
                <w:b w:val="false"/>
                <w:i w:val="false"/>
                <w:color w:val="000000"/>
                <w:sz w:val="20"/>
              </w:rPr>
              <w:t xml:space="preserve">
дедегі N </w:t>
            </w:r>
            <w:r>
              <w:br/>
            </w:r>
            <w:r>
              <w:rPr>
                <w:rFonts w:ascii="Times New Roman"/>
                <w:b w:val="false"/>
                <w:i w:val="false"/>
                <w:color w:val="000000"/>
                <w:sz w:val="20"/>
              </w:rPr>
              <w:t xml:space="preserve">
146-ө және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2004 жылғы 30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413 бірлескен </w:t>
            </w:r>
            <w:r>
              <w:br/>
            </w:r>
            <w:r>
              <w:rPr>
                <w:rFonts w:ascii="Times New Roman"/>
                <w:b w:val="false"/>
                <w:i w:val="false"/>
                <w:color w:val="000000"/>
                <w:sz w:val="20"/>
              </w:rPr>
              <w:t xml:space="preserve">
бұйрығына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 </w:t>
            </w:r>
            <w:r>
              <w:br/>
            </w:r>
            <w:r>
              <w:rPr>
                <w:rFonts w:ascii="Times New Roman"/>
                <w:b w:val="false"/>
                <w:i w:val="false"/>
                <w:color w:val="000000"/>
                <w:sz w:val="20"/>
              </w:rPr>
              <w:t xml:space="preserve">
кен </w:t>
            </w:r>
            <w:r>
              <w:br/>
            </w:r>
            <w:r>
              <w:rPr>
                <w:rFonts w:ascii="Times New Roman"/>
                <w:b w:val="false"/>
                <w:i w:val="false"/>
                <w:color w:val="000000"/>
                <w:sz w:val="20"/>
              </w:rPr>
              <w:t xml:space="preserve">
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РЖС-ны конвер- </w:t>
            </w:r>
            <w:r>
              <w:br/>
            </w:r>
            <w:r>
              <w:rPr>
                <w:rFonts w:ascii="Times New Roman"/>
                <w:b w:val="false"/>
                <w:i w:val="false"/>
                <w:color w:val="000000"/>
                <w:sz w:val="20"/>
              </w:rPr>
              <w:t xml:space="preserve">
сиялау шығын- </w:t>
            </w:r>
            <w:r>
              <w:br/>
            </w:r>
            <w:r>
              <w:rPr>
                <w:rFonts w:ascii="Times New Roman"/>
                <w:b w:val="false"/>
                <w:i w:val="false"/>
                <w:color w:val="000000"/>
                <w:sz w:val="20"/>
              </w:rPr>
              <w:t xml:space="preserve">
дарының техни- </w:t>
            </w:r>
            <w:r>
              <w:br/>
            </w:r>
            <w:r>
              <w:rPr>
                <w:rFonts w:ascii="Times New Roman"/>
                <w:b w:val="false"/>
                <w:i w:val="false"/>
                <w:color w:val="000000"/>
                <w:sz w:val="20"/>
              </w:rPr>
              <w:t xml:space="preserve">
калық-экономи- </w:t>
            </w:r>
            <w:r>
              <w:br/>
            </w:r>
            <w:r>
              <w:rPr>
                <w:rFonts w:ascii="Times New Roman"/>
                <w:b w:val="false"/>
                <w:i w:val="false"/>
                <w:color w:val="000000"/>
                <w:sz w:val="20"/>
              </w:rPr>
              <w:t xml:space="preserve">
калық негізде- </w:t>
            </w:r>
            <w:r>
              <w:br/>
            </w:r>
            <w:r>
              <w:rPr>
                <w:rFonts w:ascii="Times New Roman"/>
                <w:b w:val="false"/>
                <w:i w:val="false"/>
                <w:color w:val="000000"/>
                <w:sz w:val="20"/>
              </w:rPr>
              <w:t xml:space="preserve">
месінің әдіс- </w:t>
            </w:r>
            <w:r>
              <w:br/>
            </w:r>
            <w:r>
              <w:rPr>
                <w:rFonts w:ascii="Times New Roman"/>
                <w:b w:val="false"/>
                <w:i w:val="false"/>
                <w:color w:val="000000"/>
                <w:sz w:val="20"/>
              </w:rPr>
              <w:t xml:space="preserve">
темесін әзір- </w:t>
            </w:r>
            <w:r>
              <w:br/>
            </w:r>
            <w:r>
              <w:rPr>
                <w:rFonts w:ascii="Times New Roman"/>
                <w:b w:val="false"/>
                <w:i w:val="false"/>
                <w:color w:val="000000"/>
                <w:sz w:val="20"/>
              </w:rPr>
              <w:t xml:space="preserve">
леу үшін зерт- </w:t>
            </w:r>
            <w:r>
              <w:br/>
            </w:r>
            <w:r>
              <w:rPr>
                <w:rFonts w:ascii="Times New Roman"/>
                <w:b w:val="false"/>
                <w:i w:val="false"/>
                <w:color w:val="000000"/>
                <w:sz w:val="20"/>
              </w:rPr>
              <w:t xml:space="preserve">
теулер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РЖС-ны конвер- </w:t>
            </w:r>
            <w:r>
              <w:br/>
            </w:r>
            <w:r>
              <w:rPr>
                <w:rFonts w:ascii="Times New Roman"/>
                <w:b w:val="false"/>
                <w:i w:val="false"/>
                <w:color w:val="000000"/>
                <w:sz w:val="20"/>
              </w:rPr>
              <w:t xml:space="preserve">
сиялау бойынша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өткізуге жұм- </w:t>
            </w:r>
            <w:r>
              <w:br/>
            </w:r>
            <w:r>
              <w:rPr>
                <w:rFonts w:ascii="Times New Roman"/>
                <w:b w:val="false"/>
                <w:i w:val="false"/>
                <w:color w:val="000000"/>
                <w:sz w:val="20"/>
              </w:rPr>
              <w:t xml:space="preserve">
салған шығын- </w:t>
            </w:r>
            <w:r>
              <w:br/>
            </w:r>
            <w:r>
              <w:rPr>
                <w:rFonts w:ascii="Times New Roman"/>
                <w:b w:val="false"/>
                <w:i w:val="false"/>
                <w:color w:val="000000"/>
                <w:sz w:val="20"/>
              </w:rPr>
              <w:t xml:space="preserve">
дарды өтеу </w:t>
            </w:r>
            <w:r>
              <w:br/>
            </w:r>
            <w:r>
              <w:rPr>
                <w:rFonts w:ascii="Times New Roman"/>
                <w:b w:val="false"/>
                <w:i w:val="false"/>
                <w:color w:val="000000"/>
                <w:sz w:val="20"/>
              </w:rPr>
              <w:t xml:space="preserve">
үшін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РЖС-ны пайда- </w:t>
            </w:r>
            <w:r>
              <w:br/>
            </w:r>
            <w:r>
              <w:rPr>
                <w:rFonts w:ascii="Times New Roman"/>
                <w:b w:val="false"/>
                <w:i w:val="false"/>
                <w:color w:val="000000"/>
                <w:sz w:val="20"/>
              </w:rPr>
              <w:t xml:space="preserve">
ланудың перс- </w:t>
            </w:r>
            <w:r>
              <w:br/>
            </w:r>
            <w:r>
              <w:rPr>
                <w:rFonts w:ascii="Times New Roman"/>
                <w:b w:val="false"/>
                <w:i w:val="false"/>
                <w:color w:val="000000"/>
                <w:sz w:val="20"/>
              </w:rPr>
              <w:t xml:space="preserve">
пективалық </w:t>
            </w:r>
            <w:r>
              <w:br/>
            </w:r>
            <w:r>
              <w:rPr>
                <w:rFonts w:ascii="Times New Roman"/>
                <w:b w:val="false"/>
                <w:i w:val="false"/>
                <w:color w:val="000000"/>
                <w:sz w:val="20"/>
              </w:rPr>
              <w:t xml:space="preserve">
жоспарын әзір- </w:t>
            </w:r>
            <w:r>
              <w:br/>
            </w:r>
            <w:r>
              <w:rPr>
                <w:rFonts w:ascii="Times New Roman"/>
                <w:b w:val="false"/>
                <w:i w:val="false"/>
                <w:color w:val="000000"/>
                <w:sz w:val="20"/>
              </w:rPr>
              <w:t xml:space="preserve">
леу жөнінде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Жиілік-аумақ- </w:t>
            </w:r>
            <w:r>
              <w:br/>
            </w:r>
            <w:r>
              <w:rPr>
                <w:rFonts w:ascii="Times New Roman"/>
                <w:b w:val="false"/>
                <w:i w:val="false"/>
                <w:color w:val="000000"/>
                <w:sz w:val="20"/>
              </w:rPr>
              <w:t xml:space="preserve">
тық бөлу нор- </w:t>
            </w:r>
            <w:r>
              <w:br/>
            </w:r>
            <w:r>
              <w:rPr>
                <w:rFonts w:ascii="Times New Roman"/>
                <w:b w:val="false"/>
                <w:i w:val="false"/>
                <w:color w:val="000000"/>
                <w:sz w:val="20"/>
              </w:rPr>
              <w:t xml:space="preserve">
маларын және </w:t>
            </w:r>
            <w:r>
              <w:br/>
            </w:r>
            <w:r>
              <w:rPr>
                <w:rFonts w:ascii="Times New Roman"/>
                <w:b w:val="false"/>
                <w:i w:val="false"/>
                <w:color w:val="000000"/>
                <w:sz w:val="20"/>
              </w:rPr>
              <w:t xml:space="preserve">
азаматтық және </w:t>
            </w:r>
            <w:r>
              <w:br/>
            </w:r>
            <w:r>
              <w:rPr>
                <w:rFonts w:ascii="Times New Roman"/>
                <w:b w:val="false"/>
                <w:i w:val="false"/>
                <w:color w:val="000000"/>
                <w:sz w:val="20"/>
              </w:rPr>
              <w:t xml:space="preserve">
әскери радио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жалпы жиілік </w:t>
            </w:r>
            <w:r>
              <w:br/>
            </w:r>
            <w:r>
              <w:rPr>
                <w:rFonts w:ascii="Times New Roman"/>
                <w:b w:val="false"/>
                <w:i w:val="false"/>
                <w:color w:val="000000"/>
                <w:sz w:val="20"/>
              </w:rPr>
              <w:t xml:space="preserve">
белдеулерін </w:t>
            </w:r>
            <w:r>
              <w:br/>
            </w:r>
            <w:r>
              <w:rPr>
                <w:rFonts w:ascii="Times New Roman"/>
                <w:b w:val="false"/>
                <w:i w:val="false"/>
                <w:color w:val="000000"/>
                <w:sz w:val="20"/>
              </w:rPr>
              <w:t xml:space="preserve">
бірлесіп пай- </w:t>
            </w:r>
            <w:r>
              <w:br/>
            </w:r>
            <w:r>
              <w:rPr>
                <w:rFonts w:ascii="Times New Roman"/>
                <w:b w:val="false"/>
                <w:i w:val="false"/>
                <w:color w:val="000000"/>
                <w:sz w:val="20"/>
              </w:rPr>
              <w:t xml:space="preserve">
далану шартта- </w:t>
            </w:r>
            <w:r>
              <w:br/>
            </w:r>
            <w:r>
              <w:rPr>
                <w:rFonts w:ascii="Times New Roman"/>
                <w:b w:val="false"/>
                <w:i w:val="false"/>
                <w:color w:val="000000"/>
                <w:sz w:val="20"/>
              </w:rPr>
              <w:t xml:space="preserve">
рын әзірлеу </w:t>
            </w:r>
            <w:r>
              <w:br/>
            </w:r>
            <w:r>
              <w:rPr>
                <w:rFonts w:ascii="Times New Roman"/>
                <w:b w:val="false"/>
                <w:i w:val="false"/>
                <w:color w:val="000000"/>
                <w:sz w:val="20"/>
              </w:rPr>
              <w:t xml:space="preserve">
үшін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электр байла- </w:t>
            </w:r>
            <w:r>
              <w:br/>
            </w:r>
            <w:r>
              <w:rPr>
                <w:rFonts w:ascii="Times New Roman"/>
                <w:b w:val="false"/>
                <w:i w:val="false"/>
                <w:color w:val="000000"/>
                <w:sz w:val="20"/>
              </w:rPr>
              <w:t xml:space="preserve">
нысы одағының </w:t>
            </w:r>
            <w:r>
              <w:br/>
            </w:r>
            <w:r>
              <w:rPr>
                <w:rFonts w:ascii="Times New Roman"/>
                <w:b w:val="false"/>
                <w:i w:val="false"/>
                <w:color w:val="000000"/>
                <w:sz w:val="20"/>
              </w:rPr>
              <w:t xml:space="preserve">
ұсыныстарына,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келісімдерге </w:t>
            </w:r>
            <w:r>
              <w:br/>
            </w:r>
            <w:r>
              <w:rPr>
                <w:rFonts w:ascii="Times New Roman"/>
                <w:b w:val="false"/>
                <w:i w:val="false"/>
                <w:color w:val="000000"/>
                <w:sz w:val="20"/>
              </w:rPr>
              <w:t xml:space="preserve">
сәйкес РЖС-ны </w:t>
            </w:r>
            <w:r>
              <w:br/>
            </w:r>
            <w:r>
              <w:rPr>
                <w:rFonts w:ascii="Times New Roman"/>
                <w:b w:val="false"/>
                <w:i w:val="false"/>
                <w:color w:val="000000"/>
                <w:sz w:val="20"/>
              </w:rPr>
              <w:t xml:space="preserve">
конверсиялауды </w:t>
            </w:r>
            <w:r>
              <w:br/>
            </w:r>
            <w:r>
              <w:rPr>
                <w:rFonts w:ascii="Times New Roman"/>
                <w:b w:val="false"/>
                <w:i w:val="false"/>
                <w:color w:val="000000"/>
                <w:sz w:val="20"/>
              </w:rPr>
              <w:t xml:space="preserve">
жүргізу қоры- </w:t>
            </w:r>
            <w:r>
              <w:br/>
            </w:r>
            <w:r>
              <w:rPr>
                <w:rFonts w:ascii="Times New Roman"/>
                <w:b w:val="false"/>
                <w:i w:val="false"/>
                <w:color w:val="000000"/>
                <w:sz w:val="20"/>
              </w:rPr>
              <w:t xml:space="preserve">
тындылары бой- </w:t>
            </w:r>
            <w:r>
              <w:br/>
            </w:r>
            <w:r>
              <w:rPr>
                <w:rFonts w:ascii="Times New Roman"/>
                <w:b w:val="false"/>
                <w:i w:val="false"/>
                <w:color w:val="000000"/>
                <w:sz w:val="20"/>
              </w:rPr>
              <w:t xml:space="preserve">
ынша радиожи- </w:t>
            </w:r>
            <w:r>
              <w:br/>
            </w:r>
            <w:r>
              <w:rPr>
                <w:rFonts w:ascii="Times New Roman"/>
                <w:b w:val="false"/>
                <w:i w:val="false"/>
                <w:color w:val="000000"/>
                <w:sz w:val="20"/>
              </w:rPr>
              <w:t xml:space="preserve">
ілік спектрін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үйлестіру жө- </w:t>
            </w:r>
            <w:r>
              <w:br/>
            </w:r>
            <w:r>
              <w:rPr>
                <w:rFonts w:ascii="Times New Roman"/>
                <w:b w:val="false"/>
                <w:i w:val="false"/>
                <w:color w:val="000000"/>
                <w:sz w:val="20"/>
              </w:rPr>
              <w:t xml:space="preserve">
нінде зерттеу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жылы - 3*,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жылы - 4*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w:t>
            </w:r>
            <w:r>
              <w:br/>
            </w:r>
            <w:r>
              <w:rPr>
                <w:rFonts w:ascii="Times New Roman"/>
                <w:b w:val="false"/>
                <w:i w:val="false"/>
                <w:color w:val="000000"/>
                <w:sz w:val="20"/>
              </w:rPr>
              <w:t xml:space="preserve">
2000 жылғы 11 </w:t>
            </w:r>
            <w:r>
              <w:br/>
            </w:r>
            <w:r>
              <w:rPr>
                <w:rFonts w:ascii="Times New Roman"/>
                <w:b w:val="false"/>
                <w:i w:val="false"/>
                <w:color w:val="000000"/>
                <w:sz w:val="20"/>
              </w:rPr>
              <w:t xml:space="preserve">
қыркүйектегі N 1379 қаулы- </w:t>
            </w:r>
            <w:r>
              <w:br/>
            </w:r>
            <w:r>
              <w:rPr>
                <w:rFonts w:ascii="Times New Roman"/>
                <w:b w:val="false"/>
                <w:i w:val="false"/>
                <w:color w:val="000000"/>
                <w:sz w:val="20"/>
              </w:rPr>
              <w:t xml:space="preserve">
сымен бекітіл- </w:t>
            </w:r>
            <w:r>
              <w:br/>
            </w:r>
            <w:r>
              <w:rPr>
                <w:rFonts w:ascii="Times New Roman"/>
                <w:b w:val="false"/>
                <w:i w:val="false"/>
                <w:color w:val="000000"/>
                <w:sz w:val="20"/>
              </w:rPr>
              <w:t xml:space="preserve">
ген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радиоқыз- </w:t>
            </w:r>
            <w:r>
              <w:br/>
            </w:r>
            <w:r>
              <w:rPr>
                <w:rFonts w:ascii="Times New Roman"/>
                <w:b w:val="false"/>
                <w:i w:val="false"/>
                <w:color w:val="000000"/>
                <w:sz w:val="20"/>
              </w:rPr>
              <w:t xml:space="preserve">
меттері ара- </w:t>
            </w:r>
            <w:r>
              <w:br/>
            </w:r>
            <w:r>
              <w:rPr>
                <w:rFonts w:ascii="Times New Roman"/>
                <w:b w:val="false"/>
                <w:i w:val="false"/>
                <w:color w:val="000000"/>
                <w:sz w:val="20"/>
              </w:rPr>
              <w:t xml:space="preserve">
сында 3 кГц- </w:t>
            </w:r>
            <w:r>
              <w:br/>
            </w:r>
            <w:r>
              <w:rPr>
                <w:rFonts w:ascii="Times New Roman"/>
                <w:b w:val="false"/>
                <w:i w:val="false"/>
                <w:color w:val="000000"/>
                <w:sz w:val="20"/>
              </w:rPr>
              <w:t xml:space="preserve">
тен 400 ГГц </w:t>
            </w:r>
            <w:r>
              <w:br/>
            </w:r>
            <w:r>
              <w:rPr>
                <w:rFonts w:ascii="Times New Roman"/>
                <w:b w:val="false"/>
                <w:i w:val="false"/>
                <w:color w:val="000000"/>
                <w:sz w:val="20"/>
              </w:rPr>
              <w:t xml:space="preserve">
дейінгі жиі- </w:t>
            </w:r>
            <w:r>
              <w:br/>
            </w:r>
            <w:r>
              <w:rPr>
                <w:rFonts w:ascii="Times New Roman"/>
                <w:b w:val="false"/>
                <w:i w:val="false"/>
                <w:color w:val="000000"/>
                <w:sz w:val="20"/>
              </w:rPr>
              <w:t xml:space="preserve">
ліктер диапа- </w:t>
            </w:r>
            <w:r>
              <w:br/>
            </w:r>
            <w:r>
              <w:rPr>
                <w:rFonts w:ascii="Times New Roman"/>
                <w:b w:val="false"/>
                <w:i w:val="false"/>
                <w:color w:val="000000"/>
                <w:sz w:val="20"/>
              </w:rPr>
              <w:t xml:space="preserve">
зонындағы жиі- </w:t>
            </w:r>
            <w:r>
              <w:br/>
            </w:r>
            <w:r>
              <w:rPr>
                <w:rFonts w:ascii="Times New Roman"/>
                <w:b w:val="false"/>
                <w:i w:val="false"/>
                <w:color w:val="000000"/>
                <w:sz w:val="20"/>
              </w:rPr>
              <w:t xml:space="preserve">
ліктер белдеу- </w:t>
            </w:r>
            <w:r>
              <w:br/>
            </w:r>
            <w:r>
              <w:rPr>
                <w:rFonts w:ascii="Times New Roman"/>
                <w:b w:val="false"/>
                <w:i w:val="false"/>
                <w:color w:val="000000"/>
                <w:sz w:val="20"/>
              </w:rPr>
              <w:t xml:space="preserve">
лерін бөлудің </w:t>
            </w:r>
            <w:r>
              <w:br/>
            </w:r>
            <w:r>
              <w:rPr>
                <w:rFonts w:ascii="Times New Roman"/>
                <w:b w:val="false"/>
                <w:i w:val="false"/>
                <w:color w:val="000000"/>
                <w:sz w:val="20"/>
              </w:rPr>
              <w:t xml:space="preserve">
ұлттық кесте- </w:t>
            </w:r>
            <w:r>
              <w:br/>
            </w:r>
            <w:r>
              <w:rPr>
                <w:rFonts w:ascii="Times New Roman"/>
                <w:b w:val="false"/>
                <w:i w:val="false"/>
                <w:color w:val="000000"/>
                <w:sz w:val="20"/>
              </w:rPr>
              <w:t xml:space="preserve">
сіне өзгеріс- </w:t>
            </w:r>
            <w:r>
              <w:br/>
            </w:r>
            <w:r>
              <w:rPr>
                <w:rFonts w:ascii="Times New Roman"/>
                <w:b w:val="false"/>
                <w:i w:val="false"/>
                <w:color w:val="000000"/>
                <w:sz w:val="20"/>
              </w:rPr>
              <w:t xml:space="preserve">
тер мен толық- </w:t>
            </w:r>
            <w:r>
              <w:br/>
            </w:r>
            <w:r>
              <w:rPr>
                <w:rFonts w:ascii="Times New Roman"/>
                <w:b w:val="false"/>
                <w:i w:val="false"/>
                <w:color w:val="000000"/>
                <w:sz w:val="20"/>
              </w:rPr>
              <w:t xml:space="preserve">
тырулар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Ұлттық жерсеріктік байланысты дамыту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 ұлт- </w:t>
            </w:r>
            <w:r>
              <w:br/>
            </w:r>
            <w:r>
              <w:rPr>
                <w:rFonts w:ascii="Times New Roman"/>
                <w:b w:val="false"/>
                <w:i w:val="false"/>
                <w:color w:val="000000"/>
                <w:sz w:val="20"/>
              </w:rPr>
              <w:t xml:space="preserve">
тық байланыс </w:t>
            </w:r>
            <w:r>
              <w:br/>
            </w:r>
            <w:r>
              <w:rPr>
                <w:rFonts w:ascii="Times New Roman"/>
                <w:b w:val="false"/>
                <w:i w:val="false"/>
                <w:color w:val="000000"/>
                <w:sz w:val="20"/>
              </w:rPr>
              <w:t xml:space="preserve">
және хабар та- </w:t>
            </w:r>
            <w:r>
              <w:br/>
            </w:r>
            <w:r>
              <w:rPr>
                <w:rFonts w:ascii="Times New Roman"/>
                <w:b w:val="false"/>
                <w:i w:val="false"/>
                <w:color w:val="000000"/>
                <w:sz w:val="20"/>
              </w:rPr>
              <w:t xml:space="preserve">
рату жерсері- </w:t>
            </w:r>
            <w:r>
              <w:br/>
            </w:r>
            <w:r>
              <w:rPr>
                <w:rFonts w:ascii="Times New Roman"/>
                <w:b w:val="false"/>
                <w:i w:val="false"/>
                <w:color w:val="000000"/>
                <w:sz w:val="20"/>
              </w:rPr>
              <w:t xml:space="preserve">
гін пайдала- </w:t>
            </w:r>
            <w:r>
              <w:br/>
            </w:r>
            <w:r>
              <w:rPr>
                <w:rFonts w:ascii="Times New Roman"/>
                <w:b w:val="false"/>
                <w:i w:val="false"/>
                <w:color w:val="000000"/>
                <w:sz w:val="20"/>
              </w:rPr>
              <w:t xml:space="preserve">
нуға енгізу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тұрған жерсе- </w:t>
            </w:r>
            <w:r>
              <w:br/>
            </w:r>
            <w:r>
              <w:rPr>
                <w:rFonts w:ascii="Times New Roman"/>
                <w:b w:val="false"/>
                <w:i w:val="false"/>
                <w:color w:val="000000"/>
                <w:sz w:val="20"/>
              </w:rPr>
              <w:t xml:space="preserve">
ріктік байла- </w:t>
            </w:r>
            <w:r>
              <w:br/>
            </w:r>
            <w:r>
              <w:rPr>
                <w:rFonts w:ascii="Times New Roman"/>
                <w:b w:val="false"/>
                <w:i w:val="false"/>
                <w:color w:val="000000"/>
                <w:sz w:val="20"/>
              </w:rPr>
              <w:t xml:space="preserve">
ныстың қазақс- </w:t>
            </w:r>
            <w:r>
              <w:br/>
            </w:r>
            <w:r>
              <w:rPr>
                <w:rFonts w:ascii="Times New Roman"/>
                <w:b w:val="false"/>
                <w:i w:val="false"/>
                <w:color w:val="000000"/>
                <w:sz w:val="20"/>
              </w:rPr>
              <w:t xml:space="preserve">
тандық желіле- </w:t>
            </w:r>
            <w:r>
              <w:br/>
            </w:r>
            <w:r>
              <w:rPr>
                <w:rFonts w:ascii="Times New Roman"/>
                <w:b w:val="false"/>
                <w:i w:val="false"/>
                <w:color w:val="000000"/>
                <w:sz w:val="20"/>
              </w:rPr>
              <w:t xml:space="preserve">
рін "KAZSAT" </w:t>
            </w:r>
            <w:r>
              <w:br/>
            </w:r>
            <w:r>
              <w:rPr>
                <w:rFonts w:ascii="Times New Roman"/>
                <w:b w:val="false"/>
                <w:i w:val="false"/>
                <w:color w:val="000000"/>
                <w:sz w:val="20"/>
              </w:rPr>
              <w:t xml:space="preserve">
ұлттық байла- </w:t>
            </w:r>
            <w:r>
              <w:br/>
            </w:r>
            <w:r>
              <w:rPr>
                <w:rFonts w:ascii="Times New Roman"/>
                <w:b w:val="false"/>
                <w:i w:val="false"/>
                <w:color w:val="000000"/>
                <w:sz w:val="20"/>
              </w:rPr>
              <w:t xml:space="preserve">
ныс және хабар </w:t>
            </w:r>
            <w:r>
              <w:br/>
            </w:r>
            <w:r>
              <w:rPr>
                <w:rFonts w:ascii="Times New Roman"/>
                <w:b w:val="false"/>
                <w:i w:val="false"/>
                <w:color w:val="000000"/>
                <w:sz w:val="20"/>
              </w:rPr>
              <w:t xml:space="preserve">
тарату жерсе- </w:t>
            </w:r>
            <w:r>
              <w:br/>
            </w:r>
            <w:r>
              <w:rPr>
                <w:rFonts w:ascii="Times New Roman"/>
                <w:b w:val="false"/>
                <w:i w:val="false"/>
                <w:color w:val="000000"/>
                <w:sz w:val="20"/>
              </w:rPr>
              <w:t xml:space="preserve">
рігіне көшіру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ККМ, </w:t>
            </w:r>
            <w:r>
              <w:br/>
            </w:r>
            <w:r>
              <w:rPr>
                <w:rFonts w:ascii="Times New Roman"/>
                <w:b w:val="false"/>
                <w:i w:val="false"/>
                <w:color w:val="000000"/>
                <w:sz w:val="20"/>
              </w:rPr>
              <w:t xml:space="preserve">
МАМ, </w:t>
            </w:r>
            <w:r>
              <w:br/>
            </w:r>
            <w:r>
              <w:rPr>
                <w:rFonts w:ascii="Times New Roman"/>
                <w:b w:val="false"/>
                <w:i w:val="false"/>
                <w:color w:val="000000"/>
                <w:sz w:val="20"/>
              </w:rPr>
              <w:t xml:space="preserve">
ТЖМ, </w:t>
            </w:r>
            <w:r>
              <w:br/>
            </w:r>
            <w:r>
              <w:rPr>
                <w:rFonts w:ascii="Times New Roman"/>
                <w:b w:val="false"/>
                <w:i w:val="false"/>
                <w:color w:val="000000"/>
                <w:sz w:val="20"/>
              </w:rPr>
              <w:t xml:space="preserve">
ІІМ,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көшіру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інде </w:t>
            </w:r>
            <w:r>
              <w:br/>
            </w:r>
            <w:r>
              <w:rPr>
                <w:rFonts w:ascii="Times New Roman"/>
                <w:b w:val="false"/>
                <w:i w:val="false"/>
                <w:color w:val="000000"/>
                <w:sz w:val="20"/>
              </w:rPr>
              <w:t xml:space="preserve">
анықта-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болады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2.5. Стандарттаудың және сертификаттаудың салалық жүйесін </w:t>
            </w:r>
            <w:r>
              <w:br/>
            </w:r>
            <w:r>
              <w:rPr>
                <w:rFonts w:ascii="Times New Roman"/>
                <w:b/>
                <w:i w:val="false"/>
                <w:color w:val="000000"/>
                <w:sz w:val="20"/>
              </w:rPr>
              <w:t>
жетілдіру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 құралдары- </w:t>
            </w:r>
            <w:r>
              <w:br/>
            </w:r>
            <w:r>
              <w:rPr>
                <w:rFonts w:ascii="Times New Roman"/>
                <w:b w:val="false"/>
                <w:i w:val="false"/>
                <w:color w:val="000000"/>
                <w:sz w:val="20"/>
              </w:rPr>
              <w:t xml:space="preserve">
ның метроло- </w:t>
            </w:r>
            <w:r>
              <w:br/>
            </w:r>
            <w:r>
              <w:rPr>
                <w:rFonts w:ascii="Times New Roman"/>
                <w:b w:val="false"/>
                <w:i w:val="false"/>
                <w:color w:val="000000"/>
                <w:sz w:val="20"/>
              </w:rPr>
              <w:t xml:space="preserve">
гия, стандарт- </w:t>
            </w:r>
            <w:r>
              <w:br/>
            </w:r>
            <w:r>
              <w:rPr>
                <w:rFonts w:ascii="Times New Roman"/>
                <w:b w:val="false"/>
                <w:i w:val="false"/>
                <w:color w:val="000000"/>
                <w:sz w:val="20"/>
              </w:rPr>
              <w:t xml:space="preserve">
тау және сер- </w:t>
            </w:r>
            <w:r>
              <w:br/>
            </w:r>
            <w:r>
              <w:rPr>
                <w:rFonts w:ascii="Times New Roman"/>
                <w:b w:val="false"/>
                <w:i w:val="false"/>
                <w:color w:val="000000"/>
                <w:sz w:val="20"/>
              </w:rPr>
              <w:t xml:space="preserve">
тификаттау </w:t>
            </w:r>
            <w:r>
              <w:br/>
            </w:r>
            <w:r>
              <w:rPr>
                <w:rFonts w:ascii="Times New Roman"/>
                <w:b w:val="false"/>
                <w:i w:val="false"/>
                <w:color w:val="000000"/>
                <w:sz w:val="20"/>
              </w:rPr>
              <w:t xml:space="preserve">
бойынша нор- </w:t>
            </w:r>
            <w:r>
              <w:br/>
            </w:r>
            <w:r>
              <w:rPr>
                <w:rFonts w:ascii="Times New Roman"/>
                <w:b w:val="false"/>
                <w:i w:val="false"/>
                <w:color w:val="000000"/>
                <w:sz w:val="20"/>
              </w:rPr>
              <w:t xml:space="preserve">
мативтік құ- </w:t>
            </w:r>
            <w:r>
              <w:br/>
            </w:r>
            <w:r>
              <w:rPr>
                <w:rFonts w:ascii="Times New Roman"/>
                <w:b w:val="false"/>
                <w:i w:val="false"/>
                <w:color w:val="000000"/>
                <w:sz w:val="20"/>
              </w:rPr>
              <w:t xml:space="preserve">
қықтық базасын </w:t>
            </w:r>
            <w:r>
              <w:br/>
            </w:r>
            <w:r>
              <w:rPr>
                <w:rFonts w:ascii="Times New Roman"/>
                <w:b w:val="false"/>
                <w:i w:val="false"/>
                <w:color w:val="000000"/>
                <w:sz w:val="20"/>
              </w:rPr>
              <w:t xml:space="preserve">
жетілдіруді </w:t>
            </w:r>
            <w:r>
              <w:br/>
            </w:r>
            <w:r>
              <w:rPr>
                <w:rFonts w:ascii="Times New Roman"/>
                <w:b w:val="false"/>
                <w:i w:val="false"/>
                <w:color w:val="000000"/>
                <w:sz w:val="20"/>
              </w:rPr>
              <w:t xml:space="preserve">
қамтамасыз 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құ- </w:t>
            </w:r>
            <w:r>
              <w:br/>
            </w:r>
            <w:r>
              <w:rPr>
                <w:rFonts w:ascii="Times New Roman"/>
                <w:b w:val="false"/>
                <w:i w:val="false"/>
                <w:color w:val="000000"/>
                <w:sz w:val="20"/>
              </w:rPr>
              <w:t xml:space="preserve">
жаттама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каттау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ор- </w:t>
            </w:r>
            <w:r>
              <w:br/>
            </w:r>
            <w:r>
              <w:rPr>
                <w:rFonts w:ascii="Times New Roman"/>
                <w:b w:val="false"/>
                <w:i w:val="false"/>
                <w:color w:val="000000"/>
                <w:sz w:val="20"/>
              </w:rPr>
              <w:t xml:space="preserve">
гандар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 ұйымдарын- </w:t>
            </w:r>
            <w:r>
              <w:br/>
            </w:r>
            <w:r>
              <w:rPr>
                <w:rFonts w:ascii="Times New Roman"/>
                <w:b w:val="false"/>
                <w:i w:val="false"/>
                <w:color w:val="000000"/>
                <w:sz w:val="20"/>
              </w:rPr>
              <w:t xml:space="preserve">
да халықаралық </w:t>
            </w:r>
            <w:r>
              <w:br/>
            </w:r>
            <w:r>
              <w:rPr>
                <w:rFonts w:ascii="Times New Roman"/>
                <w:b w:val="false"/>
                <w:i w:val="false"/>
                <w:color w:val="000000"/>
                <w:sz w:val="20"/>
              </w:rPr>
              <w:t xml:space="preserve">
талаптарға </w:t>
            </w:r>
            <w:r>
              <w:br/>
            </w:r>
            <w:r>
              <w:rPr>
                <w:rFonts w:ascii="Times New Roman"/>
                <w:b w:val="false"/>
                <w:i w:val="false"/>
                <w:color w:val="000000"/>
                <w:sz w:val="20"/>
              </w:rPr>
              <w:t xml:space="preserve">
(9000 серияда- </w:t>
            </w:r>
            <w:r>
              <w:br/>
            </w:r>
            <w:r>
              <w:rPr>
                <w:rFonts w:ascii="Times New Roman"/>
                <w:b w:val="false"/>
                <w:i w:val="false"/>
                <w:color w:val="000000"/>
                <w:sz w:val="20"/>
              </w:rPr>
              <w:t xml:space="preserve">
ғы ISO) сәйкес </w:t>
            </w:r>
            <w:r>
              <w:br/>
            </w:r>
            <w:r>
              <w:rPr>
                <w:rFonts w:ascii="Times New Roman"/>
                <w:b w:val="false"/>
                <w:i w:val="false"/>
                <w:color w:val="000000"/>
                <w:sz w:val="20"/>
              </w:rPr>
              <w:t xml:space="preserve">
келетін сапа </w:t>
            </w:r>
            <w:r>
              <w:br/>
            </w:r>
            <w:r>
              <w:rPr>
                <w:rFonts w:ascii="Times New Roman"/>
                <w:b w:val="false"/>
                <w:i w:val="false"/>
                <w:color w:val="000000"/>
                <w:sz w:val="20"/>
              </w:rPr>
              <w:t xml:space="preserve">
менеджменті </w:t>
            </w:r>
            <w:r>
              <w:br/>
            </w:r>
            <w:r>
              <w:rPr>
                <w:rFonts w:ascii="Times New Roman"/>
                <w:b w:val="false"/>
                <w:i w:val="false"/>
                <w:color w:val="000000"/>
                <w:sz w:val="20"/>
              </w:rPr>
              <w:t xml:space="preserve">
жүйесін енгі- </w:t>
            </w:r>
            <w:r>
              <w:br/>
            </w:r>
            <w:r>
              <w:rPr>
                <w:rFonts w:ascii="Times New Roman"/>
                <w:b w:val="false"/>
                <w:i w:val="false"/>
                <w:color w:val="000000"/>
                <w:sz w:val="20"/>
              </w:rPr>
              <w:t xml:space="preserve">
зуге ықпал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жалғастыру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фикаттау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гі </w:t>
            </w:r>
            <w:r>
              <w:br/>
            </w:r>
            <w:r>
              <w:rPr>
                <w:rFonts w:ascii="Times New Roman"/>
                <w:b w:val="false"/>
                <w:i w:val="false"/>
                <w:color w:val="000000"/>
                <w:sz w:val="20"/>
              </w:rPr>
              <w:t xml:space="preserve">
органдар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Кадрларды даярлау және қайта даярлау жүйесін ұйымдастыру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 саласының </w:t>
            </w:r>
            <w:r>
              <w:br/>
            </w:r>
            <w:r>
              <w:rPr>
                <w:rFonts w:ascii="Times New Roman"/>
                <w:b w:val="false"/>
                <w:i w:val="false"/>
                <w:color w:val="000000"/>
                <w:sz w:val="20"/>
              </w:rPr>
              <w:t xml:space="preserve">
дамуын қамта- </w:t>
            </w:r>
            <w:r>
              <w:br/>
            </w:r>
            <w:r>
              <w:rPr>
                <w:rFonts w:ascii="Times New Roman"/>
                <w:b w:val="false"/>
                <w:i w:val="false"/>
                <w:color w:val="000000"/>
                <w:sz w:val="20"/>
              </w:rPr>
              <w:t xml:space="preserve">
масыз ететін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жай-күйіне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үрдісіне зерт- </w:t>
            </w:r>
            <w:r>
              <w:br/>
            </w:r>
            <w:r>
              <w:rPr>
                <w:rFonts w:ascii="Times New Roman"/>
                <w:b w:val="false"/>
                <w:i w:val="false"/>
                <w:color w:val="000000"/>
                <w:sz w:val="20"/>
              </w:rPr>
              <w:t xml:space="preserve">
теу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- 3,7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w:t>
            </w:r>
            <w:r>
              <w:br/>
            </w:r>
            <w:r>
              <w:rPr>
                <w:rFonts w:ascii="Times New Roman"/>
                <w:b w:val="false"/>
                <w:i w:val="false"/>
                <w:color w:val="000000"/>
                <w:sz w:val="20"/>
              </w:rPr>
              <w:t xml:space="preserve">
спектрін бас- </w:t>
            </w:r>
            <w:r>
              <w:br/>
            </w:r>
            <w:r>
              <w:rPr>
                <w:rFonts w:ascii="Times New Roman"/>
                <w:b w:val="false"/>
                <w:i w:val="false"/>
                <w:color w:val="000000"/>
                <w:sz w:val="20"/>
              </w:rPr>
              <w:t xml:space="preserve">
қару, пайда- </w:t>
            </w:r>
            <w:r>
              <w:br/>
            </w:r>
            <w:r>
              <w:rPr>
                <w:rFonts w:ascii="Times New Roman"/>
                <w:b w:val="false"/>
                <w:i w:val="false"/>
                <w:color w:val="000000"/>
                <w:sz w:val="20"/>
              </w:rPr>
              <w:t xml:space="preserve">
лану және </w:t>
            </w:r>
            <w:r>
              <w:br/>
            </w:r>
            <w:r>
              <w:rPr>
                <w:rFonts w:ascii="Times New Roman"/>
                <w:b w:val="false"/>
                <w:i w:val="false"/>
                <w:color w:val="000000"/>
                <w:sz w:val="20"/>
              </w:rPr>
              <w:t xml:space="preserve">
оның монито- </w:t>
            </w:r>
            <w:r>
              <w:br/>
            </w:r>
            <w:r>
              <w:rPr>
                <w:rFonts w:ascii="Times New Roman"/>
                <w:b w:val="false"/>
                <w:i w:val="false"/>
                <w:color w:val="000000"/>
                <w:sz w:val="20"/>
              </w:rPr>
              <w:t xml:space="preserve">
рингі саласын- </w:t>
            </w:r>
            <w:r>
              <w:br/>
            </w:r>
            <w:r>
              <w:rPr>
                <w:rFonts w:ascii="Times New Roman"/>
                <w:b w:val="false"/>
                <w:i w:val="false"/>
                <w:color w:val="000000"/>
                <w:sz w:val="20"/>
              </w:rPr>
              <w:t xml:space="preserve">
да, сондай-ақ </w:t>
            </w:r>
            <w:r>
              <w:br/>
            </w:r>
            <w:r>
              <w:rPr>
                <w:rFonts w:ascii="Times New Roman"/>
                <w:b w:val="false"/>
                <w:i w:val="false"/>
                <w:color w:val="000000"/>
                <w:sz w:val="20"/>
              </w:rPr>
              <w:t xml:space="preserve">
жиілікті иеле- </w:t>
            </w:r>
            <w:r>
              <w:br/>
            </w:r>
            <w:r>
              <w:rPr>
                <w:rFonts w:ascii="Times New Roman"/>
                <w:b w:val="false"/>
                <w:i w:val="false"/>
                <w:color w:val="000000"/>
                <w:sz w:val="20"/>
              </w:rPr>
              <w:t xml:space="preserve">
нуді құқықтық </w:t>
            </w:r>
            <w:r>
              <w:br/>
            </w:r>
            <w:r>
              <w:rPr>
                <w:rFonts w:ascii="Times New Roman"/>
                <w:b w:val="false"/>
                <w:i w:val="false"/>
                <w:color w:val="000000"/>
                <w:sz w:val="20"/>
              </w:rPr>
              <w:t xml:space="preserve">
қорғау бойынша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рәсімдерді </w:t>
            </w:r>
            <w:r>
              <w:br/>
            </w:r>
            <w:r>
              <w:rPr>
                <w:rFonts w:ascii="Times New Roman"/>
                <w:b w:val="false"/>
                <w:i w:val="false"/>
                <w:color w:val="000000"/>
                <w:sz w:val="20"/>
              </w:rPr>
              <w:t xml:space="preserve">
орындау сала- </w:t>
            </w:r>
            <w:r>
              <w:br/>
            </w:r>
            <w:r>
              <w:rPr>
                <w:rFonts w:ascii="Times New Roman"/>
                <w:b w:val="false"/>
                <w:i w:val="false"/>
                <w:color w:val="000000"/>
                <w:sz w:val="20"/>
              </w:rPr>
              <w:t xml:space="preserve">
сында маман- </w:t>
            </w:r>
            <w:r>
              <w:br/>
            </w:r>
            <w:r>
              <w:rPr>
                <w:rFonts w:ascii="Times New Roman"/>
                <w:b w:val="false"/>
                <w:i w:val="false"/>
                <w:color w:val="000000"/>
                <w:sz w:val="20"/>
              </w:rPr>
              <w:t xml:space="preserve">
дардың білік- </w:t>
            </w:r>
            <w:r>
              <w:br/>
            </w:r>
            <w:r>
              <w:rPr>
                <w:rFonts w:ascii="Times New Roman"/>
                <w:b w:val="false"/>
                <w:i w:val="false"/>
                <w:color w:val="000000"/>
                <w:sz w:val="20"/>
              </w:rPr>
              <w:t xml:space="preserve">
тілігін көте- </w:t>
            </w:r>
            <w:r>
              <w:br/>
            </w:r>
            <w:r>
              <w:rPr>
                <w:rFonts w:ascii="Times New Roman"/>
                <w:b w:val="false"/>
                <w:i w:val="false"/>
                <w:color w:val="000000"/>
                <w:sz w:val="20"/>
              </w:rPr>
              <w:t xml:space="preserve">
руді ұйымдас- </w:t>
            </w:r>
            <w:r>
              <w:br/>
            </w:r>
            <w:r>
              <w:rPr>
                <w:rFonts w:ascii="Times New Roman"/>
                <w:b w:val="false"/>
                <w:i w:val="false"/>
                <w:color w:val="000000"/>
                <w:sz w:val="20"/>
              </w:rPr>
              <w:t xml:space="preserve">
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"ҒБжРЭҚ </w:t>
            </w:r>
            <w:r>
              <w:br/>
            </w:r>
            <w:r>
              <w:rPr>
                <w:rFonts w:ascii="Times New Roman"/>
                <w:b w:val="false"/>
                <w:i w:val="false"/>
                <w:color w:val="000000"/>
                <w:sz w:val="20"/>
              </w:rPr>
              <w:t xml:space="preserve">
ЭМҮ РО" </w:t>
            </w:r>
            <w:r>
              <w:br/>
            </w:r>
            <w:r>
              <w:rPr>
                <w:rFonts w:ascii="Times New Roman"/>
                <w:b w:val="false"/>
                <w:i w:val="false"/>
                <w:color w:val="000000"/>
                <w:sz w:val="20"/>
              </w:rPr>
              <w:t xml:space="preserve">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- 15*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емес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Қосылу, тра- </w:t>
            </w:r>
            <w:r>
              <w:br/>
            </w:r>
            <w:r>
              <w:rPr>
                <w:rFonts w:ascii="Times New Roman"/>
                <w:b w:val="false"/>
                <w:i w:val="false"/>
                <w:color w:val="000000"/>
                <w:sz w:val="20"/>
              </w:rPr>
              <w:t xml:space="preserve">
фикті өткізу, </w:t>
            </w:r>
            <w:r>
              <w:br/>
            </w:r>
            <w:r>
              <w:rPr>
                <w:rFonts w:ascii="Times New Roman"/>
                <w:b w:val="false"/>
                <w:i w:val="false"/>
                <w:color w:val="000000"/>
                <w:sz w:val="20"/>
              </w:rPr>
              <w:t xml:space="preserve">
дауларды шешу, </w:t>
            </w:r>
            <w:r>
              <w:br/>
            </w:r>
            <w:r>
              <w:rPr>
                <w:rFonts w:ascii="Times New Roman"/>
                <w:b w:val="false"/>
                <w:i w:val="false"/>
                <w:color w:val="000000"/>
                <w:sz w:val="20"/>
              </w:rPr>
              <w:t xml:space="preserve">
тарифтік рет- </w:t>
            </w:r>
            <w:r>
              <w:br/>
            </w:r>
            <w:r>
              <w:rPr>
                <w:rFonts w:ascii="Times New Roman"/>
                <w:b w:val="false"/>
                <w:i w:val="false"/>
                <w:color w:val="000000"/>
                <w:sz w:val="20"/>
              </w:rPr>
              <w:t xml:space="preserve">
теу саласында- </w:t>
            </w:r>
            <w:r>
              <w:br/>
            </w:r>
            <w:r>
              <w:rPr>
                <w:rFonts w:ascii="Times New Roman"/>
                <w:b w:val="false"/>
                <w:i w:val="false"/>
                <w:color w:val="000000"/>
                <w:sz w:val="20"/>
              </w:rPr>
              <w:t xml:space="preserve">
ғы мамандардың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көтеруді </w:t>
            </w:r>
            <w:r>
              <w:br/>
            </w:r>
            <w:r>
              <w:rPr>
                <w:rFonts w:ascii="Times New Roman"/>
                <w:b w:val="false"/>
                <w:i w:val="false"/>
                <w:color w:val="000000"/>
                <w:sz w:val="20"/>
              </w:rPr>
              <w:t xml:space="preserve">
ұйымдастыру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ЭБЖМ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- 15*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емес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Телекоммуникация желілерінде жедел-іздестіру </w:t>
            </w:r>
            <w:r>
              <w:br/>
            </w:r>
            <w:r>
              <w:rPr>
                <w:rFonts w:ascii="Times New Roman"/>
                <w:b/>
                <w:i w:val="false"/>
                <w:color w:val="000000"/>
                <w:sz w:val="20"/>
              </w:rPr>
              <w:t>
іс-шараларын жүргізуді қамтамасыз ету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Қосылулар </w:t>
            </w:r>
            <w:r>
              <w:br/>
            </w:r>
            <w:r>
              <w:rPr>
                <w:rFonts w:ascii="Times New Roman"/>
                <w:b w:val="false"/>
                <w:i w:val="false"/>
                <w:color w:val="000000"/>
                <w:sz w:val="20"/>
              </w:rPr>
              <w:t xml:space="preserve">
туралы (бил- </w:t>
            </w:r>
            <w:r>
              <w:br/>
            </w:r>
            <w:r>
              <w:rPr>
                <w:rFonts w:ascii="Times New Roman"/>
                <w:b w:val="false"/>
                <w:i w:val="false"/>
                <w:color w:val="000000"/>
                <w:sz w:val="20"/>
              </w:rPr>
              <w:t xml:space="preserve">
линг), сондай- </w:t>
            </w:r>
            <w:r>
              <w:br/>
            </w:r>
            <w:r>
              <w:rPr>
                <w:rFonts w:ascii="Times New Roman"/>
                <w:b w:val="false"/>
                <w:i w:val="false"/>
                <w:color w:val="000000"/>
                <w:sz w:val="20"/>
              </w:rPr>
              <w:t xml:space="preserve">
ақ байланыс </w:t>
            </w:r>
            <w:r>
              <w:br/>
            </w:r>
            <w:r>
              <w:rPr>
                <w:rFonts w:ascii="Times New Roman"/>
                <w:b w:val="false"/>
                <w:i w:val="false"/>
                <w:color w:val="000000"/>
                <w:sz w:val="20"/>
              </w:rPr>
              <w:t xml:space="preserve">
желісі абонен- </w:t>
            </w:r>
            <w:r>
              <w:br/>
            </w:r>
            <w:r>
              <w:rPr>
                <w:rFonts w:ascii="Times New Roman"/>
                <w:b w:val="false"/>
                <w:i w:val="false"/>
                <w:color w:val="000000"/>
                <w:sz w:val="20"/>
              </w:rPr>
              <w:t xml:space="preserve">
ттерінің ор- </w:t>
            </w:r>
            <w:r>
              <w:br/>
            </w:r>
            <w:r>
              <w:rPr>
                <w:rFonts w:ascii="Times New Roman"/>
                <w:b w:val="false"/>
                <w:i w:val="false"/>
                <w:color w:val="000000"/>
                <w:sz w:val="20"/>
              </w:rPr>
              <w:t xml:space="preserve">
нықтыру дерек- </w:t>
            </w:r>
            <w:r>
              <w:br/>
            </w:r>
            <w:r>
              <w:rPr>
                <w:rFonts w:ascii="Times New Roman"/>
                <w:b w:val="false"/>
                <w:i w:val="false"/>
                <w:color w:val="000000"/>
                <w:sz w:val="20"/>
              </w:rPr>
              <w:t xml:space="preserve">
тері туралы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деректер жи- </w:t>
            </w:r>
            <w:r>
              <w:br/>
            </w:r>
            <w:r>
              <w:rPr>
                <w:rFonts w:ascii="Times New Roman"/>
                <w:b w:val="false"/>
                <w:i w:val="false"/>
                <w:color w:val="000000"/>
                <w:sz w:val="20"/>
              </w:rPr>
              <w:t xml:space="preserve">
науды және </w:t>
            </w:r>
            <w:r>
              <w:br/>
            </w:r>
            <w:r>
              <w:rPr>
                <w:rFonts w:ascii="Times New Roman"/>
                <w:b w:val="false"/>
                <w:i w:val="false"/>
                <w:color w:val="000000"/>
                <w:sz w:val="20"/>
              </w:rPr>
              <w:t xml:space="preserve">
беруді қамта- </w:t>
            </w:r>
            <w:r>
              <w:br/>
            </w:r>
            <w:r>
              <w:rPr>
                <w:rFonts w:ascii="Times New Roman"/>
                <w:b w:val="false"/>
                <w:i w:val="false"/>
                <w:color w:val="000000"/>
                <w:sz w:val="20"/>
              </w:rPr>
              <w:t xml:space="preserve">
масыз ету жө- </w:t>
            </w:r>
            <w:r>
              <w:br/>
            </w:r>
            <w:r>
              <w:rPr>
                <w:rFonts w:ascii="Times New Roman"/>
                <w:b w:val="false"/>
                <w:i w:val="false"/>
                <w:color w:val="000000"/>
                <w:sz w:val="20"/>
              </w:rPr>
              <w:t xml:space="preserve">
нінде байланыс </w:t>
            </w:r>
            <w:r>
              <w:br/>
            </w:r>
            <w:r>
              <w:rPr>
                <w:rFonts w:ascii="Times New Roman"/>
                <w:b w:val="false"/>
                <w:i w:val="false"/>
                <w:color w:val="000000"/>
                <w:sz w:val="20"/>
              </w:rPr>
              <w:t xml:space="preserve">
операторлары- </w:t>
            </w:r>
            <w:r>
              <w:br/>
            </w:r>
            <w:r>
              <w:rPr>
                <w:rFonts w:ascii="Times New Roman"/>
                <w:b w:val="false"/>
                <w:i w:val="false"/>
                <w:color w:val="000000"/>
                <w:sz w:val="20"/>
              </w:rPr>
              <w:t xml:space="preserve">
ның жабдықта- </w:t>
            </w:r>
            <w:r>
              <w:br/>
            </w:r>
            <w:r>
              <w:rPr>
                <w:rFonts w:ascii="Times New Roman"/>
                <w:b w:val="false"/>
                <w:i w:val="false"/>
                <w:color w:val="000000"/>
                <w:sz w:val="20"/>
              </w:rPr>
              <w:t xml:space="preserve">
рына техника- </w:t>
            </w:r>
            <w:r>
              <w:br/>
            </w:r>
            <w:r>
              <w:rPr>
                <w:rFonts w:ascii="Times New Roman"/>
                <w:b w:val="false"/>
                <w:i w:val="false"/>
                <w:color w:val="000000"/>
                <w:sz w:val="20"/>
              </w:rPr>
              <w:t xml:space="preserve">
лық талаптар </w:t>
            </w:r>
            <w:r>
              <w:br/>
            </w:r>
            <w:r>
              <w:rPr>
                <w:rFonts w:ascii="Times New Roman"/>
                <w:b w:val="false"/>
                <w:i w:val="false"/>
                <w:color w:val="000000"/>
                <w:sz w:val="20"/>
              </w:rPr>
              <w:t xml:space="preserve">
әзірлеу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кәсіпорында- </w:t>
            </w:r>
            <w:r>
              <w:br/>
            </w:r>
            <w:r>
              <w:rPr>
                <w:rFonts w:ascii="Times New Roman"/>
                <w:b w:val="false"/>
                <w:i w:val="false"/>
                <w:color w:val="000000"/>
                <w:sz w:val="20"/>
              </w:rPr>
              <w:t xml:space="preserve">
рында мемле- </w:t>
            </w:r>
            <w:r>
              <w:br/>
            </w:r>
            <w:r>
              <w:rPr>
                <w:rFonts w:ascii="Times New Roman"/>
                <w:b w:val="false"/>
                <w:i w:val="false"/>
                <w:color w:val="000000"/>
                <w:sz w:val="20"/>
              </w:rPr>
              <w:t xml:space="preserve">
кеттік құпия- </w:t>
            </w:r>
            <w:r>
              <w:br/>
            </w:r>
            <w:r>
              <w:rPr>
                <w:rFonts w:ascii="Times New Roman"/>
                <w:b w:val="false"/>
                <w:i w:val="false"/>
                <w:color w:val="000000"/>
                <w:sz w:val="20"/>
              </w:rPr>
              <w:t xml:space="preserve">
ларды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бөлімшелерді </w:t>
            </w:r>
            <w:r>
              <w:br/>
            </w:r>
            <w:r>
              <w:rPr>
                <w:rFonts w:ascii="Times New Roman"/>
                <w:b w:val="false"/>
                <w:i w:val="false"/>
                <w:color w:val="000000"/>
                <w:sz w:val="20"/>
              </w:rPr>
              <w:t xml:space="preserve">
кеңейтуді жүр- </w:t>
            </w:r>
            <w:r>
              <w:br/>
            </w:r>
            <w:r>
              <w:rPr>
                <w:rFonts w:ascii="Times New Roman"/>
                <w:b w:val="false"/>
                <w:i w:val="false"/>
                <w:color w:val="000000"/>
                <w:sz w:val="20"/>
              </w:rPr>
              <w:t xml:space="preserve">
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ПМК, </w:t>
            </w:r>
            <w:r>
              <w:br/>
            </w:r>
            <w:r>
              <w:rPr>
                <w:rFonts w:ascii="Times New Roman"/>
                <w:b w:val="false"/>
                <w:i w:val="false"/>
                <w:color w:val="000000"/>
                <w:sz w:val="20"/>
              </w:rPr>
              <w:t xml:space="preserve">
ҰҚК,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опе-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циялар желіле- </w:t>
            </w:r>
            <w:r>
              <w:br/>
            </w:r>
            <w:r>
              <w:rPr>
                <w:rFonts w:ascii="Times New Roman"/>
                <w:b w:val="false"/>
                <w:i w:val="false"/>
                <w:color w:val="000000"/>
                <w:sz w:val="20"/>
              </w:rPr>
              <w:t xml:space="preserve">
рінде жедел-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іс-шараларын </w:t>
            </w:r>
            <w:r>
              <w:br/>
            </w:r>
            <w:r>
              <w:rPr>
                <w:rFonts w:ascii="Times New Roman"/>
                <w:b w:val="false"/>
                <w:i w:val="false"/>
                <w:color w:val="000000"/>
                <w:sz w:val="20"/>
              </w:rPr>
              <w:t xml:space="preserve">
жүргізуді қам- </w:t>
            </w:r>
            <w:r>
              <w:br/>
            </w:r>
            <w:r>
              <w:rPr>
                <w:rFonts w:ascii="Times New Roman"/>
                <w:b w:val="false"/>
                <w:i w:val="false"/>
                <w:color w:val="000000"/>
                <w:sz w:val="20"/>
              </w:rPr>
              <w:t xml:space="preserve">
тамасыз ету </w:t>
            </w:r>
            <w:r>
              <w:br/>
            </w:r>
            <w:r>
              <w:rPr>
                <w:rFonts w:ascii="Times New Roman"/>
                <w:b w:val="false"/>
                <w:i w:val="false"/>
                <w:color w:val="000000"/>
                <w:sz w:val="20"/>
              </w:rPr>
              <w:t xml:space="preserve">
үшін жабдық- </w:t>
            </w:r>
            <w:r>
              <w:br/>
            </w:r>
            <w:r>
              <w:rPr>
                <w:rFonts w:ascii="Times New Roman"/>
                <w:b w:val="false"/>
                <w:i w:val="false"/>
                <w:color w:val="000000"/>
                <w:sz w:val="20"/>
              </w:rPr>
              <w:t xml:space="preserve">
тарды стандарт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жаңғыр- </w:t>
            </w:r>
            <w:r>
              <w:br/>
            </w:r>
            <w:r>
              <w:rPr>
                <w:rFonts w:ascii="Times New Roman"/>
                <w:b w:val="false"/>
                <w:i w:val="false"/>
                <w:color w:val="000000"/>
                <w:sz w:val="20"/>
              </w:rPr>
              <w:t xml:space="preserve">
туын бақылау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жүргізу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ақпарат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ҰҚК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- 25,3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- 153*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- 44*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АБА - Қазақстан Республикасы Ақпараттандыру және байланыс агенттігі; </w:t>
      </w:r>
      <w:r>
        <w:br/>
      </w:r>
      <w:r>
        <w:rPr>
          <w:rFonts w:ascii="Times New Roman"/>
          <w:b w:val="false"/>
          <w:i w:val="false"/>
          <w:color w:val="000000"/>
          <w:sz w:val="28"/>
        </w:rPr>
        <w:t xml:space="preserve">
      ТМРА - Қазақстан Республикасы Табиғи монополияларды реттеу агенттігі; </w:t>
      </w:r>
      <w:r>
        <w:br/>
      </w:r>
      <w:r>
        <w:rPr>
          <w:rFonts w:ascii="Times New Roman"/>
          <w:b w:val="false"/>
          <w:i w:val="false"/>
          <w:color w:val="000000"/>
          <w:sz w:val="28"/>
        </w:rPr>
        <w:t xml:space="preserve">
      ҰҚК - Қазақстан Республикасы Ұлттық қауіпсіздік комитеті;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ЭМРМ - Қазақстан Республикасы Энергетика және минералды ресурстар министрлігі; </w:t>
      </w:r>
      <w:r>
        <w:br/>
      </w:r>
      <w:r>
        <w:rPr>
          <w:rFonts w:ascii="Times New Roman"/>
          <w:b w:val="false"/>
          <w:i w:val="false"/>
          <w:color w:val="000000"/>
          <w:sz w:val="28"/>
        </w:rPr>
        <w:t xml:space="preserve">
      МАМ - Қазақстан Республикасы Мәдениет және ақпарат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"Қазақтелеком" АҚ -»"Қазақтелеком" акционерлік қоғамы; </w:t>
      </w:r>
      <w:r>
        <w:br/>
      </w:r>
      <w:r>
        <w:rPr>
          <w:rFonts w:ascii="Times New Roman"/>
          <w:b w:val="false"/>
          <w:i w:val="false"/>
          <w:color w:val="000000"/>
          <w:sz w:val="28"/>
        </w:rPr>
        <w:t xml:space="preserve">
      "ҒБжРЭҚ ЭМҮ РО" АҚ -»"Ғарыштық байланыс және радиоэлектрондық құрылғылардың электр магниттік үйлесімділігі республикалық орталығы»акционерлік қоғамы; </w:t>
      </w:r>
      <w:r>
        <w:br/>
      </w:r>
      <w:r>
        <w:rPr>
          <w:rFonts w:ascii="Times New Roman"/>
          <w:b w:val="false"/>
          <w:i w:val="false"/>
          <w:color w:val="000000"/>
          <w:sz w:val="28"/>
        </w:rPr>
        <w:t xml:space="preserve">
      "Самұрық" холдингі" АҚ -»"Самұрық" Мемлекеттік активтерді басқару жөніндегі қазақстандық холдингі" акционерлік қоғамы; </w:t>
      </w:r>
      <w:r>
        <w:br/>
      </w:r>
      <w:r>
        <w:rPr>
          <w:rFonts w:ascii="Times New Roman"/>
          <w:b w:val="false"/>
          <w:i w:val="false"/>
          <w:color w:val="000000"/>
          <w:sz w:val="28"/>
        </w:rPr>
        <w:t xml:space="preserve">
      * - Іс-шаралар жоспарын іске асыру бойынша республикалық бюджеттен бөлінетін қаражат республикалық бюджетті қалыптастыру кезінде нақтылануға тиіс; </w:t>
      </w:r>
      <w:r>
        <w:br/>
      </w:r>
      <w:r>
        <w:rPr>
          <w:rFonts w:ascii="Times New Roman"/>
          <w:b w:val="false"/>
          <w:i w:val="false"/>
          <w:color w:val="000000"/>
          <w:sz w:val="28"/>
        </w:rPr>
        <w:t xml:space="preserve">
      ҮБН - бір немесе бірнеше шаруашылық субъектілерінің жоғары деңгейдегі үстемдігі кезіндегі бәсекелестік нарығы; </w:t>
      </w:r>
      <w:r>
        <w:br/>
      </w:r>
      <w:r>
        <w:rPr>
          <w:rFonts w:ascii="Times New Roman"/>
          <w:b w:val="false"/>
          <w:i w:val="false"/>
          <w:color w:val="000000"/>
          <w:sz w:val="28"/>
        </w:rPr>
        <w:t xml:space="preserve">
      РБ - республикалық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