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55e6" w14:textId="97a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 сәуірдегі N 227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кейбiр жарлықтарына өзгерiстер енгiзу туралы" Қазақстан Республикасының Президентi Жарлығының жобасы Қазақстан Республикасы Президентінің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Президентiнiң кейбiр жарлықтарына өзгерiстер енгiзу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Президентiнiң мынадай жарлықтарына өзгерiстер енгiзiлсiн: </w:t>
      </w:r>
      <w:r>
        <w:br/>
      </w:r>
      <w:r>
        <w:rPr>
          <w:rFonts w:ascii="Times New Roman"/>
          <w:b w:val="false"/>
          <w:i w:val="false"/>
          <w:color w:val="000000"/>
          <w:sz w:val="28"/>
        </w:rPr>
        <w:t>
      1)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 жасасу туралы" Қазақстан Республикасы Президентiнiң 2005 жылғы 22 шiлдедегi N 1618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393-құжат): </w:t>
      </w:r>
      <w:r>
        <w:br/>
      </w:r>
      <w:r>
        <w:rPr>
          <w:rFonts w:ascii="Times New Roman"/>
          <w:b w:val="false"/>
          <w:i w:val="false"/>
          <w:color w:val="000000"/>
          <w:sz w:val="28"/>
        </w:rPr>
        <w:t xml:space="preserve">
      2-тармақтағы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Республикасының Қаржы министрi Наталья Артемовна Коржоваға" деген сөздермен ауыстырылсын; </w:t>
      </w:r>
      <w:r>
        <w:br/>
      </w:r>
      <w:r>
        <w:rPr>
          <w:rFonts w:ascii="Times New Roman"/>
          <w:b w:val="false"/>
          <w:i w:val="false"/>
          <w:color w:val="000000"/>
          <w:sz w:val="28"/>
        </w:rPr>
        <w:t>
      2) "Қазақстан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 жасасу туралы" Қазақстан Республикасы Президентiнiң 2005 жылғы 22 шiлдедегi N 1619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394-құжат): </w:t>
      </w:r>
      <w:r>
        <w:br/>
      </w:r>
      <w:r>
        <w:rPr>
          <w:rFonts w:ascii="Times New Roman"/>
          <w:b w:val="false"/>
          <w:i w:val="false"/>
          <w:color w:val="000000"/>
          <w:sz w:val="28"/>
        </w:rPr>
        <w:t xml:space="preserve">
      2-тармақтағы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Республикасының Қаржы министрi Наталья Артемовна Коржоваға" деген сөздермен ауыстырылсын; </w:t>
      </w:r>
      <w:r>
        <w:br/>
      </w:r>
      <w:r>
        <w:rPr>
          <w:rFonts w:ascii="Times New Roman"/>
          <w:b w:val="false"/>
          <w:i w:val="false"/>
          <w:color w:val="000000"/>
          <w:sz w:val="28"/>
        </w:rPr>
        <w:t>
      3)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 жасасу туралы" Қазақстан Республикасы Президентiнiң 2005 жылғы 22 шiлдедегi N 1620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395-құжат): </w:t>
      </w:r>
      <w:r>
        <w:br/>
      </w:r>
      <w:r>
        <w:rPr>
          <w:rFonts w:ascii="Times New Roman"/>
          <w:b w:val="false"/>
          <w:i w:val="false"/>
          <w:color w:val="000000"/>
          <w:sz w:val="28"/>
        </w:rPr>
        <w:t xml:space="preserve">
      2-тармақтағы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Республикасының Қаржы министрi Наталья Артемовна Коржоваға" деген сөздермен ауыстырылсын; </w:t>
      </w:r>
      <w:r>
        <w:br/>
      </w:r>
      <w:r>
        <w:rPr>
          <w:rFonts w:ascii="Times New Roman"/>
          <w:b w:val="false"/>
          <w:i w:val="false"/>
          <w:color w:val="000000"/>
          <w:sz w:val="28"/>
        </w:rPr>
        <w:t>
      4)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1995 жылғы 20 қаңтардағы келiсiмге өзгерiстер мен толықтырулар енгiзу туралы хаттама жасасу туралы" Қазақстан Республикасы Президентiнiң 2005 жылғы 28 шiлдедегi N 1623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31, 396-құжат): </w:t>
      </w:r>
      <w:r>
        <w:br/>
      </w:r>
      <w:r>
        <w:rPr>
          <w:rFonts w:ascii="Times New Roman"/>
          <w:b w:val="false"/>
          <w:i w:val="false"/>
          <w:color w:val="000000"/>
          <w:sz w:val="28"/>
        </w:rPr>
        <w:t xml:space="preserve">
      2-тармақтағы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Республикасының Қаржы министрi Наталья Артемовна Коржоваға" деген сөздермен ауыстырылсын".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