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ef5b" w14:textId="93ae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26 тамыздағы N 884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ақпандағы N 129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әлеуметтiк-экономикалық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2006 - 2008 жылдарға арналған (екiншi кезең) орта мерзiмдi жоспары туралы" Қазақстан Республикасы Үкiметiнiң 2005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33, 458-құжат)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әлеуметтiк-экономикалық дамуының 2006 - 2008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әлеуметтiк-экономикалық дамуының 2006-2008 жылдарға арналған негiзгi бағыттары"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2004 жылғы әлеуметтiк-экономикалық дамуының қорытындылары және 2005 жылға арналған дамуын бағалау" деген 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алтыншы абзацтағы "3215,2" деген сандар "32152"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"Экономиканың 2006 - 2008 жылдары жұмыс iстеу жағдайлары" деген 2-тарауда: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"Сыртқы жағдайлар" деген 1-параграфта: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"1987 - 1988" деген сандар "1997 - 1998"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рыноктары"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абзацтағы "2004" деген сандар "2005"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"Макроэкономикалық тұрақтылықты қамтамасыз ету" деген 4-тарауда: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"Макроэкономикалық саясат және 2006 - 2008 жылдарға арналған макроэкономикалық көрсеткiштердiң болжамы" деген 1-параграфта: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2005 - 2008 жылдарға арналған макроэкономикалық көрсеткiштерiнiң болжамы" деген кестеде: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"Өнеркәсiптiк өнiм көлемi, млрд. теңге"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"4915,4" деген сандар "5009,3"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"өткен жылға %-бен"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"107,6" деген сандар "107,5"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"Мұнайдың әлемдiк бағасы (Вrent қоспасы), бiр баррель үшiн доллары"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"47" деген сандар "49"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"Мұнайдың экспорттық бағасы, бiр баррель үшiн АҚШ доллары"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"35,3" деген сандар "36,8" деген сандармен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екiншi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"40 - 47" деген сандар "40 - 49"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"30 - 35,3" деген сандар "30 - 36,8"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әлеуметтiк-экономикалық дамуының 2006 - 2008 жылдарға арналған мемлекеттiк реттеуiштерi" деген 2-бөлiм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мақұлданған "Қазақстан Республикасының әлеуметтiк-экономикалық дамуының 2006 - 2008 жылдарға арналған маңызды көрсеткiштерiнiң болжамы" деген 3-бөлiм осы қаулыға 2-қосымшаға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"2006 - 2008 жылдарға арналған қолданыстағы және әзiрленетiн мемлекеттiк және салалық (секторалдық) бағдарламалардың тiзбесi" деген 4-бөлiм осы қаулыға 3-қосымшаға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және әзiрленетiн мемлекеттiк және салалық (секторалдық) бағдарламалар бөлiнiсiндегi 2006 - 2008 жылдарға арналған басымды бюджеттiк инвестициялық жобалардың (бағдарламалардың) тiзбесi" деген 5-бөлiм осы қаулыға 4-қосымшаға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Үкiметiнiң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27 ақпандағы N 129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Үкiметiнiң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26 тамыздағы N 884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 2-бөлiм. Қазақстан Республикасының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дамуының 2006-2008 жылдарға арналған мемлекеттік реттеуіштерi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573"/>
        <w:gridCol w:w="1533"/>
        <w:gridCol w:w="1593"/>
        <w:gridCol w:w="1553"/>
        <w:gridCol w:w="1553"/>
      </w:tblGrid>
      <w:tr>
        <w:trPr>
          <w:trHeight w:val="45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бағалау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мөлшерi,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 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 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төменгi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мөлшерi, теңге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7528 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төменгi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күнкөрiс деңгейi,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8927 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есептiк көрсеткiш, теңге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 </w:t>
            </w:r>
          </w:p>
        </w:tc>
      </w:tr>
      <w:tr>
        <w:trPr>
          <w:trHeight w:val="45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күшiнiң импортына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жұмыс-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тартыла-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көшiп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еңбекшiлердi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алғанда),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%-бен**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Базалық зейнетақы төлемi 2005 жылғы 1 шілдеден бастап енгiзiледi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 шетелдік жұмыс күшін тартуға квота болжамы көшіп келген еңбекшiлердi есепке алғанда, Қазақстан Республикасының экономикалық белсенді халқы санының 0,45%-ы ретінде есептеледi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кодексiне сәйкес тауарлар мен қызметтер импортына кедендiк тарифтердiң өзгеруі қажеттiлiгiне қарай Қазақстан Республикасы Үкiметінің қаулыларымен бекiтiледі;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өнімдер (жұмыстар, қызметтер) өндіруге арналған стандарттар "Стандарттау туралы" Қазақстан Республикасының Заңының 10-бабының 7-тармағына сәйкес стандарттау, метрология және сертификаттау жөнiндегі уәкілетті орган белгiлеген тәртіпке сәйкес бекiтiледi.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 </w:t>
      </w:r>
      <w:r>
        <w:rPr>
          <w:rFonts w:ascii="Times New Roman"/>
          <w:b/>
          <w:i w:val="false"/>
          <w:color w:val="000000"/>
          <w:sz w:val="28"/>
        </w:rPr>
        <w:t xml:space="preserve">Табиғи монополиялар субъектiлерiнiң реттелетiн қызметтерi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(тауарлары, жұмыстарына) бағалардың және тарифтерiнiң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шектi өсуiнiң 2006-2008 жылдарға арналған болжамы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213"/>
        <w:gridCol w:w="1533"/>
        <w:gridCol w:w="1653"/>
        <w:gridCol w:w="1813"/>
        <w:gridCol w:w="15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реттеуiштер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өңiрлiк деңгейдегі электр желілерi арқылы беру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өңiраралық деңгейдегi электр желілерi арқылы беру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энергиясын желiге жiберудi және тұтынуды техникалық диспетчерлендiру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Газды және (немесе) газ конденсатын тасымалдау: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құбырлары арқылы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Мұнайды 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 құбыржолдары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тасымалдау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энергиясын өндiру, беру және (немесе) тарату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жүйесiнiң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терi: магистральды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және (немесе) арналар арқылы су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таратушы құбыржолдары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су беру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 суларды ағызу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Әуежайлардың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кемесінің ұшуын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қонуын (қабыл-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және шығару)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сiздiктi қамтамасыз ету жөнiндегi қызметтер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103,5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 байланысының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қол 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хат жiберу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карточка жiберу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бандероль жiберу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            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Үкiметiнiң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27 ақпандағы N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қаулысына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Үкiметiнiң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26 тамыздағы N 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қаулысымен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 3-бөлiм. Қазақстан Республикасының әлеуметтiк-экономикалық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дамуының 2006-2008 жылдарға арналған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         көрсеткіштерінің болжамы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473"/>
        <w:gridCol w:w="1473"/>
        <w:gridCol w:w="1513"/>
        <w:gridCol w:w="1493"/>
        <w:gridCol w:w="1493"/>
        <w:gridCol w:w="1113"/>
        <w:gridCol w:w="1093"/>
      </w:tblGrid>
      <w:tr>
        <w:trPr>
          <w:trHeight w:val="45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Көрсеткiштер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көрсеткiштер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жалпы саны, мың адам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15012,7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15161,3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15314,2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15446,5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15558,6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102,6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Экономикада жұмыспен қамтылғандар, мың адам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7148,4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7336,0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7468,7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7729,3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Зейнеткерлердiң саны (орташа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жылдық), 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1647,2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1608,9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1593,1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97,4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айлық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мөлшерi, теңге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119,5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Базалық зейнетақы төлемiнiң орташа айлық мөлшерi, теңге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 жалақы, 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313"/>
        <w:gridCol w:w="1393"/>
        <w:gridCol w:w="1413"/>
        <w:gridCol w:w="1553"/>
        <w:gridCol w:w="1593"/>
        <w:gridCol w:w="1533"/>
      </w:tblGrid>
      <w:tr>
        <w:trPr>
          <w:trHeight w:val="45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Маңызды макро-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көрсеткiштер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өнiм, 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8065,4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9183,8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нақты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127,7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жан басына шаққан-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ЖІӨ, АҚШ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3439,9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4794,8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ЖIӨ-нiң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құрылымы,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өндiру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iшiнде: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Қызметтер өндiру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салықтар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делдалдық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Кiрiстер құру әдiсiмен ЖIӨ,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Жұмыскерлерге ақы төлеу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пен импортқа таза салықтар салу, оның iшiнде: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өнiмдер мен импортқа салықтар 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өндiрiске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(-)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пайда және жалпы аралас кiрiс-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iшiнде: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капиталды тұтыну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пайда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кiрiс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Түпкi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 әдiсiмен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ЖIӨ,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Түпкi тұтыну шығыстары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шаруашылықтары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шаруашылық-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коммерциялық емес ұйымдар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жинақтар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капиталды жинақтау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айналым құралдары запастарының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мен қызметтердiң таза экспорты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базасы,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Ақша массасы,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деңгейi, %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соңындағы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дырудың ресми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ставкасы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жүйесiн-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резидент-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205,3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Экономикадағы банктердiң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196,5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 бағала-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индексi,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бiр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орташа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бюджеттiк тапшылығы ЖІӨ-ге %-бен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Негiзгі капиталға инвестициялар, 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154,7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экспорты (ФОБ),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АҚШ долл.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импорты (ФОБ),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АҚШ долл.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өнiмiнiң (жұмыстарының, қызметтерінің) көлемi, 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5009,3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5377,2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5929,9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125,5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өнiмi, 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886,4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млрд.теңге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1178,1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1786,7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қызметтері, 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1770,9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2047,5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459,8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</w:tr>
      <w:tr>
        <w:trPr>
          <w:trHeight w:val="72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Сауда, млрд. 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2034,2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Өткен жылға %-бен нақты өзгеруi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Үкiметiнiң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27 ақпандағы N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қаулысына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Үкiметiнiң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26 тамыздағы N 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4-бөлiм. 2006-2008 жылдарға арналған қолданыстағы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әзірленетін мемлекеттік және салалық (секторалдық)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13"/>
        <w:gridCol w:w="833"/>
        <w:gridCol w:w="753"/>
        <w:gridCol w:w="833"/>
        <w:gridCol w:w="2993"/>
        <w:gridCol w:w="1373"/>
        <w:gridCol w:w="1313"/>
        <w:gridCol w:w="1713"/>
        <w:gridCol w:w="1713"/>
      </w:tblGrid>
      <w:tr>
        <w:trPr>
          <w:trHeight w:val="14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қо-лд-ан-ыс-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негiздемесi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кесiм)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Кеңсесі (104)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құпияларын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1532 қбү 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Мәдениет, ақпарат және спорт министрлігі (200)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"Жiбек жолының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өркендету,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түркi тiлдес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мұрасын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сабақтастыра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3859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Тiлдердi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550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сәуiрдегi N 344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1024,0 </w:t>
            </w:r>
          </w:p>
        </w:tc>
      </w:tr>
      <w:tr>
        <w:trPr>
          <w:trHeight w:val="48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"Мәдени мұра"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1277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ақпандағы N 171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сәуiрдегі N 398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7155,8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8634,2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"Көне Отырарды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қыркүйек-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тегi N 1009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1161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1803,0 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6.6.9-тарма-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9444,4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келісiмнiң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Ассамблеясы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бiрлестiктер-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жетекшi-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лерiмен өткен кездесудiң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35-19.1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8978,0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23278,1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1768,3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12493,5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1176,7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10046,3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10784,6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8665,6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2119,0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Ішкі істер министрлігі (201)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құқық бұзушылықтың алдын алу мен қылмысқа 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нашақорлық-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және есiрткi бизнесiне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сәуiрдегі N 411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жағдайлар министрлігі (202)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алудың және оларды жоюдың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1383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2006-2015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1789 және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23-25/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001-155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министрлігі (212)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1149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838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жүзiм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мен шарап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дейiнгі кезеңге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1621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"Ауыз 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93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5432,0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7342,1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балық шаруашылығын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1344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Тұяқты жабайы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сирек кездесе-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жойылып бара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жатқан түрлерi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киiктердi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рудiң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267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Yкіметiнiң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632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4490,5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 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33946,9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18945,8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13431,5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11054,3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13431,5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 әлеуметтік қорғау министрлігі (213)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29 қазан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1371)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тереңдетудiң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1241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276230,5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341203,4 </w:t>
            </w:r>
          </w:p>
        </w:tc>
      </w:tr>
      <w:tr>
        <w:trPr>
          <w:trHeight w:val="3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халқын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лесіп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еңбек қауiпсіздігін және 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276294,9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342739,8 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276294,9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342739,8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276294,9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341256,5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Көлік және коммуникация министрлігі (215)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транзиттiк-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әлеуетiн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темiр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көлiгін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флотын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763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61773,6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кеңестің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 мамырдағы N 17-53/007-268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11173,4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77866,0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11173,4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77866,0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11173,4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72106,1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5759,9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министрлігі (217)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кеден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2004-2006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9.3.10-тарма-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әзірле-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 және бюджеттік жоспарлау министрлігі (220)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қалаларды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өңiрiнiң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520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7814,4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бағалы қағаздар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көлеңкелі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бағыттары"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969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ЭЖСКА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874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4608,3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шешу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1634,3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2518,0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өзiн-өзi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7.2.5-тармағы-на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1.1.1-тармағы-на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мүлiкті басқарудың және 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тиiмдiлiгін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мүліктi басқа-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рудың және жекешелендi-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рудiң тиiмдiлігін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1.6-тармағына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10498,7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Әдiлет министрлігі (221)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қылмыстық-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1376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2147,4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2387,3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мәдениетті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оқытумен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1382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2212,4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Бiлiм және ғылым министрлігі (225)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ғарыш саласын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1513 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15061,2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10276,1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бiлiм берудi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1459 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25089,1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42888,7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саясатының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734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6.1.14-тарма-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ғылыми-техникалық 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фармацевтика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бiрегей фитопре-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бағдарламасы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2001 жылғы 24 шілдедегі N 996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қауiпсіздігі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өсiмдiктер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жануарлар-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аса қауiптi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қоздырғыштары-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ету" 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Yкiметiнің 2004 жылғы 4 ақпандағы N 135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химиялық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қауiпсіздiгi-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халқына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Жолдауына,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01-35-183 перспективалық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1-тарауының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қазiргi заманғы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Рсепубликасы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экномикалық,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саяси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жаңару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жолында" Жолдауын,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24-5/007 294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4.3.-тармақ-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шасына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54185,3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40150,3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53198,9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40150,3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53164,8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768,9 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сақтау министрлігі (226)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1438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1050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"Салауатты өмiр салты" 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1999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905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туберкулезбен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2004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850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ЖҚТБ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іс-әрекет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33641,4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54055,4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33080,9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53521,2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қолданыстағы-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минералдық ресурстар министрлігі (231)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1095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2003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843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дейiнгi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1999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384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өндiретiн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кәсiпорындарды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2001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1006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Елдiң минерал-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дық-шикiзаттық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1449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2346,1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мұнай- химия өнеркәсiбiн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2004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газ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2004 жылғы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669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ҰК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уран өнеркәсiбiн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2004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 кезең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icкe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2.2.1-тармағы-на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 техникалық 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атом энергетикасын дамытудың"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сәуiрдегі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405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10368,0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6609,1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5728,2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5697,6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ішiнде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нетiндері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сауда министрлігі (233)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шiлдедегі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712-1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24554,9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тұрғын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1388 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60225,0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62832,0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ұлттық стандарттау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өлшем бiрлiгін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321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1760,3 </w:t>
            </w:r>
          </w:p>
        </w:tc>
      </w:tr>
      <w:tr>
        <w:trPr>
          <w:trHeight w:val="48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бұйымдары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ұлттық инновациялық жүйенi 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сәуiрдегі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387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"ИТТО"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шағын және орта кәсiпкер-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дамыту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450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тұрғын үй-коммуналдық саланы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1.2.3-тармағы-на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Туристiк саланы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6.6.12-тарма-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құрылысты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одан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әрi жетiлдiру-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С.Мыңбаевтың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17-84/002- 541 тапсырма-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(14-тар-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әзірленеді)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тау-кен-метал-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лургиялық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iстеуiн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басымдықтарын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ету" 2004-2006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ғылыми-техника-лық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"Инфекцияға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703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"Әртүрлі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алдар әзірлеу"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1096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712-1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5.3.2.7-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110187,6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90533,2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89550,2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87386,9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20094,9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660,3 </w:t>
            </w:r>
          </w:p>
        </w:tc>
      </w:tr>
      <w:tr>
        <w:trPr>
          <w:trHeight w:val="9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нетіндері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қорғау министрлігі (234)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желтоқсан-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1278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2079,5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да шөлейттену-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1571,3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2121,4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Бас прокуратурасы (502)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1374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Ақпараттандыру және байланыс агенттігі (603)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"электрондық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1471 Жарлығы,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1286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почта-жи-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1077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4.13-тармағына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3802,3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5959,7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11473,0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4866,0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нетiндері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Статистика агенттігі (606)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7.1.14-тарма-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нетiндері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Жер ресурстарын басқару агенттігі (614)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 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3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да геодезия және картогра-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фияны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1455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1689,1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Экономикалық қылмысқа және сыбайлас жемқорлыққа қарсы күрес агенттігі (қаржы полициясы) (618)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Республикасын-да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1401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жемқорлыққа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күрестiң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нарығы мен қаржы ұйымдарын реттеу және қадағалау агенттігі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рыногын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шiлдедегi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1359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Банкі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валюталық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ырықтандырудың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705 қаулысы)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Әзірленетін мемлекеттік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барысын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11-7/007-185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әзiрленедi)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әзiрле-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нетiндері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62529,9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Қолданыстағы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салалық (секторалдық) бағдарламалар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1019 Жарлығы)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 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олардың iшiнде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12255,1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жиыны: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562510,8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808997,0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мемлекеттiк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201425,4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323494,0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359822,8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483188,3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560074,0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719237,3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мемлекеттiк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200251,2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250205,6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359822,8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469031,7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87392,9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мемлекеттiк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1174,2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73288,8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салалық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14104,1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қолданыста-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1262,6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1601,8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әзірленетін-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53"/>
        <w:gridCol w:w="733"/>
        <w:gridCol w:w="753"/>
        <w:gridCol w:w="793"/>
        <w:gridCol w:w="1773"/>
        <w:gridCol w:w="1733"/>
        <w:gridCol w:w="1613"/>
        <w:gridCol w:w="1673"/>
        <w:gridCol w:w="1553"/>
        <w:gridCol w:w="1673"/>
      </w:tblGrid>
      <w:tr>
        <w:trPr>
          <w:trHeight w:val="14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қол-да-ныс-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қол-да-ныс-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әз-ір-ле-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отырған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16920,6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26810,3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18148,2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27435,3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17529,1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26810,3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1819,0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2393,3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26318,2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14398,4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6970,6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363736,9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6910,1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3606,7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3726,0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365229,9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365229,9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9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363751,6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10636,1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5504,8  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5504,8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8254,7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53744,0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42196,8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84479,8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42841,2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83739,4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42228,2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42196,8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19583,5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21811,2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60017,4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60110,5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42556,4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60017,4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60017,4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42460,5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10116,4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11471,3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13653,1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4859,5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4157,8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0,0  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5683,8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65198,0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82840,3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4349,2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11202,0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11076,7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24519,0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1379,2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66002,5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19841,7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38592,0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764227,7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236672,6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59387,1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71411,6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42581,4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340215,5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60786,0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40234,0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42019,7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422061,9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28364,6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10625,6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11166,0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665087,9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147163,4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59387,1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67498,7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46100,4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35464,3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255971,8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127879,8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53248,4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57373,0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35464,3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35464,3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409116,1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19283,6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10636,1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97137,1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88002,7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3912,9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5299,6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7117,1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84243,7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78974,2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3413,0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6555,4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12893,4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9028,5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561,7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1194,7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755,6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933"/>
        <w:gridCol w:w="993"/>
        <w:gridCol w:w="853"/>
        <w:gridCol w:w="1073"/>
        <w:gridCol w:w="1453"/>
        <w:gridCol w:w="1493"/>
        <w:gridCol w:w="1453"/>
        <w:gridCol w:w="1453"/>
      </w:tblGrid>
      <w:tr>
        <w:trPr>
          <w:trHeight w:val="14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теңге)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көздер 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көздер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10147,6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10341,0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Құпиялық режимін сақтауды талап ететін бағдарламалар (құпия)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Үкiметiнiң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27 ақпандағы N 129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қаулысына 4-қосымша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Үкiметiнiң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26 тамыздағы N 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5-бөлiм. 2006-2008 жылдарға арналған қолданыстағы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әзірленетін мемлекеттік және салалық (секторалдық)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бағдарламалар бөлінісіндегі Басымды бюджеттік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жобалардың (бағдарламалардың)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  </w:t>
      </w:r>
      <w:r>
        <w:rPr>
          <w:rFonts w:ascii="Times New Roman"/>
          <w:b/>
          <w:i w:val="false"/>
          <w:color w:val="000000"/>
          <w:sz w:val="28"/>
        </w:rPr>
        <w:t xml:space="preserve"> 2006-2008 ЖЫЛДАРҒА АРНАЛҒАН БАСЫМДЫ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 БЮДЖЕТТІК ИНВЕСТИЦИЯЛЫҚ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               (БАҒДАРЛАМАЛАРДЫҢ)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067"/>
        <w:gridCol w:w="944"/>
        <w:gridCol w:w="1121"/>
        <w:gridCol w:w="1674"/>
        <w:gridCol w:w="1541"/>
        <w:gridCol w:w="1699"/>
        <w:gridCol w:w="1679"/>
        <w:gridCol w:w="1778"/>
        <w:gridCol w:w="1127"/>
      </w:tblGrid>
      <w:tr>
        <w:trPr>
          <w:trHeight w:val="45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әкім-ші-сі 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 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024"/>
        <w:gridCol w:w="859"/>
        <w:gridCol w:w="1331"/>
        <w:gridCol w:w="1709"/>
        <w:gridCol w:w="1493"/>
        <w:gridCol w:w="1690"/>
        <w:gridCol w:w="1728"/>
        <w:gridCol w:w="1748"/>
        <w:gridCol w:w="1049"/>
      </w:tblGrid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438500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6290049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1098969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988900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2194363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2007817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екiншi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6750144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804112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2313059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3012213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620760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Л.Гумилев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1110400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520500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М.Қозыбаев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Солтүстік-Қазақстан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696062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426062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ғайту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облысының  Атырау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саласы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қызмет көрсетуші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өңiраралық орталық 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 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2062088 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290997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1271091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Қ.А.Яссауи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766284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566284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75894320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16075129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26073673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33745518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448140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140765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149211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158164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Бағдарлама бойынша ЖИЫНЫ:              22072853 34715235 36958321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денсаулық сақтау ісін реформалау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2005-2010 жылдарға арналған мемлекеттiк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084"/>
        <w:gridCol w:w="898"/>
        <w:gridCol w:w="1106"/>
        <w:gridCol w:w="1801"/>
        <w:gridCol w:w="1485"/>
        <w:gridCol w:w="1642"/>
        <w:gridCol w:w="1603"/>
        <w:gridCol w:w="1505"/>
        <w:gridCol w:w="1505"/>
      </w:tblGrid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ҒЗИ-ын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7326324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1265000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3061324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6530700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3390287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208413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 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"Педиат-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PMҚК-ның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2257550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825550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7267040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2003745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3883294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770001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сымда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6109483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284500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4746891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1078092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"Балбұлақ"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балаларды оңалту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195905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109770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36135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12844225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347883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883415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5860879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3556783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2195265 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бiлiмi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даярлау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9013721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1706632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3247623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4059466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қазiргі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бiрегей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2424693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980693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722000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 18680433 18797760 9933800 2195265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082"/>
        <w:gridCol w:w="920"/>
        <w:gridCol w:w="1107"/>
        <w:gridCol w:w="1782"/>
        <w:gridCol w:w="1543"/>
        <w:gridCol w:w="1622"/>
        <w:gridCol w:w="1563"/>
        <w:gridCol w:w="1425"/>
        <w:gridCol w:w="1585"/>
      </w:tblGrid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дамыту 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3582320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601145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439936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496437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467638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1577164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439936  496437  467638   1577164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автокөлік саласын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1879"/>
        <w:gridCol w:w="801"/>
        <w:gridCol w:w="1264"/>
        <w:gridCol w:w="1690"/>
        <w:gridCol w:w="1639"/>
        <w:gridCol w:w="1483"/>
        <w:gridCol w:w="1604"/>
        <w:gridCol w:w="1622"/>
        <w:gridCol w:w="1674"/>
      </w:tblGrid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Бішкек)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14302688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13069039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1233649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41170222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537001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8269230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10067194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1055294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21241503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13017150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73937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3330834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8612379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Орал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12624741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8627146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3997595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танда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48887443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45426976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3460467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Ырғыз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9405869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1720799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1233919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3451151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Омбы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Майқап-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47301504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136355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4080890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7694301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10884259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24505699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Челябi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29674342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13198315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9823491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292536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1604082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1443523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160559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47915941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6008078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6997757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12497758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22412348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зылорда-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Түркiстан-Шымкент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38992936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184238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25608698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участке-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76769174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5702531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6302532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64764111 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кен-Бақты" 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(ҚХР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10285000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6801000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1999-2006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22618071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21987091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630980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Үшарал-Достық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4281014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462111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117799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көпір салу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1947800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1474800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147082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48972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 44328938 52860308 56097668 161983510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"электрондық үкімет" қалыптастырудың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36"/>
        <w:gridCol w:w="898"/>
        <w:gridCol w:w="1264"/>
        <w:gridCol w:w="1751"/>
        <w:gridCol w:w="1666"/>
        <w:gridCol w:w="1468"/>
        <w:gridCol w:w="1643"/>
        <w:gridCol w:w="1517"/>
        <w:gridCol w:w="1463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тiзілiмi"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710 369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551 369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"ҚР БСАЖ"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бiрiккен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728652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5312131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989866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984255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328484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184356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84959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1165894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737582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118552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309760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2199084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1079782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612213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507089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1784864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1436043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348821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1888142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772925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415217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құзыреті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134000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кiзудің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үкіметпен"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бірдей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665007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"Gover-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Governe-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ment",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"Gover-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nement to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Gonsumer"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2190100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Ұлттық сәйкес-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тендіру жүйесiнiң 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кілттерi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370760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270760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тiзiлімі"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229993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94993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15942633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1304742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14637891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кадас-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2378900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1454900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477212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407212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6607411  20553241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81"/>
        <w:gridCol w:w="984"/>
        <w:gridCol w:w="1067"/>
        <w:gridCol w:w="1655"/>
        <w:gridCol w:w="1683"/>
        <w:gridCol w:w="1461"/>
        <w:gridCol w:w="1637"/>
        <w:gridCol w:w="1628"/>
        <w:gridCol w:w="1537"/>
      </w:tblGrid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"Байқоңыр"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27865400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6585000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5994400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11842000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зымыран-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18404422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16904422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тәжі-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рибелік-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3402200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2232600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1169600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9227000  29916022 3444000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дамуының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2006"/>
        <w:gridCol w:w="998"/>
        <w:gridCol w:w="1053"/>
        <w:gridCol w:w="1693"/>
        <w:gridCol w:w="1635"/>
        <w:gridCol w:w="1429"/>
        <w:gridCol w:w="1580"/>
        <w:gridCol w:w="1753"/>
        <w:gridCol w:w="1485"/>
      </w:tblGrid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8495336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600000 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4886810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3008526 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қоза өсіру,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және 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5080000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568000  4886810  3008526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 әлеуметтік-экономикалық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58"/>
        <w:gridCol w:w="844"/>
        <w:gridCol w:w="1090"/>
        <w:gridCol w:w="1643"/>
        <w:gridCol w:w="1755"/>
        <w:gridCol w:w="1634"/>
        <w:gridCol w:w="1680"/>
        <w:gridCol w:w="1541"/>
        <w:gridCol w:w="1461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әуежай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36635480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36082658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552822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үйiн салу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31007640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7194666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14612974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орындық кино-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 салу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6272500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3272500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Бейбiт-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9684200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2402500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4897500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2384200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жағалау)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5107631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2107631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Есiл 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400 жеңiл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646400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422678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201672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   20267666 21306477  3272500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53"/>
        <w:gridCol w:w="851"/>
        <w:gridCol w:w="1093"/>
        <w:gridCol w:w="1620"/>
        <w:gridCol w:w="1746"/>
        <w:gridCol w:w="1670"/>
        <w:gridCol w:w="1613"/>
        <w:gridCol w:w="1530"/>
        <w:gridCol w:w="1530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кiтапхана"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126638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341681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700320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942690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1284371   341681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Дене шынықтыруды және спортты дамытудың 2006-2008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45"/>
        <w:gridCol w:w="850"/>
        <w:gridCol w:w="1092"/>
        <w:gridCol w:w="1620"/>
        <w:gridCol w:w="1752"/>
        <w:gridCol w:w="1677"/>
        <w:gridCol w:w="1613"/>
        <w:gridCol w:w="1528"/>
        <w:gridCol w:w="1529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салу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5311236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2204036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3565397 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153760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911637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5607200  911637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"Ауыз су"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41"/>
        <w:gridCol w:w="834"/>
        <w:gridCol w:w="1103"/>
        <w:gridCol w:w="1571"/>
        <w:gridCol w:w="1755"/>
        <w:gridCol w:w="1653"/>
        <w:gridCol w:w="1608"/>
        <w:gridCol w:w="1552"/>
        <w:gridCol w:w="1589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аумақтарды сумен жабдықтау мен кәрізді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7382127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350516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718661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2227321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2347400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1738229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Қазалыны (Жаңақа-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залыны) сумен жабдықтау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1013046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676020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1130555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793529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337026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сiптiк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670695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120695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Қосқұлақ-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Тасшағыл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 кезек)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344331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334331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 Белағаш топты су құбырын қайта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 кезек)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748918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398918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(2-кезек)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126426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"Тоқырау-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аққы-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екiншi бөлiгiн БСС алаңынан 425-бел-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гідегi резерву-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арлар алаңына дейiн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1982211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841106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791105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топтық су құбырын салу (IV кезек). Қазалы ауданының Ақтан батыр, Жанқожа батыр, Бекарыс-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би, Майдакөл, Түктiбаев ауылда-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459535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201718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257817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 Арал-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(V кезек)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2262500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709500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облысында Октябрь топты су құбырын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864600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Жиделi суаққысына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арқылы Бекет-1, Жансейiт, Ортақшыл жаңа 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тартқы 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186584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93839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92745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облысында Булаев топтық су 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 кезек)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1042408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628300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414108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топты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(II кезек)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652641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532341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Тасты-Шу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299438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139644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154032  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(сегмен-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523567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263597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1415068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1181107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233961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4577414  5723274  4956500  3547729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051"/>
        <w:gridCol w:w="843"/>
        <w:gridCol w:w="1052"/>
        <w:gridCol w:w="1679"/>
        <w:gridCol w:w="1750"/>
        <w:gridCol w:w="1675"/>
        <w:gridCol w:w="1588"/>
        <w:gridCol w:w="1515"/>
        <w:gridCol w:w="1553"/>
      </w:tblGrid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өзенiнiң арнасын ретке келтiру және Apaл теңізінің солтүстік бөлігін сақтау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11036169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9020830 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1477364 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537975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өңiрiнiң елдi мекендерін сумен жабдықтау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2109646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1663410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446236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өткiзу құрылысы бар Қараөзек өзегін қайта жаңарту 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810000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2123600   747975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"Жасыл ел"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970"/>
        <w:gridCol w:w="835"/>
        <w:gridCol w:w="1048"/>
        <w:gridCol w:w="1701"/>
        <w:gridCol w:w="1647"/>
        <w:gridCol w:w="1644"/>
        <w:gridCol w:w="1627"/>
        <w:gridCol w:w="1534"/>
        <w:gridCol w:w="1627"/>
      </w:tblGrid>
      <w:tr>
        <w:trPr>
          <w:trHeight w:val="45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каның орманды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көбейту 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8230800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1514332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5610622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54246   1514332   1051600  5610622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2006-2008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72"/>
        <w:gridCol w:w="836"/>
        <w:gridCol w:w="1048"/>
        <w:gridCol w:w="1665"/>
        <w:gridCol w:w="1739"/>
        <w:gridCol w:w="1683"/>
        <w:gridCol w:w="1628"/>
        <w:gridCol w:w="1482"/>
        <w:gridCol w:w="1519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халы-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6323041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3114975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1513000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1695066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1112965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1112965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облысының Шымкент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әуежайды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5400745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3100745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4925965  4795811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Каспий теңiзiнiң қазақстандық секторын игерудің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91"/>
        <w:gridCol w:w="862"/>
        <w:gridCol w:w="1071"/>
        <w:gridCol w:w="1606"/>
        <w:gridCol w:w="1703"/>
        <w:gridCol w:w="1682"/>
        <w:gridCol w:w="1663"/>
        <w:gridCol w:w="1459"/>
        <w:gridCol w:w="1535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шығана-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 қозғалысын басқару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321380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 160690    160690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Республикасының кеден қызметiн дамыту"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40"/>
        <w:gridCol w:w="864"/>
        <w:gridCol w:w="1060"/>
        <w:gridCol w:w="1609"/>
        <w:gridCol w:w="1724"/>
        <w:gridCol w:w="1669"/>
        <w:gridCol w:w="1615"/>
        <w:gridCol w:w="1512"/>
        <w:gridCol w:w="1579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бiрыңғай 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пункт-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терін, кеден инфрақұ-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рылымының 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4123364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2473184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1072968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577212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Темiр жол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 бiрыңғай 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10254051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1041849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774866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1372949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547554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6516833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999999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375086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624913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 2222920  2575074  547554   6516833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Өлшем бірлігін қамтамасыз ету мемлекеттік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72"/>
        <w:gridCol w:w="875"/>
        <w:gridCol w:w="1068"/>
        <w:gridCol w:w="1555"/>
        <w:gridCol w:w="1797"/>
        <w:gridCol w:w="1658"/>
        <w:gridCol w:w="1580"/>
        <w:gridCol w:w="1450"/>
        <w:gridCol w:w="1617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Эталондық орталық салу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2141683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1442490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699193 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699193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ядролық сынақ полигонының проблемаларын кешенді шешу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жөніндегі 2005-2007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56"/>
        <w:gridCol w:w="848"/>
        <w:gridCol w:w="1082"/>
        <w:gridCol w:w="1567"/>
        <w:gridCol w:w="1751"/>
        <w:gridCol w:w="1677"/>
        <w:gridCol w:w="1648"/>
        <w:gridCol w:w="1464"/>
        <w:gridCol w:w="1579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тандық Тоқамақ термо-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3651678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1776899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1072970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512929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288880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1072970  512929   288880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қылмыстық-атқару жүйесін одан әрі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40"/>
        <w:gridCol w:w="774"/>
        <w:gridCol w:w="1078"/>
        <w:gridCol w:w="1542"/>
        <w:gridCol w:w="1761"/>
        <w:gridCol w:w="1712"/>
        <w:gridCol w:w="1634"/>
        <w:gridCol w:w="1470"/>
        <w:gridCol w:w="1561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Заречное кентiндегі ЛА-155/12 мекемесiн 1500 орындық қатаң режимдегi түзеу колониясы етiп қайта 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1729320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915250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814070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 Орал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ТК РУ-170/3  мекемесін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қатаң режимдегi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1173090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30570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571260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қабыр-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орындық жалпы режимдегi түзеу колония-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етіп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1208150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164150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"Химөнер-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кәсiп" ААҚ-тың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822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өндi-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режимдегi түзеу колониясы етiп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3860000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383700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411300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1532500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1960780  2103760  1532500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Құқық бұзушылықтардың алдын алу және қылмысқа қарсы күрестің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2005-2006 жылдарға арналған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89"/>
        <w:gridCol w:w="780"/>
        <w:gridCol w:w="1058"/>
        <w:gridCol w:w="1558"/>
        <w:gridCol w:w="1720"/>
        <w:gridCol w:w="1757"/>
        <w:gridCol w:w="1612"/>
        <w:gridCol w:w="1522"/>
        <w:gridCol w:w="1576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(3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фаза)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7950549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2000881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2852538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1270130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госпиталь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3859604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1714802 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Ішкі iстер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 ("Оқу корпусына қосымша құрылыс" және "59 пәтерлi тұрғын үй")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529676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257538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254838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2258419  3507376  2984932  1714802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Төтенше жағдайлардың алдын алу және оларды жоюдың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2006-2015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983"/>
        <w:gridCol w:w="839"/>
        <w:gridCol w:w="1050"/>
        <w:gridCol w:w="1639"/>
        <w:gridCol w:w="1655"/>
        <w:gridCol w:w="1733"/>
        <w:gridCol w:w="1630"/>
        <w:gridCol w:w="1518"/>
        <w:gridCol w:w="1525"/>
      </w:tblGrid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тасқын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басуынан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10583400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819900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5563500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жаңа әкiмшiлік орталықта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өрт сөндiру депосын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760100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380000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1200000  4580000  5563500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Әлеуметтік органдар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780"/>
        <w:gridCol w:w="834"/>
        <w:gridCol w:w="1081"/>
        <w:gridCol w:w="1510"/>
        <w:gridCol w:w="1748"/>
        <w:gridCol w:w="1730"/>
        <w:gridCol w:w="1583"/>
        <w:gridCol w:w="1547"/>
        <w:gridCol w:w="1572"/>
      </w:tblGrid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ішкi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керлердiң әскери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шiлеріне арналған тұрғын үйi бар үлгілік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1720000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602000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 базаларын салу (Алматы,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ғанды, Шымкент, Ақтөбе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рында)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154296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55896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 ішкi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оқу орталығын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116050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39550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облысында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Iшкi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лiгінiң әскери және 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даярлық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орталығын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595000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IIM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полкін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1453803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699103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"Сұңқар" арнайы мақсат-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бөлiмшесi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iнiң 100  отбасына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196754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120 пәтерлiк тұрғын үй 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575290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420925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154365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Ақтау қаласында 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4531058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2325924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2205134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"Оңтүс-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тік" өңiрлiк қолбас-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қалашығы-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2719420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517202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902218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әуеайлақ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секторы-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3764808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257971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1576880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1679957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Ақтау қаласында әуеайлақ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830315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380315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қаласында Жеке 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каторлық ротаның 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220827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123893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86934 </w:t>
            </w:r>
          </w:p>
        </w:tc>
      </w:tr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Қарулы Күштерi-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1518562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937462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181100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3988287  3531334  5236068  1983037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шөлейттенуге қарсы күрес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2005-2015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53"/>
        <w:gridCol w:w="894"/>
        <w:gridCol w:w="1028"/>
        <w:gridCol w:w="1540"/>
        <w:gridCol w:w="1779"/>
        <w:gridCol w:w="1688"/>
        <w:gridCol w:w="1540"/>
        <w:gridCol w:w="1559"/>
        <w:gridCol w:w="1640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Шет ауданының тыңайған жерлерін оңалту жобасы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902362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291776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201964 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172328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174533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201964   172328   174533   61761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құрылыс материалдары, бұйымдар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құрастырмалары өнеркәсібін дамытудың 2005-2014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780"/>
        <w:gridCol w:w="916"/>
        <w:gridCol w:w="1051"/>
        <w:gridCol w:w="1492"/>
        <w:gridCol w:w="1790"/>
        <w:gridCol w:w="1689"/>
        <w:gridCol w:w="1502"/>
        <w:gridCol w:w="1539"/>
        <w:gridCol w:w="1660"/>
      </w:tblGrid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146820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49820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47000    49820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ұлттық стандарттау және сертификаттау жүйелерін дамытудың 2004-2006 жылдарға арналған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60"/>
        <w:gridCol w:w="868"/>
        <w:gridCol w:w="1139"/>
        <w:gridCol w:w="1437"/>
        <w:gridCol w:w="1768"/>
        <w:gridCol w:w="1658"/>
        <w:gridCol w:w="1493"/>
        <w:gridCol w:w="1585"/>
        <w:gridCol w:w="1713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тау, 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фикаттау, метроло-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82774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27560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  26000    27560    29214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2002-2006 жылдарға арналған "Қазақстан Республикасының фармацевтика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өнеркәсiбін дамыту үшін бiрегей фитопрепараттарды әзiрлеу және өндiріске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енгiзу"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787"/>
        <w:gridCol w:w="916"/>
        <w:gridCol w:w="1120"/>
        <w:gridCol w:w="1381"/>
        <w:gridCol w:w="1774"/>
        <w:gridCol w:w="1698"/>
        <w:gridCol w:w="1475"/>
        <w:gridCol w:w="1512"/>
        <w:gridCol w:w="1755"/>
      </w:tblGrid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тәжірибе-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144095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144095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"Қазақстан Республикасының биологиялық қауіпсіздігі үшін өсімдіктер мен жануарлардың қауіпті инфекциялары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қоздырғыштарының мониторингін және генетикалық картасын жасауды ғылыми-техникалық қамтамасыз ету"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802"/>
        <w:gridCol w:w="896"/>
        <w:gridCol w:w="1119"/>
        <w:gridCol w:w="1415"/>
        <w:gridCol w:w="1769"/>
        <w:gridCol w:w="1632"/>
        <w:gridCol w:w="1508"/>
        <w:gridCol w:w="1508"/>
        <w:gridCol w:w="1788"/>
      </w:tblGrid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79856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79856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2004-2008 жылдарға арналған "Қазақстан Республикасында атом энергетикасын дамыту"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758"/>
        <w:gridCol w:w="883"/>
        <w:gridCol w:w="1173"/>
        <w:gridCol w:w="1318"/>
        <w:gridCol w:w="1758"/>
        <w:gridCol w:w="1628"/>
        <w:gridCol w:w="1542"/>
        <w:gridCol w:w="1621"/>
        <w:gridCol w:w="1740"/>
      </w:tblGrid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580940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615796 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652744  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      580940  615796   652744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"Тау-кен-металлургиялық кешенінің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жұмыс iстеуiн және оның дамуының стратегиялық басымдықтарын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ғылыми-техникалық қамтамасыз ету" ғылыми-техникалық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799"/>
        <w:gridCol w:w="912"/>
        <w:gridCol w:w="1173"/>
        <w:gridCol w:w="1300"/>
        <w:gridCol w:w="1709"/>
        <w:gridCol w:w="1732"/>
        <w:gridCol w:w="1468"/>
        <w:gridCol w:w="1542"/>
        <w:gridCol w:w="1803"/>
      </w:tblGrid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 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2004-2007 жылдарға арналған "Инфекцияға қарсы жаңа препараттарды әзірлеу"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ғылыми-техникалық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777"/>
        <w:gridCol w:w="910"/>
        <w:gridCol w:w="1160"/>
        <w:gridCol w:w="1315"/>
        <w:gridCol w:w="1742"/>
        <w:gridCol w:w="1692"/>
        <w:gridCol w:w="1488"/>
        <w:gridCol w:w="1612"/>
        <w:gridCol w:w="1724"/>
      </w:tblGrid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577000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578900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    577000   578900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"Мәдени мұра"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770"/>
        <w:gridCol w:w="966"/>
        <w:gridCol w:w="1098"/>
        <w:gridCol w:w="1352"/>
        <w:gridCol w:w="1723"/>
        <w:gridCol w:w="1655"/>
        <w:gridCol w:w="1445"/>
        <w:gridCol w:w="1631"/>
        <w:gridCol w:w="1779"/>
      </w:tblGrid>
      <w:tr>
        <w:trPr>
          <w:trHeight w:val="4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174204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174204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2005-2009 жылдарға арналған "Ежелгі Отырардың қайта өрлеуі"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742"/>
        <w:gridCol w:w="951"/>
        <w:gridCol w:w="1098"/>
        <w:gridCol w:w="1405"/>
        <w:gridCol w:w="1694"/>
        <w:gridCol w:w="1631"/>
        <w:gridCol w:w="1485"/>
        <w:gridCol w:w="1667"/>
        <w:gridCol w:w="1749"/>
      </w:tblGrid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38810  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11000     13500   14310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"Қоршаған ортаны қорғау"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94"/>
        <w:gridCol w:w="936"/>
        <w:gridCol w:w="1086"/>
        <w:gridCol w:w="1405"/>
        <w:gridCol w:w="1727"/>
        <w:gridCol w:w="1619"/>
        <w:gridCol w:w="1478"/>
        <w:gridCol w:w="1670"/>
        <w:gridCol w:w="1812"/>
      </w:tblGrid>
      <w:tr>
        <w:trPr>
          <w:trHeight w:val="22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мині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1644150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81767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120674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787934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268089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385686  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мині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мині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2300000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225674   1487934  1468089  691686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мемлекеттік құқықтық статистиканы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есепке алуды дамытудың 2005-2007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683"/>
        <w:gridCol w:w="938"/>
        <w:gridCol w:w="1092"/>
        <w:gridCol w:w="1411"/>
        <w:gridCol w:w="1757"/>
        <w:gridCol w:w="1631"/>
        <w:gridCol w:w="1487"/>
        <w:gridCol w:w="1667"/>
        <w:gridCol w:w="1723"/>
      </w:tblGrid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куратура-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1899700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510248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777567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499340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112545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777567   499340   112545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724"/>
        <w:gridCol w:w="960"/>
        <w:gridCol w:w="1098"/>
        <w:gridCol w:w="1406"/>
        <w:gridCol w:w="1697"/>
        <w:gridCol w:w="1644"/>
        <w:gridCol w:w="1498"/>
        <w:gridCol w:w="1606"/>
        <w:gridCol w:w="1752"/>
      </w:tblGrid>
      <w:tr>
        <w:trPr>
          <w:trHeight w:val="4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басты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955731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755731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      755731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657"/>
        <w:gridCol w:w="896"/>
        <w:gridCol w:w="1264"/>
        <w:gridCol w:w="1572"/>
        <w:gridCol w:w="1572"/>
        <w:gridCol w:w="1620"/>
        <w:gridCol w:w="1620"/>
        <w:gridCol w:w="1556"/>
        <w:gridCol w:w="1700"/>
      </w:tblGrid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(1-кезең)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7643891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7488059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155832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кейiнгi қолдау"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кезеңi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9087228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975487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3110328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3017973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1933693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өнiмiнiң бәсекеге қабiлет-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тiлiгiн арттыру"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9146737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86614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806484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2490529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3848376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1914734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ұлттық қоймасын 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5509159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200270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243612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3050589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2014688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Аса-Талас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Жамбыл ауданы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70280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суармалы жүйесiнiң Ұйық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81330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75330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льдық 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137+ 12-ден бастап ПК-ге дейiн қайта 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53805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Шiдертi магис-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тральдық арнасын қайта 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150030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92470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Түркістан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ральдық арнасын ПК 8-ден ПК 33-ге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(1-кезек)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135060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119085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Бадам өзенiн-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"Қос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диiрмен" су тарту 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185055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 кешенi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7111001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2123240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2421243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2566518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және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нiнiң қоршаған ортасын оңалту және басқару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8042103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684501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459853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3079730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3099454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718565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 Ақдала суару алқабының бас 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(БКЖ) қайта 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209220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190236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бөгетi-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сейс-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тұрақты-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588570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465230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"Қ.Сәт-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атындағы арна"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(3-агре-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гат), 11 (1), 12 (3), 15 (4), 18 (3), 19 (1), 22 (3) сорғы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негiзгі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жабдығын қайта 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931110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404322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481577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45211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Желқуар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172926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кезек-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18600000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13700000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660068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316068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дiгi серпіні-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329441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91968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Iшкі icтер жүйесі үшін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6690021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2185435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2197359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2307227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3738457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994574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1310953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1432930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 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меншiгіне жылжымай-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13989125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12122088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1867037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сипаттағы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1721090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167540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456270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1097280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32540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201874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ақпарат және спорт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634677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51796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282952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299929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Ұлттық қорғаныс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 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4176152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2689152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Қарулы күштердiң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жүйесiн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8515015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1812514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705211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4000210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жарақты, әскери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байланыс жүйесiн жаңғырту және сатып 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24330698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7947846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7991635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8391217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сипатын-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тәжiрибе-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лiк-конс-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жұмыстар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125346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кешенi үшiн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14571012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4249007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5016455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5305550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Iргелi және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19297639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4516920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6573273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8207446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121054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150413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159438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тiлiнде оқытатын мектептер үшiн ресейлiк оқулықтар мен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кешендер-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аудару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басып шығару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1312025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412120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436847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463058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орнынан кейiнгi кәсiби бiлiмдi мамандар 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85761176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25817638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29486459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30457079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және жоғары оқу орнынан кейiнгі кәсіптік бiлiмдi мамандар 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8475719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2768230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2812019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2895470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939162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312700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331462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134360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42204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44736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қыларды төлеу жөнiндегi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жүйесiн дамыту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1743892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329180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664712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қамтудың,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50000  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мография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99301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209819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60541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72465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76813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3896314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2583671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677449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635194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Қаржы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жүйесін 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1300291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922291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қордың активте-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қалып-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35313423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10617223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11962200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басшы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247544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123772  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Л.Н. Гумилев атындағы Еуразия ұлттық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тетiнде ауыр иондарды жеделде-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туші базасында пәнаралық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2345480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1727640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617840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биофизика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6936122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2869984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3816138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280358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88063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93347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тикалық кешен,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минерал-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378871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126148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133716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мамандық-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мамандар 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489034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155126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162882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171026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444500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223500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полициясы жүйесi үшiн мамандар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(ҚП)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892766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283193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297353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312220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есебiнен  ұстанатын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аппараты-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МҚА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93321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31072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32936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77797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24437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27457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381778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120873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126653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134252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ресур-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129746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45655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717666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227650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239032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250984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286830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90096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95502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101232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25262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8190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РҰ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338435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288435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Шару-ашы-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908100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24042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101952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334689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387417 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дерекқор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311015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206615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429818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330458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99360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(құпия)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ЖИЫНЫ:                                 79302359 100521246 104260452 26013534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РЕСПУБЛИКАЛЫҚ БЮДЖЕТТЕН ДАМЫТУҒА ЖӘНЕ КРЕДИТТЕР БЕРУГЕ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МАҚСАТТЫ ТРАНСФЕРТТЕРДIҢ ЕСЕБIНЕН ҚАРЖЫЛАНДЫРЫЛАТЫН БАСЫМДЫ ЖЕРГІЛIКТI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БЮДЖЕТТIК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        2006-2008 ЖЫЛДАРҒА АРНАЛҒАН ТIЗБЕСІ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          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2050"/>
        <w:gridCol w:w="1001"/>
        <w:gridCol w:w="1018"/>
        <w:gridCol w:w="1612"/>
        <w:gridCol w:w="1418"/>
        <w:gridCol w:w="1552"/>
        <w:gridCol w:w="1686"/>
        <w:gridCol w:w="1725"/>
        <w:gridCol w:w="1572"/>
      </w:tblGrid>
      <w:tr>
        <w:trPr>
          <w:trHeight w:val="45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әкім-ші-сі 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зеңі 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 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969"/>
        <w:gridCol w:w="885"/>
        <w:gridCol w:w="1264"/>
        <w:gridCol w:w="1609"/>
        <w:gridCol w:w="1465"/>
        <w:gridCol w:w="1537"/>
        <w:gridCol w:w="1613"/>
        <w:gridCol w:w="1667"/>
        <w:gridCol w:w="1591"/>
      </w:tblGrid>
      <w:tr>
        <w:trPr>
          <w:trHeight w:val="25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1200 орындық жалпы білiм беретін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573200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473200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Есiл ауданының Есiл қаласында 520 оқушы орындық қазақ орта мектебiн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406793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186793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Хромтау  қаласында 504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117850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Ақтөбе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кентінде 340 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мектептің құрылысын аяқтау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ауданының Есік қаласында 550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ауданының Құлсары қаласында N 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180  орындық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қаласының 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кентiнде 750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тілде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621890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231890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қаласында 1000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қаласының Холодный ключ кентінде 400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Семей қаласының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бөлігін-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1176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қаласында Tөле би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құрылыс шағын ауданында 1029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224420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Шу 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91320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810800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560800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мектептiң құрылысын аяқтау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278430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қаласында 1176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628030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243030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қаласында 900 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514580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214580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қаласында N 24а 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мектеп етіп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қаласында 400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  Алтынсарин атындағы дарынды балаларға арналған 260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Байқоңыр қаласында 1200 орындық "мектеп-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балабақша" 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474418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110582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Қызылорда қаласында әл-Фараби көшесін-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624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172540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қаласында 150 орындық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95850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Павлодар қаласында 1078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тілде 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800800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420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оқытатын орта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қазақ тiлiнде 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835870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425870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ауданының Мамлютка қаласында 100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260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тiлде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420700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 Шымкент қаласының "Нұрсат" шағын ауданында 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360889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235319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"Азат"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378450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"Қайтпас-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178840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Қайнарбұ-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лақ саяжай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500 орындық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 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349380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80837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158254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110289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қаласының "Жайлау"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ауданында 336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125760 </w:t>
            </w:r>
          </w:p>
        </w:tc>
      </w:tr>
      <w:tr>
        <w:trPr>
          <w:trHeight w:val="1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"Шаңырақ-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1"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1000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741536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341536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"Таугүл" шағын ауданында 1000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627518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427518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1148281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1111881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 19 көшенiң оңтүсті-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мектеп 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841730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789330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кентінде 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420505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713398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356449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706440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352965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231 640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131 640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"Лесхоз"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"Геолог-2"шағын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119710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220 000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"Қарасу"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142 240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7-ші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444 960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189 840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65 120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(В. 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130 670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123 470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123 470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Тасбөгет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142 240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107 760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 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357 120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157 120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106 310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26 930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"Нұрсат"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балабақша-бөбекжай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203 200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97 720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105 480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"Шаңырақ"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257 600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оқу-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706 440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ЖИЫНЫ                               7218432  4709414  4000000  6146452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Денсаулық сақтау ісін реформалаудың және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915"/>
        <w:gridCol w:w="884"/>
        <w:gridCol w:w="1137"/>
        <w:gridCol w:w="1543"/>
        <w:gridCol w:w="1579"/>
        <w:gridCol w:w="1579"/>
        <w:gridCol w:w="1649"/>
        <w:gridCol w:w="1474"/>
        <w:gridCol w:w="1877"/>
      </w:tblGrid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К.Құрман-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216450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116450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облыстық 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тальдық орталықтың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лiмшесiнiң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175230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125230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диспансе-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қаласында 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919760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522980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396780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қаласында 100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 облыстық онкодис-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пансердiң радиоло-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 80 төсектік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673300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  медицина-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Өскемен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сердiң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сәулелi терапия орталығын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1457990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332990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472260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142260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қаласында 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1325600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265600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Шахтинск қаласында 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584570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484570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қаласында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қаласында 120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806360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Қаражал қаласында 30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201590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Теміртау қаласында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23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Қарағанды қаласында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қаласында ауысымда 320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331280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181280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"Облыстық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рiмдер 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150350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269650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өңiраралық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Байқоңыр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зентхана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1070000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480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517550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367550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100 төсектік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қаласында 210 төсектік және ауысымда 100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кулезге қарсы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146000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654000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төсектiк  облыстық балалар 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2223740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280740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591770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361390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780040 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қалалық онколо-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диспан-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(сол жақ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төсектік көп бейiндi стационар 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102500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2066500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(ауысымда 350 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ересектер емханасы, 150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балалар емханасы, 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756055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422670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333385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(ауысымда 350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ересектер емханасы, 150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бала-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емха-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насы, Грязнова- Колхозная-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Репина көшелері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бойынан)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502500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(Оренбург көшесi бойында (Агроқа-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лашық маңында)  құрылысы (ауысымда 350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924542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21942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451300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жақ жағалауда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емханалық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(ауысымда 350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емханасы, 150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емханасы)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902500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18217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484283 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5687185  5652083  2650000  7852400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746"/>
        <w:gridCol w:w="837"/>
        <w:gridCol w:w="1264"/>
        <w:gridCol w:w="1507"/>
        <w:gridCol w:w="1530"/>
        <w:gridCol w:w="1524"/>
        <w:gridCol w:w="1675"/>
        <w:gridCol w:w="1507"/>
        <w:gridCol w:w="1844"/>
      </w:tblGrid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Есiл ауданының Есiл қаласында 50 төсектік ауданара-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ауданының Малиновка ауылында 50 төсектік ауданара-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Целиноград ауданының Малиновка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төсектiк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719260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Хромтау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254100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Байғанин ауданының Байғанин ауылында ауысымда 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баp 60 төсектiк Байғанин аудандық орталық ауру-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208900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Ойыл ауылында 60 төсектiк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қаласында балалар мен әйелдер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 бар, 30 төсектік күндізгі стациона-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сүт асүйімен 250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орталық 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Балқаш ауданының Бақанас кентiнде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153120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Райымбек ауданының Кеген ауылында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Жансүгіров кентiнде 40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Қаскелең қаласында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217 430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Панфилов ауданының  Жаркент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60 төсектiк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ауданының  Есік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100 төсектiк акушерлік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645 930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230 500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ауданың Құлсары кентiнде 75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ауданының Аққыстау ауылында 30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Миялы ауылында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Доссор кентінде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389 350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189350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 Сарытоғай ауылында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302 050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Жылыой ауданы Құлсары кентiнде 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Ақсуат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төсектiк аудандық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723 495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56 206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183 706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483 583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Ақжар ауылында 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194 740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Yржар ауданы Yржар ауылында 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334 910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244910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496294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446294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ауданының Чапаев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210 480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 ауданының Дәрия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308 380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кентiнде ауданара-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келтіру емі бар 100 төсектік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773 590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683590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Рысқұлов атындағы ауданның Құлан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ауданының Аса кентінде 30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217 270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127270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Мойынқұм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ауылында 40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304 450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198 450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Байзақ ауданының Сарыкемер ауылында 70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453400 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273 400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Қордай ауданының Қордай қаласында 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245300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Мерке ауданының Мерке ауылында 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ауданының Қаратау ауылында 40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 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Б. Момышұлы ауылында 30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217 270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217270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 ауданының Қаратау қаласында 40 төсектік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бөлімше-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кентінде 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100 төсектік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599840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349840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қаласында 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100 төсектік Қарқаралы 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297000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353 740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Бұхар жырау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кентiнде 100 төсектiк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754 460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754460 </w:t>
            </w:r>
          </w:p>
        </w:tc>
      </w:tr>
      <w:tr>
        <w:trPr>
          <w:trHeight w:val="29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кентінде 190 төсектік 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219554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470766  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кентiнде 100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599150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299 150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қаласында ауысымда 300 адам 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218 660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Жалағаш ауданының Жалағаш кентiнде 10 төсектiк гинеколо-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бөлiмше-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әйелдер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тациясымен 40 төсектiк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361820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87817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174003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Шиелi кентiнде әйелдер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тациясы бар 55 төсектік 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459680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269680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Қостанай ауданының Затобол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кентiнде 100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538590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Қарақия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Жетiбай ауылында 100 төсектік аудандық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234100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қаласында 30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336900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Ертiс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Ертiс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 бөлiмше-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340170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ауданының Қашыр ауылында 35 төсектiк тубер-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339 960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179340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Май ауданының Көктөбе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орталық аудандық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467940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265580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ауданында 200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833520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113196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540324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ауылында 30 төсектік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170270   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Жұмабаев атындағы ауданның Булаев қаласында 90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50 төсектік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448904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348904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Айыртау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 кентiнде 30 төсектік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Ақжар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100 төсектiк аудандық орталық 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855150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F. Мүсiрепов атындағы ауданның Новоишим ауылында 90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50 төсектiк 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лезге қарсы диспансер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ауданының Ақсу кентiнде 80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250960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167840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Шолаққор-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ауылында 40 төсектiк перзент-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Шардара ауданының Шардара ауылында 50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Сарыағаш қаласында 100 төсектік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397560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Түлкiбас ауданының Т.Рысқұлов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80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598340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318340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Арыс ауданының Арыс қаласында 150 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225183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823817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Абай ауылында 200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Төле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Ленгір қаласында 250 төсектік аудандық орталық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1736800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Отырар ауданының Шәуiлдір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төсек-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Арыс ауданының Арыс қаласында 50 төсектiк 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Бәйдібек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аурухана-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Темiрлан ауылында ауысымда 500 адам қабылдай-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емханасы бар 240 төсектiк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  аурухана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897020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328960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ауысымда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150-ден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төсектікке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түзету)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644480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409220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235260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Жақсы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орындық орта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466170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176110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Еңбекшiл-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28712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Ерейментеу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Малтабар ауылында 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Кеңесту ауылында 320 орындық Қопа орта мектебiн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Шалқар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Мөңке би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169340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Тымабұлақ ауылында 270 орындық Басқұдық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Қобда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Қобда ауылында 464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42720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ауылында 270 орындық Қызылжұл-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дыз орта мектебін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Шалқар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Байқадам ауылында 270 орындық Қорғантұз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Әйтеке би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Құмқұдық ауылында 504 орындық Қарашатау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127665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155335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Шұбаршы ауылында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78000  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Темiр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Кеңқияқ ауылында 504 орындық Кеңқияқ орта 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283000  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ауылында 550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440085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362460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Еңбекшіқа-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ауылында 550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Ерменсай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Іле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 ауылында 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Әйтей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480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Кербұлақ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ауылында 280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Алакөл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ауылында 600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Панфилов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Сарытөбе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ауылында 500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Ғабдуллин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ауылында 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Молдағұ-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 атындағы 400 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Доссор кентiнде Шәрiпов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465400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257570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107830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Индер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326249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155641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Энгельс атындағы 624 орындық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482980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252980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Махамбет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Редут ауылында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207710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71125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136585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Құрманғазы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Кудряшов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293660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Исатай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ауылында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353860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Бiрлік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277519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32081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Қызылқоға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Тайсойған ауылында Сланов атындағы 220 орындық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Атырау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Талгарьян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Мақат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 кентiнде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Шахатов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Қатон- Қарағай ауданының Жаңа Хайрузов ауылында 320 орындық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Жарма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Yшбиік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362850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Тарбағатай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Yштөбе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Бесқарағай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Семиярка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Аягөз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Күршiм ауданы Теректi-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2008  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Бородулиха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Жерновка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Аягөз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ауылында Ж. Жабаев атындағы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Зайсан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Тасбастау ауылында 170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Дүйсебаев ауылында Амангелдi атындағы 180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Қордай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Қордай ауылында 844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281070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181070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Мойынқұм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Ақбақай ауылында 502 орындық Ақбақай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Шу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Мақатаев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294705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244705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Жуалы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атындағы ауылында 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 ауданының Переметное ауылында 444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Қаратөбе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Шөптiкөл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302940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Теректi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ауылында 345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153250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Зеленов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Трекино ауылында 264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256570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Ақжайық ауданы Чапаев ауылында 464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295230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281569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231569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ауылында қазақ тiлiнде оқытатын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420000  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184650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563860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483800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Арқалық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212425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162705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292095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Арал ауданының Жақсықылыш кентiнде 624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367540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Қармақшы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кентiнде 464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2007 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179847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79847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Шиелi кентiнде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568860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468860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Шиелi кентiнде 464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331990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231990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Сырдария ауданының Бесарық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Қазалы ауданының Әйтеке би 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N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151600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Бидайкөл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N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Шиелi 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N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жапсарлас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Жалағаш кентiнде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Шиелi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240723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100000  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140723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Маңғыстау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Yштаған ауылында 550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Сайөтес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жапсыра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513279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313279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Екiбастұз қаласы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Шідерті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230600 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Баянауыл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ауылында 600 орындық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157496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942504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Павлодар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ауылында 420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ауылында 520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407880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207880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лезбен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839470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Тимирязев ауданының Тимирязев 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тiлінде оқытатын 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663230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Жамбыл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 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тілде оқытатын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298945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98945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Аққайың ауданының Полтавка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167020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Пески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387200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137200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Бәйдібек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ауылында Сәтпаев атындағы 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Бәйдiбек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ауылында 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Бәйдiбек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Қазата ауылында 250 орындық Тұрмыс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Бәйдiбек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ауылында О.Жолдас-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Бәйдiбек ауданының Қаратас ауылында Арапов атындағы 180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ауданының Қазығұрт ауылында Сәтпаев атындағы 1200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80720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Қазығұрт ауданының Рабат ауылында Тәжібаев атындағы 400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Қазығұрт ауданының Ақжар ауылында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127220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Қазығұрт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Рабат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орындық Қызылдала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ройка тұрғын масси-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вiнде 1176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157160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Мақталы ауылдық округінде 320 орындық Достық орта мектебін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Жылысу ауылында 350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ауылында Сейфуллин атындағы 350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ауылында 350 орындық Мырза-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133630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 ауылында Қастеев атындағы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ауылында Мақатаев атындағы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154740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Тыңдала ауылында 180 орындық Мақталы-5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Жантақсай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сарин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ауылында 180 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N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ауылында Әлімжанов атындағы 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Мақташы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ауылында Бекежанов атындағы 180 орындық орта 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Нұрлытаң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Шұғыла ауылында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Асықата ауылында 1200 орындық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296230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196230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Тегістiк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ауылында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400 орындық 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ҚазКСР-іне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жыл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Навои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Мақтаарал 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247600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ауданының Төрткөл ауылында 624 орындық Көкарал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мектебiн caлу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171130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91130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Жусансай ауылында 260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Шұбарсу ауылында 900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557100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181868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375232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Берген ауылында Омаров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152540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Ордабасы ауданының Төреарық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Таукехан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90550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Отырар ауданының Арыс ауылында Ибрагимов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194480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Отырар ауданының Қостерек ауылында Мұратбаев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Сайрам ауылында Хусанов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173640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Оймауыт ауылында Төлеби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  250 орындық толық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Қаратөбе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144420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Көлкент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Манкент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107360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Қарабұлақ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Фуркат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271365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152103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119262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Сайрам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орындық Сайрам орта мектебiн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1506000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Сайрам ауданының Коммуна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154750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Сарыағаш ауданының Таскескен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ғыров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орындық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Сарыағаш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Сiргелi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ғанбетов атындағы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149885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Созақ ауданының Жуантөбе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 орындық 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Төлеби ауданының Мәдени ауылында 250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187830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137830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Түлкібас ауданының Келтемашат ауылында Уәлиханов атындағы 320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125570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Түлкібас 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салу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сiнде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  орта 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Түлкiбас ауданының Yрбұлақ 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30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Түлкiбас ауданының  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180 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Түркістан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Изатул-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лаев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орындық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Түркiстан қаласында 200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Иқан  мектебiн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111420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Түркiстан қаласының Ортақ 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орта мектеп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374550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180340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Түркістан қаласының Шорнақ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залымен бірге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блогын,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блогы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дығын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219930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Қызылжар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53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Құрсай кентiн-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900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49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Куйбышев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52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кeңейту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Қайтпас-2 кентіндегі 600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58 орта мектебiн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Ленин ауылындағы 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56 орта мектебін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Шымкент қаласының Наурыз кентiнде 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48 орта мектебін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Тұрлан кентінде 250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55 орта мектебін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Қазақстан облысы Шымкент қаласының Қайтпас-1 кентiнде 180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72 орта мектебiн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245999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145999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Костычево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 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57960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88383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Целиноград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119990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165010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Ерей-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ментау ауданының Павловка (Еркін-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шiлiк) ауылын сумен 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161286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91286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Мәртүк ауданының Мәртүк ауылын сумен жабдықтау жүйесін қайта жаңарту және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Ойыл 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65959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119641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Кеңқияқ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186834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96834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51709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Қапшағай өңiрiнiң елдi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322955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182955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ауданының Yлкен 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облысының елдi мекендерін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жүйесiн қайта жаңарту. Іле ауданының Байсерке ауылы. (құрылы-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кезегі)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34735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93503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93503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Бороду-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 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ауылының сумен жабдықтау желiлерiн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Жарма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Георгиевка ауылының сумен жабдықтау желiлерiн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617651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397651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Қосағаш-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344427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214427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19983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Жамбыл ауданының Қостөбе,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   ауылдарын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314258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194258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Байзақ ауданының Ынтымақ ауылындағы топтық су құбырын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271560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Талас ауданының Аққұм ауылын сумен 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118947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70766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58421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58421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жиналғысы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62159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62159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46558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36565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Қазталов-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68808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68808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Молодеж-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кентiнің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 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154845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64845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Шет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Ақсу-Аюлы ауылының аудан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169812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119812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Қарқаралы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Ту ауылында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12670 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49215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Новострой-ка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45845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45845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58796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58796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2-кезегі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54324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інде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Жiтіқара ауданының Желқуар су аққысын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523801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223801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Жангелді ауданының Торғай кенті су құбырының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94432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Есiл топтық 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Затобол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148823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148823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700м3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Сырдария ауданының Тереңөзек кентiнде сумен жабдықтау жүйелерiн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161657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26877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134780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Тасбөгет кентінде сумен жабдықтау және су қашырт-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жүйелерiн қайта жаңарту және 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ажырату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Жиделі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34,4 км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376547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226547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Қашыр ауданының Қашыр ауылында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қайта жаңарту және кеңейту, (II-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кезегі)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270773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73033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137740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Песчаное 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суаққыны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225156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65156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 ауылы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14764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14764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Трофимов-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ауылы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66755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облысының Жамбыл 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ұңғымалы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жинал-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ғысын 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142245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62245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(ІІ-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Ақтуесай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106642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106642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Ордабасы ауданының Төрткүл ауылын сумен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қайта жаңарту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73750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33750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Сайрам ауданының Жібек жолы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сумен 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136258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47454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88804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Арыс, Шойманов, Темiр, Қоғам, Көкмардан, Қызыл-Ту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су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облысының Темiр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74936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44936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ғимаратын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90088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90088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Түлкібас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592000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Арыс, Шойманов, Темiр, Қоғам, Көкмар-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дан, Қызыл-Ту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су құбырла-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облысының Көкмардан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 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57852 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32852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                                     18747839  16532465 13802362 19392679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693"/>
        <w:gridCol w:w="773"/>
        <w:gridCol w:w="1055"/>
        <w:gridCol w:w="1817"/>
        <w:gridCol w:w="1656"/>
        <w:gridCol w:w="1603"/>
        <w:gridCol w:w="1628"/>
        <w:gridCol w:w="1430"/>
        <w:gridCol w:w="1752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салу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18900000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20000000 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атқарушы органдар-ға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 беру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98460000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54460000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22000000 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48200000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Астана қаласын әлеуметтік-экономикалық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2006-2010 жылдарға арналған мемлекеттік бағдарламасы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700"/>
        <w:gridCol w:w="774"/>
        <w:gridCol w:w="1021"/>
        <w:gridCol w:w="1784"/>
        <w:gridCol w:w="1598"/>
        <w:gridCol w:w="1578"/>
        <w:gridCol w:w="1544"/>
        <w:gridCol w:w="1598"/>
        <w:gridCol w:w="1802"/>
      </w:tblGrid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8830326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8130300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басып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11374880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1358000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100273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4266607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Есiл өзенiнiң арнасын қайта 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5592400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1900086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Талдыкөл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су 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таушысын қалпына келтiре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2-кезек-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тері)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69379000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8139530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46239470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жобалана-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және салынып жатқан тұрғын үй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дерiне 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желілер және жолдар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9042609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2180110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1162500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2249999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өзенiнiң су қойма-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Астана қаласының тұрғын-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арналған қысқа мерзімді демалыс аймағы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2229600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200315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458800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1570485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теннис кортын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1424900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924900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нөсер кәрiзi жүйесiн дамыту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19635722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914228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1451300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11770194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43542130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4333581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2890790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6661139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5535472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24121148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паркi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26350000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желiлер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тендіру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1474380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74380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1479790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824990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әкiмшілiк орталықта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 жолдарын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6138460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1914850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723610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А.Иманов және Л. Гумилев көшеле-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рiнің ауданында көлiк айрығын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13 көшесiнен N 12 көшесiне дейiнгі учаскеде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көшесiнен N 19 көшесiне дейiн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Манас 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 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Бараев көшесiнің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қиылысын-да көлік айрығын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4035000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N 12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көшеле-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рiнiң қиылысын-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көлік айрығын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2477618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971901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1505717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қиылысын-дағы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өтпесіне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Бөгембай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10245500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4700000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 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1182793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1182793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N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359108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690892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М-2 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4753751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36046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2805705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ЖЭО-2,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гожелісі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25175442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11566280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7942475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2166687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ШС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1686650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162450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ная" 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ШС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1461226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1419426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"Степная"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ШС 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1401365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416065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936000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 17 тұрғын үй аймағы"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110/10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ШС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1362155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1292155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42262202 44696042 48181473 89447418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653"/>
        <w:gridCol w:w="764"/>
        <w:gridCol w:w="1020"/>
        <w:gridCol w:w="1819"/>
        <w:gridCol w:w="1595"/>
        <w:gridCol w:w="1592"/>
        <w:gridCol w:w="1596"/>
        <w:gridCol w:w="1613"/>
        <w:gridCol w:w="1748"/>
      </w:tblGrid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Саин көшесi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 даңғылы-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қиылысын-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көлiк айрығын 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6200394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5968021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232373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метропо-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литеннiң бiрiншi кезегiн 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101286000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28194000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37092000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7621731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4509887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3111844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Бөкей-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4267414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826230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441184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35 және 6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жаңа кішi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станцияға тартылуын қайта орнату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"Алмалы" кешенi аумағынан тыс 35/6 кВ жаңа екi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кiшi 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салу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794000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  21515444 26791844 38592000 10000000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"Ауыз су" салалық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872"/>
        <w:gridCol w:w="684"/>
        <w:gridCol w:w="1037"/>
        <w:gridCol w:w="1699"/>
        <w:gridCol w:w="1591"/>
        <w:gridCol w:w="1627"/>
        <w:gridCol w:w="1627"/>
        <w:gridCol w:w="1574"/>
        <w:gridCol w:w="1661"/>
      </w:tblGrid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аққысы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289940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топтық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(ІІ-ке-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400002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89671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122831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563509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243509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220000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404809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243809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айдау су аққысын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124519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70192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70192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кезегі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359417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259417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көзінен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605540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286270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219270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111141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21141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319855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46250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173605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154048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74048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564921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184921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Ащы-Тасты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аққысын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318196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75804  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533068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263068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жаңғырту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958312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458312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ажырату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252000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206275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149788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69788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615292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315292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2120722  2795776  1370110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"Қоршаған ортаны қорғаудың 2005-2007 жылдарға арналған"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670"/>
        <w:gridCol w:w="924"/>
        <w:gridCol w:w="1036"/>
        <w:gridCol w:w="1693"/>
        <w:gridCol w:w="1539"/>
        <w:gridCol w:w="1625"/>
        <w:gridCol w:w="1693"/>
        <w:gridCol w:w="1554"/>
        <w:gridCol w:w="1656"/>
      </w:tblGrid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тазар-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588900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1374100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сарқынды суларды биология-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тазарту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аяқтау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942360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406200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536160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Ақтөбе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тазарту ғимарат-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кешенін қайта жаңарту 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2317150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1158575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112575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   995100    3068835  1112575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745"/>
        <w:gridCol w:w="929"/>
        <w:gridCol w:w="1078"/>
        <w:gridCol w:w="1656"/>
        <w:gridCol w:w="1413"/>
        <w:gridCol w:w="1729"/>
        <w:gridCol w:w="1627"/>
        <w:gridCol w:w="1505"/>
        <w:gridCol w:w="1723"/>
      </w:tblGrid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зегі)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723629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523629 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               200000     523629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Шағын қалаларды дамытудың 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1766"/>
        <w:gridCol w:w="912"/>
        <w:gridCol w:w="1097"/>
        <w:gridCol w:w="1676"/>
        <w:gridCol w:w="1464"/>
        <w:gridCol w:w="1713"/>
        <w:gridCol w:w="1544"/>
        <w:gridCol w:w="1489"/>
        <w:gridCol w:w="1762"/>
      </w:tblGrid>
      <w:tr>
        <w:trPr>
          <w:trHeight w:val="29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(1-кезең)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қабатты тұрғын үйлерiн жылумен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үшiн автоном-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қазандық салу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қаласының бюджеттік ұйымдары мен көп қабатты тұрғын үйлерiн жылумен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үшiн автономды жылу жүйесінiң қазандық-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0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ғима-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қаласының су құбыры желiлерiн қайта жаңарту және оңтайлан-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қаласының жылумен жабдықтау жүйесiн 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есепке ала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құбырының ажырату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желілерiн 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Жітiқара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еске 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 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Жітiқара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ауыз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 сақтауға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резер-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жаңарту, ішкі квартал-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су құбырлар желiсiн қайта жаңарту және кеңейту, кәріздің, жылумен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Арал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- 5,7 шақырым магист-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ралды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аққысы 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527000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Шығыс Қазақстан облысының Семей қаласын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744"/>
        <w:gridCol w:w="894"/>
        <w:gridCol w:w="1182"/>
        <w:gridCol w:w="1573"/>
        <w:gridCol w:w="1401"/>
        <w:gridCol w:w="1699"/>
        <w:gridCol w:w="1592"/>
        <w:gridCol w:w="1596"/>
        <w:gridCol w:w="1761"/>
      </w:tblGrid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қаласын-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жылумен жабдықтау схемасын-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сақталған қазандық-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ЖЭО-ның қолда-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қуаттарын жаңғырту,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желілерiн қайта жаңарту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Семей қаласында Ертіс өзені арқылы кәрiздiк дюкерді қайта жаңарту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418600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1500000  2518600  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Мүгедектерді оңалтудың 2006-2008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756"/>
        <w:gridCol w:w="902"/>
        <w:gridCol w:w="1187"/>
        <w:gridCol w:w="1579"/>
        <w:gridCol w:w="1507"/>
        <w:gridCol w:w="1695"/>
        <w:gridCol w:w="1508"/>
        <w:gridCol w:w="1526"/>
        <w:gridCol w:w="1781"/>
      </w:tblGrid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үйін салу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1974619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474619 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                               474619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728"/>
        <w:gridCol w:w="886"/>
        <w:gridCol w:w="1081"/>
        <w:gridCol w:w="1608"/>
        <w:gridCol w:w="1660"/>
        <w:gridCol w:w="1573"/>
        <w:gridCol w:w="1539"/>
        <w:gridCol w:w="1573"/>
        <w:gridCol w:w="1799"/>
      </w:tblGrid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қаласында Ертiс өзенi арқылы өтетiн көпiр салу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30321685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27791970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2529715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театрын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2099426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799426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БҒМ,ДСМ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 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394487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Бағдарламалардан                         3329715  1000000  1193913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 жиыны: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ЗАҢДЫ ТҰЛҒАЛАРДЫҢ ЖАРҒЫЛЫҚ КАПИТАЛЫН ҚАЛЫПТАСТЫРУҒА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     ЖӘНЕ ҰЛҒАЙТУҒА АРНАЛҒАН БЮДЖЕТТIК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       </w:t>
      </w:r>
      <w:r>
        <w:rPr>
          <w:rFonts w:ascii="Times New Roman"/>
          <w:b w:val="false"/>
          <w:i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353"/>
        <w:gridCol w:w="167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Кәсiпорынның атауы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бағдар-лама-ның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шісі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Мақсаты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Республикасындағы тұрғын үй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93"/>
        <w:gridCol w:w="1353"/>
        <w:gridCol w:w="1733"/>
        <w:gridCol w:w="171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жинақ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банкi" АҚ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 жинақтары жүйесін ұзақ уақыт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ипотекалық компания" ЖАҚ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ету құқықтарын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көлемiн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 ипотекалық кредиттерге кепiлдiк беру қоры" АҚ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алған кезде бастапқы жарна мөлшерiн тұрғын үй құнының 10%-ына дейiн азайтуға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 11900000 14420000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Индустриялық-инновациялық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дамуының 2003-2015 жылдарға арналған стратегиясы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93"/>
        <w:gridCol w:w="1713"/>
        <w:gridCol w:w="173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Даму банкi"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Еншiлес лизингтiк компания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экономиканы несие-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леудің 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өлшемдерін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"Қазақстанның Даму Банкi" АҚ-ның қаржылық тұрақтылығын қамтамасыз ету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"Қазақстанның инвестициялық қоры"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ниясы"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5892246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Қордың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"Ұлттық 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қор" АҚ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7116810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3303600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венчурлік қорлар құру және шетелдiк венчурлiк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қорларға инвестициялау;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технопарктер құру;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инновациялық жобаларды қаржыландыру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          23009056  22593600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Бұрынғы Семей сынақ полигонының проблемаларын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кешенді шешу жөніндегi 2005-2007 жылдарға арналған бағдарлама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71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"Курчатов қаласындағы ядролық технология паркi" технопаркін құру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273000  1100000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шағын кәсiпкерлiктi дамытудың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қолдаудың 2003-2005 жылдарға арналған мемлекеттiк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53"/>
        <w:gridCol w:w="1733"/>
        <w:gridCol w:w="175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"Шағын кәсiпкерліктi дамыту 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11542500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кәсіпкерлiктi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инфрақұры-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лымын дамытуға;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микрокредиттер бepугe, жұмыс iстеп тұрған және жаңадан құрылатын микрокре-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жобалық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қаржы лизингі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негізiнде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кәсіпкерлiк 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тiлерiне кредит беруге, соның iшiнде шағын қалалардағы шағын кәсiпкерліктi кредит беруге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"Ауыл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халқына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 беруге;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халқын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негіздерiне оқытуға;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12542500  12000000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сақтандыру рыногын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"Мемлекеттiк аннуитеттік компаниясы"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436200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аннуитеттiк компания құруға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500000   436200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"Қазғарыш"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компаниясы"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Байқоңыр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үшін 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жаңарту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"Ғарыштық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үйлесімділігі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633126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ауылында тұруы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қызметтік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пәтерлерді ұйымдастыру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633126   480000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Почта-жинақ жүйесін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73"/>
        <w:gridCol w:w="1693"/>
        <w:gridCol w:w="177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АҚ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1444709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мекендерде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қалаларда почта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инфрақұрылымын дамыту, магистральды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тасылымдар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жетілдіру, почта-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 қызметтерін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                       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53"/>
        <w:gridCol w:w="1253"/>
        <w:gridCol w:w="1753"/>
        <w:gridCol w:w="1733"/>
        <w:gridCol w:w="419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шекара маңы ынтымақтас-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"Қорғас" шекара маңы ынтымақтастығы халықаралық орталығы" АҚ-ның жарғылық капиталын қалыптастыруға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"Қазақстан" республикалық телерадиокор-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1387248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сатып алуға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Екiншi деңгейлi банктердегі кредиттерге кепiлдік берудi қамтамасыз етуге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"Аграрлық кредит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8941571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10 ауылдық кредиттiк серiктес-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құруға;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және 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131 ауылдық кредиттік серіктестікті кредит беруге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"ҚазАгроҚаржы"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техникасының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лизингіне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 өнiмдерi корпорациясы"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өнiмдерiн сатып aлу, өңдеуге және сақтауға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"Азық-түлiк келiсiм-шарт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корпорациясы"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астық жинау жұмыстарына кредит беруге;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 Бидай-Терминал" ЖШС-тың жарғылық капиталын ұлғайтуға;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тұқымдарын өңдейтін зауыт салуға;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Баку портында астық терминалын салуға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қолхат-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мiндеттемелердi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кепілдендiру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қоры" АҚ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қолхаттарына кепiлдік беру көлемiн ұлғайтуға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Мемлекетаралық инвестициялық банк құру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13170000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12700000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Мемлекетаралық инвестициялық банк құруға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ұйымдарының акцияларын сатып 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491551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289522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ұйымдарына мүшелiк жарналарды уақтылы төлеу жөнiндегі мiндеттемелердi орындауға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"Экономикалық зерттеулер институты" РМК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274661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зерттеулерiн жүргізуге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Бағдарламалардан         13661551  39270754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тыс, ЖИЫНЫ: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