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7b142" w14:textId="e17b1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"Азық-түлiк келiсiм-шарт корпорациясы" акционерлiк қоғамын дамытудың 2006-2008 жылдарға арналған жоспарын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13 қаңтардағы N 41 Қаулысы. Күші жойылды - Қазақстан Республикасы Үкіметінің 2008 жылғы 27 тамыздағы N 776 Қаулысымен</w:t>
      </w:r>
    </w:p>
    <w:p>
      <w:pPr>
        <w:spacing w:after="0"/>
        <w:ind w:left="0"/>
        <w:jc w:val="both"/>
      </w:pPr>
      <w:bookmarkStart w:name="z1" w:id="0"/>
      <w:r>
        <w:rPr>
          <w:rFonts w:ascii="Times New Roman"/>
          <w:b w:val="false"/>
          <w:i w:val="false"/>
          <w:color w:val="ff0000"/>
          <w:sz w:val="28"/>
        </w:rPr>
        <w:t xml:space="preserve">
       Күші жойылды - Қазақстан Республикасы Үкіметінің 2008.08.27  </w:t>
      </w:r>
      <w:r>
        <w:rPr>
          <w:rFonts w:ascii="Times New Roman"/>
          <w:b w:val="false"/>
          <w:i w:val="false"/>
          <w:color w:val="ff0000"/>
          <w:sz w:val="28"/>
        </w:rPr>
        <w:t xml:space="preserve">N 776 </w:t>
      </w:r>
      <w:r>
        <w:rPr>
          <w:rFonts w:ascii="Times New Roman"/>
          <w:b w:val="false"/>
          <w:i w:val="false"/>
          <w:color w:val="ff0000"/>
          <w:sz w:val="28"/>
        </w:rPr>
        <w:t xml:space="preserve"> Қаулысымен. </w:t>
      </w:r>
    </w:p>
    <w:bookmarkEnd w:id="0"/>
    <w:p>
      <w:pPr>
        <w:spacing w:after="0"/>
        <w:ind w:left="0"/>
        <w:jc w:val="both"/>
      </w:pPr>
      <w:r>
        <w:rPr>
          <w:rFonts w:ascii="Times New Roman"/>
          <w:b w:val="false"/>
          <w:i w:val="false"/>
          <w:color w:val="000000"/>
          <w:sz w:val="28"/>
        </w:rPr>
        <w:t>      "Қазақстан Республикасының әлеуметтiк-экономикалық дамуының орта мерзiмдi жоспарларын әзiрлеудiң ережесiн бекiту туралы" Қазақстан Республикасы Yкiметiнiң 2002 жылғы 14 маусымдағы N 647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Қазақстан Республикасының Yкiметi  </w:t>
      </w:r>
      <w:r>
        <w:rPr>
          <w:rFonts w:ascii="Times New Roman"/>
          <w:b/>
          <w:i w:val="false"/>
          <w:color w:val="000000"/>
          <w:sz w:val="28"/>
        </w:rPr>
        <w:t xml:space="preserve">ҚАУЛЫ ЕТЕДI: </w:t>
      </w:r>
    </w:p>
    <w:bookmarkStart w:name="z2" w:id="1"/>
    <w:p>
      <w:pPr>
        <w:spacing w:after="0"/>
        <w:ind w:left="0"/>
        <w:jc w:val="both"/>
      </w:pPr>
      <w:r>
        <w:rPr>
          <w:rFonts w:ascii="Times New Roman"/>
          <w:b w:val="false"/>
          <w:i w:val="false"/>
          <w:color w:val="000000"/>
          <w:sz w:val="28"/>
        </w:rPr>
        <w:t xml:space="preserve">
      1. Қоса берiлiп отырған "Азық-түлiк келiсiм-шарт корпорациясы" акционерлiк қоғамын дамытудың 2006-2008 жылдарға арналған жоспары бекiтiлсiн. </w:t>
      </w:r>
    </w:p>
    <w:bookmarkEnd w:id="1"/>
    <w:bookmarkStart w:name="z3" w:id="2"/>
    <w:p>
      <w:pPr>
        <w:spacing w:after="0"/>
        <w:ind w:left="0"/>
        <w:jc w:val="both"/>
      </w:pPr>
      <w:r>
        <w:rPr>
          <w:rFonts w:ascii="Times New Roman"/>
          <w:b w:val="false"/>
          <w:i w:val="false"/>
          <w:color w:val="000000"/>
          <w:sz w:val="28"/>
        </w:rPr>
        <w:t xml:space="preserve">
      2. Осы қаулының орындалуын бақылау Қазақстан Республикасының Ауыл шаруашылығы министрiне жүктелсiн.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күнiнен бастап қолданысқа енгiзiледi. </w:t>
      </w:r>
    </w:p>
    <w:bookmarkEnd w:id="3"/>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Премьер-Министрінің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2006 жылғы 13 қаңтардағы  </w:t>
      </w:r>
      <w:r>
        <w:br/>
      </w:r>
      <w:r>
        <w:rPr>
          <w:rFonts w:ascii="Times New Roman"/>
          <w:b w:val="false"/>
          <w:i w:val="false"/>
          <w:color w:val="000000"/>
          <w:sz w:val="28"/>
        </w:rPr>
        <w:t xml:space="preserve">
N 41 қаулысымен     </w:t>
      </w:r>
      <w:r>
        <w:br/>
      </w:r>
      <w:r>
        <w:rPr>
          <w:rFonts w:ascii="Times New Roman"/>
          <w:b w:val="false"/>
          <w:i w:val="false"/>
          <w:color w:val="000000"/>
          <w:sz w:val="28"/>
        </w:rPr>
        <w:t xml:space="preserve">
бекiтiлген       </w:t>
      </w:r>
    </w:p>
    <w:bookmarkStart w:name="z5" w:id="4"/>
    <w:p>
      <w:pPr>
        <w:spacing w:after="0"/>
        <w:ind w:left="0"/>
        <w:jc w:val="left"/>
      </w:pPr>
      <w:r>
        <w:rPr>
          <w:rFonts w:ascii="Times New Roman"/>
          <w:b/>
          <w:i w:val="false"/>
          <w:color w:val="000000"/>
        </w:rPr>
        <w:t xml:space="preserve"> 
  "Азық-түлiк келiсiм-шарт корпорациясы" акционерлiк </w:t>
      </w:r>
      <w:r>
        <w:br/>
      </w:r>
      <w:r>
        <w:rPr>
          <w:rFonts w:ascii="Times New Roman"/>
          <w:b/>
          <w:i w:val="false"/>
          <w:color w:val="000000"/>
        </w:rPr>
        <w:t xml:space="preserve">
қоғамын дамытудың 2006-2008 жылдарға арналған </w:t>
      </w:r>
      <w:r>
        <w:br/>
      </w:r>
      <w:r>
        <w:rPr>
          <w:rFonts w:ascii="Times New Roman"/>
          <w:b/>
          <w:i w:val="false"/>
          <w:color w:val="000000"/>
        </w:rPr>
        <w:t xml:space="preserve">
ЖОСПАРЫ </w:t>
      </w:r>
    </w:p>
    <w:bookmarkEnd w:id="4"/>
    <w:p>
      <w:pPr>
        <w:spacing w:after="0"/>
        <w:ind w:left="0"/>
        <w:jc w:val="both"/>
      </w:pPr>
      <w:r>
        <w:rPr>
          <w:rFonts w:ascii="Times New Roman"/>
          <w:b/>
          <w:i w:val="false"/>
          <w:color w:val="000000"/>
          <w:sz w:val="28"/>
        </w:rPr>
        <w:t xml:space="preserve">Мазмұны </w:t>
      </w:r>
    </w:p>
    <w:p>
      <w:pPr>
        <w:spacing w:after="0"/>
        <w:ind w:left="0"/>
        <w:jc w:val="both"/>
      </w:pPr>
      <w:r>
        <w:rPr>
          <w:rFonts w:ascii="Times New Roman"/>
          <w:b w:val="false"/>
          <w:i w:val="false"/>
          <w:color w:val="000000"/>
          <w:sz w:val="28"/>
        </w:rPr>
        <w:t xml:space="preserve">1.  </w:t>
      </w:r>
      <w:r>
        <w:rPr>
          <w:rFonts w:ascii="Times New Roman"/>
          <w:b w:val="false"/>
          <w:i w:val="false"/>
          <w:color w:val="000000"/>
          <w:sz w:val="28"/>
        </w:rPr>
        <w:t xml:space="preserve"> "Азық-түлiк келiсiм-шарт корпорациясы" АҚ-тың жай-күйi мен даму перспективасы </w:t>
      </w:r>
      <w:r>
        <w:br/>
      </w:r>
      <w:r>
        <w:rPr>
          <w:rFonts w:ascii="Times New Roman"/>
          <w:b w:val="false"/>
          <w:i w:val="false"/>
          <w:color w:val="000000"/>
          <w:sz w:val="28"/>
        </w:rPr>
        <w:t>
</w:t>
      </w:r>
      <w:r>
        <w:rPr>
          <w:rFonts w:ascii="Times New Roman"/>
          <w:b w:val="false"/>
          <w:i w:val="false"/>
          <w:color w:val="000000"/>
          <w:sz w:val="28"/>
        </w:rPr>
        <w:t xml:space="preserve">1.1. </w:t>
      </w:r>
      <w:r>
        <w:rPr>
          <w:rFonts w:ascii="Times New Roman"/>
          <w:b w:val="false"/>
          <w:i w:val="false"/>
          <w:color w:val="000000"/>
          <w:sz w:val="28"/>
        </w:rPr>
        <w:t xml:space="preserve">   Кiрiспе </w:t>
      </w:r>
      <w:r>
        <w:br/>
      </w:r>
      <w:r>
        <w:rPr>
          <w:rFonts w:ascii="Times New Roman"/>
          <w:b w:val="false"/>
          <w:i w:val="false"/>
          <w:color w:val="000000"/>
          <w:sz w:val="28"/>
        </w:rPr>
        <w:t>
</w:t>
      </w:r>
      <w:r>
        <w:rPr>
          <w:rFonts w:ascii="Times New Roman"/>
          <w:b w:val="false"/>
          <w:i w:val="false"/>
          <w:color w:val="000000"/>
          <w:sz w:val="28"/>
        </w:rPr>
        <w:t xml:space="preserve">1.2. </w:t>
      </w:r>
      <w:r>
        <w:rPr>
          <w:rFonts w:ascii="Times New Roman"/>
          <w:b w:val="false"/>
          <w:i w:val="false"/>
          <w:color w:val="000000"/>
          <w:sz w:val="28"/>
        </w:rPr>
        <w:t xml:space="preserve">   Рынокты талдау (қызмет саласы) </w:t>
      </w:r>
      <w:r>
        <w:br/>
      </w:r>
      <w:r>
        <w:rPr>
          <w:rFonts w:ascii="Times New Roman"/>
          <w:b w:val="false"/>
          <w:i w:val="false"/>
          <w:color w:val="000000"/>
          <w:sz w:val="28"/>
        </w:rPr>
        <w:t>
</w:t>
      </w:r>
      <w:r>
        <w:rPr>
          <w:rFonts w:ascii="Times New Roman"/>
          <w:b w:val="false"/>
          <w:i w:val="false"/>
          <w:color w:val="000000"/>
          <w:sz w:val="28"/>
        </w:rPr>
        <w:t xml:space="preserve">1.2.1. </w:t>
      </w:r>
      <w:r>
        <w:rPr>
          <w:rFonts w:ascii="Times New Roman"/>
          <w:b w:val="false"/>
          <w:i w:val="false"/>
          <w:color w:val="000000"/>
          <w:sz w:val="28"/>
        </w:rPr>
        <w:t xml:space="preserve"> Iшкi астық рыногын талдау </w:t>
      </w:r>
      <w:r>
        <w:br/>
      </w:r>
      <w:r>
        <w:rPr>
          <w:rFonts w:ascii="Times New Roman"/>
          <w:b w:val="false"/>
          <w:i w:val="false"/>
          <w:color w:val="000000"/>
          <w:sz w:val="28"/>
        </w:rPr>
        <w:t>
</w:t>
      </w:r>
      <w:r>
        <w:rPr>
          <w:rFonts w:ascii="Times New Roman"/>
          <w:b w:val="false"/>
          <w:i w:val="false"/>
          <w:color w:val="000000"/>
          <w:sz w:val="28"/>
        </w:rPr>
        <w:t xml:space="preserve">1.2.2. </w:t>
      </w:r>
      <w:r>
        <w:rPr>
          <w:rFonts w:ascii="Times New Roman"/>
          <w:b w:val="false"/>
          <w:i w:val="false"/>
          <w:color w:val="000000"/>
          <w:sz w:val="28"/>
        </w:rPr>
        <w:t xml:space="preserve"> Әлемдiк астық рыногындағы жағдай </w:t>
      </w:r>
      <w:r>
        <w:br/>
      </w:r>
      <w:r>
        <w:rPr>
          <w:rFonts w:ascii="Times New Roman"/>
          <w:b w:val="false"/>
          <w:i w:val="false"/>
          <w:color w:val="000000"/>
          <w:sz w:val="28"/>
        </w:rPr>
        <w:t>
</w:t>
      </w:r>
      <w:r>
        <w:rPr>
          <w:rFonts w:ascii="Times New Roman"/>
          <w:b w:val="false"/>
          <w:i w:val="false"/>
          <w:color w:val="000000"/>
          <w:sz w:val="28"/>
        </w:rPr>
        <w:t xml:space="preserve">1.3. </w:t>
      </w:r>
      <w:r>
        <w:rPr>
          <w:rFonts w:ascii="Times New Roman"/>
          <w:b w:val="false"/>
          <w:i w:val="false"/>
          <w:color w:val="000000"/>
          <w:sz w:val="28"/>
        </w:rPr>
        <w:t xml:space="preserve">   2003-2005 жылдардағы өндiрiстiк-қаржылық қызметтi талдау және 2005 жылы күтiлiп отырған нәтижелер </w:t>
      </w:r>
      <w:r>
        <w:br/>
      </w:r>
      <w:r>
        <w:rPr>
          <w:rFonts w:ascii="Times New Roman"/>
          <w:b w:val="false"/>
          <w:i w:val="false"/>
          <w:color w:val="000000"/>
          <w:sz w:val="28"/>
        </w:rPr>
        <w:t>
</w:t>
      </w:r>
      <w:r>
        <w:rPr>
          <w:rFonts w:ascii="Times New Roman"/>
          <w:b w:val="false"/>
          <w:i w:val="false"/>
          <w:color w:val="000000"/>
          <w:sz w:val="28"/>
        </w:rPr>
        <w:t xml:space="preserve">1.3.1. </w:t>
      </w:r>
      <w:r>
        <w:rPr>
          <w:rFonts w:ascii="Times New Roman"/>
          <w:b w:val="false"/>
          <w:i w:val="false"/>
          <w:color w:val="000000"/>
          <w:sz w:val="28"/>
        </w:rPr>
        <w:t xml:space="preserve"> 2003-2004 жылдардағы қаржылық-экономикалық қызметтiң </w:t>
      </w:r>
      <w:r>
        <w:br/>
      </w:r>
      <w:r>
        <w:rPr>
          <w:rFonts w:ascii="Times New Roman"/>
          <w:b w:val="false"/>
          <w:i w:val="false"/>
          <w:color w:val="000000"/>
          <w:sz w:val="28"/>
        </w:rPr>
        <w:t xml:space="preserve">
қорытындысы және 2005 жылы күтiлiп отырған нәтижелер </w:t>
      </w:r>
      <w:r>
        <w:br/>
      </w:r>
      <w:r>
        <w:rPr>
          <w:rFonts w:ascii="Times New Roman"/>
          <w:b w:val="false"/>
          <w:i w:val="false"/>
          <w:color w:val="000000"/>
          <w:sz w:val="28"/>
        </w:rPr>
        <w:t>
</w:t>
      </w:r>
      <w:r>
        <w:rPr>
          <w:rFonts w:ascii="Times New Roman"/>
          <w:b w:val="false"/>
          <w:i w:val="false"/>
          <w:color w:val="000000"/>
          <w:sz w:val="28"/>
        </w:rPr>
        <w:t xml:space="preserve">1.3.2. </w:t>
      </w:r>
      <w:r>
        <w:rPr>
          <w:rFonts w:ascii="Times New Roman"/>
          <w:b w:val="false"/>
          <w:i w:val="false"/>
          <w:color w:val="000000"/>
          <w:sz w:val="28"/>
        </w:rPr>
        <w:t xml:space="preserve"> Мемлекеттiк астық ресурстары </w:t>
      </w:r>
      <w:r>
        <w:br/>
      </w:r>
      <w:r>
        <w:rPr>
          <w:rFonts w:ascii="Times New Roman"/>
          <w:b w:val="false"/>
          <w:i w:val="false"/>
          <w:color w:val="000000"/>
          <w:sz w:val="28"/>
        </w:rPr>
        <w:t>
</w:t>
      </w:r>
      <w:r>
        <w:rPr>
          <w:rFonts w:ascii="Times New Roman"/>
          <w:b w:val="false"/>
          <w:i w:val="false"/>
          <w:color w:val="000000"/>
          <w:sz w:val="28"/>
        </w:rPr>
        <w:t xml:space="preserve">1.3.3. </w:t>
      </w:r>
      <w:r>
        <w:rPr>
          <w:rFonts w:ascii="Times New Roman"/>
          <w:b w:val="false"/>
          <w:i w:val="false"/>
          <w:color w:val="000000"/>
          <w:sz w:val="28"/>
        </w:rPr>
        <w:t xml:space="preserve"> Мемлекеттiк азық-түлiктiк астық резервi </w:t>
      </w:r>
      <w:r>
        <w:br/>
      </w:r>
      <w:r>
        <w:rPr>
          <w:rFonts w:ascii="Times New Roman"/>
          <w:b w:val="false"/>
          <w:i w:val="false"/>
          <w:color w:val="000000"/>
          <w:sz w:val="28"/>
        </w:rPr>
        <w:t>
</w:t>
      </w:r>
      <w:r>
        <w:rPr>
          <w:rFonts w:ascii="Times New Roman"/>
          <w:b w:val="false"/>
          <w:i w:val="false"/>
          <w:color w:val="000000"/>
          <w:sz w:val="28"/>
        </w:rPr>
        <w:t xml:space="preserve">1.3.4. </w:t>
      </w:r>
      <w:r>
        <w:rPr>
          <w:rFonts w:ascii="Times New Roman"/>
          <w:b w:val="false"/>
          <w:i w:val="false"/>
          <w:color w:val="000000"/>
          <w:sz w:val="28"/>
        </w:rPr>
        <w:t xml:space="preserve"> Мемлекеттiк жемдiк астық ресурстары </w:t>
      </w:r>
      <w:r>
        <w:br/>
      </w:r>
      <w:r>
        <w:rPr>
          <w:rFonts w:ascii="Times New Roman"/>
          <w:b w:val="false"/>
          <w:i w:val="false"/>
          <w:color w:val="000000"/>
          <w:sz w:val="28"/>
        </w:rPr>
        <w:t>
</w:t>
      </w:r>
      <w:r>
        <w:rPr>
          <w:rFonts w:ascii="Times New Roman"/>
          <w:b w:val="false"/>
          <w:i w:val="false"/>
          <w:color w:val="000000"/>
          <w:sz w:val="28"/>
        </w:rPr>
        <w:t xml:space="preserve">1.3.5. </w:t>
      </w:r>
      <w:r>
        <w:rPr>
          <w:rFonts w:ascii="Times New Roman"/>
          <w:b w:val="false"/>
          <w:i w:val="false"/>
          <w:color w:val="000000"/>
          <w:sz w:val="28"/>
        </w:rPr>
        <w:t xml:space="preserve"> Мемлекеттiк тұқымдық ресурстар </w:t>
      </w:r>
      <w:r>
        <w:br/>
      </w:r>
      <w:r>
        <w:rPr>
          <w:rFonts w:ascii="Times New Roman"/>
          <w:b w:val="false"/>
          <w:i w:val="false"/>
          <w:color w:val="000000"/>
          <w:sz w:val="28"/>
        </w:rPr>
        <w:t>
</w:t>
      </w:r>
      <w:r>
        <w:rPr>
          <w:rFonts w:ascii="Times New Roman"/>
          <w:b w:val="false"/>
          <w:i w:val="false"/>
          <w:color w:val="000000"/>
          <w:sz w:val="28"/>
        </w:rPr>
        <w:t xml:space="preserve">1.3.6. </w:t>
      </w:r>
      <w:r>
        <w:rPr>
          <w:rFonts w:ascii="Times New Roman"/>
          <w:b w:val="false"/>
          <w:i w:val="false"/>
          <w:color w:val="000000"/>
          <w:sz w:val="28"/>
        </w:rPr>
        <w:t xml:space="preserve"> Мемлекеттiк сатылатын астық ресурстары </w:t>
      </w:r>
      <w:r>
        <w:br/>
      </w:r>
      <w:r>
        <w:rPr>
          <w:rFonts w:ascii="Times New Roman"/>
          <w:b w:val="false"/>
          <w:i w:val="false"/>
          <w:color w:val="000000"/>
          <w:sz w:val="28"/>
        </w:rPr>
        <w:t>
</w:t>
      </w:r>
      <w:r>
        <w:rPr>
          <w:rFonts w:ascii="Times New Roman"/>
          <w:b w:val="false"/>
          <w:i w:val="false"/>
          <w:color w:val="000000"/>
          <w:sz w:val="28"/>
        </w:rPr>
        <w:t xml:space="preserve">1.3.7. </w:t>
      </w:r>
      <w:r>
        <w:rPr>
          <w:rFonts w:ascii="Times New Roman"/>
          <w:b w:val="false"/>
          <w:i w:val="false"/>
          <w:color w:val="000000"/>
          <w:sz w:val="28"/>
        </w:rPr>
        <w:t xml:space="preserve"> Астықты сатып алу </w:t>
      </w:r>
      <w:r>
        <w:br/>
      </w:r>
      <w:r>
        <w:rPr>
          <w:rFonts w:ascii="Times New Roman"/>
          <w:b w:val="false"/>
          <w:i w:val="false"/>
          <w:color w:val="000000"/>
          <w:sz w:val="28"/>
        </w:rPr>
        <w:t>
</w:t>
      </w:r>
      <w:r>
        <w:rPr>
          <w:rFonts w:ascii="Times New Roman"/>
          <w:b w:val="false"/>
          <w:i w:val="false"/>
          <w:color w:val="000000"/>
          <w:sz w:val="28"/>
        </w:rPr>
        <w:t xml:space="preserve">1.4. </w:t>
      </w:r>
      <w:r>
        <w:rPr>
          <w:rFonts w:ascii="Times New Roman"/>
          <w:b w:val="false"/>
          <w:i w:val="false"/>
          <w:color w:val="000000"/>
          <w:sz w:val="28"/>
        </w:rPr>
        <w:t xml:space="preserve">   Қазақстан Республикасының 2003-2015 жылдарға арналған </w:t>
      </w:r>
      <w:r>
        <w:br/>
      </w:r>
      <w:r>
        <w:rPr>
          <w:rFonts w:ascii="Times New Roman"/>
          <w:b w:val="false"/>
          <w:i w:val="false"/>
          <w:color w:val="000000"/>
          <w:sz w:val="28"/>
        </w:rPr>
        <w:t xml:space="preserve">
индустриалды-инновациялық даму стратегиясына, мемлекеттiк және салалық бағдарламаларға сәйкес Корпорация өткiзетiн iс-шаралар </w:t>
      </w:r>
      <w:r>
        <w:br/>
      </w:r>
      <w:r>
        <w:rPr>
          <w:rFonts w:ascii="Times New Roman"/>
          <w:b w:val="false"/>
          <w:i w:val="false"/>
          <w:color w:val="000000"/>
          <w:sz w:val="28"/>
        </w:rPr>
        <w:t>
</w:t>
      </w:r>
      <w:r>
        <w:rPr>
          <w:rFonts w:ascii="Times New Roman"/>
          <w:b w:val="false"/>
          <w:i w:val="false"/>
          <w:color w:val="000000"/>
          <w:sz w:val="28"/>
        </w:rPr>
        <w:t xml:space="preserve">1.5. </w:t>
      </w:r>
      <w:r>
        <w:rPr>
          <w:rFonts w:ascii="Times New Roman"/>
          <w:b w:val="false"/>
          <w:i w:val="false"/>
          <w:color w:val="000000"/>
          <w:sz w:val="28"/>
        </w:rPr>
        <w:t xml:space="preserve"> 2006 жыл бөлiнiп көрсетiлген, 2006-2008 жылдарға арналған даму жоспары </w:t>
      </w:r>
      <w:r>
        <w:br/>
      </w:r>
      <w:r>
        <w:rPr>
          <w:rFonts w:ascii="Times New Roman"/>
          <w:b w:val="false"/>
          <w:i w:val="false"/>
          <w:color w:val="000000"/>
          <w:sz w:val="28"/>
        </w:rPr>
        <w:t>
</w:t>
      </w:r>
      <w:r>
        <w:rPr>
          <w:rFonts w:ascii="Times New Roman"/>
          <w:b w:val="false"/>
          <w:i w:val="false"/>
          <w:color w:val="000000"/>
          <w:sz w:val="28"/>
        </w:rPr>
        <w:t xml:space="preserve">1.5.1. </w:t>
      </w:r>
      <w:r>
        <w:rPr>
          <w:rFonts w:ascii="Times New Roman"/>
          <w:b w:val="false"/>
          <w:i w:val="false"/>
          <w:color w:val="000000"/>
          <w:sz w:val="28"/>
        </w:rPr>
        <w:t xml:space="preserve"> Мақсаттары мен мiндеттерi </w:t>
      </w:r>
      <w:r>
        <w:br/>
      </w:r>
      <w:r>
        <w:rPr>
          <w:rFonts w:ascii="Times New Roman"/>
          <w:b w:val="false"/>
          <w:i w:val="false"/>
          <w:color w:val="000000"/>
          <w:sz w:val="28"/>
        </w:rPr>
        <w:t>
</w:t>
      </w:r>
      <w:r>
        <w:rPr>
          <w:rFonts w:ascii="Times New Roman"/>
          <w:b w:val="false"/>
          <w:i w:val="false"/>
          <w:color w:val="000000"/>
          <w:sz w:val="28"/>
        </w:rPr>
        <w:t xml:space="preserve">1.5.2. </w:t>
      </w:r>
      <w:r>
        <w:rPr>
          <w:rFonts w:ascii="Times New Roman"/>
          <w:b w:val="false"/>
          <w:i w:val="false"/>
          <w:color w:val="000000"/>
          <w:sz w:val="28"/>
        </w:rPr>
        <w:t xml:space="preserve"> Алға қойылған мақсатқа қол жеткiзу жолын таңдау </w:t>
      </w:r>
      <w:r>
        <w:br/>
      </w:r>
      <w:r>
        <w:rPr>
          <w:rFonts w:ascii="Times New Roman"/>
          <w:b w:val="false"/>
          <w:i w:val="false"/>
          <w:color w:val="000000"/>
          <w:sz w:val="28"/>
        </w:rPr>
        <w:t>
</w:t>
      </w:r>
      <w:r>
        <w:rPr>
          <w:rFonts w:ascii="Times New Roman"/>
          <w:b w:val="false"/>
          <w:i w:val="false"/>
          <w:color w:val="000000"/>
          <w:sz w:val="28"/>
        </w:rPr>
        <w:t xml:space="preserve">1.5.3. </w:t>
      </w:r>
      <w:r>
        <w:rPr>
          <w:rFonts w:ascii="Times New Roman"/>
          <w:b w:val="false"/>
          <w:i w:val="false"/>
          <w:color w:val="000000"/>
          <w:sz w:val="28"/>
        </w:rPr>
        <w:t xml:space="preserve"> Стратегияны, мемлекеттiк және салалық бағдарламаларды iске асыру бойынша Корпорация жоспарлап отырған iс-шаралар </w:t>
      </w:r>
      <w:r>
        <w:br/>
      </w:r>
      <w:r>
        <w:rPr>
          <w:rFonts w:ascii="Times New Roman"/>
          <w:b w:val="false"/>
          <w:i w:val="false"/>
          <w:color w:val="000000"/>
          <w:sz w:val="28"/>
        </w:rPr>
        <w:t>
</w:t>
      </w:r>
      <w:r>
        <w:rPr>
          <w:rFonts w:ascii="Times New Roman"/>
          <w:b w:val="false"/>
          <w:i w:val="false"/>
          <w:color w:val="000000"/>
          <w:sz w:val="28"/>
        </w:rPr>
        <w:t xml:space="preserve">1.5.4. </w:t>
      </w:r>
      <w:r>
        <w:rPr>
          <w:rFonts w:ascii="Times New Roman"/>
          <w:b w:val="false"/>
          <w:i w:val="false"/>
          <w:color w:val="000000"/>
          <w:sz w:val="28"/>
        </w:rPr>
        <w:t xml:space="preserve"> Өндiрiстi дамыту серпiнi </w:t>
      </w:r>
      <w:r>
        <w:br/>
      </w:r>
      <w:r>
        <w:rPr>
          <w:rFonts w:ascii="Times New Roman"/>
          <w:b w:val="false"/>
          <w:i w:val="false"/>
          <w:color w:val="000000"/>
          <w:sz w:val="28"/>
        </w:rPr>
        <w:t>
</w:t>
      </w:r>
      <w:r>
        <w:rPr>
          <w:rFonts w:ascii="Times New Roman"/>
          <w:b w:val="false"/>
          <w:i w:val="false"/>
          <w:color w:val="000000"/>
          <w:sz w:val="28"/>
        </w:rPr>
        <w:t xml:space="preserve">1.5.5. </w:t>
      </w:r>
      <w:r>
        <w:rPr>
          <w:rFonts w:ascii="Times New Roman"/>
          <w:b w:val="false"/>
          <w:i w:val="false"/>
          <w:color w:val="000000"/>
          <w:sz w:val="28"/>
        </w:rPr>
        <w:t xml:space="preserve"> Баға мен тариф саясаты және оның негiздемесi </w:t>
      </w:r>
      <w:r>
        <w:br/>
      </w:r>
      <w:r>
        <w:rPr>
          <w:rFonts w:ascii="Times New Roman"/>
          <w:b w:val="false"/>
          <w:i w:val="false"/>
          <w:color w:val="000000"/>
          <w:sz w:val="28"/>
        </w:rPr>
        <w:t>
</w:t>
      </w:r>
      <w:r>
        <w:rPr>
          <w:rFonts w:ascii="Times New Roman"/>
          <w:b w:val="false"/>
          <w:i w:val="false"/>
          <w:color w:val="000000"/>
          <w:sz w:val="28"/>
        </w:rPr>
        <w:t xml:space="preserve">1.5.6. </w:t>
      </w:r>
      <w:r>
        <w:rPr>
          <w:rFonts w:ascii="Times New Roman"/>
          <w:b w:val="false"/>
          <w:i w:val="false"/>
          <w:color w:val="000000"/>
          <w:sz w:val="28"/>
        </w:rPr>
        <w:t xml:space="preserve"> Әлеуметтiк саланы дамыту </w:t>
      </w:r>
      <w:r>
        <w:br/>
      </w:r>
      <w:r>
        <w:rPr>
          <w:rFonts w:ascii="Times New Roman"/>
          <w:b w:val="false"/>
          <w:i w:val="false"/>
          <w:color w:val="000000"/>
          <w:sz w:val="28"/>
        </w:rPr>
        <w:t>
</w:t>
      </w:r>
      <w:r>
        <w:rPr>
          <w:rFonts w:ascii="Times New Roman"/>
          <w:b w:val="false"/>
          <w:i w:val="false"/>
          <w:color w:val="000000"/>
          <w:sz w:val="28"/>
        </w:rPr>
        <w:t xml:space="preserve">1.5.7. </w:t>
      </w:r>
      <w:r>
        <w:rPr>
          <w:rFonts w:ascii="Times New Roman"/>
          <w:b w:val="false"/>
          <w:i w:val="false"/>
          <w:color w:val="000000"/>
          <w:sz w:val="28"/>
        </w:rPr>
        <w:t xml:space="preserve"> Кадр саясаты </w:t>
      </w:r>
      <w:r>
        <w:br/>
      </w:r>
      <w:r>
        <w:rPr>
          <w:rFonts w:ascii="Times New Roman"/>
          <w:b w:val="false"/>
          <w:i w:val="false"/>
          <w:color w:val="000000"/>
          <w:sz w:val="28"/>
        </w:rPr>
        <w:t>
</w:t>
      </w:r>
      <w:r>
        <w:rPr>
          <w:rFonts w:ascii="Times New Roman"/>
          <w:b w:val="false"/>
          <w:i w:val="false"/>
          <w:color w:val="000000"/>
          <w:sz w:val="28"/>
        </w:rPr>
        <w:t xml:space="preserve">1.5.8. </w:t>
      </w:r>
      <w:r>
        <w:rPr>
          <w:rFonts w:ascii="Times New Roman"/>
          <w:b w:val="false"/>
          <w:i w:val="false"/>
          <w:color w:val="000000"/>
          <w:sz w:val="28"/>
        </w:rPr>
        <w:t xml:space="preserve"> Қаржылық нәтижелер және бюджетпен қарым-қатынас </w:t>
      </w:r>
      <w:r>
        <w:br/>
      </w:r>
      <w:r>
        <w:rPr>
          <w:rFonts w:ascii="Times New Roman"/>
          <w:b w:val="false"/>
          <w:i w:val="false"/>
          <w:color w:val="000000"/>
          <w:sz w:val="28"/>
        </w:rPr>
        <w:t>
</w:t>
      </w:r>
      <w:r>
        <w:rPr>
          <w:rFonts w:ascii="Times New Roman"/>
          <w:b w:val="false"/>
          <w:i w:val="false"/>
          <w:color w:val="000000"/>
          <w:sz w:val="28"/>
        </w:rPr>
        <w:t xml:space="preserve">1.5.9. </w:t>
      </w:r>
      <w:r>
        <w:rPr>
          <w:rFonts w:ascii="Times New Roman"/>
          <w:b w:val="false"/>
          <w:i w:val="false"/>
          <w:color w:val="000000"/>
          <w:sz w:val="28"/>
        </w:rPr>
        <w:t xml:space="preserve"> Қызмет көрсетушi банктермен арадағы қарым-қатынас </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 xml:space="preserve">    Корпорацияны дамытудың инвестициялық бағдарламасы </w:t>
      </w:r>
      <w:r>
        <w:br/>
      </w:r>
      <w:r>
        <w:rPr>
          <w:rFonts w:ascii="Times New Roman"/>
          <w:b w:val="false"/>
          <w:i w:val="false"/>
          <w:color w:val="000000"/>
          <w:sz w:val="28"/>
        </w:rPr>
        <w:t>
</w:t>
      </w:r>
      <w:r>
        <w:rPr>
          <w:rFonts w:ascii="Times New Roman"/>
          <w:b w:val="false"/>
          <w:i w:val="false"/>
          <w:color w:val="000000"/>
          <w:sz w:val="28"/>
        </w:rPr>
        <w:t xml:space="preserve">2.1. </w:t>
      </w:r>
      <w:r>
        <w:rPr>
          <w:rFonts w:ascii="Times New Roman"/>
          <w:b w:val="false"/>
          <w:i w:val="false"/>
          <w:color w:val="000000"/>
          <w:sz w:val="28"/>
        </w:rPr>
        <w:t xml:space="preserve">   Саладағы инвестициялық ахуалды бағалау </w:t>
      </w:r>
      <w:r>
        <w:br/>
      </w:r>
      <w:r>
        <w:rPr>
          <w:rFonts w:ascii="Times New Roman"/>
          <w:b w:val="false"/>
          <w:i w:val="false"/>
          <w:color w:val="000000"/>
          <w:sz w:val="28"/>
        </w:rPr>
        <w:t>
</w:t>
      </w:r>
      <w:r>
        <w:rPr>
          <w:rFonts w:ascii="Times New Roman"/>
          <w:b w:val="false"/>
          <w:i w:val="false"/>
          <w:color w:val="000000"/>
          <w:sz w:val="28"/>
        </w:rPr>
        <w:t xml:space="preserve">2.2. </w:t>
      </w:r>
      <w:r>
        <w:rPr>
          <w:rFonts w:ascii="Times New Roman"/>
          <w:b w:val="false"/>
          <w:i w:val="false"/>
          <w:color w:val="000000"/>
          <w:sz w:val="28"/>
        </w:rPr>
        <w:t xml:space="preserve">   Инвестициялық артықшылықтар және бағыттар </w:t>
      </w:r>
      <w:r>
        <w:br/>
      </w:r>
      <w:r>
        <w:rPr>
          <w:rFonts w:ascii="Times New Roman"/>
          <w:b w:val="false"/>
          <w:i w:val="false"/>
          <w:color w:val="000000"/>
          <w:sz w:val="28"/>
        </w:rPr>
        <w:t>
</w:t>
      </w:r>
      <w:r>
        <w:rPr>
          <w:rFonts w:ascii="Times New Roman"/>
          <w:b w:val="false"/>
          <w:i w:val="false"/>
          <w:color w:val="000000"/>
          <w:sz w:val="28"/>
        </w:rPr>
        <w:t xml:space="preserve">2.3. </w:t>
      </w:r>
      <w:r>
        <w:rPr>
          <w:rFonts w:ascii="Times New Roman"/>
          <w:b w:val="false"/>
          <w:i w:val="false"/>
          <w:color w:val="000000"/>
          <w:sz w:val="28"/>
        </w:rPr>
        <w:t xml:space="preserve">   Инвестициялық дамыту жоспары </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 xml:space="preserve">   Дамытудың маңызды көрсеткiштерi </w:t>
      </w:r>
    </w:p>
    <w:bookmarkStart w:name="z6" w:id="5"/>
    <w:p>
      <w:pPr>
        <w:spacing w:after="0"/>
        <w:ind w:left="0"/>
        <w:jc w:val="left"/>
      </w:pPr>
      <w:r>
        <w:rPr>
          <w:rFonts w:ascii="Times New Roman"/>
          <w:b/>
          <w:i w:val="false"/>
          <w:color w:val="000000"/>
        </w:rPr>
        <w:t xml:space="preserve"> 
  1. "Азық-түлiк келiсiм-шарт корпорациясы" АҚ-тың жай-күйi </w:t>
      </w:r>
      <w:r>
        <w:br/>
      </w:r>
      <w:r>
        <w:rPr>
          <w:rFonts w:ascii="Times New Roman"/>
          <w:b/>
          <w:i w:val="false"/>
          <w:color w:val="000000"/>
        </w:rPr>
        <w:t xml:space="preserve">
және даму перспективасы </w:t>
      </w:r>
    </w:p>
    <w:bookmarkEnd w:id="5"/>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1.1. Кiрiспе </w:t>
      </w:r>
      <w:r>
        <w:br/>
      </w:r>
      <w:r>
        <w:rPr>
          <w:rFonts w:ascii="Times New Roman"/>
          <w:b w:val="false"/>
          <w:i w:val="false"/>
          <w:color w:val="000000"/>
          <w:sz w:val="28"/>
        </w:rPr>
        <w:t xml:space="preserve">
      "Азық-түлiк келiсiм-шарт корпорациясы" акционерлiк қоғамының (бұдан әрi - Корпорация) миссиясы мемлекеттiк астық ресурстарын сақтауды және жаңартуды қамтамасыз ету, сондай-ақ елдiң азық-түлiктiк қауiпсiздiгiн қамтамасыз етуге бағытталған астық пен одан өңделген өнiмдер бағасының iшкi конъюнктурасын реттеу болып табылады. </w:t>
      </w:r>
      <w:r>
        <w:br/>
      </w:r>
      <w:r>
        <w:rPr>
          <w:rFonts w:ascii="Times New Roman"/>
          <w:b w:val="false"/>
          <w:i w:val="false"/>
          <w:color w:val="000000"/>
          <w:sz w:val="28"/>
        </w:rPr>
        <w:t>
      Корпорация "Мемлекеттiк азық-түлiк келiсiм-шарт корпорациясын қайта құру туралы" Қазақстан Республикасы Үкiметiнiң 1997 жылғы 24 ақпандағы N 260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оның жарғылық капиталына мемлекеттiң жүз пайыздық қатысуымен акционерлiк қоғам ретiнде құрылды және Мемлекеттiк азық-түлiк келiсiм-шарт корпорациясының құқықтық мұрагерi болып табылады. </w:t>
      </w:r>
      <w:r>
        <w:br/>
      </w:r>
      <w:r>
        <w:rPr>
          <w:rFonts w:ascii="Times New Roman"/>
          <w:b w:val="false"/>
          <w:i w:val="false"/>
          <w:color w:val="000000"/>
          <w:sz w:val="28"/>
        </w:rPr>
        <w:t xml:space="preserve">
      Ұйымдық-құқықтық нысаны акционерлiк қоғам түрiндегi Корпорация заңды тұлға болып табылады және өз құзыретi шегiнде мемлекеттiк астық ресурстарын басқару агентiнiң өкiлдiгiн жүзеге асырады. Корпорацияның жарғылық капиталы 7491,6 млн. теңгенi құрайды және номиналдық құны 1000 теңге жай атаулы акцияларға бөлiнген. </w:t>
      </w:r>
      <w:r>
        <w:br/>
      </w:r>
      <w:r>
        <w:rPr>
          <w:rFonts w:ascii="Times New Roman"/>
          <w:b w:val="false"/>
          <w:i w:val="false"/>
          <w:color w:val="000000"/>
          <w:sz w:val="28"/>
        </w:rPr>
        <w:t xml:space="preserve">
      Корпорация 1997 жылғы 11 сәуiрде Алматы қаласының әдiлет басқармасында тiркелген. "Азық-түлiк келiсiм-шарт корпорациясы" ЖАҚ 2004 жылғы 1 сәуiрде Астана қаласының Әдiлет департаментiнде "Азық-түлiк келiсiм-шарт корпорациясы" АҚ болып қайта құрылды. </w:t>
      </w:r>
      <w:r>
        <w:br/>
      </w:r>
      <w:r>
        <w:rPr>
          <w:rFonts w:ascii="Times New Roman"/>
          <w:b w:val="false"/>
          <w:i w:val="false"/>
          <w:color w:val="000000"/>
          <w:sz w:val="28"/>
        </w:rPr>
        <w:t xml:space="preserve">
      Корпорация мемлекеттiк астық ресурстары мен одан өңделген өнiмдердi сатып алу, қалыптастыру, есепке алу, сақтауды ұйымдастыру, жаңарту, ауыстыру, өткiзу мақсатында қызмет етедi. </w:t>
      </w:r>
      <w:r>
        <w:br/>
      </w:r>
      <w:r>
        <w:rPr>
          <w:rFonts w:ascii="Times New Roman"/>
          <w:b w:val="false"/>
          <w:i w:val="false"/>
          <w:color w:val="000000"/>
          <w:sz w:val="28"/>
        </w:rPr>
        <w:t xml:space="preserve">
      Басқарудың ұйымдастыру құрылымы Корпорацияның рыноктық жағдайға оңтайлы сәйкестiгi, сондай-ақ оның қызметiнiң салалық және функционалдық спецификасына сәйкес қызметкерлердiң жұмысын ұтымды құру ескерiле отырып құрылады. </w:t>
      </w:r>
      <w:r>
        <w:br/>
      </w:r>
      <w:r>
        <w:rPr>
          <w:rFonts w:ascii="Times New Roman"/>
          <w:b w:val="false"/>
          <w:i w:val="false"/>
          <w:color w:val="000000"/>
          <w:sz w:val="28"/>
        </w:rPr>
        <w:t xml:space="preserve">
      Орталық аппараттың ұйымдық құрылымы Корпорацияның рыноктық жағдайға оңтайлы сәйкестiгiн, сондай-ақ оның қызметiнiң салалық және функционалдық спецификасына сәйкес қызметкерлердiң жұмысын орынды құруды ескере отырып құрылған. </w:t>
      </w:r>
      <w:r>
        <w:br/>
      </w:r>
      <w:r>
        <w:rPr>
          <w:rFonts w:ascii="Times New Roman"/>
          <w:b w:val="false"/>
          <w:i w:val="false"/>
          <w:color w:val="000000"/>
          <w:sz w:val="28"/>
        </w:rPr>
        <w:t xml:space="preserve">
      Корпорацияны басқарудың ұйымдық құрылымына орталық аппарат, облыстардағы 10 өкiлдiк және шетелдегi 5 өкiлдiк жатады. </w:t>
      </w:r>
      <w:r>
        <w:br/>
      </w:r>
      <w:r>
        <w:rPr>
          <w:rFonts w:ascii="Times New Roman"/>
          <w:b w:val="false"/>
          <w:i w:val="false"/>
          <w:color w:val="000000"/>
          <w:sz w:val="28"/>
        </w:rPr>
        <w:t xml:space="preserve">
      Корпорация төрт еншiлес ұйымға және бiрлесiп бақыланатын бiр кәсiпорындарға қатысушы болып отыр. Корпорацияның еншiлес кәсiпорындары - "Ақ-бидай Терминал" АҚ, "Астық қоймалары" ЖШС, "Бидай өнiмдерi" ЖШС және "Сарапшы аграрлық компания" ЖШС олардың жарғылық капиталына Корпорацияның 100 пайыз қатысуымен акционерлік қоғам және жауапкершiлiгi шектеулi серiктестiк нысанында құрылған. </w:t>
      </w:r>
      <w:r>
        <w:br/>
      </w:r>
      <w:r>
        <w:rPr>
          <w:rFonts w:ascii="Times New Roman"/>
          <w:b w:val="false"/>
          <w:i w:val="false"/>
          <w:color w:val="000000"/>
          <w:sz w:val="28"/>
        </w:rPr>
        <w:t xml:space="preserve">
      Корпорацияның бiрлесiп бақыланатын ұйымдардағы қатысу үлесi "ҚазАстықТранс" ЖШС-те 50 пайызды құрайды. </w:t>
      </w:r>
      <w:r>
        <w:br/>
      </w:r>
      <w:r>
        <w:rPr>
          <w:rFonts w:ascii="Times New Roman"/>
          <w:b w:val="false"/>
          <w:i w:val="false"/>
          <w:color w:val="000000"/>
          <w:sz w:val="28"/>
        </w:rPr>
        <w:t xml:space="preserve">
      Директорлар кеңесiнiң 2005 жылғы 21 қаңтардағы шешiмiмен бекiтiлген Корпорация қызметкерлерiнiң жалпы саны 320 адамды, оның iшiнде орталық аппарат 123 адамды құрайды.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8753"/>
        <w:gridCol w:w="2293"/>
      </w:tblGrid>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Құрылымдық бөлiмшелер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Штаттық </w:t>
            </w:r>
            <w:r>
              <w:br/>
            </w:r>
            <w:r>
              <w:rPr>
                <w:rFonts w:ascii="Times New Roman"/>
                <w:b w:val="false"/>
                <w:i w:val="false"/>
                <w:color w:val="000000"/>
                <w:sz w:val="20"/>
              </w:rPr>
              <w:t xml:space="preserve">
бiрлiктер </w:t>
            </w:r>
            <w:r>
              <w:br/>
            </w:r>
            <w:r>
              <w:rPr>
                <w:rFonts w:ascii="Times New Roman"/>
                <w:b w:val="false"/>
                <w:i w:val="false"/>
                <w:color w:val="000000"/>
                <w:sz w:val="20"/>
              </w:rPr>
              <w:t xml:space="preserve">
саны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облыстық өкiлдiгi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облыстық өкiлдiгi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r>
      <w:tr>
        <w:trPr>
          <w:trHeight w:val="4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облыстық өкiлдiгi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облыстық өкiлдiгi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облыстық өкiлдiгi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облыстық өкiлдiгi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r>
      <w:tr>
        <w:trPr>
          <w:trHeight w:val="4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Солтүстiк Қазақстан облыстық өкiлдiгi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r>
      <w:tr>
        <w:trPr>
          <w:trHeight w:val="4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Оңтүстiк аймақтық өкiлдiк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r>
      <w:tr>
        <w:trPr>
          <w:trHeight w:val="7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Қызылорда және Оңтүстiк Қазақстан </w:t>
            </w:r>
            <w:r>
              <w:br/>
            </w:r>
            <w:r>
              <w:rPr>
                <w:rFonts w:ascii="Times New Roman"/>
                <w:b w:val="false"/>
                <w:i w:val="false"/>
                <w:color w:val="000000"/>
                <w:sz w:val="20"/>
              </w:rPr>
              <w:t xml:space="preserve">
облыстары бойынша өкiлдiк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қаласындағы Іс басқармасы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Федерациясындағы өкiлдiк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Ұлыбританиядағы өкiлдiк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Қытай Халық Республикасындағы өкiлдiк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Иран Ислам Республикасындағы өкiлдiк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Өзбекстан Республикасындағы өкiлдiк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аппарат (Астана қаласы)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r>
    </w:tbl>
    <w:p>
      <w:pPr>
        <w:spacing w:after="0"/>
        <w:ind w:left="0"/>
        <w:jc w:val="both"/>
      </w:pPr>
      <w:r>
        <w:rPr>
          <w:rFonts w:ascii="Times New Roman"/>
          <w:b w:val="false"/>
          <w:i w:val="false"/>
          <w:color w:val="000000"/>
          <w:sz w:val="28"/>
        </w:rPr>
        <w:t xml:space="preserve">      Корпорацияның жоғарғы органы Қазақстан Республикасы Ауыл шаруашылығы министрлiгi тұлғасындағы жалғыз Акционер болып табылады. </w:t>
      </w:r>
      <w:r>
        <w:br/>
      </w:r>
      <w:r>
        <w:rPr>
          <w:rFonts w:ascii="Times New Roman"/>
          <w:b w:val="false"/>
          <w:i w:val="false"/>
          <w:color w:val="000000"/>
          <w:sz w:val="28"/>
        </w:rPr>
        <w:t>
      Корпорацияның Директорлар Кеңесiнiң құрамы Қазақстан Республикасы Үкiметiнiң 2002 жылғы 25 қыркүйектегi N 1051  </w:t>
      </w:r>
      <w:r>
        <w:rPr>
          <w:rFonts w:ascii="Times New Roman"/>
          <w:b w:val="false"/>
          <w:i w:val="false"/>
          <w:color w:val="000000"/>
          <w:sz w:val="28"/>
        </w:rPr>
        <w:t xml:space="preserve">қаулысымен </w:t>
      </w:r>
      <w:r>
        <w:rPr>
          <w:rFonts w:ascii="Times New Roman"/>
          <w:b w:val="false"/>
          <w:i w:val="false"/>
          <w:color w:val="000000"/>
          <w:sz w:val="28"/>
        </w:rPr>
        <w:t xml:space="preserve"> анықталған. </w:t>
      </w:r>
      <w:r>
        <w:br/>
      </w:r>
      <w:r>
        <w:rPr>
          <w:rFonts w:ascii="Times New Roman"/>
          <w:b w:val="false"/>
          <w:i w:val="false"/>
          <w:color w:val="000000"/>
          <w:sz w:val="28"/>
        </w:rPr>
        <w:t xml:space="preserve">
      Корпорацияның атқарушы органы Басқарма нысанында қалыптасқан. </w:t>
      </w:r>
      <w:r>
        <w:br/>
      </w:r>
      <w:r>
        <w:rPr>
          <w:rFonts w:ascii="Times New Roman"/>
          <w:b w:val="false"/>
          <w:i w:val="false"/>
          <w:color w:val="000000"/>
          <w:sz w:val="28"/>
        </w:rPr>
        <w:t xml:space="preserve">
      Бақылау органының қызметiн Директорлар Кеңесiне тiкелей есеп беретiн iшкi аудит қызметi жүзеге асырады. </w:t>
      </w:r>
      <w:r>
        <w:br/>
      </w:r>
      <w:r>
        <w:rPr>
          <w:rFonts w:ascii="Times New Roman"/>
          <w:b w:val="false"/>
          <w:i w:val="false"/>
          <w:color w:val="000000"/>
          <w:sz w:val="28"/>
        </w:rPr>
        <w:t xml:space="preserve">
      Экономикалық қауiпсiздiк қызметiн құру жоспарланып отыр. </w:t>
      </w:r>
      <w:r>
        <w:br/>
      </w:r>
      <w:r>
        <w:rPr>
          <w:rFonts w:ascii="Times New Roman"/>
          <w:b w:val="false"/>
          <w:i w:val="false"/>
          <w:color w:val="000000"/>
          <w:sz w:val="28"/>
        </w:rPr>
        <w:t xml:space="preserve">
      Корпорацияны басқарудың қолданыстағы моделi - Корпорацияның миссиясымен, сондай-ақ оның алдына қойылған мақсаттар мен мiндеттерге байланысты желiлiк-қызметтiк ұйымдық құрылым. </w:t>
      </w:r>
    </w:p>
    <w:p>
      <w:pPr>
        <w:spacing w:after="0"/>
        <w:ind w:left="0"/>
        <w:jc w:val="both"/>
      </w:pPr>
      <w:r>
        <w:rPr>
          <w:rFonts w:ascii="Times New Roman"/>
          <w:b w:val="false"/>
          <w:i w:val="false"/>
          <w:color w:val="ff0000"/>
          <w:sz w:val="28"/>
        </w:rPr>
        <w:t xml:space="preserve">       (Кестені қағаз мәтіннен қараңыз)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1.2. Рынокты талдау </w:t>
      </w:r>
    </w:p>
    <w:bookmarkEnd w:id="7"/>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1.2.1. Iшкi астық рыногын талдау </w:t>
      </w:r>
    </w:p>
    <w:bookmarkEnd w:id="8"/>
    <w:p>
      <w:pPr>
        <w:spacing w:after="0"/>
        <w:ind w:left="0"/>
        <w:jc w:val="both"/>
      </w:pPr>
      <w:r>
        <w:rPr>
          <w:rFonts w:ascii="Times New Roman"/>
          <w:b w:val="false"/>
          <w:i w:val="false"/>
          <w:color w:val="000000"/>
          <w:sz w:val="28"/>
        </w:rPr>
        <w:t xml:space="preserve">      Корпорация тұрақты түрде астық пен одан өңделген өнiмдердi зерттеу бойынша маркетингтiк зерттеудi өткiзедi. </w:t>
      </w:r>
      <w:r>
        <w:br/>
      </w:r>
      <w:r>
        <w:rPr>
          <w:rFonts w:ascii="Times New Roman"/>
          <w:b w:val="false"/>
          <w:i w:val="false"/>
          <w:color w:val="000000"/>
          <w:sz w:val="28"/>
        </w:rPr>
        <w:t xml:space="preserve">
      2001-2004 жылдар кезеңiнде Қазақстан Республикасы бойынша астықтың орташа жиналымы салмағы бойынша өңдеуден кейiн 14,6 млн.тоннаны құрады. (2001 жыл - 15.9 млн.тонна, 2002 жыл - 16,0 млн.тонна, 2003 жыл - 14,8 млн.тонна, 2004 жыл - 11,7 млн.тонна). </w:t>
      </w:r>
      <w:r>
        <w:br/>
      </w:r>
      <w:r>
        <w:rPr>
          <w:rFonts w:ascii="Times New Roman"/>
          <w:b w:val="false"/>
          <w:i w:val="false"/>
          <w:color w:val="000000"/>
          <w:sz w:val="28"/>
        </w:rPr>
        <w:t xml:space="preserve">
      Осы кезеңде астықты орташа жылдық экспорты 4,1 млн.тонна деңгейiнде белгiлендi (2001 жыл - 3,3 млн.тонна, 2002 жыл - 4,4 млн.тонна, 2003 жыл - 5,8 млн.тонна, 2004 жыл - 2,8 млн.тонна). </w:t>
      </w:r>
      <w:r>
        <w:br/>
      </w:r>
      <w:r>
        <w:rPr>
          <w:rFonts w:ascii="Times New Roman"/>
          <w:b w:val="false"/>
          <w:i w:val="false"/>
          <w:color w:val="000000"/>
          <w:sz w:val="28"/>
        </w:rPr>
        <w:t xml:space="preserve">
      2004 жылы дәндi дақылдарын егуге арналған егiс алаңдарының көлемi шамамен 14,3 млн.гектарды құрады, бұл 2003 жылмен салыстырғанда 0,4 млн.гектарға көп. Бұл ретте бидайға арналған егiс алаңдары 2003 жылғы 11,3 млн.гектардан 2004 жылы 11,9 млн.гектарға дейiн көбейдi. </w:t>
      </w:r>
      <w:r>
        <w:br/>
      </w:r>
      <w:r>
        <w:rPr>
          <w:rFonts w:ascii="Times New Roman"/>
          <w:b w:val="false"/>
          <w:i w:val="false"/>
          <w:color w:val="000000"/>
          <w:sz w:val="28"/>
        </w:rPr>
        <w:t xml:space="preserve">
      2004 жылы бидай өнiмдiлiгi 2003 жылмен салыстырғанда 1 ц/га-ға дейiн төмендедi және бiр гектардан 9,3 центнердi құрады. </w:t>
      </w:r>
      <w:r>
        <w:br/>
      </w:r>
      <w:r>
        <w:rPr>
          <w:rFonts w:ascii="Times New Roman"/>
          <w:b w:val="false"/>
          <w:i w:val="false"/>
          <w:color w:val="000000"/>
          <w:sz w:val="28"/>
        </w:rPr>
        <w:t xml:space="preserve">
      Соңғы үш жылғы талдау астықтың қазақстандық iшкi және экспорттық бағасының әлемдiк, атап айтқанда ресей және украинадағы бағаға тәуелдiлiгiн көрсетедi. Сонымен, 2002 жылы аталған мемлекеттерде егiннiң шығымды болуына байланысты бiр тонна қазақстан астығының бағасы iшкi рынокта 70 АҚШ долларынан аспады. Алайда 2002/2003 маркетингтiк жыл маусымындағы белсендi экспорттық саясаттың және жоғарыда аталған елдерде 2003 жылғы егiннiң бiршама бөлiгiн жинай алмаудың салдарынан сұраныс өсiп отырған кезде астықты ұсыну күрт қысқарды. Осыған байланысты 2003/2004 маркетингтiк жылы бiр тонна қазақстан бидайының бағасы екi еседен артық өсiп қазақстан астығының бәсекеге түсе алуына әсер еттi. </w:t>
      </w:r>
      <w:r>
        <w:br/>
      </w:r>
      <w:r>
        <w:rPr>
          <w:rFonts w:ascii="Times New Roman"/>
          <w:b w:val="false"/>
          <w:i w:val="false"/>
          <w:color w:val="000000"/>
          <w:sz w:val="28"/>
        </w:rPr>
        <w:t xml:space="preserve">
      2004/2005 маркетингтiк жылы қазақстан бидайы бағасының қалыптасуы негiзгi экспортшы елдердегi және тiкелей Ресей мен Украинадағы баға жағдайына тәуелдi болады. </w:t>
      </w:r>
    </w:p>
    <w:p>
      <w:pPr>
        <w:spacing w:after="0"/>
        <w:ind w:left="0"/>
        <w:jc w:val="both"/>
      </w:pPr>
      <w:r>
        <w:rPr>
          <w:rFonts w:ascii="Times New Roman"/>
          <w:b/>
          <w:i w:val="false"/>
          <w:color w:val="000000"/>
          <w:sz w:val="28"/>
        </w:rPr>
        <w:t xml:space="preserve">              Қазақстан бидайының бағасын iшкi өткiзу </w:t>
      </w:r>
      <w:r>
        <w:br/>
      </w:r>
      <w:r>
        <w:rPr>
          <w:rFonts w:ascii="Times New Roman"/>
          <w:b w:val="false"/>
          <w:i w:val="false"/>
          <w:color w:val="000000"/>
          <w:sz w:val="28"/>
        </w:rPr>
        <w:t>
</w:t>
      </w:r>
      <w:r>
        <w:rPr>
          <w:rFonts w:ascii="Times New Roman"/>
          <w:b/>
          <w:i w:val="false"/>
          <w:color w:val="000000"/>
          <w:sz w:val="28"/>
        </w:rPr>
        <w:t xml:space="preserve">                   бағасын қалыптастыру серпiнi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3"/>
        <w:gridCol w:w="1193"/>
        <w:gridCol w:w="1353"/>
        <w:gridCol w:w="1313"/>
        <w:gridCol w:w="1113"/>
        <w:gridCol w:w="1333"/>
        <w:gridCol w:w="1313"/>
        <w:gridCol w:w="1293"/>
        <w:gridCol w:w="1413"/>
      </w:tblGrid>
      <w:tr>
        <w:trPr>
          <w:trHeight w:val="45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шiл- </w:t>
            </w:r>
            <w:r>
              <w:br/>
            </w:r>
            <w:r>
              <w:rPr>
                <w:rFonts w:ascii="Times New Roman"/>
                <w:b w:val="false"/>
                <w:i w:val="false"/>
                <w:color w:val="000000"/>
                <w:sz w:val="20"/>
              </w:rPr>
              <w:t xml:space="preserve">
де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тамыз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 </w:t>
            </w:r>
            <w:r>
              <w:br/>
            </w:r>
            <w:r>
              <w:rPr>
                <w:rFonts w:ascii="Times New Roman"/>
                <w:b w:val="false"/>
                <w:i w:val="false"/>
                <w:color w:val="000000"/>
                <w:sz w:val="20"/>
              </w:rPr>
              <w:t xml:space="preserve">
күйек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r>
              <w:br/>
            </w:r>
            <w:r>
              <w:rPr>
                <w:rFonts w:ascii="Times New Roman"/>
                <w:b w:val="false"/>
                <w:i w:val="false"/>
                <w:color w:val="000000"/>
                <w:sz w:val="20"/>
              </w:rPr>
              <w:t xml:space="preserve">
ша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 </w:t>
            </w:r>
            <w:r>
              <w:br/>
            </w:r>
            <w:r>
              <w:rPr>
                <w:rFonts w:ascii="Times New Roman"/>
                <w:b w:val="false"/>
                <w:i w:val="false"/>
                <w:color w:val="000000"/>
                <w:sz w:val="20"/>
              </w:rPr>
              <w:t xml:space="preserve">
тар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ақпан </w:t>
            </w:r>
          </w:p>
        </w:tc>
      </w:tr>
      <w:tr>
        <w:trPr>
          <w:trHeight w:val="45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2001/02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 </w:t>
            </w:r>
          </w:p>
        </w:tc>
      </w:tr>
      <w:tr>
        <w:trPr>
          <w:trHeight w:val="45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2002/03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58,3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61,7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62,3 </w:t>
            </w:r>
          </w:p>
        </w:tc>
      </w:tr>
      <w:tr>
        <w:trPr>
          <w:trHeight w:val="45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2003/04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170,9 </w:t>
            </w:r>
          </w:p>
        </w:tc>
      </w:tr>
      <w:tr>
        <w:trPr>
          <w:trHeight w:val="45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2004/05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121,69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114,29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119,7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112,74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117,26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115,44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113,87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3"/>
        <w:gridCol w:w="1313"/>
        <w:gridCol w:w="1293"/>
        <w:gridCol w:w="1453"/>
        <w:gridCol w:w="1293"/>
      </w:tblGrid>
      <w:tr>
        <w:trPr>
          <w:trHeight w:val="45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наурыз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сәуiр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мамыр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шiлде </w:t>
            </w:r>
          </w:p>
        </w:tc>
      </w:tr>
      <w:tr>
        <w:trPr>
          <w:trHeight w:val="45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2001/02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60,1 </w:t>
            </w:r>
          </w:p>
        </w:tc>
      </w:tr>
      <w:tr>
        <w:trPr>
          <w:trHeight w:val="45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2002/03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 </w:t>
            </w:r>
          </w:p>
        </w:tc>
      </w:tr>
      <w:tr>
        <w:trPr>
          <w:trHeight w:val="45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2003/04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170,9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154,7 </w:t>
            </w:r>
          </w:p>
        </w:tc>
      </w:tr>
      <w:tr>
        <w:trPr>
          <w:trHeight w:val="45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2004/05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111,7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111,0-115,0 </w:t>
            </w:r>
          </w:p>
        </w:tc>
      </w:tr>
    </w:tbl>
    <w:p>
      <w:pPr>
        <w:spacing w:after="0"/>
        <w:ind w:left="0"/>
        <w:jc w:val="both"/>
      </w:pPr>
      <w:r>
        <w:rPr>
          <w:rFonts w:ascii="Times New Roman"/>
          <w:b/>
          <w:i w:val="false"/>
          <w:color w:val="000000"/>
          <w:sz w:val="28"/>
        </w:rPr>
        <w:t xml:space="preserve">                2002/2003, 2003/2004 жылдардағы және </w:t>
      </w:r>
      <w:r>
        <w:br/>
      </w:r>
      <w:r>
        <w:rPr>
          <w:rFonts w:ascii="Times New Roman"/>
          <w:b w:val="false"/>
          <w:i w:val="false"/>
          <w:color w:val="000000"/>
          <w:sz w:val="28"/>
        </w:rPr>
        <w:t>
</w:t>
      </w:r>
      <w:r>
        <w:rPr>
          <w:rFonts w:ascii="Times New Roman"/>
          <w:b/>
          <w:i w:val="false"/>
          <w:color w:val="000000"/>
          <w:sz w:val="28"/>
        </w:rPr>
        <w:t xml:space="preserve">      2004/2005 маркетингтiк жылға арналған астық балансы </w:t>
      </w:r>
    </w:p>
    <w:p>
      <w:pPr>
        <w:spacing w:after="0"/>
        <w:ind w:left="0"/>
        <w:jc w:val="both"/>
      </w:pPr>
      <w:r>
        <w:rPr>
          <w:rFonts w:ascii="Times New Roman"/>
          <w:b w:val="false"/>
          <w:i w:val="false"/>
          <w:color w:val="000000"/>
          <w:sz w:val="28"/>
        </w:rPr>
        <w:t xml:space="preserve">                                                       Млн.тонна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333"/>
        <w:gridCol w:w="1253"/>
        <w:gridCol w:w="1253"/>
        <w:gridCol w:w="813"/>
        <w:gridCol w:w="833"/>
        <w:gridCol w:w="853"/>
        <w:gridCol w:w="1293"/>
        <w:gridCol w:w="873"/>
        <w:gridCol w:w="1153"/>
      </w:tblGrid>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Астық- </w:t>
            </w:r>
            <w:r>
              <w:br/>
            </w:r>
            <w:r>
              <w:rPr>
                <w:rFonts w:ascii="Times New Roman"/>
                <w:b w:val="false"/>
                <w:i w:val="false"/>
                <w:color w:val="000000"/>
                <w:sz w:val="20"/>
              </w:rPr>
              <w:t xml:space="preserve">
тың </w:t>
            </w:r>
            <w:r>
              <w:br/>
            </w:r>
            <w:r>
              <w:rPr>
                <w:rFonts w:ascii="Times New Roman"/>
                <w:b w:val="false"/>
                <w:i w:val="false"/>
                <w:color w:val="000000"/>
                <w:sz w:val="20"/>
              </w:rPr>
              <w:t xml:space="preserve">
жиын- </w:t>
            </w:r>
            <w:r>
              <w:br/>
            </w:r>
            <w:r>
              <w:rPr>
                <w:rFonts w:ascii="Times New Roman"/>
                <w:b w:val="false"/>
                <w:i w:val="false"/>
                <w:color w:val="000000"/>
                <w:sz w:val="20"/>
              </w:rPr>
              <w:t xml:space="preserve">
тық </w:t>
            </w:r>
            <w:r>
              <w:br/>
            </w:r>
            <w:r>
              <w:rPr>
                <w:rFonts w:ascii="Times New Roman"/>
                <w:b w:val="false"/>
                <w:i w:val="false"/>
                <w:color w:val="000000"/>
                <w:sz w:val="20"/>
              </w:rPr>
              <w:t xml:space="preserve">
ұсы- </w:t>
            </w:r>
            <w:r>
              <w:br/>
            </w:r>
            <w:r>
              <w:rPr>
                <w:rFonts w:ascii="Times New Roman"/>
                <w:b w:val="false"/>
                <w:i w:val="false"/>
                <w:color w:val="000000"/>
                <w:sz w:val="20"/>
              </w:rPr>
              <w:t xml:space="preserve">
нымы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Ауыс- </w:t>
            </w:r>
            <w:r>
              <w:br/>
            </w:r>
            <w:r>
              <w:rPr>
                <w:rFonts w:ascii="Times New Roman"/>
                <w:b w:val="false"/>
                <w:i w:val="false"/>
                <w:color w:val="000000"/>
                <w:sz w:val="20"/>
              </w:rPr>
              <w:t xml:space="preserve">
палы </w:t>
            </w:r>
            <w:r>
              <w:br/>
            </w:r>
            <w:r>
              <w:rPr>
                <w:rFonts w:ascii="Times New Roman"/>
                <w:b w:val="false"/>
                <w:i w:val="false"/>
                <w:color w:val="000000"/>
                <w:sz w:val="20"/>
              </w:rPr>
              <w:t xml:space="preserve">
қалдық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 </w:t>
            </w:r>
            <w:r>
              <w:br/>
            </w:r>
            <w:r>
              <w:rPr>
                <w:rFonts w:ascii="Times New Roman"/>
                <w:b w:val="false"/>
                <w:i w:val="false"/>
                <w:color w:val="000000"/>
                <w:sz w:val="20"/>
              </w:rPr>
              <w:t xml:space="preserve">
нен </w:t>
            </w:r>
            <w:r>
              <w:br/>
            </w:r>
            <w:r>
              <w:rPr>
                <w:rFonts w:ascii="Times New Roman"/>
                <w:b w:val="false"/>
                <w:i w:val="false"/>
                <w:color w:val="000000"/>
                <w:sz w:val="20"/>
              </w:rPr>
              <w:t xml:space="preserve">
түс- </w:t>
            </w:r>
            <w:r>
              <w:br/>
            </w:r>
            <w:r>
              <w:rPr>
                <w:rFonts w:ascii="Times New Roman"/>
                <w:b w:val="false"/>
                <w:i w:val="false"/>
                <w:color w:val="000000"/>
                <w:sz w:val="20"/>
              </w:rPr>
              <w:t xml:space="preserve">
кен </w:t>
            </w:r>
            <w:r>
              <w:br/>
            </w:r>
            <w:r>
              <w:rPr>
                <w:rFonts w:ascii="Times New Roman"/>
                <w:b w:val="false"/>
                <w:i w:val="false"/>
                <w:color w:val="000000"/>
                <w:sz w:val="20"/>
              </w:rPr>
              <w:t xml:space="preserve">
астық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Iшкi тұтыным </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 </w:t>
            </w:r>
            <w:r>
              <w:br/>
            </w:r>
            <w:r>
              <w:rPr>
                <w:rFonts w:ascii="Times New Roman"/>
                <w:b w:val="false"/>
                <w:i w:val="false"/>
                <w:color w:val="000000"/>
                <w:sz w:val="20"/>
              </w:rPr>
              <w:t xml:space="preserve">
тыққа </w:t>
            </w:r>
            <w:r>
              <w:br/>
            </w:r>
            <w:r>
              <w:rPr>
                <w:rFonts w:ascii="Times New Roman"/>
                <w:b w:val="false"/>
                <w:i w:val="false"/>
                <w:color w:val="000000"/>
                <w:sz w:val="20"/>
              </w:rPr>
              <w:t xml:space="preserve">
ауыст- </w:t>
            </w:r>
            <w:r>
              <w:br/>
            </w:r>
            <w:r>
              <w:rPr>
                <w:rFonts w:ascii="Times New Roman"/>
                <w:b w:val="false"/>
                <w:i w:val="false"/>
                <w:color w:val="000000"/>
                <w:sz w:val="20"/>
              </w:rPr>
              <w:t xml:space="preserve">
рыл- </w:t>
            </w:r>
            <w:r>
              <w:br/>
            </w:r>
            <w:r>
              <w:rPr>
                <w:rFonts w:ascii="Times New Roman"/>
                <w:b w:val="false"/>
                <w:i w:val="false"/>
                <w:color w:val="000000"/>
                <w:sz w:val="20"/>
              </w:rPr>
              <w:t xml:space="preserve">
ған </w:t>
            </w:r>
            <w:r>
              <w:br/>
            </w:r>
            <w:r>
              <w:rPr>
                <w:rFonts w:ascii="Times New Roman"/>
                <w:b w:val="false"/>
                <w:i w:val="false"/>
                <w:color w:val="000000"/>
                <w:sz w:val="20"/>
              </w:rPr>
              <w:t xml:space="preserve">
ұнды </w:t>
            </w:r>
            <w:r>
              <w:br/>
            </w:r>
            <w:r>
              <w:rPr>
                <w:rFonts w:ascii="Times New Roman"/>
                <w:b w:val="false"/>
                <w:i w:val="false"/>
                <w:color w:val="000000"/>
                <w:sz w:val="20"/>
              </w:rPr>
              <w:t xml:space="preserve">
қоса </w:t>
            </w:r>
            <w:r>
              <w:br/>
            </w:r>
            <w:r>
              <w:rPr>
                <w:rFonts w:ascii="Times New Roman"/>
                <w:b w:val="false"/>
                <w:i w:val="false"/>
                <w:color w:val="000000"/>
                <w:sz w:val="20"/>
              </w:rPr>
              <w:t xml:space="preserve">
алған-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астық </w:t>
            </w:r>
            <w:r>
              <w:br/>
            </w:r>
            <w:r>
              <w:rPr>
                <w:rFonts w:ascii="Times New Roman"/>
                <w:b w:val="false"/>
                <w:i w:val="false"/>
                <w:color w:val="000000"/>
                <w:sz w:val="20"/>
              </w:rPr>
              <w:t xml:space="preserve">
экс- </w:t>
            </w:r>
            <w:r>
              <w:br/>
            </w:r>
            <w:r>
              <w:rPr>
                <w:rFonts w:ascii="Times New Roman"/>
                <w:b w:val="false"/>
                <w:i w:val="false"/>
                <w:color w:val="000000"/>
                <w:sz w:val="20"/>
              </w:rPr>
              <w:t xml:space="preserve">
порты </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қа </w:t>
            </w:r>
            <w:r>
              <w:br/>
            </w:r>
            <w:r>
              <w:rPr>
                <w:rFonts w:ascii="Times New Roman"/>
                <w:b w:val="false"/>
                <w:i w:val="false"/>
                <w:color w:val="000000"/>
                <w:sz w:val="20"/>
              </w:rPr>
              <w:t xml:space="preserve">
шы- </w:t>
            </w:r>
            <w:r>
              <w:br/>
            </w:r>
            <w:r>
              <w:rPr>
                <w:rFonts w:ascii="Times New Roman"/>
                <w:b w:val="false"/>
                <w:i w:val="false"/>
                <w:color w:val="000000"/>
                <w:sz w:val="20"/>
              </w:rPr>
              <w:t xml:space="preserve">
ғыс-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мен </w:t>
            </w:r>
            <w:r>
              <w:br/>
            </w:r>
            <w:r>
              <w:rPr>
                <w:rFonts w:ascii="Times New Roman"/>
                <w:b w:val="false"/>
                <w:i w:val="false"/>
                <w:color w:val="000000"/>
                <w:sz w:val="20"/>
              </w:rPr>
              <w:t xml:space="preserve">
шы- </w:t>
            </w:r>
            <w:r>
              <w:br/>
            </w:r>
            <w:r>
              <w:rPr>
                <w:rFonts w:ascii="Times New Roman"/>
                <w:b w:val="false"/>
                <w:i w:val="false"/>
                <w:color w:val="000000"/>
                <w:sz w:val="20"/>
              </w:rPr>
              <w:t xml:space="preserve">
ғын- </w:t>
            </w:r>
            <w:r>
              <w:br/>
            </w:r>
            <w:r>
              <w:rPr>
                <w:rFonts w:ascii="Times New Roman"/>
                <w:b w:val="false"/>
                <w:i w:val="false"/>
                <w:color w:val="000000"/>
                <w:sz w:val="20"/>
              </w:rPr>
              <w:t xml:space="preserve">
дар </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Ауыс- </w:t>
            </w:r>
            <w:r>
              <w:br/>
            </w:r>
            <w:r>
              <w:rPr>
                <w:rFonts w:ascii="Times New Roman"/>
                <w:b w:val="false"/>
                <w:i w:val="false"/>
                <w:color w:val="000000"/>
                <w:sz w:val="20"/>
              </w:rPr>
              <w:t xml:space="preserve">
палы </w:t>
            </w:r>
            <w:r>
              <w:br/>
            </w:r>
            <w:r>
              <w:rPr>
                <w:rFonts w:ascii="Times New Roman"/>
                <w:b w:val="false"/>
                <w:i w:val="false"/>
                <w:color w:val="000000"/>
                <w:sz w:val="20"/>
              </w:rPr>
              <w:t xml:space="preserve">
қал- </w:t>
            </w:r>
            <w:r>
              <w:br/>
            </w:r>
            <w:r>
              <w:rPr>
                <w:rFonts w:ascii="Times New Roman"/>
                <w:b w:val="false"/>
                <w:i w:val="false"/>
                <w:color w:val="000000"/>
                <w:sz w:val="20"/>
              </w:rPr>
              <w:t xml:space="preserve">
дық </w:t>
            </w:r>
          </w:p>
        </w:tc>
      </w:tr>
      <w:tr>
        <w:trPr>
          <w:trHeight w:val="22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 </w:t>
            </w:r>
            <w:r>
              <w:br/>
            </w:r>
            <w:r>
              <w:rPr>
                <w:rFonts w:ascii="Times New Roman"/>
                <w:b w:val="false"/>
                <w:i w:val="false"/>
                <w:color w:val="000000"/>
                <w:sz w:val="20"/>
              </w:rPr>
              <w:t xml:space="preserve">
түлік </w:t>
            </w:r>
            <w:r>
              <w:br/>
            </w:r>
            <w:r>
              <w:rPr>
                <w:rFonts w:ascii="Times New Roman"/>
                <w:b w:val="false"/>
                <w:i w:val="false"/>
                <w:color w:val="000000"/>
                <w:sz w:val="20"/>
              </w:rPr>
              <w:t xml:space="preserve">
қажет- </w:t>
            </w:r>
            <w:r>
              <w:br/>
            </w:r>
            <w:r>
              <w:rPr>
                <w:rFonts w:ascii="Times New Roman"/>
                <w:b w:val="false"/>
                <w:i w:val="false"/>
                <w:color w:val="000000"/>
                <w:sz w:val="20"/>
              </w:rPr>
              <w:t xml:space="preserve">
тілі- </w:t>
            </w:r>
            <w:r>
              <w:br/>
            </w:r>
            <w:r>
              <w:rPr>
                <w:rFonts w:ascii="Times New Roman"/>
                <w:b w:val="false"/>
                <w:i w:val="false"/>
                <w:color w:val="000000"/>
                <w:sz w:val="20"/>
              </w:rPr>
              <w:t xml:space="preserve">
гіне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 </w:t>
            </w:r>
            <w:r>
              <w:br/>
            </w:r>
            <w:r>
              <w:rPr>
                <w:rFonts w:ascii="Times New Roman"/>
                <w:b w:val="false"/>
                <w:i w:val="false"/>
                <w:color w:val="000000"/>
                <w:sz w:val="20"/>
              </w:rPr>
              <w:t xml:space="preserve">
қым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 </w:t>
            </w:r>
            <w:r>
              <w:br/>
            </w:r>
            <w:r>
              <w:rPr>
                <w:rFonts w:ascii="Times New Roman"/>
                <w:b w:val="false"/>
                <w:i w:val="false"/>
                <w:color w:val="000000"/>
                <w:sz w:val="20"/>
              </w:rPr>
              <w:t xml:space="preserve">
ді- </w:t>
            </w:r>
            <w:r>
              <w:br/>
            </w:r>
            <w:r>
              <w:rPr>
                <w:rFonts w:ascii="Times New Roman"/>
                <w:b w:val="false"/>
                <w:i w:val="false"/>
                <w:color w:val="000000"/>
                <w:sz w:val="20"/>
              </w:rPr>
              <w:t xml:space="preserve">
ріс- </w:t>
            </w:r>
            <w:r>
              <w:br/>
            </w:r>
            <w:r>
              <w:rPr>
                <w:rFonts w:ascii="Times New Roman"/>
                <w:b w:val="false"/>
                <w:i w:val="false"/>
                <w:color w:val="000000"/>
                <w:sz w:val="20"/>
              </w:rPr>
              <w:t xml:space="preserve">
тік </w:t>
            </w:r>
            <w:r>
              <w:br/>
            </w:r>
            <w:r>
              <w:rPr>
                <w:rFonts w:ascii="Times New Roman"/>
                <w:b w:val="false"/>
                <w:i w:val="false"/>
                <w:color w:val="000000"/>
                <w:sz w:val="20"/>
              </w:rPr>
              <w:t xml:space="preserve">
қай- </w:t>
            </w:r>
            <w:r>
              <w:br/>
            </w:r>
            <w:r>
              <w:rPr>
                <w:rFonts w:ascii="Times New Roman"/>
                <w:b w:val="false"/>
                <w:i w:val="false"/>
                <w:color w:val="000000"/>
                <w:sz w:val="20"/>
              </w:rPr>
              <w:t xml:space="preserve">
та </w:t>
            </w:r>
            <w:r>
              <w:br/>
            </w:r>
            <w:r>
              <w:rPr>
                <w:rFonts w:ascii="Times New Roman"/>
                <w:b w:val="false"/>
                <w:i w:val="false"/>
                <w:color w:val="000000"/>
                <w:sz w:val="20"/>
              </w:rPr>
              <w:t xml:space="preserve">
өң- </w:t>
            </w:r>
            <w:r>
              <w:br/>
            </w:r>
            <w:r>
              <w:rPr>
                <w:rFonts w:ascii="Times New Roman"/>
                <w:b w:val="false"/>
                <w:i w:val="false"/>
                <w:color w:val="000000"/>
                <w:sz w:val="20"/>
              </w:rPr>
              <w:t xml:space="preserve">
деу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2003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2005 </w:t>
            </w:r>
            <w:r>
              <w:br/>
            </w:r>
            <w:r>
              <w:rPr>
                <w:rFonts w:ascii="Times New Roman"/>
                <w:b w:val="false"/>
                <w:i w:val="false"/>
                <w:color w:val="000000"/>
                <w:sz w:val="20"/>
              </w:rPr>
              <w:t xml:space="preserve">
(бол- </w:t>
            </w:r>
            <w:r>
              <w:br/>
            </w:r>
            <w:r>
              <w:rPr>
                <w:rFonts w:ascii="Times New Roman"/>
                <w:b w:val="false"/>
                <w:i w:val="false"/>
                <w:color w:val="000000"/>
                <w:sz w:val="20"/>
              </w:rPr>
              <w:t xml:space="preserve">
жам)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bl>
    <w:p>
      <w:pPr>
        <w:spacing w:after="0"/>
        <w:ind w:left="0"/>
        <w:jc w:val="both"/>
      </w:pPr>
      <w:r>
        <w:rPr>
          <w:rFonts w:ascii="Times New Roman"/>
          <w:b w:val="false"/>
          <w:i w:val="false"/>
          <w:color w:val="000000"/>
          <w:sz w:val="28"/>
        </w:rPr>
        <w:t xml:space="preserve">      * ҚР АШМ мониторингiнiң деректерi бойынша </w:t>
      </w:r>
      <w:r>
        <w:br/>
      </w:r>
      <w:r>
        <w:rPr>
          <w:rFonts w:ascii="Times New Roman"/>
          <w:b w:val="false"/>
          <w:i w:val="false"/>
          <w:color w:val="000000"/>
          <w:sz w:val="28"/>
        </w:rPr>
        <w:t xml:space="preserve">
      ** есеп деректерiнiң аймақтардағы астықтың нақты санынан ауытқып берiлгенi туралы бес облыстың растауына сәйкес деректер түзетiлдi (Ақмола - 0,6, Ақтөбе - 0,07, Қостанай - 0,5, Павлодар - 0,2, Солтүстiк Қазақстан - 0,5 млн.теңге.) </w:t>
      </w:r>
      <w:r>
        <w:br/>
      </w:r>
      <w:r>
        <w:rPr>
          <w:rFonts w:ascii="Times New Roman"/>
          <w:b w:val="false"/>
          <w:i w:val="false"/>
          <w:color w:val="000000"/>
          <w:sz w:val="28"/>
        </w:rPr>
        <w:t xml:space="preserve">
      *** деректер астықтың санын түгендеудiң қорытындысына сәйкес түзетiлдi </w:t>
      </w:r>
      <w:r>
        <w:br/>
      </w:r>
      <w:r>
        <w:rPr>
          <w:rFonts w:ascii="Times New Roman"/>
          <w:b w:val="false"/>
          <w:i w:val="false"/>
          <w:color w:val="000000"/>
          <w:sz w:val="28"/>
        </w:rPr>
        <w:t xml:space="preserve">
      Республикадағы ауылшаруашылығы өндiрiсiнiң негiзгi дақылы - өндiру көлемi 2004 жылы шамамен 9,9 млн.тоннаны (2003 жылы 11,5 млн.тонна) құраған азық-түлiктiк бидай. Елiмiздiң астық қабылдау кәсiпорындарына сақтау үшiн түскен 4,7 млн.тонна көлемiндегi бидайдың сапалық құрамы мынадай болды: </w:t>
      </w:r>
      <w:r>
        <w:br/>
      </w:r>
      <w:r>
        <w:rPr>
          <w:rFonts w:ascii="Times New Roman"/>
          <w:b w:val="false"/>
          <w:i w:val="false"/>
          <w:color w:val="000000"/>
          <w:sz w:val="28"/>
        </w:rPr>
        <w:t xml:space="preserve">
      1 сыныпты жұмсақ бидай                        - 0,3%; </w:t>
      </w:r>
      <w:r>
        <w:br/>
      </w:r>
      <w:r>
        <w:rPr>
          <w:rFonts w:ascii="Times New Roman"/>
          <w:b w:val="false"/>
          <w:i w:val="false"/>
          <w:color w:val="000000"/>
          <w:sz w:val="28"/>
        </w:rPr>
        <w:t xml:space="preserve">
      2 сыныпты жұмсақ бидай                        - 3,2%; </w:t>
      </w:r>
      <w:r>
        <w:br/>
      </w:r>
      <w:r>
        <w:rPr>
          <w:rFonts w:ascii="Times New Roman"/>
          <w:b w:val="false"/>
          <w:i w:val="false"/>
          <w:color w:val="000000"/>
          <w:sz w:val="28"/>
        </w:rPr>
        <w:t xml:space="preserve">
      3 сыныпты жұмсақ бидай                        - 86,3%; </w:t>
      </w:r>
      <w:r>
        <w:br/>
      </w:r>
      <w:r>
        <w:rPr>
          <w:rFonts w:ascii="Times New Roman"/>
          <w:b w:val="false"/>
          <w:i w:val="false"/>
          <w:color w:val="000000"/>
          <w:sz w:val="28"/>
        </w:rPr>
        <w:t xml:space="preserve">
      4 сыныпты жұмсақ бидай                        - 5,7%; </w:t>
      </w:r>
      <w:r>
        <w:br/>
      </w:r>
      <w:r>
        <w:rPr>
          <w:rFonts w:ascii="Times New Roman"/>
          <w:b w:val="false"/>
          <w:i w:val="false"/>
          <w:color w:val="000000"/>
          <w:sz w:val="28"/>
        </w:rPr>
        <w:t xml:space="preserve">
      5 сыныпты жұмсақ бидай                        - 0,8%; </w:t>
      </w:r>
      <w:r>
        <w:br/>
      </w:r>
      <w:r>
        <w:rPr>
          <w:rFonts w:ascii="Times New Roman"/>
          <w:b w:val="false"/>
          <w:i w:val="false"/>
          <w:color w:val="000000"/>
          <w:sz w:val="28"/>
        </w:rPr>
        <w:t xml:space="preserve">
      сыныпқа жатқызылмаған жұмсақ бидай            - 3,7%. </w:t>
      </w:r>
      <w:r>
        <w:br/>
      </w:r>
      <w:r>
        <w:rPr>
          <w:rFonts w:ascii="Times New Roman"/>
          <w:b w:val="false"/>
          <w:i w:val="false"/>
          <w:color w:val="000000"/>
          <w:sz w:val="28"/>
        </w:rPr>
        <w:t xml:space="preserve">
      Негiзгi өндiрiлетiн дақыл - 3 сыныпты жұмсақ бидай маңыздылығы бойынша мына мөлшерде дайындалды: </w:t>
      </w:r>
      <w:r>
        <w:br/>
      </w:r>
      <w:r>
        <w:rPr>
          <w:rFonts w:ascii="Times New Roman"/>
          <w:b w:val="false"/>
          <w:i w:val="false"/>
          <w:color w:val="000000"/>
          <w:sz w:val="28"/>
        </w:rPr>
        <w:t xml:space="preserve">
      маңыздылығы 23-24%            - 1 697 100 тонна; </w:t>
      </w:r>
      <w:r>
        <w:br/>
      </w:r>
      <w:r>
        <w:rPr>
          <w:rFonts w:ascii="Times New Roman"/>
          <w:b w:val="false"/>
          <w:i w:val="false"/>
          <w:color w:val="000000"/>
          <w:sz w:val="28"/>
        </w:rPr>
        <w:t xml:space="preserve">
      маңыздылығы 25-28%            - 1 876 900 тонна; </w:t>
      </w:r>
      <w:r>
        <w:br/>
      </w:r>
      <w:r>
        <w:rPr>
          <w:rFonts w:ascii="Times New Roman"/>
          <w:b w:val="false"/>
          <w:i w:val="false"/>
          <w:color w:val="000000"/>
          <w:sz w:val="28"/>
        </w:rPr>
        <w:t xml:space="preserve">
      маңыздылығы 28 %              - 499 900 тонна; </w:t>
      </w:r>
      <w:r>
        <w:br/>
      </w:r>
      <w:r>
        <w:rPr>
          <w:rFonts w:ascii="Times New Roman"/>
          <w:b w:val="false"/>
          <w:i w:val="false"/>
          <w:color w:val="000000"/>
          <w:sz w:val="28"/>
        </w:rPr>
        <w:t xml:space="preserve">
      2003/2004 маркетингтiк жыл маусымында қазақстан астығының экспорты шамамен 4,1 млн.тоннаны құрады, 2002/2003 маркетингтік жыл маусымындағы экспорттан 1,3 млн.тоннаға аз (5,4 млн.тонна). </w:t>
      </w:r>
      <w:r>
        <w:br/>
      </w:r>
      <w:r>
        <w:rPr>
          <w:rFonts w:ascii="Times New Roman"/>
          <w:b w:val="false"/>
          <w:i w:val="false"/>
          <w:color w:val="000000"/>
          <w:sz w:val="28"/>
        </w:rPr>
        <w:t>
</w:t>
      </w:r>
      <w:r>
        <w:rPr>
          <w:rFonts w:ascii="Times New Roman"/>
          <w:b w:val="false"/>
          <w:i/>
          <w:color w:val="000000"/>
          <w:sz w:val="28"/>
        </w:rPr>
        <w:t xml:space="preserve">       Жалпы рыноктағы Корпорацияның бәсекелестерi мен оның үлесi </w:t>
      </w:r>
      <w:r>
        <w:br/>
      </w:r>
      <w:r>
        <w:rPr>
          <w:rFonts w:ascii="Times New Roman"/>
          <w:b w:val="false"/>
          <w:i w:val="false"/>
          <w:color w:val="000000"/>
          <w:sz w:val="28"/>
        </w:rPr>
        <w:t>
      "Мемлекеттiк астық ресурстарын қалыптастыру, сақтау және пайдалану ережелерiн бекiту туралы" Қазақстан Республикасы Үкiметiнiң 2001 жылғы 28 наурыздағы N 394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Корпорация мемлекеттiк астық ресурстарын басқару жөнiндегi жалғыз агент болып табылады және осы салада оның бәсекелестерi жоқ. </w:t>
      </w:r>
      <w:r>
        <w:br/>
      </w:r>
      <w:r>
        <w:rPr>
          <w:rFonts w:ascii="Times New Roman"/>
          <w:b w:val="false"/>
          <w:i w:val="false"/>
          <w:color w:val="000000"/>
          <w:sz w:val="28"/>
        </w:rPr>
        <w:t xml:space="preserve">
      Сонымен қатар Корпорация мемлекеттiк астық ресурстарын басқару бойынша оған жүктелген функциялар шегiнде астық сатып алуды және iшкi рынокта өткiзудi, әрi экспортқа да шығаруды жүзеге асырады. Бұл ретте қызметтiң осы түрi бәсекелестiк жағдайында жүзеге асырылады. </w:t>
      </w:r>
      <w:r>
        <w:br/>
      </w:r>
      <w:r>
        <w:rPr>
          <w:rFonts w:ascii="Times New Roman"/>
          <w:b w:val="false"/>
          <w:i w:val="false"/>
          <w:color w:val="000000"/>
          <w:sz w:val="28"/>
        </w:rPr>
        <w:t xml:space="preserve">
      Сыртқы рыноктардағы бәсекелестiктi бағалау көбiне жалпы астық саласындағы бәсекелестiк басымдықтарға байланысты. Қазақстан жетекшi өндiрушi елдерге қарағанда өндiрiс факторларының бағасы төмен болғандықтан бәсекеге түсу қабiлетi жоғары астыққа ие. Австралия, Германия, Канада, АҚШ және Францияда бiр тонна астықтың бағасы 80 доллардан 130 долларға дейiн болып отырған кезде Қазақстан астығының бiр тоннасының бағасы 40-60 долларды құрайды. Астықтың төмен өзiндiк құны елдiң де, және ондағы компанияларында бағалық бәсекеге түсу қабiлетiн көтередi. Оның сыртында Қазақстанда бiрқатар табиғи артықшылықтар бар - бұл сапалы бидайды өсiру үшiн қолайлы ауа райы жағдайы, Сiбiрдегi, Қытайдағы және Орталық Азиядағы перспективтi рыноктарға жақындығы. Одан өзге астыққа деген әлемдiк сұраныстың орнықтылығы байқалып отыр, бұл әлемдiк тұтынудың алға озуымен байланысты. </w:t>
      </w:r>
      <w:r>
        <w:br/>
      </w:r>
      <w:r>
        <w:rPr>
          <w:rFonts w:ascii="Times New Roman"/>
          <w:b w:val="false"/>
          <w:i w:val="false"/>
          <w:color w:val="000000"/>
          <w:sz w:val="28"/>
        </w:rPr>
        <w:t xml:space="preserve">
      Iшкi рыноктағы бәсекеге түсу қабiлеттiгiн бағалау саладағы капиталдың топтастырылуына, жаңа компанияларға болатын кедергiлерге байланысты. Әлеуеттi тапсырушылар бiрқатар кедергiлерге жолығады - бұл егiстiк жерлердiң, астық сақтайтын қоймалардың шектеулiлiгi, астықты өндiру мен сату кезiнде аса тиiмдi кең ауқымды өндiрiстi ұйымдастыру үшiн капиталдың жетiспеушiлiгi. Корпорацияның астық өндiрумен айналысатын басқа астық рыногына қатысушыларға қарағанда қауiпке ұшырауы бiршама аз. Корпорация сауда операциялары масштабтарындағы экономика есебiнен (рыноктағы үлесi 15%) қосымша пайда табады. Сауда қызметiн диверсификациялау үшiн мүмкiндiктерi бар (құрама жем, жанар-жағар май, техникалар, астықты дайындап өңдеу және сақтау қызметiн көрсету). </w:t>
      </w:r>
      <w:r>
        <w:br/>
      </w:r>
      <w:r>
        <w:rPr>
          <w:rFonts w:ascii="Times New Roman"/>
          <w:b w:val="false"/>
          <w:i w:val="false"/>
          <w:color w:val="000000"/>
          <w:sz w:val="28"/>
        </w:rPr>
        <w:t>
</w:t>
      </w:r>
      <w:r>
        <w:rPr>
          <w:rFonts w:ascii="Times New Roman"/>
          <w:b w:val="false"/>
          <w:i/>
          <w:color w:val="000000"/>
          <w:sz w:val="28"/>
        </w:rPr>
        <w:t xml:space="preserve">       Негiзгi клиенттер (тұтынушылар, тапсырысшылар) </w:t>
      </w:r>
      <w:r>
        <w:br/>
      </w:r>
      <w:r>
        <w:rPr>
          <w:rFonts w:ascii="Times New Roman"/>
          <w:b w:val="false"/>
          <w:i w:val="false"/>
          <w:color w:val="000000"/>
          <w:sz w:val="28"/>
        </w:rPr>
        <w:t xml:space="preserve">
      Корпорацияның негiзгi клиенттерi болып </w:t>
      </w:r>
      <w:r>
        <w:br/>
      </w:r>
      <w:r>
        <w:rPr>
          <w:rFonts w:ascii="Times New Roman"/>
          <w:b w:val="false"/>
          <w:i w:val="false"/>
          <w:color w:val="000000"/>
          <w:sz w:val="28"/>
        </w:rPr>
        <w:t xml:space="preserve">
      ауылшаруашылығы тауар өндiрушiлерi - көбiне шаруа қожалықтары; </w:t>
      </w:r>
      <w:r>
        <w:br/>
      </w:r>
      <w:r>
        <w:rPr>
          <w:rFonts w:ascii="Times New Roman"/>
          <w:b w:val="false"/>
          <w:i w:val="false"/>
          <w:color w:val="000000"/>
          <w:sz w:val="28"/>
        </w:rPr>
        <w:t xml:space="preserve">
      астықты қайта өңдейтiн кәсiпорындар; </w:t>
      </w:r>
      <w:r>
        <w:br/>
      </w:r>
      <w:r>
        <w:rPr>
          <w:rFonts w:ascii="Times New Roman"/>
          <w:b w:val="false"/>
          <w:i w:val="false"/>
          <w:color w:val="000000"/>
          <w:sz w:val="28"/>
        </w:rPr>
        <w:t xml:space="preserve">
      құс және мал шаруашылығы кәсiпорындары; </w:t>
      </w:r>
      <w:r>
        <w:br/>
      </w:r>
      <w:r>
        <w:rPr>
          <w:rFonts w:ascii="Times New Roman"/>
          <w:b w:val="false"/>
          <w:i w:val="false"/>
          <w:color w:val="000000"/>
          <w:sz w:val="28"/>
        </w:rPr>
        <w:t xml:space="preserve">
      астық трейдерлерi </w:t>
      </w:r>
      <w:r>
        <w:br/>
      </w:r>
      <w:r>
        <w:rPr>
          <w:rFonts w:ascii="Times New Roman"/>
          <w:b w:val="false"/>
          <w:i w:val="false"/>
          <w:color w:val="000000"/>
          <w:sz w:val="28"/>
        </w:rPr>
        <w:t xml:space="preserve">
      астық қабылдау кәсiпорындары болып табылады. </w:t>
      </w:r>
      <w:r>
        <w:br/>
      </w:r>
      <w:r>
        <w:rPr>
          <w:rFonts w:ascii="Times New Roman"/>
          <w:b w:val="false"/>
          <w:i w:val="false"/>
          <w:color w:val="000000"/>
          <w:sz w:val="28"/>
        </w:rPr>
        <w:t xml:space="preserve">
      Мемлекеттiк ресурстарға астық сатып алуға тапсырыс берушi Қазақстан Республикасының Ауыл шаруашылығы министрлiгi тұлғасындағы мемлекет болып табылады. </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1.2.2. Әлемдiк астық рыногындағы жағдай </w:t>
      </w:r>
    </w:p>
    <w:bookmarkEnd w:id="9"/>
    <w:p>
      <w:pPr>
        <w:spacing w:after="0"/>
        <w:ind w:left="0"/>
        <w:jc w:val="both"/>
      </w:pPr>
      <w:r>
        <w:rPr>
          <w:rFonts w:ascii="Times New Roman"/>
          <w:b w:val="false"/>
          <w:i w:val="false"/>
          <w:color w:val="000000"/>
          <w:sz w:val="28"/>
        </w:rPr>
        <w:t xml:space="preserve">      Халықаралық Астық кеңесiнiң деректерi (бұдан әрi - ХАК) бойынша 2004/2005 маркетингтiк жылы әлемдiк бидай өндiрiсiн бағалау 625 млн.тоннаны құрайды, бұл 2003/2004 маркетингтiк жылға қарағанда 70 млн.тоннаға көп. Мұндай көбею көбiне ЕҚ (299 млн.тоннаға), ТМД (24,8 млн.тоннаға), Индия (7 млн.тоннаға), Қытай (4 млн.тоннаға) елдерiнде iшкi бидай өндiрiсiнiң бiршама өсуiмен байланысты. Бұл ретте Австралия (5,3 млн.тоннаға) және АҚШ (5,1 млн.тоннаға) секiлдi жетекшi бидай өндiрушi елдерде өндiрiстiң қысқаруын атап өту қажет, бұл уақытта қалған елдерде бидай өндiрiсi ерекше өзгерiстерге ұшыраған жоқ. </w:t>
      </w:r>
      <w:r>
        <w:br/>
      </w:r>
      <w:r>
        <w:rPr>
          <w:rFonts w:ascii="Times New Roman"/>
          <w:b w:val="false"/>
          <w:i w:val="false"/>
          <w:color w:val="000000"/>
          <w:sz w:val="28"/>
        </w:rPr>
        <w:t xml:space="preserve">
      Бидай өндiрiсi болжамдарына қатысты 2005/2006 маркетингтiк жылы мына жайды атап өту керек. Егiс алаңдары және солтүстiк жартышардағы дақылдардың қысқы сорттарын егудi дамыту туралы алдын ала жасалған ақпаратты ескере отырып бидай өнiмiнiң көрсеткiштерi орташа болады және жалпы алғанда әлемдiк бидай өндiрiсiнiң көлемi өткен жылғы рекордтық деңгейге қарағанда төмендейдi деген қорытындыға келуге болады. </w:t>
      </w:r>
    </w:p>
    <w:p>
      <w:pPr>
        <w:spacing w:after="0"/>
        <w:ind w:left="0"/>
        <w:jc w:val="both"/>
      </w:pPr>
      <w:r>
        <w:rPr>
          <w:rFonts w:ascii="Times New Roman"/>
          <w:b/>
          <w:i w:val="false"/>
          <w:color w:val="000000"/>
          <w:sz w:val="28"/>
        </w:rPr>
        <w:t xml:space="preserve">              Негiзгi астық өндiрушi елдердегi </w:t>
      </w:r>
      <w:r>
        <w:br/>
      </w:r>
      <w:r>
        <w:rPr>
          <w:rFonts w:ascii="Times New Roman"/>
          <w:b w:val="false"/>
          <w:i w:val="false"/>
          <w:color w:val="000000"/>
          <w:sz w:val="28"/>
        </w:rPr>
        <w:t>
</w:t>
      </w:r>
      <w:r>
        <w:rPr>
          <w:rFonts w:ascii="Times New Roman"/>
          <w:b/>
          <w:i w:val="false"/>
          <w:color w:val="000000"/>
          <w:sz w:val="28"/>
        </w:rPr>
        <w:t xml:space="preserve">              бидай өндiрiсi бойынша деректер </w:t>
      </w:r>
    </w:p>
    <w:p>
      <w:pPr>
        <w:spacing w:after="0"/>
        <w:ind w:left="0"/>
        <w:jc w:val="both"/>
      </w:pPr>
      <w:r>
        <w:rPr>
          <w:rFonts w:ascii="Times New Roman"/>
          <w:b/>
          <w:i w:val="false"/>
          <w:color w:val="000000"/>
          <w:sz w:val="28"/>
        </w:rPr>
        <w:t xml:space="preserve">                                             млн.тонна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3"/>
        <w:gridCol w:w="2473"/>
        <w:gridCol w:w="2693"/>
        <w:gridCol w:w="3533"/>
      </w:tblGrid>
      <w:tr>
        <w:trPr>
          <w:trHeight w:val="45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2004/2005МЖ </w:t>
            </w:r>
            <w:r>
              <w:br/>
            </w:r>
            <w:r>
              <w:rPr>
                <w:rFonts w:ascii="Times New Roman"/>
                <w:b w:val="false"/>
                <w:i w:val="false"/>
                <w:color w:val="000000"/>
                <w:sz w:val="20"/>
              </w:rPr>
              <w:t xml:space="preserve">
(бағалау)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2005/2006МЖ </w:t>
            </w:r>
            <w:r>
              <w:br/>
            </w:r>
            <w:r>
              <w:rPr>
                <w:rFonts w:ascii="Times New Roman"/>
                <w:b w:val="false"/>
                <w:i w:val="false"/>
                <w:color w:val="000000"/>
                <w:sz w:val="20"/>
              </w:rPr>
              <w:t xml:space="preserve">
(болжам)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2004/2005 МЖ мен </w:t>
            </w:r>
            <w:r>
              <w:br/>
            </w:r>
            <w:r>
              <w:rPr>
                <w:rFonts w:ascii="Times New Roman"/>
                <w:b w:val="false"/>
                <w:i w:val="false"/>
                <w:color w:val="000000"/>
                <w:sz w:val="20"/>
              </w:rPr>
              <w:t xml:space="preserve">
2005/2006 МЖ </w:t>
            </w:r>
            <w:r>
              <w:br/>
            </w:r>
            <w:r>
              <w:rPr>
                <w:rFonts w:ascii="Times New Roman"/>
                <w:b w:val="false"/>
                <w:i w:val="false"/>
                <w:color w:val="000000"/>
                <w:sz w:val="20"/>
              </w:rPr>
              <w:t xml:space="preserve">
арасындағы </w:t>
            </w:r>
            <w:r>
              <w:br/>
            </w:r>
            <w:r>
              <w:rPr>
                <w:rFonts w:ascii="Times New Roman"/>
                <w:b w:val="false"/>
                <w:i w:val="false"/>
                <w:color w:val="000000"/>
                <w:sz w:val="20"/>
              </w:rPr>
              <w:t xml:space="preserve">
айырмашылық </w:t>
            </w:r>
          </w:p>
        </w:tc>
      </w:tr>
      <w:tr>
        <w:trPr>
          <w:trHeight w:val="45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ЕҚ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136,1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123,4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r>
      <w:tr>
        <w:trPr>
          <w:trHeight w:val="45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r>
      <w:tr>
        <w:trPr>
          <w:trHeight w:val="45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Украина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5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Канада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45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58,7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r>
      <w:tr>
        <w:trPr>
          <w:trHeight w:val="45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Аргентина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45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Иран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Түркия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Қытай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45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Индия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45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Пакистан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Австралия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bl>
    <w:p>
      <w:pPr>
        <w:spacing w:after="0"/>
        <w:ind w:left="0"/>
        <w:jc w:val="both"/>
      </w:pPr>
      <w:r>
        <w:rPr>
          <w:rFonts w:ascii="Times New Roman"/>
          <w:b w:val="false"/>
          <w:i w:val="false"/>
          <w:color w:val="000000"/>
          <w:sz w:val="28"/>
        </w:rPr>
        <w:t xml:space="preserve">      Жалпы алғанда ХАК 2004/2005 маркетингтiк жыл маусымымен салыстырғанда (623,2 млн.теңге) 2005/2006 маркетингтiк жылы әлемдiк бидай өндiрiсiнiң 13,8 млн.тоннаға төмендеуi болжанып отыр. </w:t>
      </w:r>
      <w:r>
        <w:br/>
      </w:r>
      <w:r>
        <w:rPr>
          <w:rFonts w:ascii="Times New Roman"/>
          <w:b w:val="false"/>
          <w:i w:val="false"/>
          <w:color w:val="000000"/>
          <w:sz w:val="28"/>
        </w:rPr>
        <w:t>
</w:t>
      </w:r>
      <w:r>
        <w:rPr>
          <w:rFonts w:ascii="Times New Roman"/>
          <w:b w:val="false"/>
          <w:i/>
          <w:color w:val="000000"/>
          <w:sz w:val="28"/>
        </w:rPr>
        <w:t xml:space="preserve">       Бидайды әлемдiк тұтыну және оның ауыспалы запастары </w:t>
      </w:r>
      <w:r>
        <w:br/>
      </w:r>
      <w:r>
        <w:rPr>
          <w:rFonts w:ascii="Times New Roman"/>
          <w:b w:val="false"/>
          <w:i w:val="false"/>
          <w:color w:val="000000"/>
          <w:sz w:val="28"/>
        </w:rPr>
        <w:t xml:space="preserve">
      2004/2005 маркетингтiк жылы бидайды әлемдiк тұтыну көлемiнiң болжамы 604,8 млн.тоннаны құрады, бұл осының алдындағы маркетингтiк жыл деңгейiнен (611,4 млн.тонна) 6,6 млн. тонна төмен. Бұл ретте бидайды жемдiк мақсатқа пайдалану алдыңғы маркетингтiк жылы 106 млн.тоннаны құрады, бұл алдыңғы жыл деңгейiнен 15 млн. тоннаға жоғары. </w:t>
      </w:r>
      <w:r>
        <w:br/>
      </w:r>
      <w:r>
        <w:rPr>
          <w:rFonts w:ascii="Times New Roman"/>
          <w:b w:val="false"/>
          <w:i w:val="false"/>
          <w:color w:val="000000"/>
          <w:sz w:val="28"/>
        </w:rPr>
        <w:t xml:space="preserve">
      Сондай-ақ 2004/2005 маркетингтiк жылы бидайды жемдiк мақсатта әлемдiк тұтыну соңғы бес жыл iшiндегi орташа көрсеткiштермен салыстырғанда 8 млн.тоннаға артқанын, бiрақ әлемдегi, атап айтқанда ТМД елдерiндегi мал басы одан кейiнгi барлық жылдар деңгейiнен бiршама жоғары болғанда 133 млн.тоннаны құраған 1990/1991 маркетингтiк жылғы рекордтық деңгейден бiршама төмен болғанын атап өту керек. </w:t>
      </w:r>
      <w:r>
        <w:br/>
      </w:r>
      <w:r>
        <w:rPr>
          <w:rFonts w:ascii="Times New Roman"/>
          <w:b w:val="false"/>
          <w:i w:val="false"/>
          <w:color w:val="000000"/>
          <w:sz w:val="28"/>
        </w:rPr>
        <w:t xml:space="preserve">
      2004/2005 маркетингтiк жылға арналған әлемдiк запастар көлемiнiң болжамы 137 млн.тоннаны (өткен жылы 125 млн.тоннаны) құрады, бұл соңғы бес жыл iшiндегi бiрiншi жоғарылау болып табылады. </w:t>
      </w:r>
    </w:p>
    <w:p>
      <w:pPr>
        <w:spacing w:after="0"/>
        <w:ind w:left="0"/>
        <w:jc w:val="both"/>
      </w:pPr>
      <w:r>
        <w:rPr>
          <w:rFonts w:ascii="Times New Roman"/>
          <w:b/>
          <w:i w:val="false"/>
          <w:color w:val="000000"/>
          <w:sz w:val="28"/>
        </w:rPr>
        <w:t xml:space="preserve">                   2004/2005 маркетингтiк жылы </w:t>
      </w:r>
      <w:r>
        <w:br/>
      </w:r>
      <w:r>
        <w:rPr>
          <w:rFonts w:ascii="Times New Roman"/>
          <w:b w:val="false"/>
          <w:i w:val="false"/>
          <w:color w:val="000000"/>
          <w:sz w:val="28"/>
        </w:rPr>
        <w:t>
</w:t>
      </w:r>
      <w:r>
        <w:rPr>
          <w:rFonts w:ascii="Times New Roman"/>
          <w:b/>
          <w:i w:val="false"/>
          <w:color w:val="000000"/>
          <w:sz w:val="28"/>
        </w:rPr>
        <w:t xml:space="preserve">             әлемдiк астық рыногындағы бидай саудасы </w:t>
      </w:r>
    </w:p>
    <w:p>
      <w:pPr>
        <w:spacing w:after="0"/>
        <w:ind w:left="0"/>
        <w:jc w:val="both"/>
      </w:pPr>
      <w:r>
        <w:rPr>
          <w:rFonts w:ascii="Times New Roman"/>
          <w:b w:val="false"/>
          <w:i w:val="false"/>
          <w:color w:val="ff0000"/>
          <w:sz w:val="28"/>
        </w:rPr>
        <w:t xml:space="preserve">       (Диаграмманы қағаз мәтіннен қараңыз) </w:t>
      </w:r>
    </w:p>
    <w:p>
      <w:pPr>
        <w:spacing w:after="0"/>
        <w:ind w:left="0"/>
        <w:jc w:val="both"/>
      </w:pPr>
      <w:r>
        <w:rPr>
          <w:rFonts w:ascii="Times New Roman"/>
          <w:b w:val="false"/>
          <w:i w:val="false"/>
          <w:color w:val="000000"/>
          <w:sz w:val="28"/>
        </w:rPr>
        <w:t xml:space="preserve">       Әлемдiк сауда көлемi 2004/2005 маркетингтiк жылы 101,3 млн.тоннаны құрайды. Мұндай көбею Таяу Шығыс пен Тынық мұхит аймағындағы елдердiң импорттық тұтынуының өсуiмен байланысты. </w:t>
      </w:r>
      <w:r>
        <w:br/>
      </w:r>
      <w:r>
        <w:rPr>
          <w:rFonts w:ascii="Times New Roman"/>
          <w:b w:val="false"/>
          <w:i w:val="false"/>
          <w:color w:val="000000"/>
          <w:sz w:val="28"/>
        </w:rPr>
        <w:t xml:space="preserve">
      ХАК-тiң (ХАК) бидайдың әлемдiк саудасы болжамы жаңа маусымда шамамен 108 млн.тоннаны құрайды. Бұл бәрiнен бұрын әлемдегi бидай өндiрiсiнiң төмен болжамынан туып отыр. Алайда негiзгi импортшы Қытай үшiн 2005/06 жылы импорт болжамы 3 млн.тоннаға - 4 млн.тоннаға дейiн төмендедi. Марокко мен Нигерия үшiн бидайды шығару болжамы 0,8 млн.тоннаға көтерiлдi. </w:t>
      </w:r>
      <w:r>
        <w:br/>
      </w:r>
      <w:r>
        <w:rPr>
          <w:rFonts w:ascii="Times New Roman"/>
          <w:b w:val="false"/>
          <w:i w:val="false"/>
          <w:color w:val="000000"/>
          <w:sz w:val="28"/>
        </w:rPr>
        <w:t xml:space="preserve">
      ХАК-тың болжамы бойынша жаңа маусымда Аргентинадан бидайды экспортқа шығару 5,1 млн.тоннаға - 8 млн.тоннаға дейiн төмендеуi мүмкiн. Сонымен қатар ЕҚ-тан экспортқа шығару 2004/05 жылдарға қарағанда 2 млн.тоннаға жоғары болжанып отыр. Қазақстандық және украиндық бидайдың экспорты тиiсiнше 1,8 және 1 млн.тоннаға өсуi мүмкiн. </w:t>
      </w:r>
      <w:r>
        <w:br/>
      </w:r>
      <w:r>
        <w:rPr>
          <w:rFonts w:ascii="Times New Roman"/>
          <w:b w:val="false"/>
          <w:i w:val="false"/>
          <w:color w:val="000000"/>
          <w:sz w:val="28"/>
        </w:rPr>
        <w:t xml:space="preserve">
      Егер болжамның деректерi iске асатын болса, онда бұл Жерорта теңiзi бассейнiнде бәсекелестiктiң күшеюiн бiлдiредi. </w:t>
      </w:r>
      <w:r>
        <w:br/>
      </w:r>
      <w:r>
        <w:rPr>
          <w:rFonts w:ascii="Times New Roman"/>
          <w:b w:val="false"/>
          <w:i w:val="false"/>
          <w:color w:val="000000"/>
          <w:sz w:val="28"/>
        </w:rPr>
        <w:t>
</w:t>
      </w:r>
      <w:r>
        <w:rPr>
          <w:rFonts w:ascii="Times New Roman"/>
          <w:b w:val="false"/>
          <w:i/>
          <w:color w:val="000000"/>
          <w:sz w:val="28"/>
        </w:rPr>
        <w:t xml:space="preserve">      Қазақстан астығын экспортқа шығару </w:t>
      </w:r>
      <w:r>
        <w:br/>
      </w:r>
      <w:r>
        <w:rPr>
          <w:rFonts w:ascii="Times New Roman"/>
          <w:b w:val="false"/>
          <w:i w:val="false"/>
          <w:color w:val="000000"/>
          <w:sz w:val="28"/>
        </w:rPr>
        <w:t xml:space="preserve">
      Қазақстан Республикасының Ауыл шаруашылығы министрлiгiнiң деректерi бойынша 2003/2004 маркетингтiк жылы қазақстан астығын экспортқа шығару әлемдегi 23 елде 4,1 млн.тоннадан артық астықты құрады, бұл 2002/2003 маркетингтiк жылмен (5,2 млн.тонна) салыстырғанда 21%-ға аз. 2003/2004 маркетингтiк жылы астықты экспортқа шығару көлемi бойынша Қазақстан 7-шi орын алды. 2003/2004 маркетингтiк жылы мына мемлекеттер қазақстан астығының iрi импортшылары болды: Украина - 1809,2 мың тонна, Ресей - 990,1 мың тонна, Әзiрбайжан - 644,5 мың тонна, Сауд Аравиясы - 163,1 мың тонна. </w:t>
      </w:r>
      <w:r>
        <w:br/>
      </w:r>
      <w:r>
        <w:rPr>
          <w:rFonts w:ascii="Times New Roman"/>
          <w:b w:val="false"/>
          <w:i w:val="false"/>
          <w:color w:val="000000"/>
          <w:sz w:val="28"/>
        </w:rPr>
        <w:t xml:space="preserve">
      Жоғарыда көрсетiлген көлемнiң 437,28 мың тоннасын Корпорация экспортқа шығарды. </w:t>
      </w:r>
    </w:p>
    <w:p>
      <w:pPr>
        <w:spacing w:after="0"/>
        <w:ind w:left="0"/>
        <w:jc w:val="both"/>
      </w:pPr>
      <w:r>
        <w:rPr>
          <w:rFonts w:ascii="Times New Roman"/>
          <w:b/>
          <w:i w:val="false"/>
          <w:color w:val="000000"/>
          <w:sz w:val="28"/>
        </w:rPr>
        <w:t xml:space="preserve">            Экспорт бойынша Корпорацияның деректерi </w:t>
      </w:r>
      <w:r>
        <w:br/>
      </w:r>
      <w:r>
        <w:rPr>
          <w:rFonts w:ascii="Times New Roman"/>
          <w:b w:val="false"/>
          <w:i w:val="false"/>
          <w:color w:val="000000"/>
          <w:sz w:val="28"/>
        </w:rPr>
        <w:t xml:space="preserve">
                                                             тонна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3"/>
        <w:gridCol w:w="1533"/>
        <w:gridCol w:w="693"/>
        <w:gridCol w:w="1493"/>
        <w:gridCol w:w="453"/>
        <w:gridCol w:w="1933"/>
        <w:gridCol w:w="793"/>
        <w:gridCol w:w="1413"/>
        <w:gridCol w:w="813"/>
      </w:tblGrid>
      <w:tr>
        <w:trPr>
          <w:trHeight w:val="45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Елдер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r>
              <w:br/>
            </w:r>
            <w:r>
              <w:rPr>
                <w:rFonts w:ascii="Times New Roman"/>
                <w:b w:val="false"/>
                <w:i w:val="false"/>
                <w:color w:val="000000"/>
                <w:sz w:val="20"/>
              </w:rPr>
              <w:t xml:space="preserve">
2001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r>
              <w:br/>
            </w:r>
            <w:r>
              <w:rPr>
                <w:rFonts w:ascii="Times New Roman"/>
                <w:b w:val="false"/>
                <w:i w:val="false"/>
                <w:color w:val="000000"/>
                <w:sz w:val="20"/>
              </w:rPr>
              <w:t xml:space="preserve">
2002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2002/2003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2004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67496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40723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34857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Иран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48529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67481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Өзбекстан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100210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99810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Италия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158486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Иордания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389693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Судан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87719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Румыния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24239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Түркия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29091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Ауғанстан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Бельгия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37413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Тунис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53472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Украина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21389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303558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r>
      <w:tr>
        <w:trPr>
          <w:trHeight w:val="45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Беларусь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Әзiрбайжан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10059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23642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Молдова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11200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Монғолия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 </w:t>
            </w:r>
            <w:r>
              <w:br/>
            </w:r>
            <w:r>
              <w:rPr>
                <w:rFonts w:ascii="Times New Roman"/>
                <w:b w:val="false"/>
                <w:i w:val="false"/>
                <w:color w:val="000000"/>
                <w:sz w:val="20"/>
              </w:rPr>
              <w:t xml:space="preserve">
Аравиясы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39653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39787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45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ЖИЫНЫ: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216235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176291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867698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437283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Корпорацияның экспорт саясатының маңызды бағыттарының бiрi бұрыннан шығып жүрген өткiзу рыноктарындағы айқындаманы нығайту және жаңа рыноктарды игеру болып табылады. </w:t>
      </w:r>
      <w:r>
        <w:br/>
      </w:r>
      <w:r>
        <w:rPr>
          <w:rFonts w:ascii="Times New Roman"/>
          <w:b w:val="false"/>
          <w:i w:val="false"/>
          <w:color w:val="000000"/>
          <w:sz w:val="28"/>
        </w:rPr>
        <w:t xml:space="preserve">
      Корпорация соңғы жылдар iшiнде қазақстандық тауар өндiрушiлердi қолдау және астық экспортын кеңейту бойынша бiрқатар жұмыстар жүргiздi: </w:t>
      </w:r>
      <w:r>
        <w:br/>
      </w:r>
      <w:r>
        <w:rPr>
          <w:rFonts w:ascii="Times New Roman"/>
          <w:b w:val="false"/>
          <w:i w:val="false"/>
          <w:color w:val="000000"/>
          <w:sz w:val="28"/>
        </w:rPr>
        <w:t xml:space="preserve">
      1) бiрiншi рет, қазақстан астығын экспортқа шығару тарихында Грузияға шамамен 8,0 мың тонна астық тиеп жiберiлдi. Түркияға астық жiберу қайтадан жандандырылды. 2003/2004 маркетингтiк жылы ең iрi астық сатып алушы 303,5 мың тонна астықты импортқа алған Украина болды; </w:t>
      </w:r>
      <w:r>
        <w:br/>
      </w:r>
      <w:r>
        <w:rPr>
          <w:rFonts w:ascii="Times New Roman"/>
          <w:b w:val="false"/>
          <w:i w:val="false"/>
          <w:color w:val="000000"/>
          <w:sz w:val="28"/>
        </w:rPr>
        <w:t xml:space="preserve">
      2) 2004 жылы қазақстан астығының экспортын кеңейту жоспарының шеңберiнде шет елдiк астық компанияларымен, трейдерлермен белсендi түрде байланыс орнатып, өткiзу рыногын зерттеп отыратын Корпорацияның Өзбекстанда, Ресейде, Иранда және Қытайда шет елдегi өкiлдiктерi құрылды; </w:t>
      </w:r>
      <w:r>
        <w:br/>
      </w:r>
      <w:r>
        <w:rPr>
          <w:rFonts w:ascii="Times New Roman"/>
          <w:b w:val="false"/>
          <w:i w:val="false"/>
          <w:color w:val="000000"/>
          <w:sz w:val="28"/>
        </w:rPr>
        <w:t xml:space="preserve">
      3) Иранда азық-түлiктiк астықпен өзiн-өзi қамтамасыз ету бағдарламасы жүзеге асырылғанына, соған сәйкес осы бағытқа астықты экспортқа шығару бұдан былай қысқарғанына қарамастан Иран Қазақстан Республикасымен серiктестiк қарым-қатынасын сақтап отыр. Атап айтқанда, үкiметаралық деңгейде екi мемлекет 1 млн.тоннаны ауыстыру бойынша SWAP сапалы операцияларын өткiзу мүмкiндiгi туралы ниеттерiн бiлдiрдi. Бағалық және қалалық өтеу механизмi реттелгеннен кейiн Қазақстанның Иран аумағы арқылы Солтүстiк Африка мен Парсы шығанағы елдерiне астық тиеп жiберу мүмкiндiгi пайда болады; </w:t>
      </w:r>
      <w:r>
        <w:br/>
      </w:r>
      <w:r>
        <w:rPr>
          <w:rFonts w:ascii="Times New Roman"/>
          <w:b w:val="false"/>
          <w:i w:val="false"/>
          <w:color w:val="000000"/>
          <w:sz w:val="28"/>
        </w:rPr>
        <w:t xml:space="preserve">
      4) Ақтау портындағы астық терминалының иесi болып табылатын "Ақ-бидай Терминал" АҚ 2004 жылы пайдалануға енгiзiлген мезеттен бастап бiрiншi рет 14 мың тонна астықты өткiзудi жүзеге асырды. </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1.3. 2003-2005 жылдардағы өндiрiстiк-қаржылық қызметтi </w:t>
      </w:r>
      <w:r>
        <w:br/>
      </w:r>
      <w:r>
        <w:rPr>
          <w:rFonts w:ascii="Times New Roman"/>
          <w:b w:val="false"/>
          <w:i w:val="false"/>
          <w:color w:val="000000"/>
          <w:sz w:val="28"/>
        </w:rPr>
        <w:t>
</w:t>
      </w:r>
      <w:r>
        <w:rPr>
          <w:rFonts w:ascii="Times New Roman"/>
          <w:b/>
          <w:i w:val="false"/>
          <w:color w:val="000000"/>
          <w:sz w:val="28"/>
        </w:rPr>
        <w:t xml:space="preserve">талдау </w:t>
      </w:r>
    </w:p>
    <w:bookmarkEnd w:id="10"/>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1.3.1. 2003-2004 жылдардағы қаржы-шаруашылық қызметiнiң </w:t>
      </w:r>
      <w:r>
        <w:br/>
      </w:r>
      <w:r>
        <w:rPr>
          <w:rFonts w:ascii="Times New Roman"/>
          <w:b w:val="false"/>
          <w:i w:val="false"/>
          <w:color w:val="000000"/>
          <w:sz w:val="28"/>
        </w:rPr>
        <w:t>
</w:t>
      </w:r>
      <w:r>
        <w:rPr>
          <w:rFonts w:ascii="Times New Roman"/>
          <w:b/>
          <w:i w:val="false"/>
          <w:color w:val="000000"/>
          <w:sz w:val="28"/>
        </w:rPr>
        <w:t xml:space="preserve">жиынтығы және 2005 жыл iшiнде күтiлетiн нәтижелер </w:t>
      </w:r>
    </w:p>
    <w:bookmarkEnd w:id="11"/>
    <w:p>
      <w:pPr>
        <w:spacing w:after="0"/>
        <w:ind w:left="0"/>
        <w:jc w:val="both"/>
      </w:pPr>
      <w:r>
        <w:rPr>
          <w:rFonts w:ascii="Times New Roman"/>
          <w:b w:val="false"/>
          <w:i w:val="false"/>
          <w:color w:val="000000"/>
          <w:sz w:val="28"/>
        </w:rPr>
        <w:t xml:space="preserve">      2003 жылғы дайын өнiмдi (тауарларды, жұмыстарды, қызмет көрсетулердi) сатудан түскен жалпы табыс 34602,8 млн.теңгенi құрады, оның iшiнде: </w:t>
      </w:r>
      <w:r>
        <w:br/>
      </w:r>
      <w:r>
        <w:rPr>
          <w:rFonts w:ascii="Times New Roman"/>
          <w:b w:val="false"/>
          <w:i w:val="false"/>
          <w:color w:val="000000"/>
          <w:sz w:val="28"/>
        </w:rPr>
        <w:t xml:space="preserve">
      - мемлекеттiк астық ресурстарын басқарудан түскен табыс - 9284,9 млн. теңге; </w:t>
      </w:r>
      <w:r>
        <w:br/>
      </w:r>
      <w:r>
        <w:rPr>
          <w:rFonts w:ascii="Times New Roman"/>
          <w:b w:val="false"/>
          <w:i w:val="false"/>
          <w:color w:val="000000"/>
          <w:sz w:val="28"/>
        </w:rPr>
        <w:t xml:space="preserve">
      - өз қаржы-шаруашылық қызметiне байланысты табыстар - 25317,9 млн. теңге. </w:t>
      </w:r>
      <w:r>
        <w:br/>
      </w:r>
      <w:r>
        <w:rPr>
          <w:rFonts w:ascii="Times New Roman"/>
          <w:b w:val="false"/>
          <w:i w:val="false"/>
          <w:color w:val="000000"/>
          <w:sz w:val="28"/>
        </w:rPr>
        <w:t xml:space="preserve">
      2003 жылы жалпы шығыстар 33431,6 млн.теңгенi құрады, оның iшiнде: </w:t>
      </w:r>
      <w:r>
        <w:br/>
      </w:r>
      <w:r>
        <w:rPr>
          <w:rFonts w:ascii="Times New Roman"/>
          <w:b w:val="false"/>
          <w:i w:val="false"/>
          <w:color w:val="000000"/>
          <w:sz w:val="28"/>
        </w:rPr>
        <w:t xml:space="preserve">
      - мемлекеттiк астық ресурстарын басқарудан болған шығыстар - 9243,4 млн.теңге; </w:t>
      </w:r>
      <w:r>
        <w:br/>
      </w:r>
      <w:r>
        <w:rPr>
          <w:rFonts w:ascii="Times New Roman"/>
          <w:b w:val="false"/>
          <w:i w:val="false"/>
          <w:color w:val="000000"/>
          <w:sz w:val="28"/>
        </w:rPr>
        <w:t xml:space="preserve">
      - өз қаржы-шаруашылық қызметiне байланысты шығыстар - 24188,3 млн.теңге, оның iшiнде әкiмшiлiк шығыстар - 405,8 млн.теңге. 2003 жылғы салық салынатын табыс 1171,2 млн.теңгенi құрады. </w:t>
      </w:r>
      <w:r>
        <w:br/>
      </w:r>
      <w:r>
        <w:rPr>
          <w:rFonts w:ascii="Times New Roman"/>
          <w:b w:val="false"/>
          <w:i w:val="false"/>
          <w:color w:val="000000"/>
          <w:sz w:val="28"/>
        </w:rPr>
        <w:t xml:space="preserve">
Корпоративтiк табыс салығына байланысты шығыстар 385,6 млн.теңгенi құрады. Таза табыс 785,6 млн.теңгенi құрады, оның iшiнде: мемлекеттiк ресурстарды басқаруға байланысты 12,3 млн.теңге, өз қызметi бойынша таза табыс 773,3 млн.теңге. </w:t>
      </w:r>
      <w:r>
        <w:br/>
      </w:r>
      <w:r>
        <w:rPr>
          <w:rFonts w:ascii="Times New Roman"/>
          <w:b w:val="false"/>
          <w:i w:val="false"/>
          <w:color w:val="000000"/>
          <w:sz w:val="28"/>
        </w:rPr>
        <w:t xml:space="preserve">
      2003 жылы бюджетке салықтар мен басқа да мiндеттi төлемдер 2003 жылы бюджетке 705,7 млн.теңге сомасында салықтар мен басқа мiндеттi төлемдер аударылды, оның iшiнде корпоративтiк табыс салығы 550,6 млн.теңге, әлеуметтiк салық 74,1 млн.теңге, жер салығы 1,4 млн.теңге, мүлiк салығы 2,87 млн.теңге сомасында, көлiк салығы - 1,51 млн.теңге, жеке табыс салығы 74,2 млн.теңге, өзге салықтар мен алымдар - 1,02 млн.теңге. </w:t>
      </w:r>
      <w:r>
        <w:br/>
      </w:r>
      <w:r>
        <w:rPr>
          <w:rFonts w:ascii="Times New Roman"/>
          <w:b w:val="false"/>
          <w:i w:val="false"/>
          <w:color w:val="000000"/>
          <w:sz w:val="28"/>
        </w:rPr>
        <w:t xml:space="preserve">
      2004 жылы 2003 жылдың қорытындысы бойынша Корпорация республикалық бюджетке 386,6 млн.теңге сомасында дивидендтер аударды, бұл 2002 жылғы көрсеткiштен 2,1 есе асып түседi және таза табыстың өсуiмен байланысты. </w:t>
      </w:r>
      <w:r>
        <w:br/>
      </w:r>
      <w:r>
        <w:rPr>
          <w:rFonts w:ascii="Times New Roman"/>
          <w:b w:val="false"/>
          <w:i w:val="false"/>
          <w:color w:val="000000"/>
          <w:sz w:val="28"/>
        </w:rPr>
        <w:t xml:space="preserve">
      2004 жылы Корпорацияның жалпы табысы 34485,9 млн.теңгенi құрады, оның iшiнде: </w:t>
      </w:r>
      <w:r>
        <w:br/>
      </w:r>
      <w:r>
        <w:rPr>
          <w:rFonts w:ascii="Times New Roman"/>
          <w:b w:val="false"/>
          <w:i w:val="false"/>
          <w:color w:val="000000"/>
          <w:sz w:val="28"/>
        </w:rPr>
        <w:t xml:space="preserve">
      - мемлекеттiк ресурстар бойынша қызметтен түскен табыс 3464,7 млн.теңгенi құрады; </w:t>
      </w:r>
      <w:r>
        <w:br/>
      </w:r>
      <w:r>
        <w:rPr>
          <w:rFonts w:ascii="Times New Roman"/>
          <w:b w:val="false"/>
          <w:i w:val="false"/>
          <w:color w:val="000000"/>
          <w:sz w:val="28"/>
        </w:rPr>
        <w:t xml:space="preserve">
      - өз қызметiнен түскен табыс 31021,2 млн.теңге, оның iшiнде: </w:t>
      </w:r>
      <w:r>
        <w:br/>
      </w:r>
      <w:r>
        <w:rPr>
          <w:rFonts w:ascii="Times New Roman"/>
          <w:b w:val="false"/>
          <w:i w:val="false"/>
          <w:color w:val="000000"/>
          <w:sz w:val="28"/>
        </w:rPr>
        <w:t xml:space="preserve">
      2004 жылғы Корпорацияның жалпы шығыстары 33665,59 млн.теңгенi құрады, оның iшiнде: </w:t>
      </w:r>
      <w:r>
        <w:br/>
      </w:r>
      <w:r>
        <w:rPr>
          <w:rFonts w:ascii="Times New Roman"/>
          <w:b w:val="false"/>
          <w:i w:val="false"/>
          <w:color w:val="000000"/>
          <w:sz w:val="28"/>
        </w:rPr>
        <w:t xml:space="preserve">
      - мемлекеттiк астық ресурстарын басқарудан түскен шығыстар - 34221,63 млн. теңге; </w:t>
      </w:r>
      <w:r>
        <w:br/>
      </w:r>
      <w:r>
        <w:rPr>
          <w:rFonts w:ascii="Times New Roman"/>
          <w:b w:val="false"/>
          <w:i w:val="false"/>
          <w:color w:val="000000"/>
          <w:sz w:val="28"/>
        </w:rPr>
        <w:t xml:space="preserve">
      - өз қаржы-шаруашылығы қызметiне байланысты шығыстар - 30243,96 млн.теңге, оның iшiнде әкiмшiлiк шығыстар - 521 млн.теңге. </w:t>
      </w:r>
      <w:r>
        <w:br/>
      </w:r>
      <w:r>
        <w:rPr>
          <w:rFonts w:ascii="Times New Roman"/>
          <w:b w:val="false"/>
          <w:i w:val="false"/>
          <w:color w:val="000000"/>
          <w:sz w:val="28"/>
        </w:rPr>
        <w:t xml:space="preserve">
      2004 жылдағы қаржы-шаруашылық қызметiнiң қорытындысы бойынша Корпорация 559,2 млн.теңге мөлшерiнде таза табыс алды, оның iшiнде мемлекеттiк ресурстар бойынша қызметтерден түскен табыс 10,2 млн.теңге, өз қызметiнен түскен табыс 549 млн.теңге мөлшерiнде. 2004 жыл үшiн Корпорация белгiленген тәртiппен мемлекеттiк акциялар пакетiне 274,5 млн.теңге мөлшерiнде дивидендтер аударды. </w:t>
      </w:r>
      <w:r>
        <w:br/>
      </w:r>
      <w:r>
        <w:rPr>
          <w:rFonts w:ascii="Times New Roman"/>
          <w:b w:val="false"/>
          <w:i w:val="false"/>
          <w:color w:val="000000"/>
          <w:sz w:val="28"/>
        </w:rPr>
        <w:t xml:space="preserve">
      Корпорация қызметiнiң рентабелдiлiгi тiкелей ауыл шаруашылығы спецификасымен байланысты, яғни табиғи-климаттық жағдайларға тәуелдi. </w:t>
      </w:r>
      <w:r>
        <w:br/>
      </w:r>
      <w:r>
        <w:rPr>
          <w:rFonts w:ascii="Times New Roman"/>
          <w:b w:val="false"/>
          <w:i w:val="false"/>
          <w:color w:val="000000"/>
          <w:sz w:val="28"/>
        </w:rPr>
        <w:t xml:space="preserve">
      2004 жылы бюджетке барлығы 530,8 млн.теңге сомасында салықтар мен басқа да мiндеттi төлемдер аударылды, оның iшiнде корпоративтiк табыс салығы - 386,28 млн.теңге сомасында, әлеуметтiк салық - 58,8 млн.теңге, жер салығы - 1,21 млн.теңге, мүлiк салығы - 4 млн.теңге, көлiк салығы - 1,22 млн.теңге, жеке табыс салығы - 45 млн.теңге, төлем көздерiнен төленетiн табыс салығы - 33,5 млн.теңге, өзге салықтар мен алымдар - 0,74 млн.теңге. </w:t>
      </w:r>
      <w:r>
        <w:br/>
      </w:r>
      <w:r>
        <w:rPr>
          <w:rFonts w:ascii="Times New Roman"/>
          <w:b w:val="false"/>
          <w:i w:val="false"/>
          <w:color w:val="000000"/>
          <w:sz w:val="28"/>
        </w:rPr>
        <w:t xml:space="preserve">
      2004 жылдағы Корпорацияның таза табысы 2003 жылмен салыстырғанда 28,8%-ға азайды, бұл астық рыногының қалыптасқан конъюнктурасына және алынған кредиттер бойынша сыйақылар түрiнде шығыстардың көбеюiне байланысты. </w:t>
      </w:r>
      <w:r>
        <w:br/>
      </w:r>
      <w:r>
        <w:rPr>
          <w:rFonts w:ascii="Times New Roman"/>
          <w:b w:val="false"/>
          <w:i w:val="false"/>
          <w:color w:val="000000"/>
          <w:sz w:val="28"/>
        </w:rPr>
        <w:t xml:space="preserve">
      Бағалау деректерi бойынша 2004 жылмен салыстырғанда 2005 жылы кiрiстер мен шығыстардың 4%-ға өсуiн күтiлуде және бұл мемлекеттiк астық ресурстарын сату көлемiнiң 2 есе артық өсуiне байланысты. </w:t>
      </w:r>
      <w:r>
        <w:br/>
      </w:r>
      <w:r>
        <w:rPr>
          <w:rFonts w:ascii="Times New Roman"/>
          <w:b w:val="false"/>
          <w:i w:val="false"/>
          <w:color w:val="000000"/>
          <w:sz w:val="28"/>
        </w:rPr>
        <w:t xml:space="preserve">
      Бұл ретте 2005 жылы 2004 жылмен салыстырғанда коммерциялық астық ресурстары көлемiн сатудың аз ғана төмендеуi күтiлiп отыр (1%), бұл өз кезегiнде кiрiстердiң азаюын және де тиiсiнше шығыстардың да азаюын туғызады. Сатып алу бағаларының азаюы мен көлемдердiң азаюы есебiнен коммерциялық астық ресурстарының өзiндiк құнының 9%-ға төмендеуi күтіліп отыр. </w:t>
      </w:r>
      <w:r>
        <w:br/>
      </w:r>
      <w:r>
        <w:rPr>
          <w:rFonts w:ascii="Times New Roman"/>
          <w:b w:val="false"/>
          <w:i w:val="false"/>
          <w:color w:val="000000"/>
          <w:sz w:val="28"/>
        </w:rPr>
        <w:t xml:space="preserve">
      2005 жылға жалпы табыс 38380,21 млн.теңге мөлшерiнде жоспарланды, оның iшiнде: </w:t>
      </w:r>
      <w:r>
        <w:br/>
      </w:r>
      <w:r>
        <w:rPr>
          <w:rFonts w:ascii="Times New Roman"/>
          <w:b w:val="false"/>
          <w:i w:val="false"/>
          <w:color w:val="000000"/>
          <w:sz w:val="28"/>
        </w:rPr>
        <w:t xml:space="preserve">
      - мемлекеттiк ресурстарды басқарудан түскен табыстар - 7703,25 млн. теңге; </w:t>
      </w:r>
      <w:r>
        <w:br/>
      </w:r>
      <w:r>
        <w:rPr>
          <w:rFonts w:ascii="Times New Roman"/>
          <w:b w:val="false"/>
          <w:i w:val="false"/>
          <w:color w:val="000000"/>
          <w:sz w:val="28"/>
        </w:rPr>
        <w:t xml:space="preserve">
      - өз қызметiне байланысты табыс - 30676,986 млн.теңге. </w:t>
      </w:r>
      <w:r>
        <w:br/>
      </w:r>
      <w:r>
        <w:rPr>
          <w:rFonts w:ascii="Times New Roman"/>
          <w:b w:val="false"/>
          <w:i w:val="false"/>
          <w:color w:val="000000"/>
          <w:sz w:val="28"/>
        </w:rPr>
        <w:t xml:space="preserve">
      2005 жылға жалпы шығыстар 37577,97 млн.теңге мөлшерiнде жоспарланды, оның iшiнде: </w:t>
      </w:r>
      <w:r>
        <w:br/>
      </w:r>
      <w:r>
        <w:rPr>
          <w:rFonts w:ascii="Times New Roman"/>
          <w:b w:val="false"/>
          <w:i w:val="false"/>
          <w:color w:val="000000"/>
          <w:sz w:val="28"/>
        </w:rPr>
        <w:t xml:space="preserve">
      - мемлекеттiк астық ресурстарын басқаруға байланысты шығыстар - 7688,03 млн.теңге; </w:t>
      </w:r>
      <w:r>
        <w:br/>
      </w:r>
      <w:r>
        <w:rPr>
          <w:rFonts w:ascii="Times New Roman"/>
          <w:b w:val="false"/>
          <w:i w:val="false"/>
          <w:color w:val="000000"/>
          <w:sz w:val="28"/>
        </w:rPr>
        <w:t xml:space="preserve">
      - өз қызметiне байланысты шығыстар - 29889,94 млн.теңге. </w:t>
      </w:r>
      <w:r>
        <w:br/>
      </w:r>
      <w:r>
        <w:rPr>
          <w:rFonts w:ascii="Times New Roman"/>
          <w:b w:val="false"/>
          <w:i w:val="false"/>
          <w:color w:val="000000"/>
          <w:sz w:val="28"/>
        </w:rPr>
        <w:t xml:space="preserve">
      2005 жылдағы салық салынатын табыс 802,24 млн.теңге мөлшерiнде жоспарланады. </w:t>
      </w:r>
      <w:r>
        <w:br/>
      </w:r>
      <w:r>
        <w:rPr>
          <w:rFonts w:ascii="Times New Roman"/>
          <w:b w:val="false"/>
          <w:i w:val="false"/>
          <w:color w:val="000000"/>
          <w:sz w:val="28"/>
        </w:rPr>
        <w:t xml:space="preserve">
      2005 жылы 561,57 млн.теңге мөлшерiнде таза табыс алу жоспарланып отыр, оның iшiнде өз қызметiнен түскен таза табыс 550,93 млн.теңгенi, мемлекеттiк ресурстарды басқарудан түскен табыс 10,64 млн.теңгенi құрайды. </w:t>
      </w:r>
      <w:r>
        <w:br/>
      </w:r>
      <w:r>
        <w:rPr>
          <w:rFonts w:ascii="Times New Roman"/>
          <w:b w:val="false"/>
          <w:i w:val="false"/>
          <w:color w:val="000000"/>
          <w:sz w:val="28"/>
        </w:rPr>
        <w:t xml:space="preserve">
      2005 жылға Корпорация мемлекеттiк акциялар пакетiне 275,5 млн.теңге мөлшерiнде дивидендтер аударуды ұйғарып отыр. </w:t>
      </w:r>
      <w:r>
        <w:br/>
      </w:r>
      <w:r>
        <w:rPr>
          <w:rFonts w:ascii="Times New Roman"/>
          <w:b w:val="false"/>
          <w:i w:val="false"/>
          <w:color w:val="000000"/>
          <w:sz w:val="28"/>
        </w:rPr>
        <w:t xml:space="preserve">
      2005 жылы бюджетке барлығы 379,97 млн.теңге сомасында салықтар мен басқа да мiндеттi төлемдер аударылды, оның iшiнде корпоративтiк табыс салығы - 240,67 млн.теңге, әлеуметтiк салық - 54 млн.теңге, жер салығы - 1,3 млн.теңге, мүлiк салығы - 4,41 млн.теңге, көлiк салығы - 1,37 млн.теңге, жеке табыс салығы - 41,58 млн.теңге, төлем көздерiнен табыс салығы - 35,9 млн.теңге табыс салығы, 0,74 млн.теңге басқа салықтарды аудару жоспарланып отыр. </w:t>
      </w:r>
    </w:p>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1.3.2. Мемлекеттiк астық ресурстары </w:t>
      </w:r>
      <w:r>
        <w:br/>
      </w:r>
      <w:r>
        <w:rPr>
          <w:rFonts w:ascii="Times New Roman"/>
          <w:b w:val="false"/>
          <w:i w:val="false"/>
          <w:color w:val="000000"/>
          <w:sz w:val="28"/>
        </w:rPr>
        <w:t>
      "Астық туралы" 2001 жылғы 19 қаңтардағы N 143-II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сәйкес мемлекеттiк астық ресурстарына: </w:t>
      </w:r>
      <w:r>
        <w:br/>
      </w:r>
      <w:r>
        <w:rPr>
          <w:rFonts w:ascii="Times New Roman"/>
          <w:b w:val="false"/>
          <w:i w:val="false"/>
          <w:color w:val="000000"/>
          <w:sz w:val="28"/>
        </w:rPr>
        <w:t xml:space="preserve">
      мемлекеттiк азық-түлiктiк астық резервi; </w:t>
      </w:r>
      <w:r>
        <w:br/>
      </w:r>
      <w:r>
        <w:rPr>
          <w:rFonts w:ascii="Times New Roman"/>
          <w:b w:val="false"/>
          <w:i w:val="false"/>
          <w:color w:val="000000"/>
          <w:sz w:val="28"/>
        </w:rPr>
        <w:t xml:space="preserve">
      мемлекеттiк жемдiк астық ресурстары; </w:t>
      </w:r>
      <w:r>
        <w:br/>
      </w:r>
      <w:r>
        <w:rPr>
          <w:rFonts w:ascii="Times New Roman"/>
          <w:b w:val="false"/>
          <w:i w:val="false"/>
          <w:color w:val="000000"/>
          <w:sz w:val="28"/>
        </w:rPr>
        <w:t xml:space="preserve">
      мемлекеттiк тұқымдық ресурстар; </w:t>
      </w:r>
      <w:r>
        <w:br/>
      </w:r>
      <w:r>
        <w:rPr>
          <w:rFonts w:ascii="Times New Roman"/>
          <w:b w:val="false"/>
          <w:i w:val="false"/>
          <w:color w:val="000000"/>
          <w:sz w:val="28"/>
        </w:rPr>
        <w:t xml:space="preserve">
      мемлекеттiк сатылатын астық ресурстары жатады. </w:t>
      </w:r>
      <w:r>
        <w:br/>
      </w:r>
      <w:r>
        <w:rPr>
          <w:rFonts w:ascii="Times New Roman"/>
          <w:b w:val="false"/>
          <w:i w:val="false"/>
          <w:color w:val="000000"/>
          <w:sz w:val="28"/>
        </w:rPr>
        <w:t xml:space="preserve">
      2005 жылғы 1 шiлдеде жағдай бойынша Корпорация 656,199 мың тонна көлемiнде мемлекеттiк астық ресурстарын қалыптастырды, оның iшiнде мемлекеттiк азық-түлiктiк астық резервi - 500,0 мың тонна, мемлекеттiк тұқымдық ресурстар - 51,775 мың тонна, мемлекеттiк сатылатын астық ресурстары - 104,424 мың тонна. </w:t>
      </w:r>
      <w:r>
        <w:br/>
      </w:r>
      <w:r>
        <w:rPr>
          <w:rFonts w:ascii="Times New Roman"/>
          <w:b w:val="false"/>
          <w:i w:val="false"/>
          <w:color w:val="000000"/>
          <w:sz w:val="28"/>
        </w:rPr>
        <w:t xml:space="preserve">
      Мемлекеттiк астық ресурстары республиканың 53 астық қабылдау кәсiпорындарында орналастырылған. </w:t>
      </w:r>
      <w:r>
        <w:br/>
      </w:r>
      <w:r>
        <w:rPr>
          <w:rFonts w:ascii="Times New Roman"/>
          <w:b w:val="false"/>
          <w:i w:val="false"/>
          <w:color w:val="000000"/>
          <w:sz w:val="28"/>
        </w:rPr>
        <w:t xml:space="preserve">
      Сақталып отырған астықтың сандық-сапалық сақталуын қамтамасыз ету мақсатында Корпорация қызметкерлерi Қазақстан Республикасы Ауыл шаруашылығы министрлiгi аумақтық басқармаларының мемлекеттiк астық инспекторларының қатысуымен бекiтiлген кесте бойынша өкiлеттi астық қабылдау кәсiпорындарындағы мемлекеттiк астықтың барлығын тексерудi үнемi жүргiзедi. Тексеру барысында мемлекеттiк азық-түлiктiк астық резервiнiң жетiспеушiлiк деректерi анықталған жоқ. </w:t>
      </w:r>
    </w:p>
    <w:bookmarkEnd w:id="12"/>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1.3.3. Мемлекеттiк азық-түлiктiк астық резервi </w:t>
      </w:r>
      <w:r>
        <w:br/>
      </w:r>
      <w:r>
        <w:rPr>
          <w:rFonts w:ascii="Times New Roman"/>
          <w:b w:val="false"/>
          <w:i w:val="false"/>
          <w:color w:val="000000"/>
          <w:sz w:val="28"/>
        </w:rPr>
        <w:t xml:space="preserve">
      Стихиялық апат, соғыс, егiннiң шықпай қалуы және басқа форс-мажор жағдайлары болған кезде мемлекеттiң азық-түлiктiк қауiпсiздiгiн қамтамасыз ету үшiн мемлекеттiк азық-түлiктiк астық резервi құрылады. Бұл ретте ең аз резерв халықты астықпен және одан өңделген өнiмдермен қамтамасыз етуге кепiлдiк беруi тиiс. </w:t>
      </w:r>
      <w:r>
        <w:br/>
      </w:r>
      <w:r>
        <w:rPr>
          <w:rFonts w:ascii="Times New Roman"/>
          <w:b w:val="false"/>
          <w:i w:val="false"/>
          <w:color w:val="000000"/>
          <w:sz w:val="28"/>
        </w:rPr>
        <w:t xml:space="preserve">
      2005 жылғы 1 қыркүйектегi жағдай бойынша мемлекеттiк резерв 500 мың тонна көлемiнде қалыптасты. Жалпы көлемнiң 1,752 мың тоннасы (0,3%) 2002 жылғы егiннiң астығы, 137,390 мың тоннасы (27,5%) 2003 жылғы егiннiң астығы, 360,858 мың тоннасы (72,2%) 2004 жылғы егiннiң астығы. </w:t>
      </w:r>
      <w:r>
        <w:br/>
      </w:r>
      <w:r>
        <w:rPr>
          <w:rFonts w:ascii="Times New Roman"/>
          <w:b w:val="false"/>
          <w:i w:val="false"/>
          <w:color w:val="000000"/>
          <w:sz w:val="28"/>
        </w:rPr>
        <w:t xml:space="preserve">
      Мемлекеттiк астық резервi Ақмола, Қостанай, Солтүстiк Қазақстан, Қарағанды, Шығыс Қазақстан, Батыс Қазақстан облыстарындағы 35 астық қабылдау кәсiпорындарында орналасқан. </w:t>
      </w:r>
    </w:p>
    <w:bookmarkEnd w:id="13"/>
    <w:p>
      <w:pPr>
        <w:spacing w:after="0"/>
        <w:ind w:left="0"/>
        <w:jc w:val="both"/>
      </w:pPr>
      <w:r>
        <w:rPr>
          <w:rFonts w:ascii="Times New Roman"/>
          <w:b w:val="false"/>
          <w:i w:val="false"/>
          <w:color w:val="000000"/>
          <w:sz w:val="28"/>
        </w:rPr>
        <w:t xml:space="preserve">       2002-2005 жылдардағы егiн өнiмi бойынша мемлекеттiк </w:t>
      </w:r>
      <w:r>
        <w:br/>
      </w:r>
      <w:r>
        <w:rPr>
          <w:rFonts w:ascii="Times New Roman"/>
          <w:b w:val="false"/>
          <w:i w:val="false"/>
          <w:color w:val="000000"/>
          <w:sz w:val="28"/>
        </w:rPr>
        <w:t xml:space="preserve">
           азық-түлiктiк астық резервтерiнiң құрылымы </w:t>
      </w:r>
    </w:p>
    <w:p>
      <w:pPr>
        <w:spacing w:after="0"/>
        <w:ind w:left="0"/>
        <w:jc w:val="both"/>
      </w:pPr>
      <w:r>
        <w:rPr>
          <w:rFonts w:ascii="Times New Roman"/>
          <w:b w:val="false"/>
          <w:i w:val="false"/>
          <w:color w:val="ff0000"/>
          <w:sz w:val="28"/>
        </w:rPr>
        <w:t xml:space="preserve">              (Диаграмманы қағаз мәтіннен қараңыз) </w:t>
      </w:r>
    </w:p>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1.3.4. Мемлекеттік жемдiк астық ресурстары </w:t>
      </w:r>
      <w:r>
        <w:br/>
      </w:r>
      <w:r>
        <w:rPr>
          <w:rFonts w:ascii="Times New Roman"/>
          <w:b w:val="false"/>
          <w:i w:val="false"/>
          <w:color w:val="000000"/>
          <w:sz w:val="28"/>
        </w:rPr>
        <w:t xml:space="preserve">
      Мемлекеттiк жемдiк астық ресурстары мал және құс шаруашылығының мал азығына мұқтаждығын қамтамасыз етуге арналған. </w:t>
      </w:r>
      <w:r>
        <w:br/>
      </w:r>
      <w:r>
        <w:rPr>
          <w:rFonts w:ascii="Times New Roman"/>
          <w:b w:val="false"/>
          <w:i w:val="false"/>
          <w:color w:val="000000"/>
          <w:sz w:val="28"/>
        </w:rPr>
        <w:t>
      "2005 жылғы мемлекеттiк астық ресурстарын қалыптастыру және пайдалану туралы" 2005 жылғы 4 ақпандағы  </w:t>
      </w:r>
      <w:r>
        <w:rPr>
          <w:rFonts w:ascii="Times New Roman"/>
          <w:b w:val="false"/>
          <w:i w:val="false"/>
          <w:color w:val="000000"/>
          <w:sz w:val="28"/>
        </w:rPr>
        <w:t xml:space="preserve">N 104 </w:t>
      </w:r>
      <w:r>
        <w:rPr>
          <w:rFonts w:ascii="Times New Roman"/>
          <w:b w:val="false"/>
          <w:i w:val="false"/>
          <w:color w:val="000000"/>
          <w:sz w:val="28"/>
        </w:rPr>
        <w:t xml:space="preserve"> (бұдан әрi - 104) Қазақстан Республикасы Үкiметiнiң қаулысымен 2005 жылға мемлекеттiк жемдiк астық ресурстарының көлемi 5000 тонна мөлшерiнде белгiлендi. </w:t>
      </w:r>
    </w:p>
    <w:bookmarkEnd w:id="14"/>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1.3.5. Мемлекеттік тұқымдық ресурстар </w:t>
      </w:r>
      <w:r>
        <w:br/>
      </w:r>
      <w:r>
        <w:rPr>
          <w:rFonts w:ascii="Times New Roman"/>
          <w:b w:val="false"/>
          <w:i w:val="false"/>
          <w:color w:val="000000"/>
          <w:sz w:val="28"/>
        </w:rPr>
        <w:t xml:space="preserve">
      2005 жылғы егiс жұмыстарын жүргiзу үшiн ауыл шаруашылығы тауар өндiрушiлерiн сортты тұқымдармен қамтамасыз ету мақсатында "2005 жылға мемлекеттiк астық ресурстарын қалыптастыру және пайдалану туралы" 104 қаулымен 100 мың тонна көлемiнде мемлекеттiк тұқымдық ресурстарды қалыптастыру көзделген. </w:t>
      </w:r>
      <w:r>
        <w:br/>
      </w:r>
      <w:r>
        <w:rPr>
          <w:rFonts w:ascii="Times New Roman"/>
          <w:b w:val="false"/>
          <w:i w:val="false"/>
          <w:color w:val="000000"/>
          <w:sz w:val="28"/>
        </w:rPr>
        <w:t xml:space="preserve">
      Қазақстан Республикасы Ауыл шаруашылығы министрiнiң 2005 жылғы 9 ақпандағы N 109 бұйрығымен 2005 жылғы егiс жұмыстарын қамтамасыз ету үшiн мемлекеттiк тұқымдық ресурстарды пайдалану ережесi бекiтiлдi. </w:t>
      </w:r>
      <w:r>
        <w:br/>
      </w:r>
      <w:r>
        <w:rPr>
          <w:rFonts w:ascii="Times New Roman"/>
          <w:b w:val="false"/>
          <w:i w:val="false"/>
          <w:color w:val="000000"/>
          <w:sz w:val="28"/>
        </w:rPr>
        <w:t xml:space="preserve">
      100 мың тонна көлемiндегi мемлекеттiк тұқымдық ресурстар толық көлемде сортты тұқымдардан қалыптастырылды. Корпорация жыл сайын тұқымдық несиенi берудi жүзеге асырады. Ресми баспасөз басылымдарында несиеге тұқым беру және мемлекеттiк ресурстардан тұқым сату туралы хабарландырулар жарияланды. </w:t>
      </w:r>
      <w:r>
        <w:br/>
      </w:r>
      <w:r>
        <w:rPr>
          <w:rFonts w:ascii="Times New Roman"/>
          <w:b w:val="false"/>
          <w:i w:val="false"/>
          <w:color w:val="000000"/>
          <w:sz w:val="28"/>
        </w:rPr>
        <w:t xml:space="preserve">
      2005 жылғы көктемгi-жазғы кезеңiнде отандық ауыл шаруашылығы тауар өндiрушiлерiнен 50,298 мың тонна сортты тұқымдар алуға өтiнiмдер түстi. </w:t>
      </w:r>
    </w:p>
    <w:bookmarkEnd w:id="15"/>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1.3.6. Мемлекеттiк сатылатын астық ресурстары </w:t>
      </w:r>
      <w:r>
        <w:br/>
      </w:r>
      <w:r>
        <w:rPr>
          <w:rFonts w:ascii="Times New Roman"/>
          <w:b w:val="false"/>
          <w:i w:val="false"/>
          <w:color w:val="000000"/>
          <w:sz w:val="28"/>
        </w:rPr>
        <w:t xml:space="preserve">
      Мемлекеттiк сатылатын астық ресурстары құрылып iшкi рынокты реттеуге, астықты экспорттық жеткiзудi қамтамасыз етуге, iшкi рынокта сатуға, гуманитарлық көмектi көрсету және мемлекеттiк азық-түлiктiк астық резервiн, мемлекеттiк тұқымдық ресурстарды және мемлекеттiк жемдiк астық ресурстарын жаңартуға арналған. </w:t>
      </w:r>
      <w:r>
        <w:br/>
      </w:r>
      <w:r>
        <w:rPr>
          <w:rFonts w:ascii="Times New Roman"/>
          <w:b w:val="false"/>
          <w:i w:val="false"/>
          <w:color w:val="000000"/>
          <w:sz w:val="28"/>
        </w:rPr>
        <w:t xml:space="preserve">
      Қазақстан Республикасы Үкiметiнiң N 104 қаулысымен 2005 жылға 465 мың тоннаға дейiнгi мөлшерде мемлекеттiк сатылатын астық ресурстарының көлемi белгiленген. </w:t>
      </w:r>
      <w:r>
        <w:br/>
      </w:r>
      <w:r>
        <w:rPr>
          <w:rFonts w:ascii="Times New Roman"/>
          <w:b w:val="false"/>
          <w:i w:val="false"/>
          <w:color w:val="000000"/>
          <w:sz w:val="28"/>
        </w:rPr>
        <w:t xml:space="preserve">
      Аталған қаулыға сәйкес мемлекеттiк сатылатын астық ресурстарын сату тауарлық биржада және/немесе ашық тендерлердi өткiзу арқылы жүргiзiледi. </w:t>
      </w:r>
      <w:r>
        <w:br/>
      </w:r>
      <w:r>
        <w:rPr>
          <w:rFonts w:ascii="Times New Roman"/>
          <w:b w:val="false"/>
          <w:i w:val="false"/>
          <w:color w:val="000000"/>
          <w:sz w:val="28"/>
        </w:rPr>
        <w:t xml:space="preserve">
      2005 жылғы 1 қыркүйектегі жағдай бойынша iшкi рынокта 397,011 мың тонна астық өткiзiлдi. </w:t>
      </w:r>
    </w:p>
    <w:bookmarkEnd w:id="16"/>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       1.3.7. Астықты сатып алу </w:t>
      </w:r>
      <w:r>
        <w:br/>
      </w:r>
      <w:r>
        <w:rPr>
          <w:rFonts w:ascii="Times New Roman"/>
          <w:b w:val="false"/>
          <w:i w:val="false"/>
          <w:color w:val="000000"/>
          <w:sz w:val="28"/>
        </w:rPr>
        <w:t xml:space="preserve">
      Мемлекеттiк азық-түлiктiк астық резервiн жаңарту және отандық ауылшаруашылығы тауар өндiрушiлерiн қолдау мақсатында Корпорация 1998 жылдан бастап тұрақты түрде 500 мың тонна шегiнде мемлекеттiк астық сатып алуды жүргiзедi. </w:t>
      </w:r>
      <w:r>
        <w:br/>
      </w:r>
      <w:r>
        <w:rPr>
          <w:rFonts w:ascii="Times New Roman"/>
          <w:b w:val="false"/>
          <w:i w:val="false"/>
          <w:color w:val="000000"/>
          <w:sz w:val="28"/>
        </w:rPr>
        <w:t xml:space="preserve">
      Астықты сатып алудың көлемi мен бағасы Қазақстан Республикасы Үкiметiнiң тиiстi қаулысына сәйкес белгiленедi. </w:t>
      </w:r>
      <w:r>
        <w:br/>
      </w:r>
      <w:r>
        <w:rPr>
          <w:rFonts w:ascii="Times New Roman"/>
          <w:b w:val="false"/>
          <w:i w:val="false"/>
          <w:color w:val="000000"/>
          <w:sz w:val="28"/>
        </w:rPr>
        <w:t xml:space="preserve">
      Одан өзге, 2002 жылдан бастап Корпорация өнiмдi өткiзуде отандық ауыл шаруашылығы тауар өндiрушiлерiн қолдау, мемлекеттiң экспорттық саясатын үйлестiру, қазақстан астығына баға демпингiн болдырмау және ауыл шаруашылығы өндiрiсiне сырттан қосымша инвестициялар тарту мақсатында астық сатып алуды сырттан тартылған кредиттiк ресурстар есебiнен жүзеге асырады (бұдан әрi - коммерциялық сатып алу). </w:t>
      </w:r>
      <w:r>
        <w:br/>
      </w:r>
      <w:r>
        <w:rPr>
          <w:rFonts w:ascii="Times New Roman"/>
          <w:b w:val="false"/>
          <w:i w:val="false"/>
          <w:color w:val="000000"/>
          <w:sz w:val="28"/>
        </w:rPr>
        <w:t xml:space="preserve">
      2001 жылдан бастап Корпорация астық сатып алуды екi этаппен жүргiзедi: көктемгi-жазғы қаржыландыру арқылы және күзде тiкелей сатып алу арқылы. </w:t>
      </w:r>
      <w:r>
        <w:br/>
      </w:r>
      <w:r>
        <w:rPr>
          <w:rFonts w:ascii="Times New Roman"/>
          <w:b w:val="false"/>
          <w:i w:val="false"/>
          <w:color w:val="000000"/>
          <w:sz w:val="28"/>
        </w:rPr>
        <w:t xml:space="preserve">
      2001-2004 жылдар кезеңi iшiнде қатысушылардың - ауыл шаруашылығы тауар өндiрушiлерi санының өскендiгiн атап өткен жөн. </w:t>
      </w:r>
    </w:p>
    <w:bookmarkEnd w:id="17"/>
    <w:p>
      <w:pPr>
        <w:spacing w:after="0"/>
        <w:ind w:left="0"/>
        <w:jc w:val="both"/>
      </w:pPr>
      <w:r>
        <w:rPr>
          <w:rFonts w:ascii="Times New Roman"/>
          <w:b/>
          <w:i w:val="false"/>
          <w:color w:val="000000"/>
          <w:sz w:val="28"/>
        </w:rPr>
        <w:t xml:space="preserve">    Корпорация өткiзген астықты сатып алуға қатысқан ауыл </w:t>
      </w:r>
      <w:r>
        <w:br/>
      </w:r>
      <w:r>
        <w:rPr>
          <w:rFonts w:ascii="Times New Roman"/>
          <w:b w:val="false"/>
          <w:i w:val="false"/>
          <w:color w:val="000000"/>
          <w:sz w:val="28"/>
        </w:rPr>
        <w:t>
</w:t>
      </w:r>
      <w:r>
        <w:rPr>
          <w:rFonts w:ascii="Times New Roman"/>
          <w:b/>
          <w:i w:val="false"/>
          <w:color w:val="000000"/>
          <w:sz w:val="28"/>
        </w:rPr>
        <w:t xml:space="preserve">         шаруашылығы тауар өндiрушiлерi санының өсуі </w:t>
      </w:r>
    </w:p>
    <w:p>
      <w:pPr>
        <w:spacing w:after="0"/>
        <w:ind w:left="0"/>
        <w:jc w:val="both"/>
      </w:pPr>
      <w:r>
        <w:rPr>
          <w:rFonts w:ascii="Times New Roman"/>
          <w:b w:val="false"/>
          <w:i w:val="false"/>
          <w:color w:val="ff0000"/>
          <w:sz w:val="28"/>
        </w:rPr>
        <w:t xml:space="preserve">            (Диаграмманы қағаз мәтіннен қараңыз) </w:t>
      </w:r>
    </w:p>
    <w:p>
      <w:pPr>
        <w:spacing w:after="0"/>
        <w:ind w:left="0"/>
        <w:jc w:val="both"/>
      </w:pPr>
      <w:r>
        <w:rPr>
          <w:rFonts w:ascii="Times New Roman"/>
          <w:b w:val="false"/>
          <w:i w:val="false"/>
          <w:color w:val="000000"/>
          <w:sz w:val="28"/>
        </w:rPr>
        <w:t xml:space="preserve">             2004 және 2005 жылдардағы егiн астығын мемлекеттiк сатып алу </w:t>
      </w:r>
    </w:p>
    <w:p>
      <w:pPr>
        <w:spacing w:after="0"/>
        <w:ind w:left="0"/>
        <w:jc w:val="both"/>
      </w:pPr>
      <w:r>
        <w:rPr>
          <w:rFonts w:ascii="Times New Roman"/>
          <w:b w:val="false"/>
          <w:i w:val="false"/>
          <w:color w:val="000000"/>
          <w:sz w:val="28"/>
        </w:rPr>
        <w:t>      2004 жылы "2004 жылы астықты мемлекеттiк сатып алу туралы" Қазақстан Республикасы Үкiметiнiң 2004 жылғы 9 наурыздағы N 290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мемлекеттiк ресурстарға астық сатып алу жүргiзiлдi. </w:t>
      </w:r>
      <w:r>
        <w:br/>
      </w:r>
      <w:r>
        <w:rPr>
          <w:rFonts w:ascii="Times New Roman"/>
          <w:b w:val="false"/>
          <w:i w:val="false"/>
          <w:color w:val="000000"/>
          <w:sz w:val="28"/>
        </w:rPr>
        <w:t xml:space="preserve">
      Бұл мақсатқа республикалық бюджеттен 6208 млн.теңге мөлшерiнде ақша қаражаты бөлiнiп толық көлемде игерiлдi. </w:t>
      </w:r>
      <w:r>
        <w:br/>
      </w:r>
      <w:r>
        <w:rPr>
          <w:rFonts w:ascii="Times New Roman"/>
          <w:b w:val="false"/>
          <w:i w:val="false"/>
          <w:color w:val="000000"/>
          <w:sz w:val="28"/>
        </w:rPr>
        <w:t xml:space="preserve">
      Осылайша осы бағдарлама бойынша мемлекеттiк ресурстарға 464 мың тонна астық сатып алынды, оның iшiнде: </w:t>
      </w:r>
      <w:r>
        <w:br/>
      </w:r>
      <w:r>
        <w:rPr>
          <w:rFonts w:ascii="Times New Roman"/>
          <w:b w:val="false"/>
          <w:i w:val="false"/>
          <w:color w:val="000000"/>
          <w:sz w:val="28"/>
        </w:rPr>
        <w:t xml:space="preserve">
      - көктемгi-жазғы қаржыландыру арқылы: </w:t>
      </w:r>
      <w:r>
        <w:br/>
      </w:r>
      <w:r>
        <w:rPr>
          <w:rFonts w:ascii="Times New Roman"/>
          <w:b w:val="false"/>
          <w:i w:val="false"/>
          <w:color w:val="000000"/>
          <w:sz w:val="28"/>
        </w:rPr>
        <w:t xml:space="preserve">
      213 мың тонна көлемiнде азық-түлiктiк жұмсақ бидай; </w:t>
      </w:r>
      <w:r>
        <w:br/>
      </w:r>
      <w:r>
        <w:rPr>
          <w:rFonts w:ascii="Times New Roman"/>
          <w:b w:val="false"/>
          <w:i w:val="false"/>
          <w:color w:val="000000"/>
          <w:sz w:val="28"/>
        </w:rPr>
        <w:t xml:space="preserve">
      17 мың тонна көлемiнде азық-түлiктiк қатты бидай; </w:t>
      </w:r>
      <w:r>
        <w:br/>
      </w:r>
      <w:r>
        <w:rPr>
          <w:rFonts w:ascii="Times New Roman"/>
          <w:b w:val="false"/>
          <w:i w:val="false"/>
          <w:color w:val="000000"/>
          <w:sz w:val="28"/>
        </w:rPr>
        <w:t xml:space="preserve">
      - күзде тiкелей сатып алу арқылы - 234 мың тонна көлемiнде азық-түлiктiк жұмсақ бидай. </w:t>
      </w:r>
      <w:r>
        <w:br/>
      </w:r>
      <w:r>
        <w:rPr>
          <w:rFonts w:ascii="Times New Roman"/>
          <w:b w:val="false"/>
          <w:i w:val="false"/>
          <w:color w:val="000000"/>
          <w:sz w:val="28"/>
        </w:rPr>
        <w:t>
      2005 жылы 2005 жылғы егiннiң астығын мемлекеттiк сатып алу көлемi "2005 жылы астықты мемлекеттiк сатып алу туралы" Қазақстан Республикасы Үкiметiнiң 2005 жылғы 7 ақпандағы N 116  </w:t>
      </w:r>
      <w:r>
        <w:rPr>
          <w:rFonts w:ascii="Times New Roman"/>
          <w:b w:val="false"/>
          <w:i w:val="false"/>
          <w:color w:val="000000"/>
          <w:sz w:val="28"/>
        </w:rPr>
        <w:t xml:space="preserve">қаулысымен </w:t>
      </w:r>
      <w:r>
        <w:rPr>
          <w:rFonts w:ascii="Times New Roman"/>
          <w:b w:val="false"/>
          <w:i w:val="false"/>
          <w:color w:val="000000"/>
          <w:sz w:val="28"/>
        </w:rPr>
        <w:t xml:space="preserve">республикалық бюджет қаржыларының есебiмен 6208,38 млн.теңге сомасына 549,9 мың тоннаға дейiнгi мөлшерде анықталды, бұл ретте: </w:t>
      </w:r>
      <w:r>
        <w:br/>
      </w:r>
      <w:r>
        <w:rPr>
          <w:rFonts w:ascii="Times New Roman"/>
          <w:b w:val="false"/>
          <w:i w:val="false"/>
          <w:color w:val="000000"/>
          <w:sz w:val="28"/>
        </w:rPr>
        <w:t xml:space="preserve">
      - көктемгi-жазғы қаржыландыру арқылы 4345,9 млн.теңге сомасына 385 мың тоннаға дейiн азық-түлiктiк жұмсақ бидай; </w:t>
      </w:r>
      <w:r>
        <w:br/>
      </w:r>
      <w:r>
        <w:rPr>
          <w:rFonts w:ascii="Times New Roman"/>
          <w:b w:val="false"/>
          <w:i w:val="false"/>
          <w:color w:val="000000"/>
          <w:sz w:val="28"/>
        </w:rPr>
        <w:t xml:space="preserve">
      - күзде тiкелей сатып алу арқылы 1862,5 млн.теңге сомасына 164,9 мың тоннаға дейiнгi көлемде азық-түлiктiк жұмсақ бидай. </w:t>
      </w:r>
      <w:r>
        <w:br/>
      </w:r>
      <w:r>
        <w:rPr>
          <w:rFonts w:ascii="Times New Roman"/>
          <w:b w:val="false"/>
          <w:i w:val="false"/>
          <w:color w:val="000000"/>
          <w:sz w:val="28"/>
        </w:rPr>
        <w:t xml:space="preserve">
      2005 жылғы 1 қыркүйектегi жағдай бойынша Корпорация осы бағдарлама бойынша 4094,680 млн.теңге сомасына 362,746 тонна көлемiндегi 3 сыныпты жұмсақ бидай астығын сатып алуды қаржыландырды. </w:t>
      </w:r>
    </w:p>
    <w:p>
      <w:pPr>
        <w:spacing w:after="0"/>
        <w:ind w:left="0"/>
        <w:jc w:val="both"/>
      </w:pPr>
      <w:r>
        <w:rPr>
          <w:rFonts w:ascii="Times New Roman"/>
          <w:b w:val="false"/>
          <w:i w:val="false"/>
          <w:color w:val="000000"/>
          <w:sz w:val="28"/>
        </w:rPr>
        <w:t xml:space="preserve">      2004-2005 жылғы егiн астығын коммерциялық сатып алу </w:t>
      </w:r>
    </w:p>
    <w:p>
      <w:pPr>
        <w:spacing w:after="0"/>
        <w:ind w:left="0"/>
        <w:jc w:val="both"/>
      </w:pPr>
      <w:r>
        <w:rPr>
          <w:rFonts w:ascii="Times New Roman"/>
          <w:b w:val="false"/>
          <w:i w:val="false"/>
          <w:color w:val="000000"/>
          <w:sz w:val="28"/>
        </w:rPr>
        <w:t xml:space="preserve">      Корпорация "2004 жылы астықты мемлекеттiк сатып алу туралы" Қазақстан Республикасы Үкiметiнiң 2004 жылғы 9 наурыздағы N 290 қаулысына сәйкес кредиттiк ресурстарды тарту есебiнен коммерциялық астық сатып алуды жүзеге асырды. </w:t>
      </w:r>
      <w:r>
        <w:br/>
      </w:r>
      <w:r>
        <w:rPr>
          <w:rFonts w:ascii="Times New Roman"/>
          <w:b w:val="false"/>
          <w:i w:val="false"/>
          <w:color w:val="000000"/>
          <w:sz w:val="28"/>
        </w:rPr>
        <w:t xml:space="preserve">
      Осы бағдарлама бойынша 1271,1 мың тонна астық сатып алынды, оның iшiнде: </w:t>
      </w:r>
      <w:r>
        <w:br/>
      </w:r>
      <w:r>
        <w:rPr>
          <w:rFonts w:ascii="Times New Roman"/>
          <w:b w:val="false"/>
          <w:i w:val="false"/>
          <w:color w:val="000000"/>
          <w:sz w:val="28"/>
        </w:rPr>
        <w:t xml:space="preserve">
      - көктемгi-жазғы қаржыландыру арқылы; </w:t>
      </w:r>
      <w:r>
        <w:br/>
      </w:r>
      <w:r>
        <w:rPr>
          <w:rFonts w:ascii="Times New Roman"/>
          <w:b w:val="false"/>
          <w:i w:val="false"/>
          <w:color w:val="000000"/>
          <w:sz w:val="28"/>
        </w:rPr>
        <w:t xml:space="preserve">
      1055,0 мың тонна азық-түлiктiк жұмсақ бидай; </w:t>
      </w:r>
      <w:r>
        <w:br/>
      </w:r>
      <w:r>
        <w:rPr>
          <w:rFonts w:ascii="Times New Roman"/>
          <w:b w:val="false"/>
          <w:i w:val="false"/>
          <w:color w:val="000000"/>
          <w:sz w:val="28"/>
        </w:rPr>
        <w:t xml:space="preserve">
      3,0 мың тонна күнбағыс; </w:t>
      </w:r>
      <w:r>
        <w:br/>
      </w:r>
      <w:r>
        <w:rPr>
          <w:rFonts w:ascii="Times New Roman"/>
          <w:b w:val="false"/>
          <w:i w:val="false"/>
          <w:color w:val="000000"/>
          <w:sz w:val="28"/>
        </w:rPr>
        <w:t xml:space="preserve">
      - күзде тiкелей сатып алу арқылы; </w:t>
      </w:r>
      <w:r>
        <w:br/>
      </w:r>
      <w:r>
        <w:rPr>
          <w:rFonts w:ascii="Times New Roman"/>
          <w:b w:val="false"/>
          <w:i w:val="false"/>
          <w:color w:val="000000"/>
          <w:sz w:val="28"/>
        </w:rPr>
        <w:t xml:space="preserve">
      211,0 мың тонна азық-түлiктiк жұмсақ бидай; </w:t>
      </w:r>
      <w:r>
        <w:br/>
      </w:r>
      <w:r>
        <w:rPr>
          <w:rFonts w:ascii="Times New Roman"/>
          <w:b w:val="false"/>
          <w:i w:val="false"/>
          <w:color w:val="000000"/>
          <w:sz w:val="28"/>
        </w:rPr>
        <w:t xml:space="preserve">
      2 мың тонна 2 сыныпты арпа сатып алынды. </w:t>
      </w:r>
      <w:r>
        <w:br/>
      </w:r>
      <w:r>
        <w:rPr>
          <w:rFonts w:ascii="Times New Roman"/>
          <w:b w:val="false"/>
          <w:i w:val="false"/>
          <w:color w:val="000000"/>
          <w:sz w:val="28"/>
        </w:rPr>
        <w:t xml:space="preserve">
      2005 жылы коммерциялық сатып алу бағдарламасы бойынша Корпорация 2,0 млн.тоннаға дейiнгi көлемде астық сатып алуды ұйғарып отыр. Осы мақсат үшiн 23000 млн.теңгеге дейiнгi мөлшерде қаржы ресурстары қажет. </w:t>
      </w:r>
      <w:r>
        <w:br/>
      </w:r>
      <w:r>
        <w:rPr>
          <w:rFonts w:ascii="Times New Roman"/>
          <w:b w:val="false"/>
          <w:i w:val="false"/>
          <w:color w:val="000000"/>
          <w:sz w:val="28"/>
        </w:rPr>
        <w:t xml:space="preserve">
      Корпорацияның коммерциялық астық сатып алуды өткiзуi кезiнде банк қарыздарын тартудан басқа вексельдер мен облигациялар секiлдi қаржы құралдары да пайдаланылады. </w:t>
      </w:r>
      <w:r>
        <w:br/>
      </w:r>
      <w:r>
        <w:rPr>
          <w:rFonts w:ascii="Times New Roman"/>
          <w:b w:val="false"/>
          <w:i w:val="false"/>
          <w:color w:val="000000"/>
          <w:sz w:val="28"/>
        </w:rPr>
        <w:t xml:space="preserve">
      Көктемгi-жазғы кезеңде коммерциялық сатып алу бағдарламасы бойынша 12963,776 млн.теңге сомасына 969,2 көлемiнде астық сатып алу қаржыландырылды. </w:t>
      </w:r>
    </w:p>
    <w:p>
      <w:pPr>
        <w:spacing w:after="0"/>
        <w:ind w:left="0"/>
        <w:jc w:val="both"/>
      </w:pPr>
      <w:r>
        <w:rPr>
          <w:rFonts w:ascii="Times New Roman"/>
          <w:b w:val="false"/>
          <w:i w:val="false"/>
          <w:color w:val="000000"/>
          <w:sz w:val="28"/>
        </w:rPr>
        <w:t xml:space="preserve">2005 жылы көктемгi дала және егiн жинау жұмыстарын өткiзу үшiн ауыл шаруашылығы тауар өндiрушiлерiне кредит беру </w:t>
      </w:r>
    </w:p>
    <w:p>
      <w:pPr>
        <w:spacing w:after="0"/>
        <w:ind w:left="0"/>
        <w:jc w:val="both"/>
      </w:pPr>
      <w:r>
        <w:rPr>
          <w:rFonts w:ascii="Times New Roman"/>
          <w:b w:val="false"/>
          <w:i w:val="false"/>
          <w:color w:val="000000"/>
          <w:sz w:val="28"/>
        </w:rPr>
        <w:t xml:space="preserve">      2005 жылы Корпорацияның жарғылық капиталын толтыруға республикалық бюджеттен 7000 млн.теңге бөлiндi. Осы қаржы құралдары өндiрiстi қолдау және өсiмдiк шаруашылығы өнiмдерiнiң рыногын дамыту шеңберiнде 2005 жылғы көктемгi дала және егiн жинау жұмыстарын өткiзуге пайдаланылады. </w:t>
      </w:r>
      <w:r>
        <w:br/>
      </w:r>
      <w:r>
        <w:rPr>
          <w:rFonts w:ascii="Times New Roman"/>
          <w:b w:val="false"/>
          <w:i w:val="false"/>
          <w:color w:val="000000"/>
          <w:sz w:val="28"/>
        </w:rPr>
        <w:t xml:space="preserve">
      Қазақстан Республикасы Үкiметiнiң 2005 жылғы 24 қаңтардағы </w:t>
      </w:r>
      <w:r>
        <w:br/>
      </w:r>
      <w:r>
        <w:rPr>
          <w:rFonts w:ascii="Times New Roman"/>
          <w:b w:val="false"/>
          <w:i w:val="false"/>
          <w:color w:val="000000"/>
          <w:sz w:val="28"/>
        </w:rPr>
        <w:t>
N 52  </w:t>
      </w:r>
      <w:r>
        <w:rPr>
          <w:rFonts w:ascii="Times New Roman"/>
          <w:b w:val="false"/>
          <w:i w:val="false"/>
          <w:color w:val="000000"/>
          <w:sz w:val="28"/>
        </w:rPr>
        <w:t xml:space="preserve">қаулысымен </w:t>
      </w:r>
      <w:r>
        <w:rPr>
          <w:rFonts w:ascii="Times New Roman"/>
          <w:b w:val="false"/>
          <w:i w:val="false"/>
          <w:color w:val="000000"/>
          <w:sz w:val="28"/>
        </w:rPr>
        <w:t xml:space="preserve"> "Азық-түлiк келiсiм-шарт корпорациясы" акционерлiк қоғамының қарыз алушыға 2005 жылғы көктемгi дала және егiн жинау жұмыстарын өткiзудi ұйымдастыруға ақша қаражатын беру Ережесi бекiтiлдi. </w:t>
      </w:r>
      <w:r>
        <w:br/>
      </w:r>
      <w:r>
        <w:rPr>
          <w:rFonts w:ascii="Times New Roman"/>
          <w:b w:val="false"/>
          <w:i w:val="false"/>
          <w:color w:val="000000"/>
          <w:sz w:val="28"/>
        </w:rPr>
        <w:t xml:space="preserve">
      Жоғарыда көрсетiлген ережелерге сәйкес барлық облыстарда әкiмшiлiктер жанынан қарыз алушыларды таңдайтын жұмыс тобы құрылды. Республикалық баспасөз басылымдарында қаржыландыру шарттары жарияланды. Бұл ретте қаржыландыру көктемгi дала және егiн жинау жұмыстарын өткiзу үшiн қарыз алушыға қарыз беру жолымен жүзеге асырылады. </w:t>
      </w:r>
      <w:r>
        <w:br/>
      </w:r>
      <w:r>
        <w:rPr>
          <w:rFonts w:ascii="Times New Roman"/>
          <w:b w:val="false"/>
          <w:i w:val="false"/>
          <w:color w:val="000000"/>
          <w:sz w:val="28"/>
        </w:rPr>
        <w:t xml:space="preserve">
      Қазақстан Республикасының Ауыл шаруашылығы министрлiгi Қазақстан Республикасында өндiру үшiн артықшылығы бар ауыл шаруашылығы дақылдарының ұсынылып отырған тiзбесiн, сондай-ақ әрбiр облысқа жеке-жеке қаржыландыру сомасын анықтады. </w:t>
      </w:r>
      <w:r>
        <w:br/>
      </w:r>
      <w:r>
        <w:rPr>
          <w:rFonts w:ascii="Times New Roman"/>
          <w:b w:val="false"/>
          <w:i w:val="false"/>
          <w:color w:val="000000"/>
          <w:sz w:val="28"/>
        </w:rPr>
        <w:t xml:space="preserve">
      Ауыл шаруашылығы тауар өндiрушiлерiнен түскен өтiнiмдердi қарау нәтижелерi бойынша облыстық жұмыс топтары қарыз алушылардың тiзбесiн қалыптастырып кейiн шарт жасау үшiн Корпорацияға тапсырады. </w:t>
      </w:r>
      <w:r>
        <w:br/>
      </w:r>
      <w:r>
        <w:rPr>
          <w:rFonts w:ascii="Times New Roman"/>
          <w:b w:val="false"/>
          <w:i w:val="false"/>
          <w:color w:val="000000"/>
          <w:sz w:val="28"/>
        </w:rPr>
        <w:t xml:space="preserve">
      2005 жылғы 1 қыркүйектегi жағдай бойынша Корпорация 6985,357 млн.теңге сомасына 1893 қарыз беру шарттарын жасады. </w:t>
      </w:r>
      <w:r>
        <w:br/>
      </w:r>
      <w:r>
        <w:rPr>
          <w:rFonts w:ascii="Times New Roman"/>
          <w:b w:val="false"/>
          <w:i w:val="false"/>
          <w:color w:val="000000"/>
          <w:sz w:val="28"/>
        </w:rPr>
        <w:t xml:space="preserve">
      Корпорация қарыз алушылардан, я болмаса Корпорация анықтаған ұйымдардан екiншi деңгейдегi банктер шығаратын мiндеттемелердiң орындалу кепiлдiктерiнiң келiп түсу шамасына қарай ақша қаражатын қарыз алушының есеп шотына аударады. </w:t>
      </w:r>
      <w:r>
        <w:br/>
      </w:r>
      <w:r>
        <w:rPr>
          <w:rFonts w:ascii="Times New Roman"/>
          <w:b w:val="false"/>
          <w:i w:val="false"/>
          <w:color w:val="000000"/>
          <w:sz w:val="28"/>
        </w:rPr>
        <w:t xml:space="preserve">
      Жасалған қарыз алу талаптарына сәйкес қарызгерлер алған қарызды ақша қаражатымен 2005 жылғы 20 желтоқсанға дейiн қайтарылады. </w:t>
      </w:r>
    </w:p>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1.4. 2003-2015 жылдарға арналған Қазақстан Республикасының индустриалды-инновациялық даму стратегиясына (бұдан әрi - Стратегия) сәйкес Корпорация өткiзетiн iс-шаралар </w:t>
      </w:r>
    </w:p>
    <w:bookmarkEnd w:id="18"/>
    <w:p>
      <w:pPr>
        <w:spacing w:after="0"/>
        <w:ind w:left="0"/>
        <w:jc w:val="both"/>
      </w:pPr>
      <w:r>
        <w:rPr>
          <w:rFonts w:ascii="Times New Roman"/>
          <w:b w:val="false"/>
          <w:i w:val="false"/>
          <w:color w:val="000000"/>
          <w:sz w:val="28"/>
        </w:rPr>
        <w:t xml:space="preserve">      Стратегияның басты мақсаты шикiзат ретiндегi бағыттан кетуiне септiгiн тигiзетiн экономика саласын диверсификациялау жолымен елдiң орнықты дамуына қол жеткiзу, ұзақ мерзімді жоспарда сервистiк-технологиялық экономикаға өту үшiн жағдайларды дайындау болып табылады. </w:t>
      </w:r>
      <w:r>
        <w:br/>
      </w:r>
      <w:r>
        <w:rPr>
          <w:rFonts w:ascii="Times New Roman"/>
          <w:b w:val="false"/>
          <w:i w:val="false"/>
          <w:color w:val="000000"/>
          <w:sz w:val="28"/>
        </w:rPr>
        <w:t>
      Стратегияда сол сияқты "Экономиканың шикiзат секторын дамыту Үкiметтiң тиiстi салалық және секторлық бағдарламалары бойынша жүзеге асырылатыны" атап көрсетiлген. Корпорация үшiн мұндай бағдарлама Қазақстан Республикасы Үкiметiнiң 2002 жылғы 5 маусымдағы N 889  </w:t>
      </w:r>
      <w:r>
        <w:rPr>
          <w:rFonts w:ascii="Times New Roman"/>
          <w:b w:val="false"/>
          <w:i w:val="false"/>
          <w:color w:val="000000"/>
          <w:sz w:val="28"/>
        </w:rPr>
        <w:t xml:space="preserve">Жарлығымен </w:t>
      </w:r>
      <w:r>
        <w:rPr>
          <w:rFonts w:ascii="Times New Roman"/>
          <w:b w:val="false"/>
          <w:i w:val="false"/>
          <w:color w:val="000000"/>
          <w:sz w:val="28"/>
        </w:rPr>
        <w:t xml:space="preserve"> бекiтiлген 2003-2005 жылдарға арналған Қазақстан Республикасының Мемлекеттiк азық-түлiк бағдарламасы (бұдан әрi - бағдарлама) болып табылады. </w:t>
      </w:r>
      <w:r>
        <w:br/>
      </w:r>
      <w:r>
        <w:rPr>
          <w:rFonts w:ascii="Times New Roman"/>
          <w:b w:val="false"/>
          <w:i w:val="false"/>
          <w:color w:val="000000"/>
          <w:sz w:val="28"/>
        </w:rPr>
        <w:t xml:space="preserve">
      Бағдарламаның негiзгi мiндеттерi елдiң азық-түлiктiк қауiпсiздiгiн қамтамасыз ету және ауыл шаруашылығы өнiмдерi мен одан өңделген өнiмдердi iшкi және сыртқы рыноктарда сату көлемiн ұлғайтудан тұрады. </w:t>
      </w:r>
      <w:r>
        <w:br/>
      </w:r>
      <w:r>
        <w:rPr>
          <w:rFonts w:ascii="Times New Roman"/>
          <w:b w:val="false"/>
          <w:i w:val="false"/>
          <w:color w:val="000000"/>
          <w:sz w:val="28"/>
        </w:rPr>
        <w:t xml:space="preserve">
      Астық елiмiздiң азық-түлiктiк қауiпсiздiгiнiң негiзгi компонентi болып табылады. Негiзгi экспортқа шығарылатын дақыл - бидайды өндiру көлемi 1996-1998 жылдары 7,1 млн.тоннадан 1999-2004 жылдарда 11,0-11,5 млн.тоннаға дейiн өстi. Ауыл шаруашылығы өнiмдерiн экспортқа шығаруды дамыту жақын арадағы жылдардың басым бағыттарының бiрi болып табылады және Корпорация қазiргi уақытта осы бағытта мақсатты жұмыстарды жүргiзедi. Астықты және одан өңделген өнiмдердi өткiзу рыноктарын зерттеп игеру үшiн Корпорация шет елдерде - Ресейде, Ұлыбританияда, Қытайда, Иранда және Өзбекстанда өкiлдiктерiн ашты. </w:t>
      </w:r>
      <w:r>
        <w:br/>
      </w:r>
      <w:r>
        <w:rPr>
          <w:rFonts w:ascii="Times New Roman"/>
          <w:b w:val="false"/>
          <w:i w:val="false"/>
          <w:color w:val="000000"/>
          <w:sz w:val="28"/>
        </w:rPr>
        <w:t xml:space="preserve">
      Экспортқа сату көлемiн көбейту және астықтың iшкi рыногын тұрақтандыру мақсатында Корпорация коммерциялық астық сатып алуды қаржыландырудың қосымша көздерiн iздеу жұмыстарын жүргiздi. Жетекшi еуропалық банктер Үкiметтiң кепiлдiгiнсiз Корпорацияға өте төмен пайызбен кредиттер бердi, бұл өз кезегiнде Корпорацияға бюджеттен бөлiнетiн қаржыны тартпай-ақ бiршама көлемде астық сатып алуды жүргiзуге мүмкiндiк бердi. Несиелiк пайызды төмендету ауыл шаруашылығы тауар өндiрушiлерiнен аса жоғары бағамен астық сатып алуды жүргiзуге мүмкiндiк бердi, бұл ауыл шаруашылығы өнiмдерiн өндiруге экономикалық жағынан пайдалы: </w:t>
      </w:r>
      <w:r>
        <w:br/>
      </w:r>
      <w:r>
        <w:rPr>
          <w:rFonts w:ascii="Times New Roman"/>
          <w:b w:val="false"/>
          <w:i w:val="false"/>
          <w:color w:val="000000"/>
          <w:sz w:val="28"/>
        </w:rPr>
        <w:t xml:space="preserve">
      Корпорация коммерциялық астық сатып алуды жүзеге асыру үшiн 2004 жылдың басында шет елдiк банктерден 105 миллион АҚШ доллары мөлшерiнде синдикатталған қарызды алу үшiн қазақстандық және шет елдiк банктердiң арасында конкурс өткiздi. Нәтижесiнде Credit Swiss First Boston Int банкiмен бiрлесе отырып Корпорацияға аса пайдалы шарттармен: өте аз сыйақы бағамымен (4,29%) және қарызды өтеудiң өте көп кезеңiмен - 2 жыл, синдикатталған қарызды ұйымдастырған "Казинвестбанк" акционерлiк қоғамы тендер жеңiмпазы болып табылады; </w:t>
      </w:r>
      <w:r>
        <w:br/>
      </w:r>
      <w:r>
        <w:rPr>
          <w:rFonts w:ascii="Times New Roman"/>
          <w:b w:val="false"/>
          <w:i w:val="false"/>
          <w:color w:val="000000"/>
          <w:sz w:val="28"/>
        </w:rPr>
        <w:t xml:space="preserve">
      ауыл шаруашылығы тауар өндiрушiлерiн қаржыландыру үшiн 2004 жылдың аяғында Корпорация Rabobank International, Societe Generale  және Citibank iрi шет елдiк банктерiмен 50 млн. АҚШ доллары сомасына кредиттік келiсiмдер жасады, 2005 жылдың бiрiншi жартысында INC, BNP Paribas, City bank, HSBC секiлдi банктерден 43 млн. АҚШ доллары сомасында қарыз алынды; </w:t>
      </w:r>
      <w:r>
        <w:br/>
      </w:r>
      <w:r>
        <w:rPr>
          <w:rFonts w:ascii="Times New Roman"/>
          <w:b w:val="false"/>
          <w:i w:val="false"/>
          <w:color w:val="000000"/>
          <w:sz w:val="28"/>
        </w:rPr>
        <w:t xml:space="preserve">
      2004 жылғы ақпанда Корпорация бiр жыл мерзiмiмен 5000 млн.теңге сомасына қайта есепке алу лимитiмен Қазақстан Республикасы Ұлттық Банкiнiң (бұдан әрi - ҚРҰБ) бiрiншi сыныпты векселдерiнiң эмитентi мәртебесiн алды, осыған байланысты ҚРҰБ-нiң Бiрiншi сыныпты эмитенттер бағдарламасын қолдана отырып кепiлдiкпен қамтамасыз етудi ұсынбай-ақ ауыл шаруашылығы тауар өндірушiлерiмен есеп айырысу үшiн векселдерді эмитациялау мүмкiндiгi пайда болды. Векселдердi шығару 2004 жылғы егiннiң астығын көктемгi-жазғы сатып алуды қаржыландыру үшiн арнайы жүзеге асырылды. </w:t>
      </w:r>
      <w:r>
        <w:br/>
      </w:r>
      <w:r>
        <w:rPr>
          <w:rFonts w:ascii="Times New Roman"/>
          <w:b w:val="false"/>
          <w:i w:val="false"/>
          <w:color w:val="000000"/>
          <w:sz w:val="28"/>
        </w:rPr>
        <w:t xml:space="preserve">
      2005 жылғы қаңтарда 10,0 млрд.теңгенi қайта есепке алу лимитiмен бiрiншi класты эмитенттер мәртебесi куәландырылды. </w:t>
      </w:r>
      <w:r>
        <w:br/>
      </w:r>
      <w:r>
        <w:rPr>
          <w:rFonts w:ascii="Times New Roman"/>
          <w:b w:val="false"/>
          <w:i w:val="false"/>
          <w:color w:val="000000"/>
          <w:sz w:val="28"/>
        </w:rPr>
        <w:t xml:space="preserve">
      Корпорация 2004 жылғы егiннiң астығын күзде сатып алуды қаржыландыру үшiн пайдаланылған 3000 млн.теңге сомасында облигациялардың бiрiншi эмиссиясын Қазақстан қор биржасына орналастырды. </w:t>
      </w:r>
      <w:r>
        <w:br/>
      </w:r>
      <w:r>
        <w:rPr>
          <w:rFonts w:ascii="Times New Roman"/>
          <w:b w:val="false"/>
          <w:i w:val="false"/>
          <w:color w:val="000000"/>
          <w:sz w:val="28"/>
        </w:rPr>
        <w:t xml:space="preserve">
      Жалпы алғанда Корпорация өткiзген жұмыстар елдiң азық-түлiктiк қауiпсiздiгiн қамтамасыз етуге, астықтың экспорттық әлеуетiн ұлғайтуға ықпалын тигiзедi. </w:t>
      </w:r>
    </w:p>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 xml:space="preserve">        1.5. 2006 жыл бөлiнiп қаралған 2006-2008 жылдарға арналған дамыту жоспары </w:t>
      </w:r>
      <w:r>
        <w:br/>
      </w:r>
      <w:r>
        <w:rPr>
          <w:rFonts w:ascii="Times New Roman"/>
          <w:b w:val="false"/>
          <w:i w:val="false"/>
          <w:color w:val="000000"/>
          <w:sz w:val="28"/>
        </w:rPr>
        <w:t xml:space="preserve">
      2006-2008 жылдардағы қызметтiң негiзгi бағыттары "Астық туралы" Қазақстан Республикасы Үкiметiнiң 2001 жылғы 19 қаңтардағы N 143-II заңына, "Мемлекеттiк астық ресурстарын қалыптастыру, сақтау, жаңарту, ауыстыру және пайдалану ережесiн бекiту туралы" Қазақстан Республикасы Үкiметiнiң 2001 жылғы 28 наурыздағы N 394 қаулысына, "Қазақстан Республикасының әлеуметтiк-экономикалық орта мерзiмдi даму жоспарын әзiрлеу ережесiн бекiту туралы" 2002 жылғы </w:t>
      </w:r>
      <w:r>
        <w:br/>
      </w:r>
      <w:r>
        <w:rPr>
          <w:rFonts w:ascii="Times New Roman"/>
          <w:b w:val="false"/>
          <w:i w:val="false"/>
          <w:color w:val="000000"/>
          <w:sz w:val="28"/>
        </w:rPr>
        <w:t xml:space="preserve">
14 маусымдағы N 647 қаулысына сәйкес Корпорацияға жүктелген негiзгi мiндеттерден туындайды. </w:t>
      </w:r>
    </w:p>
    <w:bookmarkEnd w:id="19"/>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 xml:space="preserve">       1.5.1. Мақсаттар мен тапсырмалар </w:t>
      </w:r>
      <w:r>
        <w:br/>
      </w:r>
      <w:r>
        <w:rPr>
          <w:rFonts w:ascii="Times New Roman"/>
          <w:b w:val="false"/>
          <w:i w:val="false"/>
          <w:color w:val="000000"/>
          <w:sz w:val="28"/>
        </w:rPr>
        <w:t xml:space="preserve">
      Корпорация қызметiнiң негiзгi мақсаттары Қазақстанның азық-түлiктiк қауiпсiздiгiн қамтамасыз ету, астық бағасының демпингiн болдырмау, астықты өткiзу рыногын кеңейту болып табылады. </w:t>
      </w:r>
      <w:r>
        <w:br/>
      </w:r>
      <w:r>
        <w:rPr>
          <w:rFonts w:ascii="Times New Roman"/>
          <w:b w:val="false"/>
          <w:i w:val="false"/>
          <w:color w:val="000000"/>
          <w:sz w:val="28"/>
        </w:rPr>
        <w:t xml:space="preserve">
      Негізгi мақсаттарға қол жеткiзу үшiн Корпорацияның алдында мынадай мiндеттер тұр: </w:t>
      </w:r>
      <w:r>
        <w:br/>
      </w:r>
      <w:r>
        <w:rPr>
          <w:rFonts w:ascii="Times New Roman"/>
          <w:b w:val="false"/>
          <w:i w:val="false"/>
          <w:color w:val="000000"/>
          <w:sz w:val="28"/>
        </w:rPr>
        <w:t xml:space="preserve">
      - мемлекеттiк астық ресурстарының сақталуын қамтамасыз ету; </w:t>
      </w:r>
      <w:r>
        <w:br/>
      </w:r>
      <w:r>
        <w:rPr>
          <w:rFonts w:ascii="Times New Roman"/>
          <w:b w:val="false"/>
          <w:i w:val="false"/>
          <w:color w:val="000000"/>
          <w:sz w:val="28"/>
        </w:rPr>
        <w:t xml:space="preserve">
      - отандық ауыл шаруашылығы тауар өндiрушiлерiнен жыл сайын астық сатып алуды қамтамасыз ету; </w:t>
      </w:r>
      <w:r>
        <w:br/>
      </w:r>
      <w:r>
        <w:rPr>
          <w:rFonts w:ascii="Times New Roman"/>
          <w:b w:val="false"/>
          <w:i w:val="false"/>
          <w:color w:val="000000"/>
          <w:sz w:val="28"/>
        </w:rPr>
        <w:t xml:space="preserve">
      - әлемдiк рынокта қазақстан астығын жылжыту және дәстүрлі рыноктардағы айқындаманы нығайту. </w:t>
      </w:r>
    </w:p>
    <w:bookmarkEnd w:id="20"/>
    <w:bookmarkStart w:name="z22" w:id="21"/>
    <w:p>
      <w:pPr>
        <w:spacing w:after="0"/>
        <w:ind w:left="0"/>
        <w:jc w:val="both"/>
      </w:pPr>
      <w:r>
        <w:rPr>
          <w:rFonts w:ascii="Times New Roman"/>
          <w:b w:val="false"/>
          <w:i w:val="false"/>
          <w:color w:val="000000"/>
          <w:sz w:val="28"/>
        </w:rPr>
        <w:t>
</w:t>
      </w:r>
      <w:r>
        <w:rPr>
          <w:rFonts w:ascii="Times New Roman"/>
          <w:b/>
          <w:i w:val="false"/>
          <w:color w:val="000000"/>
          <w:sz w:val="28"/>
        </w:rPr>
        <w:t xml:space="preserve">       1.5.2. Алға қойылған мiндеттерге қол жеткiзу жолдарын таңдау </w:t>
      </w:r>
      <w:r>
        <w:br/>
      </w:r>
      <w:r>
        <w:rPr>
          <w:rFonts w:ascii="Times New Roman"/>
          <w:b w:val="false"/>
          <w:i w:val="false"/>
          <w:color w:val="000000"/>
          <w:sz w:val="28"/>
        </w:rPr>
        <w:t xml:space="preserve">
      1. Мемлекеттiк астық ресурстарын басқарудың тиiмдiлiгiн мына жолдармен арттыру: </w:t>
      </w:r>
      <w:r>
        <w:br/>
      </w:r>
      <w:r>
        <w:rPr>
          <w:rFonts w:ascii="Times New Roman"/>
          <w:b w:val="false"/>
          <w:i w:val="false"/>
          <w:color w:val="000000"/>
          <w:sz w:val="28"/>
        </w:rPr>
        <w:t xml:space="preserve">
      мемлекеттік астық резервiн жаңарту және отандық ауыл шаруашылығы тауар өндiрушiлерiне қолдау көрсету мақсатында мемлекеттiк ресурстарға екi деңгейлi астық сатып алу сұлбасын дамыту және жетiлдiру; </w:t>
      </w:r>
      <w:r>
        <w:br/>
      </w:r>
      <w:r>
        <w:rPr>
          <w:rFonts w:ascii="Times New Roman"/>
          <w:b w:val="false"/>
          <w:i w:val="false"/>
          <w:color w:val="000000"/>
          <w:sz w:val="28"/>
        </w:rPr>
        <w:t xml:space="preserve">
      тұқымдық несиенi қалыптастыру және ауыл шаруашылығы тауар өндiрушiлерiне тұқымдық несиенi беру тәртiбiн жетiлдiру; </w:t>
      </w:r>
      <w:r>
        <w:br/>
      </w:r>
      <w:r>
        <w:rPr>
          <w:rFonts w:ascii="Times New Roman"/>
          <w:b w:val="false"/>
          <w:i w:val="false"/>
          <w:color w:val="000000"/>
          <w:sz w:val="28"/>
        </w:rPr>
        <w:t xml:space="preserve">
      мемлекеттiк азық-түлiктiк астық резервiн сақтауды қамтамасыз ету бойынша iс-шараларды әзiрлеу; </w:t>
      </w:r>
      <w:r>
        <w:br/>
      </w:r>
      <w:r>
        <w:rPr>
          <w:rFonts w:ascii="Times New Roman"/>
          <w:b w:val="false"/>
          <w:i w:val="false"/>
          <w:color w:val="000000"/>
          <w:sz w:val="28"/>
        </w:rPr>
        <w:t xml:space="preserve">
      iрi астық компаниялары мен ұсақ (орташа) шаруашылық субъектiлерi жеткiзетiн астық көлемiнiң қатынасын 50-ге 50 қатынасына жеткiзе отырып сатып алу бағдарламасына көп мөлшерде ұсақ және орташа шаруа қожалықтарын тарту; </w:t>
      </w:r>
      <w:r>
        <w:br/>
      </w:r>
      <w:r>
        <w:rPr>
          <w:rFonts w:ascii="Times New Roman"/>
          <w:b w:val="false"/>
          <w:i w:val="false"/>
          <w:color w:val="000000"/>
          <w:sz w:val="28"/>
        </w:rPr>
        <w:t xml:space="preserve">
      қазақстан астығын iске асыру тиiмдiлiгiн арттыру, оның iшiнде оны тасымалдау проблемаларын шешу жолымен. </w:t>
      </w:r>
      <w:r>
        <w:br/>
      </w:r>
      <w:r>
        <w:rPr>
          <w:rFonts w:ascii="Times New Roman"/>
          <w:b w:val="false"/>
          <w:i w:val="false"/>
          <w:color w:val="000000"/>
          <w:sz w:val="28"/>
        </w:rPr>
        <w:t xml:space="preserve">
      2. Iшкi рыноктағы астық бағасын реттеу мына жолдармен жүзеге асырылады: </w:t>
      </w:r>
      <w:r>
        <w:br/>
      </w:r>
      <w:r>
        <w:rPr>
          <w:rFonts w:ascii="Times New Roman"/>
          <w:b w:val="false"/>
          <w:i w:val="false"/>
          <w:color w:val="000000"/>
          <w:sz w:val="28"/>
        </w:rPr>
        <w:t xml:space="preserve">
      астық пен одан өңделген өнiмдер бағасының негiзсiз өсуiн болдырмау мақсатында бағаға әсерiн тигiзетiн iшкi рынокта сатып алу және сату көлемдерiн реттеу; </w:t>
      </w:r>
      <w:r>
        <w:br/>
      </w:r>
      <w:r>
        <w:rPr>
          <w:rFonts w:ascii="Times New Roman"/>
          <w:b w:val="false"/>
          <w:i w:val="false"/>
          <w:color w:val="000000"/>
          <w:sz w:val="28"/>
        </w:rPr>
        <w:t xml:space="preserve">
      астықты өңдейтiн ұйымдарға астықты сату тәртiбiн оның уақтылығын әрi тиiмдiлiгін қамтамасыз ету мақсатында жетiлдiру; </w:t>
      </w:r>
      <w:r>
        <w:br/>
      </w:r>
      <w:r>
        <w:rPr>
          <w:rFonts w:ascii="Times New Roman"/>
          <w:b w:val="false"/>
          <w:i w:val="false"/>
          <w:color w:val="000000"/>
          <w:sz w:val="28"/>
        </w:rPr>
        <w:t xml:space="preserve">
      отандық ауыл шаруашылығы тауар өндiрушiлерiн қолдауды жүзеге асыру және астық өндiрiсiн қаржыландыру жүйесiн кеңiнен енгiзу. </w:t>
      </w:r>
      <w:r>
        <w:br/>
      </w:r>
      <w:r>
        <w:rPr>
          <w:rFonts w:ascii="Times New Roman"/>
          <w:b w:val="false"/>
          <w:i w:val="false"/>
          <w:color w:val="000000"/>
          <w:sz w:val="28"/>
        </w:rPr>
        <w:t xml:space="preserve">
      3. Халықаралық астық рыногында қазақстан астығын мына жолдармен жылжыту: </w:t>
      </w:r>
      <w:r>
        <w:br/>
      </w:r>
      <w:r>
        <w:rPr>
          <w:rFonts w:ascii="Times New Roman"/>
          <w:b w:val="false"/>
          <w:i w:val="false"/>
          <w:color w:val="000000"/>
          <w:sz w:val="28"/>
        </w:rPr>
        <w:t xml:space="preserve">
      астықты өткiзудiң дәстүрлi рыноктарындағы айқындаманы нығайту, сондай-ақ жаңа рыноктарға шығуды қамтамасыз ету; </w:t>
      </w:r>
      <w:r>
        <w:br/>
      </w:r>
      <w:r>
        <w:rPr>
          <w:rFonts w:ascii="Times New Roman"/>
          <w:b w:val="false"/>
          <w:i w:val="false"/>
          <w:color w:val="000000"/>
          <w:sz w:val="28"/>
        </w:rPr>
        <w:t xml:space="preserve">
      халықаралық астық рыногында астық державасы ретiнде Қазақстанның имиджiн нығайтуға арналған iс-шараларды өткiзу және халықаралық ұйымдардың жұмысына қатысу. </w:t>
      </w:r>
    </w:p>
    <w:bookmarkEnd w:id="21"/>
    <w:bookmarkStart w:name="z23" w:id="22"/>
    <w:p>
      <w:pPr>
        <w:spacing w:after="0"/>
        <w:ind w:left="0"/>
        <w:jc w:val="both"/>
      </w:pPr>
      <w:r>
        <w:rPr>
          <w:rFonts w:ascii="Times New Roman"/>
          <w:b w:val="false"/>
          <w:i w:val="false"/>
          <w:color w:val="000000"/>
          <w:sz w:val="28"/>
        </w:rPr>
        <w:t>
</w:t>
      </w:r>
      <w:r>
        <w:rPr>
          <w:rFonts w:ascii="Times New Roman"/>
          <w:b/>
          <w:i w:val="false"/>
          <w:color w:val="000000"/>
          <w:sz w:val="28"/>
        </w:rPr>
        <w:t xml:space="preserve">       1.5.3. Корпорацияның Стратегияны, мемлекеттiк және салалық бағдарламаларды iске асыру бойынша жоспарлаған iс-шаралары </w:t>
      </w:r>
      <w:r>
        <w:br/>
      </w:r>
      <w:r>
        <w:rPr>
          <w:rFonts w:ascii="Times New Roman"/>
          <w:b w:val="false"/>
          <w:i w:val="false"/>
          <w:color w:val="000000"/>
          <w:sz w:val="28"/>
        </w:rPr>
        <w:t xml:space="preserve">
      Қазiргi кезде Қазақстан Республикасының 2003-2005 жылдарға арналған аграрлық азық-түлiк бағдарламасы iске асырылып жатыр. 2005 жылы қорытынды жасау және Қазақстан Республикасының Аграрлық азық-түлiктiк саясатын дамытудың орта мерзiмдi концепциясын жасау белгiленiп отыр. </w:t>
      </w:r>
      <w:r>
        <w:br/>
      </w:r>
      <w:r>
        <w:rPr>
          <w:rFonts w:ascii="Times New Roman"/>
          <w:b w:val="false"/>
          <w:i w:val="false"/>
          <w:color w:val="000000"/>
          <w:sz w:val="28"/>
        </w:rPr>
        <w:t xml:space="preserve">
      2006-2008 жылдарға арналған Мемлекеттiк аграрлық азық-түлiктiк саясаттың негiзгi мақсаты аграрлық өнеркәсiптiк тиiмдi жүйенi қалыптастыру және бәсекеге түсе алатын өнiмдi өндiру негiзiнде Қазақстанның азық-түлiктiк қауiпсiздiгiн қамтамасыз ету болып табылады. </w:t>
      </w:r>
      <w:r>
        <w:br/>
      </w:r>
      <w:r>
        <w:rPr>
          <w:rFonts w:ascii="Times New Roman"/>
          <w:b w:val="false"/>
          <w:i w:val="false"/>
          <w:color w:val="000000"/>
          <w:sz w:val="28"/>
        </w:rPr>
        <w:t xml:space="preserve">
      2006-2008 жылдардағы аграрлық өнеркәсiптiк кешен жұмыстарының негiзгi бағыттарының бiрi астық рыногын реттеудiң мемлекеттiк саясатының тиiмдiлiгiн арттыру болып табылады. </w:t>
      </w:r>
      <w:r>
        <w:br/>
      </w:r>
      <w:r>
        <w:rPr>
          <w:rFonts w:ascii="Times New Roman"/>
          <w:b w:val="false"/>
          <w:i w:val="false"/>
          <w:color w:val="000000"/>
          <w:sz w:val="28"/>
        </w:rPr>
        <w:t xml:space="preserve">
      2005 жылы және орта мерзiмдi кезеңде астық өндiрiсiн мемлекеттiк реттеу iс-шараларын күшейту үшiн егiншiлердi көктемгi-жазғы несие беру және тiкелей сатып алу жолымен қаржыландыру сұлбасын iске асыру жалғастырылады. </w:t>
      </w:r>
      <w:r>
        <w:br/>
      </w:r>
      <w:r>
        <w:rPr>
          <w:rFonts w:ascii="Times New Roman"/>
          <w:b w:val="false"/>
          <w:i w:val="false"/>
          <w:color w:val="000000"/>
          <w:sz w:val="28"/>
        </w:rPr>
        <w:t xml:space="preserve">
      2005 жылы мемлекеттiк сатып алу интервенциялары 2,5 млн.тоннаға дейiнгi көлемде жүргiзiледi, бұл iшкi рынокта тұрақтылықтың сақталуын және астықты экспортқа шығарудың әрi қарай өсуiн қамтамасыз етедi. Бiр тоннаға 80-100 АҚШ доллары деңгейiндегi iшкi бағалар астық саласындағы жоғары рентабельдiлiкке қол жеткiзуге мүмкiндiк бередi. </w:t>
      </w:r>
      <w:r>
        <w:br/>
      </w:r>
      <w:r>
        <w:rPr>
          <w:rFonts w:ascii="Times New Roman"/>
          <w:b w:val="false"/>
          <w:i w:val="false"/>
          <w:color w:val="000000"/>
          <w:sz w:val="28"/>
        </w:rPr>
        <w:t xml:space="preserve">
      Ауыл шаруашылығы саласының даму қарқынын жеделдету, оның материалдық базасын нығайту, импорттың орнын басу, сондай-ақ ауыл шаруашылығы дақылдарын экспортқа шығаруды өсiру үшiн көптеген ауыл шаруашылығы тауар өндiрушiлерiнiң ақша қаражатына қол жетуiн қамтамасыз ету қажет. Аталған мiндеттердi шешу үшiн 2005 жылы республикалық бюджет қаржыларынан Корпорацияның жарғылық капиталын толтыруға 7000 млн.теңге мөлшерiнде ақша қаражаты бөлiндi. Аталған қаржылар көктемгi дала және егiндi жинау жұмыстарын өткiзу үшiн аз ғана сыйақы мөлшерiмен қарыздар бөлу жолымен (6 айға 3,5%) отандық ауыл шаруашылығы тауар өндiрушiлерiн қаржыландыруға бағытталған. </w:t>
      </w:r>
      <w:r>
        <w:br/>
      </w:r>
      <w:r>
        <w:rPr>
          <w:rFonts w:ascii="Times New Roman"/>
          <w:b w:val="false"/>
          <w:i w:val="false"/>
          <w:color w:val="000000"/>
          <w:sz w:val="28"/>
        </w:rPr>
        <w:t xml:space="preserve">
      Корпорация көктемгi дала және егiндi жинау жұмыстарын өткiзу үшiн отандық ауыл шаруашылығы тауар өндiрушiлерiн қаржыландыру бағдарламасын жоспарланған кезеңде жалғастырады. 2006 жылы республикалық бюджет қаржыларынан Корпорацияның жарғылық капиталын көбейтуге 5000 млн.теңге мөлшерiнде ақша қаражатын бөлу жоспарланып отыр, оның iшiнен 2500 млн.теңге қарыздар беру жолымен көктемгi дала және егiндi жинау жұмыстарын өткiзу үшiн отандық ауыл шаруашылығы тауар өндiрушiлерiн қаржыландыруға, 1000 млн.теңге мақта тұқымын өңдеу зауытын салуға, 1100 млн.теңге "Ақ бидай - Терминал" АҚ-тың жарғылық капиталын ұлғайтуға және 400 млн.теңге Баку портындағы қабылдау астық терминалының құрылысын салуға бағытталады. Одан өзге, Корпорация 2006 жылы қарыз қаражаттары есебiнен 2000 млн.теңге сомасына мақта өндiрушiлердi қаржыландыруды жүзеге асыруды ұйғарып отыр. 2007 жылы бюджеттiк қаржылар есебiнен 528 млн.теңге сомасында Поти (Грузия) портындағы астық қабылдау терминалын салу және жабдықтауды қаржыландыру ұйғарылып отыр. </w:t>
      </w:r>
      <w:r>
        <w:br/>
      </w:r>
      <w:r>
        <w:rPr>
          <w:rFonts w:ascii="Times New Roman"/>
          <w:b w:val="false"/>
          <w:i w:val="false"/>
          <w:color w:val="000000"/>
          <w:sz w:val="28"/>
        </w:rPr>
        <w:t xml:space="preserve">
      Корпорация екiншi деңгейдегi банктер немесе ауыл шаруашылығы тауар өндiрушiлерiне жеңiлдiк жағдайымен кепiлдiк беретiн "Сарапшы аграрлық компания" ЖШС берген мiндеттемелердi орындау кепiлдiгiмен көктемгi дала және егiн жинау жұмыстарын қаржыландыруды жүзеге асырады. Серiктестiктен алынған кепiлдiк шаруашылықтарға кепiлдiк бергенi үшiн төленетiн комиссиялық шығыстарды қысқарту жолымен өсiрiлген өнiмнiң өзiндiк құнын төмендетуге мүмкiндiк бередi. </w:t>
      </w:r>
      <w:r>
        <w:br/>
      </w:r>
      <w:r>
        <w:rPr>
          <w:rFonts w:ascii="Times New Roman"/>
          <w:b w:val="false"/>
          <w:i w:val="false"/>
          <w:color w:val="000000"/>
          <w:sz w:val="28"/>
        </w:rPr>
        <w:t xml:space="preserve">
      Осылайша, "Сарапшы аграрлық компания" ЖШС-тiң қызметi аграрлық кешен саласында банк қызметтерi рыногындағы бәсекелестiктiң дамуына және ауыл шаруашылығы тауар өндiрушiлерiне кепiлдiктер беру бойынша сыйақылар бағамының әрi қарай төмендеуiне септiгiн тигiзедi, яғни отандық ауыл шаруашылығы тауар өндiрушiлерiне қолдау көрсетуге септiгiн тигiзедi. </w:t>
      </w:r>
      <w:r>
        <w:br/>
      </w:r>
      <w:r>
        <w:rPr>
          <w:rFonts w:ascii="Times New Roman"/>
          <w:b w:val="false"/>
          <w:i w:val="false"/>
          <w:color w:val="000000"/>
          <w:sz w:val="28"/>
        </w:rPr>
        <w:t xml:space="preserve">
      Осы бағдарламаны iске асыру бәсекеге түсе алатын сапалы ауыл шаруашылығы өнiмiн өндiру көлемiн көбейтуге, ауыл шаруашылығы тауар өндiрушiлерiнiң табысын көтеруге, қосымша жұмыс орындарын құруға, ауыл шаруашылығы тауар өндiрушiлерi тарапынан материалдық-техникалық ресурстарға деген сұранысты көбейтуге мүмкiндiк бередi, бұл бүтiндей аралас салалардың дамуына оң әсерiн тигiзедi, ауыл экономикасына инвестициялардың құйылуын және салық түсiмдерiн көбейтедi, бұл өз кезегiнде қазақстан астығының экспорт көлемiн ұлғайтуға әсер етедi. </w:t>
      </w:r>
      <w:r>
        <w:br/>
      </w:r>
      <w:r>
        <w:rPr>
          <w:rFonts w:ascii="Times New Roman"/>
          <w:b w:val="false"/>
          <w:i w:val="false"/>
          <w:color w:val="000000"/>
          <w:sz w:val="28"/>
        </w:rPr>
        <w:t xml:space="preserve">
      Корпорация экспорт көлемiн ұлғайту және қазақстан астығының бәсекеге түсе алу қабiлетiн көтеру, елдiң азық-түлiктiк қауiпсiздiгi мен жұмылдырушылық қажеттiгiн қамтамасыз ету жөнiндегi мiндеттердi орындау үшiн астықты темiржол көлiгiмен тасудың тиiмдi сұлбасын ретке келтiрудi жалғастыруды, астық таситын вагондарды жалға алу бойынша шығындарды төмендетудi және т.б. жоспарлап отыр. Мемлекеттiк астық ресурстарын толық және уақытында ауыстыруды ұйымдастыру, халықаралық және ұлттық тасуларда төмен бағамдарды ұсыну мiндеттерi жүктелген "ҚазАстықТранс" ЖШС-тiң қызметi осы мiндеттердiң шешiлуiне септiгiн тигiзедi. </w:t>
      </w:r>
      <w:r>
        <w:br/>
      </w:r>
      <w:r>
        <w:rPr>
          <w:rFonts w:ascii="Times New Roman"/>
          <w:b w:val="false"/>
          <w:i w:val="false"/>
          <w:color w:val="000000"/>
          <w:sz w:val="28"/>
        </w:rPr>
        <w:t xml:space="preserve">
      Сондай-ақ Корпорацияның жоспарларында азық-түлiктiк және жемдiк астықпен салыстырғанда аса жоғары қосымша құнға ие майлы және бұршақ дәндi дақылдарды өндiру мен сатып алуды қаржыландыруға маңызды орын берiлдi. </w:t>
      </w:r>
      <w:r>
        <w:br/>
      </w:r>
      <w:r>
        <w:rPr>
          <w:rFonts w:ascii="Times New Roman"/>
          <w:b w:val="false"/>
          <w:i w:val="false"/>
          <w:color w:val="000000"/>
          <w:sz w:val="28"/>
        </w:rPr>
        <w:t xml:space="preserve">
      Аталған дақылдарды экспортқа шығарудан басқа оларды құрама жем және тамақ өндiрiсiне терең қайта өңдеудi қамтамасыз ету жоспарланып отыр, бұған "Бидай өнiмдерi" ЖШС-тiң қызметi бағытталады. Серiктестiктiң қызметi астықтан қайта өңделген өнiмдердi сатуға, iрi қара мал шаруашылығын дамытуға, тамақ өндiрiсi кәсiпорындарының шикiзат базасын кеңейтуге мүмкiндiк бередi. </w:t>
      </w:r>
      <w:r>
        <w:br/>
      </w:r>
      <w:r>
        <w:rPr>
          <w:rFonts w:ascii="Times New Roman"/>
          <w:b w:val="false"/>
          <w:i w:val="false"/>
          <w:color w:val="000000"/>
          <w:sz w:val="28"/>
        </w:rPr>
        <w:t xml:space="preserve">
      Орта мерзiмдi кезеңде Корпорация ХАК қызметiне белсендi қатысуды ұйғарып отыр, оның iшiнде жақын арадағы 2-3 жылда осы ұйымға Қазақстанның төрағалық ету мүмкiндiгi қаралады. Сондай-ақ отандық астықты донор елдердiң қаржылары есебiнен жылжыту үшiн гуманитарлық көмек көрсету шеңберiнде Азық-түлiктiк көмек комитетiмен белсендi жұмыс жүргiзу жоспарланып отыр. </w:t>
      </w:r>
      <w:r>
        <w:br/>
      </w:r>
      <w:r>
        <w:rPr>
          <w:rFonts w:ascii="Times New Roman"/>
          <w:b w:val="false"/>
          <w:i w:val="false"/>
          <w:color w:val="000000"/>
          <w:sz w:val="28"/>
        </w:rPr>
        <w:t xml:space="preserve">
      Аталған iс-шараларды өткiзу экспорттық әлеуеттi диверсификациялауға, әлемдiк экономикамен интеграцияны дамытуға және азық-түлiктi импортқа алуды қысқартуға бағытталған. </w:t>
      </w:r>
    </w:p>
    <w:bookmarkEnd w:id="22"/>
    <w:bookmarkStart w:name="z24" w:id="23"/>
    <w:p>
      <w:pPr>
        <w:spacing w:after="0"/>
        <w:ind w:left="0"/>
        <w:jc w:val="both"/>
      </w:pPr>
      <w:r>
        <w:rPr>
          <w:rFonts w:ascii="Times New Roman"/>
          <w:b w:val="false"/>
          <w:i w:val="false"/>
          <w:color w:val="000000"/>
          <w:sz w:val="28"/>
        </w:rPr>
        <w:t>
</w:t>
      </w:r>
      <w:r>
        <w:rPr>
          <w:rFonts w:ascii="Times New Roman"/>
          <w:b/>
          <w:i w:val="false"/>
          <w:color w:val="000000"/>
          <w:sz w:val="28"/>
        </w:rPr>
        <w:t xml:space="preserve">       1.5.4. Өндiрiстi дамыту серпiнi </w:t>
      </w:r>
      <w:r>
        <w:br/>
      </w:r>
      <w:r>
        <w:rPr>
          <w:rFonts w:ascii="Times New Roman"/>
          <w:b w:val="false"/>
          <w:i w:val="false"/>
          <w:color w:val="000000"/>
          <w:sz w:val="28"/>
        </w:rPr>
        <w:t xml:space="preserve">
      Мемлекеттiк ресурстарға жыл сайын астық сатып алу көлемдерi Қазақстан Республикасы Үкiметiнiң тиiстi шешiмдерiмен белгiленедi. Сонымен 2005 жылы 2004 жылдағыдай 6208,38 млн.теңге сомасына сатып алу көзделiп отыр, сондай-ақ 2006 жылы да 6208,38 млн.теңге сомасына сатып алуды жүргiзу жоспарланып отыр. </w:t>
      </w:r>
      <w:r>
        <w:br/>
      </w:r>
      <w:r>
        <w:rPr>
          <w:rFonts w:ascii="Times New Roman"/>
          <w:b w:val="false"/>
          <w:i w:val="false"/>
          <w:color w:val="000000"/>
          <w:sz w:val="28"/>
        </w:rPr>
        <w:t xml:space="preserve">
      2005 жылы мемлекеттiк астық резервiн сақтауға 832,98 млн.теңге бөлiндi, 2006 жылы республикалық бюджеттен 832,98 млн.теңге алып осы мақсатқа игеру жоспарланып отыр. 2005-2006 жылдары астықты ауыстыруға жыл сайын 21 млн.теңге көзделген. </w:t>
      </w:r>
      <w:r>
        <w:br/>
      </w:r>
      <w:r>
        <w:rPr>
          <w:rFonts w:ascii="Times New Roman"/>
          <w:b w:val="false"/>
          <w:i w:val="false"/>
          <w:color w:val="000000"/>
          <w:sz w:val="28"/>
        </w:rPr>
        <w:t xml:space="preserve">
      Одан өзге 2006-2008 жылдары Корпорация астық сатып алу бағдарламасын сырттан тартылған кредиттiк ресурстар есебiнен жалғастыруды жоспарлап отыр. Бұл ретте жыл сайынғы сатып алу көлемi шамамен 23000 млн.теңге сомасына 2,0 млн.тоннаға дейiнгi деңгейде жоспарланып отыр. </w:t>
      </w:r>
      <w:r>
        <w:br/>
      </w:r>
      <w:r>
        <w:rPr>
          <w:rFonts w:ascii="Times New Roman"/>
          <w:b w:val="false"/>
          <w:i w:val="false"/>
          <w:color w:val="000000"/>
          <w:sz w:val="28"/>
        </w:rPr>
        <w:t xml:space="preserve">
      Сатылатын астықтың өзiндiк құнының құрылымы сатып алу бағасынан, астықты астық қабылдау кәсiпорындарында сақтауға кеткен шығындардан, тиеуге (тиеу, тасымалдау, сертификат алу, кедендiк рәсiмдеу және т.б.) байланысты шығындардан тұрады. </w:t>
      </w:r>
      <w:r>
        <w:br/>
      </w:r>
      <w:r>
        <w:rPr>
          <w:rFonts w:ascii="Times New Roman"/>
          <w:b w:val="false"/>
          <w:i w:val="false"/>
          <w:color w:val="000000"/>
          <w:sz w:val="28"/>
        </w:rPr>
        <w:t xml:space="preserve">
      2005 жылы сатылатын астықтың болжамды өзiндiк құны орташа алғанда бiр тоннаға 12,9 мың тоннаны құрайды. </w:t>
      </w:r>
      <w:r>
        <w:br/>
      </w:r>
      <w:r>
        <w:rPr>
          <w:rFonts w:ascii="Times New Roman"/>
          <w:b w:val="false"/>
          <w:i w:val="false"/>
          <w:color w:val="000000"/>
          <w:sz w:val="28"/>
        </w:rPr>
        <w:t>
</w:t>
      </w:r>
      <w:r>
        <w:rPr>
          <w:rFonts w:ascii="Times New Roman"/>
          <w:b w:val="false"/>
          <w:i/>
          <w:color w:val="000000"/>
          <w:sz w:val="28"/>
        </w:rPr>
        <w:t xml:space="preserve">      Қоршаған ортаны қорғау, еңбектiң техникалық қауiпсiздiгiн сақтау бойынша iс-шаралар </w:t>
      </w:r>
      <w:r>
        <w:br/>
      </w:r>
      <w:r>
        <w:rPr>
          <w:rFonts w:ascii="Times New Roman"/>
          <w:b w:val="false"/>
          <w:i w:val="false"/>
          <w:color w:val="000000"/>
          <w:sz w:val="28"/>
        </w:rPr>
        <w:t>
      Корпорация өзiнiң қызметiмен қоршаған ортаға зиян келтiрмейтiн ұйымды бiлдiредi, бұл ретте техника қауiпсiздiгiн сақтау iс-шараларына көп көңiл бөлiнедi. Еңбектi қорғау және техника қауiпсiздiгi жөнiндегi жұмыс " </w:t>
      </w:r>
      <w:r>
        <w:rPr>
          <w:rFonts w:ascii="Times New Roman"/>
          <w:b w:val="false"/>
          <w:i w:val="false"/>
          <w:color w:val="000000"/>
          <w:sz w:val="28"/>
        </w:rPr>
        <w:t xml:space="preserve">Қазақстан Республикасындағы еңбек туралы </w:t>
      </w:r>
      <w:r>
        <w:rPr>
          <w:rFonts w:ascii="Times New Roman"/>
          <w:b w:val="false"/>
          <w:i w:val="false"/>
          <w:color w:val="000000"/>
          <w:sz w:val="28"/>
        </w:rPr>
        <w:t>", " </w:t>
      </w:r>
      <w:r>
        <w:rPr>
          <w:rFonts w:ascii="Times New Roman"/>
          <w:b w:val="false"/>
          <w:i w:val="false"/>
          <w:color w:val="000000"/>
          <w:sz w:val="28"/>
        </w:rPr>
        <w:t xml:space="preserve">Еңбек қауiпсiздiгi және еңбектi қорғау туралы </w:t>
      </w:r>
      <w:r>
        <w:rPr>
          <w:rFonts w:ascii="Times New Roman"/>
          <w:b w:val="false"/>
          <w:i w:val="false"/>
          <w:color w:val="000000"/>
          <w:sz w:val="28"/>
        </w:rPr>
        <w:t xml:space="preserve">" Қазақстан Республикасының заңына, басқа нормативтiк актiлер мен басқа құжаттарға сәйкес жүргiзiледi. </w:t>
      </w:r>
      <w:r>
        <w:br/>
      </w:r>
      <w:r>
        <w:rPr>
          <w:rFonts w:ascii="Times New Roman"/>
          <w:b w:val="false"/>
          <w:i w:val="false"/>
          <w:color w:val="000000"/>
          <w:sz w:val="28"/>
        </w:rPr>
        <w:t xml:space="preserve">
      Техника қауiпсiздiгiн сақтау мақсатында белгiленген нормаларға сәйкес үй-жайларды, жұмыс орындарын, техниканы ұстауға бағытталған iс-шараларды өткiзу, өрт қауiпсiздiгi нормаларына сай қазiргi кездегi құрал-жабдықтарды енгiзу, Корпорация қызметкерлерiмен үнемi нұсқама өткiзу жоспарланып отыр. Қажет болған жағдайда экологиялық қауiпсiз технологияны енгiзу мен пайдалану, қоршаған ортаға жанама әсерiн тигiзбейтiн технологияны қолдану жоспарланып отыр. </w:t>
      </w:r>
    </w:p>
    <w:bookmarkEnd w:id="23"/>
    <w:bookmarkStart w:name="z25" w:id="24"/>
    <w:p>
      <w:pPr>
        <w:spacing w:after="0"/>
        <w:ind w:left="0"/>
        <w:jc w:val="both"/>
      </w:pPr>
      <w:r>
        <w:rPr>
          <w:rFonts w:ascii="Times New Roman"/>
          <w:b w:val="false"/>
          <w:i w:val="false"/>
          <w:color w:val="000000"/>
          <w:sz w:val="28"/>
        </w:rPr>
        <w:t>
</w:t>
      </w:r>
      <w:r>
        <w:rPr>
          <w:rFonts w:ascii="Times New Roman"/>
          <w:b/>
          <w:i w:val="false"/>
          <w:color w:val="000000"/>
          <w:sz w:val="28"/>
        </w:rPr>
        <w:t xml:space="preserve">       1.5.5. Баға және тариф саясаты және оған негiздеме </w:t>
      </w:r>
      <w:r>
        <w:br/>
      </w:r>
      <w:r>
        <w:rPr>
          <w:rFonts w:ascii="Times New Roman"/>
          <w:b w:val="false"/>
          <w:i w:val="false"/>
          <w:color w:val="000000"/>
          <w:sz w:val="28"/>
        </w:rPr>
        <w:t xml:space="preserve">
      Корпорацияның баға саясаты Қазақстан Республикасы Үкiметiнiң тиiстi шешiмдерiмен өткiзу сұлбасымен және мемлекеттiк астық ресурстары запастарының деңгейiмен анықталады және баға демпингiн болдырмау үшiн астықтың iшкi бағаларын реттеуге, отандық ауыл шаруашылығы тауар өндiрушiлерiн қолдауға бағытталған. </w:t>
      </w:r>
      <w:r>
        <w:br/>
      </w:r>
      <w:r>
        <w:rPr>
          <w:rFonts w:ascii="Times New Roman"/>
          <w:b w:val="false"/>
          <w:i w:val="false"/>
          <w:color w:val="000000"/>
          <w:sz w:val="28"/>
        </w:rPr>
        <w:t>
      Қазақстан Республикасы Үкiметiнiң шешiмдерiмен жыл сайын мемлекеттiк астық ресурстарына сатып алынатын астық дақылдарына сатып алу бағасы белгiленедi. "2005 жылы астықты мемлекеттiк сатып алу туралы" Қазақстан Республикасы Үкiметiнiң 2005 жылғы 7 ақпандағы N 116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мемлекеттiк резервтi жаңарту үшiн сатып алынатын астық бағасы 2005 жылы бiр тонна 3 сыныпты жұмсақ бидайға 11,3 мың теңгенi құрайды. </w:t>
      </w:r>
      <w:r>
        <w:br/>
      </w:r>
      <w:r>
        <w:rPr>
          <w:rFonts w:ascii="Times New Roman"/>
          <w:b w:val="false"/>
          <w:i w:val="false"/>
          <w:color w:val="000000"/>
          <w:sz w:val="28"/>
        </w:rPr>
        <w:t xml:space="preserve">
      Корпорация бiр тонна 3 сыныпты жұмсақ бидайға 11,3 мың теңге мөлшерiндегi осындай бағаны көктемгi-жазғы кезеңдегi коммерциялық астық сатып алуға да белгiледi. </w:t>
      </w:r>
      <w:r>
        <w:br/>
      </w:r>
      <w:r>
        <w:rPr>
          <w:rFonts w:ascii="Times New Roman"/>
          <w:b w:val="false"/>
          <w:i w:val="false"/>
          <w:color w:val="000000"/>
          <w:sz w:val="28"/>
        </w:rPr>
        <w:t xml:space="preserve">
      Корпорация өткен жылдардағыдай отандық ауыл шаруашылығы тауар өндiрушiлерiн қолдау мақсатында жыл сайын астықты рыноктық бағадан жоғары бағамен сатып алуды жоспарлап отыр. Жоспарланып отырған кезде Корпорацияның сатып алу бағасы 3 сыныпты жұмсақ бидайдың бiр тоннасына 11,3 мың теңгенi құрайды. Астық рыногының конъюнктурасына байланысты сатып алу бағалары түзетiлуi мүмкiн. </w:t>
      </w:r>
      <w:r>
        <w:br/>
      </w:r>
      <w:r>
        <w:rPr>
          <w:rFonts w:ascii="Times New Roman"/>
          <w:b w:val="false"/>
          <w:i w:val="false"/>
          <w:color w:val="000000"/>
          <w:sz w:val="28"/>
        </w:rPr>
        <w:t xml:space="preserve">
      Сонымен астықтың рыноктық бағасы көтерiлген жағдайда көктемгi-жазғы қаржыландыру арқылы сатып алынған астыққа Корпорация қосымша төлем төлейдi. </w:t>
      </w:r>
      <w:r>
        <w:br/>
      </w:r>
      <w:r>
        <w:rPr>
          <w:rFonts w:ascii="Times New Roman"/>
          <w:b w:val="false"/>
          <w:i w:val="false"/>
          <w:color w:val="000000"/>
          <w:sz w:val="28"/>
        </w:rPr>
        <w:t xml:space="preserve">
      Әдетте, өткiзуге арналған астықтың негiзгi үлесi алдыңғы жылғы сатып алынған астықтан алынады. Соған орай астықты өткiзу сатып алу бағасынан төмен емес бағанда жоспарланады. Корпорацияның астықты өткiзу бағалары шығындар құрылымына және астықты жеткiзу шарттарына байланысты. ЕХW (франко-элеватор) жеткiзу шарты кезiнде өткiзу бағасы астықты сатып алу бағасынан, оны сақтауға кеткен шығындардан және Корпорацияның комиссиялық сыйақыларынан тұрады. </w:t>
      </w:r>
      <w:r>
        <w:br/>
      </w:r>
      <w:r>
        <w:rPr>
          <w:rFonts w:ascii="Times New Roman"/>
          <w:b w:val="false"/>
          <w:i w:val="false"/>
          <w:color w:val="000000"/>
          <w:sz w:val="28"/>
        </w:rPr>
        <w:t xml:space="preserve">
      DAF жеткiзу шарты кезiнде (шекараға дейiн жеткiзу) - сатып алу бағасынан, астық қабылдау кәсiпорындарының астықты сақтауға кеткен шығындарынан, тиеуге (тиеу. тасымалдау, сертификат алу, кедендiк рәсiмдеу және басқалар) байланысты шығындардан, Корпорацияның комиссиялық сыйақыларынан тұрады. Корпорацияның қолданып жүрген саясатына сәйкес астықты өткiзу төлем төлеудiң мынадай талаптарымен жүргiзiледi: алдын ала 100% төлеу, төлемдi кейiнге қалдыра отырып өткiзу, банктiк аккредитивтер. </w:t>
      </w:r>
    </w:p>
    <w:bookmarkEnd w:id="24"/>
    <w:bookmarkStart w:name="z26" w:id="25"/>
    <w:p>
      <w:pPr>
        <w:spacing w:after="0"/>
        <w:ind w:left="0"/>
        <w:jc w:val="both"/>
      </w:pPr>
      <w:r>
        <w:rPr>
          <w:rFonts w:ascii="Times New Roman"/>
          <w:b w:val="false"/>
          <w:i w:val="false"/>
          <w:color w:val="000000"/>
          <w:sz w:val="28"/>
        </w:rPr>
        <w:t>
</w:t>
      </w:r>
      <w:r>
        <w:rPr>
          <w:rFonts w:ascii="Times New Roman"/>
          <w:b/>
          <w:i w:val="false"/>
          <w:color w:val="000000"/>
          <w:sz w:val="28"/>
        </w:rPr>
        <w:t xml:space="preserve">       1.5.6. Әлеуметтiк саланы дамыту </w:t>
      </w:r>
      <w:r>
        <w:br/>
      </w:r>
      <w:r>
        <w:rPr>
          <w:rFonts w:ascii="Times New Roman"/>
          <w:b w:val="false"/>
          <w:i w:val="false"/>
          <w:color w:val="000000"/>
          <w:sz w:val="28"/>
        </w:rPr>
        <w:t xml:space="preserve">
      Корпорацияда Жұмыс берушi мен қызметкердiң арасында жасалған жеке еңбек шарттарына сәйкес жүзеге асырылатын мақсатты әлеуметтiк саясат жүргiзiледi. </w:t>
      </w:r>
      <w:r>
        <w:br/>
      </w:r>
      <w:r>
        <w:rPr>
          <w:rFonts w:ascii="Times New Roman"/>
          <w:b w:val="false"/>
          <w:i w:val="false"/>
          <w:color w:val="000000"/>
          <w:sz w:val="28"/>
        </w:rPr>
        <w:t xml:space="preserve">
      Корпорацияның жеке еңбек шартында жұмыс берушi мен қызметкерлердiң құқықтары мен мiндеттерi, еңбек және демалыс режимi, еңбекке ақы төлеудiң негiзгi кепiлдiгi, қызметкерлердi әлеуметтiк жағынан қорғау, еңбектi қорғау шаралары, қызметкердiң еңбекке қабiлеттiлiгiн толық және жартылай жоғалту кезiнде берiлетiн әлеуметтiк кепiлдiк пен өтемақы көрсетiлген. Қаржы-шаруашылық қызметтерiнiң қорытындылары бойынша Корпорацияның қызметкерлерiне бонустар төлеудi жүзеге асыру, сондай-ақ кейiн қайтарылатын болып тұрғын үй жағдайын жақсартуға, оның iшiнде үй салу немесе сатып алуға несие беру жоспарланып отыр. Одан өзге салықтарды, дивидендтердi төлегеннен кейiн қалған таза табыс жететiн жағдайда Корпорация жоспарланған кезеңде әкiмшiлiк ғимаратты сатып алу немесе салу мүмкiндiгiн қарастырады. </w:t>
      </w:r>
      <w:r>
        <w:br/>
      </w:r>
      <w:r>
        <w:rPr>
          <w:rFonts w:ascii="Times New Roman"/>
          <w:b w:val="false"/>
          <w:i w:val="false"/>
          <w:color w:val="000000"/>
          <w:sz w:val="28"/>
        </w:rPr>
        <w:t xml:space="preserve">
      Тұрақты түрде оқыту семинарлары жүргiзiледi, қызметкерлер үнемi бiлiктiлiктi көтеру курстарынан өтедi. Сонымен, Қаржылық есептiң халықаралық стандарттарына көшуге байланысты бухгалтерлiк қызмет қызметкерлерiнiң бiлiктiлiгiн арттыруға 669,18 мың теңге шығыстар жоспарланып отыр. </w:t>
      </w:r>
      <w:r>
        <w:br/>
      </w:r>
      <w:r>
        <w:rPr>
          <w:rFonts w:ascii="Times New Roman"/>
          <w:b w:val="false"/>
          <w:i w:val="false"/>
          <w:color w:val="000000"/>
          <w:sz w:val="28"/>
        </w:rPr>
        <w:t xml:space="preserve">
      Одан өзге, әлеуметтiк бағдарламаның негiзгi бағыттарының бiрi сауықтыру шараларын жандандыру (медициналық тексерудi, вакциналарды және басқаларды ұйымдастыру), сондай-ақ Корпорация қызметкерлерiн спорттық iс-шараларға қатысу және қызметкерлердiң мәдени демалысын ұйымдастыруға тарту арқылы салауатты өмiр салтын насихаттау болып табылады. </w:t>
      </w:r>
      <w:r>
        <w:br/>
      </w:r>
      <w:r>
        <w:rPr>
          <w:rFonts w:ascii="Times New Roman"/>
          <w:b w:val="false"/>
          <w:i w:val="false"/>
          <w:color w:val="000000"/>
          <w:sz w:val="28"/>
        </w:rPr>
        <w:t xml:space="preserve">
      Одан өзге, қайырымдылық демеушiлiк көмектерiн көрсетедi. 2006 жылы осы мақсаттарға 10 млн.теңге жұмсау жоспарланып отыр. </w:t>
      </w:r>
    </w:p>
    <w:bookmarkEnd w:id="25"/>
    <w:bookmarkStart w:name="z27" w:id="26"/>
    <w:p>
      <w:pPr>
        <w:spacing w:after="0"/>
        <w:ind w:left="0"/>
        <w:jc w:val="both"/>
      </w:pPr>
      <w:r>
        <w:rPr>
          <w:rFonts w:ascii="Times New Roman"/>
          <w:b w:val="false"/>
          <w:i w:val="false"/>
          <w:color w:val="000000"/>
          <w:sz w:val="28"/>
        </w:rPr>
        <w:t>
</w:t>
      </w:r>
      <w:r>
        <w:rPr>
          <w:rFonts w:ascii="Times New Roman"/>
          <w:b/>
          <w:i w:val="false"/>
          <w:color w:val="000000"/>
          <w:sz w:val="28"/>
        </w:rPr>
        <w:t xml:space="preserve">       1.5.7. Кадр саясаты </w:t>
      </w:r>
      <w:r>
        <w:br/>
      </w:r>
      <w:r>
        <w:rPr>
          <w:rFonts w:ascii="Times New Roman"/>
          <w:b w:val="false"/>
          <w:i w:val="false"/>
          <w:color w:val="000000"/>
          <w:sz w:val="28"/>
        </w:rPr>
        <w:t xml:space="preserve">
      Корпорация қызметкерлердiң әлеуетiн барынша ашуға мүмкiндiк беретiн корпоративтi басқару жүйесi бар ұйымдық тиiмдi компанияны құруға бағытталған қызметкерлердi басқару саясатын жүргiзедi. </w:t>
      </w:r>
      <w:r>
        <w:br/>
      </w:r>
      <w:r>
        <w:rPr>
          <w:rFonts w:ascii="Times New Roman"/>
          <w:b w:val="false"/>
          <w:i w:val="false"/>
          <w:color w:val="000000"/>
          <w:sz w:val="28"/>
        </w:rPr>
        <w:t xml:space="preserve">
      Кадр саясатының негiзгi бағыттары Корпорацияның орталық аппаратында және облыстық өкiлдiктерiнде басқару жүйесiнiң кешендiк және бүтiндiк сипатын қамтамасыз ету, сондай-ақ кәсiби шебер, жоғары бiлiктi маманды қалыптастыруға бағытталған жұмыс болып табылады. </w:t>
      </w:r>
      <w:r>
        <w:br/>
      </w:r>
      <w:r>
        <w:rPr>
          <w:rFonts w:ascii="Times New Roman"/>
          <w:b w:val="false"/>
          <w:i w:val="false"/>
          <w:color w:val="000000"/>
          <w:sz w:val="28"/>
        </w:rPr>
        <w:t xml:space="preserve">
      Кадрлардың жұмысын жақсарту, оның кәсiби шеберлiгiн арттыру мақсатында қызметкерлермен жұмыс iстеу жүйесiн жетiлдiру, Корпорацияның ұйымдық құрылымын және штаттық санын оңтайлау жөнiндегi жұмыс жалғастырылады. Корпорацияның саясаты мен мақсатын әзiрлеуге және қолдауға бағытталған менеджмент тиiмдiлiгiн арттыруға, оны қызметкерлер арасында олардың танымын, уәждерiн арттыру үшiн таратуға, басқару мен жоспарлаудың қазiргi әдiстерiн енгiзу жолымен осы мақсаттарға жетуде қызметкерлердi шығармашылық жұмысқа тартуға көп көңiл бөлiнедi. Корпорация қызметкерлерiнiң кәсiби дамуының және оның бiлiктiлiк мiнездемесiнiң жақсаруының негiзгi құралдары қызметкерлердi оқыту, қайта даярлау және олардың бiлiктiлiгiн арттыру болып табылады. </w:t>
      </w:r>
    </w:p>
    <w:bookmarkEnd w:id="26"/>
    <w:bookmarkStart w:name="z28" w:id="27"/>
    <w:p>
      <w:pPr>
        <w:spacing w:after="0"/>
        <w:ind w:left="0"/>
        <w:jc w:val="both"/>
      </w:pPr>
      <w:r>
        <w:rPr>
          <w:rFonts w:ascii="Times New Roman"/>
          <w:b w:val="false"/>
          <w:i w:val="false"/>
          <w:color w:val="000000"/>
          <w:sz w:val="28"/>
        </w:rPr>
        <w:t>
</w:t>
      </w:r>
      <w:r>
        <w:rPr>
          <w:rFonts w:ascii="Times New Roman"/>
          <w:b/>
          <w:i w:val="false"/>
          <w:color w:val="000000"/>
          <w:sz w:val="28"/>
        </w:rPr>
        <w:t xml:space="preserve">       1.5.8. Қаржылық нәтижелер және бюджетпен қарым-қатынас </w:t>
      </w:r>
      <w:r>
        <w:br/>
      </w:r>
      <w:r>
        <w:rPr>
          <w:rFonts w:ascii="Times New Roman"/>
          <w:b w:val="false"/>
          <w:i w:val="false"/>
          <w:color w:val="000000"/>
          <w:sz w:val="28"/>
        </w:rPr>
        <w:t xml:space="preserve">
      2005 жылмен салыстырғанда 2006 жылы негiзгi қызметтен түскен кiрiстiң 8,3%-ға өзгеруi есебiнен Корпорацияның жалпы кiрiсiнiң 8,5%-ға төмендеуi жоспарланып отыр. Бұл ретте мұндай өзгеру үлкен дәрежедегi болжанып отырған сату бағасының төмендеуiнен туындап отыр. Одан өзге, жоспарланған кiрiстердiң, сондай-ақ мемлекеттік ресурстармен операциялар жасау бойынша негiзгi қызметтен түскен кiрiстiң төмендеуi сатылатын астық ресурстарының жалпы көлемiнен экспортқа шығарылатын астық үлесiнiң азаюымен түсiндiрiледi. </w:t>
      </w:r>
      <w:r>
        <w:br/>
      </w:r>
      <w:r>
        <w:rPr>
          <w:rFonts w:ascii="Times New Roman"/>
          <w:b w:val="false"/>
          <w:i w:val="false"/>
          <w:color w:val="000000"/>
          <w:sz w:val="28"/>
        </w:rPr>
        <w:t xml:space="preserve">
      Сонымен, 2006 жылға арналған жалпы кiрiс 28737,21 млн.теңге мөлшерiнде жоспарланды, оның iшiнде: </w:t>
      </w:r>
      <w:r>
        <w:br/>
      </w:r>
      <w:r>
        <w:rPr>
          <w:rFonts w:ascii="Times New Roman"/>
          <w:b w:val="false"/>
          <w:i w:val="false"/>
          <w:color w:val="000000"/>
          <w:sz w:val="28"/>
        </w:rPr>
        <w:t xml:space="preserve">
      - мемлекеттiк астық ресурстарын басқарудан түскен кiрiс - 6781,33 млн.теңге; </w:t>
      </w:r>
      <w:r>
        <w:br/>
      </w:r>
      <w:r>
        <w:rPr>
          <w:rFonts w:ascii="Times New Roman"/>
          <w:b w:val="false"/>
          <w:i w:val="false"/>
          <w:color w:val="000000"/>
          <w:sz w:val="28"/>
        </w:rPr>
        <w:t xml:space="preserve">
      - өз қаржы-шаруашылық қызметi бойынша кiрiс - 21955,88 млн.теңге. </w:t>
      </w:r>
      <w:r>
        <w:br/>
      </w:r>
      <w:r>
        <w:rPr>
          <w:rFonts w:ascii="Times New Roman"/>
          <w:b w:val="false"/>
          <w:i w:val="false"/>
          <w:color w:val="000000"/>
          <w:sz w:val="28"/>
        </w:rPr>
        <w:t xml:space="preserve">
      2006 жылға арналған жалпы шығыстар 27928,91 млн.теңге мөлшерiнде жоспарланған, оның iшiнде: </w:t>
      </w:r>
      <w:r>
        <w:br/>
      </w:r>
      <w:r>
        <w:rPr>
          <w:rFonts w:ascii="Times New Roman"/>
          <w:b w:val="false"/>
          <w:i w:val="false"/>
          <w:color w:val="000000"/>
          <w:sz w:val="28"/>
        </w:rPr>
        <w:t xml:space="preserve">
      - мемлекеттiк астық ресурстарын басқарудан түскен шығыстар - 6765,67 млн.теңге; </w:t>
      </w:r>
      <w:r>
        <w:br/>
      </w:r>
      <w:r>
        <w:rPr>
          <w:rFonts w:ascii="Times New Roman"/>
          <w:b w:val="false"/>
          <w:i w:val="false"/>
          <w:color w:val="000000"/>
          <w:sz w:val="28"/>
        </w:rPr>
        <w:t xml:space="preserve">
      - өз қаржы-шаруашылық қызметi бойынша шығыстар - 21161,23 млн. теңге. </w:t>
      </w:r>
      <w:r>
        <w:br/>
      </w:r>
      <w:r>
        <w:rPr>
          <w:rFonts w:ascii="Times New Roman"/>
          <w:b w:val="false"/>
          <w:i w:val="false"/>
          <w:color w:val="000000"/>
          <w:sz w:val="28"/>
        </w:rPr>
        <w:t xml:space="preserve">
      2006 жылы 567,22 млн.теңге мөлшерiнде таза табыс алу жоспарланып отыр, оның iшiнде өз қызметiнен түскен таза кiрiс 556,25 млн.теңге, мемлекеттiк астық ресурстарымен жасалған операциялардан түскен кiрiс 10,97 млн. теңге. </w:t>
      </w:r>
      <w:r>
        <w:br/>
      </w:r>
      <w:r>
        <w:rPr>
          <w:rFonts w:ascii="Times New Roman"/>
          <w:b w:val="false"/>
          <w:i w:val="false"/>
          <w:color w:val="000000"/>
          <w:sz w:val="28"/>
        </w:rPr>
        <w:t xml:space="preserve">
      2006 жыл үшiн бюджетке мемлекеттiк акциялар пакетiне 277,55 млн.теңге мөлшерiнде дивидендтер аудару жоспарланып отыр. </w:t>
      </w:r>
      <w:r>
        <w:br/>
      </w:r>
      <w:r>
        <w:rPr>
          <w:rFonts w:ascii="Times New Roman"/>
          <w:b w:val="false"/>
          <w:i w:val="false"/>
          <w:color w:val="000000"/>
          <w:sz w:val="28"/>
        </w:rPr>
        <w:t xml:space="preserve">
      2006 жылы бюджетке барлығы 410,13 млн.теңге сомасында салықтар мен мiндеттi төлемдер аудару жоспарланып отыр: оның iшiнде корпоративтiк табыс салығы 242,6 млн.теңге сомасында, әлеуметтiк салық 62,3 млн.теңге сомасында, жер салығы 1,21 млн.теңге, мүлiк салығы 4,76 млн.теңге, көлiк салығы 1,7 млн.теңге, жеке табыс салығы 58,4 млн.теңге, төлем көздерiнен табыс салығы 38,4 млн.теңге, басқа салықтар мен алымдар - 0,76 млн.теңге. </w:t>
      </w:r>
      <w:r>
        <w:br/>
      </w:r>
      <w:r>
        <w:rPr>
          <w:rFonts w:ascii="Times New Roman"/>
          <w:b w:val="false"/>
          <w:i w:val="false"/>
          <w:color w:val="000000"/>
          <w:sz w:val="28"/>
        </w:rPr>
        <w:t xml:space="preserve">
      2007 жылға арналған жалпы табыс 30461,44 млн.теңге мөлшерiнде жоспарланған, оның iшiнде: </w:t>
      </w:r>
      <w:r>
        <w:br/>
      </w:r>
      <w:r>
        <w:rPr>
          <w:rFonts w:ascii="Times New Roman"/>
          <w:b w:val="false"/>
          <w:i w:val="false"/>
          <w:color w:val="000000"/>
          <w:sz w:val="28"/>
        </w:rPr>
        <w:t xml:space="preserve">
      - мемлекеттiк астық ресурстарын басқарудан түскен кiрiс - 7188,21 млн. теңге; </w:t>
      </w:r>
      <w:r>
        <w:br/>
      </w:r>
      <w:r>
        <w:rPr>
          <w:rFonts w:ascii="Times New Roman"/>
          <w:b w:val="false"/>
          <w:i w:val="false"/>
          <w:color w:val="000000"/>
          <w:sz w:val="28"/>
        </w:rPr>
        <w:t xml:space="preserve">
      - өз қаржы-шаруашылық қызметi бойынша кiрiс - 23273,23 млн.теңге. </w:t>
      </w:r>
      <w:r>
        <w:br/>
      </w:r>
      <w:r>
        <w:rPr>
          <w:rFonts w:ascii="Times New Roman"/>
          <w:b w:val="false"/>
          <w:i w:val="false"/>
          <w:color w:val="000000"/>
          <w:sz w:val="28"/>
        </w:rPr>
        <w:t xml:space="preserve">
      2007 жылға арналған жалпы шығыстар 29636,96 млн.теңге мөлшерiнде жоспарланған, оның iшiнде: </w:t>
      </w:r>
      <w:r>
        <w:br/>
      </w:r>
      <w:r>
        <w:rPr>
          <w:rFonts w:ascii="Times New Roman"/>
          <w:b w:val="false"/>
          <w:i w:val="false"/>
          <w:color w:val="000000"/>
          <w:sz w:val="28"/>
        </w:rPr>
        <w:t xml:space="preserve">
      - мемлекеттiк астық ресурстарын басқарудан түскен шығыстар - 7171,96 млн. теңге; </w:t>
      </w:r>
      <w:r>
        <w:br/>
      </w:r>
      <w:r>
        <w:rPr>
          <w:rFonts w:ascii="Times New Roman"/>
          <w:b w:val="false"/>
          <w:i w:val="false"/>
          <w:color w:val="000000"/>
          <w:sz w:val="28"/>
        </w:rPr>
        <w:t xml:space="preserve">
      - өз қаржы-шаруашылық қызметi бойынша шығыстар - 22465,00 млн. теңге. </w:t>
      </w:r>
      <w:r>
        <w:br/>
      </w:r>
      <w:r>
        <w:rPr>
          <w:rFonts w:ascii="Times New Roman"/>
          <w:b w:val="false"/>
          <w:i w:val="false"/>
          <w:color w:val="000000"/>
          <w:sz w:val="28"/>
        </w:rPr>
        <w:t xml:space="preserve">
      2007 жылы 577,14 млн.теңге мөлшерiнде таза табыс алу жоспарланып отыр, оның iшiнде өз қызметiнен түскен таза табыс 565,76 млн.теңге, мемлекеттiк астық ресурстарын басқарудан түскен таза табыс - 11,38 млн.теңге. </w:t>
      </w:r>
      <w:r>
        <w:br/>
      </w:r>
      <w:r>
        <w:rPr>
          <w:rFonts w:ascii="Times New Roman"/>
          <w:b w:val="false"/>
          <w:i w:val="false"/>
          <w:color w:val="000000"/>
          <w:sz w:val="28"/>
        </w:rPr>
        <w:t xml:space="preserve">
      2007 жыл үшiн бюджетке мемлекеттiк акциялар пакетiне 283,50 млн.теңге мөлшерiнде дивидендтер аудару жоспарланып отыр. </w:t>
      </w:r>
      <w:r>
        <w:br/>
      </w:r>
      <w:r>
        <w:rPr>
          <w:rFonts w:ascii="Times New Roman"/>
          <w:b w:val="false"/>
          <w:i w:val="false"/>
          <w:color w:val="000000"/>
          <w:sz w:val="28"/>
        </w:rPr>
        <w:t xml:space="preserve">
      2007 жылы бюджетке барлығы 420,15 млн.теңге сомасында салықтар мен басқа мiндеттi төлемдердi аудару жоспарланып отыр: оның iшiнде корпоративтiк табыс салығы 247,35 млн.теңге, әлеуметтiк салық 64,2 млн.теңге, жер салығы 1,22 млн.теңге сомасында, мүлiк салығы - 4,81 млн.теңге, көлiк салығы - 1,69 млн.теңге, жеке табыс салығы - 59,01 млн.теңге, төлем көздерiнен табыс салығы - 41,1 млн.теңге, басқа салықтар мен алымдар - 0,77 млн. теңге. </w:t>
      </w:r>
      <w:r>
        <w:br/>
      </w:r>
      <w:r>
        <w:rPr>
          <w:rFonts w:ascii="Times New Roman"/>
          <w:b w:val="false"/>
          <w:i w:val="false"/>
          <w:color w:val="000000"/>
          <w:sz w:val="28"/>
        </w:rPr>
        <w:t xml:space="preserve">
      2008 жылға арналған жалпы табыс 32289,13 млн.теңге мөлшерiнде жоспарланған, оның iшiнде: </w:t>
      </w:r>
      <w:r>
        <w:br/>
      </w:r>
      <w:r>
        <w:rPr>
          <w:rFonts w:ascii="Times New Roman"/>
          <w:b w:val="false"/>
          <w:i w:val="false"/>
          <w:color w:val="000000"/>
          <w:sz w:val="28"/>
        </w:rPr>
        <w:t xml:space="preserve">
      - мемлекеттiк астық ресурстарын басқарудан түскен табыс - 7619,50 млн.теңге; </w:t>
      </w:r>
      <w:r>
        <w:br/>
      </w:r>
      <w:r>
        <w:rPr>
          <w:rFonts w:ascii="Times New Roman"/>
          <w:b w:val="false"/>
          <w:i w:val="false"/>
          <w:color w:val="000000"/>
          <w:sz w:val="28"/>
        </w:rPr>
        <w:t xml:space="preserve">
      - өз қаржы-шаруашылық қызметi бойынша табыс - 24669,63 млн.теңге. </w:t>
      </w:r>
      <w:r>
        <w:br/>
      </w:r>
      <w:r>
        <w:rPr>
          <w:rFonts w:ascii="Times New Roman"/>
          <w:b w:val="false"/>
          <w:i w:val="false"/>
          <w:color w:val="000000"/>
          <w:sz w:val="28"/>
        </w:rPr>
        <w:t xml:space="preserve">
      2008 жылға арналған жалпы шығыстар 31452,34 млн.теңге мөлшерiнде жоспарланған, оның iшiнде: </w:t>
      </w:r>
      <w:r>
        <w:br/>
      </w:r>
      <w:r>
        <w:rPr>
          <w:rFonts w:ascii="Times New Roman"/>
          <w:b w:val="false"/>
          <w:i w:val="false"/>
          <w:color w:val="000000"/>
          <w:sz w:val="28"/>
        </w:rPr>
        <w:t xml:space="preserve">
      - мемлекеттiк астық ресурстарын басқарудан түскен шығыстар - 7603,7 млн.теңге; </w:t>
      </w:r>
      <w:r>
        <w:br/>
      </w:r>
      <w:r>
        <w:rPr>
          <w:rFonts w:ascii="Times New Roman"/>
          <w:b w:val="false"/>
          <w:i w:val="false"/>
          <w:color w:val="000000"/>
          <w:sz w:val="28"/>
        </w:rPr>
        <w:t xml:space="preserve">
      - өз қаржы-шаруашылық қызметi бойынша шығыстар - 23849,17 млн. теңге. </w:t>
      </w:r>
      <w:r>
        <w:br/>
      </w:r>
      <w:r>
        <w:rPr>
          <w:rFonts w:ascii="Times New Roman"/>
          <w:b w:val="false"/>
          <w:i w:val="false"/>
          <w:color w:val="000000"/>
          <w:sz w:val="28"/>
        </w:rPr>
        <w:t xml:space="preserve">
      2008 жылы 585,75 млн.теңге мөлшерiнде таза табыс алу жоспарланып отыр, оның iшiнде өз қызметiнен түскен табыс 574,32 млн.теңге. 2008 жылы бюджетке 287,16 млн.теңге мөлшерiнде мемлекеттiк акциялар пакетiне дивидендтер аудару жоспарланып отыр. </w:t>
      </w:r>
      <w:r>
        <w:br/>
      </w:r>
      <w:r>
        <w:rPr>
          <w:rFonts w:ascii="Times New Roman"/>
          <w:b w:val="false"/>
          <w:i w:val="false"/>
          <w:color w:val="000000"/>
          <w:sz w:val="28"/>
        </w:rPr>
        <w:t xml:space="preserve">
      2008 жылы бюджетке барлығы 428,78 млн.теңге сомасында салықтар мен басқа мiндеттi төлемдер аудару жоспарланып отыр, оның iшiнде корпоративтiк табыс салығы 248,04 млн.теңге, әлеуметтiк салық 67,8 млн.теңге, жер салығы 1,22 млн.теңге сомасында, мүлiк салығы 5,16 млн.теңге сомасында, көлiк салығы 1,74 млн.теңге, жеке табыс салығы 60,03 млн.теңге, төлем көздерiнен табыс салығы - 44 млн.теңге, басқа салықтар мен алымдар 0,79 млн.теңге. </w:t>
      </w:r>
      <w:r>
        <w:br/>
      </w:r>
      <w:r>
        <w:rPr>
          <w:rFonts w:ascii="Times New Roman"/>
          <w:b w:val="false"/>
          <w:i w:val="false"/>
          <w:color w:val="000000"/>
          <w:sz w:val="28"/>
        </w:rPr>
        <w:t xml:space="preserve">
      2006-2008 жылдардағы болжамдық көрсеткiштердi талдай отырып 2008 жылы жалпы алғанда Корпорация бойынша таза табыстың 2006 және 2007 жылдармен салыстырғанда тиiсiнше 15% және 6%-ға өскенiн атап өткен дұрыс. </w:t>
      </w:r>
    </w:p>
    <w:bookmarkEnd w:id="27"/>
    <w:bookmarkStart w:name="z29" w:id="28"/>
    <w:p>
      <w:pPr>
        <w:spacing w:after="0"/>
        <w:ind w:left="0"/>
        <w:jc w:val="both"/>
      </w:pPr>
      <w:r>
        <w:rPr>
          <w:rFonts w:ascii="Times New Roman"/>
          <w:b w:val="false"/>
          <w:i w:val="false"/>
          <w:color w:val="000000"/>
          <w:sz w:val="28"/>
        </w:rPr>
        <w:t>
</w:t>
      </w:r>
      <w:r>
        <w:rPr>
          <w:rFonts w:ascii="Times New Roman"/>
          <w:b/>
          <w:i w:val="false"/>
          <w:color w:val="000000"/>
          <w:sz w:val="28"/>
        </w:rPr>
        <w:t xml:space="preserve">       1.5.9. Қызмет көрсетушi банктермен арадағы қарым-қатынас </w:t>
      </w:r>
      <w:r>
        <w:br/>
      </w:r>
      <w:r>
        <w:rPr>
          <w:rFonts w:ascii="Times New Roman"/>
          <w:b w:val="false"/>
          <w:i w:val="false"/>
          <w:color w:val="000000"/>
          <w:sz w:val="28"/>
        </w:rPr>
        <w:t xml:space="preserve">
      Корпорация қызмет барысында Халық банкi, Альянсбанк, ВалютТранзитБанк, Казкоммерцбанк секiлдi көптеген банктермен бiрiгiп қызмет етедi. Бұл ретте Корпорация iрi корпоративтi клиент бола отырып қызмет көрсетушi банктердiң төмен тарифтерiне қол жеткiздi. Корпорацияның банктермен бiрлесiп қызмет етуi мына бағыттарда жүргiзiледi: </w:t>
      </w:r>
      <w:r>
        <w:br/>
      </w:r>
      <w:r>
        <w:rPr>
          <w:rFonts w:ascii="Times New Roman"/>
          <w:b w:val="false"/>
          <w:i w:val="false"/>
          <w:color w:val="000000"/>
          <w:sz w:val="28"/>
        </w:rPr>
        <w:t xml:space="preserve">
      - есеп айырысу шоттарына қызмет көрсету; </w:t>
      </w:r>
      <w:r>
        <w:br/>
      </w:r>
      <w:r>
        <w:rPr>
          <w:rFonts w:ascii="Times New Roman"/>
          <w:b w:val="false"/>
          <w:i w:val="false"/>
          <w:color w:val="000000"/>
          <w:sz w:val="28"/>
        </w:rPr>
        <w:t xml:space="preserve">
      - Корпорацияның пайдасына АШТӨ-ге кепiлдiктер беру; </w:t>
      </w:r>
      <w:r>
        <w:br/>
      </w:r>
      <w:r>
        <w:rPr>
          <w:rFonts w:ascii="Times New Roman"/>
          <w:b w:val="false"/>
          <w:i w:val="false"/>
          <w:color w:val="000000"/>
          <w:sz w:val="28"/>
        </w:rPr>
        <w:t xml:space="preserve">
      - Жеңiлдiк талаптарымен банк қарыздарын беру (Корпорацияның Қазақстан Халық банкiнде, ТұранӘлем банкiнде және Казкоммерцбанкте ашылған кредиттiк желiлерi бар); </w:t>
      </w:r>
      <w:r>
        <w:br/>
      </w:r>
      <w:r>
        <w:rPr>
          <w:rFonts w:ascii="Times New Roman"/>
          <w:b w:val="false"/>
          <w:i w:val="false"/>
          <w:color w:val="000000"/>
          <w:sz w:val="28"/>
        </w:rPr>
        <w:t xml:space="preserve">
      - Екiншi деңгейдегi банктер өздерiнiң кепiлдiктерiн үшiншi тұлғалардың пайдасына қуана-қуана бередi. </w:t>
      </w:r>
    </w:p>
    <w:bookmarkEnd w:id="28"/>
    <w:p>
      <w:pPr>
        <w:spacing w:after="0"/>
        <w:ind w:left="0"/>
        <w:jc w:val="both"/>
      </w:pPr>
      <w:r>
        <w:rPr>
          <w:rFonts w:ascii="Times New Roman"/>
          <w:b/>
          <w:i w:val="false"/>
          <w:color w:val="000000"/>
          <w:sz w:val="28"/>
        </w:rPr>
        <w:t xml:space="preserve">     Корпорацияның банктермен арадағы қарым-қатынасын </w:t>
      </w:r>
      <w:r>
        <w:br/>
      </w:r>
      <w:r>
        <w:rPr>
          <w:rFonts w:ascii="Times New Roman"/>
          <w:b w:val="false"/>
          <w:i w:val="false"/>
          <w:color w:val="000000"/>
          <w:sz w:val="28"/>
        </w:rPr>
        <w:t>
</w:t>
      </w:r>
      <w:r>
        <w:rPr>
          <w:rFonts w:ascii="Times New Roman"/>
          <w:b/>
          <w:i w:val="false"/>
          <w:color w:val="000000"/>
          <w:sz w:val="28"/>
        </w:rPr>
        <w:t xml:space="preserve">                   сипаттайтын көрсеткiштер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gridCol w:w="1453"/>
        <w:gridCol w:w="1493"/>
        <w:gridCol w:w="1273"/>
        <w:gridCol w:w="1513"/>
        <w:gridCol w:w="1333"/>
        <w:gridCol w:w="1633"/>
        <w:gridCol w:w="1513"/>
      </w:tblGrid>
      <w:tr>
        <w:trPr>
          <w:trHeight w:val="450" w:hRule="atLeast"/>
        </w:trPr>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көрсе- </w:t>
            </w:r>
            <w:r>
              <w:br/>
            </w:r>
            <w:r>
              <w:rPr>
                <w:rFonts w:ascii="Times New Roman"/>
                <w:b w:val="false"/>
                <w:i w:val="false"/>
                <w:color w:val="000000"/>
                <w:sz w:val="20"/>
              </w:rPr>
              <w:t xml:space="preserve">
тетiн </w:t>
            </w:r>
            <w:r>
              <w:br/>
            </w:r>
            <w:r>
              <w:rPr>
                <w:rFonts w:ascii="Times New Roman"/>
                <w:b w:val="false"/>
                <w:i w:val="false"/>
                <w:color w:val="000000"/>
                <w:sz w:val="20"/>
              </w:rPr>
              <w:t xml:space="preserve">
банктер- </w:t>
            </w:r>
            <w:r>
              <w:br/>
            </w:r>
            <w:r>
              <w:rPr>
                <w:rFonts w:ascii="Times New Roman"/>
                <w:b w:val="false"/>
                <w:i w:val="false"/>
                <w:color w:val="000000"/>
                <w:sz w:val="20"/>
              </w:rPr>
              <w:t xml:space="preserve">
дiң </w:t>
            </w:r>
            <w:r>
              <w:br/>
            </w:r>
            <w:r>
              <w:rPr>
                <w:rFonts w:ascii="Times New Roman"/>
                <w:b w:val="false"/>
                <w:i w:val="false"/>
                <w:color w:val="000000"/>
                <w:sz w:val="20"/>
              </w:rPr>
              <w:t xml:space="preserve">
атауы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шоттар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айналымдар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w:t>
            </w:r>
            <w:r>
              <w:br/>
            </w:r>
            <w:r>
              <w:rPr>
                <w:rFonts w:ascii="Times New Roman"/>
                <w:b w:val="false"/>
                <w:i w:val="false"/>
                <w:color w:val="000000"/>
                <w:sz w:val="20"/>
              </w:rPr>
              <w:t xml:space="preserve">
қара- </w:t>
            </w:r>
            <w:r>
              <w:br/>
            </w:r>
            <w:r>
              <w:rPr>
                <w:rFonts w:ascii="Times New Roman"/>
                <w:b w:val="false"/>
                <w:i w:val="false"/>
                <w:color w:val="000000"/>
                <w:sz w:val="20"/>
              </w:rPr>
              <w:t xml:space="preserve">
жаты- </w:t>
            </w:r>
            <w:r>
              <w:br/>
            </w:r>
            <w:r>
              <w:rPr>
                <w:rFonts w:ascii="Times New Roman"/>
                <w:b w:val="false"/>
                <w:i w:val="false"/>
                <w:color w:val="000000"/>
                <w:sz w:val="20"/>
              </w:rPr>
              <w:t xml:space="preserve">
ның </w:t>
            </w:r>
            <w:r>
              <w:br/>
            </w:r>
            <w:r>
              <w:rPr>
                <w:rFonts w:ascii="Times New Roman"/>
                <w:b w:val="false"/>
                <w:i w:val="false"/>
                <w:color w:val="000000"/>
                <w:sz w:val="20"/>
              </w:rPr>
              <w:t xml:space="preserve">
орташа </w:t>
            </w:r>
            <w:r>
              <w:br/>
            </w:r>
            <w:r>
              <w:rPr>
                <w:rFonts w:ascii="Times New Roman"/>
                <w:b w:val="false"/>
                <w:i w:val="false"/>
                <w:color w:val="000000"/>
                <w:sz w:val="20"/>
              </w:rPr>
              <w:t xml:space="preserve">
айлық </w:t>
            </w:r>
            <w:r>
              <w:br/>
            </w:r>
            <w:r>
              <w:rPr>
                <w:rFonts w:ascii="Times New Roman"/>
                <w:b w:val="false"/>
                <w:i w:val="false"/>
                <w:color w:val="000000"/>
                <w:sz w:val="20"/>
              </w:rPr>
              <w:t xml:space="preserve">
қал- </w:t>
            </w:r>
            <w:r>
              <w:br/>
            </w:r>
            <w:r>
              <w:rPr>
                <w:rFonts w:ascii="Times New Roman"/>
                <w:b w:val="false"/>
                <w:i w:val="false"/>
                <w:color w:val="000000"/>
                <w:sz w:val="20"/>
              </w:rPr>
              <w:t xml:space="preserve">
дығы </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r>
              <w:br/>
            </w:r>
            <w:r>
              <w:rPr>
                <w:rFonts w:ascii="Times New Roman"/>
                <w:b w:val="false"/>
                <w:i w:val="false"/>
                <w:color w:val="000000"/>
                <w:sz w:val="20"/>
              </w:rPr>
              <w:t xml:space="preserve">
шоттар- </w:t>
            </w:r>
            <w:r>
              <w:br/>
            </w:r>
            <w:r>
              <w:rPr>
                <w:rFonts w:ascii="Times New Roman"/>
                <w:b w:val="false"/>
                <w:i w:val="false"/>
                <w:color w:val="000000"/>
                <w:sz w:val="20"/>
              </w:rPr>
              <w:t xml:space="preserve">
дағы </w:t>
            </w:r>
            <w:r>
              <w:br/>
            </w:r>
            <w:r>
              <w:rPr>
                <w:rFonts w:ascii="Times New Roman"/>
                <w:b w:val="false"/>
                <w:i w:val="false"/>
                <w:color w:val="000000"/>
                <w:sz w:val="20"/>
              </w:rPr>
              <w:t xml:space="preserve">
ақша </w:t>
            </w:r>
            <w:r>
              <w:br/>
            </w:r>
            <w:r>
              <w:rPr>
                <w:rFonts w:ascii="Times New Roman"/>
                <w:b w:val="false"/>
                <w:i w:val="false"/>
                <w:color w:val="000000"/>
                <w:sz w:val="20"/>
              </w:rPr>
              <w:t xml:space="preserve">
қаража- </w:t>
            </w:r>
            <w:r>
              <w:br/>
            </w:r>
            <w:r>
              <w:rPr>
                <w:rFonts w:ascii="Times New Roman"/>
                <w:b w:val="false"/>
                <w:i w:val="false"/>
                <w:color w:val="000000"/>
                <w:sz w:val="20"/>
              </w:rPr>
              <w:t xml:space="preserve">
тына </w:t>
            </w:r>
            <w:r>
              <w:br/>
            </w:r>
            <w:r>
              <w:rPr>
                <w:rFonts w:ascii="Times New Roman"/>
                <w:b w:val="false"/>
                <w:i w:val="false"/>
                <w:color w:val="000000"/>
                <w:sz w:val="20"/>
              </w:rPr>
              <w:t xml:space="preserve">
есеп- </w:t>
            </w:r>
            <w:r>
              <w:br/>
            </w:r>
            <w:r>
              <w:rPr>
                <w:rFonts w:ascii="Times New Roman"/>
                <w:b w:val="false"/>
                <w:i w:val="false"/>
                <w:color w:val="000000"/>
                <w:sz w:val="20"/>
              </w:rPr>
              <w:t xml:space="preserve">
телген </w:t>
            </w:r>
            <w:r>
              <w:br/>
            </w:r>
            <w:r>
              <w:rPr>
                <w:rFonts w:ascii="Times New Roman"/>
                <w:b w:val="false"/>
                <w:i w:val="false"/>
                <w:color w:val="000000"/>
                <w:sz w:val="20"/>
              </w:rPr>
              <w:t xml:space="preserve">
сыйа- </w:t>
            </w:r>
            <w:r>
              <w:br/>
            </w:r>
            <w:r>
              <w:rPr>
                <w:rFonts w:ascii="Times New Roman"/>
                <w:b w:val="false"/>
                <w:i w:val="false"/>
                <w:color w:val="000000"/>
                <w:sz w:val="20"/>
              </w:rPr>
              <w:t xml:space="preserve">
қылар </w:t>
            </w:r>
            <w:r>
              <w:br/>
            </w:r>
            <w:r>
              <w:rPr>
                <w:rFonts w:ascii="Times New Roman"/>
                <w:b w:val="false"/>
                <w:i w:val="false"/>
                <w:color w:val="000000"/>
                <w:sz w:val="20"/>
              </w:rPr>
              <w:t xml:space="preserve">
көлем- </w:t>
            </w:r>
            <w:r>
              <w:br/>
            </w:r>
            <w:r>
              <w:rPr>
                <w:rFonts w:ascii="Times New Roman"/>
                <w:b w:val="false"/>
                <w:i w:val="false"/>
                <w:color w:val="000000"/>
                <w:sz w:val="20"/>
              </w:rPr>
              <w:t xml:space="preserve">
дері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w:t>
            </w:r>
            <w:r>
              <w:br/>
            </w:r>
            <w:r>
              <w:rPr>
                <w:rFonts w:ascii="Times New Roman"/>
                <w:b w:val="false"/>
                <w:i w:val="false"/>
                <w:color w:val="000000"/>
                <w:sz w:val="20"/>
              </w:rPr>
              <w:t xml:space="preserve">
терге </w:t>
            </w:r>
            <w:r>
              <w:br/>
            </w:r>
            <w:r>
              <w:rPr>
                <w:rFonts w:ascii="Times New Roman"/>
                <w:b w:val="false"/>
                <w:i w:val="false"/>
                <w:color w:val="000000"/>
                <w:sz w:val="20"/>
              </w:rPr>
              <w:t xml:space="preserve">
төле- </w:t>
            </w:r>
            <w:r>
              <w:br/>
            </w:r>
            <w:r>
              <w:rPr>
                <w:rFonts w:ascii="Times New Roman"/>
                <w:b w:val="false"/>
                <w:i w:val="false"/>
                <w:color w:val="000000"/>
                <w:sz w:val="20"/>
              </w:rPr>
              <w:t xml:space="preserve">
нетін </w:t>
            </w:r>
            <w:r>
              <w:br/>
            </w:r>
            <w:r>
              <w:rPr>
                <w:rFonts w:ascii="Times New Roman"/>
                <w:b w:val="false"/>
                <w:i w:val="false"/>
                <w:color w:val="000000"/>
                <w:sz w:val="20"/>
              </w:rPr>
              <w:t xml:space="preserve">
комис- </w:t>
            </w:r>
            <w:r>
              <w:br/>
            </w:r>
            <w:r>
              <w:rPr>
                <w:rFonts w:ascii="Times New Roman"/>
                <w:b w:val="false"/>
                <w:i w:val="false"/>
                <w:color w:val="000000"/>
                <w:sz w:val="20"/>
              </w:rPr>
              <w:t xml:space="preserve">
сиялық </w:t>
            </w:r>
            <w:r>
              <w:br/>
            </w:r>
            <w:r>
              <w:rPr>
                <w:rFonts w:ascii="Times New Roman"/>
                <w:b w:val="false"/>
                <w:i w:val="false"/>
                <w:color w:val="000000"/>
                <w:sz w:val="20"/>
              </w:rPr>
              <w:t xml:space="preserve">
тө- </w:t>
            </w:r>
            <w:r>
              <w:br/>
            </w:r>
            <w:r>
              <w:rPr>
                <w:rFonts w:ascii="Times New Roman"/>
                <w:b w:val="false"/>
                <w:i w:val="false"/>
                <w:color w:val="000000"/>
                <w:sz w:val="20"/>
              </w:rPr>
              <w:t xml:space="preserve">
лем- </w:t>
            </w:r>
            <w:r>
              <w:br/>
            </w:r>
            <w:r>
              <w:rPr>
                <w:rFonts w:ascii="Times New Roman"/>
                <w:b w:val="false"/>
                <w:i w:val="false"/>
                <w:color w:val="000000"/>
                <w:sz w:val="20"/>
              </w:rPr>
              <w:t xml:space="preserve">
дер </w:t>
            </w:r>
            <w:r>
              <w:br/>
            </w:r>
            <w:r>
              <w:rPr>
                <w:rFonts w:ascii="Times New Roman"/>
                <w:b w:val="false"/>
                <w:i w:val="false"/>
                <w:color w:val="000000"/>
                <w:sz w:val="20"/>
              </w:rPr>
              <w:t xml:space="preserve">
көлемі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шоттар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айналымдар </w:t>
            </w:r>
          </w:p>
        </w:tc>
      </w:tr>
      <w:tr>
        <w:trPr>
          <w:trHeight w:val="1335" w:hRule="atLeast"/>
        </w:trPr>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 </w:t>
            </w:r>
            <w:r>
              <w:br/>
            </w:r>
            <w:r>
              <w:rPr>
                <w:rFonts w:ascii="Times New Roman"/>
                <w:b w:val="false"/>
                <w:i w:val="false"/>
                <w:color w:val="000000"/>
                <w:sz w:val="20"/>
              </w:rPr>
              <w:t xml:space="preserve">
дит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"Казком- </w:t>
            </w:r>
            <w:r>
              <w:br/>
            </w:r>
            <w:r>
              <w:rPr>
                <w:rFonts w:ascii="Times New Roman"/>
                <w:b w:val="false"/>
                <w:i w:val="false"/>
                <w:color w:val="000000"/>
                <w:sz w:val="20"/>
              </w:rPr>
              <w:t xml:space="preserve">
мерцбанк" </w:t>
            </w:r>
            <w:r>
              <w:br/>
            </w:r>
            <w:r>
              <w:rPr>
                <w:rFonts w:ascii="Times New Roman"/>
                <w:b w:val="false"/>
                <w:i w:val="false"/>
                <w:color w:val="000000"/>
                <w:sz w:val="20"/>
              </w:rPr>
              <w:t xml:space="preserve">
АҚ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27181,4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26374,0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665,9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27208,5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26400,4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 </w:t>
            </w:r>
            <w:r>
              <w:br/>
            </w:r>
            <w:r>
              <w:rPr>
                <w:rFonts w:ascii="Times New Roman"/>
                <w:b w:val="false"/>
                <w:i w:val="false"/>
                <w:color w:val="000000"/>
                <w:sz w:val="20"/>
              </w:rPr>
              <w:t xml:space="preserve">
банкі" АҚ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374,3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"Альянс- </w:t>
            </w:r>
            <w:r>
              <w:br/>
            </w:r>
            <w:r>
              <w:rPr>
                <w:rFonts w:ascii="Times New Roman"/>
                <w:b w:val="false"/>
                <w:i w:val="false"/>
                <w:color w:val="000000"/>
                <w:sz w:val="20"/>
              </w:rPr>
              <w:t xml:space="preserve">
банк" АҚ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13353,0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9042,8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1455,7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13366,4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9051,9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"Темир- </w:t>
            </w:r>
            <w:r>
              <w:br/>
            </w:r>
            <w:r>
              <w:rPr>
                <w:rFonts w:ascii="Times New Roman"/>
                <w:b w:val="false"/>
                <w:i w:val="false"/>
                <w:color w:val="000000"/>
                <w:sz w:val="20"/>
              </w:rPr>
              <w:t xml:space="preserve">
банк" АҚ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"ABN </w:t>
            </w:r>
            <w:r>
              <w:br/>
            </w:r>
            <w:r>
              <w:rPr>
                <w:rFonts w:ascii="Times New Roman"/>
                <w:b w:val="false"/>
                <w:i w:val="false"/>
                <w:color w:val="000000"/>
                <w:sz w:val="20"/>
              </w:rPr>
              <w:t xml:space="preserve">
AMRO" АҚ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HSBC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2811,5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2813,5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2814,3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2816,3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сауда-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Банкі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11130,4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10729,7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11141,5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10740,4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даму </w:t>
            </w:r>
            <w:r>
              <w:br/>
            </w:r>
            <w:r>
              <w:rPr>
                <w:rFonts w:ascii="Times New Roman"/>
                <w:b w:val="false"/>
                <w:i w:val="false"/>
                <w:color w:val="000000"/>
                <w:sz w:val="20"/>
              </w:rPr>
              <w:t xml:space="preserve">
банкі" АҚ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267,2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"Тұран- </w:t>
            </w:r>
            <w:r>
              <w:br/>
            </w:r>
            <w:r>
              <w:rPr>
                <w:rFonts w:ascii="Times New Roman"/>
                <w:b w:val="false"/>
                <w:i w:val="false"/>
                <w:color w:val="000000"/>
                <w:sz w:val="20"/>
              </w:rPr>
              <w:t xml:space="preserve">
Әлем- </w:t>
            </w:r>
            <w:r>
              <w:br/>
            </w:r>
            <w:r>
              <w:rPr>
                <w:rFonts w:ascii="Times New Roman"/>
                <w:b w:val="false"/>
                <w:i w:val="false"/>
                <w:color w:val="000000"/>
                <w:sz w:val="20"/>
              </w:rPr>
              <w:t xml:space="preserve">
Банкі" АҚ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28895,5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28878,5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28924,4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28907,4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w:t>
            </w:r>
            <w:r>
              <w:br/>
            </w:r>
            <w:r>
              <w:rPr>
                <w:rFonts w:ascii="Times New Roman"/>
                <w:b w:val="false"/>
                <w:i w:val="false"/>
                <w:color w:val="000000"/>
                <w:sz w:val="20"/>
              </w:rPr>
              <w:t xml:space="preserve">
Центр- </w:t>
            </w:r>
            <w:r>
              <w:br/>
            </w:r>
            <w:r>
              <w:rPr>
                <w:rFonts w:ascii="Times New Roman"/>
                <w:b w:val="false"/>
                <w:i w:val="false"/>
                <w:color w:val="000000"/>
                <w:sz w:val="20"/>
              </w:rPr>
              <w:t xml:space="preserve">
Кредит" </w:t>
            </w:r>
            <w:r>
              <w:br/>
            </w:r>
            <w:r>
              <w:rPr>
                <w:rFonts w:ascii="Times New Roman"/>
                <w:b w:val="false"/>
                <w:i w:val="false"/>
                <w:color w:val="000000"/>
                <w:sz w:val="20"/>
              </w:rPr>
              <w:t xml:space="preserve">
АҚ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1173,9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1174,4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1175,1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1175,6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"Казин- </w:t>
            </w:r>
            <w:r>
              <w:br/>
            </w:r>
            <w:r>
              <w:rPr>
                <w:rFonts w:ascii="Times New Roman"/>
                <w:b w:val="false"/>
                <w:i w:val="false"/>
                <w:color w:val="000000"/>
                <w:sz w:val="20"/>
              </w:rPr>
              <w:t xml:space="preserve">
вестбанк" </w:t>
            </w:r>
            <w:r>
              <w:br/>
            </w:r>
            <w:r>
              <w:rPr>
                <w:rFonts w:ascii="Times New Roman"/>
                <w:b w:val="false"/>
                <w:i w:val="false"/>
                <w:color w:val="000000"/>
                <w:sz w:val="20"/>
              </w:rPr>
              <w:t xml:space="preserve">
АҚ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1853,4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1829,7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1855,2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1831,5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Жиыны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87044,5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81491,7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2417,3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87131,6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81573,2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gridCol w:w="1293"/>
        <w:gridCol w:w="1173"/>
        <w:gridCol w:w="1093"/>
        <w:gridCol w:w="1593"/>
        <w:gridCol w:w="1833"/>
        <w:gridCol w:w="1413"/>
        <w:gridCol w:w="1153"/>
        <w:gridCol w:w="1233"/>
      </w:tblGrid>
      <w:tr>
        <w:trPr>
          <w:trHeight w:val="30" w:hRule="atLeast"/>
        </w:trPr>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көрсете- </w:t>
            </w:r>
            <w:r>
              <w:br/>
            </w:r>
            <w:r>
              <w:rPr>
                <w:rFonts w:ascii="Times New Roman"/>
                <w:b w:val="false"/>
                <w:i w:val="false"/>
                <w:color w:val="000000"/>
                <w:sz w:val="20"/>
              </w:rPr>
              <w:t xml:space="preserve">
тiн </w:t>
            </w:r>
            <w:r>
              <w:br/>
            </w:r>
            <w:r>
              <w:rPr>
                <w:rFonts w:ascii="Times New Roman"/>
                <w:b w:val="false"/>
                <w:i w:val="false"/>
                <w:color w:val="000000"/>
                <w:sz w:val="20"/>
              </w:rPr>
              <w:t xml:space="preserve">
банк- </w:t>
            </w:r>
            <w:r>
              <w:br/>
            </w:r>
            <w:r>
              <w:rPr>
                <w:rFonts w:ascii="Times New Roman"/>
                <w:b w:val="false"/>
                <w:i w:val="false"/>
                <w:color w:val="000000"/>
                <w:sz w:val="20"/>
              </w:rPr>
              <w:t xml:space="preserve">
тердiң </w:t>
            </w:r>
            <w:r>
              <w:br/>
            </w:r>
            <w:r>
              <w:rPr>
                <w:rFonts w:ascii="Times New Roman"/>
                <w:b w:val="false"/>
                <w:i w:val="false"/>
                <w:color w:val="000000"/>
                <w:sz w:val="20"/>
              </w:rPr>
              <w:t xml:space="preserve">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r>
      <w:tr>
        <w:trPr>
          <w:trHeight w:val="30" w:hRule="atLeast"/>
        </w:trPr>
        <w:tc>
          <w:tcPr>
            <w:tcW w:w="0" w:type="auto"/>
            <w:vMerge/>
            <w:tcBorders>
              <w:top w:val="nil"/>
              <w:left w:val="single" w:color="cfcfcf" w:sz="5"/>
              <w:bottom w:val="single" w:color="cfcfcf" w:sz="5"/>
              <w:right w:val="single" w:color="cfcfcf" w:sz="5"/>
            </w:tcBorders>
          </w:tcP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w:t>
            </w:r>
            <w:r>
              <w:br/>
            </w:r>
            <w:r>
              <w:rPr>
                <w:rFonts w:ascii="Times New Roman"/>
                <w:b w:val="false"/>
                <w:i w:val="false"/>
                <w:color w:val="000000"/>
                <w:sz w:val="20"/>
              </w:rPr>
              <w:t xml:space="preserve">
қара- </w:t>
            </w:r>
            <w:r>
              <w:br/>
            </w:r>
            <w:r>
              <w:rPr>
                <w:rFonts w:ascii="Times New Roman"/>
                <w:b w:val="false"/>
                <w:i w:val="false"/>
                <w:color w:val="000000"/>
                <w:sz w:val="20"/>
              </w:rPr>
              <w:t xml:space="preserve">
жаты- </w:t>
            </w:r>
            <w:r>
              <w:br/>
            </w:r>
            <w:r>
              <w:rPr>
                <w:rFonts w:ascii="Times New Roman"/>
                <w:b w:val="false"/>
                <w:i w:val="false"/>
                <w:color w:val="000000"/>
                <w:sz w:val="20"/>
              </w:rPr>
              <w:t xml:space="preserve">
ның </w:t>
            </w:r>
            <w:r>
              <w:br/>
            </w:r>
            <w:r>
              <w:rPr>
                <w:rFonts w:ascii="Times New Roman"/>
                <w:b w:val="false"/>
                <w:i w:val="false"/>
                <w:color w:val="000000"/>
                <w:sz w:val="20"/>
              </w:rPr>
              <w:t xml:space="preserve">
орташа </w:t>
            </w:r>
            <w:r>
              <w:br/>
            </w:r>
            <w:r>
              <w:rPr>
                <w:rFonts w:ascii="Times New Roman"/>
                <w:b w:val="false"/>
                <w:i w:val="false"/>
                <w:color w:val="000000"/>
                <w:sz w:val="20"/>
              </w:rPr>
              <w:t xml:space="preserve">
айлық </w:t>
            </w:r>
            <w:r>
              <w:br/>
            </w:r>
            <w:r>
              <w:rPr>
                <w:rFonts w:ascii="Times New Roman"/>
                <w:b w:val="false"/>
                <w:i w:val="false"/>
                <w:color w:val="000000"/>
                <w:sz w:val="20"/>
              </w:rPr>
              <w:t xml:space="preserve">
қал- </w:t>
            </w:r>
            <w:r>
              <w:br/>
            </w:r>
            <w:r>
              <w:rPr>
                <w:rFonts w:ascii="Times New Roman"/>
                <w:b w:val="false"/>
                <w:i w:val="false"/>
                <w:color w:val="000000"/>
                <w:sz w:val="20"/>
              </w:rPr>
              <w:t xml:space="preserve">
дығы </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r>
              <w:br/>
            </w:r>
            <w:r>
              <w:rPr>
                <w:rFonts w:ascii="Times New Roman"/>
                <w:b w:val="false"/>
                <w:i w:val="false"/>
                <w:color w:val="000000"/>
                <w:sz w:val="20"/>
              </w:rPr>
              <w:t xml:space="preserve">
шот- </w:t>
            </w:r>
            <w:r>
              <w:br/>
            </w:r>
            <w:r>
              <w:rPr>
                <w:rFonts w:ascii="Times New Roman"/>
                <w:b w:val="false"/>
                <w:i w:val="false"/>
                <w:color w:val="000000"/>
                <w:sz w:val="20"/>
              </w:rPr>
              <w:t xml:space="preserve">
тар- </w:t>
            </w:r>
            <w:r>
              <w:br/>
            </w:r>
            <w:r>
              <w:rPr>
                <w:rFonts w:ascii="Times New Roman"/>
                <w:b w:val="false"/>
                <w:i w:val="false"/>
                <w:color w:val="000000"/>
                <w:sz w:val="20"/>
              </w:rPr>
              <w:t xml:space="preserve">
дағы </w:t>
            </w:r>
            <w:r>
              <w:br/>
            </w:r>
            <w:r>
              <w:rPr>
                <w:rFonts w:ascii="Times New Roman"/>
                <w:b w:val="false"/>
                <w:i w:val="false"/>
                <w:color w:val="000000"/>
                <w:sz w:val="20"/>
              </w:rPr>
              <w:t xml:space="preserve">
ақша </w:t>
            </w:r>
            <w:r>
              <w:br/>
            </w:r>
            <w:r>
              <w:rPr>
                <w:rFonts w:ascii="Times New Roman"/>
                <w:b w:val="false"/>
                <w:i w:val="false"/>
                <w:color w:val="000000"/>
                <w:sz w:val="20"/>
              </w:rPr>
              <w:t xml:space="preserve">
қара- </w:t>
            </w:r>
            <w:r>
              <w:br/>
            </w:r>
            <w:r>
              <w:rPr>
                <w:rFonts w:ascii="Times New Roman"/>
                <w:b w:val="false"/>
                <w:i w:val="false"/>
                <w:color w:val="000000"/>
                <w:sz w:val="20"/>
              </w:rPr>
              <w:t xml:space="preserve">
жа- </w:t>
            </w:r>
            <w:r>
              <w:br/>
            </w:r>
            <w:r>
              <w:rPr>
                <w:rFonts w:ascii="Times New Roman"/>
                <w:b w:val="false"/>
                <w:i w:val="false"/>
                <w:color w:val="000000"/>
                <w:sz w:val="20"/>
              </w:rPr>
              <w:t xml:space="preserve">
тының </w:t>
            </w:r>
            <w:r>
              <w:br/>
            </w:r>
            <w:r>
              <w:rPr>
                <w:rFonts w:ascii="Times New Roman"/>
                <w:b w:val="false"/>
                <w:i w:val="false"/>
                <w:color w:val="000000"/>
                <w:sz w:val="20"/>
              </w:rPr>
              <w:t xml:space="preserve">
қал- </w:t>
            </w:r>
            <w:r>
              <w:br/>
            </w:r>
            <w:r>
              <w:rPr>
                <w:rFonts w:ascii="Times New Roman"/>
                <w:b w:val="false"/>
                <w:i w:val="false"/>
                <w:color w:val="000000"/>
                <w:sz w:val="20"/>
              </w:rPr>
              <w:t xml:space="preserve">
дығы- </w:t>
            </w:r>
            <w:r>
              <w:br/>
            </w:r>
            <w:r>
              <w:rPr>
                <w:rFonts w:ascii="Times New Roman"/>
                <w:b w:val="false"/>
                <w:i w:val="false"/>
                <w:color w:val="000000"/>
                <w:sz w:val="20"/>
              </w:rPr>
              <w:t xml:space="preserve">
на есеп- </w:t>
            </w:r>
            <w:r>
              <w:br/>
            </w:r>
            <w:r>
              <w:rPr>
                <w:rFonts w:ascii="Times New Roman"/>
                <w:b w:val="false"/>
                <w:i w:val="false"/>
                <w:color w:val="000000"/>
                <w:sz w:val="20"/>
              </w:rPr>
              <w:t xml:space="preserve">
теле- </w:t>
            </w:r>
            <w:r>
              <w:br/>
            </w:r>
            <w:r>
              <w:rPr>
                <w:rFonts w:ascii="Times New Roman"/>
                <w:b w:val="false"/>
                <w:i w:val="false"/>
                <w:color w:val="000000"/>
                <w:sz w:val="20"/>
              </w:rPr>
              <w:t xml:space="preserve">
тін </w:t>
            </w:r>
            <w:r>
              <w:br/>
            </w:r>
            <w:r>
              <w:rPr>
                <w:rFonts w:ascii="Times New Roman"/>
                <w:b w:val="false"/>
                <w:i w:val="false"/>
                <w:color w:val="000000"/>
                <w:sz w:val="20"/>
              </w:rPr>
              <w:t xml:space="preserve">
сыйа- </w:t>
            </w:r>
            <w:r>
              <w:br/>
            </w:r>
            <w:r>
              <w:rPr>
                <w:rFonts w:ascii="Times New Roman"/>
                <w:b w:val="false"/>
                <w:i w:val="false"/>
                <w:color w:val="000000"/>
                <w:sz w:val="20"/>
              </w:rPr>
              <w:t xml:space="preserve">
қылар </w:t>
            </w:r>
            <w:r>
              <w:br/>
            </w:r>
            <w:r>
              <w:rPr>
                <w:rFonts w:ascii="Times New Roman"/>
                <w:b w:val="false"/>
                <w:i w:val="false"/>
                <w:color w:val="000000"/>
                <w:sz w:val="20"/>
              </w:rPr>
              <w:t xml:space="preserve">
кө- </w:t>
            </w:r>
            <w:r>
              <w:br/>
            </w:r>
            <w:r>
              <w:rPr>
                <w:rFonts w:ascii="Times New Roman"/>
                <w:b w:val="false"/>
                <w:i w:val="false"/>
                <w:color w:val="000000"/>
                <w:sz w:val="20"/>
              </w:rPr>
              <w:t xml:space="preserve">
лем- </w:t>
            </w:r>
            <w:r>
              <w:br/>
            </w:r>
            <w:r>
              <w:rPr>
                <w:rFonts w:ascii="Times New Roman"/>
                <w:b w:val="false"/>
                <w:i w:val="false"/>
                <w:color w:val="000000"/>
                <w:sz w:val="20"/>
              </w:rPr>
              <w:t xml:space="preserve">
дері </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w:t>
            </w:r>
            <w:r>
              <w:br/>
            </w:r>
            <w:r>
              <w:rPr>
                <w:rFonts w:ascii="Times New Roman"/>
                <w:b w:val="false"/>
                <w:i w:val="false"/>
                <w:color w:val="000000"/>
                <w:sz w:val="20"/>
              </w:rPr>
              <w:t xml:space="preserve">
терге </w:t>
            </w:r>
            <w:r>
              <w:br/>
            </w:r>
            <w:r>
              <w:rPr>
                <w:rFonts w:ascii="Times New Roman"/>
                <w:b w:val="false"/>
                <w:i w:val="false"/>
                <w:color w:val="000000"/>
                <w:sz w:val="20"/>
              </w:rPr>
              <w:t xml:space="preserve">
төле- </w:t>
            </w:r>
            <w:r>
              <w:br/>
            </w:r>
            <w:r>
              <w:rPr>
                <w:rFonts w:ascii="Times New Roman"/>
                <w:b w:val="false"/>
                <w:i w:val="false"/>
                <w:color w:val="000000"/>
                <w:sz w:val="20"/>
              </w:rPr>
              <w:t xml:space="preserve">
не- </w:t>
            </w:r>
            <w:r>
              <w:br/>
            </w:r>
            <w:r>
              <w:rPr>
                <w:rFonts w:ascii="Times New Roman"/>
                <w:b w:val="false"/>
                <w:i w:val="false"/>
                <w:color w:val="000000"/>
                <w:sz w:val="20"/>
              </w:rPr>
              <w:t xml:space="preserve">
тін </w:t>
            </w:r>
            <w:r>
              <w:br/>
            </w:r>
            <w:r>
              <w:rPr>
                <w:rFonts w:ascii="Times New Roman"/>
                <w:b w:val="false"/>
                <w:i w:val="false"/>
                <w:color w:val="000000"/>
                <w:sz w:val="20"/>
              </w:rPr>
              <w:t xml:space="preserve">
ко- </w:t>
            </w:r>
            <w:r>
              <w:br/>
            </w:r>
            <w:r>
              <w:rPr>
                <w:rFonts w:ascii="Times New Roman"/>
                <w:b w:val="false"/>
                <w:i w:val="false"/>
                <w:color w:val="000000"/>
                <w:sz w:val="20"/>
              </w:rPr>
              <w:t xml:space="preserve">
мис- </w:t>
            </w:r>
            <w:r>
              <w:br/>
            </w:r>
            <w:r>
              <w:rPr>
                <w:rFonts w:ascii="Times New Roman"/>
                <w:b w:val="false"/>
                <w:i w:val="false"/>
                <w:color w:val="000000"/>
                <w:sz w:val="20"/>
              </w:rPr>
              <w:t xml:space="preserve">
сия- </w:t>
            </w:r>
            <w:r>
              <w:br/>
            </w:r>
            <w:r>
              <w:rPr>
                <w:rFonts w:ascii="Times New Roman"/>
                <w:b w:val="false"/>
                <w:i w:val="false"/>
                <w:color w:val="000000"/>
                <w:sz w:val="20"/>
              </w:rPr>
              <w:t xml:space="preserve">
лық </w:t>
            </w:r>
            <w:r>
              <w:br/>
            </w:r>
            <w:r>
              <w:rPr>
                <w:rFonts w:ascii="Times New Roman"/>
                <w:b w:val="false"/>
                <w:i w:val="false"/>
                <w:color w:val="000000"/>
                <w:sz w:val="20"/>
              </w:rPr>
              <w:t xml:space="preserve">
тө- </w:t>
            </w:r>
            <w:r>
              <w:br/>
            </w:r>
            <w:r>
              <w:rPr>
                <w:rFonts w:ascii="Times New Roman"/>
                <w:b w:val="false"/>
                <w:i w:val="false"/>
                <w:color w:val="000000"/>
                <w:sz w:val="20"/>
              </w:rPr>
              <w:t xml:space="preserve">
лем- </w:t>
            </w:r>
            <w:r>
              <w:br/>
            </w:r>
            <w:r>
              <w:rPr>
                <w:rFonts w:ascii="Times New Roman"/>
                <w:b w:val="false"/>
                <w:i w:val="false"/>
                <w:color w:val="000000"/>
                <w:sz w:val="20"/>
              </w:rPr>
              <w:t xml:space="preserve">
дер </w:t>
            </w:r>
            <w:r>
              <w:br/>
            </w:r>
            <w:r>
              <w:rPr>
                <w:rFonts w:ascii="Times New Roman"/>
                <w:b w:val="false"/>
                <w:i w:val="false"/>
                <w:color w:val="000000"/>
                <w:sz w:val="20"/>
              </w:rPr>
              <w:t xml:space="preserve">
кө- </w:t>
            </w:r>
            <w:r>
              <w:br/>
            </w:r>
            <w:r>
              <w:rPr>
                <w:rFonts w:ascii="Times New Roman"/>
                <w:b w:val="false"/>
                <w:i w:val="false"/>
                <w:color w:val="000000"/>
                <w:sz w:val="20"/>
              </w:rPr>
              <w:t xml:space="preserve">
лемі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шоттар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айналымдар </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w:t>
            </w:r>
            <w:r>
              <w:br/>
            </w:r>
            <w:r>
              <w:rPr>
                <w:rFonts w:ascii="Times New Roman"/>
                <w:b w:val="false"/>
                <w:i w:val="false"/>
                <w:color w:val="000000"/>
                <w:sz w:val="20"/>
              </w:rPr>
              <w:t xml:space="preserve">
қара- </w:t>
            </w:r>
            <w:r>
              <w:br/>
            </w:r>
            <w:r>
              <w:rPr>
                <w:rFonts w:ascii="Times New Roman"/>
                <w:b w:val="false"/>
                <w:i w:val="false"/>
                <w:color w:val="000000"/>
                <w:sz w:val="20"/>
              </w:rPr>
              <w:t xml:space="preserve">
жаты- </w:t>
            </w:r>
            <w:r>
              <w:br/>
            </w:r>
            <w:r>
              <w:rPr>
                <w:rFonts w:ascii="Times New Roman"/>
                <w:b w:val="false"/>
                <w:i w:val="false"/>
                <w:color w:val="000000"/>
                <w:sz w:val="20"/>
              </w:rPr>
              <w:t xml:space="preserve">
ның </w:t>
            </w:r>
            <w:r>
              <w:br/>
            </w:r>
            <w:r>
              <w:rPr>
                <w:rFonts w:ascii="Times New Roman"/>
                <w:b w:val="false"/>
                <w:i w:val="false"/>
                <w:color w:val="000000"/>
                <w:sz w:val="20"/>
              </w:rPr>
              <w:t xml:space="preserve">
орташа </w:t>
            </w:r>
            <w:r>
              <w:br/>
            </w:r>
            <w:r>
              <w:rPr>
                <w:rFonts w:ascii="Times New Roman"/>
                <w:b w:val="false"/>
                <w:i w:val="false"/>
                <w:color w:val="000000"/>
                <w:sz w:val="20"/>
              </w:rPr>
              <w:t xml:space="preserve">
айлық </w:t>
            </w:r>
            <w:r>
              <w:br/>
            </w:r>
            <w:r>
              <w:rPr>
                <w:rFonts w:ascii="Times New Roman"/>
                <w:b w:val="false"/>
                <w:i w:val="false"/>
                <w:color w:val="000000"/>
                <w:sz w:val="20"/>
              </w:rPr>
              <w:t xml:space="preserve">
қал- </w:t>
            </w:r>
            <w:r>
              <w:br/>
            </w:r>
            <w:r>
              <w:rPr>
                <w:rFonts w:ascii="Times New Roman"/>
                <w:b w:val="false"/>
                <w:i w:val="false"/>
                <w:color w:val="000000"/>
                <w:sz w:val="20"/>
              </w:rPr>
              <w:t xml:space="preserve">
дығы </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r>
              <w:br/>
            </w:r>
            <w:r>
              <w:rPr>
                <w:rFonts w:ascii="Times New Roman"/>
                <w:b w:val="false"/>
                <w:i w:val="false"/>
                <w:color w:val="000000"/>
                <w:sz w:val="20"/>
              </w:rPr>
              <w:t xml:space="preserve">
шот- </w:t>
            </w:r>
            <w:r>
              <w:br/>
            </w:r>
            <w:r>
              <w:rPr>
                <w:rFonts w:ascii="Times New Roman"/>
                <w:b w:val="false"/>
                <w:i w:val="false"/>
                <w:color w:val="000000"/>
                <w:sz w:val="20"/>
              </w:rPr>
              <w:t xml:space="preserve">
тар- </w:t>
            </w:r>
            <w:r>
              <w:br/>
            </w:r>
            <w:r>
              <w:rPr>
                <w:rFonts w:ascii="Times New Roman"/>
                <w:b w:val="false"/>
                <w:i w:val="false"/>
                <w:color w:val="000000"/>
                <w:sz w:val="20"/>
              </w:rPr>
              <w:t xml:space="preserve">
дағы </w:t>
            </w:r>
            <w:r>
              <w:br/>
            </w:r>
            <w:r>
              <w:rPr>
                <w:rFonts w:ascii="Times New Roman"/>
                <w:b w:val="false"/>
                <w:i w:val="false"/>
                <w:color w:val="000000"/>
                <w:sz w:val="20"/>
              </w:rPr>
              <w:t xml:space="preserve">
ақша </w:t>
            </w:r>
            <w:r>
              <w:br/>
            </w:r>
            <w:r>
              <w:rPr>
                <w:rFonts w:ascii="Times New Roman"/>
                <w:b w:val="false"/>
                <w:i w:val="false"/>
                <w:color w:val="000000"/>
                <w:sz w:val="20"/>
              </w:rPr>
              <w:t xml:space="preserve">
қара- </w:t>
            </w:r>
            <w:r>
              <w:br/>
            </w:r>
            <w:r>
              <w:rPr>
                <w:rFonts w:ascii="Times New Roman"/>
                <w:b w:val="false"/>
                <w:i w:val="false"/>
                <w:color w:val="000000"/>
                <w:sz w:val="20"/>
              </w:rPr>
              <w:t xml:space="preserve">
жа- </w:t>
            </w:r>
            <w:r>
              <w:br/>
            </w:r>
            <w:r>
              <w:rPr>
                <w:rFonts w:ascii="Times New Roman"/>
                <w:b w:val="false"/>
                <w:i w:val="false"/>
                <w:color w:val="000000"/>
                <w:sz w:val="20"/>
              </w:rPr>
              <w:t xml:space="preserve">
тының </w:t>
            </w:r>
            <w:r>
              <w:br/>
            </w:r>
            <w:r>
              <w:rPr>
                <w:rFonts w:ascii="Times New Roman"/>
                <w:b w:val="false"/>
                <w:i w:val="false"/>
                <w:color w:val="000000"/>
                <w:sz w:val="20"/>
              </w:rPr>
              <w:t xml:space="preserve">
қал- </w:t>
            </w:r>
            <w:r>
              <w:br/>
            </w:r>
            <w:r>
              <w:rPr>
                <w:rFonts w:ascii="Times New Roman"/>
                <w:b w:val="false"/>
                <w:i w:val="false"/>
                <w:color w:val="000000"/>
                <w:sz w:val="20"/>
              </w:rPr>
              <w:t xml:space="preserve">
дығы- </w:t>
            </w:r>
            <w:r>
              <w:br/>
            </w:r>
            <w:r>
              <w:rPr>
                <w:rFonts w:ascii="Times New Roman"/>
                <w:b w:val="false"/>
                <w:i w:val="false"/>
                <w:color w:val="000000"/>
                <w:sz w:val="20"/>
              </w:rPr>
              <w:t xml:space="preserve">
на есеп- </w:t>
            </w:r>
            <w:r>
              <w:br/>
            </w:r>
            <w:r>
              <w:rPr>
                <w:rFonts w:ascii="Times New Roman"/>
                <w:b w:val="false"/>
                <w:i w:val="false"/>
                <w:color w:val="000000"/>
                <w:sz w:val="20"/>
              </w:rPr>
              <w:t xml:space="preserve">
тел- </w:t>
            </w:r>
            <w:r>
              <w:br/>
            </w:r>
            <w:r>
              <w:rPr>
                <w:rFonts w:ascii="Times New Roman"/>
                <w:b w:val="false"/>
                <w:i w:val="false"/>
                <w:color w:val="000000"/>
                <w:sz w:val="20"/>
              </w:rPr>
              <w:t xml:space="preserve">
ген </w:t>
            </w:r>
            <w:r>
              <w:br/>
            </w:r>
            <w:r>
              <w:rPr>
                <w:rFonts w:ascii="Times New Roman"/>
                <w:b w:val="false"/>
                <w:i w:val="false"/>
                <w:color w:val="000000"/>
                <w:sz w:val="20"/>
              </w:rPr>
              <w:t xml:space="preserve">
сыйа- </w:t>
            </w:r>
            <w:r>
              <w:br/>
            </w:r>
            <w:r>
              <w:rPr>
                <w:rFonts w:ascii="Times New Roman"/>
                <w:b w:val="false"/>
                <w:i w:val="false"/>
                <w:color w:val="000000"/>
                <w:sz w:val="20"/>
              </w:rPr>
              <w:t xml:space="preserve">
қылар </w:t>
            </w:r>
            <w:r>
              <w:br/>
            </w:r>
            <w:r>
              <w:rPr>
                <w:rFonts w:ascii="Times New Roman"/>
                <w:b w:val="false"/>
                <w:i w:val="false"/>
                <w:color w:val="000000"/>
                <w:sz w:val="20"/>
              </w:rPr>
              <w:t xml:space="preserve">
кө- </w:t>
            </w:r>
            <w:r>
              <w:br/>
            </w:r>
            <w:r>
              <w:rPr>
                <w:rFonts w:ascii="Times New Roman"/>
                <w:b w:val="false"/>
                <w:i w:val="false"/>
                <w:color w:val="000000"/>
                <w:sz w:val="20"/>
              </w:rPr>
              <w:t xml:space="preserve">
лем- </w:t>
            </w:r>
            <w:r>
              <w:br/>
            </w:r>
            <w:r>
              <w:rPr>
                <w:rFonts w:ascii="Times New Roman"/>
                <w:b w:val="false"/>
                <w:i w:val="false"/>
                <w:color w:val="000000"/>
                <w:sz w:val="20"/>
              </w:rPr>
              <w:t xml:space="preserve">
дері </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w:t>
            </w:r>
            <w:r>
              <w:br/>
            </w:r>
            <w:r>
              <w:rPr>
                <w:rFonts w:ascii="Times New Roman"/>
                <w:b w:val="false"/>
                <w:i w:val="false"/>
                <w:color w:val="000000"/>
                <w:sz w:val="20"/>
              </w:rPr>
              <w:t xml:space="preserve">
ке </w:t>
            </w:r>
            <w:r>
              <w:br/>
            </w:r>
            <w:r>
              <w:rPr>
                <w:rFonts w:ascii="Times New Roman"/>
                <w:b w:val="false"/>
                <w:i w:val="false"/>
                <w:color w:val="000000"/>
                <w:sz w:val="20"/>
              </w:rPr>
              <w:t xml:space="preserve">
төле- </w:t>
            </w:r>
            <w:r>
              <w:br/>
            </w:r>
            <w:r>
              <w:rPr>
                <w:rFonts w:ascii="Times New Roman"/>
                <w:b w:val="false"/>
                <w:i w:val="false"/>
                <w:color w:val="000000"/>
                <w:sz w:val="20"/>
              </w:rPr>
              <w:t xml:space="preserve">
нген </w:t>
            </w:r>
            <w:r>
              <w:br/>
            </w:r>
            <w:r>
              <w:rPr>
                <w:rFonts w:ascii="Times New Roman"/>
                <w:b w:val="false"/>
                <w:i w:val="false"/>
                <w:color w:val="000000"/>
                <w:sz w:val="20"/>
              </w:rPr>
              <w:t xml:space="preserve">
ко- </w:t>
            </w:r>
            <w:r>
              <w:br/>
            </w:r>
            <w:r>
              <w:rPr>
                <w:rFonts w:ascii="Times New Roman"/>
                <w:b w:val="false"/>
                <w:i w:val="false"/>
                <w:color w:val="000000"/>
                <w:sz w:val="20"/>
              </w:rPr>
              <w:t xml:space="preserve">
мис- </w:t>
            </w:r>
            <w:r>
              <w:br/>
            </w:r>
            <w:r>
              <w:rPr>
                <w:rFonts w:ascii="Times New Roman"/>
                <w:b w:val="false"/>
                <w:i w:val="false"/>
                <w:color w:val="000000"/>
                <w:sz w:val="20"/>
              </w:rPr>
              <w:t xml:space="preserve">
сия- </w:t>
            </w:r>
            <w:r>
              <w:br/>
            </w:r>
            <w:r>
              <w:rPr>
                <w:rFonts w:ascii="Times New Roman"/>
                <w:b w:val="false"/>
                <w:i w:val="false"/>
                <w:color w:val="000000"/>
                <w:sz w:val="20"/>
              </w:rPr>
              <w:t xml:space="preserve">
лық </w:t>
            </w:r>
            <w:r>
              <w:br/>
            </w:r>
            <w:r>
              <w:rPr>
                <w:rFonts w:ascii="Times New Roman"/>
                <w:b w:val="false"/>
                <w:i w:val="false"/>
                <w:color w:val="000000"/>
                <w:sz w:val="20"/>
              </w:rPr>
              <w:t xml:space="preserve">
тө- </w:t>
            </w:r>
            <w:r>
              <w:br/>
            </w:r>
            <w:r>
              <w:rPr>
                <w:rFonts w:ascii="Times New Roman"/>
                <w:b w:val="false"/>
                <w:i w:val="false"/>
                <w:color w:val="000000"/>
                <w:sz w:val="20"/>
              </w:rPr>
              <w:t xml:space="preserve">
лем- </w:t>
            </w:r>
            <w:r>
              <w:br/>
            </w:r>
            <w:r>
              <w:rPr>
                <w:rFonts w:ascii="Times New Roman"/>
                <w:b w:val="false"/>
                <w:i w:val="false"/>
                <w:color w:val="000000"/>
                <w:sz w:val="20"/>
              </w:rPr>
              <w:t xml:space="preserve">
дер </w:t>
            </w:r>
            <w:r>
              <w:br/>
            </w:r>
            <w:r>
              <w:rPr>
                <w:rFonts w:ascii="Times New Roman"/>
                <w:b w:val="false"/>
                <w:i w:val="false"/>
                <w:color w:val="000000"/>
                <w:sz w:val="20"/>
              </w:rPr>
              <w:t xml:space="preserve">
кө- </w:t>
            </w:r>
            <w:r>
              <w:br/>
            </w:r>
            <w:r>
              <w:rPr>
                <w:rFonts w:ascii="Times New Roman"/>
                <w:b w:val="false"/>
                <w:i w:val="false"/>
                <w:color w:val="000000"/>
                <w:sz w:val="20"/>
              </w:rPr>
              <w:t xml:space="preserve">
лемі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"Казком- </w:t>
            </w:r>
            <w:r>
              <w:br/>
            </w:r>
            <w:r>
              <w:rPr>
                <w:rFonts w:ascii="Times New Roman"/>
                <w:b w:val="false"/>
                <w:i w:val="false"/>
                <w:color w:val="000000"/>
                <w:sz w:val="20"/>
              </w:rPr>
              <w:t xml:space="preserve">
мерцбанк" </w:t>
            </w:r>
            <w:r>
              <w:br/>
            </w:r>
            <w:r>
              <w:rPr>
                <w:rFonts w:ascii="Times New Roman"/>
                <w:b w:val="false"/>
                <w:i w:val="false"/>
                <w:color w:val="000000"/>
                <w:sz w:val="20"/>
              </w:rPr>
              <w:t xml:space="preserve">
АҚ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666,6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27235,8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26426,8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667,2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 </w:t>
            </w:r>
            <w:r>
              <w:br/>
            </w:r>
            <w:r>
              <w:rPr>
                <w:rFonts w:ascii="Times New Roman"/>
                <w:b w:val="false"/>
                <w:i w:val="false"/>
                <w:color w:val="000000"/>
                <w:sz w:val="20"/>
              </w:rPr>
              <w:t xml:space="preserve">
банкі" АҚ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374,3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374,7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"Альянс- </w:t>
            </w:r>
            <w:r>
              <w:br/>
            </w:r>
            <w:r>
              <w:rPr>
                <w:rFonts w:ascii="Times New Roman"/>
                <w:b w:val="false"/>
                <w:i w:val="false"/>
                <w:color w:val="000000"/>
                <w:sz w:val="20"/>
              </w:rPr>
              <w:t xml:space="preserve">
банк" АҚ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1457,2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13379,7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9060,9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1458,6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"Темир- </w:t>
            </w:r>
            <w:r>
              <w:br/>
            </w:r>
            <w:r>
              <w:rPr>
                <w:rFonts w:ascii="Times New Roman"/>
                <w:b w:val="false"/>
                <w:i w:val="false"/>
                <w:color w:val="000000"/>
                <w:sz w:val="20"/>
              </w:rPr>
              <w:t xml:space="preserve">
банк" АҚ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"ABN </w:t>
            </w:r>
            <w:r>
              <w:br/>
            </w:r>
            <w:r>
              <w:rPr>
                <w:rFonts w:ascii="Times New Roman"/>
                <w:b w:val="false"/>
                <w:i w:val="false"/>
                <w:color w:val="000000"/>
                <w:sz w:val="20"/>
              </w:rPr>
              <w:t xml:space="preserve">
AMRO" АҚ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HSBC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2817,1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2819,1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сауда-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Банкі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11152,7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10751,1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114,3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даму </w:t>
            </w:r>
            <w:r>
              <w:br/>
            </w:r>
            <w:r>
              <w:rPr>
                <w:rFonts w:ascii="Times New Roman"/>
                <w:b w:val="false"/>
                <w:i w:val="false"/>
                <w:color w:val="000000"/>
                <w:sz w:val="20"/>
              </w:rPr>
              <w:t xml:space="preserve">
банкі" АҚ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"Тұран- </w:t>
            </w:r>
            <w:r>
              <w:br/>
            </w:r>
            <w:r>
              <w:rPr>
                <w:rFonts w:ascii="Times New Roman"/>
                <w:b w:val="false"/>
                <w:i w:val="false"/>
                <w:color w:val="000000"/>
                <w:sz w:val="20"/>
              </w:rPr>
              <w:t xml:space="preserve">
Әлем- </w:t>
            </w:r>
            <w:r>
              <w:br/>
            </w:r>
            <w:r>
              <w:rPr>
                <w:rFonts w:ascii="Times New Roman"/>
                <w:b w:val="false"/>
                <w:i w:val="false"/>
                <w:color w:val="000000"/>
                <w:sz w:val="20"/>
              </w:rPr>
              <w:t xml:space="preserve">
Банкі" АҚ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28953,3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28936,3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60,4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w:t>
            </w:r>
            <w:r>
              <w:br/>
            </w:r>
            <w:r>
              <w:rPr>
                <w:rFonts w:ascii="Times New Roman"/>
                <w:b w:val="false"/>
                <w:i w:val="false"/>
                <w:color w:val="000000"/>
                <w:sz w:val="20"/>
              </w:rPr>
              <w:t xml:space="preserve">
Центр- </w:t>
            </w:r>
            <w:r>
              <w:br/>
            </w:r>
            <w:r>
              <w:rPr>
                <w:rFonts w:ascii="Times New Roman"/>
                <w:b w:val="false"/>
                <w:i w:val="false"/>
                <w:color w:val="000000"/>
                <w:sz w:val="20"/>
              </w:rPr>
              <w:t xml:space="preserve">
Кредит" </w:t>
            </w:r>
            <w:r>
              <w:br/>
            </w:r>
            <w:r>
              <w:rPr>
                <w:rFonts w:ascii="Times New Roman"/>
                <w:b w:val="false"/>
                <w:i w:val="false"/>
                <w:color w:val="000000"/>
                <w:sz w:val="20"/>
              </w:rPr>
              <w:t xml:space="preserve">
АҚ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77,9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1176,2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1176,7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"Казин- </w:t>
            </w:r>
            <w:r>
              <w:br/>
            </w:r>
            <w:r>
              <w:rPr>
                <w:rFonts w:ascii="Times New Roman"/>
                <w:b w:val="false"/>
                <w:i w:val="false"/>
                <w:color w:val="000000"/>
                <w:sz w:val="20"/>
              </w:rPr>
              <w:t xml:space="preserve">
вестбанк" </w:t>
            </w:r>
            <w:r>
              <w:br/>
            </w:r>
            <w:r>
              <w:rPr>
                <w:rFonts w:ascii="Times New Roman"/>
                <w:b w:val="false"/>
                <w:i w:val="false"/>
                <w:color w:val="000000"/>
                <w:sz w:val="20"/>
              </w:rPr>
              <w:t xml:space="preserve">
АҚ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1857,1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1833,4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Жиыны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2419,7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87218,7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81654,8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2422,1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r>
    </w:tbl>
    <w:bookmarkStart w:name="z30" w:id="29"/>
    <w:p>
      <w:pPr>
        <w:spacing w:after="0"/>
        <w:ind w:left="0"/>
        <w:jc w:val="left"/>
      </w:pPr>
      <w:r>
        <w:rPr>
          <w:rFonts w:ascii="Times New Roman"/>
          <w:b/>
          <w:i w:val="false"/>
          <w:color w:val="000000"/>
        </w:rPr>
        <w:t xml:space="preserve"> 
   2. Корпорацияны дамытудың инвестициялық бағдарламасы </w:t>
      </w:r>
    </w:p>
    <w:bookmarkEnd w:id="29"/>
    <w:bookmarkStart w:name="z31" w:id="30"/>
    <w:p>
      <w:pPr>
        <w:spacing w:after="0"/>
        <w:ind w:left="0"/>
        <w:jc w:val="both"/>
      </w:pPr>
      <w:r>
        <w:rPr>
          <w:rFonts w:ascii="Times New Roman"/>
          <w:b w:val="false"/>
          <w:i w:val="false"/>
          <w:color w:val="000000"/>
          <w:sz w:val="28"/>
        </w:rPr>
        <w:t>
</w:t>
      </w:r>
      <w:r>
        <w:rPr>
          <w:rFonts w:ascii="Times New Roman"/>
          <w:b/>
          <w:i w:val="false"/>
          <w:color w:val="000000"/>
          <w:sz w:val="28"/>
        </w:rPr>
        <w:t xml:space="preserve">       2.1. Саладағы инвестициялық жағдайды бағалау </w:t>
      </w:r>
    </w:p>
    <w:bookmarkEnd w:id="30"/>
    <w:p>
      <w:pPr>
        <w:spacing w:after="0"/>
        <w:ind w:left="0"/>
        <w:jc w:val="both"/>
      </w:pPr>
      <w:r>
        <w:rPr>
          <w:rFonts w:ascii="Times New Roman"/>
          <w:b w:val="false"/>
          <w:i w:val="false"/>
          <w:color w:val="000000"/>
          <w:sz w:val="28"/>
        </w:rPr>
        <w:t xml:space="preserve">      Ескi өндiрiстiк қатынастардың құлауын және жаңа өндiрiстiк қатынастардың қалыптасуынан туындаған қиын дағдарыс кезеңiн басынан өткiзген республиканың аграрлық азық-түлiктiк секторында соңғы жылдары тұрақтану болып өттi. Қазiргi кезде бұл сала ашық экономика мен әлемдiк тамақ өнiмдерiмен және ауыл шаруашылығы өнiмдерiнiң әлемдiк сауда жүйесi жағдайында оның тиiмдi дамуын қамтамасыз етуi тиiс жаңа дәуiр алдында тұр. </w:t>
      </w:r>
      <w:r>
        <w:br/>
      </w:r>
      <w:r>
        <w:rPr>
          <w:rFonts w:ascii="Times New Roman"/>
          <w:b w:val="false"/>
          <w:i w:val="false"/>
          <w:color w:val="000000"/>
          <w:sz w:val="28"/>
        </w:rPr>
        <w:t xml:space="preserve">
      Мемлекеттiк қолдау iс-шаралары реттеушi сипатта және салааралық диспаритеттi теңестiруге бағытталған. Агроөнеркәсiптiк кешенде оның деңгейi өндiрiстiк циклдiң маусымдылығы мен ұзақтығына, табиғи-климаттық факторларға тәуелдiлiгiне, ауыл шаруашылығының экономиканың басқа салаларымен тауар алмасуындағы эквивалентсiздiкке, халықтың сатып алушы ретiндегi қабiлетiнiң төмендiгiне қарай шынайы төмендетiлген. </w:t>
      </w:r>
      <w:r>
        <w:br/>
      </w:r>
      <w:r>
        <w:rPr>
          <w:rFonts w:ascii="Times New Roman"/>
          <w:b w:val="false"/>
          <w:i w:val="false"/>
          <w:color w:val="000000"/>
          <w:sz w:val="28"/>
        </w:rPr>
        <w:t xml:space="preserve">
      Қазақстан Республикасында 2003-2005 жылдары агроөнеркәсiптiк кешендi қолдауға бөлiнген қаржы ресурстарының көлемдерi Мемлекеттiк аграрлық азық-түлiктiк бағдарламаға толық сай келедi. Бұл ретте жыл сайынғы инвестициялар көлемiндегi өсу 9-10 млрд.теңгенi құрады. Соңғы жылдары мемлекеттiк қолдауды күшейту нәтижесi болып ауыл шаруашылығы өндiрiсiнiң тұрақтануы, оның тиiмдiлiгiн арттыру және елдiң азық-түлiктiк қауiпсiздiгiн қамтамасыз ету болып табылады. </w:t>
      </w:r>
      <w:r>
        <w:br/>
      </w:r>
      <w:r>
        <w:rPr>
          <w:rFonts w:ascii="Times New Roman"/>
          <w:b w:val="false"/>
          <w:i w:val="false"/>
          <w:color w:val="000000"/>
          <w:sz w:val="28"/>
        </w:rPr>
        <w:t xml:space="preserve">
      Отандық және шет елдiк тәжiрибе көрсеткендей ауыл шаруашылығы өндiрiсi мемлекеттiң қолдауынсыз тиiмдi дамуға қабiлетсiз. Аграрлық сектор экономиканың барлық басқа салаларына қарағанда классикалық рыноктық механизмге жатады, бұл жерде сұраныс-ұсыныс, еркiн бәсекелестiк заңы жүрмейдi, яғни топырақтың құнарлылығы, өндiрiстiң өткiзу рыноктарынан алыстығы, азық-түлiктiк тауарларға деген сұраныстың орамдылығы бойынша шектелу бар. </w:t>
      </w:r>
      <w:r>
        <w:br/>
      </w:r>
      <w:r>
        <w:rPr>
          <w:rFonts w:ascii="Times New Roman"/>
          <w:b w:val="false"/>
          <w:i w:val="false"/>
          <w:color w:val="000000"/>
          <w:sz w:val="28"/>
        </w:rPr>
        <w:t xml:space="preserve">
      Қазақстанда ауыл шаруашылығын қолдауға 1 гектар жыртылған жерге Канадаға қарағанда алты есе аз, АҚШ-та 30 есе аз, Еуропалық қауымдастықта 77 есе аз қаржы бөлiнедi. Соған қарамастан 2001 жылы Қазақстанда Iшкi жалпы өнiмдегi (IЖӨ) ауыл шаруашылығының үлесi 8,7% құрады, бұл дамыған елдердегi осындай көрсеткiштерден анағұрлым жоғары, мысалы Еуропалық қауымдастық елдерiнде 1,3%-дан 2,9%-ға дейiн және де Мексика, Корея секiлдi дамушы елдерде 4,3%. </w:t>
      </w:r>
      <w:r>
        <w:br/>
      </w:r>
      <w:r>
        <w:rPr>
          <w:rFonts w:ascii="Times New Roman"/>
          <w:b w:val="false"/>
          <w:i w:val="false"/>
          <w:color w:val="000000"/>
          <w:sz w:val="28"/>
        </w:rPr>
        <w:t xml:space="preserve">
      1990 жылғы республика ауыл шаруашылығының негiзгi көрсеткiштерiн 2004 жылдың көрсеткiштерiмен салыстырғанда астық өндiрiсi көлемiнiң төмендеуi байқалып отыр, бұл қажеттi мөлшерде жанар-жағар майды, асыл тұқымдарды, тыңайтқыштарды сатып алуға қаржының жетiспеуiне байланысты, соның салдарынан ауыспалы егiс сақталмайтын болды, тұқым шаруашылығының жүйесi бұзылды және өсiрiлетiн астықтың сапасы бiршама төмендедi. Дәндi дақылдарды егу алаңдарын және олардың өнiмiн қысқарту нәтижесiнде астық өндiрiсiнiң көлемi қысқарды. </w:t>
      </w:r>
      <w:r>
        <w:br/>
      </w:r>
      <w:r>
        <w:rPr>
          <w:rFonts w:ascii="Times New Roman"/>
          <w:b w:val="false"/>
          <w:i w:val="false"/>
          <w:color w:val="000000"/>
          <w:sz w:val="28"/>
        </w:rPr>
        <w:t xml:space="preserve">
      Қазiргi кездегi осы мiндеттi шешудiң бiр амалы жанар-жағар май, тұқым, тыңайтқыш және басқаларды сатып алуы үшiн Ауыл шаруашылығы тауар өндiрушiлерiне қаржы бере отырып экономиканың аграрлық секторына мемлекеттiк инвестицияларды салу болып табылады. </w:t>
      </w:r>
      <w:r>
        <w:br/>
      </w:r>
      <w:r>
        <w:rPr>
          <w:rFonts w:ascii="Times New Roman"/>
          <w:b w:val="false"/>
          <w:i w:val="false"/>
          <w:color w:val="000000"/>
          <w:sz w:val="28"/>
        </w:rPr>
        <w:t xml:space="preserve">
      Бұл ретте республиканың агроиндустриялық негiзi - дәндi дақылдар елдiң азық-түлiктiк қауiпсiздiгiн қамтамасыз ете отырып жанама және тiкелей халықтың 10%-н жұмыспен қамтамасыз етедi, сондай-ақ аралас салалардың дамуына қомақты үлес қосады. 1990 жылдан бастап 2004 жылды қоса алғандағы кезеңде негiзгi дәндi дақылдарды егу алаңы 23,3 млн.гектардан 13,2 млн.гектарға қысқарды, қазiргi кезде барлық дәндi дақылдардың өнiмi технология бойынша болуы мүмкiн деңгейден 1,5-2 есе аз. </w:t>
      </w:r>
      <w:r>
        <w:br/>
      </w:r>
      <w:r>
        <w:rPr>
          <w:rFonts w:ascii="Times New Roman"/>
          <w:b w:val="false"/>
          <w:i w:val="false"/>
          <w:color w:val="000000"/>
          <w:sz w:val="28"/>
        </w:rPr>
        <w:t xml:space="preserve">
      Одан өзге Мақта шаруашылығын және оны қайта өңдейтiн зауыттарды дамыту республикадағы аграрлық сектордың алдында тұрған маңызды стратегиялық мiндеттердiң бiрi болып табылады. Оңтүстiк Қазақстан облысы шет елге экспортқа шығарылатын, республикадағы ауыл шаруашылығы дақылдарының негiзгi түрлерiнiң бiрi болып табылатын мақтаны өсiретiн бiрден-бiр аймақ болып табылады. Оңтүстiк Қазақстан облысы халықты жұмыспен қамтылу мәселесi шешiлмеген, республикадағы халық тығыз орналасқан аймақ болғандықтан аршылмаған, шикi мақта өндiрiсiнiң осы облыс үшiн әлеуметтiк-экономикалық маңызы бар. Мақтаны өндiрумен айналысатын аудандарда 1 миллиондай адам, немесе негiзгi кiрiс көзi ауыл шаруашылығы өндiрiсi болып табылатын облыстағы барлық халықтың 50% тұрады. </w:t>
      </w:r>
      <w:r>
        <w:br/>
      </w:r>
      <w:r>
        <w:rPr>
          <w:rFonts w:ascii="Times New Roman"/>
          <w:b w:val="false"/>
          <w:i w:val="false"/>
          <w:color w:val="000000"/>
          <w:sz w:val="28"/>
        </w:rPr>
        <w:t xml:space="preserve">
      Мақта өсiру және оны әрi қарай қайта өңдеу жұмыс орындарын сақтауға мүмкiндiк берсе, ал өндiрiс көлемiн ұлғайту жаңа жұмыс орындарын құруға мүмкiндiк береді. </w:t>
      </w:r>
      <w:r>
        <w:br/>
      </w:r>
      <w:r>
        <w:rPr>
          <w:rFonts w:ascii="Times New Roman"/>
          <w:b w:val="false"/>
          <w:i w:val="false"/>
          <w:color w:val="000000"/>
          <w:sz w:val="28"/>
        </w:rPr>
        <w:t xml:space="preserve">
      Мақтаны өндiру процесi кезiнде ауыл шаруашылығы тауар өндiрушiлерi ақша қаражатының жетiспеушiлiгiн сезе отырып мақтаны өңдейтiн зауыттармен фьючерстiк шарттар жасауға және шикi мақтаны оны тапсыру кезiндегi рыноктық сатып алу бағасынан 30-35%-ға төмен бағамен тапсыруға мәжбүр болады. </w:t>
      </w:r>
      <w:r>
        <w:br/>
      </w:r>
      <w:r>
        <w:rPr>
          <w:rFonts w:ascii="Times New Roman"/>
          <w:b w:val="false"/>
          <w:i w:val="false"/>
          <w:color w:val="000000"/>
          <w:sz w:val="28"/>
        </w:rPr>
        <w:t xml:space="preserve">
      Одан өзге кейбiр жылдары әлемдiк рынокта егiндi жинау кезiнде өте төмен баға қалыптасады, соған орай республикада шикi мақта бағасы әлемдiк баға деңгейiне тiкелей тәуелдi болатындықтан республиканың iшкi рыногында осындай жағдай қалыптасады. Өндiрушiлердiң басым көпшiлiгiн құрайтын ұсақ шаруа қожалықтары ақша қаражатының болмауынан осы кезеңде шикi мақтаны төмен бағамен сатуға мәжбүр болады. Бұл ретте өнiмдi жинап болғаннан кейiн 5-6 ай өткен соң мақта талшығының бағасы өседi, нәтижесiнде пайданың негiзгі бөлiгi шикi мақтаны сатып алу-сатумен айналысатын компанияларға тиедi. Ал пайда егiншiлердiң тiкелей қатысуымен мақта өндiрiсiнiң барлық кезеңiнде жасалады емес пе. </w:t>
      </w:r>
      <w:r>
        <w:br/>
      </w:r>
      <w:r>
        <w:rPr>
          <w:rFonts w:ascii="Times New Roman"/>
          <w:b w:val="false"/>
          <w:i w:val="false"/>
          <w:color w:val="000000"/>
          <w:sz w:val="28"/>
        </w:rPr>
        <w:t xml:space="preserve">
      Осылайша ауыл шаруашылығын инвестициялау бойынша Корпорацияның мүмкiндiгiн кеңейту үшiн оны капитализациялау деңгейiн көбейту қажет. </w:t>
      </w:r>
      <w:r>
        <w:br/>
      </w:r>
      <w:r>
        <w:rPr>
          <w:rFonts w:ascii="Times New Roman"/>
          <w:b w:val="false"/>
          <w:i w:val="false"/>
          <w:color w:val="000000"/>
          <w:sz w:val="28"/>
        </w:rPr>
        <w:t xml:space="preserve">
      Жоспарланған кезеңге Корпорацияның инвестициялық қызметiнiң басқа бағыттары Ақтау портындағы астық терминалын дамыту және Баку (Әзiрбайжан Республикасы) мен Поти (Грузия) портындағы терминалдардың құрылысын салу мен оны жабдықтау болып табылады. </w:t>
      </w:r>
      <w:r>
        <w:br/>
      </w:r>
      <w:r>
        <w:rPr>
          <w:rFonts w:ascii="Times New Roman"/>
          <w:b w:val="false"/>
          <w:i w:val="false"/>
          <w:color w:val="000000"/>
          <w:sz w:val="28"/>
        </w:rPr>
        <w:t xml:space="preserve">
      Ақтау портындағы астық терминалы ("Ақ Бидай-Терминал" АҚ) каспий маңындағы елдерге және ол арқылы транзитпен Грузия, Молдова және еуропалық елдерге теңiз жолымен қазақстан астығын экспортқа шығару кезiнде Ақтау портында астықты үздiксiз артып өткiзудi қамтамасыз етедi. Теңiз астық терминалын дамыту қазақстан астығын экспортқа шығарушылардың мүмкiндiгiн кеңейтедi, Қазақстан Республикасы экономикасындағы барлық астық секторының тұрақтануына және дамуына ықпал етедi. </w:t>
      </w:r>
      <w:r>
        <w:br/>
      </w:r>
      <w:r>
        <w:rPr>
          <w:rFonts w:ascii="Times New Roman"/>
          <w:b w:val="false"/>
          <w:i w:val="false"/>
          <w:color w:val="000000"/>
          <w:sz w:val="28"/>
        </w:rPr>
        <w:t xml:space="preserve">
      Астық терминалы Ақтау теңiз портының және жыл сайынғы Қазақстан Республикасы Президентiнiң iшкi және сыртқы саясаттағы негiзгi бағыттар туралы Қазақстан халқына жолдаған жолдауына сәйкес жасалған бiрыңғай көлiктiк-логистикалық кластердiң бiр бөлiгi болып табылады (2005 жылғы 18 ақпандағы Парламент палаталарының бiрлескен мәжiлiсiндегi сөйлеген сөзi). </w:t>
      </w:r>
      <w:r>
        <w:br/>
      </w:r>
      <w:r>
        <w:rPr>
          <w:rFonts w:ascii="Times New Roman"/>
          <w:b w:val="false"/>
          <w:i w:val="false"/>
          <w:color w:val="000000"/>
          <w:sz w:val="28"/>
        </w:rPr>
        <w:t xml:space="preserve">
      Иран мен Әзiрбайжанның жыл сайынғы астықты импортқа алу қажеттiгi Ақтау портындағы астық терминалын дамытудың негiзгi экономикалық перспективасы болып табылады. Осындай перспективаның болуына Каспий маңындағы мемлекеттер порттарында астық инфрақұрылымын белсендi дамыту дәлел бола алады. </w:t>
      </w:r>
      <w:r>
        <w:br/>
      </w:r>
      <w:r>
        <w:rPr>
          <w:rFonts w:ascii="Times New Roman"/>
          <w:b w:val="false"/>
          <w:i w:val="false"/>
          <w:color w:val="000000"/>
          <w:sz w:val="28"/>
        </w:rPr>
        <w:t xml:space="preserve">
      2005 жылы Әзiрбайжан мен Түркияны Грузия аумағы арқылы тiкелей жалғайтын ұзындығы 98 километр темiржол тармағының салу туралы Әзiрбайжан, Грузия және Түркия арасындағы үш жақты мемлекетаралық келiсiмге қол қойылды. Құрылыс мерзiмi 1-1,5 жылды құрайды және 2006 жылдың аяғында пайдалануға беру белгiленiп отыр. Осылайша, аталған елдерге қазақстан астығын экспортқа шығару үшiн нақты тиiмдi көлiк коридоры жасалады. Соңғы кезге дейiн мұндай экспорт эпизодтық сипатта болды және қазақстандық астық компанияларына аталған елдерге мақсатты ұзақ мерзiмдi саясатты құруға мүмкiндiк бермедi. </w:t>
      </w:r>
      <w:r>
        <w:br/>
      </w:r>
      <w:r>
        <w:rPr>
          <w:rFonts w:ascii="Times New Roman"/>
          <w:b w:val="false"/>
          <w:i w:val="false"/>
          <w:color w:val="000000"/>
          <w:sz w:val="28"/>
        </w:rPr>
        <w:t xml:space="preserve">
      Осылайша, қазiргi кезде жылына 200-300 мың тонна мөлшерiндегi астықты Әзiрбайжан, Грузия және Түркия бағыттарында Ақтау портындағы астық терминалы арқылы жақын арадағы бiр-екi жылда экспорт көлемiн шынайы тұрақтандыру мүмкiндiгi пайда болып отыр. Каспий маңындағы елдер халқының өсу динамикасын, терминалдың техникалық мүмкiндiгiн және алдағы жылдардағы теңiз көлiгiнiң мүмкiндiгiн ескергенде қазақстан астығын Ақтау порты арқылы экспортқа шығарудың болуы мүмкiн көлемi жыл сайын 0,7-1 миллион тонна астықты құрауы мүмкiн. </w:t>
      </w:r>
      <w:r>
        <w:br/>
      </w:r>
      <w:r>
        <w:rPr>
          <w:rFonts w:ascii="Times New Roman"/>
          <w:b w:val="false"/>
          <w:i w:val="false"/>
          <w:color w:val="000000"/>
          <w:sz w:val="28"/>
        </w:rPr>
        <w:t xml:space="preserve">
      Осылайша ауыл шаруашылығын инвестициялау бойынша Корпорацияның мүмкiндiгiн кеңейту үшiн оны капитализациялау деңгейiн көбейту қажет. </w:t>
      </w:r>
      <w:r>
        <w:br/>
      </w:r>
      <w:r>
        <w:rPr>
          <w:rFonts w:ascii="Times New Roman"/>
          <w:b w:val="false"/>
          <w:i w:val="false"/>
          <w:color w:val="000000"/>
          <w:sz w:val="28"/>
        </w:rPr>
        <w:t xml:space="preserve">
      Жоспарланған кезеңге Корпорацияның инвестициялық қызметiнiң басқа бағыттары Ақтау портындағы астық терминалын дамыту және Баку (Әзiрбайжан Республикасы) мен Поти (Грузия) портындағы терминалдардың құрылысын салу мен оны жабдықтау болып табылады. </w:t>
      </w:r>
      <w:r>
        <w:br/>
      </w:r>
      <w:r>
        <w:rPr>
          <w:rFonts w:ascii="Times New Roman"/>
          <w:b w:val="false"/>
          <w:i w:val="false"/>
          <w:color w:val="000000"/>
          <w:sz w:val="28"/>
        </w:rPr>
        <w:t xml:space="preserve">
      Каспий аумағының және Кавказ елдерiнiң астықты өсiру бойынша өз мүмкiндiктерi толық iске қосылған және шолу жасалып отырған келешекте қандай да бiр өсу перспективасы жоқ. Ал осы елдерде климаттық-ауа райы жағдайына орай қажеттi көлемде сапалы бидайды (бiздiң 3 сыныпқа сай келетiн) өсiру мүмкiндiгi жоқ. Осыған орай Каспий аймағында және Кавказ елдерiнде жыл сайынғы астық тапшылығының азаюы болжанып отырған жоқ және Ақтау-Баку-Поти көлiк коридоры жақын арадағы он жыл iшiнде осы елдерге қазақстан астығын экспортқа шығару бойынша негiзгi өткiзу пунктi болу мүмкiндiгi бар. </w:t>
      </w:r>
      <w:r>
        <w:br/>
      </w:r>
      <w:r>
        <w:rPr>
          <w:rFonts w:ascii="Times New Roman"/>
          <w:b w:val="false"/>
          <w:i w:val="false"/>
          <w:color w:val="000000"/>
          <w:sz w:val="28"/>
        </w:rPr>
        <w:t xml:space="preserve">
      Поти портындағы астық терминалын салуға арналған бюджеттiк инвестициялардың қажеттiгi туралы мәселенi қарау кезiнде аталған үш жобаны үлкен бiр жобаның құрамды бөлiктерi деп қарау қажет. Ол былайша түсiндiрiледi, Ақтау, Баку және Поти порттарында астық терминалдарын құру мен дамыту Қазақстан Республикасының, Әзiрбайжанның, Грузияның Кавказ, ЕҚ, Солтүстiк Африка елдерiне қазақстан астығын экспортқа шығару үшiн көлiктiк коридорды құру туралы мемлекетаралық жоспарларды iске асыру үшiн қажет. </w:t>
      </w:r>
      <w:r>
        <w:br/>
      </w:r>
      <w:r>
        <w:rPr>
          <w:rFonts w:ascii="Times New Roman"/>
          <w:b w:val="false"/>
          <w:i w:val="false"/>
          <w:color w:val="000000"/>
          <w:sz w:val="28"/>
        </w:rPr>
        <w:t xml:space="preserve">
      Поти порттарында астық терминалдарын салу жөнiндегi инвестициялық жобалар Қазақстан Республикасының әлеуметтiк- экономикалық даму артықшылықтарына сай келедi. Ауыл шаруашылығы өнiмдерiнiң өндiрiсi мен саудасының әлемдiк жүйесi шеңберiндегi либерализацияланған экономика жағдайында Қазақстан Республикасының 2006-2010 жылдарға арналған агроөнеркәсiптiк кешенiнiң орнықты даму концепциясына сәйкес ұлттық бәсекелестiк артықшылық пен оның дамуы басым маңызға ие. Аграрлық саланың жаңа сапасы аграрлық азық-түлiктiк саясаттың оны құрайтын сауданың өсуiне орай мазмұнын кеңейтудi, ауыл шаруашылығы өндiрiсiнiң маркетингтiк стратегияға және таяу және алыс шет елдерге экспортты жандандыруға көшудi ұйғарып отыр. </w:t>
      </w:r>
    </w:p>
    <w:bookmarkStart w:name="z32" w:id="31"/>
    <w:p>
      <w:pPr>
        <w:spacing w:after="0"/>
        <w:ind w:left="0"/>
        <w:jc w:val="both"/>
      </w:pPr>
      <w:r>
        <w:rPr>
          <w:rFonts w:ascii="Times New Roman"/>
          <w:b w:val="false"/>
          <w:i w:val="false"/>
          <w:color w:val="000000"/>
          <w:sz w:val="28"/>
        </w:rPr>
        <w:t>
</w:t>
      </w:r>
      <w:r>
        <w:rPr>
          <w:rFonts w:ascii="Times New Roman"/>
          <w:b/>
          <w:i w:val="false"/>
          <w:color w:val="000000"/>
          <w:sz w:val="28"/>
        </w:rPr>
        <w:t xml:space="preserve">       2.2 Инвестициялық артықшылықтар және бағыттар </w:t>
      </w:r>
      <w:r>
        <w:br/>
      </w:r>
      <w:r>
        <w:rPr>
          <w:rFonts w:ascii="Times New Roman"/>
          <w:b w:val="false"/>
          <w:i w:val="false"/>
          <w:color w:val="000000"/>
          <w:sz w:val="28"/>
        </w:rPr>
        <w:t xml:space="preserve">
      2006-2008 жылдарға арналған Корпорацияның инвестициялық қажеттiгiнiң жалпы сомасы 19 962,28 млн.теңгенi құрайды, оның 17131,6 млн.теңге сомасына қаржыландыру көздерi республикалық бюджет қаржыларынан жоспарланып отыр, Астана қаласында астық орталығын салу мен "Сарапшы аграрлық компания" ЖШС жарғылық капиталын 2830,68 млн.теңгеге көбейту жөнiндегi жобаларды қаржыландыру көздерi қосымша анықталады. </w:t>
      </w:r>
      <w:r>
        <w:br/>
      </w:r>
      <w:r>
        <w:rPr>
          <w:rFonts w:ascii="Times New Roman"/>
          <w:b w:val="false"/>
          <w:i w:val="false"/>
          <w:color w:val="000000"/>
          <w:sz w:val="28"/>
        </w:rPr>
        <w:t>
</w:t>
      </w:r>
      <w:r>
        <w:rPr>
          <w:rFonts w:ascii="Times New Roman"/>
          <w:b w:val="false"/>
          <w:i/>
          <w:color w:val="000000"/>
          <w:sz w:val="28"/>
        </w:rPr>
        <w:t xml:space="preserve">       Мақтаның сорттық тұқымын өндiру зауытын салу </w:t>
      </w:r>
      <w:r>
        <w:br/>
      </w:r>
      <w:r>
        <w:rPr>
          <w:rFonts w:ascii="Times New Roman"/>
          <w:b w:val="false"/>
          <w:i w:val="false"/>
          <w:color w:val="000000"/>
          <w:sz w:val="28"/>
        </w:rPr>
        <w:t xml:space="preserve">
      Жобаның мақсаты: Отандық ауыл шаруашылығы тауарын өндiрушiлердi мақтаның сапалы тұқымымен қамтамасыз ету. </w:t>
      </w:r>
      <w:r>
        <w:br/>
      </w:r>
      <w:r>
        <w:rPr>
          <w:rFonts w:ascii="Times New Roman"/>
          <w:b w:val="false"/>
          <w:i w:val="false"/>
          <w:color w:val="000000"/>
          <w:sz w:val="28"/>
        </w:rPr>
        <w:t xml:space="preserve">
      Республикадағы мақта шаруашылығының дамуын болдырмау алдында тұрған маңызды проблемалардың бiрi мақта зауыттарындағы тұқымды сапасыз дайындау және оларды араластырып жiберу себебiне байланысты сапалы тұқымның жоқтығы болып табылады. </w:t>
      </w:r>
      <w:r>
        <w:br/>
      </w:r>
      <w:r>
        <w:rPr>
          <w:rFonts w:ascii="Times New Roman"/>
          <w:b w:val="false"/>
          <w:i w:val="false"/>
          <w:color w:val="000000"/>
          <w:sz w:val="28"/>
        </w:rPr>
        <w:t xml:space="preserve">
      Қазiргi кезде мақта өңдеу зауыттарында ескiрген технологиямен жұмыс iстеп отырған мақтаның тұқымын тазалау бойынша кiшiгiрiм цехтар жұмыс iстеп жатыр, олар өндiрген тұқымның көлемi шаруалардың тұқымға деген қажеттiгiн қанағаттандыру үшiн жеткiлiксiз. Сонымен қатар көптеген шаруалар тұқымның сапасын растайтын қандайда бiр құжаты жоқ күмәндi тұқымдарды сатып алады. Биылғы жылы мақтаның егiстiк алаңдарына егiлген жетi мың тонна тұқымның 2,5 мыңнан аса тұқымы Өзбекстаннан әкелiнген контрабандалық тұқымдар. </w:t>
      </w:r>
      <w:r>
        <w:br/>
      </w:r>
      <w:r>
        <w:rPr>
          <w:rFonts w:ascii="Times New Roman"/>
          <w:b w:val="false"/>
          <w:i w:val="false"/>
          <w:color w:val="000000"/>
          <w:sz w:val="28"/>
        </w:rPr>
        <w:t xml:space="preserve">
      Жоғарыда баяндалған жайға байланысты мақта өнiмдi өсетiн зонада - Оңтүстiк Қазақстан облысы, Мақтаарал ауданында әлемдiк ең үздiк технологияларды қолдана отырып мақтаның сортты тұқымдық материалдарын өндiрудiң қазiргi заманғы арнайы зауытын салу орынды. </w:t>
      </w:r>
      <w:r>
        <w:br/>
      </w:r>
      <w:r>
        <w:rPr>
          <w:rFonts w:ascii="Times New Roman"/>
          <w:b w:val="false"/>
          <w:i w:val="false"/>
          <w:color w:val="000000"/>
          <w:sz w:val="28"/>
        </w:rPr>
        <w:t>
      Аталған зауытты "Тоқыма өнеркәсiбi" пилоттық кластерiн дамытудың кейбiр мәселелерi" Қазақстан Республикасы Үкiметiнiң 2005 жылғы 19 тамыздағы N 858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құрылған еншiлес акционерлiк қоғам базасында құру жоспарланып отыр. </w:t>
      </w:r>
      <w:r>
        <w:br/>
      </w:r>
      <w:r>
        <w:rPr>
          <w:rFonts w:ascii="Times New Roman"/>
          <w:b w:val="false"/>
          <w:i w:val="false"/>
          <w:color w:val="000000"/>
          <w:sz w:val="28"/>
        </w:rPr>
        <w:t xml:space="preserve">
      Осы жобаны iске асыру мақсатында Қазақстанда жоқ қазiргi заманғы жылдық өнiмдiлiгi шамамен 10 мың тонна мақта тұқымын дайындау (тазалау) зауытын құрылады. </w:t>
      </w:r>
      <w:r>
        <w:br/>
      </w:r>
      <w:r>
        <w:rPr>
          <w:rFonts w:ascii="Times New Roman"/>
          <w:b w:val="false"/>
          <w:i w:val="false"/>
          <w:color w:val="000000"/>
          <w:sz w:val="28"/>
        </w:rPr>
        <w:t xml:space="preserve">
      Жобаның сомасы: 1500 млн. теңге. </w:t>
      </w:r>
    </w:p>
    <w:bookmarkEnd w:id="31"/>
    <w:p>
      <w:pPr>
        <w:spacing w:after="0"/>
        <w:ind w:left="0"/>
        <w:jc w:val="both"/>
      </w:pPr>
      <w:r>
        <w:rPr>
          <w:rFonts w:ascii="Times New Roman"/>
          <w:b w:val="false"/>
          <w:i/>
          <w:color w:val="000000"/>
          <w:sz w:val="28"/>
        </w:rPr>
        <w:t xml:space="preserve">       Май экстрациондық зауытын салу </w:t>
      </w:r>
      <w:r>
        <w:br/>
      </w:r>
      <w:r>
        <w:rPr>
          <w:rFonts w:ascii="Times New Roman"/>
          <w:b w:val="false"/>
          <w:i w:val="false"/>
          <w:color w:val="000000"/>
          <w:sz w:val="28"/>
        </w:rPr>
        <w:t xml:space="preserve">
      Жобаның мақсаты: мақта өңдейтiн саланы дамыту, бәсекеге түсе алатын өнiмдi өндiру. </w:t>
      </w:r>
      <w:r>
        <w:br/>
      </w:r>
      <w:r>
        <w:rPr>
          <w:rFonts w:ascii="Times New Roman"/>
          <w:b w:val="false"/>
          <w:i w:val="false"/>
          <w:color w:val="000000"/>
          <w:sz w:val="28"/>
        </w:rPr>
        <w:t xml:space="preserve">
      Мақта тұқымы өсiмдiк майын алатын шикiзат ретiнде әлемде қытай бұршағынан кейiн екiншi орынды алады: 1 ц мақта тұқымынан 17-19 кг май, 40-42 кг күнжара, 38-40 қауыз алынады. </w:t>
      </w:r>
      <w:r>
        <w:br/>
      </w:r>
      <w:r>
        <w:rPr>
          <w:rFonts w:ascii="Times New Roman"/>
          <w:b w:val="false"/>
          <w:i w:val="false"/>
          <w:color w:val="000000"/>
          <w:sz w:val="28"/>
        </w:rPr>
        <w:t xml:space="preserve">
      Май тамаққа қосылады, консервiлер мен маргариндi дайындау кезiнде пайдаланылады, сондай-ақ сабын қайнатуда техникалық май, малға азық ретiнде, глицерин өндiрiсiнде, олиф, жағар майлар және т.б алу үшiн пайдаланылады. </w:t>
      </w:r>
      <w:r>
        <w:br/>
      </w:r>
      <w:r>
        <w:rPr>
          <w:rFonts w:ascii="Times New Roman"/>
          <w:b w:val="false"/>
          <w:i w:val="false"/>
          <w:color w:val="000000"/>
          <w:sz w:val="28"/>
        </w:rPr>
        <w:t xml:space="preserve">
      Өз мақта тұқымы болған кезде мақтаны қайта өңдейтiн зауытты салу мақта шаруашылығынан барынша пайда алуға мүмкiндiк бередi. Сонымен 60 мың тонна шиттi мақта 30 мың тоннадан артық көлемде тұқым шығаруды қамтамасыз етедi. </w:t>
      </w:r>
      <w:r>
        <w:br/>
      </w:r>
      <w:r>
        <w:rPr>
          <w:rFonts w:ascii="Times New Roman"/>
          <w:b w:val="false"/>
          <w:i w:val="false"/>
          <w:color w:val="000000"/>
          <w:sz w:val="28"/>
        </w:rPr>
        <w:t xml:space="preserve">
      Одан өзге, жақын маңда орналасқан шаруашылықтарға тұқымды қайта өңдеу қызметiн көрсетедi, бұл қосымша табысты тартуға мүмкiндiк бередi. </w:t>
      </w:r>
      <w:r>
        <w:br/>
      </w:r>
      <w:r>
        <w:rPr>
          <w:rFonts w:ascii="Times New Roman"/>
          <w:b w:val="false"/>
          <w:i w:val="false"/>
          <w:color w:val="000000"/>
          <w:sz w:val="28"/>
        </w:rPr>
        <w:t xml:space="preserve">
      Май экстракциондық зауытын еншiлес акционерлiк кәсiпорын базасында құру жоспарланып отыр. </w:t>
      </w:r>
      <w:r>
        <w:br/>
      </w:r>
      <w:r>
        <w:rPr>
          <w:rFonts w:ascii="Times New Roman"/>
          <w:b w:val="false"/>
          <w:i w:val="false"/>
          <w:color w:val="000000"/>
          <w:sz w:val="28"/>
        </w:rPr>
        <w:t xml:space="preserve">
      Жобаның сомасы: 405 млн.теңге. </w:t>
      </w:r>
    </w:p>
    <w:p>
      <w:pPr>
        <w:spacing w:after="0"/>
        <w:ind w:left="0"/>
        <w:jc w:val="both"/>
      </w:pPr>
      <w:r>
        <w:rPr>
          <w:rFonts w:ascii="Times New Roman"/>
          <w:b w:val="false"/>
          <w:i/>
          <w:color w:val="000000"/>
          <w:sz w:val="28"/>
        </w:rPr>
        <w:t xml:space="preserve">       Қазiргi заманғы мақтаны қайта өңдеу зауыттарын салу </w:t>
      </w:r>
    </w:p>
    <w:p>
      <w:pPr>
        <w:spacing w:after="0"/>
        <w:ind w:left="0"/>
        <w:jc w:val="both"/>
      </w:pPr>
      <w:r>
        <w:rPr>
          <w:rFonts w:ascii="Times New Roman"/>
          <w:b w:val="false"/>
          <w:i w:val="false"/>
          <w:color w:val="000000"/>
          <w:sz w:val="28"/>
        </w:rPr>
        <w:t xml:space="preserve">      Жобаның мақсаты: Мақтаны қайта өңдеу саласын әрi қарай дамыту. </w:t>
      </w:r>
      <w:r>
        <w:br/>
      </w:r>
      <w:r>
        <w:rPr>
          <w:rFonts w:ascii="Times New Roman"/>
          <w:b w:val="false"/>
          <w:i w:val="false"/>
          <w:color w:val="000000"/>
          <w:sz w:val="28"/>
        </w:rPr>
        <w:t xml:space="preserve">
      Бүгiнгi күнi мақта өндiрiсi процесiнде ауыл шаруашылығы тауарын өндiрушiлердiң басым көпшiлiгi ақша қаражатының тапшылығын сезiне отырып мақтаны қайта өңдейтiн кәсiпорындармен фьючерстiк шарттар жасауға және шиттi мақтаны оны тапсыру кезiнде рыноктық сатып алу бағаларынан 30-35%-ға төмен бағамен тапсыруға мәжбүр болып отыр. Мақтаны өндiрушiлердiң басым көпшiлiгiн құрайтын ұсақ шаруа қожалықтары ақша қаражатының жоқтығына байланысты осы кезеңде шиттi мақтаны төмен бағамен сатуға мәжбүр болып отыр. Бұл ретте егiндi жинап алғаннан кейiн 5-6 ай өткен соң мақта талшығының бағасы өсiп соның нәтижесiнде пайданың негiзгi бөлiгi сатып алу, қайта өңдеу және сатумен айналысатын компанияларға тиедi. Ал бұл пайда мақтаны өндiрудiң барлық кезеңiнде құрылып оған көптеген ұсақ шаруа қожалықтары - мақташылар тiкелей қатысады емес пе. </w:t>
      </w:r>
      <w:r>
        <w:br/>
      </w:r>
      <w:r>
        <w:rPr>
          <w:rFonts w:ascii="Times New Roman"/>
          <w:b w:val="false"/>
          <w:i w:val="false"/>
          <w:color w:val="000000"/>
          <w:sz w:val="28"/>
        </w:rPr>
        <w:t xml:space="preserve">
      Мақтаны тазалайтын зауыттар арасында бұрыннан берi шиттi мақтаны шаруалардан сатып алудың монополиялық жүйесi қалыптасқан. Мақта зауыттары заңның жоқтығын пайдалана отырып шаруалар тапсыратын шиттi мақтаның сапасын төмендетiп оны өте төмен бағамен сатып алады. </w:t>
      </w:r>
      <w:r>
        <w:br/>
      </w:r>
      <w:r>
        <w:rPr>
          <w:rFonts w:ascii="Times New Roman"/>
          <w:b w:val="false"/>
          <w:i w:val="false"/>
          <w:color w:val="000000"/>
          <w:sz w:val="28"/>
        </w:rPr>
        <w:t xml:space="preserve">
      Қуаты 60 мың тонна қазiргi заманғы модельдiк мақтаны қайта өңдеу зауыттарын құру жұмыстары барысында республика тарапынан мақта қабылданған мақта саласын дамыту бойынша қабылданған iс-шаралардың тиiмдiлiгi үшiн қайта өңдеу қуатын кем дегенде 90 мың тоннаға дейiн жеткiзу қажеттiгi анықталды. </w:t>
      </w:r>
      <w:r>
        <w:br/>
      </w:r>
      <w:r>
        <w:rPr>
          <w:rFonts w:ascii="Times New Roman"/>
          <w:b w:val="false"/>
          <w:i w:val="false"/>
          <w:color w:val="000000"/>
          <w:sz w:val="28"/>
        </w:rPr>
        <w:t xml:space="preserve">
      Осыған байланысты Корпорацияның мақтаны қайта өңдеу жөнiндегi еншiлес кәсiпорнының негiзiнде жылына 30 мың тонна шиттi мақтаны өңдейтiн қуаты бар қазiргi заманғы мақтаны қайта өңдейтiн қосымша зауытты салу, сондай-ақ мақта қабылдау жүйелерiн сатып алу және салу қажет. </w:t>
      </w:r>
      <w:r>
        <w:br/>
      </w:r>
      <w:r>
        <w:rPr>
          <w:rFonts w:ascii="Times New Roman"/>
          <w:b w:val="false"/>
          <w:i w:val="false"/>
          <w:color w:val="000000"/>
          <w:sz w:val="28"/>
        </w:rPr>
        <w:t xml:space="preserve">
      Жобаның сомасы: 1072 млн.теңге. </w:t>
      </w:r>
    </w:p>
    <w:p>
      <w:pPr>
        <w:spacing w:after="0"/>
        <w:ind w:left="0"/>
        <w:jc w:val="both"/>
      </w:pPr>
      <w:r>
        <w:rPr>
          <w:rFonts w:ascii="Times New Roman"/>
          <w:b w:val="false"/>
          <w:i/>
          <w:color w:val="000000"/>
          <w:sz w:val="28"/>
        </w:rPr>
        <w:t xml:space="preserve">       Оңтүстiк Қазақстан облысының аумағындағы көлiктiк-логистикалық терминалды салу </w:t>
      </w:r>
    </w:p>
    <w:p>
      <w:pPr>
        <w:spacing w:after="0"/>
        <w:ind w:left="0"/>
        <w:jc w:val="both"/>
      </w:pPr>
      <w:r>
        <w:rPr>
          <w:rFonts w:ascii="Times New Roman"/>
          <w:b w:val="false"/>
          <w:i w:val="false"/>
          <w:color w:val="000000"/>
          <w:sz w:val="28"/>
        </w:rPr>
        <w:t xml:space="preserve">      Жобаның мақсаты: Бәсекеге түсе алатын мақта талшығын сату партиясын экспортқа шығару және дайын өнiмдi уақытша сақтауды қамтамасыз ету. </w:t>
      </w:r>
      <w:r>
        <w:br/>
      </w:r>
      <w:r>
        <w:rPr>
          <w:rFonts w:ascii="Times New Roman"/>
          <w:b w:val="false"/>
          <w:i w:val="false"/>
          <w:color w:val="000000"/>
          <w:sz w:val="28"/>
        </w:rPr>
        <w:t xml:space="preserve">
      Зауыт салынуы мүмкiн жерлердi оқып зерттеу процесiнде қазiргi кезде жаңадан құрылып жатқан зауыттың оның қуатын (жылына 60 мың тонна шиттi мақта) ескергенде дайын өнiмiн уақытында және жедел тиеуге мүмкiндiк бермейтiн көлiк инфрақұрылымын оңтайлау қажеттiгi анықталды. Сондықтан зауыттың қайта өңдеу желiлерiн тоқтатпау үшiн 18-20 тонна көлемiнде көлiктiк-логистикалық зауытты салу қажет. </w:t>
      </w:r>
      <w:r>
        <w:br/>
      </w:r>
      <w:r>
        <w:rPr>
          <w:rFonts w:ascii="Times New Roman"/>
          <w:b w:val="false"/>
          <w:i w:val="false"/>
          <w:color w:val="000000"/>
          <w:sz w:val="28"/>
        </w:rPr>
        <w:t xml:space="preserve">
      Одан өзге мақтаны өткiзу проблемасын шешу қажет. Жұмыспен толық қамтамасыз еткеннiң өзiнде жұмыс iстеп тұрған фабрикалардың қуаты Қазақстанда өндiрiлетiн мақта талшығының алтыншы бөлiгiн ғана қайта өңдеуге жетедi. Сондықтан жақын арада қазақстан мақтасын өткiзудiң негiзгi бағыттары оның экспорты болып қалады. Алайда қазақстан мақтасының экспортын ұйымдастыру төмен деңгейде екендiгiн атап өту қажет. Қазiргi кезде экспортқа шығарылатын мақта сату партиялары құрылмай-ақ вагондарға тиеледi. Прибалтикада жергiлiктi компаниялар оларды контейнерлерге қайта тиейдi, салады, олардың сапасын тексередi, сату үшiн қалыптастырып сатып алушыларға жiбередi. Бұл жағдай қазақстан экспортшыларын осы аталған делдалдарға тәуелдi етедi. Одан өзге, тәуелсiз сарапшылардың есептерi бойынша Латвия арқылы әкетiлген әрбiр тонна мақта үшiн өңдеу шамамен 20-30 доллар қалады. </w:t>
      </w:r>
      <w:r>
        <w:br/>
      </w:r>
      <w:r>
        <w:rPr>
          <w:rFonts w:ascii="Times New Roman"/>
          <w:b w:val="false"/>
          <w:i w:val="false"/>
          <w:color w:val="000000"/>
          <w:sz w:val="28"/>
        </w:rPr>
        <w:t xml:space="preserve">
      Осыған байланысты әлемдiк сауданың талаптарына сай келетiн талшықтың сауда партияларын қалыптастыру бойынша өз терминалымызды құру қажет. </w:t>
      </w:r>
      <w:r>
        <w:br/>
      </w:r>
      <w:r>
        <w:rPr>
          <w:rFonts w:ascii="Times New Roman"/>
          <w:b w:val="false"/>
          <w:i w:val="false"/>
          <w:color w:val="000000"/>
          <w:sz w:val="28"/>
        </w:rPr>
        <w:t xml:space="preserve">
      Жобаның сомасы: 1215 млн.теңге. </w:t>
      </w:r>
    </w:p>
    <w:p>
      <w:pPr>
        <w:spacing w:after="0"/>
        <w:ind w:left="0"/>
        <w:jc w:val="both"/>
      </w:pPr>
      <w:r>
        <w:rPr>
          <w:rFonts w:ascii="Times New Roman"/>
          <w:b w:val="false"/>
          <w:i/>
          <w:color w:val="000000"/>
          <w:sz w:val="28"/>
        </w:rPr>
        <w:t xml:space="preserve">       Рапсты қайта өңдеу зауытын салу </w:t>
      </w:r>
      <w:r>
        <w:br/>
      </w:r>
      <w:r>
        <w:rPr>
          <w:rFonts w:ascii="Times New Roman"/>
          <w:b w:val="false"/>
          <w:i w:val="false"/>
          <w:color w:val="000000"/>
          <w:sz w:val="28"/>
        </w:rPr>
        <w:t xml:space="preserve">
      Жобаның мақсаты: рапс өндiрiсiн қолдау, қайта өңдеу саласын дамыту, бәсекеге түсе алатын өнiмдi шығару. </w:t>
      </w:r>
      <w:r>
        <w:br/>
      </w:r>
      <w:r>
        <w:rPr>
          <w:rFonts w:ascii="Times New Roman"/>
          <w:b w:val="false"/>
          <w:i w:val="false"/>
          <w:color w:val="000000"/>
          <w:sz w:val="28"/>
        </w:rPr>
        <w:t xml:space="preserve">
      Рапс - майлы дақыл, пайдалану аспектiлерi: азық-түлiктiк, мал азықтық және энергетикалық мақсаттарға. Рапстың тұқымында 40-50% май 21% белок бар. Рапстың тұқымдық сортын қайта өңдеу нәтижесiнде дайын өнiмнiң үш түрi - рапс майы, рапс күнжарасы және глицерин алынады. </w:t>
      </w:r>
      <w:r>
        <w:br/>
      </w:r>
      <w:r>
        <w:rPr>
          <w:rFonts w:ascii="Times New Roman"/>
          <w:b w:val="false"/>
          <w:i w:val="false"/>
          <w:color w:val="000000"/>
          <w:sz w:val="28"/>
        </w:rPr>
        <w:t xml:space="preserve">
      Рапс тұқымынан алынған рапс майы техникалық лак-сыр өнеркәсiбiнде (майлау, парфюмерия, тоқыма, резина, лак-сыр), биодизельдiк отын өндiрiсiнде қолданылады. Тазаланғаннан және гидрогенизацияланғаннан кейiн маргарин өнеркәсiбiнде қолданылады. Дәмдiк сипаттамасы және майлық-қышқылдық құрамы бойынша ол олифа майына теңдеседi. Рапс күнжарасы майлы дақылдың тұқымын қысу және экстракциялаумен алынатын өсiмдiк майын өндiру кезiнде шыққан жанама өнiм. Рапс күнжарасы малдың рационына қосылатын тиiмдiлiгi жоғары белок қоспалары ретiнде қолданылады. </w:t>
      </w:r>
      <w:r>
        <w:br/>
      </w:r>
      <w:r>
        <w:rPr>
          <w:rFonts w:ascii="Times New Roman"/>
          <w:b w:val="false"/>
          <w:i w:val="false"/>
          <w:color w:val="000000"/>
          <w:sz w:val="28"/>
        </w:rPr>
        <w:t xml:space="preserve">
      Соңғы кездерi Еуропада биоотынды өндiру үшiн рапс майына деген сұраныс өсiп келедi. Биодизель рапс майынан жасалады және атмосфераға бу газдарының шығарылуын азайтуға мүмкiндiк бередi, сондай-ақ дизельдiк отынның арзан баламасы болып табылады. </w:t>
      </w:r>
      <w:r>
        <w:br/>
      </w:r>
      <w:r>
        <w:rPr>
          <w:rFonts w:ascii="Times New Roman"/>
          <w:b w:val="false"/>
          <w:i w:val="false"/>
          <w:color w:val="000000"/>
          <w:sz w:val="28"/>
        </w:rPr>
        <w:t xml:space="preserve">
      Қазiргi уақытта республикада рапс 41,6 мың гектар алаңда өсiрiледi. 2006-2008 жылдарға арналған бiрiншi кезектегi iс-шаралар бағдарламасын iске асыру жоспарына сәйкес 2006 жылы рапс егiстiктерiн 200 мың гектарға дейiн жеткiзу белгiленген, 2008 жылға дейiн рапстың егiстiк алаңдарын 700 мың гектарға дейiн жеткiзу жоспарда бар. </w:t>
      </w:r>
      <w:r>
        <w:br/>
      </w:r>
      <w:r>
        <w:rPr>
          <w:rFonts w:ascii="Times New Roman"/>
          <w:b w:val="false"/>
          <w:i w:val="false"/>
          <w:color w:val="000000"/>
          <w:sz w:val="28"/>
        </w:rPr>
        <w:t xml:space="preserve">
      Рапсты өндiру бағдарламасы ауыл шаруашылығы дақылдарының тiзiмiн кеңейтуге және бiр қалыпты егiншiлiктен кетуге, бәсекеге түсе алатын өнiммен сыртқы рыноктарға шығуға мүмкiндiк бередi. </w:t>
      </w:r>
      <w:r>
        <w:br/>
      </w:r>
      <w:r>
        <w:rPr>
          <w:rFonts w:ascii="Times New Roman"/>
          <w:b w:val="false"/>
          <w:i w:val="false"/>
          <w:color w:val="000000"/>
          <w:sz w:val="28"/>
        </w:rPr>
        <w:t xml:space="preserve">
      Өндiрiлген өнiмдi өткiзу, өндiрiлген өнiмнен барынша пайда алу мәселелерiн шешу үшiн рапсты өсiретiн аймақта майлы дақылдарды қайта өңдеу бойынша қазiргi заманғы май экстракциялық зауытын салу қажет. </w:t>
      </w:r>
      <w:r>
        <w:br/>
      </w:r>
      <w:r>
        <w:rPr>
          <w:rFonts w:ascii="Times New Roman"/>
          <w:b w:val="false"/>
          <w:i w:val="false"/>
          <w:color w:val="000000"/>
          <w:sz w:val="28"/>
        </w:rPr>
        <w:t xml:space="preserve">
      Жобаның сомасы 2700 млн.теңге. </w:t>
      </w:r>
    </w:p>
    <w:p>
      <w:pPr>
        <w:spacing w:after="0"/>
        <w:ind w:left="0"/>
        <w:jc w:val="both"/>
      </w:pPr>
      <w:r>
        <w:rPr>
          <w:rFonts w:ascii="Times New Roman"/>
          <w:b w:val="false"/>
          <w:i/>
          <w:color w:val="000000"/>
          <w:sz w:val="28"/>
        </w:rPr>
        <w:t xml:space="preserve">       Астықты терең қайта өңдеу зауытын салу </w:t>
      </w:r>
      <w:r>
        <w:br/>
      </w:r>
      <w:r>
        <w:rPr>
          <w:rFonts w:ascii="Times New Roman"/>
          <w:b w:val="false"/>
          <w:i w:val="false"/>
          <w:color w:val="000000"/>
          <w:sz w:val="28"/>
        </w:rPr>
        <w:t xml:space="preserve">
      Жобаның мақсаты: Ауыл шаруашылығы, тамақ және фармацевт өнеркәсiбi үшiн отандық астықты пайдалана отырып бәсекеге түсе алатын өнiм шығару. </w:t>
      </w:r>
      <w:r>
        <w:br/>
      </w:r>
      <w:r>
        <w:rPr>
          <w:rFonts w:ascii="Times New Roman"/>
          <w:b w:val="false"/>
          <w:i w:val="false"/>
          <w:color w:val="000000"/>
          <w:sz w:val="28"/>
        </w:rPr>
        <w:t xml:space="preserve">
      Қазақстанда крахмал мен крахмалдан шығарылған өнiмдер өте аз мөлшерде өндiрiледi. Сонымен бiрге крахмал өндiрiсiн - бидай астығын дамытуға нық шикiзат базасы бар. </w:t>
      </w:r>
      <w:r>
        <w:br/>
      </w:r>
      <w:r>
        <w:rPr>
          <w:rFonts w:ascii="Times New Roman"/>
          <w:b w:val="false"/>
          <w:i w:val="false"/>
          <w:color w:val="000000"/>
          <w:sz w:val="28"/>
        </w:rPr>
        <w:t xml:space="preserve">
      Астықты терең қайта өңдеу - бұл ұнның әртүрлi түрлерi мен сорттарын, құрғақ желiмдi, модификацияланған крахмалды, крахмалдан алынатын қою тәттi сироптарды, өсiмдiк майларын алу мақсатында, спирттi, қағаз өнiмiн және мал шаруашылығы мен құс шаруашылығына керек құрғақ азықтарды өндiру үшiн астық дақылдарының күрделi өңделуi. </w:t>
      </w:r>
      <w:r>
        <w:br/>
      </w:r>
      <w:r>
        <w:rPr>
          <w:rFonts w:ascii="Times New Roman"/>
          <w:b w:val="false"/>
          <w:i w:val="false"/>
          <w:color w:val="000000"/>
          <w:sz w:val="28"/>
        </w:rPr>
        <w:t xml:space="preserve">
      Соңғы жылдары Еуропада әсiресе бидайды крахмал өнiмiне қайта өңдеу кеңiнен дамыды. Шикiзаттың осы түрiне аса көңiл бөлудiң негiзгi себебi жүгерiмен және картоппен салыстырғанда ондағы крахмалдың жоғарылығы. Бидай-крахмал өндiрiсi дамуының аса маңызды факторы құрамында крахмалы бар шикiзат түрлерiнiң бiрде-бiреуiнде жоқ табиғи (белсендi) крахмалдың жанама өнiм болып табылуы болады. Сапасы орташа/төмен ұнға желiмдi қоса отырып бидайдың қатты сорттарынан жасалған ұнның сапасына дейiн жеткiзуге болады. Тағы бiр маңыздысы бидай картоп пен жүгерiге қарағанда (70% су бар) құрғақ затты мол бередi. </w:t>
      </w:r>
      <w:r>
        <w:br/>
      </w:r>
      <w:r>
        <w:rPr>
          <w:rFonts w:ascii="Times New Roman"/>
          <w:b w:val="false"/>
          <w:i w:val="false"/>
          <w:color w:val="000000"/>
          <w:sz w:val="28"/>
        </w:rPr>
        <w:t xml:space="preserve">
      Бидайды терең өңдеудiң жаңа технологиялары ұнды ғана емес, сондай-ақ тамақ өнеркәсiбiнде кеңiнен талап етiлетiн крахмалды, фруктозаны, глюкозаны, декстрозаны алуға мүмкiндiк бередi. </w:t>
      </w:r>
      <w:r>
        <w:br/>
      </w:r>
      <w:r>
        <w:rPr>
          <w:rFonts w:ascii="Times New Roman"/>
          <w:b w:val="false"/>
          <w:i w:val="false"/>
          <w:color w:val="000000"/>
          <w:sz w:val="28"/>
        </w:rPr>
        <w:t xml:space="preserve">
      Салынуы жоспарланып отырған жаңа бидай крахмалы зауыты бiр сағатта 5,4 тонна ұнды қайта өңдеудi ұйғарып отыр (немесе бiр жылда 40 мың тонна астық). Ұнды қайта өңдеу кезiнде жоғары сортты крахмал (А крахмалы), сапасы төмен крахмал ("Б" крахмалы), құрғақ желiм және құрғақ мал азығы алынады. Ұнның бiр тоннасынан шыққан тауарлық позицияның сомасы мынадай: оның 60%-ы крахмал, 10% -қамыр, 10% -мал азығы. </w:t>
      </w:r>
      <w:r>
        <w:br/>
      </w:r>
      <w:r>
        <w:rPr>
          <w:rFonts w:ascii="Times New Roman"/>
          <w:b w:val="false"/>
          <w:i w:val="false"/>
          <w:color w:val="000000"/>
          <w:sz w:val="28"/>
        </w:rPr>
        <w:t xml:space="preserve">
      Осыған орай кәсiпорын жылына </w:t>
      </w:r>
      <w:r>
        <w:br/>
      </w:r>
      <w:r>
        <w:rPr>
          <w:rFonts w:ascii="Times New Roman"/>
          <w:b w:val="false"/>
          <w:i w:val="false"/>
          <w:color w:val="000000"/>
          <w:sz w:val="28"/>
        </w:rPr>
        <w:t xml:space="preserve">
      17 640,0 тонна "А" крахмалын; </w:t>
      </w:r>
      <w:r>
        <w:br/>
      </w:r>
      <w:r>
        <w:rPr>
          <w:rFonts w:ascii="Times New Roman"/>
          <w:b w:val="false"/>
          <w:i w:val="false"/>
          <w:color w:val="000000"/>
          <w:sz w:val="28"/>
        </w:rPr>
        <w:t xml:space="preserve">
      2945,0 тонна "Б" крахмалын; </w:t>
      </w:r>
      <w:r>
        <w:br/>
      </w:r>
      <w:r>
        <w:rPr>
          <w:rFonts w:ascii="Times New Roman"/>
          <w:b w:val="false"/>
          <w:i w:val="false"/>
          <w:color w:val="000000"/>
          <w:sz w:val="28"/>
        </w:rPr>
        <w:t xml:space="preserve">
      2796,0 тонна құрғақ қамырды, </w:t>
      </w:r>
      <w:r>
        <w:br/>
      </w:r>
      <w:r>
        <w:rPr>
          <w:rFonts w:ascii="Times New Roman"/>
          <w:b w:val="false"/>
          <w:i w:val="false"/>
          <w:color w:val="000000"/>
          <w:sz w:val="28"/>
        </w:rPr>
        <w:t xml:space="preserve">
      15 684,0 тонна құрғақ мал азығын өндiре алады. </w:t>
      </w:r>
      <w:r>
        <w:br/>
      </w:r>
      <w:r>
        <w:rPr>
          <w:rFonts w:ascii="Times New Roman"/>
          <w:b w:val="false"/>
          <w:i w:val="false"/>
          <w:color w:val="000000"/>
          <w:sz w:val="28"/>
        </w:rPr>
        <w:t xml:space="preserve">
      Өндiрiлетiн өнiм көлемi iшкi рынок қажеттiгiн толық жауып қана қоймай оның экспортын ұйымдастыра алады. </w:t>
      </w:r>
      <w:r>
        <w:br/>
      </w:r>
      <w:r>
        <w:rPr>
          <w:rFonts w:ascii="Times New Roman"/>
          <w:b w:val="false"/>
          <w:i w:val="false"/>
          <w:color w:val="000000"/>
          <w:sz w:val="28"/>
        </w:rPr>
        <w:t xml:space="preserve">
      Астықты қайта өңдеу кәсiпорнын құру мыналарға мүмкiндiк бередi: </w:t>
      </w:r>
      <w:r>
        <w:br/>
      </w:r>
      <w:r>
        <w:rPr>
          <w:rFonts w:ascii="Times New Roman"/>
          <w:b w:val="false"/>
          <w:i w:val="false"/>
          <w:color w:val="000000"/>
          <w:sz w:val="28"/>
        </w:rPr>
        <w:t xml:space="preserve">
      1) сатып алуды жүзеге асырғаннан кейiн бiрден ұн зауыттарын тiркелген баға бойынша ұнмен қамтамасыз ету процесiнiң үзiлмеуiне қол жеткiзуге және басынан бастап ұн тапшылығының пайда болуын болдырмауға мүмкiндiк беретiндiктен астықтың бiр бөлiгiн ұнға қайта өңдеуге жiберуге; </w:t>
      </w:r>
      <w:r>
        <w:br/>
      </w:r>
      <w:r>
        <w:rPr>
          <w:rFonts w:ascii="Times New Roman"/>
          <w:b w:val="false"/>
          <w:i w:val="false"/>
          <w:color w:val="000000"/>
          <w:sz w:val="28"/>
        </w:rPr>
        <w:t xml:space="preserve">
      2) Қазақстанда бұрын импортқа алынатын өнiмдi - крахмалды шығаруды ұйымдастыру арқылы импорт алмасу бағдарламасына қатысуға, елде пайдаланылып жүрген және әлемдiк рыноктарда жоғары сұранысқа ие болып отырған тауарлардың инновациялық өндiрiлуiн бастауға, сондай-ақ жаңа жұмыс орындарын құруға және бюджетке қосымша салықтардың түсуiн қамтамасыз етуге. </w:t>
      </w:r>
      <w:r>
        <w:br/>
      </w:r>
      <w:r>
        <w:rPr>
          <w:rFonts w:ascii="Times New Roman"/>
          <w:b w:val="false"/>
          <w:i w:val="false"/>
          <w:color w:val="000000"/>
          <w:sz w:val="28"/>
        </w:rPr>
        <w:t xml:space="preserve">
      Жобаның сомасы: шамамен 6750 млн.теңге. </w:t>
      </w:r>
    </w:p>
    <w:p>
      <w:pPr>
        <w:spacing w:after="0"/>
        <w:ind w:left="0"/>
        <w:jc w:val="both"/>
      </w:pPr>
      <w:r>
        <w:rPr>
          <w:rFonts w:ascii="Times New Roman"/>
          <w:b w:val="false"/>
          <w:i/>
          <w:color w:val="000000"/>
          <w:sz w:val="28"/>
        </w:rPr>
        <w:t xml:space="preserve">       Амирабад портындағы астық терминалы мен диiрмен кешенiн салу (ИИР) </w:t>
      </w:r>
      <w:r>
        <w:br/>
      </w:r>
      <w:r>
        <w:rPr>
          <w:rFonts w:ascii="Times New Roman"/>
          <w:b w:val="false"/>
          <w:i w:val="false"/>
          <w:color w:val="000000"/>
          <w:sz w:val="28"/>
        </w:rPr>
        <w:t xml:space="preserve">
      Жобаның мақсаты: қазақстан астығы мен одан өңделген өнiмдер экспортын ұлғайту. </w:t>
      </w:r>
      <w:r>
        <w:br/>
      </w:r>
      <w:r>
        <w:rPr>
          <w:rFonts w:ascii="Times New Roman"/>
          <w:b w:val="false"/>
          <w:i w:val="false"/>
          <w:color w:val="000000"/>
          <w:sz w:val="28"/>
        </w:rPr>
        <w:t xml:space="preserve">
      Қазақстанның астық экспортының көлемiн ұлғайту, өткiзу рыноктарын кеңейту мен Ақтау портындағы астық терминалының қуатын тиiмдi пайдалану мақсатында Иранның каспий порттарындағы бiреуiнен астық терминалын салу мүмкiндiгiн қарау қажет. </w:t>
      </w:r>
      <w:r>
        <w:br/>
      </w:r>
      <w:r>
        <w:rPr>
          <w:rFonts w:ascii="Times New Roman"/>
          <w:b w:val="false"/>
          <w:i w:val="false"/>
          <w:color w:val="000000"/>
          <w:sz w:val="28"/>
        </w:rPr>
        <w:t xml:space="preserve">
      Иранның каспий порттарының инфрақұрылымы мен қызметiнiң егжей-тегжейлi талдау әрi қарай дамуына орай ИИР каспий порттары арасындағы аса перспективтi порт Амирабад болып табылады. </w:t>
      </w:r>
      <w:r>
        <w:br/>
      </w:r>
      <w:r>
        <w:rPr>
          <w:rFonts w:ascii="Times New Roman"/>
          <w:b w:val="false"/>
          <w:i w:val="false"/>
          <w:color w:val="000000"/>
          <w:sz w:val="28"/>
        </w:rPr>
        <w:t xml:space="preserve">
      Астық терминалын салу кезiнде Амирабад портының негiзгі артықшылықтары: </w:t>
      </w:r>
      <w:r>
        <w:br/>
      </w:r>
      <w:r>
        <w:rPr>
          <w:rFonts w:ascii="Times New Roman"/>
          <w:b w:val="false"/>
          <w:i w:val="false"/>
          <w:color w:val="000000"/>
          <w:sz w:val="28"/>
        </w:rPr>
        <w:t xml:space="preserve">
      - Амирабад порты Иранның каспий порттарының арасындағы негiзгi темiржол магистралiмен жалғастырылған жалғыз порт, порттың аумағында темiржол тармақтары салынған, бұл Иранның iшiнде де, бұдан әрi Парсы шығанағы елдерiнiң рыногына шығатын болып Парсы шығанағы порттарының бағыттарына астықты тиiмдi тасуға мүмкiндiк бередi; </w:t>
      </w:r>
      <w:r>
        <w:br/>
      </w:r>
      <w:r>
        <w:rPr>
          <w:rFonts w:ascii="Times New Roman"/>
          <w:b w:val="false"/>
          <w:i w:val="false"/>
          <w:color w:val="000000"/>
          <w:sz w:val="28"/>
        </w:rPr>
        <w:t xml:space="preserve">
      - порт әлеуметтiк-экономикалық зона аумағында орналасқан, бұл астық терминалын салу кезiнде қосымша салықтар мен инвестициялық жеңiлдiктер бередi; </w:t>
      </w:r>
      <w:r>
        <w:br/>
      </w:r>
      <w:r>
        <w:rPr>
          <w:rFonts w:ascii="Times New Roman"/>
          <w:b w:val="false"/>
          <w:i w:val="false"/>
          <w:color w:val="000000"/>
          <w:sz w:val="28"/>
        </w:rPr>
        <w:t xml:space="preserve">
      - басқа порттардың аумағының шектеулiлiгiне орай кеңею мүмкiндiгi болмай отырғанда Амирабад портының кеңейтуге жеткiлiктi түрде кеңiстiгi бар болғандықтан Иранның каспий порттарының арасындағы ең жаңа және перспективтi порты болып табылады; </w:t>
      </w:r>
      <w:r>
        <w:br/>
      </w:r>
      <w:r>
        <w:rPr>
          <w:rFonts w:ascii="Times New Roman"/>
          <w:b w:val="false"/>
          <w:i w:val="false"/>
          <w:color w:val="000000"/>
          <w:sz w:val="28"/>
        </w:rPr>
        <w:t xml:space="preserve">
      - астық терминалын салу кезiнде порт маңындағы аумақтардың кеңдiгiнiң арқасында жер учаскесiн алуға қатысты мәселелердiң пайда болуымен байланысты кiшiгiрiм қауiптер. Әлеуметтiк экономикалық зоналарды инвестициялау кезiнде ережелермен жеңiлдiк шартымен жер учаскесiн ұзақ мерзiмдi жалға беру көзделген; </w:t>
      </w:r>
      <w:r>
        <w:br/>
      </w:r>
      <w:r>
        <w:rPr>
          <w:rFonts w:ascii="Times New Roman"/>
          <w:b w:val="false"/>
          <w:i w:val="false"/>
          <w:color w:val="000000"/>
          <w:sz w:val="28"/>
        </w:rPr>
        <w:t xml:space="preserve">
      - порт Иранның солтүстiгiнде, яғни ел халқының негiзгi бөлiгi шоғырланған елдiң халық тығыз орналасқан бөлiгiнде орналасқан. Бұл ретте Иранның солтүстiк жартысы бидай емес негiзiнен күрiш өсiредi, сондықтан Иранның осы бөлiгiнде азық-түлiктiк бидайға үнемi сұраныс бар. Қазiргi кезде Иранға елдiң солтүстiктегi халқын азық-түлiктiк астықпен қамтамасыз ету үшiн оңтүстiк егiн егетiн аудандардан бидайды солтүстiк аудандарға тасуға тура келедi. </w:t>
      </w:r>
      <w:r>
        <w:br/>
      </w:r>
      <w:r>
        <w:rPr>
          <w:rFonts w:ascii="Times New Roman"/>
          <w:b w:val="false"/>
          <w:i w:val="false"/>
          <w:color w:val="000000"/>
          <w:sz w:val="28"/>
        </w:rPr>
        <w:t xml:space="preserve">
      Жобаның сомасы: 1080 млн.теңге. </w:t>
      </w:r>
    </w:p>
    <w:p>
      <w:pPr>
        <w:spacing w:after="0"/>
        <w:ind w:left="0"/>
        <w:jc w:val="both"/>
      </w:pPr>
      <w:r>
        <w:rPr>
          <w:rFonts w:ascii="Times New Roman"/>
          <w:b w:val="false"/>
          <w:i/>
          <w:color w:val="000000"/>
          <w:sz w:val="28"/>
        </w:rPr>
        <w:t xml:space="preserve">       Баку портындағы диiрмен кешенi </w:t>
      </w:r>
      <w:r>
        <w:br/>
      </w:r>
      <w:r>
        <w:rPr>
          <w:rFonts w:ascii="Times New Roman"/>
          <w:b w:val="false"/>
          <w:i w:val="false"/>
          <w:color w:val="000000"/>
          <w:sz w:val="28"/>
        </w:rPr>
        <w:t xml:space="preserve">
      Жобаның мақсаты: астықты қайта өңдеуден алынған өнiмдi экспортқа шығаруды дамыту. </w:t>
      </w:r>
      <w:r>
        <w:br/>
      </w:r>
      <w:r>
        <w:rPr>
          <w:rFonts w:ascii="Times New Roman"/>
          <w:b w:val="false"/>
          <w:i w:val="false"/>
          <w:color w:val="000000"/>
          <w:sz w:val="28"/>
        </w:rPr>
        <w:t xml:space="preserve">
      Әзiрбайжан мен Кавказдың басқа елдерi бағытына экспортқа шығару Бакуда астық терминалының салынатыны ескерiлгенде таяу арадағы екi жылда 0,5 млн.тоннаға дейiн өсуi мүмкiн. Әзiрбайжан аумағында астық терминалының салынуымен астықты теңiз жолымен жеткiзу бойынша шығындар азаяды. Бұл жағдайда қазақстандық аграрлар астықтың сапасын ескере отырып Кавказ, Солтүстiк Африка, Таяу Шығыс және ЕҚ аймақтары рыноктарына астықты жеткiзуге қатысты ресей компанияларының алдында артықшылыққа ие болуы мүмкін. </w:t>
      </w:r>
      <w:r>
        <w:br/>
      </w:r>
      <w:r>
        <w:rPr>
          <w:rFonts w:ascii="Times New Roman"/>
          <w:b w:val="false"/>
          <w:i w:val="false"/>
          <w:color w:val="000000"/>
          <w:sz w:val="28"/>
        </w:rPr>
        <w:t xml:space="preserve">
      Қазiргi кезде осы рынокта астық пен одан өңделген өнiмдердi негiзгi қоюшы Ресей болып табылады. Жеткiзiлетiн негiзгi дақыл iшкi рынокта сапасы жоғары емес ұннан шығарылатын 4 сыныпты азық-түлiктiк бидай болып табылады. Дегенмен осы ұнның бағасы бiр тоннаға 240-245 АҚШ доллары шегiнде түрленiп отырады. </w:t>
      </w:r>
      <w:r>
        <w:br/>
      </w:r>
      <w:r>
        <w:rPr>
          <w:rFonts w:ascii="Times New Roman"/>
          <w:b w:val="false"/>
          <w:i w:val="false"/>
          <w:color w:val="000000"/>
          <w:sz w:val="28"/>
        </w:rPr>
        <w:t xml:space="preserve">
      Астықты қайта өңдеу өнiмдерiн iске асырудан болатын перспектива мен қаржылық пайдаларды ескере отырып Баку портында диiрмен кешенiн салу мүмкiн деп есептеймiз. </w:t>
      </w:r>
      <w:r>
        <w:br/>
      </w:r>
      <w:r>
        <w:rPr>
          <w:rFonts w:ascii="Times New Roman"/>
          <w:b w:val="false"/>
          <w:i w:val="false"/>
          <w:color w:val="000000"/>
          <w:sz w:val="28"/>
        </w:rPr>
        <w:t xml:space="preserve">
      Жобаның сомасы: 405 млн.теңге. </w:t>
      </w:r>
    </w:p>
    <w:p>
      <w:pPr>
        <w:spacing w:after="0"/>
        <w:ind w:left="0"/>
        <w:jc w:val="both"/>
      </w:pPr>
      <w:r>
        <w:rPr>
          <w:rFonts w:ascii="Times New Roman"/>
          <w:b w:val="false"/>
          <w:i/>
          <w:color w:val="000000"/>
          <w:sz w:val="28"/>
        </w:rPr>
        <w:t xml:space="preserve">       Поти портындағы астық терминалын салу мен жабдықтау </w:t>
      </w:r>
      <w:r>
        <w:br/>
      </w:r>
      <w:r>
        <w:rPr>
          <w:rFonts w:ascii="Times New Roman"/>
          <w:b w:val="false"/>
          <w:i w:val="false"/>
          <w:color w:val="000000"/>
          <w:sz w:val="28"/>
        </w:rPr>
        <w:t xml:space="preserve">
      Жобаның мақсаты: астықты қайта өңдеуден алынған өнiмдi экспортқа шығаруды дамыту. </w:t>
      </w:r>
      <w:r>
        <w:br/>
      </w:r>
      <w:r>
        <w:rPr>
          <w:rFonts w:ascii="Times New Roman"/>
          <w:b w:val="false"/>
          <w:i w:val="false"/>
          <w:color w:val="000000"/>
          <w:sz w:val="28"/>
        </w:rPr>
        <w:t xml:space="preserve">
      Поти портындағы терминалды құруға Корпорацияның қатысуы Ақтау мен Баку портындағы астық терминалын бiр көлiк тiзбесiне байланыстыруға мүмкiндiк бередi, бұл Әзiрбайжан мен шектес жатқан елдердiң рыноктарында, бiрiншi кезекте Грузия мен Турцияда қазақстан астығының позициясын нығайту мен күшейтуге жағдай жасайды, сондай-ақ астықты Кавказ арқылы Грузияның қаратеңiз порттарына әрi қарай жылжытуға мүмкiндiк бередi. </w:t>
      </w:r>
      <w:r>
        <w:br/>
      </w:r>
      <w:r>
        <w:rPr>
          <w:rFonts w:ascii="Times New Roman"/>
          <w:b w:val="false"/>
          <w:i w:val="false"/>
          <w:color w:val="000000"/>
          <w:sz w:val="28"/>
        </w:rPr>
        <w:t xml:space="preserve">
      Грузияның географиялық жағдайы - елге Түркия мен Арменияны жалғастыратын транзиттiк зона болуға мүмкiндiк беретiн елдiң бәсекеге түсе алатын артықшылығы. Поти және Батуми грузин порттарынан жүктi Трабзон және Мерсин түрiк порттарына жеткiзуге болады. Арменияға түсетiн жүк те Грузия аумағы бойынша өтедi. Соңғы уақытта Түркия мен Грузия арасында коммуникациялық жағынан жақындасу байқалып отыр. Ахалкалаки-Карс арқылы темiржол салу туралы келiсiмге қол қойылды. </w:t>
      </w:r>
      <w:r>
        <w:br/>
      </w:r>
      <w:r>
        <w:rPr>
          <w:rFonts w:ascii="Times New Roman"/>
          <w:b w:val="false"/>
          <w:i w:val="false"/>
          <w:color w:val="000000"/>
          <w:sz w:val="28"/>
        </w:rPr>
        <w:t xml:space="preserve">
      Грузияда темiржол және автомобиль жолдарының желiлерi көп. Баку-Тбилиси-Батуми темiржолы Арменияға қарай тармақталып Қара және Каспий теңiзi порттарымен iшкi және сыртқы байланысты қамтамасыз етедi. Грузияның батысында жол Қара теңiз жағалауының бойында жатыр. </w:t>
      </w:r>
      <w:r>
        <w:br/>
      </w:r>
      <w:r>
        <w:rPr>
          <w:rFonts w:ascii="Times New Roman"/>
          <w:b w:val="false"/>
          <w:i w:val="false"/>
          <w:color w:val="000000"/>
          <w:sz w:val="28"/>
        </w:rPr>
        <w:t xml:space="preserve">
Әскери Грузиялық, Әскери Осетиндiк және Әскери Сухуми шосселiк магистральдары Грузияны Солтүстiк Кавказ ауданымен жалғастырады. </w:t>
      </w:r>
      <w:r>
        <w:br/>
      </w:r>
      <w:r>
        <w:rPr>
          <w:rFonts w:ascii="Times New Roman"/>
          <w:b w:val="false"/>
          <w:i w:val="false"/>
          <w:color w:val="000000"/>
          <w:sz w:val="28"/>
        </w:rPr>
        <w:t xml:space="preserve">
      Грузия жыл сайын 500 мың тонна бидайды және 130 мың тонна ұнға дейiн импортқа алады. Одан өзге, соңғы жылдары халықаралық ұйымдар азық-түлiкпен, тұқыммен, тыңайтқыштармен және отынмен үнемi көмектесiп тұрады. </w:t>
      </w:r>
      <w:r>
        <w:br/>
      </w:r>
      <w:r>
        <w:rPr>
          <w:rFonts w:ascii="Times New Roman"/>
          <w:b w:val="false"/>
          <w:i w:val="false"/>
          <w:color w:val="000000"/>
          <w:sz w:val="28"/>
        </w:rPr>
        <w:t xml:space="preserve">
      Жыл сайын орташа алғанда Грузияға экспортқа шығару 50-ден 100 мың тонна американ бидайы, 500 мың тоннаға дейiн ресей бидайы, орташа 30 мың тонна қазақстан астығы экспортқа шығарылады, барлық ұн көлемi Түркиядан таңдап алынады. Барлық импорт iс жүзiнде елге Қара теңiз арқылы келiп түседi. Ресейден жеткiзу "Кавказ" портынан (Ресей) "Поти" портына (Грузия) паромдық қатынас арқылы жүзеге асырылады. "Кавказ" және "Поти" порттары арқылы тiкелей халықаралық темiржол-паромдық қатынасын iске қосудың мақсаты Ресейден Грузия мен Арменияға жүктердi оңай жеткiзудi қамтамасыз ету болып табылады. Грузия мен Ресейдi жалғастыратын құрылықтағы жалғыз коммуникация жыл бойы кейбiр уақытта табиғат жағдайларынан жұмыс iстемейтiн және жүктердiң көп ағымын өткiзудi қамтамасыз етпейтiн Верхний Ларс шекаралық пунктi. Бұл ретте Грузияның трансшиппингтiк аумағы және импорттық-экспорттық қозғалыстың дәл көлемдерiн бақылаудың қиынға түсетiнiн еске сала кетейiк. </w:t>
      </w:r>
      <w:r>
        <w:br/>
      </w:r>
      <w:r>
        <w:rPr>
          <w:rFonts w:ascii="Times New Roman"/>
          <w:b w:val="false"/>
          <w:i w:val="false"/>
          <w:color w:val="000000"/>
          <w:sz w:val="28"/>
        </w:rPr>
        <w:t xml:space="preserve">
      Грузияға жеткiзу кезiндегi 3 сыныпты қазақстан бидайы бағасына қатысты мынаны атап өту қажет. Баку СИФ шартымен 1 тонна қазақстан бидайы 152 АҚШ доллары тұрады. (элеваторда бiр тоннаның бағасы 183,9 АҚШ доллары болған кезде). Грузияға бұдан әрi тасыған кезде Поти порты СИФ шартымен бiр тоннаның бағасы 183,9 АҚШ долларына жетедi. Бұл баға бiр тоннаға 185 АҚШ доллары грузиндiк iшкi бағадан төмен. Бiрақ ресей тарапынан болатын бәсекелестiкке төтеп беру үшiн бағаны түсiру бойынша қосымша iс-шараларды қолдану қажет. Қазақстан бидайын бағасы бәсекеге түсе алған жағдайда оның грузин рыногындағы көлемi орташа алғанда жылына 100 мың тоннаны құрауы мүмкiн. </w:t>
      </w:r>
    </w:p>
    <w:p>
      <w:pPr>
        <w:spacing w:after="0"/>
        <w:ind w:left="0"/>
        <w:jc w:val="both"/>
      </w:pPr>
      <w:r>
        <w:rPr>
          <w:rFonts w:ascii="Times New Roman"/>
          <w:b w:val="false"/>
          <w:i w:val="false"/>
          <w:color w:val="000000"/>
          <w:sz w:val="28"/>
        </w:rPr>
        <w:t xml:space="preserve">     2005 жылғы 1 маусымдағы жағдай бойынша Қазақстаннан Грузияға </w:t>
      </w:r>
      <w:r>
        <w:br/>
      </w:r>
      <w:r>
        <w:rPr>
          <w:rFonts w:ascii="Times New Roman"/>
          <w:b w:val="false"/>
          <w:i w:val="false"/>
          <w:color w:val="000000"/>
          <w:sz w:val="28"/>
        </w:rPr>
        <w:t xml:space="preserve">
                     экспортқа шығарылған астық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1453"/>
        <w:gridCol w:w="1453"/>
        <w:gridCol w:w="1473"/>
        <w:gridCol w:w="1453"/>
        <w:gridCol w:w="1573"/>
        <w:gridCol w:w="1493"/>
        <w:gridCol w:w="1453"/>
      </w:tblGrid>
      <w:tr>
        <w:trPr>
          <w:trHeight w:val="45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Сатушы- </w:t>
            </w:r>
            <w:r>
              <w:br/>
            </w:r>
            <w:r>
              <w:rPr>
                <w:rFonts w:ascii="Times New Roman"/>
                <w:b w:val="false"/>
                <w:i w:val="false"/>
                <w:color w:val="000000"/>
                <w:sz w:val="20"/>
              </w:rPr>
              <w:t xml:space="preserve">
ның </w:t>
            </w:r>
            <w:r>
              <w:br/>
            </w:r>
            <w:r>
              <w:rPr>
                <w:rFonts w:ascii="Times New Roman"/>
                <w:b w:val="false"/>
                <w:i w:val="false"/>
                <w:color w:val="000000"/>
                <w:sz w:val="20"/>
              </w:rPr>
              <w:t xml:space="preserve">
атауы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r>
      <w:tr>
        <w:trPr>
          <w:trHeight w:val="45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Грузия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r>
      <w:tr>
        <w:trPr>
          <w:trHeight w:val="45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205,4 мың тонна астық </w:t>
            </w:r>
          </w:p>
        </w:tc>
      </w:tr>
    </w:tbl>
    <w:p>
      <w:pPr>
        <w:spacing w:after="0"/>
        <w:ind w:left="0"/>
        <w:jc w:val="both"/>
      </w:pPr>
      <w:r>
        <w:rPr>
          <w:rFonts w:ascii="Times New Roman"/>
          <w:b w:val="false"/>
          <w:i w:val="false"/>
          <w:color w:val="000000"/>
          <w:sz w:val="28"/>
        </w:rPr>
        <w:t xml:space="preserve">   2005 жылғы 1 маусымдағы жағдай бойынша Корпорацияның Грузияға </w:t>
      </w:r>
      <w:r>
        <w:br/>
      </w:r>
      <w:r>
        <w:rPr>
          <w:rFonts w:ascii="Times New Roman"/>
          <w:b w:val="false"/>
          <w:i w:val="false"/>
          <w:color w:val="000000"/>
          <w:sz w:val="28"/>
        </w:rPr>
        <w:t xml:space="preserve">
                      экспортқа шығарған астығы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gridCol w:w="1793"/>
        <w:gridCol w:w="1793"/>
        <w:gridCol w:w="1793"/>
        <w:gridCol w:w="1793"/>
        <w:gridCol w:w="2133"/>
      </w:tblGrid>
      <w:tr>
        <w:trPr>
          <w:trHeight w:val="45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Сатушының </w:t>
            </w:r>
            <w:r>
              <w:br/>
            </w:r>
            <w:r>
              <w:rPr>
                <w:rFonts w:ascii="Times New Roman"/>
                <w:b w:val="false"/>
                <w:i w:val="false"/>
                <w:color w:val="000000"/>
                <w:sz w:val="20"/>
              </w:rPr>
              <w:t xml:space="preserve">
атауы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r>
      <w:tr>
        <w:trPr>
          <w:trHeight w:val="45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Грузия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мың тонна азық-түлiктiк бидай </w:t>
            </w:r>
          </w:p>
        </w:tc>
      </w:tr>
    </w:tbl>
    <w:p>
      <w:pPr>
        <w:spacing w:after="0"/>
        <w:ind w:left="0"/>
        <w:jc w:val="both"/>
      </w:pPr>
      <w:r>
        <w:rPr>
          <w:rFonts w:ascii="Times New Roman"/>
          <w:b w:val="false"/>
          <w:i w:val="false"/>
          <w:color w:val="000000"/>
          <w:sz w:val="28"/>
        </w:rPr>
        <w:t xml:space="preserve">      Грузияның жыл сайынғы астықты импортқа алу мұқтаждығы шамамен 800 мың тоннаны құрайды. </w:t>
      </w:r>
      <w:r>
        <w:br/>
      </w:r>
      <w:r>
        <w:rPr>
          <w:rFonts w:ascii="Times New Roman"/>
          <w:b w:val="false"/>
          <w:i w:val="false"/>
          <w:color w:val="000000"/>
          <w:sz w:val="28"/>
        </w:rPr>
        <w:t xml:space="preserve">
      Осы рыноктағы қазақстан астығының негiзгi бәсекелестерi Ресей мен Украина болып табылады. Алайда бұл елдердегi астық өндiрiсiнiң тұрақсыздығы ұзақ мерзiмдi негiзде Грузияның астық рыногындағы позицияларды бекiту мен кеңейту үшiн қазақстан астығына алғышарттар құрылады. </w:t>
      </w:r>
      <w:r>
        <w:br/>
      </w:r>
      <w:r>
        <w:rPr>
          <w:rFonts w:ascii="Times New Roman"/>
          <w:b w:val="false"/>
          <w:i w:val="false"/>
          <w:color w:val="000000"/>
          <w:sz w:val="28"/>
        </w:rPr>
        <w:t xml:space="preserve">
      Грузияда астық терминалын - өзiнше "қазақстандық астық базасын" салу Кавказ елдерiндегi қазақстан астығының "экспорттық" таралымын мақсатты түрде өткiзу үшiн техникалық шарттарды құруға мүмкiндiк бередi және Қара теңiз арқылы әлемдiк рынокта қайта экспортқа шығаруға жағдай жасауды қамтамасыз етедi. </w:t>
      </w:r>
      <w:r>
        <w:br/>
      </w:r>
      <w:r>
        <w:rPr>
          <w:rFonts w:ascii="Times New Roman"/>
          <w:b w:val="false"/>
          <w:i w:val="false"/>
          <w:color w:val="000000"/>
          <w:sz w:val="28"/>
        </w:rPr>
        <w:t xml:space="preserve">
      Грузияда астық терминалы салынатын аса оңтайлы орын Поти порты болып табылады. </w:t>
      </w:r>
      <w:r>
        <w:br/>
      </w:r>
      <w:r>
        <w:rPr>
          <w:rFonts w:ascii="Times New Roman"/>
          <w:b w:val="false"/>
          <w:i w:val="false"/>
          <w:color w:val="000000"/>
          <w:sz w:val="28"/>
        </w:rPr>
        <w:t xml:space="preserve">
      Негiзгi элементi Грузиядағы астық терминалы болып табылатын қажеттi инфрақұрылымды құрған жағдайда жақын арада бұл елдердегi астықтың өнiмiне қарай Ақтау порты арқылы Кавказ елдерi бағытына астықтың 200-ден 500 мың тоннаға дейiнгi көлемдегi қазақстан астығының экспортын тұрақтандыруға болады. </w:t>
      </w:r>
      <w:r>
        <w:br/>
      </w:r>
      <w:r>
        <w:rPr>
          <w:rFonts w:ascii="Times New Roman"/>
          <w:b w:val="false"/>
          <w:i w:val="false"/>
          <w:color w:val="000000"/>
          <w:sz w:val="28"/>
        </w:rPr>
        <w:t xml:space="preserve">
      Осы жобаны iске асыру Грузияның шаруашылық субъектiлерiмен тең серiктiк жағдайында жүзеге асырылуы қажет, бұл өзiнше қазақстан инвестициясы үшiн сақтандыру болып табылады және жергiлiктi рыноктарда қазақстан астығын енгiзудi оңай жүзеге асыруға мүмкiндiк бередi. </w:t>
      </w:r>
      <w:r>
        <w:br/>
      </w:r>
      <w:r>
        <w:rPr>
          <w:rFonts w:ascii="Times New Roman"/>
          <w:b w:val="false"/>
          <w:i w:val="false"/>
          <w:color w:val="000000"/>
          <w:sz w:val="28"/>
        </w:rPr>
        <w:t xml:space="preserve">
      "Алтынсарин-Хромтау" темiржол тармақтарын iске қосуды ескергенде Грузияда астық терминалын құру тек қана салыстырмалы түрдегi арзан тарифтi қамтамасыз етiп қоймай төменде келтiрiлген жайлар есебiнен Қазақстан Республикасының экономикасын дамыту үшiн қосымша мүмкiндiктердi жасайды. </w:t>
      </w:r>
      <w:r>
        <w:br/>
      </w:r>
      <w:r>
        <w:rPr>
          <w:rFonts w:ascii="Times New Roman"/>
          <w:b w:val="false"/>
          <w:i w:val="false"/>
          <w:color w:val="000000"/>
          <w:sz w:val="28"/>
        </w:rPr>
        <w:t xml:space="preserve">
      Жоспарланып отырған астық терминалы Поти портында мына ғимараттардан тұрады: </w:t>
      </w:r>
      <w:r>
        <w:br/>
      </w:r>
      <w:r>
        <w:rPr>
          <w:rFonts w:ascii="Times New Roman"/>
          <w:b w:val="false"/>
          <w:i w:val="false"/>
          <w:color w:val="000000"/>
          <w:sz w:val="28"/>
        </w:rPr>
        <w:t xml:space="preserve">
      - жұмыс мұнарасы бар астықты сүрлейтiн ыдыс; </w:t>
      </w:r>
      <w:r>
        <w:br/>
      </w:r>
      <w:r>
        <w:rPr>
          <w:rFonts w:ascii="Times New Roman"/>
          <w:b w:val="false"/>
          <w:i w:val="false"/>
          <w:color w:val="000000"/>
          <w:sz w:val="28"/>
        </w:rPr>
        <w:t xml:space="preserve">
      - астықты темiржолдан 1 вагонға қабылдау қондырғысы; </w:t>
      </w:r>
      <w:r>
        <w:br/>
      </w:r>
      <w:r>
        <w:rPr>
          <w:rFonts w:ascii="Times New Roman"/>
          <w:b w:val="false"/>
          <w:i w:val="false"/>
          <w:color w:val="000000"/>
          <w:sz w:val="28"/>
        </w:rPr>
        <w:t xml:space="preserve">
      - теңiз кемелерiне орналастырылатын стационарлық тиеу </w:t>
      </w:r>
      <w:r>
        <w:br/>
      </w:r>
      <w:r>
        <w:rPr>
          <w:rFonts w:ascii="Times New Roman"/>
          <w:b w:val="false"/>
          <w:i w:val="false"/>
          <w:color w:val="000000"/>
          <w:sz w:val="28"/>
        </w:rPr>
        <w:t xml:space="preserve">
        қондырғысы, сондай-ақ жылжымалы пневматикалық қондырғылар; </w:t>
      </w:r>
      <w:r>
        <w:br/>
      </w:r>
      <w:r>
        <w:rPr>
          <w:rFonts w:ascii="Times New Roman"/>
          <w:b w:val="false"/>
          <w:i w:val="false"/>
          <w:color w:val="000000"/>
          <w:sz w:val="28"/>
        </w:rPr>
        <w:t xml:space="preserve">
      - электрондық өлшегiштер-мөлшерлегiш; </w:t>
      </w:r>
      <w:r>
        <w:br/>
      </w:r>
      <w:r>
        <w:rPr>
          <w:rFonts w:ascii="Times New Roman"/>
          <w:b w:val="false"/>
          <w:i w:val="false"/>
          <w:color w:val="000000"/>
          <w:sz w:val="28"/>
        </w:rPr>
        <w:t xml:space="preserve">
      - диспетчерлiк және электр таратқыш пункттер; </w:t>
      </w:r>
      <w:r>
        <w:br/>
      </w:r>
      <w:r>
        <w:rPr>
          <w:rFonts w:ascii="Times New Roman"/>
          <w:b w:val="false"/>
          <w:i w:val="false"/>
          <w:color w:val="000000"/>
          <w:sz w:val="28"/>
        </w:rPr>
        <w:t xml:space="preserve">
      - әкiмшiлiк-тұрмыстық корпус және қосалқы үй-жайлар; </w:t>
      </w:r>
      <w:r>
        <w:br/>
      </w:r>
      <w:r>
        <w:rPr>
          <w:rFonts w:ascii="Times New Roman"/>
          <w:b w:val="false"/>
          <w:i w:val="false"/>
          <w:color w:val="000000"/>
          <w:sz w:val="28"/>
        </w:rPr>
        <w:t xml:space="preserve">
      - инженерлiк желiлер; </w:t>
      </w:r>
      <w:r>
        <w:br/>
      </w:r>
      <w:r>
        <w:rPr>
          <w:rFonts w:ascii="Times New Roman"/>
          <w:b w:val="false"/>
          <w:i w:val="false"/>
          <w:color w:val="000000"/>
          <w:sz w:val="28"/>
        </w:rPr>
        <w:t xml:space="preserve">
      Элеватордағы секiлдi (сүрлеу ыдысы, галереялар, норилар, электрондық өлшегiш-мөлшерлегiштер, автоматтық басқару мен бақылау жүйесi) терминалдың барлық негiзгi жабдықтары "Вrосk" америка фирмасынан шығарылған (осындай жабдық Ақтау портындағы астық терминалында орналастырылған). </w:t>
      </w:r>
      <w:r>
        <w:br/>
      </w:r>
      <w:r>
        <w:rPr>
          <w:rFonts w:ascii="Times New Roman"/>
          <w:b w:val="false"/>
          <w:i w:val="false"/>
          <w:color w:val="000000"/>
          <w:sz w:val="28"/>
        </w:rPr>
        <w:t xml:space="preserve">
      "NUIERO" германия фирмасы шығарған стационарлық жұмыспен қамту қондырғысы. </w:t>
      </w:r>
      <w:r>
        <w:br/>
      </w:r>
      <w:r>
        <w:rPr>
          <w:rFonts w:ascii="Times New Roman"/>
          <w:b w:val="false"/>
          <w:i w:val="false"/>
          <w:color w:val="000000"/>
          <w:sz w:val="28"/>
        </w:rPr>
        <w:t xml:space="preserve">
      Құрылысты салу туралы шешiмдер геологиялық жағдайларды, ауданның, Поти теңiз портындағы үй-жайлар мен ғимараттардың сейсмологиясы ескерiле отырып қабылданады. </w:t>
      </w:r>
      <w:r>
        <w:br/>
      </w:r>
      <w:r>
        <w:rPr>
          <w:rFonts w:ascii="Times New Roman"/>
          <w:b w:val="false"/>
          <w:i w:val="false"/>
          <w:color w:val="000000"/>
          <w:sz w:val="28"/>
        </w:rPr>
        <w:t xml:space="preserve">
      Терминалдың үй-жайы мен ғимараттарының орналасуы, сондай-ақ инженерлiк желiлердi салу, темiржолдарын салу қазiрде бар темiржолдардың жеке-жеке ғимараттары арасындағы технологиялық байланыстардың және Поти портының жоспарланған аумағымен байланыстыру жағдайларымен анықталады. </w:t>
      </w:r>
      <w:r>
        <w:br/>
      </w:r>
      <w:r>
        <w:rPr>
          <w:rFonts w:ascii="Times New Roman"/>
          <w:b w:val="false"/>
          <w:i w:val="false"/>
          <w:color w:val="000000"/>
          <w:sz w:val="28"/>
        </w:rPr>
        <w:t xml:space="preserve">
      Терминал астықты темiржол вагондарынан қабылдауға, сақтауға және теңiз кемелерiне тиеуге арналған. Теңiз кемелерiне астықты тиеудiң болжамды көлемi жылына 500 мың тоннаға дейiн. </w:t>
      </w:r>
      <w:r>
        <w:br/>
      </w:r>
      <w:r>
        <w:rPr>
          <w:rFonts w:ascii="Times New Roman"/>
          <w:b w:val="false"/>
          <w:i w:val="false"/>
          <w:color w:val="000000"/>
          <w:sz w:val="28"/>
        </w:rPr>
        <w:t>
</w:t>
      </w:r>
      <w:r>
        <w:rPr>
          <w:rFonts w:ascii="Times New Roman"/>
          <w:b w:val="false"/>
          <w:i/>
          <w:color w:val="000000"/>
          <w:sz w:val="28"/>
        </w:rPr>
        <w:t xml:space="preserve">       Жобаның сомасы: 1080 млн.теңге. </w:t>
      </w:r>
    </w:p>
    <w:p>
      <w:pPr>
        <w:spacing w:after="0"/>
        <w:ind w:left="0"/>
        <w:jc w:val="both"/>
      </w:pPr>
      <w:r>
        <w:rPr>
          <w:rFonts w:ascii="Times New Roman"/>
          <w:b w:val="false"/>
          <w:i/>
          <w:color w:val="000000"/>
          <w:sz w:val="28"/>
        </w:rPr>
        <w:t xml:space="preserve">       Астана қаласындағы астық орталығы ғимаратын салу </w:t>
      </w:r>
    </w:p>
    <w:p>
      <w:pPr>
        <w:spacing w:after="0"/>
        <w:ind w:left="0"/>
        <w:jc w:val="both"/>
      </w:pPr>
      <w:r>
        <w:rPr>
          <w:rFonts w:ascii="Times New Roman"/>
          <w:b w:val="false"/>
          <w:i w:val="false"/>
          <w:color w:val="000000"/>
          <w:sz w:val="28"/>
        </w:rPr>
        <w:t xml:space="preserve">      Корпорация сол жақ жағалауда жаңа әкiмшiлiк орталықта Үкiмет пен Қазақстан Республикасының Министрлер Үйiмен қатар офистiк ғимарат салуды жоспарлап отыр, онда Корпорация мен оның еншiлес кәсiпорындары орналасады. </w:t>
      </w:r>
      <w:r>
        <w:br/>
      </w:r>
      <w:r>
        <w:rPr>
          <w:rFonts w:ascii="Times New Roman"/>
          <w:b w:val="false"/>
          <w:i w:val="false"/>
          <w:color w:val="000000"/>
          <w:sz w:val="28"/>
        </w:rPr>
        <w:t xml:space="preserve">
      Жобаның сомасы: 1330,68 млн.теңге. </w:t>
      </w:r>
    </w:p>
    <w:p>
      <w:pPr>
        <w:spacing w:after="0"/>
        <w:ind w:left="0"/>
        <w:jc w:val="both"/>
      </w:pPr>
      <w:r>
        <w:rPr>
          <w:rFonts w:ascii="Times New Roman"/>
          <w:b/>
          <w:i w:val="false"/>
          <w:color w:val="000000"/>
          <w:sz w:val="28"/>
        </w:rPr>
        <w:t xml:space="preserve">       "Сарапшы аграрлық компания" ЖШС-тiң жарғылық капиталын ұлғайту </w:t>
      </w:r>
    </w:p>
    <w:p>
      <w:pPr>
        <w:spacing w:after="0"/>
        <w:ind w:left="0"/>
        <w:jc w:val="both"/>
      </w:pPr>
      <w:r>
        <w:rPr>
          <w:rFonts w:ascii="Times New Roman"/>
          <w:b w:val="false"/>
          <w:i w:val="false"/>
          <w:color w:val="000000"/>
          <w:sz w:val="28"/>
        </w:rPr>
        <w:t xml:space="preserve">      Жобаның мақсаты: Кепiлдiктердiң орындалуы бойынша қауiптi төмендету мақсатында серiктестiктi капитализациялау. </w:t>
      </w:r>
      <w:r>
        <w:br/>
      </w:r>
      <w:r>
        <w:rPr>
          <w:rFonts w:ascii="Times New Roman"/>
          <w:b w:val="false"/>
          <w:i w:val="false"/>
          <w:color w:val="000000"/>
          <w:sz w:val="28"/>
        </w:rPr>
        <w:t xml:space="preserve">
      Егiншiлердi қолдау мақсатында 2004 жылғы қазанда Корпорацияның еншiлес кәсiпорны "Сарапшы аграрлық компания" ЖШС құрылды. Серiктестiк қызметiнiң негiзгi түрлерi рынок конъюнктурасын оқып бiлу және ауыл шаруашылығы тауарын өндiрушiлердiң қызметi мониторингi ауыл шаруашылығы бизнесiн сараптау, кепiлдiктердi дайындау мен беру болып табылады. </w:t>
      </w:r>
      <w:r>
        <w:br/>
      </w:r>
      <w:r>
        <w:rPr>
          <w:rFonts w:ascii="Times New Roman"/>
          <w:b w:val="false"/>
          <w:i w:val="false"/>
          <w:color w:val="000000"/>
          <w:sz w:val="28"/>
        </w:rPr>
        <w:t xml:space="preserve">
      Нәтижесiнде кепiлдiктiң бағасын азайтуға қол жеттi. Атап айтқанда кепiлдiктi рәсiмдегенi үшiн берiлетiн комиссиялармен бiрге жобаларды сараптағаны үшiн компанияға төленетiн сыйақылардың орташа пайызы барлығы 1,18 пайызды құрады. Бұл екiншi деңгейдегi банктердiң осындай кепiлдiктерге алатын пайыздық бағамынан бiршама төмен. </w:t>
      </w:r>
      <w:r>
        <w:br/>
      </w:r>
      <w:r>
        <w:rPr>
          <w:rFonts w:ascii="Times New Roman"/>
          <w:b w:val="false"/>
          <w:i w:val="false"/>
          <w:color w:val="000000"/>
          <w:sz w:val="28"/>
        </w:rPr>
        <w:t xml:space="preserve">
      Кепiлдiкке жылжитын, жылжымайтын мүлiк қойылған жағдайда шаруаларға кепiлдiк берiледi. Көбiне олар Корпорациямен жұмыс iстеу тәжiрибесi және соңғы үш жыл iшiнде қаржы-шаруашылық қызметiнде оң нәтижелерi бар егіншiлер. Кепiлдiктер берiлер алдында ұсынылған бизнес-жоспарларға техникалық-экономикалық және құқықтық сараптама жүргiзiлiп соның нәтижесiнде берiлетiн қарыздың сомасы анықталады. </w:t>
      </w:r>
      <w:r>
        <w:br/>
      </w:r>
      <w:r>
        <w:rPr>
          <w:rFonts w:ascii="Times New Roman"/>
          <w:b w:val="false"/>
          <w:i w:val="false"/>
          <w:color w:val="000000"/>
          <w:sz w:val="28"/>
        </w:rPr>
        <w:t xml:space="preserve">
      Компанияның қызмет ету ережесiнде жобаларды сараптаудан өткiзу мен кепiлдiктердi беру үшiн 3 пайыздан аспайтын пайыз бағамы көзделген. </w:t>
      </w:r>
      <w:r>
        <w:br/>
      </w:r>
      <w:r>
        <w:rPr>
          <w:rFonts w:ascii="Times New Roman"/>
          <w:b w:val="false"/>
          <w:i w:val="false"/>
          <w:color w:val="000000"/>
          <w:sz w:val="28"/>
        </w:rPr>
        <w:t xml:space="preserve">
      2005 жылы "Сарапшы аграрлық компания" 4,7 миллиард теңгеден аса сомаға кепiлдiктер бердi. Жекелеген ауыл шаруашылығы тауарын өндiрушiлердiң (бұдан әрi - АШТӨ) мiндеттердi орындамау немесе тиiстi түрде орындамау қауiптерi бар екендiгiн атап өту қажет. Осындай АШТӨ-нiң мiндеттемелерiн қамтамасыз етуге ұсынылған кепiлдiктердiң орындалуының қаупiн төмендету мақсатында "Сарапшы аграрлық компания" ЖШС-тiң активтерiн 1 500 млн.теңгеге капитализациялау дұрыс. </w:t>
      </w:r>
      <w:r>
        <w:br/>
      </w:r>
      <w:r>
        <w:rPr>
          <w:rFonts w:ascii="Times New Roman"/>
          <w:b w:val="false"/>
          <w:i w:val="false"/>
          <w:color w:val="000000"/>
          <w:sz w:val="28"/>
        </w:rPr>
        <w:t xml:space="preserve">
      Жобаның сомасы: 1500 млн.теңге. </w:t>
      </w:r>
    </w:p>
    <w:p>
      <w:pPr>
        <w:spacing w:after="0"/>
        <w:ind w:left="0"/>
        <w:jc w:val="both"/>
      </w:pPr>
      <w:r>
        <w:rPr>
          <w:rFonts w:ascii="Times New Roman"/>
          <w:b w:val="false"/>
          <w:i/>
          <w:color w:val="000000"/>
          <w:sz w:val="28"/>
        </w:rPr>
        <w:t xml:space="preserve">       "Астық қоймалары" ЖШС-тiң N 2 астық базасында астық </w:t>
      </w:r>
      <w:r>
        <w:br/>
      </w:r>
      <w:r>
        <w:rPr>
          <w:rFonts w:ascii="Times New Roman"/>
          <w:b w:val="false"/>
          <w:i w:val="false"/>
          <w:color w:val="000000"/>
          <w:sz w:val="28"/>
        </w:rPr>
        <w:t>
</w:t>
      </w:r>
      <w:r>
        <w:rPr>
          <w:rFonts w:ascii="Times New Roman"/>
          <w:b w:val="false"/>
          <w:i/>
          <w:color w:val="000000"/>
          <w:sz w:val="28"/>
        </w:rPr>
        <w:t xml:space="preserve">сақтау кешенiн сатып алу </w:t>
      </w:r>
    </w:p>
    <w:p>
      <w:pPr>
        <w:spacing w:after="0"/>
        <w:ind w:left="0"/>
        <w:jc w:val="both"/>
      </w:pPr>
      <w:r>
        <w:rPr>
          <w:rFonts w:ascii="Times New Roman"/>
          <w:b w:val="false"/>
          <w:i w:val="false"/>
          <w:color w:val="000000"/>
          <w:sz w:val="28"/>
        </w:rPr>
        <w:t xml:space="preserve">      Жобаның мақсаты: Астықтың көп көлемiн қабылдау және астықтың сапасын жақсарту, мемлекеттiк астық ресурстарын сақтауды қамтамасыз ету үшiн "Астық қоймалары" ЖШС-тiң N 2 астық базасына астықты сақтау сыйымдылығын ұлғайту. </w:t>
      </w:r>
      <w:r>
        <w:br/>
      </w:r>
      <w:r>
        <w:rPr>
          <w:rFonts w:ascii="Times New Roman"/>
          <w:b w:val="false"/>
          <w:i w:val="false"/>
          <w:color w:val="000000"/>
          <w:sz w:val="28"/>
        </w:rPr>
        <w:t xml:space="preserve">
      "Астық қоймалары" ЖШС-тің даму жоспарының жобасына сәйкес 2006-2008 жылдары астық сақтау қоймаларын нығайту мен қайта жабдықтау бойынша капиталдық сипаттағы жұмыстар жоспарланған, бұл өндiрiс үй-жайларындағы шу деңгейiн төмендетуге және астықты құрғату үшiн дизельдiк отын шығысын, өндiрiстiң барлық циклiндегi электр энергиясын азайтуға және атмосфераға зиянды заттарды шығаруды азайтуға және астықты сақтау үшiн қосымша сыйымдылық ыдыстарын ұлғайтуға мүмкiндiк бередi. </w:t>
      </w:r>
      <w:r>
        <w:br/>
      </w:r>
      <w:r>
        <w:rPr>
          <w:rFonts w:ascii="Times New Roman"/>
          <w:b w:val="false"/>
          <w:i w:val="false"/>
          <w:color w:val="000000"/>
          <w:sz w:val="28"/>
        </w:rPr>
        <w:t xml:space="preserve">
      N 2 астық базасындағы қосымша сыйымдылық ыдыстарын ұлғайту үшiн астықты сақтауға арналған кешендi орнату және осы кешенге кiрмейтiн қосымша астық таратқышты орнату қажет. </w:t>
      </w:r>
      <w:r>
        <w:br/>
      </w:r>
      <w:r>
        <w:rPr>
          <w:rFonts w:ascii="Times New Roman"/>
          <w:b w:val="false"/>
          <w:i w:val="false"/>
          <w:color w:val="000000"/>
          <w:sz w:val="28"/>
        </w:rPr>
        <w:t xml:space="preserve">
      Металдан жасалған қосымша сүрлеу корпустарын пайдалануға енгізудiң мынадай артықшылықтары бар: </w:t>
      </w:r>
      <w:r>
        <w:br/>
      </w:r>
      <w:r>
        <w:rPr>
          <w:rFonts w:ascii="Times New Roman"/>
          <w:b w:val="false"/>
          <w:i w:val="false"/>
          <w:color w:val="000000"/>
          <w:sz w:val="28"/>
        </w:rPr>
        <w:t xml:space="preserve">
      1) салмағының аздығы және оны тасымалдау мен монтаждаудың қарапайымдығы; </w:t>
      </w:r>
      <w:r>
        <w:br/>
      </w:r>
      <w:r>
        <w:rPr>
          <w:rFonts w:ascii="Times New Roman"/>
          <w:b w:val="false"/>
          <w:i w:val="false"/>
          <w:color w:val="000000"/>
          <w:sz w:val="28"/>
        </w:rPr>
        <w:t xml:space="preserve">
      2) механикалаудың жоғары дәрежесiне аз жабдықпен қол жетедi; </w:t>
      </w:r>
      <w:r>
        <w:br/>
      </w:r>
      <w:r>
        <w:rPr>
          <w:rFonts w:ascii="Times New Roman"/>
          <w:b w:val="false"/>
          <w:i w:val="false"/>
          <w:color w:val="000000"/>
          <w:sz w:val="28"/>
        </w:rPr>
        <w:t xml:space="preserve">
      3) сүрлем кемiргiштер мен құстардан сенiмдi қорғалған; </w:t>
      </w:r>
      <w:r>
        <w:br/>
      </w:r>
      <w:r>
        <w:rPr>
          <w:rFonts w:ascii="Times New Roman"/>
          <w:b w:val="false"/>
          <w:i w:val="false"/>
          <w:color w:val="000000"/>
          <w:sz w:val="28"/>
        </w:rPr>
        <w:t xml:space="preserve">
      4) құрғақ және салқын жерде сақтау кезiнде сүрлемдерде насекомдар мен кенелер пайда болмайды; </w:t>
      </w:r>
      <w:r>
        <w:br/>
      </w:r>
      <w:r>
        <w:rPr>
          <w:rFonts w:ascii="Times New Roman"/>
          <w:b w:val="false"/>
          <w:i w:val="false"/>
          <w:color w:val="000000"/>
          <w:sz w:val="28"/>
        </w:rPr>
        <w:t xml:space="preserve">
      5) астық сапасының нашарламай және шығынсыз астықты ұзақ уақыт сақтау мүмкiндiгі (табиғи кему нормасы шегiнде). </w:t>
      </w:r>
      <w:r>
        <w:br/>
      </w:r>
      <w:r>
        <w:rPr>
          <w:rFonts w:ascii="Times New Roman"/>
          <w:b w:val="false"/>
          <w:i w:val="false"/>
          <w:color w:val="000000"/>
          <w:sz w:val="28"/>
        </w:rPr>
        <w:t xml:space="preserve">
      Одан өзге, өндiрiс жабдықтарын қайта жарақтау мақсатында астық кептiргiш және тазалағыш машиналарын сатып алу қажет, оларға кететiн шығын 45 млн.теңгенi құрайды. </w:t>
      </w:r>
      <w:r>
        <w:br/>
      </w:r>
      <w:r>
        <w:rPr>
          <w:rFonts w:ascii="Times New Roman"/>
          <w:b w:val="false"/>
          <w:i w:val="false"/>
          <w:color w:val="000000"/>
          <w:sz w:val="28"/>
        </w:rPr>
        <w:t xml:space="preserve">
      Серiктестiктiң астық базаларында техникалық жабдықтауды жақсарту және технологиялық операцияларға кететiн шығындарды төмендету жөнiндегi ұсыныстар Қазақстан Республикасының Қаржы министрлiгiнiң тапсырмасы бойынша "CAFIC" АҚ орындаған активтердi басқарудың тиiмдiлiгiн талдау жөнiндегi есепте баяндалғанын айтып өту керек. </w:t>
      </w:r>
      <w:r>
        <w:br/>
      </w:r>
      <w:r>
        <w:rPr>
          <w:rFonts w:ascii="Times New Roman"/>
          <w:b w:val="false"/>
          <w:i w:val="false"/>
          <w:color w:val="000000"/>
          <w:sz w:val="28"/>
        </w:rPr>
        <w:t xml:space="preserve">
      Жобаның сомасы: 254,6 млн.теңге. </w:t>
      </w:r>
    </w:p>
    <w:p>
      <w:pPr>
        <w:spacing w:after="0"/>
        <w:ind w:left="0"/>
        <w:jc w:val="both"/>
      </w:pPr>
      <w:r>
        <w:rPr>
          <w:rFonts w:ascii="Times New Roman"/>
          <w:b w:val="false"/>
          <w:i/>
          <w:color w:val="000000"/>
          <w:sz w:val="28"/>
        </w:rPr>
        <w:t xml:space="preserve">       Ақтау портындағы астық терминалының тиеу қондырғысын ауыстыру </w:t>
      </w:r>
      <w:r>
        <w:br/>
      </w:r>
      <w:r>
        <w:rPr>
          <w:rFonts w:ascii="Times New Roman"/>
          <w:b w:val="false"/>
          <w:i w:val="false"/>
          <w:color w:val="000000"/>
          <w:sz w:val="28"/>
        </w:rPr>
        <w:t xml:space="preserve">
      Жобаның мақсаты: Ақтау портындағы астық терминалының өнiмдiлiгiн жылына 700-800 мың тоннаға дейiн ұлғайту. </w:t>
      </w:r>
      <w:r>
        <w:br/>
      </w:r>
      <w:r>
        <w:rPr>
          <w:rFonts w:ascii="Times New Roman"/>
          <w:b w:val="false"/>
          <w:i w:val="false"/>
          <w:color w:val="000000"/>
          <w:sz w:val="28"/>
        </w:rPr>
        <w:t xml:space="preserve">
      Қазiргi кезде Ақтау портындағы астық терминалының ("Ақ Бидай- Терминал" АҚ) өнiмдiлiгi барлық жабдықтың техникалық төлқұжатына сәйкес жылына 500 мың тоннаға дейiн болады. Нақты жұмыс қуаты - жылына 300-350 мың тонна. </w:t>
      </w:r>
      <w:r>
        <w:br/>
      </w:r>
      <w:r>
        <w:rPr>
          <w:rFonts w:ascii="Times New Roman"/>
          <w:b w:val="false"/>
          <w:i w:val="false"/>
          <w:color w:val="000000"/>
          <w:sz w:val="28"/>
        </w:rPr>
        <w:t xml:space="preserve">
      Нақты және төлқұжаттағы өнiмдiлiк арасындағы айырмашылық мынаған байланысты, "Брок" америкалық фирмасынан шығарылған терминалдың барлық элеваторлық жабдықтары сенiмдi және жыл сайын 700-800 мың тоннаға дейiнгi астықты өткiзудi қамтамасыз етуге қабiлеттi өнiмдiлiгi жоғары жабдық болып табылады. </w:t>
      </w:r>
      <w:r>
        <w:br/>
      </w:r>
      <w:r>
        <w:rPr>
          <w:rFonts w:ascii="Times New Roman"/>
          <w:b w:val="false"/>
          <w:i w:val="false"/>
          <w:color w:val="000000"/>
          <w:sz w:val="28"/>
        </w:rPr>
        <w:t xml:space="preserve">
      Терминалдың теңiз кемелерiне тиеу қондырғысы терминал қызметкерлерiнiң өз күшiмен әзiрленген жабдық болып табылады және қазақстаннан шыққан металл конструкциясын пайдалана отырып ресейден шыққан конвейерлер негiзiнде жасалды. </w:t>
      </w:r>
      <w:r>
        <w:br/>
      </w:r>
      <w:r>
        <w:rPr>
          <w:rFonts w:ascii="Times New Roman"/>
          <w:b w:val="false"/>
          <w:i w:val="false"/>
          <w:color w:val="000000"/>
          <w:sz w:val="28"/>
        </w:rPr>
        <w:t xml:space="preserve">
      Осы тиеу қондырғысын пайдалану тәжiрибесi оның жұмыс өнiмдiлiгi сағатына 150-160 тоннаны құрайтынын көрсеттi ("Брюко") жабдығының өнiмдiлiгi сағатына 350 мың тонна) және соған орай жылдық өнiмдiлiгi 300-350 мың тоннадан аспайды. </w:t>
      </w:r>
      <w:r>
        <w:br/>
      </w:r>
      <w:r>
        <w:rPr>
          <w:rFonts w:ascii="Times New Roman"/>
          <w:b w:val="false"/>
          <w:i w:val="false"/>
          <w:color w:val="000000"/>
          <w:sz w:val="28"/>
        </w:rPr>
        <w:t xml:space="preserve">
      Одан өзге, тиеу қондырғысының металл конструкциясы терминал жалға алған жер учаскесiнiң құрамына кiрмейтiн Ақтау портындағы N 6 айлақ аумағында тұр. Бұл факт терминалды бөлшектеу қажеттiгiн талап етiп отыр ал оны бөлшектеу терминалды мақсатты пайдалану мүмкiн болмай қалуына әкеп соқтырады. </w:t>
      </w:r>
      <w:r>
        <w:br/>
      </w:r>
      <w:r>
        <w:rPr>
          <w:rFonts w:ascii="Times New Roman"/>
          <w:b w:val="false"/>
          <w:i w:val="false"/>
          <w:color w:val="000000"/>
          <w:sz w:val="28"/>
        </w:rPr>
        <w:t xml:space="preserve">
      Қазiргi кезге дейiн терминалдың өнiмдiлiгi қазақстандық астығын экспортқа шығарушылардың қажеттiктерiн қамтамасыз етiп келдi. </w:t>
      </w:r>
      <w:r>
        <w:br/>
      </w:r>
      <w:r>
        <w:rPr>
          <w:rFonts w:ascii="Times New Roman"/>
          <w:b w:val="false"/>
          <w:i w:val="false"/>
          <w:color w:val="000000"/>
          <w:sz w:val="28"/>
        </w:rPr>
        <w:t xml:space="preserve">
      2006 жылы Баку портындағы астық терминалының құрылыс жобасын (жобаның бiрiншi кезегiнiң қуаты - жылына 150-300 мың тонна), сондай-ақ Грузия мен Ирандағы терминалдарды салу жобаларын iске асыру Ақтау портындағы астық терминалы өнiмдiлiгiнiң күрт өсiрудi талап етедi. </w:t>
      </w:r>
      <w:r>
        <w:br/>
      </w:r>
      <w:r>
        <w:rPr>
          <w:rFonts w:ascii="Times New Roman"/>
          <w:b w:val="false"/>
          <w:i w:val="false"/>
          <w:color w:val="000000"/>
          <w:sz w:val="28"/>
        </w:rPr>
        <w:t xml:space="preserve">
      Ақтау порты арқылы Әзiрбайжан, Грузия және Иран бағыттарына қазақстан астығын экспортқа шығарылуы мүмкiн жалпы көлем жыл сайын 2 млн.тоннаға дейiн құрайды. </w:t>
      </w:r>
      <w:r>
        <w:br/>
      </w:r>
      <w:r>
        <w:rPr>
          <w:rFonts w:ascii="Times New Roman"/>
          <w:b w:val="false"/>
          <w:i w:val="false"/>
          <w:color w:val="000000"/>
          <w:sz w:val="28"/>
        </w:rPr>
        <w:t xml:space="preserve">
      Жоғарыда көрсетiлген жобаларды iске асыруды ескергенде 2008-2009 жылдарға Ақтау портындағы терминал арқылы болуы мүмкiн экспорттың жалпы көлемi жылына 700-900 мың тоннаны құрайды. </w:t>
      </w:r>
      <w:r>
        <w:br/>
      </w:r>
      <w:r>
        <w:rPr>
          <w:rFonts w:ascii="Times New Roman"/>
          <w:b w:val="false"/>
          <w:i w:val="false"/>
          <w:color w:val="000000"/>
          <w:sz w:val="28"/>
        </w:rPr>
        <w:t xml:space="preserve">
      Осы жобаны iске асыру нәтижесiнде Ақтау порты Әзiрбайжан, Грузия және Иран рыноктарында қазақстан астығын экспортқа шығарушылардың мүддесiн қамтамасыз етуге мүмкiндiк беретiн қазiргi заманғы инфрақұрылымы құрылады. </w:t>
      </w:r>
      <w:r>
        <w:br/>
      </w:r>
      <w:r>
        <w:rPr>
          <w:rFonts w:ascii="Times New Roman"/>
          <w:b w:val="false"/>
          <w:i w:val="false"/>
          <w:color w:val="000000"/>
          <w:sz w:val="28"/>
        </w:rPr>
        <w:t>
</w:t>
      </w:r>
      <w:r>
        <w:rPr>
          <w:rFonts w:ascii="Times New Roman"/>
          <w:b w:val="false"/>
          <w:i/>
          <w:color w:val="000000"/>
          <w:sz w:val="28"/>
        </w:rPr>
        <w:t xml:space="preserve">       Жоба сомасы: 200 млн. теңге. </w:t>
      </w:r>
    </w:p>
    <w:p>
      <w:pPr>
        <w:spacing w:after="0"/>
        <w:ind w:left="0"/>
        <w:jc w:val="both"/>
      </w:pPr>
      <w:r>
        <w:rPr>
          <w:rFonts w:ascii="Times New Roman"/>
          <w:b w:val="false"/>
          <w:i/>
          <w:color w:val="000000"/>
          <w:sz w:val="28"/>
        </w:rPr>
        <w:t xml:space="preserve">       Ақтау қаласындағы диiрмен кешенiн салу </w:t>
      </w:r>
      <w:r>
        <w:br/>
      </w:r>
      <w:r>
        <w:rPr>
          <w:rFonts w:ascii="Times New Roman"/>
          <w:b w:val="false"/>
          <w:i w:val="false"/>
          <w:color w:val="000000"/>
          <w:sz w:val="28"/>
        </w:rPr>
        <w:t xml:space="preserve">
      Жобаның мақсаты: Маңғыстау облысында қазiргi заманғы диiрмен кешенiн құру. </w:t>
      </w:r>
      <w:r>
        <w:br/>
      </w:r>
      <w:r>
        <w:rPr>
          <w:rFonts w:ascii="Times New Roman"/>
          <w:b w:val="false"/>
          <w:i w:val="false"/>
          <w:color w:val="000000"/>
          <w:sz w:val="28"/>
        </w:rPr>
        <w:t xml:space="preserve">
      Қазiргi уақытта Маңғыстау облысы қандай да бiр астықты қайта өңдеу кәсiпорындары жоқ Қазақстан Республикасындағы жалғыз облысы болып табылады. </w:t>
      </w:r>
      <w:r>
        <w:br/>
      </w:r>
      <w:r>
        <w:rPr>
          <w:rFonts w:ascii="Times New Roman"/>
          <w:b w:val="false"/>
          <w:i w:val="false"/>
          <w:color w:val="000000"/>
          <w:sz w:val="28"/>
        </w:rPr>
        <w:t xml:space="preserve">
      Облысты ұнмен және астықтан өңделген өнiмдермен қамтамасыз ету елдiң басқа аумақтарынан жеткiзу есебiнен жүзеге асырылады, бұл республикадағы ең жоғары бағаның қалыптасуына әкеп соқтырады. Ал осы өнiмдер бiздiң елiмiздiң көпшiлiк тұрғындарының азық-түлiктiк балансының негiзi болып табылады. </w:t>
      </w:r>
      <w:r>
        <w:br/>
      </w:r>
      <w:r>
        <w:rPr>
          <w:rFonts w:ascii="Times New Roman"/>
          <w:b w:val="false"/>
          <w:i w:val="false"/>
          <w:color w:val="000000"/>
          <w:sz w:val="28"/>
        </w:rPr>
        <w:t xml:space="preserve">
      Маңғыстау облысы демографиялық жағынан елдiң ең тез дамып келе жатқан аумағы болып табылады және астықтан өңделген өнiмдерге деген қажеттілiк үнемi өсiп отыр. </w:t>
      </w:r>
      <w:r>
        <w:br/>
      </w:r>
      <w:r>
        <w:rPr>
          <w:rFonts w:ascii="Times New Roman"/>
          <w:b w:val="false"/>
          <w:i w:val="false"/>
          <w:color w:val="000000"/>
          <w:sz w:val="28"/>
        </w:rPr>
        <w:t xml:space="preserve">
      Аймақтың негiзгi проблемалары сондай-ақ мал шаруашылығын дамыту үшiн жеткiлiктi өз мал азығының жоқтығы болып табылады. </w:t>
      </w:r>
      <w:r>
        <w:br/>
      </w:r>
      <w:r>
        <w:rPr>
          <w:rFonts w:ascii="Times New Roman"/>
          <w:b w:val="false"/>
          <w:i w:val="false"/>
          <w:color w:val="000000"/>
          <w:sz w:val="28"/>
        </w:rPr>
        <w:t xml:space="preserve">
      Осы жобаны iске асыру нәтижесiнде Маңғыстау облысында қуаты жылына 22,5 мың тонна қазiргi заманғы астықты қайта өңдеу комбинаты құрылады, бұл осы аймақты астықтан өңделген сапасы жоғары өнiмдердi қамтамасыз етуге және олардың бағаларының деңгейiн төмендетуге мүмкiндiк бередi. </w:t>
      </w:r>
      <w:r>
        <w:br/>
      </w:r>
      <w:r>
        <w:rPr>
          <w:rFonts w:ascii="Times New Roman"/>
          <w:b w:val="false"/>
          <w:i w:val="false"/>
          <w:color w:val="000000"/>
          <w:sz w:val="28"/>
        </w:rPr>
        <w:t xml:space="preserve">
      Жобаның сомасы: 470 млн.теңге. </w:t>
      </w:r>
    </w:p>
    <w:p>
      <w:pPr>
        <w:spacing w:after="0"/>
        <w:ind w:left="0"/>
        <w:jc w:val="both"/>
      </w:pPr>
      <w:r>
        <w:rPr>
          <w:rFonts w:ascii="Times New Roman"/>
          <w:b w:val="false"/>
          <w:i/>
          <w:color w:val="000000"/>
          <w:sz w:val="28"/>
        </w:rPr>
        <w:t xml:space="preserve">       Уақытша басы бос ақша қаражаттарын басқару сұлбасы </w:t>
      </w:r>
    </w:p>
    <w:p>
      <w:pPr>
        <w:spacing w:after="0"/>
        <w:ind w:left="0"/>
        <w:jc w:val="both"/>
      </w:pPr>
      <w:r>
        <w:rPr>
          <w:rFonts w:ascii="Times New Roman"/>
          <w:b w:val="false"/>
          <w:i w:val="false"/>
          <w:color w:val="000000"/>
          <w:sz w:val="28"/>
        </w:rPr>
        <w:t>      Корпорация уақытша басы бос ақша қаражаттары бар болған кезде ақшаны "Мемлекеттiк шаруашылық кәсiпорындары мен акциялар пакетi мемлекетке тиесiлi кәсiпорындардың қаржы қызметiн сатып алуының кейбiр мәселелерi туралы" Қазақстан Республикасы Үкiметiнiң 2004 жылғы 14 қыркүйектегi N 960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орналастыру мерзiмi мен бағамдары бойынша талаптары Корпорация үшiн аса пайдалы депозиттерге және қазақстандық эмитенттердiң бағалы қағаздарына орналастырады. </w:t>
      </w:r>
    </w:p>
    <w:bookmarkStart w:name="z33" w:id="32"/>
    <w:p>
      <w:pPr>
        <w:spacing w:after="0"/>
        <w:ind w:left="0"/>
        <w:jc w:val="both"/>
      </w:pPr>
      <w:r>
        <w:rPr>
          <w:rFonts w:ascii="Times New Roman"/>
          <w:b w:val="false"/>
          <w:i w:val="false"/>
          <w:color w:val="000000"/>
          <w:sz w:val="28"/>
        </w:rPr>
        <w:t>
</w:t>
      </w:r>
      <w:r>
        <w:rPr>
          <w:rFonts w:ascii="Times New Roman"/>
          <w:b/>
          <w:i w:val="false"/>
          <w:color w:val="000000"/>
          <w:sz w:val="28"/>
        </w:rPr>
        <w:t xml:space="preserve">       2.3. Компанияны инвестициялық дамыту жоспары </w:t>
      </w:r>
      <w:r>
        <w:br/>
      </w:r>
      <w:r>
        <w:rPr>
          <w:rFonts w:ascii="Times New Roman"/>
          <w:b w:val="false"/>
          <w:i w:val="false"/>
          <w:color w:val="000000"/>
          <w:sz w:val="28"/>
        </w:rPr>
        <w:t xml:space="preserve">
      Корпорацияның негiзгi инвестициялық саясаты орта мерзiмдi кезеңде қазақстан астығын өткiзу рыноктарын кеңейту, оны экспортқа шығару көлемiн ұлғайту, мақта өндiрушiлерге қолдау көрсету, сондай-ақ компанияның әрi қарай дамуы үшiн Корпорацияны капитализациялау деңгейiн ұлғайту болып табылады. </w:t>
      </w:r>
      <w:r>
        <w:br/>
      </w:r>
      <w:r>
        <w:rPr>
          <w:rFonts w:ascii="Times New Roman"/>
          <w:b w:val="false"/>
          <w:i w:val="false"/>
          <w:color w:val="000000"/>
          <w:sz w:val="28"/>
        </w:rPr>
        <w:t xml:space="preserve">
      Корпорация алға қойылған мақсаттарға қол жеткiзу үшiн мына мiндеттердiң iске асырылуын қамтамасыз етуi қажет: </w:t>
      </w:r>
      <w:r>
        <w:br/>
      </w:r>
      <w:r>
        <w:rPr>
          <w:rFonts w:ascii="Times New Roman"/>
          <w:b w:val="false"/>
          <w:i w:val="false"/>
          <w:color w:val="000000"/>
          <w:sz w:val="28"/>
        </w:rPr>
        <w:t xml:space="preserve">
      Ауыл шаруашылығы тауарын өндiрушiлердiң, оның iшiнде мақта өндiрушiлердiң көктемгi-жазғы және егiн жинау жұмыстарын қаржыландыру; </w:t>
      </w:r>
      <w:r>
        <w:br/>
      </w:r>
      <w:r>
        <w:rPr>
          <w:rFonts w:ascii="Times New Roman"/>
          <w:b w:val="false"/>
          <w:i w:val="false"/>
          <w:color w:val="000000"/>
          <w:sz w:val="28"/>
        </w:rPr>
        <w:t xml:space="preserve">
      Оңтүстiк Қазақстан облысында мақтаны қайта өңдеу зауытын салу; </w:t>
      </w:r>
      <w:r>
        <w:br/>
      </w:r>
      <w:r>
        <w:rPr>
          <w:rFonts w:ascii="Times New Roman"/>
          <w:b w:val="false"/>
          <w:i w:val="false"/>
          <w:color w:val="000000"/>
          <w:sz w:val="28"/>
        </w:rPr>
        <w:t xml:space="preserve">
      Ақтау теңiз портының астық терминалын дамыту; </w:t>
      </w:r>
      <w:r>
        <w:br/>
      </w:r>
      <w:r>
        <w:rPr>
          <w:rFonts w:ascii="Times New Roman"/>
          <w:b w:val="false"/>
          <w:i w:val="false"/>
          <w:color w:val="000000"/>
          <w:sz w:val="28"/>
        </w:rPr>
        <w:t xml:space="preserve">
      Баку портында қабылдау астық терминалын салу; </w:t>
      </w:r>
      <w:r>
        <w:br/>
      </w:r>
      <w:r>
        <w:rPr>
          <w:rFonts w:ascii="Times New Roman"/>
          <w:b w:val="false"/>
          <w:i w:val="false"/>
          <w:color w:val="000000"/>
          <w:sz w:val="28"/>
        </w:rPr>
        <w:t xml:space="preserve">
      Корпорацияның 2006 жылға арналған инвестициялық қажеттiгi 5000 млн.теңгенi құрайды. Инвестициялық жобаларды қаржыландыру көздерi республикалық бюджет қаржылары болып табылады. </w:t>
      </w:r>
    </w:p>
    <w:bookmarkEnd w:id="32"/>
    <w:p>
      <w:pPr>
        <w:spacing w:after="0"/>
        <w:ind w:left="0"/>
        <w:jc w:val="both"/>
      </w:pPr>
      <w:r>
        <w:rPr>
          <w:rFonts w:ascii="Times New Roman"/>
          <w:b w:val="false"/>
          <w:i/>
          <w:color w:val="000000"/>
          <w:sz w:val="28"/>
        </w:rPr>
        <w:t xml:space="preserve">      Ауыл шаруашылығы тауар өндiрушiлерiнiң көктемгi дала және егiн жинау жұмыстарын қаржыландырудан күтiлiп отырған нәтижелер </w:t>
      </w:r>
      <w:r>
        <w:br/>
      </w:r>
      <w:r>
        <w:rPr>
          <w:rFonts w:ascii="Times New Roman"/>
          <w:b w:val="false"/>
          <w:i w:val="false"/>
          <w:color w:val="000000"/>
          <w:sz w:val="28"/>
        </w:rPr>
        <w:t xml:space="preserve">
      - ауыл шаруашылығы тауар өндiрушiлерiн егiс және егiн жинау жұмыстарын қаржыландыру қажеттiгiн қажеттi көлемнiң 15-18%-на дейiн қанағаттандыруға мүмкiндiк беретiн ауыл шаруашылығы дақылдары өндірісін жеңiлдiк жағдайымен қаржыландыруды ұлғайту; </w:t>
      </w:r>
      <w:r>
        <w:br/>
      </w:r>
      <w:r>
        <w:rPr>
          <w:rFonts w:ascii="Times New Roman"/>
          <w:b w:val="false"/>
          <w:i w:val="false"/>
          <w:color w:val="000000"/>
          <w:sz w:val="28"/>
        </w:rPr>
        <w:t xml:space="preserve">
      - ауыл тұрғындарының ахуалын көтеру; </w:t>
      </w:r>
      <w:r>
        <w:br/>
      </w:r>
      <w:r>
        <w:rPr>
          <w:rFonts w:ascii="Times New Roman"/>
          <w:b w:val="false"/>
          <w:i w:val="false"/>
          <w:color w:val="000000"/>
          <w:sz w:val="28"/>
        </w:rPr>
        <w:t xml:space="preserve">
      - аралас салалардың дамуына оң мультипликативтiк әсер ететiн ауыл шаруашылығы тауар өндiрушiлерi тарапынан материалдық-техникалық ресурстарға деген сұранысты ұлғайту; </w:t>
      </w:r>
      <w:r>
        <w:br/>
      </w:r>
      <w:r>
        <w:rPr>
          <w:rFonts w:ascii="Times New Roman"/>
          <w:b w:val="false"/>
          <w:i w:val="false"/>
          <w:color w:val="000000"/>
          <w:sz w:val="28"/>
        </w:rPr>
        <w:t xml:space="preserve">
      - өндiрiс көлемiн өсiруге ауыл шаруашылығы тауар өндiрушiлерiнiң мүдделiлiгiн арттыру; </w:t>
      </w:r>
      <w:r>
        <w:br/>
      </w:r>
      <w:r>
        <w:rPr>
          <w:rFonts w:ascii="Times New Roman"/>
          <w:b w:val="false"/>
          <w:i w:val="false"/>
          <w:color w:val="000000"/>
          <w:sz w:val="28"/>
        </w:rPr>
        <w:t xml:space="preserve">
      - 549,11 мың тонна жерге дәнді дақылдарды егу мен оны жинау жұмыстарын қаржыландыру; </w:t>
      </w:r>
      <w:r>
        <w:br/>
      </w:r>
      <w:r>
        <w:rPr>
          <w:rFonts w:ascii="Times New Roman"/>
          <w:b w:val="false"/>
          <w:i w:val="false"/>
          <w:color w:val="000000"/>
          <w:sz w:val="28"/>
        </w:rPr>
        <w:t xml:space="preserve">
      - 29,6 мың гектар мақта егілетін егіс алаңдарына егу мен оны жинау жұмыстарын қаржыландыру; </w:t>
      </w:r>
      <w:r>
        <w:br/>
      </w:r>
      <w:r>
        <w:rPr>
          <w:rFonts w:ascii="Times New Roman"/>
          <w:b w:val="false"/>
          <w:i w:val="false"/>
          <w:color w:val="000000"/>
          <w:sz w:val="28"/>
        </w:rPr>
        <w:t xml:space="preserve">
      - ауылда қосымша жұмыс орындарын жасау және оны сақтау; </w:t>
      </w:r>
      <w:r>
        <w:br/>
      </w:r>
      <w:r>
        <w:rPr>
          <w:rFonts w:ascii="Times New Roman"/>
          <w:b w:val="false"/>
          <w:i w:val="false"/>
          <w:color w:val="000000"/>
          <w:sz w:val="28"/>
        </w:rPr>
        <w:t xml:space="preserve">
      - ауыл шаруашылығы өнімінің ішкі рыногын тұрақтандыру және елдің кепілді азық-түлік қауіпсіздігін қамтамасыз ету; </w:t>
      </w:r>
      <w:r>
        <w:br/>
      </w:r>
      <w:r>
        <w:rPr>
          <w:rFonts w:ascii="Times New Roman"/>
          <w:b w:val="false"/>
          <w:i w:val="false"/>
          <w:color w:val="000000"/>
          <w:sz w:val="28"/>
        </w:rPr>
        <w:t xml:space="preserve">
      - Корпорацияның қаржылық тұрақтылығын арттыру; </w:t>
      </w:r>
      <w:r>
        <w:br/>
      </w:r>
      <w:r>
        <w:rPr>
          <w:rFonts w:ascii="Times New Roman"/>
          <w:b w:val="false"/>
          <w:i w:val="false"/>
          <w:color w:val="000000"/>
          <w:sz w:val="28"/>
        </w:rPr>
        <w:t xml:space="preserve">
      - инвесторлар үшін ауылдың тартымдылығын қамтамасыз ету, ауыл шаруашылығы дақылдары өндірісіне қосымша қарыз ақшаларды тарту; </w:t>
      </w:r>
      <w:r>
        <w:br/>
      </w:r>
      <w:r>
        <w:rPr>
          <w:rFonts w:ascii="Times New Roman"/>
          <w:b w:val="false"/>
          <w:i w:val="false"/>
          <w:color w:val="000000"/>
          <w:sz w:val="28"/>
        </w:rPr>
        <w:t xml:space="preserve">
      - астық өндірісінің өзіндік құнын азайту, бұл халықаралық рыноктағы қазақстан астығының бәсекеге түсе алу қабілетін арттыруға және соның әсерінен экспорттың көлемін өсіруге әкеледі. </w:t>
      </w:r>
      <w:r>
        <w:br/>
      </w:r>
      <w:r>
        <w:rPr>
          <w:rFonts w:ascii="Times New Roman"/>
          <w:b w:val="false"/>
          <w:i w:val="false"/>
          <w:color w:val="000000"/>
          <w:sz w:val="28"/>
        </w:rPr>
        <w:t xml:space="preserve">
      Осылайша осы жобаны іске асырудан бірінші кезекте ауыл шаруашылығы тауар өндірушілері, экономиканың аралас кәсіпорындары, ал ең соңында мемлекеттік бюджетке түсетін салық көлемінің өсуі түрінде жанама және өлшеусіз пайда алады. </w:t>
      </w:r>
    </w:p>
    <w:p>
      <w:pPr>
        <w:spacing w:after="0"/>
        <w:ind w:left="0"/>
        <w:jc w:val="both"/>
      </w:pPr>
      <w:r>
        <w:rPr>
          <w:rFonts w:ascii="Times New Roman"/>
          <w:b w:val="false"/>
          <w:i/>
          <w:color w:val="000000"/>
          <w:sz w:val="28"/>
        </w:rPr>
        <w:t xml:space="preserve">      Ақтау портындағы астық терминалын қаржыландырудан күтіліп отырған нәтижелер </w:t>
      </w:r>
      <w:r>
        <w:br/>
      </w:r>
      <w:r>
        <w:rPr>
          <w:rFonts w:ascii="Times New Roman"/>
          <w:b w:val="false"/>
          <w:i w:val="false"/>
          <w:color w:val="000000"/>
          <w:sz w:val="28"/>
        </w:rPr>
        <w:t xml:space="preserve">
      - қазақстан астығын экспортқа шығару көлемін ұлғайту; </w:t>
      </w:r>
      <w:r>
        <w:br/>
      </w:r>
      <w:r>
        <w:rPr>
          <w:rFonts w:ascii="Times New Roman"/>
          <w:b w:val="false"/>
          <w:i w:val="false"/>
          <w:color w:val="000000"/>
          <w:sz w:val="28"/>
        </w:rPr>
        <w:t xml:space="preserve">
      - қазақстан астығын шет ел рыноктарына экспортқа шығару үшін балама бағыттарды ұсыну жолымен Қазақстан Республикасының экспорттық мүмкіндігін ұлғайту; </w:t>
      </w:r>
      <w:r>
        <w:br/>
      </w:r>
      <w:r>
        <w:rPr>
          <w:rFonts w:ascii="Times New Roman"/>
          <w:b w:val="false"/>
          <w:i w:val="false"/>
          <w:color w:val="000000"/>
          <w:sz w:val="28"/>
        </w:rPr>
        <w:t xml:space="preserve">
      - Ақтау-Баку-Поти порттарының көлік тізбегін дамыту; </w:t>
      </w:r>
      <w:r>
        <w:br/>
      </w:r>
      <w:r>
        <w:rPr>
          <w:rFonts w:ascii="Times New Roman"/>
          <w:b w:val="false"/>
          <w:i w:val="false"/>
          <w:color w:val="000000"/>
          <w:sz w:val="28"/>
        </w:rPr>
        <w:t xml:space="preserve">
      - Әзірбайжан, Грузияға дейін астықты теңіз жолымен жеткізу бағасын азайту,»Ақ Бидай-Терминал»АҚ-тың астықты өткізуге арналған қолданыстағы тарифтерін төмендету және Қазақстан, Грузия, Әзірбайжан аумақтары бойынша астықты тасымалдау кезіндегі темір жол тарифтерін төмендету. </w:t>
      </w:r>
      <w:r>
        <w:br/>
      </w:r>
      <w:r>
        <w:rPr>
          <w:rFonts w:ascii="Times New Roman"/>
          <w:b w:val="false"/>
          <w:i w:val="false"/>
          <w:color w:val="000000"/>
          <w:sz w:val="28"/>
        </w:rPr>
        <w:t xml:space="preserve">
      Көлік шығыстарын төмендету Ақтау және Баку порттарында өткізу бағасын азайту және Ақтау-Баку фрахтысының құнын төмендету есебінен жоспарланып отыр. </w:t>
      </w:r>
      <w:r>
        <w:br/>
      </w:r>
      <w:r>
        <w:rPr>
          <w:rFonts w:ascii="Times New Roman"/>
          <w:b w:val="false"/>
          <w:i w:val="false"/>
          <w:color w:val="000000"/>
          <w:sz w:val="28"/>
        </w:rPr>
        <w:t xml:space="preserve">
      Қазақстан астығын Ақтау порты арқылы тасымалдаған жағдайда 60%-дан кем емес көлік шығыстары қазақстандық көлік ұйымдарына түседі және астық таситын вагондар республикадан шет жерге шықпайды. </w:t>
      </w:r>
      <w:r>
        <w:br/>
      </w:r>
      <w:r>
        <w:rPr>
          <w:rFonts w:ascii="Times New Roman"/>
          <w:b w:val="false"/>
          <w:i w:val="false"/>
          <w:color w:val="000000"/>
          <w:sz w:val="28"/>
        </w:rPr>
        <w:t xml:space="preserve">
      Одан өзге жылына 200 мың тонна мөлшеріндегі Ақтау портындағы астық терминалы арқылы экспорттың ең төменгі тұрақты деңгейіне қол жеткізген кезде кәсіпорынның ең төменгі жыл сайынғы таза кірісі барлық салықтар мен басқа да міндетті төлемдерді төлегеннен кейін 80 миллион теңге ақша қаражатын құрайтын болады, бұл кәсіпорынның қызмет ету кезеңі ішінде (ағымдағы жерді жалға алу шартының жарамдылық мерзімі - 2025 жылды қоса алғанда) 1,6 миллиард теңге мөлшерінде ақша қаражатын түсіреді. 300 мың тонна мөлшерінде экспорттың орташа жылдық деңгейін тұрақтандыру жағдайында таза кіріс осы кезеңде 3 миллиард теңгені құрайды, экспорт көлемінің ең мүмкін болатын шегіне жеткен жағдайда (терминалдың техникалық мүмкіндігін алғанда) таза кірістің көлемі 2025 жылға дейін 10 миллиард теңгеге дейін болуы мүмкін. </w:t>
      </w:r>
    </w:p>
    <w:p>
      <w:pPr>
        <w:spacing w:after="0"/>
        <w:ind w:left="0"/>
        <w:jc w:val="both"/>
      </w:pPr>
      <w:r>
        <w:rPr>
          <w:rFonts w:ascii="Times New Roman"/>
          <w:b w:val="false"/>
          <w:i/>
          <w:color w:val="000000"/>
          <w:sz w:val="28"/>
        </w:rPr>
        <w:t xml:space="preserve">      Оңтүстік Қазақстан облысында мақтаны қайта өңдеу зауытын салудан күтілетін нәтижелер </w:t>
      </w:r>
      <w:r>
        <w:br/>
      </w:r>
      <w:r>
        <w:rPr>
          <w:rFonts w:ascii="Times New Roman"/>
          <w:b w:val="false"/>
          <w:i w:val="false"/>
          <w:color w:val="000000"/>
          <w:sz w:val="28"/>
        </w:rPr>
        <w:t xml:space="preserve">
      Осы жобаны іске асыру нәтижесінде келешекте мақтаны қайта өңдеу рыногының 13-15%-н алатын қазіргі заманғы жылдық қуаты 60 мың тонна мақта өңдейтін зауыт құрылады. </w:t>
      </w:r>
      <w:r>
        <w:br/>
      </w:r>
      <w:r>
        <w:rPr>
          <w:rFonts w:ascii="Times New Roman"/>
          <w:b w:val="false"/>
          <w:i w:val="false"/>
          <w:color w:val="000000"/>
          <w:sz w:val="28"/>
        </w:rPr>
        <w:t xml:space="preserve">
      толық циклді қайта өңдеу жабдығында жасалған жоғары технологиялық процестерге негізделген қазіргі заманғы мақта өңдейтін зауытты құру Қазақстанда өндірілетін мақтаның бәсекеге түсу қабілетін көтеруге мүмкіндік береді, сондай-ақ: </w:t>
      </w:r>
      <w:r>
        <w:br/>
      </w:r>
      <w:r>
        <w:rPr>
          <w:rFonts w:ascii="Times New Roman"/>
          <w:b w:val="false"/>
          <w:i w:val="false"/>
          <w:color w:val="000000"/>
          <w:sz w:val="28"/>
        </w:rPr>
        <w:t xml:space="preserve">
      шитті мақтаны сатып алу бағаларын тұрақтандыруды қамтамасыз етеді, бұл шитті мақтаны өндіру мен қайта өңдеу көлемдерін ұлғайтуға мүмкіндік береді; </w:t>
      </w:r>
      <w:r>
        <w:br/>
      </w:r>
      <w:r>
        <w:rPr>
          <w:rFonts w:ascii="Times New Roman"/>
          <w:b w:val="false"/>
          <w:i w:val="false"/>
          <w:color w:val="000000"/>
          <w:sz w:val="28"/>
        </w:rPr>
        <w:t xml:space="preserve">
      ауыл шаруашылығы тауар өндірушілерінің мақта сапасын жақсартуға, оны әлемдік стандарттар деңгейіне дейін жеткізуге мүдделілігіне әкеп соқтырады, бұл өз кезегінде мақта талшығы экспортының көлемін ұлғайтуға мүмкіндік береді; </w:t>
      </w:r>
      <w:r>
        <w:br/>
      </w:r>
      <w:r>
        <w:rPr>
          <w:rFonts w:ascii="Times New Roman"/>
          <w:b w:val="false"/>
          <w:i w:val="false"/>
          <w:color w:val="000000"/>
          <w:sz w:val="28"/>
        </w:rPr>
        <w:t xml:space="preserve">
      Отандық шитті мақта тауарын өндірушілерді рыноктағы бағалардан төмен жеңілдетілген бағалармен мақтаны қайта өңдеу қызметтерімен, ал Қазақстан Республикасының тоқыма және тамақ өнеркәсіптерін сапасы жоғары шикізатпен қамтамасыз етуге мүмкіндік береді; </w:t>
      </w:r>
      <w:r>
        <w:br/>
      </w:r>
      <w:r>
        <w:rPr>
          <w:rFonts w:ascii="Times New Roman"/>
          <w:b w:val="false"/>
          <w:i w:val="false"/>
          <w:color w:val="000000"/>
          <w:sz w:val="28"/>
        </w:rPr>
        <w:t xml:space="preserve">
      Жаңа жұмыс орындарын құрады; </w:t>
      </w:r>
      <w:r>
        <w:br/>
      </w:r>
      <w:r>
        <w:rPr>
          <w:rFonts w:ascii="Times New Roman"/>
          <w:b w:val="false"/>
          <w:i w:val="false"/>
          <w:color w:val="000000"/>
          <w:sz w:val="28"/>
        </w:rPr>
        <w:t xml:space="preserve">
      Ауыл экономикасына инвестициялардың құйылуын ұлғайтады. </w:t>
      </w:r>
      <w:r>
        <w:br/>
      </w:r>
      <w:r>
        <w:rPr>
          <w:rFonts w:ascii="Times New Roman"/>
          <w:b w:val="false"/>
          <w:i w:val="false"/>
          <w:color w:val="000000"/>
          <w:sz w:val="28"/>
        </w:rPr>
        <w:t>
</w:t>
      </w:r>
      <w:r>
        <w:rPr>
          <w:rFonts w:ascii="Times New Roman"/>
          <w:b w:val="false"/>
          <w:i/>
          <w:color w:val="000000"/>
          <w:sz w:val="28"/>
        </w:rPr>
        <w:t xml:space="preserve">       Баку портындағы терминалдар салудан күтілетін нәтижелер: </w:t>
      </w:r>
      <w:r>
        <w:br/>
      </w:r>
      <w:r>
        <w:rPr>
          <w:rFonts w:ascii="Times New Roman"/>
          <w:b w:val="false"/>
          <w:i w:val="false"/>
          <w:color w:val="000000"/>
          <w:sz w:val="28"/>
        </w:rPr>
        <w:t xml:space="preserve">
      - Астықты Кавказ, Түркия, ЕҚ елдеріне өткізуге қатысты Қазақстан Республикасының экспорттық мүмкіндігін арттыру; </w:t>
      </w:r>
      <w:r>
        <w:br/>
      </w:r>
      <w:r>
        <w:rPr>
          <w:rFonts w:ascii="Times New Roman"/>
          <w:b w:val="false"/>
          <w:i w:val="false"/>
          <w:color w:val="000000"/>
          <w:sz w:val="28"/>
        </w:rPr>
        <w:t xml:space="preserve">
      - өткізудің жалпы жылдық көлемі 500 мың тоннаға дейінгі әрбір қабылдау терминалында бір уақытта 15 мың тоннаға дейін астық сақтау мүмкіндігі. </w:t>
      </w:r>
      <w:r>
        <w:br/>
      </w:r>
      <w:r>
        <w:rPr>
          <w:rFonts w:ascii="Times New Roman"/>
          <w:b w:val="false"/>
          <w:i w:val="false"/>
          <w:color w:val="000000"/>
          <w:sz w:val="28"/>
        </w:rPr>
        <w:t xml:space="preserve">
      Бакумен Поти порттарындағы терминалды жасауға қатысу осы астық терминалдарын бір көлік тізбегіне үйлестіруге мүмкіндік береді, бұл Әзірбайжан және шектес елдердің, бірінші кезекте Грузия мен Түркияның рыноктарында қазақстан астығының позициясын бекітуге және күшейтуге жағдай жасайды, сондай-ақ Кавказ арқылы Грузияның қара теңіз порттарына астықты әрі қарай жылжытуға мүмкіндік береді. </w:t>
      </w:r>
    </w:p>
    <w:p>
      <w:pPr>
        <w:spacing w:after="0"/>
        <w:ind w:left="0"/>
        <w:jc w:val="both"/>
      </w:pPr>
      <w:r>
        <w:rPr>
          <w:rFonts w:ascii="Times New Roman"/>
          <w:b w:val="false"/>
          <w:i w:val="false"/>
          <w:color w:val="000000"/>
          <w:sz w:val="28"/>
        </w:rPr>
        <w:t xml:space="preserve">                           "Азық-түлік келісім-шарт корпорациясы" </w:t>
      </w:r>
      <w:r>
        <w:br/>
      </w:r>
      <w:r>
        <w:rPr>
          <w:rFonts w:ascii="Times New Roman"/>
          <w:b w:val="false"/>
          <w:i w:val="false"/>
          <w:color w:val="000000"/>
          <w:sz w:val="28"/>
        </w:rPr>
        <w:t xml:space="preserve">
                                акционерлік қоғамын дамытудың </w:t>
      </w:r>
      <w:r>
        <w:br/>
      </w:r>
      <w:r>
        <w:rPr>
          <w:rFonts w:ascii="Times New Roman"/>
          <w:b w:val="false"/>
          <w:i w:val="false"/>
          <w:color w:val="000000"/>
          <w:sz w:val="28"/>
        </w:rPr>
        <w:t xml:space="preserve">
                                 2006-2008 жылдарға арналған </w:t>
      </w:r>
      <w:r>
        <w:br/>
      </w:r>
      <w:r>
        <w:rPr>
          <w:rFonts w:ascii="Times New Roman"/>
          <w:b w:val="false"/>
          <w:i w:val="false"/>
          <w:color w:val="000000"/>
          <w:sz w:val="28"/>
        </w:rPr>
        <w:t xml:space="preserve">
                                      жоспарына 1 қосымша </w:t>
      </w:r>
    </w:p>
    <w:bookmarkStart w:name="z34" w:id="33"/>
    <w:p>
      <w:pPr>
        <w:spacing w:after="0"/>
        <w:ind w:left="0"/>
        <w:jc w:val="both"/>
      </w:pPr>
      <w:r>
        <w:rPr>
          <w:rFonts w:ascii="Times New Roman"/>
          <w:b w:val="false"/>
          <w:i w:val="false"/>
          <w:color w:val="000000"/>
          <w:sz w:val="28"/>
        </w:rPr>
        <w:t>
</w:t>
      </w:r>
      <w:r>
        <w:rPr>
          <w:rFonts w:ascii="Times New Roman"/>
          <w:b w:val="false"/>
          <w:i/>
          <w:color w:val="000000"/>
          <w:sz w:val="28"/>
        </w:rPr>
        <w:t xml:space="preserve">            2006-2008 жылдарға арналған дамудың маңызды </w:t>
      </w:r>
      <w:r>
        <w:br/>
      </w:r>
      <w:r>
        <w:rPr>
          <w:rFonts w:ascii="Times New Roman"/>
          <w:b w:val="false"/>
          <w:i w:val="false"/>
          <w:color w:val="000000"/>
          <w:sz w:val="28"/>
        </w:rPr>
        <w:t>
</w:t>
      </w:r>
      <w:r>
        <w:rPr>
          <w:rFonts w:ascii="Times New Roman"/>
          <w:b w:val="false"/>
          <w:i/>
          <w:color w:val="000000"/>
          <w:sz w:val="28"/>
        </w:rPr>
        <w:t xml:space="preserve">         көрсеткіштерінің болжамы (өз қызметі бойынша) </w:t>
      </w:r>
      <w:r>
        <w:br/>
      </w:r>
      <w:r>
        <w:rPr>
          <w:rFonts w:ascii="Times New Roman"/>
          <w:b w:val="false"/>
          <w:i w:val="false"/>
          <w:color w:val="000000"/>
          <w:sz w:val="28"/>
        </w:rPr>
        <w:t>
</w:t>
      </w:r>
      <w:r>
        <w:rPr>
          <w:rFonts w:ascii="Times New Roman"/>
          <w:b w:val="false"/>
          <w:i/>
          <w:color w:val="000000"/>
          <w:sz w:val="28"/>
        </w:rPr>
        <w:t xml:space="preserve">   "Азық-түлік келісім-шарт корпорациясы" акционерлік қоғамы </w:t>
      </w:r>
    </w:p>
    <w:bookmarkEnd w:id="33"/>
    <w:p>
      <w:pPr>
        <w:spacing w:after="0"/>
        <w:ind w:left="0"/>
        <w:jc w:val="both"/>
      </w:pPr>
      <w:r>
        <w:rPr>
          <w:rFonts w:ascii="Times New Roman"/>
          <w:b w:val="false"/>
          <w:i w:val="false"/>
          <w:color w:val="000000"/>
          <w:sz w:val="28"/>
        </w:rPr>
        <w:t xml:space="preserve">                                                        1 нысан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2473"/>
        <w:gridCol w:w="1013"/>
        <w:gridCol w:w="2293"/>
        <w:gridCol w:w="2473"/>
        <w:gridCol w:w="1453"/>
        <w:gridCol w:w="225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 </w:t>
            </w:r>
            <w:r>
              <w:br/>
            </w:r>
            <w:r>
              <w:rPr>
                <w:rFonts w:ascii="Times New Roman"/>
                <w:b w:val="false"/>
                <w:i w:val="false"/>
                <w:color w:val="000000"/>
                <w:sz w:val="20"/>
              </w:rPr>
              <w:t xml:space="preserve">
шем </w:t>
            </w:r>
            <w:r>
              <w:br/>
            </w:r>
            <w:r>
              <w:rPr>
                <w:rFonts w:ascii="Times New Roman"/>
                <w:b w:val="false"/>
                <w:i w:val="false"/>
                <w:color w:val="000000"/>
                <w:sz w:val="20"/>
              </w:rPr>
              <w:t xml:space="preserve">
бір- </w:t>
            </w:r>
            <w:r>
              <w:br/>
            </w:r>
            <w:r>
              <w:rPr>
                <w:rFonts w:ascii="Times New Roman"/>
                <w:b w:val="false"/>
                <w:i w:val="false"/>
                <w:color w:val="000000"/>
                <w:sz w:val="20"/>
              </w:rPr>
              <w:t xml:space="preserve">
лігі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есеп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бағалау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2004 </w:t>
            </w:r>
            <w:r>
              <w:br/>
            </w:r>
            <w:r>
              <w:rPr>
                <w:rFonts w:ascii="Times New Roman"/>
                <w:b w:val="false"/>
                <w:i w:val="false"/>
                <w:color w:val="000000"/>
                <w:sz w:val="20"/>
              </w:rPr>
              <w:t xml:space="preserve">
ж-ға </w:t>
            </w:r>
            <w:r>
              <w:br/>
            </w:r>
            <w:r>
              <w:rPr>
                <w:rFonts w:ascii="Times New Roman"/>
                <w:b w:val="false"/>
                <w:i w:val="false"/>
                <w:color w:val="000000"/>
                <w:sz w:val="20"/>
              </w:rPr>
              <w:t xml:space="preserve">
%-бен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болжам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Өндірілген </w:t>
            </w:r>
            <w:r>
              <w:br/>
            </w:r>
            <w:r>
              <w:rPr>
                <w:rFonts w:ascii="Times New Roman"/>
                <w:b w:val="false"/>
                <w:i w:val="false"/>
                <w:color w:val="000000"/>
                <w:sz w:val="20"/>
              </w:rPr>
              <w:t xml:space="preserve">
өнімнің </w:t>
            </w:r>
            <w:r>
              <w:br/>
            </w:r>
            <w:r>
              <w:rPr>
                <w:rFonts w:ascii="Times New Roman"/>
                <w:b w:val="false"/>
                <w:i w:val="false"/>
                <w:color w:val="000000"/>
                <w:sz w:val="20"/>
              </w:rPr>
              <w:t xml:space="preserve">
(жұмыстар- </w:t>
            </w:r>
            <w:r>
              <w:br/>
            </w:r>
            <w:r>
              <w:rPr>
                <w:rFonts w:ascii="Times New Roman"/>
                <w:b w:val="false"/>
                <w:i w:val="false"/>
                <w:color w:val="000000"/>
                <w:sz w:val="20"/>
              </w:rPr>
              <w:t xml:space="preserve">
дың, қызмет </w:t>
            </w:r>
            <w:r>
              <w:br/>
            </w:r>
            <w:r>
              <w:rPr>
                <w:rFonts w:ascii="Times New Roman"/>
                <w:b w:val="false"/>
                <w:i w:val="false"/>
                <w:color w:val="000000"/>
                <w:sz w:val="20"/>
              </w:rPr>
              <w:t xml:space="preserve">
көрсетулер- </w:t>
            </w:r>
            <w:r>
              <w:br/>
            </w:r>
            <w:r>
              <w:rPr>
                <w:rFonts w:ascii="Times New Roman"/>
                <w:b w:val="false"/>
                <w:i w:val="false"/>
                <w:color w:val="000000"/>
                <w:sz w:val="20"/>
              </w:rPr>
              <w:t xml:space="preserve">
дің) көлемі- </w:t>
            </w:r>
            <w:r>
              <w:br/>
            </w:r>
            <w:r>
              <w:rPr>
                <w:rFonts w:ascii="Times New Roman"/>
                <w:b w:val="false"/>
                <w:i w:val="false"/>
                <w:color w:val="000000"/>
                <w:sz w:val="20"/>
              </w:rPr>
              <w:t xml:space="preserve">
барлығы: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саны/ба- </w:t>
            </w:r>
            <w:r>
              <w:br/>
            </w:r>
            <w:r>
              <w:rPr>
                <w:rFonts w:ascii="Times New Roman"/>
                <w:b w:val="false"/>
                <w:i w:val="false"/>
                <w:color w:val="000000"/>
                <w:sz w:val="20"/>
              </w:rPr>
              <w:t xml:space="preserve">
ғасы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1818,004/ </w:t>
            </w:r>
            <w:r>
              <w:br/>
            </w:r>
            <w:r>
              <w:rPr>
                <w:rFonts w:ascii="Times New Roman"/>
                <w:b w:val="false"/>
                <w:i w:val="false"/>
                <w:color w:val="000000"/>
                <w:sz w:val="20"/>
              </w:rPr>
              <w:t xml:space="preserve">
28174,63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r>
              <w:br/>
            </w:r>
            <w:r>
              <w:rPr>
                <w:rFonts w:ascii="Times New Roman"/>
                <w:b w:val="false"/>
                <w:i w:val="false"/>
                <w:color w:val="000000"/>
                <w:sz w:val="20"/>
              </w:rPr>
              <w:t xml:space="preserve">
29799,47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110,01/ </w:t>
            </w:r>
            <w:r>
              <w:br/>
            </w:r>
            <w:r>
              <w:rPr>
                <w:rFonts w:ascii="Times New Roman"/>
                <w:b w:val="false"/>
                <w:i w:val="false"/>
                <w:color w:val="000000"/>
                <w:sz w:val="20"/>
              </w:rPr>
              <w:t xml:space="preserve">
105,77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1590/ </w:t>
            </w:r>
            <w:r>
              <w:br/>
            </w:r>
            <w:r>
              <w:rPr>
                <w:rFonts w:ascii="Times New Roman"/>
                <w:b w:val="false"/>
                <w:i w:val="false"/>
                <w:color w:val="000000"/>
                <w:sz w:val="20"/>
              </w:rPr>
              <w:t xml:space="preserve">
21398,37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түрлері </w:t>
            </w:r>
            <w:r>
              <w:br/>
            </w:r>
            <w:r>
              <w:rPr>
                <w:rFonts w:ascii="Times New Roman"/>
                <w:b w:val="false"/>
                <w:i w:val="false"/>
                <w:color w:val="000000"/>
                <w:sz w:val="20"/>
              </w:rPr>
              <w:t xml:space="preserve">
бойынша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w:t>
            </w:r>
            <w:r>
              <w:br/>
            </w:r>
            <w:r>
              <w:rPr>
                <w:rFonts w:ascii="Times New Roman"/>
                <w:b w:val="false"/>
                <w:i w:val="false"/>
                <w:color w:val="000000"/>
                <w:sz w:val="20"/>
              </w:rPr>
              <w:t xml:space="preserve">
барлығы: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тон- </w:t>
            </w:r>
            <w:r>
              <w:br/>
            </w:r>
            <w:r>
              <w:rPr>
                <w:rFonts w:ascii="Times New Roman"/>
                <w:b w:val="false"/>
                <w:i w:val="false"/>
                <w:color w:val="000000"/>
                <w:sz w:val="20"/>
              </w:rPr>
              <w:t xml:space="preserve">
на/ </w:t>
            </w:r>
            <w:r>
              <w:br/>
            </w:r>
            <w:r>
              <w:rPr>
                <w:rFonts w:ascii="Times New Roman"/>
                <w:b w:val="false"/>
                <w:i w:val="false"/>
                <w:color w:val="000000"/>
                <w:sz w:val="20"/>
              </w:rPr>
              <w:t xml:space="preserve">
млн.тең- </w:t>
            </w:r>
            <w:r>
              <w:br/>
            </w:r>
            <w:r>
              <w:rPr>
                <w:rFonts w:ascii="Times New Roman"/>
                <w:b w:val="false"/>
                <w:i w:val="false"/>
                <w:color w:val="000000"/>
                <w:sz w:val="20"/>
              </w:rPr>
              <w:t xml:space="preserve">
ге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113,168/ </w:t>
            </w:r>
            <w:r>
              <w:br/>
            </w:r>
            <w:r>
              <w:rPr>
                <w:rFonts w:ascii="Times New Roman"/>
                <w:b w:val="false"/>
                <w:i w:val="false"/>
                <w:color w:val="000000"/>
                <w:sz w:val="20"/>
              </w:rPr>
              <w:t xml:space="preserve">
2401,96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525/ </w:t>
            </w:r>
            <w:r>
              <w:br/>
            </w:r>
            <w:r>
              <w:rPr>
                <w:rFonts w:ascii="Times New Roman"/>
                <w:b w:val="false"/>
                <w:i w:val="false"/>
                <w:color w:val="000000"/>
                <w:sz w:val="20"/>
              </w:rPr>
              <w:t xml:space="preserve">
9087,86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ТМД елдеріне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9,99/ </w:t>
            </w:r>
            <w:r>
              <w:br/>
            </w:r>
            <w:r>
              <w:rPr>
                <w:rFonts w:ascii="Times New Roman"/>
                <w:b w:val="false"/>
                <w:i w:val="false"/>
                <w:color w:val="000000"/>
                <w:sz w:val="20"/>
              </w:rPr>
              <w:t xml:space="preserve">
222,72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 </w:t>
            </w:r>
            <w:r>
              <w:br/>
            </w:r>
            <w:r>
              <w:rPr>
                <w:rFonts w:ascii="Times New Roman"/>
                <w:b w:val="false"/>
                <w:i w:val="false"/>
                <w:color w:val="000000"/>
                <w:sz w:val="20"/>
              </w:rPr>
              <w:t xml:space="preserve">
6403,93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алыс шет ел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103,178/ </w:t>
            </w:r>
            <w:r>
              <w:br/>
            </w:r>
            <w:r>
              <w:rPr>
                <w:rFonts w:ascii="Times New Roman"/>
                <w:b w:val="false"/>
                <w:i w:val="false"/>
                <w:color w:val="000000"/>
                <w:sz w:val="20"/>
              </w:rPr>
              <w:t xml:space="preserve">
2179,24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r>
              <w:br/>
            </w:r>
            <w:r>
              <w:rPr>
                <w:rFonts w:ascii="Times New Roman"/>
                <w:b w:val="false"/>
                <w:i w:val="false"/>
                <w:color w:val="000000"/>
                <w:sz w:val="20"/>
              </w:rPr>
              <w:t xml:space="preserve">
2683,93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өнімдердің </w:t>
            </w:r>
            <w:r>
              <w:br/>
            </w:r>
            <w:r>
              <w:rPr>
                <w:rFonts w:ascii="Times New Roman"/>
                <w:b w:val="false"/>
                <w:i w:val="false"/>
                <w:color w:val="000000"/>
                <w:sz w:val="20"/>
              </w:rPr>
              <w:t xml:space="preserve">
түрлері </w:t>
            </w:r>
            <w:r>
              <w:br/>
            </w:r>
            <w:r>
              <w:rPr>
                <w:rFonts w:ascii="Times New Roman"/>
                <w:b w:val="false"/>
                <w:i w:val="false"/>
                <w:color w:val="000000"/>
                <w:sz w:val="20"/>
              </w:rPr>
              <w:t xml:space="preserve">
бойынша: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r>
              <w:br/>
            </w:r>
            <w:r>
              <w:rPr>
                <w:rFonts w:ascii="Times New Roman"/>
                <w:b w:val="false"/>
                <w:i w:val="false"/>
                <w:color w:val="000000"/>
                <w:sz w:val="20"/>
              </w:rPr>
              <w:t xml:space="preserve">
барлығы: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ТМД елдеріне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алыс шет ел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өнімдердің </w:t>
            </w:r>
            <w:r>
              <w:br/>
            </w:r>
            <w:r>
              <w:rPr>
                <w:rFonts w:ascii="Times New Roman"/>
                <w:b w:val="false"/>
                <w:i w:val="false"/>
                <w:color w:val="000000"/>
                <w:sz w:val="20"/>
              </w:rPr>
              <w:t xml:space="preserve">
түрлері </w:t>
            </w:r>
            <w:r>
              <w:br/>
            </w:r>
            <w:r>
              <w:rPr>
                <w:rFonts w:ascii="Times New Roman"/>
                <w:b w:val="false"/>
                <w:i w:val="false"/>
                <w:color w:val="000000"/>
                <w:sz w:val="20"/>
              </w:rPr>
              <w:t xml:space="preserve">
бойынша: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капиталға </w:t>
            </w:r>
            <w:r>
              <w:br/>
            </w:r>
            <w:r>
              <w:rPr>
                <w:rFonts w:ascii="Times New Roman"/>
                <w:b w:val="false"/>
                <w:i w:val="false"/>
                <w:color w:val="000000"/>
                <w:sz w:val="20"/>
              </w:rPr>
              <w:t xml:space="preserve">
инвестиция </w:t>
            </w:r>
            <w:r>
              <w:br/>
            </w:r>
            <w:r>
              <w:rPr>
                <w:rFonts w:ascii="Times New Roman"/>
                <w:b w:val="false"/>
                <w:i w:val="false"/>
                <w:color w:val="000000"/>
                <w:sz w:val="20"/>
              </w:rPr>
              <w:t xml:space="preserve">
салу - </w:t>
            </w:r>
            <w:r>
              <w:br/>
            </w:r>
            <w:r>
              <w:rPr>
                <w:rFonts w:ascii="Times New Roman"/>
                <w:b w:val="false"/>
                <w:i w:val="false"/>
                <w:color w:val="000000"/>
                <w:sz w:val="20"/>
              </w:rPr>
              <w:t xml:space="preserve">
барлығы: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 </w:t>
            </w:r>
            <w:r>
              <w:br/>
            </w:r>
            <w:r>
              <w:rPr>
                <w:rFonts w:ascii="Times New Roman"/>
                <w:b w:val="false"/>
                <w:i w:val="false"/>
                <w:color w:val="000000"/>
                <w:sz w:val="20"/>
              </w:rPr>
              <w:t xml:space="preserve">
ге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7756924,82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5258126,95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қарызға </w:t>
            </w:r>
            <w:r>
              <w:br/>
            </w:r>
            <w:r>
              <w:rPr>
                <w:rFonts w:ascii="Times New Roman"/>
                <w:b w:val="false"/>
                <w:i w:val="false"/>
                <w:color w:val="000000"/>
                <w:sz w:val="20"/>
              </w:rPr>
              <w:t xml:space="preserve">
алынған </w:t>
            </w:r>
            <w:r>
              <w:br/>
            </w:r>
            <w:r>
              <w:rPr>
                <w:rFonts w:ascii="Times New Roman"/>
                <w:b w:val="false"/>
                <w:i w:val="false"/>
                <w:color w:val="000000"/>
                <w:sz w:val="20"/>
              </w:rPr>
              <w:t xml:space="preserve">
қарыздар </w:t>
            </w:r>
            <w:r>
              <w:br/>
            </w:r>
            <w:r>
              <w:rPr>
                <w:rFonts w:ascii="Times New Roman"/>
                <w:b w:val="false"/>
                <w:i w:val="false"/>
                <w:color w:val="000000"/>
                <w:sz w:val="20"/>
              </w:rPr>
              <w:t xml:space="preserve">
есебінен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қаржылары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7500000,00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5000000,00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қаржылары </w:t>
            </w:r>
            <w:r>
              <w:br/>
            </w:r>
            <w:r>
              <w:rPr>
                <w:rFonts w:ascii="Times New Roman"/>
                <w:b w:val="false"/>
                <w:i w:val="false"/>
                <w:color w:val="000000"/>
                <w:sz w:val="20"/>
              </w:rPr>
              <w:t xml:space="preserve">
есебінен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256924,82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258126,95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Кірістер, </w:t>
            </w:r>
            <w:r>
              <w:br/>
            </w:r>
            <w:r>
              <w:rPr>
                <w:rFonts w:ascii="Times New Roman"/>
                <w:b w:val="false"/>
                <w:i w:val="false"/>
                <w:color w:val="000000"/>
                <w:sz w:val="20"/>
              </w:rPr>
              <w:t xml:space="preserve">
барлығы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31021174,50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30676982,67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21955880,77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w:t>
            </w:r>
            <w:r>
              <w:br/>
            </w:r>
            <w:r>
              <w:rPr>
                <w:rFonts w:ascii="Times New Roman"/>
                <w:b w:val="false"/>
                <w:i w:val="false"/>
                <w:color w:val="000000"/>
                <w:sz w:val="20"/>
              </w:rPr>
              <w:t xml:space="preserve">
барлығы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30243964,60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29889938,94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21162885,06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қызметтен </w:t>
            </w:r>
            <w:r>
              <w:br/>
            </w:r>
            <w:r>
              <w:rPr>
                <w:rFonts w:ascii="Times New Roman"/>
                <w:b w:val="false"/>
                <w:i w:val="false"/>
                <w:color w:val="000000"/>
                <w:sz w:val="20"/>
              </w:rPr>
              <w:t xml:space="preserve">
түскен кіріс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28512972,80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29799472,00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21398356,10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Сатылған </w:t>
            </w:r>
            <w:r>
              <w:br/>
            </w:r>
            <w:r>
              <w:rPr>
                <w:rFonts w:ascii="Times New Roman"/>
                <w:b w:val="false"/>
                <w:i w:val="false"/>
                <w:color w:val="000000"/>
                <w:sz w:val="20"/>
              </w:rPr>
              <w:t xml:space="preserve">
дайын өнімнің </w:t>
            </w:r>
            <w:r>
              <w:br/>
            </w:r>
            <w:r>
              <w:rPr>
                <w:rFonts w:ascii="Times New Roman"/>
                <w:b w:val="false"/>
                <w:i w:val="false"/>
                <w:color w:val="000000"/>
                <w:sz w:val="20"/>
              </w:rPr>
              <w:t xml:space="preserve">
(тауарлар- </w:t>
            </w:r>
            <w:r>
              <w:br/>
            </w:r>
            <w:r>
              <w:rPr>
                <w:rFonts w:ascii="Times New Roman"/>
                <w:b w:val="false"/>
                <w:i w:val="false"/>
                <w:color w:val="000000"/>
                <w:sz w:val="20"/>
              </w:rPr>
              <w:t xml:space="preserve">
дың, жұмыс-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қызмет көр- </w:t>
            </w:r>
            <w:r>
              <w:br/>
            </w:r>
            <w:r>
              <w:rPr>
                <w:rFonts w:ascii="Times New Roman"/>
                <w:b w:val="false"/>
                <w:i w:val="false"/>
                <w:color w:val="000000"/>
                <w:sz w:val="20"/>
              </w:rPr>
              <w:t xml:space="preserve">
сетулердің) </w:t>
            </w:r>
            <w:r>
              <w:br/>
            </w:r>
            <w:r>
              <w:rPr>
                <w:rFonts w:ascii="Times New Roman"/>
                <w:b w:val="false"/>
                <w:i w:val="false"/>
                <w:color w:val="000000"/>
                <w:sz w:val="20"/>
              </w:rPr>
              <w:t xml:space="preserve">
өзіндік құны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26891094,50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25758501,42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15613067,83 </w:t>
            </w:r>
          </w:p>
        </w:tc>
      </w:tr>
      <w:tr>
        <w:trPr>
          <w:trHeight w:val="4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кіріс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1621878,30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4040970,58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5785288,27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w:t>
            </w:r>
            <w:r>
              <w:br/>
            </w:r>
            <w:r>
              <w:rPr>
                <w:rFonts w:ascii="Times New Roman"/>
                <w:b w:val="false"/>
                <w:i w:val="false"/>
                <w:color w:val="000000"/>
                <w:sz w:val="20"/>
              </w:rPr>
              <w:t xml:space="preserve">
шығыстары, </w:t>
            </w:r>
            <w:r>
              <w:br/>
            </w:r>
            <w:r>
              <w:rPr>
                <w:rFonts w:ascii="Times New Roman"/>
                <w:b w:val="false"/>
                <w:i w:val="false"/>
                <w:color w:val="000000"/>
                <w:sz w:val="20"/>
              </w:rPr>
              <w:t xml:space="preserve">
барлығы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3352870,10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4131437,52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5549817,23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және </w:t>
            </w:r>
            <w:r>
              <w:br/>
            </w:r>
            <w:r>
              <w:rPr>
                <w:rFonts w:ascii="Times New Roman"/>
                <w:b w:val="false"/>
                <w:i w:val="false"/>
                <w:color w:val="000000"/>
                <w:sz w:val="20"/>
              </w:rPr>
              <w:t xml:space="preserve">
әкімшілік </w:t>
            </w:r>
            <w:r>
              <w:br/>
            </w:r>
            <w:r>
              <w:rPr>
                <w:rFonts w:ascii="Times New Roman"/>
                <w:b w:val="false"/>
                <w:i w:val="false"/>
                <w:color w:val="000000"/>
                <w:sz w:val="20"/>
              </w:rPr>
              <w:t xml:space="preserve">
шығыстар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520964,00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762579,89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899779,14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өнімді </w:t>
            </w:r>
            <w:r>
              <w:br/>
            </w:r>
            <w:r>
              <w:rPr>
                <w:rFonts w:ascii="Times New Roman"/>
                <w:b w:val="false"/>
                <w:i w:val="false"/>
                <w:color w:val="000000"/>
                <w:sz w:val="20"/>
              </w:rPr>
              <w:t xml:space="preserve">
(тауарларды, </w:t>
            </w:r>
            <w:r>
              <w:br/>
            </w:r>
            <w:r>
              <w:rPr>
                <w:rFonts w:ascii="Times New Roman"/>
                <w:b w:val="false"/>
                <w:i w:val="false"/>
                <w:color w:val="000000"/>
                <w:sz w:val="20"/>
              </w:rPr>
              <w:t xml:space="preserve">
жұмыстарды, </w:t>
            </w:r>
            <w:r>
              <w:br/>
            </w:r>
            <w:r>
              <w:rPr>
                <w:rFonts w:ascii="Times New Roman"/>
                <w:b w:val="false"/>
                <w:i w:val="false"/>
                <w:color w:val="000000"/>
                <w:sz w:val="20"/>
              </w:rPr>
              <w:t xml:space="preserve">
қызмет көр- </w:t>
            </w:r>
            <w:r>
              <w:br/>
            </w:r>
            <w:r>
              <w:rPr>
                <w:rFonts w:ascii="Times New Roman"/>
                <w:b w:val="false"/>
                <w:i w:val="false"/>
                <w:color w:val="000000"/>
                <w:sz w:val="20"/>
              </w:rPr>
              <w:t xml:space="preserve">
сетулерді) </w:t>
            </w:r>
            <w:r>
              <w:br/>
            </w:r>
            <w:r>
              <w:rPr>
                <w:rFonts w:ascii="Times New Roman"/>
                <w:b w:val="false"/>
                <w:i w:val="false"/>
                <w:color w:val="000000"/>
                <w:sz w:val="20"/>
              </w:rPr>
              <w:t xml:space="preserve">
іске асыруға </w:t>
            </w:r>
            <w:r>
              <w:br/>
            </w:r>
            <w:r>
              <w:rPr>
                <w:rFonts w:ascii="Times New Roman"/>
                <w:b w:val="false"/>
                <w:i w:val="false"/>
                <w:color w:val="000000"/>
                <w:sz w:val="20"/>
              </w:rPr>
              <w:t xml:space="preserve">
байланысты </w:t>
            </w:r>
            <w:r>
              <w:br/>
            </w:r>
            <w:r>
              <w:rPr>
                <w:rFonts w:ascii="Times New Roman"/>
                <w:b w:val="false"/>
                <w:i w:val="false"/>
                <w:color w:val="000000"/>
                <w:sz w:val="20"/>
              </w:rPr>
              <w:t xml:space="preserve">
шығыстар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1344199,80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1366827,33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3030038,09 </w:t>
            </w:r>
          </w:p>
        </w:tc>
      </w:tr>
      <w:tr>
        <w:trPr>
          <w:trHeight w:val="9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сыйақылар </w:t>
            </w:r>
            <w:r>
              <w:br/>
            </w:r>
            <w:r>
              <w:rPr>
                <w:rFonts w:ascii="Times New Roman"/>
                <w:b w:val="false"/>
                <w:i w:val="false"/>
                <w:color w:val="000000"/>
                <w:sz w:val="20"/>
              </w:rPr>
              <w:t xml:space="preserve">
түріндегі </w:t>
            </w:r>
            <w:r>
              <w:br/>
            </w:r>
            <w:r>
              <w:rPr>
                <w:rFonts w:ascii="Times New Roman"/>
                <w:b w:val="false"/>
                <w:i w:val="false"/>
                <w:color w:val="000000"/>
                <w:sz w:val="20"/>
              </w:rPr>
              <w:t xml:space="preserve">
шығыстар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1487706,30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2002030,30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1620000,00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r>
              <w:br/>
            </w:r>
            <w:r>
              <w:rPr>
                <w:rFonts w:ascii="Times New Roman"/>
                <w:b w:val="false"/>
                <w:i w:val="false"/>
                <w:color w:val="000000"/>
                <w:sz w:val="20"/>
              </w:rPr>
              <w:t xml:space="preserve">
салынғанға </w:t>
            </w:r>
            <w:r>
              <w:br/>
            </w:r>
            <w:r>
              <w:rPr>
                <w:rFonts w:ascii="Times New Roman"/>
                <w:b w:val="false"/>
                <w:i w:val="false"/>
                <w:color w:val="000000"/>
                <w:sz w:val="20"/>
              </w:rPr>
              <w:t xml:space="preserve">
дейінгі кіріс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777209,90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787043,73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792995,71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 </w:t>
            </w:r>
            <w:r>
              <w:br/>
            </w:r>
            <w:r>
              <w:rPr>
                <w:rFonts w:ascii="Times New Roman"/>
                <w:b w:val="false"/>
                <w:i w:val="false"/>
                <w:color w:val="000000"/>
                <w:sz w:val="20"/>
              </w:rPr>
              <w:t xml:space="preserve">
тивтік кіріс </w:t>
            </w:r>
            <w:r>
              <w:br/>
            </w:r>
            <w:r>
              <w:rPr>
                <w:rFonts w:ascii="Times New Roman"/>
                <w:b w:val="false"/>
                <w:i w:val="false"/>
                <w:color w:val="000000"/>
                <w:sz w:val="20"/>
              </w:rPr>
              <w:t xml:space="preserve">
салығы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228200,90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236113,12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237898,71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кіріс </w:t>
            </w:r>
            <w:r>
              <w:br/>
            </w:r>
            <w:r>
              <w:rPr>
                <w:rFonts w:ascii="Times New Roman"/>
                <w:b w:val="false"/>
                <w:i w:val="false"/>
                <w:color w:val="000000"/>
                <w:sz w:val="20"/>
              </w:rPr>
              <w:t xml:space="preserve">
(зиян)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549009,00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550930,61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555097,00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Дивидендтер, </w:t>
            </w:r>
            <w:r>
              <w:br/>
            </w:r>
            <w:r>
              <w:rPr>
                <w:rFonts w:ascii="Times New Roman"/>
                <w:b w:val="false"/>
                <w:i w:val="false"/>
                <w:color w:val="000000"/>
                <w:sz w:val="20"/>
              </w:rPr>
              <w:t xml:space="preserve">
барлығы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274504,50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275465,31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277548,50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акциялардың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пакетіне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 </w:t>
            </w:r>
            <w:r>
              <w:br/>
            </w:r>
            <w:r>
              <w:rPr>
                <w:rFonts w:ascii="Times New Roman"/>
                <w:b w:val="false"/>
                <w:i w:val="false"/>
                <w:color w:val="000000"/>
                <w:sz w:val="20"/>
              </w:rPr>
              <w:t xml:space="preserve">
ге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274504,50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275465,31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277548,50 </w:t>
            </w:r>
          </w:p>
        </w:tc>
      </w:tr>
      <w:tr>
        <w:trPr>
          <w:trHeight w:val="14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w:t>
            </w:r>
            <w:r>
              <w:br/>
            </w:r>
            <w:r>
              <w:rPr>
                <w:rFonts w:ascii="Times New Roman"/>
                <w:b w:val="false"/>
                <w:i w:val="false"/>
                <w:color w:val="000000"/>
                <w:sz w:val="20"/>
              </w:rPr>
              <w:t xml:space="preserve">
кірістен </w:t>
            </w:r>
            <w:r>
              <w:br/>
            </w:r>
            <w:r>
              <w:rPr>
                <w:rFonts w:ascii="Times New Roman"/>
                <w:b w:val="false"/>
                <w:i w:val="false"/>
                <w:color w:val="000000"/>
                <w:sz w:val="20"/>
              </w:rPr>
              <w:t xml:space="preserve">
ақша бөліп </w:t>
            </w:r>
            <w:r>
              <w:br/>
            </w:r>
            <w:r>
              <w:rPr>
                <w:rFonts w:ascii="Times New Roman"/>
                <w:b w:val="false"/>
                <w:i w:val="false"/>
                <w:color w:val="000000"/>
                <w:sz w:val="20"/>
              </w:rPr>
              <w:t xml:space="preserve">
шығару </w:t>
            </w:r>
            <w:r>
              <w:br/>
            </w:r>
            <w:r>
              <w:rPr>
                <w:rFonts w:ascii="Times New Roman"/>
                <w:b w:val="false"/>
                <w:i w:val="false"/>
                <w:color w:val="000000"/>
                <w:sz w:val="20"/>
              </w:rPr>
              <w:t xml:space="preserve">
нормативтері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Қызметтің </w:t>
            </w:r>
            <w:r>
              <w:br/>
            </w:r>
            <w:r>
              <w:rPr>
                <w:rFonts w:ascii="Times New Roman"/>
                <w:b w:val="false"/>
                <w:i w:val="false"/>
                <w:color w:val="000000"/>
                <w:sz w:val="20"/>
              </w:rPr>
              <w:t xml:space="preserve">
рентабельді- </w:t>
            </w:r>
            <w:r>
              <w:br/>
            </w:r>
            <w:r>
              <w:rPr>
                <w:rFonts w:ascii="Times New Roman"/>
                <w:b w:val="false"/>
                <w:i w:val="false"/>
                <w:color w:val="000000"/>
                <w:sz w:val="20"/>
              </w:rPr>
              <w:t xml:space="preserve">
лігі (13/6* </w:t>
            </w:r>
            <w:r>
              <w:br/>
            </w:r>
            <w:r>
              <w:rPr>
                <w:rFonts w:ascii="Times New Roman"/>
                <w:b w:val="false"/>
                <w:i w:val="false"/>
                <w:color w:val="000000"/>
                <w:sz w:val="20"/>
              </w:rPr>
              <w:t xml:space="preserve">
100%)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1,852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өнімділігі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r>
              <w:br/>
            </w:r>
            <w:r>
              <w:rPr>
                <w:rFonts w:ascii="Times New Roman"/>
                <w:b w:val="false"/>
                <w:i w:val="false"/>
                <w:color w:val="000000"/>
                <w:sz w:val="20"/>
              </w:rPr>
              <w:t xml:space="preserve">
тең- </w:t>
            </w:r>
            <w:r>
              <w:br/>
            </w:r>
            <w:r>
              <w:rPr>
                <w:rFonts w:ascii="Times New Roman"/>
                <w:b w:val="false"/>
                <w:i w:val="false"/>
                <w:color w:val="000000"/>
                <w:sz w:val="20"/>
              </w:rPr>
              <w:t xml:space="preserve">
ге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6,46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7,15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 </w:t>
            </w:r>
            <w:r>
              <w:br/>
            </w:r>
            <w:r>
              <w:rPr>
                <w:rFonts w:ascii="Times New Roman"/>
                <w:b w:val="false"/>
                <w:i w:val="false"/>
                <w:color w:val="000000"/>
                <w:sz w:val="20"/>
              </w:rPr>
              <w:t xml:space="preserve">
қуатын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деңгейі </w:t>
            </w:r>
            <w:r>
              <w:br/>
            </w:r>
            <w:r>
              <w:rPr>
                <w:rFonts w:ascii="Times New Roman"/>
                <w:b w:val="false"/>
                <w:i w:val="false"/>
                <w:color w:val="000000"/>
                <w:sz w:val="20"/>
              </w:rPr>
              <w:t xml:space="preserve">
(ұлттық </w:t>
            </w:r>
            <w:r>
              <w:br/>
            </w:r>
            <w:r>
              <w:rPr>
                <w:rFonts w:ascii="Times New Roman"/>
                <w:b w:val="false"/>
                <w:i w:val="false"/>
                <w:color w:val="000000"/>
                <w:sz w:val="20"/>
              </w:rPr>
              <w:t xml:space="preserve">
компаниялар </w:t>
            </w:r>
            <w:r>
              <w:br/>
            </w:r>
            <w:r>
              <w:rPr>
                <w:rFonts w:ascii="Times New Roman"/>
                <w:b w:val="false"/>
                <w:i w:val="false"/>
                <w:color w:val="000000"/>
                <w:sz w:val="20"/>
              </w:rPr>
              <w:t xml:space="preserve">
үшін)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w:t>
            </w:r>
            <w:r>
              <w:br/>
            </w:r>
            <w:r>
              <w:rPr>
                <w:rFonts w:ascii="Times New Roman"/>
                <w:b w:val="false"/>
                <w:i w:val="false"/>
                <w:color w:val="000000"/>
                <w:sz w:val="20"/>
              </w:rPr>
              <w:t xml:space="preserve">
емес актив- </w:t>
            </w:r>
            <w:r>
              <w:br/>
            </w:r>
            <w:r>
              <w:rPr>
                <w:rFonts w:ascii="Times New Roman"/>
                <w:b w:val="false"/>
                <w:i w:val="false"/>
                <w:color w:val="000000"/>
                <w:sz w:val="20"/>
              </w:rPr>
              <w:t xml:space="preserve">
тердің және </w:t>
            </w:r>
            <w:r>
              <w:br/>
            </w:r>
            <w:r>
              <w:rPr>
                <w:rFonts w:ascii="Times New Roman"/>
                <w:b w:val="false"/>
                <w:i w:val="false"/>
                <w:color w:val="000000"/>
                <w:sz w:val="20"/>
              </w:rPr>
              <w:t xml:space="preserve">
негізгі </w:t>
            </w:r>
            <w:r>
              <w:br/>
            </w:r>
            <w:r>
              <w:rPr>
                <w:rFonts w:ascii="Times New Roman"/>
                <w:b w:val="false"/>
                <w:i w:val="false"/>
                <w:color w:val="000000"/>
                <w:sz w:val="20"/>
              </w:rPr>
              <w:t xml:space="preserve">
құралдардың </w:t>
            </w:r>
            <w:r>
              <w:br/>
            </w:r>
            <w:r>
              <w:rPr>
                <w:rFonts w:ascii="Times New Roman"/>
                <w:b w:val="false"/>
                <w:i w:val="false"/>
                <w:color w:val="000000"/>
                <w:sz w:val="20"/>
              </w:rPr>
              <w:t xml:space="preserve">
амортиза- </w:t>
            </w:r>
            <w:r>
              <w:br/>
            </w:r>
            <w:r>
              <w:rPr>
                <w:rFonts w:ascii="Times New Roman"/>
                <w:b w:val="false"/>
                <w:i w:val="false"/>
                <w:color w:val="000000"/>
                <w:sz w:val="20"/>
              </w:rPr>
              <w:t xml:space="preserve">
циясы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 </w:t>
            </w:r>
            <w:r>
              <w:br/>
            </w:r>
            <w:r>
              <w:rPr>
                <w:rFonts w:ascii="Times New Roman"/>
                <w:b w:val="false"/>
                <w:i w:val="false"/>
                <w:color w:val="000000"/>
                <w:sz w:val="20"/>
              </w:rPr>
              <w:t xml:space="preserve">
ге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43 697,10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61 253,00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64 928,18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Компания </w:t>
            </w:r>
            <w:r>
              <w:br/>
            </w:r>
            <w:r>
              <w:rPr>
                <w:rFonts w:ascii="Times New Roman"/>
                <w:b w:val="false"/>
                <w:i w:val="false"/>
                <w:color w:val="000000"/>
                <w:sz w:val="20"/>
              </w:rPr>
              <w:t xml:space="preserve">
қызметкерле- </w:t>
            </w:r>
            <w:r>
              <w:br/>
            </w:r>
            <w:r>
              <w:rPr>
                <w:rFonts w:ascii="Times New Roman"/>
                <w:b w:val="false"/>
                <w:i w:val="false"/>
                <w:color w:val="000000"/>
                <w:sz w:val="20"/>
              </w:rPr>
              <w:t xml:space="preserve">
рінің саны, </w:t>
            </w:r>
            <w:r>
              <w:br/>
            </w:r>
            <w:r>
              <w:rPr>
                <w:rFonts w:ascii="Times New Roman"/>
                <w:b w:val="false"/>
                <w:i w:val="false"/>
                <w:color w:val="000000"/>
                <w:sz w:val="20"/>
              </w:rPr>
              <w:t xml:space="preserve">
барлығы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310,00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340,00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w:t>
            </w:r>
            <w:r>
              <w:br/>
            </w:r>
            <w:r>
              <w:rPr>
                <w:rFonts w:ascii="Times New Roman"/>
                <w:b w:val="false"/>
                <w:i w:val="false"/>
                <w:color w:val="000000"/>
                <w:sz w:val="20"/>
              </w:rPr>
              <w:t xml:space="preserve">
аппарат </w:t>
            </w:r>
            <w:r>
              <w:br/>
            </w:r>
            <w:r>
              <w:rPr>
                <w:rFonts w:ascii="Times New Roman"/>
                <w:b w:val="false"/>
                <w:i w:val="false"/>
                <w:color w:val="000000"/>
                <w:sz w:val="20"/>
              </w:rPr>
              <w:t xml:space="preserve">
қызметкерле- </w:t>
            </w:r>
            <w:r>
              <w:br/>
            </w:r>
            <w:r>
              <w:rPr>
                <w:rFonts w:ascii="Times New Roman"/>
                <w:b w:val="false"/>
                <w:i w:val="false"/>
                <w:color w:val="000000"/>
                <w:sz w:val="20"/>
              </w:rPr>
              <w:t xml:space="preserve">
рінің саны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117,00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133,00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Жалақы қоры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адам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275280,10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428070,92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556492,20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алғанда </w:t>
            </w:r>
            <w:r>
              <w:br/>
            </w:r>
            <w:r>
              <w:rPr>
                <w:rFonts w:ascii="Times New Roman"/>
                <w:b w:val="false"/>
                <w:i w:val="false"/>
                <w:color w:val="000000"/>
                <w:sz w:val="20"/>
              </w:rPr>
              <w:t xml:space="preserve">
компаниялар </w:t>
            </w:r>
            <w:r>
              <w:br/>
            </w:r>
            <w:r>
              <w:rPr>
                <w:rFonts w:ascii="Times New Roman"/>
                <w:b w:val="false"/>
                <w:i w:val="false"/>
                <w:color w:val="000000"/>
                <w:sz w:val="20"/>
              </w:rPr>
              <w:t xml:space="preserve">
бойынша қыз- </w:t>
            </w:r>
            <w:r>
              <w:br/>
            </w:r>
            <w:r>
              <w:rPr>
                <w:rFonts w:ascii="Times New Roman"/>
                <w:b w:val="false"/>
                <w:i w:val="false"/>
                <w:color w:val="000000"/>
                <w:sz w:val="20"/>
              </w:rPr>
              <w:t xml:space="preserve">
меткерлердің </w:t>
            </w:r>
            <w:r>
              <w:br/>
            </w:r>
            <w:r>
              <w:rPr>
                <w:rFonts w:ascii="Times New Roman"/>
                <w:b w:val="false"/>
                <w:i w:val="false"/>
                <w:color w:val="000000"/>
                <w:sz w:val="20"/>
              </w:rPr>
              <w:t xml:space="preserve">
орташа айлық </w:t>
            </w:r>
            <w:r>
              <w:br/>
            </w:r>
            <w:r>
              <w:rPr>
                <w:rFonts w:ascii="Times New Roman"/>
                <w:b w:val="false"/>
                <w:i w:val="false"/>
                <w:color w:val="000000"/>
                <w:sz w:val="20"/>
              </w:rPr>
              <w:t xml:space="preserve">
жалақысы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111,48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136,40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орталық </w:t>
            </w:r>
            <w:r>
              <w:br/>
            </w:r>
            <w:r>
              <w:rPr>
                <w:rFonts w:ascii="Times New Roman"/>
                <w:b w:val="false"/>
                <w:i w:val="false"/>
                <w:color w:val="000000"/>
                <w:sz w:val="20"/>
              </w:rPr>
              <w:t xml:space="preserve">
аппарат </w:t>
            </w:r>
            <w:r>
              <w:br/>
            </w:r>
            <w:r>
              <w:rPr>
                <w:rFonts w:ascii="Times New Roman"/>
                <w:b w:val="false"/>
                <w:i w:val="false"/>
                <w:color w:val="000000"/>
                <w:sz w:val="20"/>
              </w:rPr>
              <w:t xml:space="preserve">
қызметкер- </w:t>
            </w:r>
            <w:r>
              <w:br/>
            </w:r>
            <w:r>
              <w:rPr>
                <w:rFonts w:ascii="Times New Roman"/>
                <w:b w:val="false"/>
                <w:i w:val="false"/>
                <w:color w:val="000000"/>
                <w:sz w:val="20"/>
              </w:rPr>
              <w:t xml:space="preserve">
лері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92,22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111,32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134,00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Өнімнің </w:t>
            </w:r>
            <w:r>
              <w:br/>
            </w:r>
            <w:r>
              <w:rPr>
                <w:rFonts w:ascii="Times New Roman"/>
                <w:b w:val="false"/>
                <w:i w:val="false"/>
                <w:color w:val="000000"/>
                <w:sz w:val="20"/>
              </w:rPr>
              <w:t xml:space="preserve">
(жұмыстар- </w:t>
            </w:r>
            <w:r>
              <w:br/>
            </w:r>
            <w:r>
              <w:rPr>
                <w:rFonts w:ascii="Times New Roman"/>
                <w:b w:val="false"/>
                <w:i w:val="false"/>
                <w:color w:val="000000"/>
                <w:sz w:val="20"/>
              </w:rPr>
              <w:t xml:space="preserve">
дың, қызмет </w:t>
            </w:r>
            <w:r>
              <w:br/>
            </w:r>
            <w:r>
              <w:rPr>
                <w:rFonts w:ascii="Times New Roman"/>
                <w:b w:val="false"/>
                <w:i w:val="false"/>
                <w:color w:val="000000"/>
                <w:sz w:val="20"/>
              </w:rPr>
              <w:t xml:space="preserve">
көрсетулер- </w:t>
            </w:r>
            <w:r>
              <w:br/>
            </w:r>
            <w:r>
              <w:rPr>
                <w:rFonts w:ascii="Times New Roman"/>
                <w:b w:val="false"/>
                <w:i w:val="false"/>
                <w:color w:val="000000"/>
                <w:sz w:val="20"/>
              </w:rPr>
              <w:t xml:space="preserve">
дің) бір </w:t>
            </w:r>
            <w:r>
              <w:br/>
            </w:r>
            <w:r>
              <w:rPr>
                <w:rFonts w:ascii="Times New Roman"/>
                <w:b w:val="false"/>
                <w:i w:val="false"/>
                <w:color w:val="000000"/>
                <w:sz w:val="20"/>
              </w:rPr>
              <w:t xml:space="preserve">
бірлігінің </w:t>
            </w:r>
            <w:r>
              <w:br/>
            </w:r>
            <w:r>
              <w:rPr>
                <w:rFonts w:ascii="Times New Roman"/>
                <w:b w:val="false"/>
                <w:i w:val="false"/>
                <w:color w:val="000000"/>
                <w:sz w:val="20"/>
              </w:rPr>
              <w:t xml:space="preserve">
тарифтері </w:t>
            </w:r>
            <w:r>
              <w:br/>
            </w:r>
            <w:r>
              <w:rPr>
                <w:rFonts w:ascii="Times New Roman"/>
                <w:b w:val="false"/>
                <w:i w:val="false"/>
                <w:color w:val="000000"/>
                <w:sz w:val="20"/>
              </w:rPr>
              <w:t xml:space="preserve">
(бағалары)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w:t>
            </w:r>
            <w:r>
              <w:br/>
            </w:r>
            <w:r>
              <w:rPr>
                <w:rFonts w:ascii="Times New Roman"/>
                <w:b w:val="false"/>
                <w:i w:val="false"/>
                <w:color w:val="000000"/>
                <w:sz w:val="20"/>
              </w:rPr>
              <w:t xml:space="preserve">
бір- </w:t>
            </w:r>
            <w:r>
              <w:br/>
            </w:r>
            <w:r>
              <w:rPr>
                <w:rFonts w:ascii="Times New Roman"/>
                <w:b w:val="false"/>
                <w:i w:val="false"/>
                <w:color w:val="000000"/>
                <w:sz w:val="20"/>
              </w:rPr>
              <w:t xml:space="preserve">
лік </w:t>
            </w:r>
            <w:r>
              <w:br/>
            </w:r>
            <w:r>
              <w:rPr>
                <w:rFonts w:ascii="Times New Roman"/>
                <w:b w:val="false"/>
                <w:i w:val="false"/>
                <w:color w:val="000000"/>
                <w:sz w:val="20"/>
              </w:rPr>
              <w:t xml:space="preserve">
үшін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15497,60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14899,74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13458,09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w:t>
            </w:r>
            <w:r>
              <w:br/>
            </w:r>
            <w:r>
              <w:rPr>
                <w:rFonts w:ascii="Times New Roman"/>
                <w:b w:val="false"/>
                <w:i w:val="false"/>
                <w:color w:val="000000"/>
                <w:sz w:val="20"/>
              </w:rPr>
              <w:t xml:space="preserve">
кезеңге </w:t>
            </w:r>
            <w:r>
              <w:br/>
            </w:r>
            <w:r>
              <w:rPr>
                <w:rFonts w:ascii="Times New Roman"/>
                <w:b w:val="false"/>
                <w:i w:val="false"/>
                <w:color w:val="000000"/>
                <w:sz w:val="20"/>
              </w:rPr>
              <w:t xml:space="preserve">
қарағанда </w:t>
            </w:r>
            <w:r>
              <w:br/>
            </w:r>
            <w:r>
              <w:rPr>
                <w:rFonts w:ascii="Times New Roman"/>
                <w:b w:val="false"/>
                <w:i w:val="false"/>
                <w:color w:val="000000"/>
                <w:sz w:val="20"/>
              </w:rPr>
              <w:t xml:space="preserve">
тарифтердің </w:t>
            </w:r>
            <w:r>
              <w:br/>
            </w:r>
            <w:r>
              <w:rPr>
                <w:rFonts w:ascii="Times New Roman"/>
                <w:b w:val="false"/>
                <w:i w:val="false"/>
                <w:color w:val="000000"/>
                <w:sz w:val="20"/>
              </w:rPr>
              <w:t xml:space="preserve">
(бағалардың) </w:t>
            </w:r>
            <w:r>
              <w:br/>
            </w:r>
            <w:r>
              <w:rPr>
                <w:rFonts w:ascii="Times New Roman"/>
                <w:b w:val="false"/>
                <w:i w:val="false"/>
                <w:color w:val="000000"/>
                <w:sz w:val="20"/>
              </w:rPr>
              <w:t xml:space="preserve">
өзгеруі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120,95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96,14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90,32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Кредиторлық </w:t>
            </w:r>
            <w:r>
              <w:br/>
            </w:r>
            <w:r>
              <w:rPr>
                <w:rFonts w:ascii="Times New Roman"/>
                <w:b w:val="false"/>
                <w:i w:val="false"/>
                <w:color w:val="000000"/>
                <w:sz w:val="20"/>
              </w:rPr>
              <w:t xml:space="preserve">
берешек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 </w:t>
            </w:r>
            <w:r>
              <w:br/>
            </w:r>
            <w:r>
              <w:rPr>
                <w:rFonts w:ascii="Times New Roman"/>
                <w:b w:val="false"/>
                <w:i w:val="false"/>
                <w:color w:val="000000"/>
                <w:sz w:val="20"/>
              </w:rPr>
              <w:t xml:space="preserve">
ге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31225298,97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30564673,74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27480369,78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Дебиторлық </w:t>
            </w:r>
            <w:r>
              <w:br/>
            </w:r>
            <w:r>
              <w:rPr>
                <w:rFonts w:ascii="Times New Roman"/>
                <w:b w:val="false"/>
                <w:i w:val="false"/>
                <w:color w:val="000000"/>
                <w:sz w:val="20"/>
              </w:rPr>
              <w:t xml:space="preserve">
берешек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10193212,56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10715872,58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10843333,27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2833"/>
        <w:gridCol w:w="2673"/>
        <w:gridCol w:w="2573"/>
        <w:gridCol w:w="2873"/>
      </w:tblGrid>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w:t>
            </w:r>
            <w:r>
              <w:br/>
            </w:r>
            <w:r>
              <w:rPr>
                <w:rFonts w:ascii="Times New Roman"/>
                <w:b w:val="false"/>
                <w:i w:val="false"/>
                <w:color w:val="000000"/>
                <w:sz w:val="20"/>
              </w:rPr>
              <w:t xml:space="preserve">
болжам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w:t>
            </w:r>
            <w:r>
              <w:br/>
            </w:r>
            <w:r>
              <w:rPr>
                <w:rFonts w:ascii="Times New Roman"/>
                <w:b w:val="false"/>
                <w:i w:val="false"/>
                <w:color w:val="000000"/>
                <w:sz w:val="20"/>
              </w:rPr>
              <w:t xml:space="preserve">
болжам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w:t>
            </w:r>
            <w:r>
              <w:br/>
            </w:r>
            <w:r>
              <w:rPr>
                <w:rFonts w:ascii="Times New Roman"/>
                <w:b w:val="false"/>
                <w:i w:val="false"/>
                <w:color w:val="000000"/>
                <w:sz w:val="20"/>
              </w:rPr>
              <w:t xml:space="preserve">
2004 ж-ға </w:t>
            </w:r>
            <w:r>
              <w:br/>
            </w:r>
            <w:r>
              <w:rPr>
                <w:rFonts w:ascii="Times New Roman"/>
                <w:b w:val="false"/>
                <w:i w:val="false"/>
                <w:color w:val="000000"/>
                <w:sz w:val="20"/>
              </w:rPr>
              <w:t xml:space="preserve">
%-бен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w:t>
            </w:r>
            <w:r>
              <w:br/>
            </w:r>
            <w:r>
              <w:rPr>
                <w:rFonts w:ascii="Times New Roman"/>
                <w:b w:val="false"/>
                <w:i w:val="false"/>
                <w:color w:val="000000"/>
                <w:sz w:val="20"/>
              </w:rPr>
              <w:t xml:space="preserve">
2005 ж-ға </w:t>
            </w:r>
            <w:r>
              <w:br/>
            </w:r>
            <w:r>
              <w:rPr>
                <w:rFonts w:ascii="Times New Roman"/>
                <w:b w:val="false"/>
                <w:i w:val="false"/>
                <w:color w:val="000000"/>
                <w:sz w:val="20"/>
              </w:rPr>
              <w:t xml:space="preserve">
%-бен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1800/22682,26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1800/24043,19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99,01/80,51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111,11/106,68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600/7560,75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600/8014,40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530,19/ </w:t>
            </w:r>
            <w:r>
              <w:br/>
            </w:r>
            <w:r>
              <w:rPr>
                <w:rFonts w:ascii="Times New Roman"/>
                <w:b w:val="false"/>
                <w:i w:val="false"/>
                <w:color w:val="000000"/>
                <w:sz w:val="20"/>
              </w:rPr>
              <w:t xml:space="preserve">
333,66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200/2520,25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200/2671,47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2222,22/ </w:t>
            </w:r>
            <w:r>
              <w:br/>
            </w:r>
            <w:r>
              <w:rPr>
                <w:rFonts w:ascii="Times New Roman"/>
                <w:b w:val="false"/>
                <w:i w:val="false"/>
                <w:color w:val="000000"/>
                <w:sz w:val="20"/>
              </w:rPr>
              <w:t xml:space="preserve">
1199,47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400/5040,50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400/5342,93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388,31/ </w:t>
            </w:r>
            <w:r>
              <w:br/>
            </w:r>
            <w:r>
              <w:rPr>
                <w:rFonts w:ascii="Times New Roman"/>
                <w:b w:val="false"/>
                <w:i w:val="false"/>
                <w:color w:val="000000"/>
                <w:sz w:val="20"/>
              </w:rPr>
              <w:t xml:space="preserve">
245,16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7787852,31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7278041,97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7528000,00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7000000,00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259852,31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278041,97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23273233,62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24669627,63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22465002,24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23849170,83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22682257,47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24043192,91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16487399,63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17410694,01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6194857,84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6632498,91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5977602,61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6438476,82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971761,47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1049502,39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3272441,14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3534236,43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r>
      <w:tr>
        <w:trPr>
          <w:trHeight w:val="46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1733400,00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1854738,00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808231,38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820456,81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242469,41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246137,04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565761,97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574319,77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282880,98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287159,88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282880,98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287159,88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6,94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6,75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68499,23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72266,69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360,00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138,00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143,00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587099,27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619389,73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139,79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143,38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141,37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149,15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12601,25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13357,33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93,63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93,63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29227903,89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28362712,84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13076632,83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13302847,79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r>
    </w:tbl>
    <w:p>
      <w:pPr>
        <w:spacing w:after="0"/>
        <w:ind w:left="0"/>
        <w:jc w:val="both"/>
      </w:pPr>
      <w:r>
        <w:rPr>
          <w:rFonts w:ascii="Times New Roman"/>
          <w:b w:val="false"/>
          <w:i w:val="false"/>
          <w:color w:val="000000"/>
          <w:sz w:val="28"/>
        </w:rPr>
        <w:t xml:space="preserve">                            "Азық-түлік келісім-шарт корпорациясы" </w:t>
      </w:r>
      <w:r>
        <w:br/>
      </w:r>
      <w:r>
        <w:rPr>
          <w:rFonts w:ascii="Times New Roman"/>
          <w:b w:val="false"/>
          <w:i w:val="false"/>
          <w:color w:val="000000"/>
          <w:sz w:val="28"/>
        </w:rPr>
        <w:t xml:space="preserve">
                                 акционерлік қоғамын дамытудың </w:t>
      </w:r>
      <w:r>
        <w:br/>
      </w:r>
      <w:r>
        <w:rPr>
          <w:rFonts w:ascii="Times New Roman"/>
          <w:b w:val="false"/>
          <w:i w:val="false"/>
          <w:color w:val="000000"/>
          <w:sz w:val="28"/>
        </w:rPr>
        <w:t xml:space="preserve">
                                  2006-2008 жылдарға арналған </w:t>
      </w:r>
      <w:r>
        <w:br/>
      </w:r>
      <w:r>
        <w:rPr>
          <w:rFonts w:ascii="Times New Roman"/>
          <w:b w:val="false"/>
          <w:i w:val="false"/>
          <w:color w:val="000000"/>
          <w:sz w:val="28"/>
        </w:rPr>
        <w:t xml:space="preserve">
                                       жоспарына 2 қосымша </w:t>
      </w:r>
    </w:p>
    <w:p>
      <w:pPr>
        <w:spacing w:after="0"/>
        <w:ind w:left="0"/>
        <w:jc w:val="both"/>
      </w:pPr>
      <w:r>
        <w:rPr>
          <w:rFonts w:ascii="Times New Roman"/>
          <w:b/>
          <w:i w:val="false"/>
          <w:color w:val="000000"/>
          <w:sz w:val="28"/>
        </w:rPr>
        <w:t xml:space="preserve"> 2006-2008 жылдарға арналған дамудың маңызды көрсеткіштерінің </w:t>
      </w:r>
      <w:r>
        <w:br/>
      </w:r>
      <w:r>
        <w:rPr>
          <w:rFonts w:ascii="Times New Roman"/>
          <w:b w:val="false"/>
          <w:i w:val="false"/>
          <w:color w:val="000000"/>
          <w:sz w:val="28"/>
        </w:rPr>
        <w:t>
</w:t>
      </w:r>
      <w:r>
        <w:rPr>
          <w:rFonts w:ascii="Times New Roman"/>
          <w:b/>
          <w:i w:val="false"/>
          <w:color w:val="000000"/>
          <w:sz w:val="28"/>
        </w:rPr>
        <w:t xml:space="preserve">       болжамы (мемлекеттік ресурстарды басқару бойынша) </w:t>
      </w:r>
      <w:r>
        <w:br/>
      </w:r>
      <w:r>
        <w:rPr>
          <w:rFonts w:ascii="Times New Roman"/>
          <w:b w:val="false"/>
          <w:i w:val="false"/>
          <w:color w:val="000000"/>
          <w:sz w:val="28"/>
        </w:rPr>
        <w:t>
</w:t>
      </w:r>
      <w:r>
        <w:rPr>
          <w:rFonts w:ascii="Times New Roman"/>
          <w:b/>
          <w:i w:val="false"/>
          <w:color w:val="000000"/>
          <w:sz w:val="28"/>
        </w:rPr>
        <w:t xml:space="preserve">            "Азық-түлік келісім-шарт корпорациясы" </w:t>
      </w:r>
      <w:r>
        <w:br/>
      </w:r>
      <w:r>
        <w:rPr>
          <w:rFonts w:ascii="Times New Roman"/>
          <w:b w:val="false"/>
          <w:i w:val="false"/>
          <w:color w:val="000000"/>
          <w:sz w:val="28"/>
        </w:rPr>
        <w:t>
</w:t>
      </w:r>
      <w:r>
        <w:rPr>
          <w:rFonts w:ascii="Times New Roman"/>
          <w:b/>
          <w:i w:val="false"/>
          <w:color w:val="000000"/>
          <w:sz w:val="28"/>
        </w:rPr>
        <w:t xml:space="preserve">                     акционерлік қоғамы </w:t>
      </w:r>
      <w:r>
        <w:br/>
      </w:r>
      <w:r>
        <w:rPr>
          <w:rFonts w:ascii="Times New Roman"/>
          <w:b w:val="false"/>
          <w:i w:val="false"/>
          <w:color w:val="000000"/>
          <w:sz w:val="28"/>
        </w:rPr>
        <w:t xml:space="preserve">
                                                         1 нысан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2293"/>
        <w:gridCol w:w="1093"/>
        <w:gridCol w:w="2473"/>
        <w:gridCol w:w="2713"/>
        <w:gridCol w:w="2853"/>
      </w:tblGrid>
      <w:tr>
        <w:trPr>
          <w:trHeight w:val="9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 </w:t>
            </w:r>
            <w:r>
              <w:br/>
            </w:r>
            <w:r>
              <w:rPr>
                <w:rFonts w:ascii="Times New Roman"/>
                <w:b w:val="false"/>
                <w:i w:val="false"/>
                <w:color w:val="000000"/>
                <w:sz w:val="20"/>
              </w:rPr>
              <w:t xml:space="preserve">
кіштер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 </w:t>
            </w:r>
            <w:r>
              <w:br/>
            </w:r>
            <w:r>
              <w:rPr>
                <w:rFonts w:ascii="Times New Roman"/>
                <w:b w:val="false"/>
                <w:i w:val="false"/>
                <w:color w:val="000000"/>
                <w:sz w:val="20"/>
              </w:rPr>
              <w:t xml:space="preserve">
лігі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есеп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бағалау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2004 ж-ға </w:t>
            </w:r>
            <w:r>
              <w:br/>
            </w:r>
            <w:r>
              <w:rPr>
                <w:rFonts w:ascii="Times New Roman"/>
                <w:b w:val="false"/>
                <w:i w:val="false"/>
                <w:color w:val="000000"/>
                <w:sz w:val="20"/>
              </w:rPr>
              <w:t xml:space="preserve">
%-бен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Өндірілген </w:t>
            </w:r>
            <w:r>
              <w:br/>
            </w:r>
            <w:r>
              <w:rPr>
                <w:rFonts w:ascii="Times New Roman"/>
                <w:b w:val="false"/>
                <w:i w:val="false"/>
                <w:color w:val="000000"/>
                <w:sz w:val="20"/>
              </w:rPr>
              <w:t xml:space="preserve">
өнімнің </w:t>
            </w:r>
            <w:r>
              <w:br/>
            </w:r>
            <w:r>
              <w:rPr>
                <w:rFonts w:ascii="Times New Roman"/>
                <w:b w:val="false"/>
                <w:i w:val="false"/>
                <w:color w:val="000000"/>
                <w:sz w:val="20"/>
              </w:rPr>
              <w:t xml:space="preserve">
(жұмыстар- </w:t>
            </w:r>
            <w:r>
              <w:br/>
            </w:r>
            <w:r>
              <w:rPr>
                <w:rFonts w:ascii="Times New Roman"/>
                <w:b w:val="false"/>
                <w:i w:val="false"/>
                <w:color w:val="000000"/>
                <w:sz w:val="20"/>
              </w:rPr>
              <w:t xml:space="preserve">
дың, көрсе- </w:t>
            </w:r>
            <w:r>
              <w:br/>
            </w:r>
            <w:r>
              <w:rPr>
                <w:rFonts w:ascii="Times New Roman"/>
                <w:b w:val="false"/>
                <w:i w:val="false"/>
                <w:color w:val="000000"/>
                <w:sz w:val="20"/>
              </w:rPr>
              <w:t xml:space="preserve">
тілген қыз- </w:t>
            </w:r>
            <w:r>
              <w:br/>
            </w:r>
            <w:r>
              <w:rPr>
                <w:rFonts w:ascii="Times New Roman"/>
                <w:b w:val="false"/>
                <w:i w:val="false"/>
                <w:color w:val="000000"/>
                <w:sz w:val="20"/>
              </w:rPr>
              <w:t xml:space="preserve">
меттердің) </w:t>
            </w:r>
            <w:r>
              <w:br/>
            </w:r>
            <w:r>
              <w:rPr>
                <w:rFonts w:ascii="Times New Roman"/>
                <w:b w:val="false"/>
                <w:i w:val="false"/>
                <w:color w:val="000000"/>
                <w:sz w:val="20"/>
              </w:rPr>
              <w:t xml:space="preserve">
көлемі - </w:t>
            </w:r>
            <w:r>
              <w:br/>
            </w:r>
            <w:r>
              <w:rPr>
                <w:rFonts w:ascii="Times New Roman"/>
                <w:b w:val="false"/>
                <w:i w:val="false"/>
                <w:color w:val="000000"/>
                <w:sz w:val="20"/>
              </w:rPr>
              <w:t xml:space="preserve">
барлығы: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тн/ </w:t>
            </w:r>
            <w:r>
              <w:br/>
            </w:r>
            <w:r>
              <w:rPr>
                <w:rFonts w:ascii="Times New Roman"/>
                <w:b w:val="false"/>
                <w:i w:val="false"/>
                <w:color w:val="000000"/>
                <w:sz w:val="20"/>
              </w:rPr>
              <w:t xml:space="preserve">
млн. </w:t>
            </w:r>
            <w:r>
              <w:br/>
            </w:r>
            <w:r>
              <w:rPr>
                <w:rFonts w:ascii="Times New Roman"/>
                <w:b w:val="false"/>
                <w:i w:val="false"/>
                <w:color w:val="000000"/>
                <w:sz w:val="20"/>
              </w:rPr>
              <w:t xml:space="preserve">
тг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183,633/ </w:t>
            </w:r>
            <w:r>
              <w:br/>
            </w:r>
            <w:r>
              <w:rPr>
                <w:rFonts w:ascii="Times New Roman"/>
                <w:b w:val="false"/>
                <w:i w:val="false"/>
                <w:color w:val="000000"/>
                <w:sz w:val="20"/>
              </w:rPr>
              <w:t xml:space="preserve">
2680,33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708/786/ </w:t>
            </w:r>
            <w:r>
              <w:br/>
            </w:r>
            <w:r>
              <w:rPr>
                <w:rFonts w:ascii="Times New Roman"/>
                <w:b w:val="false"/>
                <w:i w:val="false"/>
                <w:color w:val="000000"/>
                <w:sz w:val="20"/>
              </w:rPr>
              <w:t xml:space="preserve">
8961,96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234,16/241,36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түрлері </w:t>
            </w:r>
            <w:r>
              <w:br/>
            </w:r>
            <w:r>
              <w:rPr>
                <w:rFonts w:ascii="Times New Roman"/>
                <w:b w:val="false"/>
                <w:i w:val="false"/>
                <w:color w:val="000000"/>
                <w:sz w:val="20"/>
              </w:rPr>
              <w:t xml:space="preserve">
бойынша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w:t>
            </w:r>
            <w:r>
              <w:br/>
            </w:r>
            <w:r>
              <w:rPr>
                <w:rFonts w:ascii="Times New Roman"/>
                <w:b w:val="false"/>
                <w:i w:val="false"/>
                <w:color w:val="000000"/>
                <w:sz w:val="20"/>
              </w:rPr>
              <w:t xml:space="preserve">
барлығы: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тн/ </w:t>
            </w:r>
            <w:r>
              <w:br/>
            </w:r>
            <w:r>
              <w:rPr>
                <w:rFonts w:ascii="Times New Roman"/>
                <w:b w:val="false"/>
                <w:i w:val="false"/>
                <w:color w:val="000000"/>
                <w:sz w:val="20"/>
              </w:rPr>
              <w:t xml:space="preserve">
млн. </w:t>
            </w:r>
            <w:r>
              <w:br/>
            </w:r>
            <w:r>
              <w:rPr>
                <w:rFonts w:ascii="Times New Roman"/>
                <w:b w:val="false"/>
                <w:i w:val="false"/>
                <w:color w:val="000000"/>
                <w:sz w:val="20"/>
              </w:rPr>
              <w:t xml:space="preserve">
тг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ТМД елдерінде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алыс шет ел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өнімнің </w:t>
            </w:r>
            <w:r>
              <w:br/>
            </w:r>
            <w:r>
              <w:rPr>
                <w:rFonts w:ascii="Times New Roman"/>
                <w:b w:val="false"/>
                <w:i w:val="false"/>
                <w:color w:val="000000"/>
                <w:sz w:val="20"/>
              </w:rPr>
              <w:t xml:space="preserve">
түрлері </w:t>
            </w:r>
            <w:r>
              <w:br/>
            </w:r>
            <w:r>
              <w:rPr>
                <w:rFonts w:ascii="Times New Roman"/>
                <w:b w:val="false"/>
                <w:i w:val="false"/>
                <w:color w:val="000000"/>
                <w:sz w:val="20"/>
              </w:rPr>
              <w:t xml:space="preserve">
бойынша: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r>
              <w:br/>
            </w:r>
            <w:r>
              <w:rPr>
                <w:rFonts w:ascii="Times New Roman"/>
                <w:b w:val="false"/>
                <w:i w:val="false"/>
                <w:color w:val="000000"/>
                <w:sz w:val="20"/>
              </w:rPr>
              <w:t xml:space="preserve">
барлығы: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ТМД </w:t>
            </w:r>
            <w:r>
              <w:br/>
            </w:r>
            <w:r>
              <w:rPr>
                <w:rFonts w:ascii="Times New Roman"/>
                <w:b w:val="false"/>
                <w:i w:val="false"/>
                <w:color w:val="000000"/>
                <w:sz w:val="20"/>
              </w:rPr>
              <w:t xml:space="preserve">
елдерінде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алыс шет ел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 </w:t>
            </w:r>
            <w:r>
              <w:br/>
            </w:r>
            <w:r>
              <w:rPr>
                <w:rFonts w:ascii="Times New Roman"/>
                <w:b w:val="false"/>
                <w:i w:val="false"/>
                <w:color w:val="000000"/>
                <w:sz w:val="20"/>
              </w:rPr>
              <w:t xml:space="preserve">
түрлері </w:t>
            </w:r>
            <w:r>
              <w:br/>
            </w:r>
            <w:r>
              <w:rPr>
                <w:rFonts w:ascii="Times New Roman"/>
                <w:b w:val="false"/>
                <w:i w:val="false"/>
                <w:color w:val="000000"/>
                <w:sz w:val="20"/>
              </w:rPr>
              <w:t xml:space="preserve">
бойынша: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ландыру </w:t>
            </w:r>
            <w:r>
              <w:br/>
            </w:r>
            <w:r>
              <w:rPr>
                <w:rFonts w:ascii="Times New Roman"/>
                <w:b w:val="false"/>
                <w:i w:val="false"/>
                <w:color w:val="000000"/>
                <w:sz w:val="20"/>
              </w:rPr>
              <w:t xml:space="preserve">
көздерінің </w:t>
            </w:r>
            <w:r>
              <w:br/>
            </w:r>
            <w:r>
              <w:rPr>
                <w:rFonts w:ascii="Times New Roman"/>
                <w:b w:val="false"/>
                <w:i w:val="false"/>
                <w:color w:val="000000"/>
                <w:sz w:val="20"/>
              </w:rPr>
              <w:t xml:space="preserve">
есебінен </w:t>
            </w:r>
            <w:r>
              <w:br/>
            </w:r>
            <w:r>
              <w:rPr>
                <w:rFonts w:ascii="Times New Roman"/>
                <w:b w:val="false"/>
                <w:i w:val="false"/>
                <w:color w:val="000000"/>
                <w:sz w:val="20"/>
              </w:rPr>
              <w:t xml:space="preserve">
негізгі </w:t>
            </w:r>
            <w:r>
              <w:br/>
            </w:r>
            <w:r>
              <w:rPr>
                <w:rFonts w:ascii="Times New Roman"/>
                <w:b w:val="false"/>
                <w:i w:val="false"/>
                <w:color w:val="000000"/>
                <w:sz w:val="20"/>
              </w:rPr>
              <w:t xml:space="preserve">
капиталға </w:t>
            </w:r>
            <w:r>
              <w:br/>
            </w:r>
            <w:r>
              <w:rPr>
                <w:rFonts w:ascii="Times New Roman"/>
                <w:b w:val="false"/>
                <w:i w:val="false"/>
                <w:color w:val="000000"/>
                <w:sz w:val="20"/>
              </w:rPr>
              <w:t xml:space="preserve">
инвестиция </w:t>
            </w:r>
            <w:r>
              <w:br/>
            </w:r>
            <w:r>
              <w:rPr>
                <w:rFonts w:ascii="Times New Roman"/>
                <w:b w:val="false"/>
                <w:i w:val="false"/>
                <w:color w:val="000000"/>
                <w:sz w:val="20"/>
              </w:rPr>
              <w:t xml:space="preserve">
салу - барлығы: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 </w:t>
            </w:r>
            <w:r>
              <w:br/>
            </w:r>
            <w:r>
              <w:rPr>
                <w:rFonts w:ascii="Times New Roman"/>
                <w:b w:val="false"/>
                <w:i w:val="false"/>
                <w:color w:val="000000"/>
                <w:sz w:val="20"/>
              </w:rPr>
              <w:t xml:space="preserve">
ге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w:t>
            </w:r>
            <w:r>
              <w:br/>
            </w:r>
            <w:r>
              <w:rPr>
                <w:rFonts w:ascii="Times New Roman"/>
                <w:b w:val="false"/>
                <w:i w:val="false"/>
                <w:color w:val="000000"/>
                <w:sz w:val="20"/>
              </w:rPr>
              <w:t xml:space="preserve">
қаражаттары </w:t>
            </w:r>
            <w:r>
              <w:br/>
            </w:r>
            <w:r>
              <w:rPr>
                <w:rFonts w:ascii="Times New Roman"/>
                <w:b w:val="false"/>
                <w:i w:val="false"/>
                <w:color w:val="000000"/>
                <w:sz w:val="20"/>
              </w:rPr>
              <w:t xml:space="preserve">
есебінен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қаржылары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w:t>
            </w:r>
            <w:r>
              <w:br/>
            </w:r>
            <w:r>
              <w:rPr>
                <w:rFonts w:ascii="Times New Roman"/>
                <w:b w:val="false"/>
                <w:i w:val="false"/>
                <w:color w:val="000000"/>
                <w:sz w:val="20"/>
              </w:rPr>
              <w:t xml:space="preserve">
қаржылары </w:t>
            </w:r>
            <w:r>
              <w:br/>
            </w:r>
            <w:r>
              <w:rPr>
                <w:rFonts w:ascii="Times New Roman"/>
                <w:b w:val="false"/>
                <w:i w:val="false"/>
                <w:color w:val="000000"/>
                <w:sz w:val="20"/>
              </w:rPr>
              <w:t xml:space="preserve">
есебінен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Кірістер, </w:t>
            </w:r>
            <w:r>
              <w:br/>
            </w:r>
            <w:r>
              <w:rPr>
                <w:rFonts w:ascii="Times New Roman"/>
                <w:b w:val="false"/>
                <w:i w:val="false"/>
                <w:color w:val="000000"/>
                <w:sz w:val="20"/>
              </w:rPr>
              <w:t xml:space="preserve">
барлығы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3464744,67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7703231,24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w:t>
            </w:r>
            <w:r>
              <w:br/>
            </w:r>
            <w:r>
              <w:rPr>
                <w:rFonts w:ascii="Times New Roman"/>
                <w:b w:val="false"/>
                <w:i w:val="false"/>
                <w:color w:val="000000"/>
                <w:sz w:val="20"/>
              </w:rPr>
              <w:t xml:space="preserve">
барлығы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3421629,73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7688029,23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қызметтен </w:t>
            </w:r>
            <w:r>
              <w:br/>
            </w:r>
            <w:r>
              <w:rPr>
                <w:rFonts w:ascii="Times New Roman"/>
                <w:b w:val="false"/>
                <w:i w:val="false"/>
                <w:color w:val="000000"/>
                <w:sz w:val="20"/>
              </w:rPr>
              <w:t xml:space="preserve">
түскен </w:t>
            </w:r>
            <w:r>
              <w:br/>
            </w:r>
            <w:r>
              <w:rPr>
                <w:rFonts w:ascii="Times New Roman"/>
                <w:b w:val="false"/>
                <w:i w:val="false"/>
                <w:color w:val="000000"/>
                <w:sz w:val="20"/>
              </w:rPr>
              <w:t xml:space="preserve">
кіріс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2730049,10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7322049,04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Сатылған </w:t>
            </w:r>
            <w:r>
              <w:br/>
            </w:r>
            <w:r>
              <w:rPr>
                <w:rFonts w:ascii="Times New Roman"/>
                <w:b w:val="false"/>
                <w:i w:val="false"/>
                <w:color w:val="000000"/>
                <w:sz w:val="20"/>
              </w:rPr>
              <w:t xml:space="preserve">
дайын </w:t>
            </w:r>
            <w:r>
              <w:br/>
            </w:r>
            <w:r>
              <w:rPr>
                <w:rFonts w:ascii="Times New Roman"/>
                <w:b w:val="false"/>
                <w:i w:val="false"/>
                <w:color w:val="000000"/>
                <w:sz w:val="20"/>
              </w:rPr>
              <w:t xml:space="preserve">
өнімнің </w:t>
            </w:r>
            <w:r>
              <w:br/>
            </w:r>
            <w:r>
              <w:rPr>
                <w:rFonts w:ascii="Times New Roman"/>
                <w:b w:val="false"/>
                <w:i w:val="false"/>
                <w:color w:val="000000"/>
                <w:sz w:val="20"/>
              </w:rPr>
              <w:t xml:space="preserve">
(тауарлар- </w:t>
            </w:r>
            <w:r>
              <w:br/>
            </w:r>
            <w:r>
              <w:rPr>
                <w:rFonts w:ascii="Times New Roman"/>
                <w:b w:val="false"/>
                <w:i w:val="false"/>
                <w:color w:val="000000"/>
                <w:sz w:val="20"/>
              </w:rPr>
              <w:t xml:space="preserve">
дың, жұмыс-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көрсетілген қызметтер- </w:t>
            </w:r>
            <w:r>
              <w:br/>
            </w:r>
            <w:r>
              <w:rPr>
                <w:rFonts w:ascii="Times New Roman"/>
                <w:b w:val="false"/>
                <w:i w:val="false"/>
                <w:color w:val="000000"/>
                <w:sz w:val="20"/>
              </w:rPr>
              <w:t xml:space="preserve">
дің) өзін- </w:t>
            </w:r>
            <w:r>
              <w:br/>
            </w:r>
            <w:r>
              <w:rPr>
                <w:rFonts w:ascii="Times New Roman"/>
                <w:b w:val="false"/>
                <w:i w:val="false"/>
                <w:color w:val="000000"/>
                <w:sz w:val="20"/>
              </w:rPr>
              <w:t xml:space="preserve">
дік құны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2285799,80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6685874,84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кіріс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444249,30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636174,20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w:t>
            </w:r>
            <w:r>
              <w:br/>
            </w:r>
            <w:r>
              <w:rPr>
                <w:rFonts w:ascii="Times New Roman"/>
                <w:b w:val="false"/>
                <w:i w:val="false"/>
                <w:color w:val="000000"/>
                <w:sz w:val="20"/>
              </w:rPr>
              <w:t xml:space="preserve">
шығыстары, </w:t>
            </w:r>
            <w:r>
              <w:br/>
            </w:r>
            <w:r>
              <w:rPr>
                <w:rFonts w:ascii="Times New Roman"/>
                <w:b w:val="false"/>
                <w:i w:val="false"/>
                <w:color w:val="000000"/>
                <w:sz w:val="20"/>
              </w:rPr>
              <w:t xml:space="preserve">
барлығы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1135829,93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1002154,39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және </w:t>
            </w:r>
            <w:r>
              <w:br/>
            </w:r>
            <w:r>
              <w:rPr>
                <w:rFonts w:ascii="Times New Roman"/>
                <w:b w:val="false"/>
                <w:i w:val="false"/>
                <w:color w:val="000000"/>
                <w:sz w:val="20"/>
              </w:rPr>
              <w:t xml:space="preserve">
әкімшілік </w:t>
            </w:r>
            <w:r>
              <w:br/>
            </w:r>
            <w:r>
              <w:rPr>
                <w:rFonts w:ascii="Times New Roman"/>
                <w:b w:val="false"/>
                <w:i w:val="false"/>
                <w:color w:val="000000"/>
                <w:sz w:val="20"/>
              </w:rPr>
              <w:t xml:space="preserve">
шығыстар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өнімді (тауарлар- </w:t>
            </w:r>
            <w:r>
              <w:br/>
            </w:r>
            <w:r>
              <w:rPr>
                <w:rFonts w:ascii="Times New Roman"/>
                <w:b w:val="false"/>
                <w:i w:val="false"/>
                <w:color w:val="000000"/>
                <w:sz w:val="20"/>
              </w:rPr>
              <w:t xml:space="preserve">
ды, жұмыс- </w:t>
            </w:r>
            <w:r>
              <w:br/>
            </w:r>
            <w:r>
              <w:rPr>
                <w:rFonts w:ascii="Times New Roman"/>
                <w:b w:val="false"/>
                <w:i w:val="false"/>
                <w:color w:val="000000"/>
                <w:sz w:val="20"/>
              </w:rPr>
              <w:t xml:space="preserve">
тарды, қызмет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лерді) іске </w:t>
            </w:r>
            <w:r>
              <w:br/>
            </w:r>
            <w:r>
              <w:rPr>
                <w:rFonts w:ascii="Times New Roman"/>
                <w:b w:val="false"/>
                <w:i w:val="false"/>
                <w:color w:val="000000"/>
                <w:sz w:val="20"/>
              </w:rPr>
              <w:t xml:space="preserve">
асыруға </w:t>
            </w:r>
            <w:r>
              <w:br/>
            </w:r>
            <w:r>
              <w:rPr>
                <w:rFonts w:ascii="Times New Roman"/>
                <w:b w:val="false"/>
                <w:i w:val="false"/>
                <w:color w:val="000000"/>
                <w:sz w:val="20"/>
              </w:rPr>
              <w:t xml:space="preserve">
байланысты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1135829,93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1002154,39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сыйақылар </w:t>
            </w:r>
            <w:r>
              <w:br/>
            </w:r>
            <w:r>
              <w:rPr>
                <w:rFonts w:ascii="Times New Roman"/>
                <w:b w:val="false"/>
                <w:i w:val="false"/>
                <w:color w:val="000000"/>
                <w:sz w:val="20"/>
              </w:rPr>
              <w:t xml:space="preserve">
түріндегі </w:t>
            </w:r>
            <w:r>
              <w:br/>
            </w:r>
            <w:r>
              <w:rPr>
                <w:rFonts w:ascii="Times New Roman"/>
                <w:b w:val="false"/>
                <w:i w:val="false"/>
                <w:color w:val="000000"/>
                <w:sz w:val="20"/>
              </w:rPr>
              <w:t xml:space="preserve">
шығыстар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r>
              <w:br/>
            </w:r>
            <w:r>
              <w:rPr>
                <w:rFonts w:ascii="Times New Roman"/>
                <w:b w:val="false"/>
                <w:i w:val="false"/>
                <w:color w:val="000000"/>
                <w:sz w:val="20"/>
              </w:rPr>
              <w:t xml:space="preserve">
салынғанға </w:t>
            </w:r>
            <w:r>
              <w:br/>
            </w:r>
            <w:r>
              <w:rPr>
                <w:rFonts w:ascii="Times New Roman"/>
                <w:b w:val="false"/>
                <w:i w:val="false"/>
                <w:color w:val="000000"/>
                <w:sz w:val="20"/>
              </w:rPr>
              <w:t xml:space="preserve">
дейінгі </w:t>
            </w:r>
            <w:r>
              <w:br/>
            </w:r>
            <w:r>
              <w:rPr>
                <w:rFonts w:ascii="Times New Roman"/>
                <w:b w:val="false"/>
                <w:i w:val="false"/>
                <w:color w:val="000000"/>
                <w:sz w:val="20"/>
              </w:rPr>
              <w:t xml:space="preserve">
кіріс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43114,94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15202,01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 </w:t>
            </w:r>
            <w:r>
              <w:br/>
            </w:r>
            <w:r>
              <w:rPr>
                <w:rFonts w:ascii="Times New Roman"/>
                <w:b w:val="false"/>
                <w:i w:val="false"/>
                <w:color w:val="000000"/>
                <w:sz w:val="20"/>
              </w:rPr>
              <w:t xml:space="preserve">
тивтік </w:t>
            </w:r>
            <w:r>
              <w:br/>
            </w:r>
            <w:r>
              <w:rPr>
                <w:rFonts w:ascii="Times New Roman"/>
                <w:b w:val="false"/>
                <w:i w:val="false"/>
                <w:color w:val="000000"/>
                <w:sz w:val="20"/>
              </w:rPr>
              <w:t xml:space="preserve">
табыс </w:t>
            </w:r>
            <w:r>
              <w:br/>
            </w:r>
            <w:r>
              <w:rPr>
                <w:rFonts w:ascii="Times New Roman"/>
                <w:b w:val="false"/>
                <w:i w:val="false"/>
                <w:color w:val="000000"/>
                <w:sz w:val="20"/>
              </w:rPr>
              <w:t xml:space="preserve">
салығы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32922,27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4560,60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табыс (зиян)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10192,67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10641,41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 </w:t>
            </w:r>
            <w:r>
              <w:br/>
            </w:r>
            <w:r>
              <w:rPr>
                <w:rFonts w:ascii="Times New Roman"/>
                <w:b w:val="false"/>
                <w:i w:val="false"/>
                <w:color w:val="000000"/>
                <w:sz w:val="20"/>
              </w:rPr>
              <w:t xml:space="preserve">
тер, </w:t>
            </w:r>
            <w:r>
              <w:br/>
            </w:r>
            <w:r>
              <w:rPr>
                <w:rFonts w:ascii="Times New Roman"/>
                <w:b w:val="false"/>
                <w:i w:val="false"/>
                <w:color w:val="000000"/>
                <w:sz w:val="20"/>
              </w:rPr>
              <w:t xml:space="preserve">
барлығы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акциялардың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пакетіне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кіріс- </w:t>
            </w:r>
            <w:r>
              <w:br/>
            </w:r>
            <w:r>
              <w:rPr>
                <w:rFonts w:ascii="Times New Roman"/>
                <w:b w:val="false"/>
                <w:i w:val="false"/>
                <w:color w:val="000000"/>
                <w:sz w:val="20"/>
              </w:rPr>
              <w:t xml:space="preserve">
тен ақша </w:t>
            </w:r>
            <w:r>
              <w:br/>
            </w:r>
            <w:r>
              <w:rPr>
                <w:rFonts w:ascii="Times New Roman"/>
                <w:b w:val="false"/>
                <w:i w:val="false"/>
                <w:color w:val="000000"/>
                <w:sz w:val="20"/>
              </w:rPr>
              <w:t xml:space="preserve">
бөліп шыға- </w:t>
            </w:r>
            <w:r>
              <w:br/>
            </w:r>
            <w:r>
              <w:rPr>
                <w:rFonts w:ascii="Times New Roman"/>
                <w:b w:val="false"/>
                <w:i w:val="false"/>
                <w:color w:val="000000"/>
                <w:sz w:val="20"/>
              </w:rPr>
              <w:t xml:space="preserve">
ру норма- </w:t>
            </w:r>
            <w:r>
              <w:br/>
            </w:r>
            <w:r>
              <w:rPr>
                <w:rFonts w:ascii="Times New Roman"/>
                <w:b w:val="false"/>
                <w:i w:val="false"/>
                <w:color w:val="000000"/>
                <w:sz w:val="20"/>
              </w:rPr>
              <w:t xml:space="preserve">
тивтері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Қызметтік рентабел- </w:t>
            </w:r>
            <w:r>
              <w:br/>
            </w:r>
            <w:r>
              <w:rPr>
                <w:rFonts w:ascii="Times New Roman"/>
                <w:b w:val="false"/>
                <w:i w:val="false"/>
                <w:color w:val="000000"/>
                <w:sz w:val="20"/>
              </w:rPr>
              <w:t xml:space="preserve">
ділігі </w:t>
            </w:r>
            <w:r>
              <w:br/>
            </w:r>
            <w:r>
              <w:rPr>
                <w:rFonts w:ascii="Times New Roman"/>
                <w:b w:val="false"/>
                <w:i w:val="false"/>
                <w:color w:val="000000"/>
                <w:sz w:val="20"/>
              </w:rPr>
              <w:t xml:space="preserve">
(13/6*100%)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өнімділігі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 қуатын пайдалану деңгейі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w:t>
            </w:r>
            <w:r>
              <w:br/>
            </w:r>
            <w:r>
              <w:rPr>
                <w:rFonts w:ascii="Times New Roman"/>
                <w:b w:val="false"/>
                <w:i w:val="false"/>
                <w:color w:val="000000"/>
                <w:sz w:val="20"/>
              </w:rPr>
              <w:t xml:space="preserve">
емес </w:t>
            </w:r>
            <w:r>
              <w:br/>
            </w:r>
            <w:r>
              <w:rPr>
                <w:rFonts w:ascii="Times New Roman"/>
                <w:b w:val="false"/>
                <w:i w:val="false"/>
                <w:color w:val="000000"/>
                <w:sz w:val="20"/>
              </w:rPr>
              <w:t xml:space="preserve">
активтерді </w:t>
            </w:r>
            <w:r>
              <w:br/>
            </w:r>
            <w:r>
              <w:rPr>
                <w:rFonts w:ascii="Times New Roman"/>
                <w:b w:val="false"/>
                <w:i w:val="false"/>
                <w:color w:val="000000"/>
                <w:sz w:val="20"/>
              </w:rPr>
              <w:t xml:space="preserve">
және негіз- </w:t>
            </w:r>
            <w:r>
              <w:br/>
            </w:r>
            <w:r>
              <w:rPr>
                <w:rFonts w:ascii="Times New Roman"/>
                <w:b w:val="false"/>
                <w:i w:val="false"/>
                <w:color w:val="000000"/>
                <w:sz w:val="20"/>
              </w:rPr>
              <w:t xml:space="preserve">
гі құрал- </w:t>
            </w:r>
            <w:r>
              <w:br/>
            </w:r>
            <w:r>
              <w:rPr>
                <w:rFonts w:ascii="Times New Roman"/>
                <w:b w:val="false"/>
                <w:i w:val="false"/>
                <w:color w:val="000000"/>
                <w:sz w:val="20"/>
              </w:rPr>
              <w:t xml:space="preserve">
дарды амор- </w:t>
            </w:r>
            <w:r>
              <w:br/>
            </w:r>
            <w:r>
              <w:rPr>
                <w:rFonts w:ascii="Times New Roman"/>
                <w:b w:val="false"/>
                <w:i w:val="false"/>
                <w:color w:val="000000"/>
                <w:sz w:val="20"/>
              </w:rPr>
              <w:t xml:space="preserve">
тизациялау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 </w:t>
            </w:r>
            <w:r>
              <w:br/>
            </w:r>
            <w:r>
              <w:rPr>
                <w:rFonts w:ascii="Times New Roman"/>
                <w:b w:val="false"/>
                <w:i w:val="false"/>
                <w:color w:val="000000"/>
                <w:sz w:val="20"/>
              </w:rPr>
              <w:t xml:space="preserve">
ге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Компания </w:t>
            </w:r>
            <w:r>
              <w:br/>
            </w:r>
            <w:r>
              <w:rPr>
                <w:rFonts w:ascii="Times New Roman"/>
                <w:b w:val="false"/>
                <w:i w:val="false"/>
                <w:color w:val="000000"/>
                <w:sz w:val="20"/>
              </w:rPr>
              <w:t xml:space="preserve">
қызметкер- </w:t>
            </w:r>
            <w:r>
              <w:br/>
            </w:r>
            <w:r>
              <w:rPr>
                <w:rFonts w:ascii="Times New Roman"/>
                <w:b w:val="false"/>
                <w:i w:val="false"/>
                <w:color w:val="000000"/>
                <w:sz w:val="20"/>
              </w:rPr>
              <w:t xml:space="preserve">
лерінің </w:t>
            </w:r>
            <w:r>
              <w:br/>
            </w:r>
            <w:r>
              <w:rPr>
                <w:rFonts w:ascii="Times New Roman"/>
                <w:b w:val="false"/>
                <w:i w:val="false"/>
                <w:color w:val="000000"/>
                <w:sz w:val="20"/>
              </w:rPr>
              <w:t xml:space="preserve">
саны, </w:t>
            </w:r>
            <w:r>
              <w:br/>
            </w:r>
            <w:r>
              <w:rPr>
                <w:rFonts w:ascii="Times New Roman"/>
                <w:b w:val="false"/>
                <w:i w:val="false"/>
                <w:color w:val="000000"/>
                <w:sz w:val="20"/>
              </w:rPr>
              <w:t xml:space="preserve">
барлығы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w:t>
            </w:r>
            <w:r>
              <w:br/>
            </w:r>
            <w:r>
              <w:rPr>
                <w:rFonts w:ascii="Times New Roman"/>
                <w:b w:val="false"/>
                <w:i w:val="false"/>
                <w:color w:val="000000"/>
                <w:sz w:val="20"/>
              </w:rPr>
              <w:t xml:space="preserve">
аппарат </w:t>
            </w:r>
            <w:r>
              <w:br/>
            </w:r>
            <w:r>
              <w:rPr>
                <w:rFonts w:ascii="Times New Roman"/>
                <w:b w:val="false"/>
                <w:i w:val="false"/>
                <w:color w:val="000000"/>
                <w:sz w:val="20"/>
              </w:rPr>
              <w:t xml:space="preserve">
қызметкер- </w:t>
            </w:r>
            <w:r>
              <w:br/>
            </w:r>
            <w:r>
              <w:rPr>
                <w:rFonts w:ascii="Times New Roman"/>
                <w:b w:val="false"/>
                <w:i w:val="false"/>
                <w:color w:val="000000"/>
                <w:sz w:val="20"/>
              </w:rPr>
              <w:t xml:space="preserve">
лерінің </w:t>
            </w:r>
            <w:r>
              <w:br/>
            </w:r>
            <w:r>
              <w:rPr>
                <w:rFonts w:ascii="Times New Roman"/>
                <w:b w:val="false"/>
                <w:i w:val="false"/>
                <w:color w:val="000000"/>
                <w:sz w:val="20"/>
              </w:rPr>
              <w:t xml:space="preserve">
саны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Жалақы қоры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мын тең- </w:t>
            </w:r>
            <w:r>
              <w:br/>
            </w:r>
            <w:r>
              <w:rPr>
                <w:rFonts w:ascii="Times New Roman"/>
                <w:b w:val="false"/>
                <w:i w:val="false"/>
                <w:color w:val="000000"/>
                <w:sz w:val="20"/>
              </w:rPr>
              <w:t xml:space="preserve">
ге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r>
              <w:br/>
            </w:r>
            <w:r>
              <w:rPr>
                <w:rFonts w:ascii="Times New Roman"/>
                <w:b w:val="false"/>
                <w:i w:val="false"/>
                <w:color w:val="000000"/>
                <w:sz w:val="20"/>
              </w:rPr>
              <w:t xml:space="preserve">
компания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қызметкер- </w:t>
            </w:r>
            <w:r>
              <w:br/>
            </w:r>
            <w:r>
              <w:rPr>
                <w:rFonts w:ascii="Times New Roman"/>
                <w:b w:val="false"/>
                <w:i w:val="false"/>
                <w:color w:val="000000"/>
                <w:sz w:val="20"/>
              </w:rPr>
              <w:t xml:space="preserve">
лердің </w:t>
            </w:r>
            <w:r>
              <w:br/>
            </w:r>
            <w:r>
              <w:rPr>
                <w:rFonts w:ascii="Times New Roman"/>
                <w:b w:val="false"/>
                <w:i w:val="false"/>
                <w:color w:val="000000"/>
                <w:sz w:val="20"/>
              </w:rPr>
              <w:t xml:space="preserve">
орташа айлық </w:t>
            </w:r>
            <w:r>
              <w:br/>
            </w:r>
            <w:r>
              <w:rPr>
                <w:rFonts w:ascii="Times New Roman"/>
                <w:b w:val="false"/>
                <w:i w:val="false"/>
                <w:color w:val="000000"/>
                <w:sz w:val="20"/>
              </w:rPr>
              <w:t xml:space="preserve">
жалақысы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орталық </w:t>
            </w:r>
            <w:r>
              <w:br/>
            </w:r>
            <w:r>
              <w:rPr>
                <w:rFonts w:ascii="Times New Roman"/>
                <w:b w:val="false"/>
                <w:i w:val="false"/>
                <w:color w:val="000000"/>
                <w:sz w:val="20"/>
              </w:rPr>
              <w:t xml:space="preserve">
аппарат </w:t>
            </w:r>
            <w:r>
              <w:br/>
            </w:r>
            <w:r>
              <w:rPr>
                <w:rFonts w:ascii="Times New Roman"/>
                <w:b w:val="false"/>
                <w:i w:val="false"/>
                <w:color w:val="000000"/>
                <w:sz w:val="20"/>
              </w:rPr>
              <w:t xml:space="preserve">
қызметкер- </w:t>
            </w:r>
            <w:r>
              <w:br/>
            </w:r>
            <w:r>
              <w:rPr>
                <w:rFonts w:ascii="Times New Roman"/>
                <w:b w:val="false"/>
                <w:i w:val="false"/>
                <w:color w:val="000000"/>
                <w:sz w:val="20"/>
              </w:rPr>
              <w:t xml:space="preserve">
лері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Өнімнің </w:t>
            </w:r>
            <w:r>
              <w:br/>
            </w:r>
            <w:r>
              <w:rPr>
                <w:rFonts w:ascii="Times New Roman"/>
                <w:b w:val="false"/>
                <w:i w:val="false"/>
                <w:color w:val="000000"/>
                <w:sz w:val="20"/>
              </w:rPr>
              <w:t xml:space="preserve">
(жұмыстар- </w:t>
            </w:r>
            <w:r>
              <w:br/>
            </w:r>
            <w:r>
              <w:rPr>
                <w:rFonts w:ascii="Times New Roman"/>
                <w:b w:val="false"/>
                <w:i w:val="false"/>
                <w:color w:val="000000"/>
                <w:sz w:val="20"/>
              </w:rPr>
              <w:t xml:space="preserve">
дың, қызмет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лердің) бір </w:t>
            </w:r>
            <w:r>
              <w:br/>
            </w:r>
            <w:r>
              <w:rPr>
                <w:rFonts w:ascii="Times New Roman"/>
                <w:b w:val="false"/>
                <w:i w:val="false"/>
                <w:color w:val="000000"/>
                <w:sz w:val="20"/>
              </w:rPr>
              <w:t xml:space="preserve">
бірлігіне </w:t>
            </w:r>
            <w:r>
              <w:br/>
            </w:r>
            <w:r>
              <w:rPr>
                <w:rFonts w:ascii="Times New Roman"/>
                <w:b w:val="false"/>
                <w:i w:val="false"/>
                <w:color w:val="000000"/>
                <w:sz w:val="20"/>
              </w:rPr>
              <w:t xml:space="preserve">
тарифтер </w:t>
            </w:r>
            <w:r>
              <w:br/>
            </w:r>
            <w:r>
              <w:rPr>
                <w:rFonts w:ascii="Times New Roman"/>
                <w:b w:val="false"/>
                <w:i w:val="false"/>
                <w:color w:val="000000"/>
                <w:sz w:val="20"/>
              </w:rPr>
              <w:t xml:space="preserve">
(бағалар)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w:t>
            </w:r>
            <w:r>
              <w:br/>
            </w:r>
            <w:r>
              <w:rPr>
                <w:rFonts w:ascii="Times New Roman"/>
                <w:b w:val="false"/>
                <w:i w:val="false"/>
                <w:color w:val="000000"/>
                <w:sz w:val="20"/>
              </w:rPr>
              <w:t xml:space="preserve">
бір- </w:t>
            </w:r>
            <w:r>
              <w:br/>
            </w:r>
            <w:r>
              <w:rPr>
                <w:rFonts w:ascii="Times New Roman"/>
                <w:b w:val="false"/>
                <w:i w:val="false"/>
                <w:color w:val="000000"/>
                <w:sz w:val="20"/>
              </w:rPr>
              <w:t xml:space="preserve">
лік </w:t>
            </w:r>
            <w:r>
              <w:br/>
            </w:r>
            <w:r>
              <w:rPr>
                <w:rFonts w:ascii="Times New Roman"/>
                <w:b w:val="false"/>
                <w:i w:val="false"/>
                <w:color w:val="000000"/>
                <w:sz w:val="20"/>
              </w:rPr>
              <w:t xml:space="preserve">
үшін тең- </w:t>
            </w:r>
            <w:r>
              <w:br/>
            </w:r>
            <w:r>
              <w:rPr>
                <w:rFonts w:ascii="Times New Roman"/>
                <w:b w:val="false"/>
                <w:i w:val="false"/>
                <w:color w:val="000000"/>
                <w:sz w:val="20"/>
              </w:rPr>
              <w:t xml:space="preserve">
ге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14596,10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12644,09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w:t>
            </w:r>
            <w:r>
              <w:br/>
            </w:r>
            <w:r>
              <w:rPr>
                <w:rFonts w:ascii="Times New Roman"/>
                <w:b w:val="false"/>
                <w:i w:val="false"/>
                <w:color w:val="000000"/>
                <w:sz w:val="20"/>
              </w:rPr>
              <w:t xml:space="preserve">
кезеңге </w:t>
            </w:r>
            <w:r>
              <w:br/>
            </w:r>
            <w:r>
              <w:rPr>
                <w:rFonts w:ascii="Times New Roman"/>
                <w:b w:val="false"/>
                <w:i w:val="false"/>
                <w:color w:val="000000"/>
                <w:sz w:val="20"/>
              </w:rPr>
              <w:t xml:space="preserve">
қарағанда </w:t>
            </w:r>
            <w:r>
              <w:br/>
            </w:r>
            <w:r>
              <w:rPr>
                <w:rFonts w:ascii="Times New Roman"/>
                <w:b w:val="false"/>
                <w:i w:val="false"/>
                <w:color w:val="000000"/>
                <w:sz w:val="20"/>
              </w:rPr>
              <w:t xml:space="preserve">
тарифтер- </w:t>
            </w:r>
            <w:r>
              <w:br/>
            </w:r>
            <w:r>
              <w:rPr>
                <w:rFonts w:ascii="Times New Roman"/>
                <w:b w:val="false"/>
                <w:i w:val="false"/>
                <w:color w:val="000000"/>
                <w:sz w:val="20"/>
              </w:rPr>
              <w:t xml:space="preserve">
дің (баға-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өзгеруі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113,92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86,63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Кредиторлық </w:t>
            </w:r>
            <w:r>
              <w:br/>
            </w:r>
            <w:r>
              <w:rPr>
                <w:rFonts w:ascii="Times New Roman"/>
                <w:b w:val="false"/>
                <w:i w:val="false"/>
                <w:color w:val="000000"/>
                <w:sz w:val="20"/>
              </w:rPr>
              <w:t xml:space="preserve">
берешек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 </w:t>
            </w:r>
            <w:r>
              <w:br/>
            </w:r>
            <w:r>
              <w:rPr>
                <w:rFonts w:ascii="Times New Roman"/>
                <w:b w:val="false"/>
                <w:i w:val="false"/>
                <w:color w:val="000000"/>
                <w:sz w:val="20"/>
              </w:rPr>
              <w:t xml:space="preserve">
ге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6335613,00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6140467,91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Дебиторлық </w:t>
            </w:r>
            <w:r>
              <w:br/>
            </w:r>
            <w:r>
              <w:rPr>
                <w:rFonts w:ascii="Times New Roman"/>
                <w:b w:val="false"/>
                <w:i w:val="false"/>
                <w:color w:val="000000"/>
                <w:sz w:val="20"/>
              </w:rPr>
              <w:t xml:space="preserve">
берешек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915250,00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938659,47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2093"/>
        <w:gridCol w:w="2113"/>
        <w:gridCol w:w="2073"/>
        <w:gridCol w:w="2293"/>
        <w:gridCol w:w="2633"/>
      </w:tblGrid>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болжам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w:t>
            </w:r>
            <w:r>
              <w:br/>
            </w:r>
            <w:r>
              <w:rPr>
                <w:rFonts w:ascii="Times New Roman"/>
                <w:b w:val="false"/>
                <w:i w:val="false"/>
                <w:color w:val="000000"/>
                <w:sz w:val="20"/>
              </w:rPr>
              <w:t xml:space="preserve">
болжам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w:t>
            </w:r>
            <w:r>
              <w:br/>
            </w:r>
            <w:r>
              <w:rPr>
                <w:rFonts w:ascii="Times New Roman"/>
                <w:b w:val="false"/>
                <w:i w:val="false"/>
                <w:color w:val="000000"/>
                <w:sz w:val="20"/>
              </w:rPr>
              <w:t xml:space="preserve">
болжам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w:t>
            </w:r>
            <w:r>
              <w:br/>
            </w:r>
            <w:r>
              <w:rPr>
                <w:rFonts w:ascii="Times New Roman"/>
                <w:b w:val="false"/>
                <w:i w:val="false"/>
                <w:color w:val="000000"/>
                <w:sz w:val="20"/>
              </w:rPr>
              <w:t xml:space="preserve">
2004 ж-ға </w:t>
            </w:r>
            <w:r>
              <w:br/>
            </w:r>
            <w:r>
              <w:rPr>
                <w:rFonts w:ascii="Times New Roman"/>
                <w:b w:val="false"/>
                <w:i w:val="false"/>
                <w:color w:val="000000"/>
                <w:sz w:val="20"/>
              </w:rPr>
              <w:t xml:space="preserve">
%-бен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w:t>
            </w:r>
            <w:r>
              <w:br/>
            </w:r>
            <w:r>
              <w:rPr>
                <w:rFonts w:ascii="Times New Roman"/>
                <w:b w:val="false"/>
                <w:i w:val="false"/>
                <w:color w:val="000000"/>
                <w:sz w:val="20"/>
              </w:rPr>
              <w:t xml:space="preserve">
2005 ж-ға </w:t>
            </w:r>
            <w:r>
              <w:br/>
            </w:r>
            <w:r>
              <w:rPr>
                <w:rFonts w:ascii="Times New Roman"/>
                <w:b w:val="false"/>
                <w:i w:val="false"/>
                <w:color w:val="000000"/>
                <w:sz w:val="20"/>
              </w:rPr>
              <w:t xml:space="preserve">
%-бен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515,500/ </w:t>
            </w:r>
            <w:r>
              <w:br/>
            </w:r>
            <w:r>
              <w:rPr>
                <w:rFonts w:ascii="Times New Roman"/>
                <w:b w:val="false"/>
                <w:i w:val="false"/>
                <w:color w:val="000000"/>
                <w:sz w:val="20"/>
              </w:rPr>
              <w:t xml:space="preserve">
6775,33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495,000/ </w:t>
            </w:r>
            <w:r>
              <w:br/>
            </w:r>
            <w:r>
              <w:rPr>
                <w:rFonts w:ascii="Times New Roman"/>
                <w:b w:val="false"/>
                <w:i w:val="false"/>
                <w:color w:val="000000"/>
                <w:sz w:val="20"/>
              </w:rPr>
              <w:t xml:space="preserve">
7181,85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r>
              <w:br/>
            </w:r>
            <w:r>
              <w:rPr>
                <w:rFonts w:ascii="Times New Roman"/>
                <w:b w:val="false"/>
                <w:i w:val="false"/>
                <w:color w:val="000000"/>
                <w:sz w:val="20"/>
              </w:rPr>
              <w:t xml:space="preserve">
7612,76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234,16/ </w:t>
            </w:r>
            <w:r>
              <w:br/>
            </w:r>
            <w:r>
              <w:rPr>
                <w:rFonts w:ascii="Times New Roman"/>
                <w:b w:val="false"/>
                <w:i w:val="false"/>
                <w:color w:val="000000"/>
                <w:sz w:val="20"/>
              </w:rPr>
              <w:t xml:space="preserve">
197,89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100/81,99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6781331,13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7188211,00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7619503,66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r>
      <w:tr>
        <w:trPr>
          <w:trHeight w:val="46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6765666,26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7171960,37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7603172,89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6775331,13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7181851,00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7612762,06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5573631,31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5885754,66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6215356,92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r>
      <w:tr>
        <w:trPr>
          <w:trHeight w:val="46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1201699,82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1296096,33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1397405,13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1192034,95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1286205,71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1387815,96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1192034,95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1286205,71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1387815,96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15664,87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16250,62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16330,77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4699,46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4875,19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4899,23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10965,41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11375,43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11431,54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13143,22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14488,81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15225,52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103,95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110,24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110,24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6147491,30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6154865,87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6162609,16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970592,44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904122,06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939328,16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bl>
    <w:p>
      <w:pPr>
        <w:spacing w:after="0"/>
        <w:ind w:left="0"/>
        <w:jc w:val="both"/>
      </w:pPr>
      <w:r>
        <w:rPr>
          <w:rFonts w:ascii="Times New Roman"/>
          <w:b w:val="false"/>
          <w:i w:val="false"/>
          <w:color w:val="000000"/>
          <w:sz w:val="28"/>
        </w:rPr>
        <w:t xml:space="preserve">*-РМК үшін </w:t>
      </w:r>
    </w:p>
    <w:p>
      <w:pPr>
        <w:spacing w:after="0"/>
        <w:ind w:left="0"/>
        <w:jc w:val="both"/>
      </w:pPr>
      <w:r>
        <w:rPr>
          <w:rFonts w:ascii="Times New Roman"/>
          <w:b w:val="false"/>
          <w:i w:val="false"/>
          <w:color w:val="000000"/>
          <w:sz w:val="28"/>
        </w:rPr>
        <w:t xml:space="preserve">                            "Азық-түлік келісім-шарт корпорациясы" </w:t>
      </w:r>
      <w:r>
        <w:br/>
      </w:r>
      <w:r>
        <w:rPr>
          <w:rFonts w:ascii="Times New Roman"/>
          <w:b w:val="false"/>
          <w:i w:val="false"/>
          <w:color w:val="000000"/>
          <w:sz w:val="28"/>
        </w:rPr>
        <w:t xml:space="preserve">
                                акционерлік қоғамын дамытудың </w:t>
      </w:r>
      <w:r>
        <w:br/>
      </w:r>
      <w:r>
        <w:rPr>
          <w:rFonts w:ascii="Times New Roman"/>
          <w:b w:val="false"/>
          <w:i w:val="false"/>
          <w:color w:val="000000"/>
          <w:sz w:val="28"/>
        </w:rPr>
        <w:t xml:space="preserve">
                                 2006-2008 жылдарға арналған </w:t>
      </w:r>
      <w:r>
        <w:br/>
      </w:r>
      <w:r>
        <w:rPr>
          <w:rFonts w:ascii="Times New Roman"/>
          <w:b w:val="false"/>
          <w:i w:val="false"/>
          <w:color w:val="000000"/>
          <w:sz w:val="28"/>
        </w:rPr>
        <w:t xml:space="preserve">
                                      жоспарына 3 қосымша </w:t>
      </w:r>
    </w:p>
    <w:p>
      <w:pPr>
        <w:spacing w:after="0"/>
        <w:ind w:left="0"/>
        <w:jc w:val="both"/>
      </w:pPr>
      <w:r>
        <w:rPr>
          <w:rFonts w:ascii="Times New Roman"/>
          <w:b/>
          <w:i w:val="false"/>
          <w:color w:val="000000"/>
          <w:sz w:val="28"/>
        </w:rPr>
        <w:t xml:space="preserve">       2006 жылға арналған кірістер мен шығыстар </w:t>
      </w:r>
      <w:r>
        <w:br/>
      </w:r>
      <w:r>
        <w:rPr>
          <w:rFonts w:ascii="Times New Roman"/>
          <w:b w:val="false"/>
          <w:i w:val="false"/>
          <w:color w:val="000000"/>
          <w:sz w:val="28"/>
        </w:rPr>
        <w:t>
</w:t>
      </w:r>
      <w:r>
        <w:rPr>
          <w:rFonts w:ascii="Times New Roman"/>
          <w:b/>
          <w:i w:val="false"/>
          <w:color w:val="000000"/>
          <w:sz w:val="28"/>
        </w:rPr>
        <w:t xml:space="preserve">                   (өз қызметі бойынша) </w:t>
      </w:r>
      <w:r>
        <w:br/>
      </w:r>
      <w:r>
        <w:rPr>
          <w:rFonts w:ascii="Times New Roman"/>
          <w:b w:val="false"/>
          <w:i w:val="false"/>
          <w:color w:val="000000"/>
          <w:sz w:val="28"/>
        </w:rPr>
        <w:t>
</w:t>
      </w:r>
      <w:r>
        <w:rPr>
          <w:rFonts w:ascii="Times New Roman"/>
          <w:b w:val="false"/>
          <w:i/>
          <w:color w:val="000000"/>
          <w:sz w:val="28"/>
        </w:rPr>
        <w:t xml:space="preserve"> "Азық-түлік келісім-шарт корпорациясы" акционерлік қоғамы </w:t>
      </w:r>
      <w:r>
        <w:br/>
      </w:r>
      <w:r>
        <w:rPr>
          <w:rFonts w:ascii="Times New Roman"/>
          <w:b w:val="false"/>
          <w:i w:val="false"/>
          <w:color w:val="000000"/>
          <w:sz w:val="28"/>
        </w:rPr>
        <w:t xml:space="preserve">
                                                         2 нысан </w:t>
      </w:r>
      <w:r>
        <w:br/>
      </w: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2473"/>
        <w:gridCol w:w="2253"/>
        <w:gridCol w:w="2313"/>
        <w:gridCol w:w="2133"/>
        <w:gridCol w:w="2313"/>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w:t>
            </w:r>
            <w:r>
              <w:br/>
            </w:r>
            <w:r>
              <w:rPr>
                <w:rFonts w:ascii="Times New Roman"/>
                <w:b w:val="false"/>
                <w:i w:val="false"/>
                <w:color w:val="000000"/>
                <w:sz w:val="20"/>
              </w:rPr>
              <w:t xml:space="preserve">
тер атауы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есеп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бағалау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(болжам)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тоқсан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жарты </w:t>
            </w:r>
            <w:r>
              <w:br/>
            </w:r>
            <w:r>
              <w:rPr>
                <w:rFonts w:ascii="Times New Roman"/>
                <w:b w:val="false"/>
                <w:i w:val="false"/>
                <w:color w:val="000000"/>
                <w:sz w:val="20"/>
              </w:rPr>
              <w:t xml:space="preserve">
жылдық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Кірістер, барлығы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31021174,50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30676982,67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7318626,92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10977940,39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негізгі </w:t>
            </w:r>
            <w:r>
              <w:br/>
            </w:r>
            <w:r>
              <w:rPr>
                <w:rFonts w:ascii="Times New Roman"/>
                <w:b w:val="false"/>
                <w:i w:val="false"/>
                <w:color w:val="000000"/>
                <w:sz w:val="20"/>
              </w:rPr>
              <w:t xml:space="preserve">
қызметтен </w:t>
            </w:r>
            <w:r>
              <w:br/>
            </w:r>
            <w:r>
              <w:rPr>
                <w:rFonts w:ascii="Times New Roman"/>
                <w:b w:val="false"/>
                <w:i w:val="false"/>
                <w:color w:val="000000"/>
                <w:sz w:val="20"/>
              </w:rPr>
              <w:t xml:space="preserve">
түскен </w:t>
            </w:r>
            <w:r>
              <w:br/>
            </w:r>
            <w:r>
              <w:rPr>
                <w:rFonts w:ascii="Times New Roman"/>
                <w:b w:val="false"/>
                <w:i w:val="false"/>
                <w:color w:val="000000"/>
                <w:sz w:val="20"/>
              </w:rPr>
              <w:t xml:space="preserve">
кіріс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28512972,80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29799472,00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7132785,37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10699178,05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негізгі емес </w:t>
            </w:r>
            <w:r>
              <w:br/>
            </w:r>
            <w:r>
              <w:rPr>
                <w:rFonts w:ascii="Times New Roman"/>
                <w:b w:val="false"/>
                <w:i w:val="false"/>
                <w:color w:val="000000"/>
                <w:sz w:val="20"/>
              </w:rPr>
              <w:t xml:space="preserve">
қызметтен </w:t>
            </w:r>
            <w:r>
              <w:br/>
            </w:r>
            <w:r>
              <w:rPr>
                <w:rFonts w:ascii="Times New Roman"/>
                <w:b w:val="false"/>
                <w:i w:val="false"/>
                <w:color w:val="000000"/>
                <w:sz w:val="20"/>
              </w:rPr>
              <w:t xml:space="preserve">
түскен кіріс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2508201,70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877510,67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185841,56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278762,34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Сатылған </w:t>
            </w:r>
            <w:r>
              <w:br/>
            </w:r>
            <w:r>
              <w:rPr>
                <w:rFonts w:ascii="Times New Roman"/>
                <w:b w:val="false"/>
                <w:i w:val="false"/>
                <w:color w:val="000000"/>
                <w:sz w:val="20"/>
              </w:rPr>
              <w:t xml:space="preserve">
дайын </w:t>
            </w:r>
            <w:r>
              <w:br/>
            </w:r>
            <w:r>
              <w:rPr>
                <w:rFonts w:ascii="Times New Roman"/>
                <w:b w:val="false"/>
                <w:i w:val="false"/>
                <w:color w:val="000000"/>
                <w:sz w:val="20"/>
              </w:rPr>
              <w:t xml:space="preserve">
өнімнің </w:t>
            </w:r>
            <w:r>
              <w:br/>
            </w:r>
            <w:r>
              <w:rPr>
                <w:rFonts w:ascii="Times New Roman"/>
                <w:b w:val="false"/>
                <w:i w:val="false"/>
                <w:color w:val="000000"/>
                <w:sz w:val="20"/>
              </w:rPr>
              <w:t xml:space="preserve">
(тауарлар- </w:t>
            </w:r>
            <w:r>
              <w:br/>
            </w:r>
            <w:r>
              <w:rPr>
                <w:rFonts w:ascii="Times New Roman"/>
                <w:b w:val="false"/>
                <w:i w:val="false"/>
                <w:color w:val="000000"/>
                <w:sz w:val="20"/>
              </w:rPr>
              <w:t xml:space="preserve">
дың, жұмыс-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лердің) </w:t>
            </w:r>
            <w:r>
              <w:br/>
            </w:r>
            <w:r>
              <w:rPr>
                <w:rFonts w:ascii="Times New Roman"/>
                <w:b w:val="false"/>
                <w:i w:val="false"/>
                <w:color w:val="000000"/>
                <w:sz w:val="20"/>
              </w:rPr>
              <w:t xml:space="preserve">
өзіндік </w:t>
            </w:r>
            <w:r>
              <w:br/>
            </w:r>
            <w:r>
              <w:rPr>
                <w:rFonts w:ascii="Times New Roman"/>
                <w:b w:val="false"/>
                <w:i w:val="false"/>
                <w:color w:val="000000"/>
                <w:sz w:val="20"/>
              </w:rPr>
              <w:t xml:space="preserve">
құны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26891094,50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25758501,42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5204355,94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7806533,92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кіріс </w:t>
            </w:r>
            <w:r>
              <w:br/>
            </w:r>
            <w:r>
              <w:rPr>
                <w:rFonts w:ascii="Times New Roman"/>
                <w:b w:val="false"/>
                <w:i w:val="false"/>
                <w:color w:val="000000"/>
                <w:sz w:val="20"/>
              </w:rPr>
              <w:t xml:space="preserve">
(1 жол-2 </w:t>
            </w:r>
            <w:r>
              <w:br/>
            </w:r>
            <w:r>
              <w:rPr>
                <w:rFonts w:ascii="Times New Roman"/>
                <w:b w:val="false"/>
                <w:i w:val="false"/>
                <w:color w:val="000000"/>
                <w:sz w:val="20"/>
              </w:rPr>
              <w:t xml:space="preserve">
жол)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1621878,30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4040970,58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1928429,42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2892644,14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w:t>
            </w:r>
            <w:r>
              <w:br/>
            </w:r>
            <w:r>
              <w:rPr>
                <w:rFonts w:ascii="Times New Roman"/>
                <w:b w:val="false"/>
                <w:i w:val="false"/>
                <w:color w:val="000000"/>
                <w:sz w:val="20"/>
              </w:rPr>
              <w:t xml:space="preserve">
шығыстары, </w:t>
            </w:r>
            <w:r>
              <w:br/>
            </w:r>
            <w:r>
              <w:rPr>
                <w:rFonts w:ascii="Times New Roman"/>
                <w:b w:val="false"/>
                <w:i w:val="false"/>
                <w:color w:val="000000"/>
                <w:sz w:val="20"/>
              </w:rPr>
              <w:t xml:space="preserve">
оның ішінде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3352870,20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4131437,52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1540182,69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2776243,50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және </w:t>
            </w:r>
            <w:r>
              <w:br/>
            </w:r>
            <w:r>
              <w:rPr>
                <w:rFonts w:ascii="Times New Roman"/>
                <w:b w:val="false"/>
                <w:i w:val="false"/>
                <w:color w:val="000000"/>
                <w:sz w:val="20"/>
              </w:rPr>
              <w:t xml:space="preserve">
әкімшілік </w:t>
            </w:r>
            <w:r>
              <w:br/>
            </w:r>
            <w:r>
              <w:rPr>
                <w:rFonts w:ascii="Times New Roman"/>
                <w:b w:val="false"/>
                <w:i w:val="false"/>
                <w:color w:val="000000"/>
                <w:sz w:val="20"/>
              </w:rPr>
              <w:t xml:space="preserve">
шығыстар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520964,10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762579,89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242673,17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451224,46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өнімді </w:t>
            </w:r>
            <w:r>
              <w:br/>
            </w:r>
            <w:r>
              <w:rPr>
                <w:rFonts w:ascii="Times New Roman"/>
                <w:b w:val="false"/>
                <w:i w:val="false"/>
                <w:color w:val="000000"/>
                <w:sz w:val="20"/>
              </w:rPr>
              <w:t xml:space="preserve">
(тауарларды, </w:t>
            </w:r>
            <w:r>
              <w:br/>
            </w:r>
            <w:r>
              <w:rPr>
                <w:rFonts w:ascii="Times New Roman"/>
                <w:b w:val="false"/>
                <w:i w:val="false"/>
                <w:color w:val="000000"/>
                <w:sz w:val="20"/>
              </w:rPr>
              <w:t xml:space="preserve">
жұмыстарды, </w:t>
            </w:r>
            <w:r>
              <w:br/>
            </w:r>
            <w:r>
              <w:rPr>
                <w:rFonts w:ascii="Times New Roman"/>
                <w:b w:val="false"/>
                <w:i w:val="false"/>
                <w:color w:val="000000"/>
                <w:sz w:val="20"/>
              </w:rPr>
              <w:t xml:space="preserve">
қызмет көр- </w:t>
            </w:r>
            <w:r>
              <w:br/>
            </w:r>
            <w:r>
              <w:rPr>
                <w:rFonts w:ascii="Times New Roman"/>
                <w:b w:val="false"/>
                <w:i w:val="false"/>
                <w:color w:val="000000"/>
                <w:sz w:val="20"/>
              </w:rPr>
              <w:t xml:space="preserve">
сетулерді) </w:t>
            </w:r>
            <w:r>
              <w:br/>
            </w:r>
            <w:r>
              <w:rPr>
                <w:rFonts w:ascii="Times New Roman"/>
                <w:b w:val="false"/>
                <w:i w:val="false"/>
                <w:color w:val="000000"/>
                <w:sz w:val="20"/>
              </w:rPr>
              <w:t xml:space="preserve">
сатуға </w:t>
            </w:r>
            <w:r>
              <w:br/>
            </w:r>
            <w:r>
              <w:rPr>
                <w:rFonts w:ascii="Times New Roman"/>
                <w:b w:val="false"/>
                <w:i w:val="false"/>
                <w:color w:val="000000"/>
                <w:sz w:val="20"/>
              </w:rPr>
              <w:t xml:space="preserve">
байланысты </w:t>
            </w:r>
            <w:r>
              <w:br/>
            </w:r>
            <w:r>
              <w:rPr>
                <w:rFonts w:ascii="Times New Roman"/>
                <w:b w:val="false"/>
                <w:i w:val="false"/>
                <w:color w:val="000000"/>
                <w:sz w:val="20"/>
              </w:rPr>
              <w:t xml:space="preserve">
шығыстар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1344199,80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1366827,33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757509,52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1515019,05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сыйақылар </w:t>
            </w:r>
            <w:r>
              <w:br/>
            </w:r>
            <w:r>
              <w:rPr>
                <w:rFonts w:ascii="Times New Roman"/>
                <w:b w:val="false"/>
                <w:i w:val="false"/>
                <w:color w:val="000000"/>
                <w:sz w:val="20"/>
              </w:rPr>
              <w:t xml:space="preserve">
түріндегі </w:t>
            </w:r>
            <w:r>
              <w:br/>
            </w:r>
            <w:r>
              <w:rPr>
                <w:rFonts w:ascii="Times New Roman"/>
                <w:b w:val="false"/>
                <w:i w:val="false"/>
                <w:color w:val="000000"/>
                <w:sz w:val="20"/>
              </w:rPr>
              <w:t xml:space="preserve">
шығыстар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1487706,30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2002030,30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540000,00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810000,00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 </w:t>
            </w:r>
            <w:r>
              <w:br/>
            </w:r>
            <w:r>
              <w:rPr>
                <w:rFonts w:ascii="Times New Roman"/>
                <w:b w:val="false"/>
                <w:i w:val="false"/>
                <w:color w:val="000000"/>
                <w:sz w:val="20"/>
              </w:rPr>
              <w:t xml:space="preserve">
тивтік табыс </w:t>
            </w:r>
            <w:r>
              <w:br/>
            </w:r>
            <w:r>
              <w:rPr>
                <w:rFonts w:ascii="Times New Roman"/>
                <w:b w:val="false"/>
                <w:i w:val="false"/>
                <w:color w:val="000000"/>
                <w:sz w:val="20"/>
              </w:rPr>
              <w:t xml:space="preserve">
салығы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228200,90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236113,12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79299,57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118949,36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салын- </w:t>
            </w:r>
            <w:r>
              <w:br/>
            </w:r>
            <w:r>
              <w:rPr>
                <w:rFonts w:ascii="Times New Roman"/>
                <w:b w:val="false"/>
                <w:i w:val="false"/>
                <w:color w:val="000000"/>
                <w:sz w:val="20"/>
              </w:rPr>
              <w:t xml:space="preserve">
ғаннан </w:t>
            </w:r>
            <w:r>
              <w:br/>
            </w:r>
            <w:r>
              <w:rPr>
                <w:rFonts w:ascii="Times New Roman"/>
                <w:b w:val="false"/>
                <w:i w:val="false"/>
                <w:color w:val="000000"/>
                <w:sz w:val="20"/>
              </w:rPr>
              <w:t xml:space="preserve">
кейін түскен </w:t>
            </w:r>
            <w:r>
              <w:br/>
            </w:r>
            <w:r>
              <w:rPr>
                <w:rFonts w:ascii="Times New Roman"/>
                <w:b w:val="false"/>
                <w:i w:val="false"/>
                <w:color w:val="000000"/>
                <w:sz w:val="20"/>
              </w:rPr>
              <w:t xml:space="preserve">
кіріс (зиян)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549009,00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550930,61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439463,91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292836,05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w:t>
            </w:r>
            <w:r>
              <w:br/>
            </w:r>
            <w:r>
              <w:rPr>
                <w:rFonts w:ascii="Times New Roman"/>
                <w:b w:val="false"/>
                <w:i w:val="false"/>
                <w:color w:val="000000"/>
                <w:sz w:val="20"/>
              </w:rPr>
              <w:t xml:space="preserve">
жағдайлар- </w:t>
            </w:r>
            <w:r>
              <w:br/>
            </w:r>
            <w:r>
              <w:rPr>
                <w:rFonts w:ascii="Times New Roman"/>
                <w:b w:val="false"/>
                <w:i w:val="false"/>
                <w:color w:val="000000"/>
                <w:sz w:val="20"/>
              </w:rPr>
              <w:t xml:space="preserve">
дан және </w:t>
            </w:r>
            <w:r>
              <w:br/>
            </w:r>
            <w:r>
              <w:rPr>
                <w:rFonts w:ascii="Times New Roman"/>
                <w:b w:val="false"/>
                <w:i w:val="false"/>
                <w:color w:val="000000"/>
                <w:sz w:val="20"/>
              </w:rPr>
              <w:t xml:space="preserve">
операция- </w:t>
            </w:r>
            <w:r>
              <w:br/>
            </w:r>
            <w:r>
              <w:rPr>
                <w:rFonts w:ascii="Times New Roman"/>
                <w:b w:val="false"/>
                <w:i w:val="false"/>
                <w:color w:val="000000"/>
                <w:sz w:val="20"/>
              </w:rPr>
              <w:t xml:space="preserve">
ларды </w:t>
            </w:r>
            <w:r>
              <w:br/>
            </w:r>
            <w:r>
              <w:rPr>
                <w:rFonts w:ascii="Times New Roman"/>
                <w:b w:val="false"/>
                <w:i w:val="false"/>
                <w:color w:val="000000"/>
                <w:sz w:val="20"/>
              </w:rPr>
              <w:t xml:space="preserve">
тоқтатудан </w:t>
            </w:r>
            <w:r>
              <w:br/>
            </w:r>
            <w:r>
              <w:rPr>
                <w:rFonts w:ascii="Times New Roman"/>
                <w:b w:val="false"/>
                <w:i w:val="false"/>
                <w:color w:val="000000"/>
                <w:sz w:val="20"/>
              </w:rPr>
              <w:t xml:space="preserve">
түскен </w:t>
            </w:r>
            <w:r>
              <w:br/>
            </w:r>
            <w:r>
              <w:rPr>
                <w:rFonts w:ascii="Times New Roman"/>
                <w:b w:val="false"/>
                <w:i w:val="false"/>
                <w:color w:val="000000"/>
                <w:sz w:val="20"/>
              </w:rPr>
              <w:t xml:space="preserve">
кірістер </w:t>
            </w:r>
            <w:r>
              <w:br/>
            </w:r>
            <w:r>
              <w:rPr>
                <w:rFonts w:ascii="Times New Roman"/>
                <w:b w:val="false"/>
                <w:i w:val="false"/>
                <w:color w:val="000000"/>
                <w:sz w:val="20"/>
              </w:rPr>
              <w:t xml:space="preserve">
(зияндар)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кіріс </w:t>
            </w:r>
            <w:r>
              <w:br/>
            </w:r>
            <w:r>
              <w:rPr>
                <w:rFonts w:ascii="Times New Roman"/>
                <w:b w:val="false"/>
                <w:i w:val="false"/>
                <w:color w:val="000000"/>
                <w:sz w:val="20"/>
              </w:rPr>
              <w:t xml:space="preserve">
(зиян) (6 </w:t>
            </w:r>
            <w:r>
              <w:br/>
            </w:r>
            <w:r>
              <w:rPr>
                <w:rFonts w:ascii="Times New Roman"/>
                <w:b w:val="false"/>
                <w:i w:val="false"/>
                <w:color w:val="000000"/>
                <w:sz w:val="20"/>
              </w:rPr>
              <w:t xml:space="preserve">
жол +(-) </w:t>
            </w:r>
            <w:r>
              <w:br/>
            </w:r>
            <w:r>
              <w:rPr>
                <w:rFonts w:ascii="Times New Roman"/>
                <w:b w:val="false"/>
                <w:i w:val="false"/>
                <w:color w:val="000000"/>
                <w:sz w:val="20"/>
              </w:rPr>
              <w:t xml:space="preserve">
7 жол)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549009,00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550930,61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439463,91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292836,05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2333"/>
        <w:gridCol w:w="2413"/>
        <w:gridCol w:w="1433"/>
        <w:gridCol w:w="1313"/>
        <w:gridCol w:w="2253"/>
        <w:gridCol w:w="227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(болжам)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2005ж. </w:t>
            </w:r>
            <w:r>
              <w:br/>
            </w:r>
            <w:r>
              <w:rPr>
                <w:rFonts w:ascii="Times New Roman"/>
                <w:b w:val="false"/>
                <w:i w:val="false"/>
                <w:color w:val="000000"/>
                <w:sz w:val="20"/>
              </w:rPr>
              <w:t xml:space="preserve">
2004 </w:t>
            </w:r>
            <w:r>
              <w:br/>
            </w:r>
            <w:r>
              <w:rPr>
                <w:rFonts w:ascii="Times New Roman"/>
                <w:b w:val="false"/>
                <w:i w:val="false"/>
                <w:color w:val="000000"/>
                <w:sz w:val="20"/>
              </w:rPr>
              <w:t xml:space="preserve">
ж-ға </w:t>
            </w:r>
            <w:r>
              <w:br/>
            </w:r>
            <w:r>
              <w:rPr>
                <w:rFonts w:ascii="Times New Roman"/>
                <w:b w:val="false"/>
                <w:i w:val="false"/>
                <w:color w:val="000000"/>
                <w:sz w:val="20"/>
              </w:rPr>
              <w:t xml:space="preserve">
%-бен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2006ж. </w:t>
            </w:r>
            <w:r>
              <w:br/>
            </w:r>
            <w:r>
              <w:rPr>
                <w:rFonts w:ascii="Times New Roman"/>
                <w:b w:val="false"/>
                <w:i w:val="false"/>
                <w:color w:val="000000"/>
                <w:sz w:val="20"/>
              </w:rPr>
              <w:t xml:space="preserve">
2005 </w:t>
            </w:r>
            <w:r>
              <w:br/>
            </w:r>
            <w:r>
              <w:rPr>
                <w:rFonts w:ascii="Times New Roman"/>
                <w:b w:val="false"/>
                <w:i w:val="false"/>
                <w:color w:val="000000"/>
                <w:sz w:val="20"/>
              </w:rPr>
              <w:t xml:space="preserve">
ж-ға </w:t>
            </w:r>
            <w:r>
              <w:br/>
            </w:r>
            <w:r>
              <w:rPr>
                <w:rFonts w:ascii="Times New Roman"/>
                <w:b w:val="false"/>
                <w:i w:val="false"/>
                <w:color w:val="000000"/>
                <w:sz w:val="20"/>
              </w:rPr>
              <w:t xml:space="preserve">
%-бен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w:t>
            </w:r>
            <w:r>
              <w:br/>
            </w:r>
            <w:r>
              <w:rPr>
                <w:rFonts w:ascii="Times New Roman"/>
                <w:b w:val="false"/>
                <w:i w:val="false"/>
                <w:color w:val="000000"/>
                <w:sz w:val="20"/>
              </w:rPr>
              <w:t xml:space="preserve">
болжам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болжам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ай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14637253,85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21955880,77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98,89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71,57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23273233,62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24669627,63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14265570,73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21398356,10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104,51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71,81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22682257,47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24043192,91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371683,11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557524,67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63,53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590976,15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626434,72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10408711,89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15613067,83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95,79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60,61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16487399,63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17410694,01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3856858,85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5785288,27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249,15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143,17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6194857,84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6632498,91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4046890,97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5549817,23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123,22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134,33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5977602,61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6438476,82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694362,40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899779,14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146,38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117,99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971761,47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1049502,39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2272528,57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3030038,09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101,68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221,68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3272441,14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3534236,43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1080000,00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1620000,00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134,57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80,92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1733400,00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1854738,00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158599,14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237898,71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103,47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100,76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242469,41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246137,04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110973,82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555097,00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100,35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100,76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565761,97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574319,77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110973,82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555097,00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100,35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100,76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565761,97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574319,77 </w:t>
            </w:r>
          </w:p>
        </w:tc>
      </w:tr>
    </w:tbl>
    <w:p>
      <w:pPr>
        <w:spacing w:after="0"/>
        <w:ind w:left="0"/>
        <w:jc w:val="both"/>
      </w:pPr>
      <w:r>
        <w:rPr>
          <w:rFonts w:ascii="Times New Roman"/>
          <w:b w:val="false"/>
          <w:i w:val="false"/>
          <w:color w:val="000000"/>
          <w:sz w:val="28"/>
        </w:rPr>
        <w:t xml:space="preserve">                            "Азық-түлік келісім-шарт корпорациясы" </w:t>
      </w:r>
      <w:r>
        <w:br/>
      </w:r>
      <w:r>
        <w:rPr>
          <w:rFonts w:ascii="Times New Roman"/>
          <w:b w:val="false"/>
          <w:i w:val="false"/>
          <w:color w:val="000000"/>
          <w:sz w:val="28"/>
        </w:rPr>
        <w:t xml:space="preserve">
                                акционерлік қоғамын дамытудың </w:t>
      </w:r>
      <w:r>
        <w:br/>
      </w:r>
      <w:r>
        <w:rPr>
          <w:rFonts w:ascii="Times New Roman"/>
          <w:b w:val="false"/>
          <w:i w:val="false"/>
          <w:color w:val="000000"/>
          <w:sz w:val="28"/>
        </w:rPr>
        <w:t xml:space="preserve">
                                 2006-2008 жылдарға арналған </w:t>
      </w:r>
      <w:r>
        <w:br/>
      </w:r>
      <w:r>
        <w:rPr>
          <w:rFonts w:ascii="Times New Roman"/>
          <w:b w:val="false"/>
          <w:i w:val="false"/>
          <w:color w:val="000000"/>
          <w:sz w:val="28"/>
        </w:rPr>
        <w:t xml:space="preserve">
                                      жоспарына 4 қосымша </w:t>
      </w:r>
    </w:p>
    <w:p>
      <w:pPr>
        <w:spacing w:after="0"/>
        <w:ind w:left="0"/>
        <w:jc w:val="both"/>
      </w:pPr>
      <w:r>
        <w:rPr>
          <w:rFonts w:ascii="Times New Roman"/>
          <w:b/>
          <w:i w:val="false"/>
          <w:color w:val="000000"/>
          <w:sz w:val="28"/>
        </w:rPr>
        <w:t xml:space="preserve">       2006 жылға арналған кірістер мен шығыстар болжамы </w:t>
      </w:r>
      <w:r>
        <w:br/>
      </w:r>
      <w:r>
        <w:rPr>
          <w:rFonts w:ascii="Times New Roman"/>
          <w:b w:val="false"/>
          <w:i w:val="false"/>
          <w:color w:val="000000"/>
          <w:sz w:val="28"/>
        </w:rPr>
        <w:t>
</w:t>
      </w:r>
      <w:r>
        <w:rPr>
          <w:rFonts w:ascii="Times New Roman"/>
          <w:b/>
          <w:i w:val="false"/>
          <w:color w:val="000000"/>
          <w:sz w:val="28"/>
        </w:rPr>
        <w:t xml:space="preserve">             (мемлекеттік ресурстарды басқару бойынша) </w:t>
      </w:r>
      <w:r>
        <w:br/>
      </w:r>
      <w:r>
        <w:rPr>
          <w:rFonts w:ascii="Times New Roman"/>
          <w:b w:val="false"/>
          <w:i w:val="false"/>
          <w:color w:val="000000"/>
          <w:sz w:val="28"/>
        </w:rPr>
        <w:t>
</w:t>
      </w:r>
      <w:r>
        <w:rPr>
          <w:rFonts w:ascii="Times New Roman"/>
          <w:b w:val="false"/>
          <w:i/>
          <w:color w:val="000000"/>
          <w:sz w:val="28"/>
        </w:rPr>
        <w:t xml:space="preserve">   "Азық-түлік келісім-шарт корпорациясы" акционерлік қоғамы </w:t>
      </w:r>
    </w:p>
    <w:p>
      <w:pPr>
        <w:spacing w:after="0"/>
        <w:ind w:left="0"/>
        <w:jc w:val="both"/>
      </w:pPr>
      <w:r>
        <w:rPr>
          <w:rFonts w:ascii="Times New Roman"/>
          <w:b w:val="false"/>
          <w:i w:val="false"/>
          <w:color w:val="000000"/>
          <w:sz w:val="28"/>
        </w:rPr>
        <w:t xml:space="preserve">                                                         2 нысан </w:t>
      </w:r>
      <w:r>
        <w:br/>
      </w: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2993"/>
        <w:gridCol w:w="2133"/>
        <w:gridCol w:w="2113"/>
        <w:gridCol w:w="2153"/>
        <w:gridCol w:w="2213"/>
      </w:tblGrid>
      <w:tr>
        <w:trPr>
          <w:trHeight w:val="3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2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атауы </w:t>
            </w: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есеп </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бағалау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(болжам)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тоқсан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жарты </w:t>
            </w:r>
            <w:r>
              <w:br/>
            </w:r>
            <w:r>
              <w:rPr>
                <w:rFonts w:ascii="Times New Roman"/>
                <w:b w:val="false"/>
                <w:i w:val="false"/>
                <w:color w:val="000000"/>
                <w:sz w:val="20"/>
              </w:rPr>
              <w:t xml:space="preserve">
жылдық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Кірістер, </w:t>
            </w:r>
            <w:r>
              <w:br/>
            </w:r>
            <w:r>
              <w:rPr>
                <w:rFonts w:ascii="Times New Roman"/>
                <w:b w:val="false"/>
                <w:i w:val="false"/>
                <w:color w:val="000000"/>
                <w:sz w:val="20"/>
              </w:rPr>
              <w:t xml:space="preserve">
барлығы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3464744,67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7703231,24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2260443,71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3390665,57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негізгі </w:t>
            </w:r>
            <w:r>
              <w:br/>
            </w:r>
            <w:r>
              <w:rPr>
                <w:rFonts w:ascii="Times New Roman"/>
                <w:b w:val="false"/>
                <w:i w:val="false"/>
                <w:color w:val="000000"/>
                <w:sz w:val="20"/>
              </w:rPr>
              <w:t xml:space="preserve">
қызметтен </w:t>
            </w:r>
            <w:r>
              <w:br/>
            </w:r>
            <w:r>
              <w:rPr>
                <w:rFonts w:ascii="Times New Roman"/>
                <w:b w:val="false"/>
                <w:i w:val="false"/>
                <w:color w:val="000000"/>
                <w:sz w:val="20"/>
              </w:rPr>
              <w:t xml:space="preserve">
түскен кіріс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2730049,10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7322049,04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2258443,71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3387665,57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негізгі емес </w:t>
            </w:r>
            <w:r>
              <w:br/>
            </w:r>
            <w:r>
              <w:rPr>
                <w:rFonts w:ascii="Times New Roman"/>
                <w:b w:val="false"/>
                <w:i w:val="false"/>
                <w:color w:val="000000"/>
                <w:sz w:val="20"/>
              </w:rPr>
              <w:t xml:space="preserve">
қызметтен </w:t>
            </w:r>
            <w:r>
              <w:br/>
            </w:r>
            <w:r>
              <w:rPr>
                <w:rFonts w:ascii="Times New Roman"/>
                <w:b w:val="false"/>
                <w:i w:val="false"/>
                <w:color w:val="000000"/>
                <w:sz w:val="20"/>
              </w:rPr>
              <w:t xml:space="preserve">
түскен кіріс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734695,57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381182,20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Сатылған </w:t>
            </w:r>
            <w:r>
              <w:br/>
            </w:r>
            <w:r>
              <w:rPr>
                <w:rFonts w:ascii="Times New Roman"/>
                <w:b w:val="false"/>
                <w:i w:val="false"/>
                <w:color w:val="000000"/>
                <w:sz w:val="20"/>
              </w:rPr>
              <w:t xml:space="preserve">
дайын өнімнің </w:t>
            </w:r>
            <w:r>
              <w:br/>
            </w:r>
            <w:r>
              <w:rPr>
                <w:rFonts w:ascii="Times New Roman"/>
                <w:b w:val="false"/>
                <w:i w:val="false"/>
                <w:color w:val="000000"/>
                <w:sz w:val="20"/>
              </w:rPr>
              <w:t xml:space="preserve">
(тауарлардың,  </w:t>
            </w:r>
            <w:r>
              <w:br/>
            </w:r>
            <w:r>
              <w:rPr>
                <w:rFonts w:ascii="Times New Roman"/>
                <w:b w:val="false"/>
                <w:i w:val="false"/>
                <w:color w:val="000000"/>
                <w:sz w:val="20"/>
              </w:rPr>
              <w:t xml:space="preserve">
жұмыстардың,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көрсетулердің) </w:t>
            </w:r>
            <w:r>
              <w:br/>
            </w:r>
            <w:r>
              <w:rPr>
                <w:rFonts w:ascii="Times New Roman"/>
                <w:b w:val="false"/>
                <w:i w:val="false"/>
                <w:color w:val="000000"/>
                <w:sz w:val="20"/>
              </w:rPr>
              <w:t xml:space="preserve">
өзіндік құны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2285799,80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6685874,84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1857877,10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2786815,66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кіріс </w:t>
            </w:r>
            <w:r>
              <w:br/>
            </w:r>
            <w:r>
              <w:rPr>
                <w:rFonts w:ascii="Times New Roman"/>
                <w:b w:val="false"/>
                <w:i w:val="false"/>
                <w:color w:val="000000"/>
                <w:sz w:val="20"/>
              </w:rPr>
              <w:t xml:space="preserve">
(1жол-2жол)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444249,30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636174,20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400566,61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600849,91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w:t>
            </w:r>
            <w:r>
              <w:br/>
            </w:r>
            <w:r>
              <w:rPr>
                <w:rFonts w:ascii="Times New Roman"/>
                <w:b w:val="false"/>
                <w:i w:val="false"/>
                <w:color w:val="000000"/>
                <w:sz w:val="20"/>
              </w:rPr>
              <w:t xml:space="preserve">
шығыстары, </w:t>
            </w:r>
            <w:r>
              <w:br/>
            </w:r>
            <w:r>
              <w:rPr>
                <w:rFonts w:ascii="Times New Roman"/>
                <w:b w:val="false"/>
                <w:i w:val="false"/>
                <w:color w:val="000000"/>
                <w:sz w:val="20"/>
              </w:rPr>
              <w:t xml:space="preserve">
оның ішінде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1135829,93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1002154,39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297633,74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595267,48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және </w:t>
            </w:r>
            <w:r>
              <w:br/>
            </w:r>
            <w:r>
              <w:rPr>
                <w:rFonts w:ascii="Times New Roman"/>
                <w:b w:val="false"/>
                <w:i w:val="false"/>
                <w:color w:val="000000"/>
                <w:sz w:val="20"/>
              </w:rPr>
              <w:t xml:space="preserve">
әкімшілік </w:t>
            </w:r>
            <w:r>
              <w:br/>
            </w:r>
            <w:r>
              <w:rPr>
                <w:rFonts w:ascii="Times New Roman"/>
                <w:b w:val="false"/>
                <w:i w:val="false"/>
                <w:color w:val="000000"/>
                <w:sz w:val="20"/>
              </w:rPr>
              <w:t xml:space="preserve">
шығыстар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өнімді </w:t>
            </w:r>
            <w:r>
              <w:br/>
            </w:r>
            <w:r>
              <w:rPr>
                <w:rFonts w:ascii="Times New Roman"/>
                <w:b w:val="false"/>
                <w:i w:val="false"/>
                <w:color w:val="000000"/>
                <w:sz w:val="20"/>
              </w:rPr>
              <w:t xml:space="preserve">
(тауарларды, </w:t>
            </w:r>
            <w:r>
              <w:br/>
            </w:r>
            <w:r>
              <w:rPr>
                <w:rFonts w:ascii="Times New Roman"/>
                <w:b w:val="false"/>
                <w:i w:val="false"/>
                <w:color w:val="000000"/>
                <w:sz w:val="20"/>
              </w:rPr>
              <w:t xml:space="preserve">
жұмыстарды, </w:t>
            </w:r>
            <w:r>
              <w:br/>
            </w:r>
            <w:r>
              <w:rPr>
                <w:rFonts w:ascii="Times New Roman"/>
                <w:b w:val="false"/>
                <w:i w:val="false"/>
                <w:color w:val="000000"/>
                <w:sz w:val="20"/>
              </w:rPr>
              <w:t xml:space="preserve">
қызмет көрсе- </w:t>
            </w:r>
            <w:r>
              <w:br/>
            </w:r>
            <w:r>
              <w:rPr>
                <w:rFonts w:ascii="Times New Roman"/>
                <w:b w:val="false"/>
                <w:i w:val="false"/>
                <w:color w:val="000000"/>
                <w:sz w:val="20"/>
              </w:rPr>
              <w:t xml:space="preserve">
тулерді) </w:t>
            </w:r>
            <w:r>
              <w:br/>
            </w:r>
            <w:r>
              <w:rPr>
                <w:rFonts w:ascii="Times New Roman"/>
                <w:b w:val="false"/>
                <w:i w:val="false"/>
                <w:color w:val="000000"/>
                <w:sz w:val="20"/>
              </w:rPr>
              <w:t xml:space="preserve">
сатуға </w:t>
            </w:r>
            <w:r>
              <w:br/>
            </w:r>
            <w:r>
              <w:rPr>
                <w:rFonts w:ascii="Times New Roman"/>
                <w:b w:val="false"/>
                <w:i w:val="false"/>
                <w:color w:val="000000"/>
                <w:sz w:val="20"/>
              </w:rPr>
              <w:t xml:space="preserve">
байланысты </w:t>
            </w:r>
            <w:r>
              <w:br/>
            </w:r>
            <w:r>
              <w:rPr>
                <w:rFonts w:ascii="Times New Roman"/>
                <w:b w:val="false"/>
                <w:i w:val="false"/>
                <w:color w:val="000000"/>
                <w:sz w:val="20"/>
              </w:rPr>
              <w:t xml:space="preserve">
шығыстар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1135829,93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1002154,39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297633,74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595267,48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сыйақылар </w:t>
            </w:r>
            <w:r>
              <w:br/>
            </w:r>
            <w:r>
              <w:rPr>
                <w:rFonts w:ascii="Times New Roman"/>
                <w:b w:val="false"/>
                <w:i w:val="false"/>
                <w:color w:val="000000"/>
                <w:sz w:val="20"/>
              </w:rPr>
              <w:t xml:space="preserve">
түріндегі </w:t>
            </w:r>
            <w:r>
              <w:br/>
            </w:r>
            <w:r>
              <w:rPr>
                <w:rFonts w:ascii="Times New Roman"/>
                <w:b w:val="false"/>
                <w:i w:val="false"/>
                <w:color w:val="000000"/>
                <w:sz w:val="20"/>
              </w:rPr>
              <w:t xml:space="preserve">
шығыстар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Корпоративтік </w:t>
            </w:r>
            <w:r>
              <w:br/>
            </w:r>
            <w:r>
              <w:rPr>
                <w:rFonts w:ascii="Times New Roman"/>
                <w:b w:val="false"/>
                <w:i w:val="false"/>
                <w:color w:val="000000"/>
                <w:sz w:val="20"/>
              </w:rPr>
              <w:t xml:space="preserve">
табыс салығы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32922,27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4560,60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1566,49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2349,73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r>
              <w:br/>
            </w:r>
            <w:r>
              <w:rPr>
                <w:rFonts w:ascii="Times New Roman"/>
                <w:b w:val="false"/>
                <w:i w:val="false"/>
                <w:color w:val="000000"/>
                <w:sz w:val="20"/>
              </w:rPr>
              <w:t xml:space="preserve">
салынғаннан </w:t>
            </w:r>
            <w:r>
              <w:br/>
            </w:r>
            <w:r>
              <w:rPr>
                <w:rFonts w:ascii="Times New Roman"/>
                <w:b w:val="false"/>
                <w:i w:val="false"/>
                <w:color w:val="000000"/>
                <w:sz w:val="20"/>
              </w:rPr>
              <w:t xml:space="preserve">
кейінгі </w:t>
            </w:r>
            <w:r>
              <w:br/>
            </w:r>
            <w:r>
              <w:rPr>
                <w:rFonts w:ascii="Times New Roman"/>
                <w:b w:val="false"/>
                <w:i w:val="false"/>
                <w:color w:val="000000"/>
                <w:sz w:val="20"/>
              </w:rPr>
              <w:t xml:space="preserve">
қарапайым </w:t>
            </w:r>
            <w:r>
              <w:br/>
            </w:r>
            <w:r>
              <w:rPr>
                <w:rFonts w:ascii="Times New Roman"/>
                <w:b w:val="false"/>
                <w:i w:val="false"/>
                <w:color w:val="000000"/>
                <w:sz w:val="20"/>
              </w:rPr>
              <w:t xml:space="preserve">
қызметтен </w:t>
            </w:r>
            <w:r>
              <w:br/>
            </w:r>
            <w:r>
              <w:rPr>
                <w:rFonts w:ascii="Times New Roman"/>
                <w:b w:val="false"/>
                <w:i w:val="false"/>
                <w:color w:val="000000"/>
                <w:sz w:val="20"/>
              </w:rPr>
              <w:t xml:space="preserve">
түскен кіріс </w:t>
            </w:r>
            <w:r>
              <w:br/>
            </w:r>
            <w:r>
              <w:rPr>
                <w:rFonts w:ascii="Times New Roman"/>
                <w:b w:val="false"/>
                <w:i w:val="false"/>
                <w:color w:val="000000"/>
                <w:sz w:val="20"/>
              </w:rPr>
              <w:t xml:space="preserve">
(зиян)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10192,70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10641,41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103366,38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6232,70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жағдайлардан </w:t>
            </w:r>
            <w:r>
              <w:br/>
            </w:r>
            <w:r>
              <w:rPr>
                <w:rFonts w:ascii="Times New Roman"/>
                <w:b w:val="false"/>
                <w:i w:val="false"/>
                <w:color w:val="000000"/>
                <w:sz w:val="20"/>
              </w:rPr>
              <w:t xml:space="preserve">
және тоқта- </w:t>
            </w:r>
            <w:r>
              <w:br/>
            </w:r>
            <w:r>
              <w:rPr>
                <w:rFonts w:ascii="Times New Roman"/>
                <w:b w:val="false"/>
                <w:i w:val="false"/>
                <w:color w:val="000000"/>
                <w:sz w:val="20"/>
              </w:rPr>
              <w:t xml:space="preserve">
тылған опера- </w:t>
            </w:r>
            <w:r>
              <w:br/>
            </w:r>
            <w:r>
              <w:rPr>
                <w:rFonts w:ascii="Times New Roman"/>
                <w:b w:val="false"/>
                <w:i w:val="false"/>
                <w:color w:val="000000"/>
                <w:sz w:val="20"/>
              </w:rPr>
              <w:t xml:space="preserve">
циялардан </w:t>
            </w:r>
            <w:r>
              <w:br/>
            </w:r>
            <w:r>
              <w:rPr>
                <w:rFonts w:ascii="Times New Roman"/>
                <w:b w:val="false"/>
                <w:i w:val="false"/>
                <w:color w:val="000000"/>
                <w:sz w:val="20"/>
              </w:rPr>
              <w:t xml:space="preserve">
түскен кірістер </w:t>
            </w:r>
            <w:r>
              <w:br/>
            </w:r>
            <w:r>
              <w:rPr>
                <w:rFonts w:ascii="Times New Roman"/>
                <w:b w:val="false"/>
                <w:i w:val="false"/>
                <w:color w:val="000000"/>
                <w:sz w:val="20"/>
              </w:rPr>
              <w:t xml:space="preserve">
(зияндар)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табыс </w:t>
            </w:r>
            <w:r>
              <w:br/>
            </w:r>
            <w:r>
              <w:rPr>
                <w:rFonts w:ascii="Times New Roman"/>
                <w:b w:val="false"/>
                <w:i w:val="false"/>
                <w:color w:val="000000"/>
                <w:sz w:val="20"/>
              </w:rPr>
              <w:t xml:space="preserve">
(зиян) (6 жол </w:t>
            </w:r>
            <w:r>
              <w:br/>
            </w:r>
            <w:r>
              <w:rPr>
                <w:rFonts w:ascii="Times New Roman"/>
                <w:b w:val="false"/>
                <w:i w:val="false"/>
                <w:color w:val="000000"/>
                <w:sz w:val="20"/>
              </w:rPr>
              <w:t xml:space="preserve">
+(-)7 жол)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10192,70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10641,41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103366,38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6232,70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2133"/>
        <w:gridCol w:w="2213"/>
        <w:gridCol w:w="1313"/>
        <w:gridCol w:w="1433"/>
        <w:gridCol w:w="2393"/>
        <w:gridCol w:w="2193"/>
      </w:tblGrid>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(болжам) </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 </w:t>
            </w:r>
            <w:r>
              <w:br/>
            </w:r>
            <w:r>
              <w:rPr>
                <w:rFonts w:ascii="Times New Roman"/>
                <w:b w:val="false"/>
                <w:i w:val="false"/>
                <w:color w:val="000000"/>
                <w:sz w:val="20"/>
              </w:rPr>
              <w:t xml:space="preserve">
2004 </w:t>
            </w:r>
            <w:r>
              <w:br/>
            </w:r>
            <w:r>
              <w:rPr>
                <w:rFonts w:ascii="Times New Roman"/>
                <w:b w:val="false"/>
                <w:i w:val="false"/>
                <w:color w:val="000000"/>
                <w:sz w:val="20"/>
              </w:rPr>
              <w:t xml:space="preserve">
ж-ға </w:t>
            </w:r>
            <w:r>
              <w:br/>
            </w:r>
            <w:r>
              <w:rPr>
                <w:rFonts w:ascii="Times New Roman"/>
                <w:b w:val="false"/>
                <w:i w:val="false"/>
                <w:color w:val="000000"/>
                <w:sz w:val="20"/>
              </w:rPr>
              <w:t xml:space="preserve">
%-бен. </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 </w:t>
            </w:r>
            <w:r>
              <w:br/>
            </w:r>
            <w:r>
              <w:rPr>
                <w:rFonts w:ascii="Times New Roman"/>
                <w:b w:val="false"/>
                <w:i w:val="false"/>
                <w:color w:val="000000"/>
                <w:sz w:val="20"/>
              </w:rPr>
              <w:t xml:space="preserve">
2005 </w:t>
            </w:r>
            <w:r>
              <w:br/>
            </w:r>
            <w:r>
              <w:rPr>
                <w:rFonts w:ascii="Times New Roman"/>
                <w:b w:val="false"/>
                <w:i w:val="false"/>
                <w:color w:val="000000"/>
                <w:sz w:val="20"/>
              </w:rPr>
              <w:t xml:space="preserve">
ж-ға </w:t>
            </w:r>
            <w:r>
              <w:br/>
            </w:r>
            <w:r>
              <w:rPr>
                <w:rFonts w:ascii="Times New Roman"/>
                <w:b w:val="false"/>
                <w:i w:val="false"/>
                <w:color w:val="000000"/>
                <w:sz w:val="20"/>
              </w:rPr>
              <w:t xml:space="preserve">
%-бен. </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болжам </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болжам </w:t>
            </w:r>
          </w:p>
        </w:tc>
      </w:tr>
      <w:tr>
        <w:trPr>
          <w:trHeight w:val="30" w:hRule="atLeast"/>
        </w:trPr>
        <w:tc>
          <w:tcPr>
            <w:tcW w:w="0" w:type="auto"/>
            <w:vMerge/>
            <w:tcBorders>
              <w:top w:val="nil"/>
              <w:left w:val="single" w:color="cfcfcf" w:sz="5"/>
              <w:bottom w:val="single" w:color="cfcfcf" w:sz="5"/>
              <w:right w:val="single" w:color="cfcfcf" w:sz="5"/>
            </w:tcBorders>
          </w:tcP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ай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4520887,42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6781331,13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222,33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88,03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7188211,00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7619503,66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4516887,42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6775331,13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268,20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92,53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7181851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7612762,06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6360,00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6741,60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3715754,21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5573631,31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292,50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83,36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5885754,66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6215356,92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801133,21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1201699,82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143,20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188,89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1296096,33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1397405,13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892901,21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1192034,95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88,23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118,95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1286205,71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1387815,96 </w:t>
            </w:r>
          </w:p>
        </w:tc>
      </w:tr>
      <w:tr>
        <w:trPr>
          <w:trHeight w:val="19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892901,21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1192034,95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88,23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118,95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1286205,71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1387815,96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3132,97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4699,46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103,04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4875,19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4899,23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-90900,97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10965,41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104,40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103,04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11375,44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11431,54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-90900,97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10965,41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104,40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103,04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11375,44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11431,54 </w:t>
            </w:r>
          </w:p>
        </w:tc>
      </w:tr>
    </w:tbl>
    <w:p>
      <w:pPr>
        <w:spacing w:after="0"/>
        <w:ind w:left="0"/>
        <w:jc w:val="both"/>
      </w:pPr>
      <w:r>
        <w:rPr>
          <w:rFonts w:ascii="Times New Roman"/>
          <w:b w:val="false"/>
          <w:i w:val="false"/>
          <w:color w:val="000000"/>
          <w:sz w:val="28"/>
        </w:rPr>
        <w:t xml:space="preserve">                            "Азық-түлік келісім-шарт корпорациясы" </w:t>
      </w:r>
      <w:r>
        <w:br/>
      </w:r>
      <w:r>
        <w:rPr>
          <w:rFonts w:ascii="Times New Roman"/>
          <w:b w:val="false"/>
          <w:i w:val="false"/>
          <w:color w:val="000000"/>
          <w:sz w:val="28"/>
        </w:rPr>
        <w:t xml:space="preserve">
                                акционерлік қоғамын дамытудың </w:t>
      </w:r>
      <w:r>
        <w:br/>
      </w:r>
      <w:r>
        <w:rPr>
          <w:rFonts w:ascii="Times New Roman"/>
          <w:b w:val="false"/>
          <w:i w:val="false"/>
          <w:color w:val="000000"/>
          <w:sz w:val="28"/>
        </w:rPr>
        <w:t xml:space="preserve">
                                 2006-2008 жылдарға арналған </w:t>
      </w:r>
      <w:r>
        <w:br/>
      </w:r>
      <w:r>
        <w:rPr>
          <w:rFonts w:ascii="Times New Roman"/>
          <w:b w:val="false"/>
          <w:i w:val="false"/>
          <w:color w:val="000000"/>
          <w:sz w:val="28"/>
        </w:rPr>
        <w:t xml:space="preserve">
                                      жоспарына 5 қосымша </w:t>
      </w:r>
    </w:p>
    <w:p>
      <w:pPr>
        <w:spacing w:after="0"/>
        <w:ind w:left="0"/>
        <w:jc w:val="both"/>
      </w:pPr>
      <w:r>
        <w:rPr>
          <w:rFonts w:ascii="Times New Roman"/>
          <w:b/>
          <w:i w:val="false"/>
          <w:color w:val="000000"/>
          <w:sz w:val="28"/>
        </w:rPr>
        <w:t xml:space="preserve">           2006 жылғы ақша ағымының қозғалу болжамы </w:t>
      </w:r>
      <w:r>
        <w:br/>
      </w:r>
      <w:r>
        <w:rPr>
          <w:rFonts w:ascii="Times New Roman"/>
          <w:b w:val="false"/>
          <w:i w:val="false"/>
          <w:color w:val="000000"/>
          <w:sz w:val="28"/>
        </w:rPr>
        <w:t>
</w:t>
      </w:r>
      <w:r>
        <w:rPr>
          <w:rFonts w:ascii="Times New Roman"/>
          <w:b/>
          <w:i w:val="false"/>
          <w:color w:val="000000"/>
          <w:sz w:val="28"/>
        </w:rPr>
        <w:t xml:space="preserve">                        (өз қызметі бойынша) </w:t>
      </w:r>
      <w:r>
        <w:br/>
      </w:r>
      <w:r>
        <w:rPr>
          <w:rFonts w:ascii="Times New Roman"/>
          <w:b w:val="false"/>
          <w:i w:val="false"/>
          <w:color w:val="000000"/>
          <w:sz w:val="28"/>
        </w:rPr>
        <w:t>
</w:t>
      </w:r>
      <w:r>
        <w:rPr>
          <w:rFonts w:ascii="Times New Roman"/>
          <w:b w:val="false"/>
          <w:i/>
          <w:color w:val="000000"/>
          <w:sz w:val="28"/>
        </w:rPr>
        <w:t xml:space="preserve">  "Азық-түлік келісім-шарт корпорациясы" акционерлік қоғамы </w:t>
      </w:r>
    </w:p>
    <w:p>
      <w:pPr>
        <w:spacing w:after="0"/>
        <w:ind w:left="0"/>
        <w:jc w:val="both"/>
      </w:pPr>
      <w:r>
        <w:rPr>
          <w:rFonts w:ascii="Times New Roman"/>
          <w:b w:val="false"/>
          <w:i w:val="false"/>
          <w:color w:val="000000"/>
          <w:sz w:val="28"/>
        </w:rPr>
        <w:t xml:space="preserve">                                                         3 нысан </w:t>
      </w:r>
      <w:r>
        <w:br/>
      </w: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2533"/>
        <w:gridCol w:w="2373"/>
        <w:gridCol w:w="2333"/>
        <w:gridCol w:w="2413"/>
        <w:gridCol w:w="2413"/>
      </w:tblGrid>
      <w:tr>
        <w:trPr>
          <w:trHeight w:val="30"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r>
              <w:br/>
            </w:r>
            <w:r>
              <w:rPr>
                <w:rFonts w:ascii="Times New Roman"/>
                <w:b w:val="false"/>
                <w:i w:val="false"/>
                <w:color w:val="000000"/>
                <w:sz w:val="20"/>
              </w:rPr>
              <w:t xml:space="preserve">
атауы </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есеп </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бағалау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(болжам)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тоқсан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жарты </w:t>
            </w:r>
            <w:r>
              <w:br/>
            </w:r>
            <w:r>
              <w:rPr>
                <w:rFonts w:ascii="Times New Roman"/>
                <w:b w:val="false"/>
                <w:i w:val="false"/>
                <w:color w:val="000000"/>
                <w:sz w:val="20"/>
              </w:rPr>
              <w:t xml:space="preserve">
жылдық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12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w:t>
            </w:r>
            <w:r>
              <w:br/>
            </w:r>
            <w:r>
              <w:rPr>
                <w:rFonts w:ascii="Times New Roman"/>
                <w:b w:val="false"/>
                <w:i w:val="false"/>
                <w:color w:val="000000"/>
                <w:sz w:val="20"/>
              </w:rPr>
              <w:t xml:space="preserve">
қызметтен </w:t>
            </w:r>
            <w:r>
              <w:br/>
            </w:r>
            <w:r>
              <w:rPr>
                <w:rFonts w:ascii="Times New Roman"/>
                <w:b w:val="false"/>
                <w:i w:val="false"/>
                <w:color w:val="000000"/>
                <w:sz w:val="20"/>
              </w:rPr>
              <w:t xml:space="preserve">
түскен ақша </w:t>
            </w:r>
            <w:r>
              <w:br/>
            </w:r>
            <w:r>
              <w:rPr>
                <w:rFonts w:ascii="Times New Roman"/>
                <w:b w:val="false"/>
                <w:i w:val="false"/>
                <w:color w:val="000000"/>
                <w:sz w:val="20"/>
              </w:rPr>
              <w:t xml:space="preserve">
қозғалысы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Ақшаның </w:t>
            </w:r>
            <w:r>
              <w:br/>
            </w:r>
            <w:r>
              <w:rPr>
                <w:rFonts w:ascii="Times New Roman"/>
                <w:b w:val="false"/>
                <w:i w:val="false"/>
                <w:color w:val="000000"/>
                <w:sz w:val="20"/>
              </w:rPr>
              <w:t xml:space="preserve">
тусуі: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40236566,00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38808504,04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9486176,23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18972352,47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өнімді </w:t>
            </w:r>
            <w:r>
              <w:br/>
            </w:r>
            <w:r>
              <w:rPr>
                <w:rFonts w:ascii="Times New Roman"/>
                <w:b w:val="false"/>
                <w:i w:val="false"/>
                <w:color w:val="000000"/>
                <w:sz w:val="20"/>
              </w:rPr>
              <w:t xml:space="preserve">
(тауарларды, </w:t>
            </w:r>
            <w:r>
              <w:br/>
            </w:r>
            <w:r>
              <w:rPr>
                <w:rFonts w:ascii="Times New Roman"/>
                <w:b w:val="false"/>
                <w:i w:val="false"/>
                <w:color w:val="000000"/>
                <w:sz w:val="20"/>
              </w:rPr>
              <w:t xml:space="preserve">
жұмыстарды, </w:t>
            </w:r>
            <w:r>
              <w:br/>
            </w:r>
            <w:r>
              <w:rPr>
                <w:rFonts w:ascii="Times New Roman"/>
                <w:b w:val="false"/>
                <w:i w:val="false"/>
                <w:color w:val="000000"/>
                <w:sz w:val="20"/>
              </w:rPr>
              <w:t xml:space="preserve">
қызмет көр- </w:t>
            </w:r>
            <w:r>
              <w:br/>
            </w:r>
            <w:r>
              <w:rPr>
                <w:rFonts w:ascii="Times New Roman"/>
                <w:b w:val="false"/>
                <w:i w:val="false"/>
                <w:color w:val="000000"/>
                <w:sz w:val="20"/>
              </w:rPr>
              <w:t xml:space="preserve">
сетүлерді) </w:t>
            </w:r>
            <w:r>
              <w:br/>
            </w:r>
            <w:r>
              <w:rPr>
                <w:rFonts w:ascii="Times New Roman"/>
                <w:b w:val="false"/>
                <w:i w:val="false"/>
                <w:color w:val="000000"/>
                <w:sz w:val="20"/>
              </w:rPr>
              <w:t xml:space="preserve">
сатудан </w:t>
            </w:r>
            <w:r>
              <w:br/>
            </w:r>
            <w:r>
              <w:rPr>
                <w:rFonts w:ascii="Times New Roman"/>
                <w:b w:val="false"/>
                <w:i w:val="false"/>
                <w:color w:val="000000"/>
                <w:sz w:val="20"/>
              </w:rPr>
              <w:t xml:space="preserve">
түскен кіріс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30998915,00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30124132,56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7219807,75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14439615,50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w:t>
            </w:r>
            <w:r>
              <w:br/>
            </w:r>
            <w:r>
              <w:rPr>
                <w:rFonts w:ascii="Times New Roman"/>
                <w:b w:val="false"/>
                <w:i w:val="false"/>
                <w:color w:val="000000"/>
                <w:sz w:val="20"/>
              </w:rPr>
              <w:t xml:space="preserve">
аванстар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6812891,00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6993364,93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1767729,23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3535458,46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сыйақылар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207770,00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350000,00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156250,00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312500,00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дивидендтер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роялти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r>
              <w:br/>
            </w:r>
            <w:r>
              <w:rPr>
                <w:rFonts w:ascii="Times New Roman"/>
                <w:b w:val="false"/>
                <w:i w:val="false"/>
                <w:color w:val="000000"/>
                <w:sz w:val="20"/>
              </w:rPr>
              <w:t xml:space="preserve">
түсімдер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2216990,00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1341006,55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342389,25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684778,50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Ақшаның </w:t>
            </w:r>
            <w:r>
              <w:br/>
            </w:r>
            <w:r>
              <w:rPr>
                <w:rFonts w:ascii="Times New Roman"/>
                <w:b w:val="false"/>
                <w:i w:val="false"/>
                <w:color w:val="000000"/>
                <w:sz w:val="20"/>
              </w:rPr>
              <w:t xml:space="preserve">
шығуы: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23602727,00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38232492,27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9217851,99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18435704,00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жеткізуші- </w:t>
            </w:r>
            <w:r>
              <w:br/>
            </w:r>
            <w:r>
              <w:rPr>
                <w:rFonts w:ascii="Times New Roman"/>
                <w:b w:val="false"/>
                <w:i w:val="false"/>
                <w:color w:val="000000"/>
                <w:sz w:val="20"/>
              </w:rPr>
              <w:t xml:space="preserve">
лер мен </w:t>
            </w:r>
            <w:r>
              <w:br/>
            </w:r>
            <w:r>
              <w:rPr>
                <w:rFonts w:ascii="Times New Roman"/>
                <w:b w:val="false"/>
                <w:i w:val="false"/>
                <w:color w:val="000000"/>
                <w:sz w:val="20"/>
              </w:rPr>
              <w:t xml:space="preserve">
мердігерлер- </w:t>
            </w:r>
            <w:r>
              <w:br/>
            </w:r>
            <w:r>
              <w:rPr>
                <w:rFonts w:ascii="Times New Roman"/>
                <w:b w:val="false"/>
                <w:i w:val="false"/>
                <w:color w:val="000000"/>
                <w:sz w:val="20"/>
              </w:rPr>
              <w:t xml:space="preserve">
дің есеп </w:t>
            </w:r>
            <w:r>
              <w:br/>
            </w:r>
            <w:r>
              <w:rPr>
                <w:rFonts w:ascii="Times New Roman"/>
                <w:b w:val="false"/>
                <w:i w:val="false"/>
                <w:color w:val="000000"/>
                <w:sz w:val="20"/>
              </w:rPr>
              <w:t xml:space="preserve">
шоттары </w:t>
            </w:r>
            <w:r>
              <w:br/>
            </w:r>
            <w:r>
              <w:rPr>
                <w:rFonts w:ascii="Times New Roman"/>
                <w:b w:val="false"/>
                <w:i w:val="false"/>
                <w:color w:val="000000"/>
                <w:sz w:val="20"/>
              </w:rPr>
              <w:t xml:space="preserve">
бойынша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8482050,00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21611425,27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5105532,81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10211065,62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w:t>
            </w:r>
            <w:r>
              <w:br/>
            </w:r>
            <w:r>
              <w:rPr>
                <w:rFonts w:ascii="Times New Roman"/>
                <w:b w:val="false"/>
                <w:i w:val="false"/>
                <w:color w:val="000000"/>
                <w:sz w:val="20"/>
              </w:rPr>
              <w:t xml:space="preserve">
аванстар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12228821,00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13928121,60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3482030,40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6964060,80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жалақы </w:t>
            </w:r>
            <w:r>
              <w:br/>
            </w:r>
            <w:r>
              <w:rPr>
                <w:rFonts w:ascii="Times New Roman"/>
                <w:b w:val="false"/>
                <w:i w:val="false"/>
                <w:color w:val="000000"/>
                <w:sz w:val="20"/>
              </w:rPr>
              <w:t xml:space="preserve">
бойынша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272310,00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435210,09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141267,86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282535,72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жинақтаушы </w:t>
            </w:r>
            <w:r>
              <w:br/>
            </w:r>
            <w:r>
              <w:rPr>
                <w:rFonts w:ascii="Times New Roman"/>
                <w:b w:val="false"/>
                <w:i w:val="false"/>
                <w:color w:val="000000"/>
                <w:sz w:val="20"/>
              </w:rPr>
              <w:t xml:space="preserve">
зейнетақы </w:t>
            </w:r>
            <w:r>
              <w:br/>
            </w:r>
            <w:r>
              <w:rPr>
                <w:rFonts w:ascii="Times New Roman"/>
                <w:b w:val="false"/>
                <w:i w:val="false"/>
                <w:color w:val="000000"/>
                <w:sz w:val="20"/>
              </w:rPr>
              <w:t xml:space="preserve">
қорына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46374,35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15071,67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30143,33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w:t>
            </w:r>
            <w:r>
              <w:br/>
            </w:r>
            <w:r>
              <w:rPr>
                <w:rFonts w:ascii="Times New Roman"/>
                <w:b w:val="false"/>
                <w:i w:val="false"/>
                <w:color w:val="000000"/>
                <w:sz w:val="20"/>
              </w:rPr>
              <w:t xml:space="preserve">
әлеуметтік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қорына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6956,15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2260,75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4521,50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салықтар </w:t>
            </w:r>
            <w:r>
              <w:br/>
            </w:r>
            <w:r>
              <w:rPr>
                <w:rFonts w:ascii="Times New Roman"/>
                <w:b w:val="false"/>
                <w:i w:val="false"/>
                <w:color w:val="000000"/>
                <w:sz w:val="20"/>
              </w:rPr>
              <w:t xml:space="preserve">
бойынша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531465,00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623700,90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165403,28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330806,56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сыйақыларды </w:t>
            </w:r>
            <w:r>
              <w:br/>
            </w:r>
            <w:r>
              <w:rPr>
                <w:rFonts w:ascii="Times New Roman"/>
                <w:b w:val="false"/>
                <w:i w:val="false"/>
                <w:color w:val="000000"/>
                <w:sz w:val="20"/>
              </w:rPr>
              <w:t xml:space="preserve">
төлеу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1152646,00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1170202,86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295794,92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591589,83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r>
              <w:br/>
            </w:r>
            <w:r>
              <w:rPr>
                <w:rFonts w:ascii="Times New Roman"/>
                <w:b w:val="false"/>
                <w:i w:val="false"/>
                <w:color w:val="000000"/>
                <w:sz w:val="20"/>
              </w:rPr>
              <w:t xml:space="preserve">
төлемдер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935435,00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41501,05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10490,32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20980,64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w:t>
            </w:r>
            <w:r>
              <w:br/>
            </w:r>
            <w:r>
              <w:rPr>
                <w:rFonts w:ascii="Times New Roman"/>
                <w:b w:val="false"/>
                <w:i w:val="false"/>
                <w:color w:val="000000"/>
                <w:sz w:val="20"/>
              </w:rPr>
              <w:t xml:space="preserve">
қызметтің </w:t>
            </w:r>
            <w:r>
              <w:br/>
            </w:r>
            <w:r>
              <w:rPr>
                <w:rFonts w:ascii="Times New Roman"/>
                <w:b w:val="false"/>
                <w:i w:val="false"/>
                <w:color w:val="000000"/>
                <w:sz w:val="20"/>
              </w:rPr>
              <w:t xml:space="preserve">
нәтижесінде </w:t>
            </w:r>
            <w:r>
              <w:br/>
            </w:r>
            <w:r>
              <w:rPr>
                <w:rFonts w:ascii="Times New Roman"/>
                <w:b w:val="false"/>
                <w:i w:val="false"/>
                <w:color w:val="000000"/>
                <w:sz w:val="20"/>
              </w:rPr>
              <w:t xml:space="preserve">
ақшаның </w:t>
            </w:r>
            <w:r>
              <w:br/>
            </w:r>
            <w:r>
              <w:rPr>
                <w:rFonts w:ascii="Times New Roman"/>
                <w:b w:val="false"/>
                <w:i w:val="false"/>
                <w:color w:val="000000"/>
                <w:sz w:val="20"/>
              </w:rPr>
              <w:t xml:space="preserve">
көбеюі (+) </w:t>
            </w:r>
            <w:r>
              <w:br/>
            </w:r>
            <w:r>
              <w:rPr>
                <w:rFonts w:ascii="Times New Roman"/>
                <w:b w:val="false"/>
                <w:i w:val="false"/>
                <w:color w:val="000000"/>
                <w:sz w:val="20"/>
              </w:rPr>
              <w:t xml:space="preserve">
/мен азаюы </w:t>
            </w:r>
            <w:r>
              <w:br/>
            </w:r>
            <w:r>
              <w:rPr>
                <w:rFonts w:ascii="Times New Roman"/>
                <w:b w:val="false"/>
                <w:i w:val="false"/>
                <w:color w:val="000000"/>
                <w:sz w:val="20"/>
              </w:rPr>
              <w:t xml:space="preserve">
(-)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16633839,00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576011,77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268324,24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536648,47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 </w:t>
            </w:r>
            <w:r>
              <w:br/>
            </w:r>
            <w:r>
              <w:rPr>
                <w:rFonts w:ascii="Times New Roman"/>
                <w:b w:val="false"/>
                <w:i w:val="false"/>
                <w:color w:val="000000"/>
                <w:sz w:val="20"/>
              </w:rPr>
              <w:t xml:space="preserve">
лық қыз- </w:t>
            </w:r>
            <w:r>
              <w:br/>
            </w:r>
            <w:r>
              <w:rPr>
                <w:rFonts w:ascii="Times New Roman"/>
                <w:b w:val="false"/>
                <w:i w:val="false"/>
                <w:color w:val="000000"/>
                <w:sz w:val="20"/>
              </w:rPr>
              <w:t xml:space="preserve">
меттен </w:t>
            </w:r>
            <w:r>
              <w:br/>
            </w:r>
            <w:r>
              <w:rPr>
                <w:rFonts w:ascii="Times New Roman"/>
                <w:b w:val="false"/>
                <w:i w:val="false"/>
                <w:color w:val="000000"/>
                <w:sz w:val="20"/>
              </w:rPr>
              <w:t xml:space="preserve">
түскен ақша </w:t>
            </w:r>
            <w:r>
              <w:br/>
            </w:r>
            <w:r>
              <w:rPr>
                <w:rFonts w:ascii="Times New Roman"/>
                <w:b w:val="false"/>
                <w:i w:val="false"/>
                <w:color w:val="000000"/>
                <w:sz w:val="20"/>
              </w:rPr>
              <w:t xml:space="preserve">
қозғалысы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Ақшаның </w:t>
            </w:r>
            <w:r>
              <w:br/>
            </w:r>
            <w:r>
              <w:rPr>
                <w:rFonts w:ascii="Times New Roman"/>
                <w:b w:val="false"/>
                <w:i w:val="false"/>
                <w:color w:val="000000"/>
                <w:sz w:val="20"/>
              </w:rPr>
              <w:t xml:space="preserve">
түсуі: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26730,00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7330884,27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1375476,29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2750952,58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w:t>
            </w:r>
            <w:r>
              <w:br/>
            </w:r>
            <w:r>
              <w:rPr>
                <w:rFonts w:ascii="Times New Roman"/>
                <w:b w:val="false"/>
                <w:i w:val="false"/>
                <w:color w:val="000000"/>
                <w:sz w:val="20"/>
              </w:rPr>
              <w:t xml:space="preserve">
емес актив- </w:t>
            </w:r>
            <w:r>
              <w:br/>
            </w:r>
            <w:r>
              <w:rPr>
                <w:rFonts w:ascii="Times New Roman"/>
                <w:b w:val="false"/>
                <w:i w:val="false"/>
                <w:color w:val="000000"/>
                <w:sz w:val="20"/>
              </w:rPr>
              <w:t xml:space="preserve">
тердің </w:t>
            </w:r>
            <w:r>
              <w:br/>
            </w:r>
            <w:r>
              <w:rPr>
                <w:rFonts w:ascii="Times New Roman"/>
                <w:b w:val="false"/>
                <w:i w:val="false"/>
                <w:color w:val="000000"/>
                <w:sz w:val="20"/>
              </w:rPr>
              <w:t xml:space="preserve">
шығуынан </w:t>
            </w:r>
            <w:r>
              <w:br/>
            </w:r>
            <w:r>
              <w:rPr>
                <w:rFonts w:ascii="Times New Roman"/>
                <w:b w:val="false"/>
                <w:i w:val="false"/>
                <w:color w:val="000000"/>
                <w:sz w:val="20"/>
              </w:rPr>
              <w:t xml:space="preserve">
түскен кіріс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құралдардың </w:t>
            </w:r>
            <w:r>
              <w:br/>
            </w:r>
            <w:r>
              <w:rPr>
                <w:rFonts w:ascii="Times New Roman"/>
                <w:b w:val="false"/>
                <w:i w:val="false"/>
                <w:color w:val="000000"/>
                <w:sz w:val="20"/>
              </w:rPr>
              <w:t xml:space="preserve">
шығуынан </w:t>
            </w:r>
            <w:r>
              <w:br/>
            </w:r>
            <w:r>
              <w:rPr>
                <w:rFonts w:ascii="Times New Roman"/>
                <w:b w:val="false"/>
                <w:i w:val="false"/>
                <w:color w:val="000000"/>
                <w:sz w:val="20"/>
              </w:rPr>
              <w:t xml:space="preserve">
түскен кіріс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1856,00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1884,27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476,29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952,58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ұзақ </w:t>
            </w:r>
            <w:r>
              <w:br/>
            </w:r>
            <w:r>
              <w:rPr>
                <w:rFonts w:ascii="Times New Roman"/>
                <w:b w:val="false"/>
                <w:i w:val="false"/>
                <w:color w:val="000000"/>
                <w:sz w:val="20"/>
              </w:rPr>
              <w:t xml:space="preserve">
мерзімді </w:t>
            </w:r>
            <w:r>
              <w:br/>
            </w:r>
            <w:r>
              <w:rPr>
                <w:rFonts w:ascii="Times New Roman"/>
                <w:b w:val="false"/>
                <w:i w:val="false"/>
                <w:color w:val="000000"/>
                <w:sz w:val="20"/>
              </w:rPr>
              <w:t xml:space="preserve">
активтердің </w:t>
            </w:r>
            <w:r>
              <w:br/>
            </w:r>
            <w:r>
              <w:rPr>
                <w:rFonts w:ascii="Times New Roman"/>
                <w:b w:val="false"/>
                <w:i w:val="false"/>
                <w:color w:val="000000"/>
                <w:sz w:val="20"/>
              </w:rPr>
              <w:t xml:space="preserve">
шығуынан </w:t>
            </w:r>
            <w:r>
              <w:br/>
            </w:r>
            <w:r>
              <w:rPr>
                <w:rFonts w:ascii="Times New Roman"/>
                <w:b w:val="false"/>
                <w:i w:val="false"/>
                <w:color w:val="000000"/>
                <w:sz w:val="20"/>
              </w:rPr>
              <w:t xml:space="preserve">
түскен </w:t>
            </w:r>
            <w:r>
              <w:br/>
            </w:r>
            <w:r>
              <w:rPr>
                <w:rFonts w:ascii="Times New Roman"/>
                <w:b w:val="false"/>
                <w:i w:val="false"/>
                <w:color w:val="000000"/>
                <w:sz w:val="20"/>
              </w:rPr>
              <w:t xml:space="preserve">
кіріс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инвестиция-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шығуынан </w:t>
            </w:r>
            <w:r>
              <w:br/>
            </w:r>
            <w:r>
              <w:rPr>
                <w:rFonts w:ascii="Times New Roman"/>
                <w:b w:val="false"/>
                <w:i w:val="false"/>
                <w:color w:val="000000"/>
                <w:sz w:val="20"/>
              </w:rPr>
              <w:t xml:space="preserve">
түскен кіріс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заңды </w:t>
            </w:r>
            <w:r>
              <w:br/>
            </w:r>
            <w:r>
              <w:rPr>
                <w:rFonts w:ascii="Times New Roman"/>
                <w:b w:val="false"/>
                <w:i w:val="false"/>
                <w:color w:val="000000"/>
                <w:sz w:val="20"/>
              </w:rPr>
              <w:t xml:space="preserve">
тұлғалар </w:t>
            </w:r>
            <w:r>
              <w:br/>
            </w:r>
            <w:r>
              <w:rPr>
                <w:rFonts w:ascii="Times New Roman"/>
                <w:b w:val="false"/>
                <w:i w:val="false"/>
                <w:color w:val="000000"/>
                <w:sz w:val="20"/>
              </w:rPr>
              <w:t xml:space="preserve">
ұсынған </w:t>
            </w:r>
            <w:r>
              <w:br/>
            </w:r>
            <w:r>
              <w:rPr>
                <w:rFonts w:ascii="Times New Roman"/>
                <w:b w:val="false"/>
                <w:i w:val="false"/>
                <w:color w:val="000000"/>
                <w:sz w:val="20"/>
              </w:rPr>
              <w:t xml:space="preserve">
қарыздарды </w:t>
            </w:r>
            <w:r>
              <w:br/>
            </w:r>
            <w:r>
              <w:rPr>
                <w:rFonts w:ascii="Times New Roman"/>
                <w:b w:val="false"/>
                <w:i w:val="false"/>
                <w:color w:val="000000"/>
                <w:sz w:val="20"/>
              </w:rPr>
              <w:t xml:space="preserve">
алудан </w:t>
            </w:r>
            <w:r>
              <w:br/>
            </w:r>
            <w:r>
              <w:rPr>
                <w:rFonts w:ascii="Times New Roman"/>
                <w:b w:val="false"/>
                <w:i w:val="false"/>
                <w:color w:val="000000"/>
                <w:sz w:val="20"/>
              </w:rPr>
              <w:t xml:space="preserve">
түскен кіріс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24874,00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7329000,00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1375000,00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2750000,00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r>
              <w:br/>
            </w:r>
            <w:r>
              <w:rPr>
                <w:rFonts w:ascii="Times New Roman"/>
                <w:b w:val="false"/>
                <w:i w:val="false"/>
                <w:color w:val="000000"/>
                <w:sz w:val="20"/>
              </w:rPr>
              <w:t xml:space="preserve">
түсімдер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Ақшаның </w:t>
            </w:r>
            <w:r>
              <w:br/>
            </w:r>
            <w:r>
              <w:rPr>
                <w:rFonts w:ascii="Times New Roman"/>
                <w:b w:val="false"/>
                <w:i w:val="false"/>
                <w:color w:val="000000"/>
                <w:sz w:val="20"/>
              </w:rPr>
              <w:t xml:space="preserve">
шығуы: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1022937,00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7821217,84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1978882,62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3957765,24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w:t>
            </w:r>
            <w:r>
              <w:br/>
            </w:r>
            <w:r>
              <w:rPr>
                <w:rFonts w:ascii="Times New Roman"/>
                <w:b w:val="false"/>
                <w:i w:val="false"/>
                <w:color w:val="000000"/>
                <w:sz w:val="20"/>
              </w:rPr>
              <w:t xml:space="preserve">
емес </w:t>
            </w:r>
            <w:r>
              <w:br/>
            </w:r>
            <w:r>
              <w:rPr>
                <w:rFonts w:ascii="Times New Roman"/>
                <w:b w:val="false"/>
                <w:i w:val="false"/>
                <w:color w:val="000000"/>
                <w:sz w:val="20"/>
              </w:rPr>
              <w:t xml:space="preserve">
активтерді </w:t>
            </w:r>
            <w:r>
              <w:br/>
            </w:r>
            <w:r>
              <w:rPr>
                <w:rFonts w:ascii="Times New Roman"/>
                <w:b w:val="false"/>
                <w:i w:val="false"/>
                <w:color w:val="000000"/>
                <w:sz w:val="20"/>
              </w:rPr>
              <w:t xml:space="preserve">
сатып алу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құралдарды </w:t>
            </w:r>
            <w:r>
              <w:br/>
            </w:r>
            <w:r>
              <w:rPr>
                <w:rFonts w:ascii="Times New Roman"/>
                <w:b w:val="false"/>
                <w:i w:val="false"/>
                <w:color w:val="000000"/>
                <w:sz w:val="20"/>
              </w:rPr>
              <w:t xml:space="preserve">
сатып алу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96862,00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99427,88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25132,62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50265,24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ұзақ </w:t>
            </w:r>
            <w:r>
              <w:br/>
            </w:r>
            <w:r>
              <w:rPr>
                <w:rFonts w:ascii="Times New Roman"/>
                <w:b w:val="false"/>
                <w:i w:val="false"/>
                <w:color w:val="000000"/>
                <w:sz w:val="20"/>
              </w:rPr>
              <w:t xml:space="preserve">
мерзімді </w:t>
            </w:r>
            <w:r>
              <w:br/>
            </w:r>
            <w:r>
              <w:rPr>
                <w:rFonts w:ascii="Times New Roman"/>
                <w:b w:val="false"/>
                <w:i w:val="false"/>
                <w:color w:val="000000"/>
                <w:sz w:val="20"/>
              </w:rPr>
              <w:t xml:space="preserve">
активтерді </w:t>
            </w:r>
            <w:r>
              <w:br/>
            </w:r>
            <w:r>
              <w:rPr>
                <w:rFonts w:ascii="Times New Roman"/>
                <w:b w:val="false"/>
                <w:i w:val="false"/>
                <w:color w:val="000000"/>
                <w:sz w:val="20"/>
              </w:rPr>
              <w:t xml:space="preserve">
сатып алу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500000,00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625000,00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1250000,00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инвестиция- </w:t>
            </w:r>
            <w:r>
              <w:br/>
            </w:r>
            <w:r>
              <w:rPr>
                <w:rFonts w:ascii="Times New Roman"/>
                <w:b w:val="false"/>
                <w:i w:val="false"/>
                <w:color w:val="000000"/>
                <w:sz w:val="20"/>
              </w:rPr>
              <w:t xml:space="preserve">
ларды сатып </w:t>
            </w:r>
            <w:r>
              <w:br/>
            </w:r>
            <w:r>
              <w:rPr>
                <w:rFonts w:ascii="Times New Roman"/>
                <w:b w:val="false"/>
                <w:i w:val="false"/>
                <w:color w:val="000000"/>
                <w:sz w:val="20"/>
              </w:rPr>
              <w:t xml:space="preserve">
алу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859639,00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221789,96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заңды </w:t>
            </w:r>
            <w:r>
              <w:br/>
            </w:r>
            <w:r>
              <w:rPr>
                <w:rFonts w:ascii="Times New Roman"/>
                <w:b w:val="false"/>
                <w:i w:val="false"/>
                <w:color w:val="000000"/>
                <w:sz w:val="20"/>
              </w:rPr>
              <w:t xml:space="preserve">
тұлғаларға </w:t>
            </w:r>
            <w:r>
              <w:br/>
            </w:r>
            <w:r>
              <w:rPr>
                <w:rFonts w:ascii="Times New Roman"/>
                <w:b w:val="false"/>
                <w:i w:val="false"/>
                <w:color w:val="000000"/>
                <w:sz w:val="20"/>
              </w:rPr>
              <w:t xml:space="preserve">
қарыздар </w:t>
            </w:r>
            <w:r>
              <w:br/>
            </w:r>
            <w:r>
              <w:rPr>
                <w:rFonts w:ascii="Times New Roman"/>
                <w:b w:val="false"/>
                <w:i w:val="false"/>
                <w:color w:val="000000"/>
                <w:sz w:val="20"/>
              </w:rPr>
              <w:t xml:space="preserve">
беру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66436,00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7000000,00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1328750,00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2657500,00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r>
              <w:br/>
            </w:r>
            <w:r>
              <w:rPr>
                <w:rFonts w:ascii="Times New Roman"/>
                <w:b w:val="false"/>
                <w:i w:val="false"/>
                <w:color w:val="000000"/>
                <w:sz w:val="20"/>
              </w:rPr>
              <w:t xml:space="preserve">
төлемдер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 </w:t>
            </w:r>
            <w:r>
              <w:br/>
            </w:r>
            <w:r>
              <w:rPr>
                <w:rFonts w:ascii="Times New Roman"/>
                <w:b w:val="false"/>
                <w:i w:val="false"/>
                <w:color w:val="000000"/>
                <w:sz w:val="20"/>
              </w:rPr>
              <w:t xml:space="preserve">
лық қызмет- </w:t>
            </w:r>
            <w:r>
              <w:br/>
            </w:r>
            <w:r>
              <w:rPr>
                <w:rFonts w:ascii="Times New Roman"/>
                <w:b w:val="false"/>
                <w:i w:val="false"/>
                <w:color w:val="000000"/>
                <w:sz w:val="20"/>
              </w:rPr>
              <w:t xml:space="preserve">
тің нәтиже- </w:t>
            </w:r>
            <w:r>
              <w:br/>
            </w:r>
            <w:r>
              <w:rPr>
                <w:rFonts w:ascii="Times New Roman"/>
                <w:b w:val="false"/>
                <w:i w:val="false"/>
                <w:color w:val="000000"/>
                <w:sz w:val="20"/>
              </w:rPr>
              <w:t xml:space="preserve">
сінде ақшаның </w:t>
            </w:r>
            <w:r>
              <w:br/>
            </w:r>
            <w:r>
              <w:rPr>
                <w:rFonts w:ascii="Times New Roman"/>
                <w:b w:val="false"/>
                <w:i w:val="false"/>
                <w:color w:val="000000"/>
                <w:sz w:val="20"/>
              </w:rPr>
              <w:t xml:space="preserve">
көбеюі (+) </w:t>
            </w:r>
            <w:r>
              <w:br/>
            </w:r>
            <w:r>
              <w:rPr>
                <w:rFonts w:ascii="Times New Roman"/>
                <w:b w:val="false"/>
                <w:i w:val="false"/>
                <w:color w:val="000000"/>
                <w:sz w:val="20"/>
              </w:rPr>
              <w:t xml:space="preserve">
/мен азаюы </w:t>
            </w:r>
            <w:r>
              <w:br/>
            </w:r>
            <w:r>
              <w:rPr>
                <w:rFonts w:ascii="Times New Roman"/>
                <w:b w:val="false"/>
                <w:i w:val="false"/>
                <w:color w:val="000000"/>
                <w:sz w:val="20"/>
              </w:rPr>
              <w:t xml:space="preserve">
(-)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-996207,00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-490333,57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-603406,33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-1206812,65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қызметтен </w:t>
            </w:r>
            <w:r>
              <w:br/>
            </w:r>
            <w:r>
              <w:rPr>
                <w:rFonts w:ascii="Times New Roman"/>
                <w:b w:val="false"/>
                <w:i w:val="false"/>
                <w:color w:val="000000"/>
                <w:sz w:val="20"/>
              </w:rPr>
              <w:t xml:space="preserve">
түскен ақша </w:t>
            </w:r>
            <w:r>
              <w:br/>
            </w:r>
            <w:r>
              <w:rPr>
                <w:rFonts w:ascii="Times New Roman"/>
                <w:b w:val="false"/>
                <w:i w:val="false"/>
                <w:color w:val="000000"/>
                <w:sz w:val="20"/>
              </w:rPr>
              <w:t xml:space="preserve">
қозғалысы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Ақшаның </w:t>
            </w:r>
            <w:r>
              <w:br/>
            </w:r>
            <w:r>
              <w:rPr>
                <w:rFonts w:ascii="Times New Roman"/>
                <w:b w:val="false"/>
                <w:i w:val="false"/>
                <w:color w:val="000000"/>
                <w:sz w:val="20"/>
              </w:rPr>
              <w:t xml:space="preserve">
түсуі: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36059634,44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39750680,92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12972693,80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13625387,60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 </w:t>
            </w:r>
            <w:r>
              <w:br/>
            </w:r>
            <w:r>
              <w:rPr>
                <w:rFonts w:ascii="Times New Roman"/>
                <w:b w:val="false"/>
                <w:i w:val="false"/>
                <w:color w:val="000000"/>
                <w:sz w:val="20"/>
              </w:rPr>
              <w:t xml:space="preserve">
мен басқа </w:t>
            </w:r>
            <w:r>
              <w:br/>
            </w:r>
            <w:r>
              <w:rPr>
                <w:rFonts w:ascii="Times New Roman"/>
                <w:b w:val="false"/>
                <w:i w:val="false"/>
                <w:color w:val="000000"/>
                <w:sz w:val="20"/>
              </w:rPr>
              <w:t xml:space="preserve">
бағалы </w:t>
            </w:r>
            <w:r>
              <w:br/>
            </w:r>
            <w:r>
              <w:rPr>
                <w:rFonts w:ascii="Times New Roman"/>
                <w:b w:val="false"/>
                <w:i w:val="false"/>
                <w:color w:val="000000"/>
                <w:sz w:val="20"/>
              </w:rPr>
              <w:t xml:space="preserve">
қағаздарды </w:t>
            </w:r>
            <w:r>
              <w:br/>
            </w:r>
            <w:r>
              <w:rPr>
                <w:rFonts w:ascii="Times New Roman"/>
                <w:b w:val="false"/>
                <w:i w:val="false"/>
                <w:color w:val="000000"/>
                <w:sz w:val="20"/>
              </w:rPr>
              <w:t xml:space="preserve">
шығарудан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3085753,40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7500000,00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5000000,00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банктен </w:t>
            </w:r>
            <w:r>
              <w:br/>
            </w:r>
            <w:r>
              <w:rPr>
                <w:rFonts w:ascii="Times New Roman"/>
                <w:b w:val="false"/>
                <w:i w:val="false"/>
                <w:color w:val="000000"/>
                <w:sz w:val="20"/>
              </w:rPr>
              <w:t xml:space="preserve">
қарыздар </w:t>
            </w:r>
            <w:r>
              <w:br/>
            </w:r>
            <w:r>
              <w:rPr>
                <w:rFonts w:ascii="Times New Roman"/>
                <w:b w:val="false"/>
                <w:i w:val="false"/>
                <w:color w:val="000000"/>
                <w:sz w:val="20"/>
              </w:rPr>
              <w:t xml:space="preserve">
алудан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32968330,40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32244820,61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7971205,15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13622410,31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r>
              <w:br/>
            </w:r>
            <w:r>
              <w:rPr>
                <w:rFonts w:ascii="Times New Roman"/>
                <w:b w:val="false"/>
                <w:i w:val="false"/>
                <w:color w:val="000000"/>
                <w:sz w:val="20"/>
              </w:rPr>
              <w:t xml:space="preserve">
түсімдерден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5550,64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5860,31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1488,65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2977,29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Ақшаның </w:t>
            </w:r>
            <w:r>
              <w:br/>
            </w:r>
            <w:r>
              <w:rPr>
                <w:rFonts w:ascii="Times New Roman"/>
                <w:b w:val="false"/>
                <w:i w:val="false"/>
                <w:color w:val="000000"/>
                <w:sz w:val="20"/>
              </w:rPr>
              <w:t xml:space="preserve">
шығуы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40959818,00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36829289,81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10447650,50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21570766,31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қарыздарын </w:t>
            </w:r>
            <w:r>
              <w:br/>
            </w:r>
            <w:r>
              <w:rPr>
                <w:rFonts w:ascii="Times New Roman"/>
                <w:b w:val="false"/>
                <w:i w:val="false"/>
                <w:color w:val="000000"/>
                <w:sz w:val="20"/>
              </w:rPr>
              <w:t xml:space="preserve">
өтеу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40569216,00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36554785,31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10447650,50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21295301,00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акцияла- </w:t>
            </w:r>
            <w:r>
              <w:br/>
            </w:r>
            <w:r>
              <w:rPr>
                <w:rFonts w:ascii="Times New Roman"/>
                <w:b w:val="false"/>
                <w:i w:val="false"/>
                <w:color w:val="000000"/>
                <w:sz w:val="20"/>
              </w:rPr>
              <w:t xml:space="preserve">
рын сатып </w:t>
            </w:r>
            <w:r>
              <w:br/>
            </w:r>
            <w:r>
              <w:rPr>
                <w:rFonts w:ascii="Times New Roman"/>
                <w:b w:val="false"/>
                <w:i w:val="false"/>
                <w:color w:val="000000"/>
                <w:sz w:val="20"/>
              </w:rPr>
              <w:t xml:space="preserve">
алу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 </w:t>
            </w:r>
            <w:r>
              <w:br/>
            </w:r>
            <w:r>
              <w:rPr>
                <w:rFonts w:ascii="Times New Roman"/>
                <w:b w:val="false"/>
                <w:i w:val="false"/>
                <w:color w:val="000000"/>
                <w:sz w:val="20"/>
              </w:rPr>
              <w:t xml:space="preserve">
терді төлеу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386639,00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274504,50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275465,31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r>
              <w:br/>
            </w:r>
            <w:r>
              <w:rPr>
                <w:rFonts w:ascii="Times New Roman"/>
                <w:b w:val="false"/>
                <w:i w:val="false"/>
                <w:color w:val="000000"/>
                <w:sz w:val="20"/>
              </w:rPr>
              <w:t xml:space="preserve">
төлемдер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3963,00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қызметтің </w:t>
            </w:r>
            <w:r>
              <w:br/>
            </w:r>
            <w:r>
              <w:rPr>
                <w:rFonts w:ascii="Times New Roman"/>
                <w:b w:val="false"/>
                <w:i w:val="false"/>
                <w:color w:val="000000"/>
                <w:sz w:val="20"/>
              </w:rPr>
              <w:t xml:space="preserve">
нәтижесінде </w:t>
            </w:r>
            <w:r>
              <w:br/>
            </w:r>
            <w:r>
              <w:rPr>
                <w:rFonts w:ascii="Times New Roman"/>
                <w:b w:val="false"/>
                <w:i w:val="false"/>
                <w:color w:val="000000"/>
                <w:sz w:val="20"/>
              </w:rPr>
              <w:t xml:space="preserve">
ақшаның </w:t>
            </w:r>
            <w:r>
              <w:br/>
            </w:r>
            <w:r>
              <w:rPr>
                <w:rFonts w:ascii="Times New Roman"/>
                <w:b w:val="false"/>
                <w:i w:val="false"/>
                <w:color w:val="000000"/>
                <w:sz w:val="20"/>
              </w:rPr>
              <w:t xml:space="preserve">
көбеюі (+) </w:t>
            </w:r>
            <w:r>
              <w:br/>
            </w:r>
            <w:r>
              <w:rPr>
                <w:rFonts w:ascii="Times New Roman"/>
                <w:b w:val="false"/>
                <w:i w:val="false"/>
                <w:color w:val="000000"/>
                <w:sz w:val="20"/>
              </w:rPr>
              <w:t xml:space="preserve">
/мен азаюы </w:t>
            </w:r>
            <w:r>
              <w:br/>
            </w:r>
            <w:r>
              <w:rPr>
                <w:rFonts w:ascii="Times New Roman"/>
                <w:b w:val="false"/>
                <w:i w:val="false"/>
                <w:color w:val="000000"/>
                <w:sz w:val="20"/>
              </w:rPr>
              <w:t xml:space="preserve">
(-)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-4900183,56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2921391,11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2525043,30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-7945378,71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r>
              <w:br/>
            </w:r>
            <w:r>
              <w:rPr>
                <w:rFonts w:ascii="Times New Roman"/>
                <w:b w:val="false"/>
                <w:i w:val="false"/>
                <w:color w:val="000000"/>
                <w:sz w:val="20"/>
              </w:rPr>
              <w:t xml:space="preserve">
Ақшаның </w:t>
            </w:r>
            <w:r>
              <w:br/>
            </w:r>
            <w:r>
              <w:rPr>
                <w:rFonts w:ascii="Times New Roman"/>
                <w:b w:val="false"/>
                <w:i w:val="false"/>
                <w:color w:val="000000"/>
                <w:sz w:val="20"/>
              </w:rPr>
              <w:t xml:space="preserve">
көбеюі (+) </w:t>
            </w:r>
            <w:r>
              <w:br/>
            </w:r>
            <w:r>
              <w:rPr>
                <w:rFonts w:ascii="Times New Roman"/>
                <w:b w:val="false"/>
                <w:i w:val="false"/>
                <w:color w:val="000000"/>
                <w:sz w:val="20"/>
              </w:rPr>
              <w:t xml:space="preserve">
/мен азаюы </w:t>
            </w:r>
            <w:r>
              <w:br/>
            </w:r>
            <w:r>
              <w:rPr>
                <w:rFonts w:ascii="Times New Roman"/>
                <w:b w:val="false"/>
                <w:i w:val="false"/>
                <w:color w:val="000000"/>
                <w:sz w:val="20"/>
              </w:rPr>
              <w:t xml:space="preserve">
(-)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10737448,44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3007069,31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2189961,21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-8615542,90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Кезеңнің </w:t>
            </w:r>
            <w:r>
              <w:br/>
            </w:r>
            <w:r>
              <w:rPr>
                <w:rFonts w:ascii="Times New Roman"/>
                <w:b w:val="false"/>
                <w:i w:val="false"/>
                <w:color w:val="000000"/>
                <w:sz w:val="20"/>
              </w:rPr>
              <w:t xml:space="preserve">
басындағы </w:t>
            </w:r>
            <w:r>
              <w:br/>
            </w:r>
            <w:r>
              <w:rPr>
                <w:rFonts w:ascii="Times New Roman"/>
                <w:b w:val="false"/>
                <w:i w:val="false"/>
                <w:color w:val="000000"/>
                <w:sz w:val="20"/>
              </w:rPr>
              <w:t xml:space="preserve">
ақша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5255898,60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15993347,04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19000416,35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19000416,35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Кезеңнің </w:t>
            </w:r>
            <w:r>
              <w:br/>
            </w:r>
            <w:r>
              <w:rPr>
                <w:rFonts w:ascii="Times New Roman"/>
                <w:b w:val="false"/>
                <w:i w:val="false"/>
                <w:color w:val="000000"/>
                <w:sz w:val="20"/>
              </w:rPr>
              <w:t xml:space="preserve">
сонындағы </w:t>
            </w:r>
            <w:r>
              <w:br/>
            </w:r>
            <w:r>
              <w:rPr>
                <w:rFonts w:ascii="Times New Roman"/>
                <w:b w:val="false"/>
                <w:i w:val="false"/>
                <w:color w:val="000000"/>
                <w:sz w:val="20"/>
              </w:rPr>
              <w:t xml:space="preserve">
ақша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15993347,04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19000416,35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21190377,56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10384873,45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2633"/>
        <w:gridCol w:w="2813"/>
        <w:gridCol w:w="2013"/>
        <w:gridCol w:w="1773"/>
      </w:tblGrid>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(болжам)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2004 </w:t>
            </w:r>
            <w:r>
              <w:br/>
            </w:r>
            <w:r>
              <w:rPr>
                <w:rFonts w:ascii="Times New Roman"/>
                <w:b w:val="false"/>
                <w:i w:val="false"/>
                <w:color w:val="000000"/>
                <w:sz w:val="20"/>
              </w:rPr>
              <w:t xml:space="preserve">
ж-ға </w:t>
            </w:r>
            <w:r>
              <w:br/>
            </w:r>
            <w:r>
              <w:rPr>
                <w:rFonts w:ascii="Times New Roman"/>
                <w:b w:val="false"/>
                <w:i w:val="false"/>
                <w:color w:val="000000"/>
                <w:sz w:val="20"/>
              </w:rPr>
              <w:t xml:space="preserve">
%-бен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2005 </w:t>
            </w:r>
            <w:r>
              <w:br/>
            </w:r>
            <w:r>
              <w:rPr>
                <w:rFonts w:ascii="Times New Roman"/>
                <w:b w:val="false"/>
                <w:i w:val="false"/>
                <w:color w:val="000000"/>
                <w:sz w:val="20"/>
              </w:rPr>
              <w:t xml:space="preserve">
ж-ға </w:t>
            </w:r>
            <w:r>
              <w:br/>
            </w:r>
            <w:r>
              <w:rPr>
                <w:rFonts w:ascii="Times New Roman"/>
                <w:b w:val="false"/>
                <w:i w:val="false"/>
                <w:color w:val="000000"/>
                <w:sz w:val="20"/>
              </w:rPr>
              <w:t xml:space="preserve">
%-бен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ай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28458528,70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34704699,47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96,45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89,43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21659423,25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24968236,54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97,18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82,88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5303187,69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8070916,93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102,65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115,41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468750,00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295989,00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168,46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84,57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1027167,76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1369557,01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60,49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102,13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27681380,60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34391026,65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161,98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89,95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15283517,76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17572749,89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254,79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96,62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10446091,20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13928121,60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113,90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448161,71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565071,44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159,82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129,84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48229,33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60286,66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7234,40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9043,00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529290,50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661613,12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117,36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106,08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887384,75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1183179,67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101,52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101,11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31470,95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410961,27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101,11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777148,10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313672,82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3,46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54,46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4126428,87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9948405,17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27425,68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135,71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1428,87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1905,17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101,52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101,11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4125000,00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9946500,00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29464,50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135,71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6061647,85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12100530,47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764,58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154,71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75397,85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100530,47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102,65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101,11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2000000,00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2500000,00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3986250,00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9500000,00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10536,46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135,71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-1935218,98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-2152125,31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49,22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438,91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24438081,39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32250775,19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110,24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81,13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5000000,00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243,05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66,67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24433615,46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27244820,61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97,81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84,49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4465,94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5954,58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105,58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101,61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31930215,46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34762021,88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89,92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94,39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31930215,46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34486556,57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94,34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275465,31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100,35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-2511246,69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-59,62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-85,96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0,69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-8650204,95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-4349699,17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-144,65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19000416,35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19000416,35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304,29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118,80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10350211,40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14650717,18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118,80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77,11 </w:t>
            </w:r>
          </w:p>
        </w:tc>
      </w:tr>
    </w:tbl>
    <w:p>
      <w:pPr>
        <w:spacing w:after="0"/>
        <w:ind w:left="0"/>
        <w:jc w:val="both"/>
      </w:pPr>
      <w:r>
        <w:rPr>
          <w:rFonts w:ascii="Times New Roman"/>
          <w:b w:val="false"/>
          <w:i w:val="false"/>
          <w:color w:val="000000"/>
          <w:sz w:val="28"/>
        </w:rPr>
        <w:t xml:space="preserve">                            "Азық-түлік келісім-шарт корпорациясы" </w:t>
      </w:r>
      <w:r>
        <w:br/>
      </w:r>
      <w:r>
        <w:rPr>
          <w:rFonts w:ascii="Times New Roman"/>
          <w:b w:val="false"/>
          <w:i w:val="false"/>
          <w:color w:val="000000"/>
          <w:sz w:val="28"/>
        </w:rPr>
        <w:t xml:space="preserve">
                                акционерлік қоғамын дамытудың </w:t>
      </w:r>
      <w:r>
        <w:br/>
      </w:r>
      <w:r>
        <w:rPr>
          <w:rFonts w:ascii="Times New Roman"/>
          <w:b w:val="false"/>
          <w:i w:val="false"/>
          <w:color w:val="000000"/>
          <w:sz w:val="28"/>
        </w:rPr>
        <w:t xml:space="preserve">
                                 2006-2008 жылдарға арналған </w:t>
      </w:r>
      <w:r>
        <w:br/>
      </w:r>
      <w:r>
        <w:rPr>
          <w:rFonts w:ascii="Times New Roman"/>
          <w:b w:val="false"/>
          <w:i w:val="false"/>
          <w:color w:val="000000"/>
          <w:sz w:val="28"/>
        </w:rPr>
        <w:t xml:space="preserve">
                                      жоспарына 6 қосымша </w:t>
      </w:r>
    </w:p>
    <w:p>
      <w:pPr>
        <w:spacing w:after="0"/>
        <w:ind w:left="0"/>
        <w:jc w:val="both"/>
      </w:pPr>
      <w:r>
        <w:rPr>
          <w:rFonts w:ascii="Times New Roman"/>
          <w:b/>
          <w:i w:val="false"/>
          <w:color w:val="000000"/>
          <w:sz w:val="28"/>
        </w:rPr>
        <w:t xml:space="preserve">          2006 жылғы ақша ағымының қозғалу болжамы </w:t>
      </w:r>
      <w:r>
        <w:br/>
      </w:r>
      <w:r>
        <w:rPr>
          <w:rFonts w:ascii="Times New Roman"/>
          <w:b w:val="false"/>
          <w:i w:val="false"/>
          <w:color w:val="000000"/>
          <w:sz w:val="28"/>
        </w:rPr>
        <w:t>
</w:t>
      </w:r>
      <w:r>
        <w:rPr>
          <w:rFonts w:ascii="Times New Roman"/>
          <w:b/>
          <w:i w:val="false"/>
          <w:color w:val="000000"/>
          <w:sz w:val="28"/>
        </w:rPr>
        <w:t xml:space="preserve">          (мемлекеттік ресурстарды басқару бойынша) </w:t>
      </w:r>
      <w:r>
        <w:br/>
      </w:r>
      <w:r>
        <w:rPr>
          <w:rFonts w:ascii="Times New Roman"/>
          <w:b w:val="false"/>
          <w:i w:val="false"/>
          <w:color w:val="000000"/>
          <w:sz w:val="28"/>
        </w:rPr>
        <w:t>
</w:t>
      </w:r>
      <w:r>
        <w:rPr>
          <w:rFonts w:ascii="Times New Roman"/>
          <w:b w:val="false"/>
          <w:i/>
          <w:color w:val="000000"/>
          <w:sz w:val="28"/>
        </w:rPr>
        <w:t xml:space="preserve">  "Азық-түлік келісім-шарт корпорациясы" акционерлік қоғамы </w:t>
      </w:r>
      <w:r>
        <w:br/>
      </w:r>
      <w:r>
        <w:rPr>
          <w:rFonts w:ascii="Times New Roman"/>
          <w:b w:val="false"/>
          <w:i w:val="false"/>
          <w:color w:val="000000"/>
          <w:sz w:val="28"/>
        </w:rPr>
        <w:t xml:space="preserve">
                                                         3 нысан </w:t>
      </w:r>
      <w:r>
        <w:br/>
      </w: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2533"/>
        <w:gridCol w:w="2373"/>
        <w:gridCol w:w="2333"/>
        <w:gridCol w:w="2413"/>
        <w:gridCol w:w="2413"/>
      </w:tblGrid>
      <w:tr>
        <w:trPr>
          <w:trHeight w:val="30"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r>
              <w:br/>
            </w:r>
            <w:r>
              <w:rPr>
                <w:rFonts w:ascii="Times New Roman"/>
                <w:b w:val="false"/>
                <w:i w:val="false"/>
                <w:color w:val="000000"/>
                <w:sz w:val="20"/>
              </w:rPr>
              <w:t xml:space="preserve">
атауы </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есеп </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бағалау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(болжам)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тоқсан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жарты </w:t>
            </w:r>
            <w:r>
              <w:br/>
            </w:r>
            <w:r>
              <w:rPr>
                <w:rFonts w:ascii="Times New Roman"/>
                <w:b w:val="false"/>
                <w:i w:val="false"/>
                <w:color w:val="000000"/>
                <w:sz w:val="20"/>
              </w:rPr>
              <w:t xml:space="preserve">
жылдық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12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w:t>
            </w:r>
            <w:r>
              <w:br/>
            </w:r>
            <w:r>
              <w:rPr>
                <w:rFonts w:ascii="Times New Roman"/>
                <w:b w:val="false"/>
                <w:i w:val="false"/>
                <w:color w:val="000000"/>
                <w:sz w:val="20"/>
              </w:rPr>
              <w:t xml:space="preserve">
қызметтен </w:t>
            </w:r>
            <w:r>
              <w:br/>
            </w:r>
            <w:r>
              <w:rPr>
                <w:rFonts w:ascii="Times New Roman"/>
                <w:b w:val="false"/>
                <w:i w:val="false"/>
                <w:color w:val="000000"/>
                <w:sz w:val="20"/>
              </w:rPr>
              <w:t xml:space="preserve">
түскен ақша </w:t>
            </w:r>
            <w:r>
              <w:br/>
            </w:r>
            <w:r>
              <w:rPr>
                <w:rFonts w:ascii="Times New Roman"/>
                <w:b w:val="false"/>
                <w:i w:val="false"/>
                <w:color w:val="000000"/>
                <w:sz w:val="20"/>
              </w:rPr>
              <w:t xml:space="preserve">
қозғалысы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Ақшаның </w:t>
            </w:r>
            <w:r>
              <w:br/>
            </w:r>
            <w:r>
              <w:rPr>
                <w:rFonts w:ascii="Times New Roman"/>
                <w:b w:val="false"/>
                <w:i w:val="false"/>
                <w:color w:val="000000"/>
                <w:sz w:val="20"/>
              </w:rPr>
              <w:t xml:space="preserve">
түсуі: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4727862,05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7352979,69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2170169,50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4340339,00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өнімді </w:t>
            </w:r>
            <w:r>
              <w:br/>
            </w:r>
            <w:r>
              <w:rPr>
                <w:rFonts w:ascii="Times New Roman"/>
                <w:b w:val="false"/>
                <w:i w:val="false"/>
                <w:color w:val="000000"/>
                <w:sz w:val="20"/>
              </w:rPr>
              <w:t xml:space="preserve">
(тауарларды, </w:t>
            </w:r>
            <w:r>
              <w:br/>
            </w:r>
            <w:r>
              <w:rPr>
                <w:rFonts w:ascii="Times New Roman"/>
                <w:b w:val="false"/>
                <w:i w:val="false"/>
                <w:color w:val="000000"/>
                <w:sz w:val="20"/>
              </w:rPr>
              <w:t xml:space="preserve">
жұмыстарды, </w:t>
            </w:r>
            <w:r>
              <w:br/>
            </w:r>
            <w:r>
              <w:rPr>
                <w:rFonts w:ascii="Times New Roman"/>
                <w:b w:val="false"/>
                <w:i w:val="false"/>
                <w:color w:val="000000"/>
                <w:sz w:val="20"/>
              </w:rPr>
              <w:t xml:space="preserve">
қызмет көр- </w:t>
            </w:r>
            <w:r>
              <w:br/>
            </w:r>
            <w:r>
              <w:rPr>
                <w:rFonts w:ascii="Times New Roman"/>
                <w:b w:val="false"/>
                <w:i w:val="false"/>
                <w:color w:val="000000"/>
                <w:sz w:val="20"/>
              </w:rPr>
              <w:t xml:space="preserve">
сетулерді) </w:t>
            </w:r>
            <w:r>
              <w:br/>
            </w:r>
            <w:r>
              <w:rPr>
                <w:rFonts w:ascii="Times New Roman"/>
                <w:b w:val="false"/>
                <w:i w:val="false"/>
                <w:color w:val="000000"/>
                <w:sz w:val="20"/>
              </w:rPr>
              <w:t xml:space="preserve">
сатудан </w:t>
            </w:r>
            <w:r>
              <w:br/>
            </w:r>
            <w:r>
              <w:rPr>
                <w:rFonts w:ascii="Times New Roman"/>
                <w:b w:val="false"/>
                <w:i w:val="false"/>
                <w:color w:val="000000"/>
                <w:sz w:val="20"/>
              </w:rPr>
              <w:t xml:space="preserve">
түскен кіріс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3833157,00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6498999,69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1206674,50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2413349,00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w:t>
            </w:r>
            <w:r>
              <w:br/>
            </w:r>
            <w:r>
              <w:rPr>
                <w:rFonts w:ascii="Times New Roman"/>
                <w:b w:val="false"/>
                <w:i w:val="false"/>
                <w:color w:val="000000"/>
                <w:sz w:val="20"/>
              </w:rPr>
              <w:t xml:space="preserve">
аванстар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сыйақылар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дивидендтер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роялти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r>
              <w:br/>
            </w:r>
            <w:r>
              <w:rPr>
                <w:rFonts w:ascii="Times New Roman"/>
                <w:b w:val="false"/>
                <w:i w:val="false"/>
                <w:color w:val="000000"/>
                <w:sz w:val="20"/>
              </w:rPr>
              <w:t xml:space="preserve">
түсімдер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894705,05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853980,00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963980,00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1926990,00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Ақшаның </w:t>
            </w:r>
            <w:r>
              <w:br/>
            </w:r>
            <w:r>
              <w:rPr>
                <w:rFonts w:ascii="Times New Roman"/>
                <w:b w:val="false"/>
                <w:i w:val="false"/>
                <w:color w:val="000000"/>
                <w:sz w:val="20"/>
              </w:rPr>
              <w:t xml:space="preserve">
шығуы: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71029393,00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7353037,98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4308175,00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426990,00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жеткізуші- </w:t>
            </w:r>
            <w:r>
              <w:br/>
            </w:r>
            <w:r>
              <w:rPr>
                <w:rFonts w:ascii="Times New Roman"/>
                <w:b w:val="false"/>
                <w:i w:val="false"/>
                <w:color w:val="000000"/>
                <w:sz w:val="20"/>
              </w:rPr>
              <w:t xml:space="preserve">
лер мен </w:t>
            </w:r>
            <w:r>
              <w:br/>
            </w:r>
            <w:r>
              <w:rPr>
                <w:rFonts w:ascii="Times New Roman"/>
                <w:b w:val="false"/>
                <w:i w:val="false"/>
                <w:color w:val="000000"/>
                <w:sz w:val="20"/>
              </w:rPr>
              <w:t xml:space="preserve">
мердігерлер- </w:t>
            </w:r>
            <w:r>
              <w:br/>
            </w:r>
            <w:r>
              <w:rPr>
                <w:rFonts w:ascii="Times New Roman"/>
                <w:b w:val="false"/>
                <w:i w:val="false"/>
                <w:color w:val="000000"/>
                <w:sz w:val="20"/>
              </w:rPr>
              <w:t xml:space="preserve">
дің есеп </w:t>
            </w:r>
            <w:r>
              <w:br/>
            </w:r>
            <w:r>
              <w:rPr>
                <w:rFonts w:ascii="Times New Roman"/>
                <w:b w:val="false"/>
                <w:i w:val="false"/>
                <w:color w:val="000000"/>
                <w:sz w:val="20"/>
              </w:rPr>
              <w:t xml:space="preserve">
шоттары </w:t>
            </w:r>
            <w:r>
              <w:br/>
            </w:r>
            <w:r>
              <w:rPr>
                <w:rFonts w:ascii="Times New Roman"/>
                <w:b w:val="false"/>
                <w:i w:val="false"/>
                <w:color w:val="000000"/>
                <w:sz w:val="20"/>
              </w:rPr>
              <w:t xml:space="preserve">
бойынша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4008259,00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3258357,98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213495,00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426990,00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w:t>
            </w:r>
            <w:r>
              <w:br/>
            </w:r>
            <w:r>
              <w:rPr>
                <w:rFonts w:ascii="Times New Roman"/>
                <w:b w:val="false"/>
                <w:i w:val="false"/>
                <w:color w:val="000000"/>
                <w:sz w:val="20"/>
              </w:rPr>
              <w:t xml:space="preserve">
аванстар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3094680,00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4094680,00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4094680,00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жалақы </w:t>
            </w:r>
            <w:r>
              <w:br/>
            </w:r>
            <w:r>
              <w:rPr>
                <w:rFonts w:ascii="Times New Roman"/>
                <w:b w:val="false"/>
                <w:i w:val="false"/>
                <w:color w:val="000000"/>
                <w:sz w:val="20"/>
              </w:rPr>
              <w:t xml:space="preserve">
бойынша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жинақтаушы </w:t>
            </w:r>
            <w:r>
              <w:br/>
            </w:r>
            <w:r>
              <w:rPr>
                <w:rFonts w:ascii="Times New Roman"/>
                <w:b w:val="false"/>
                <w:i w:val="false"/>
                <w:color w:val="000000"/>
                <w:sz w:val="20"/>
              </w:rPr>
              <w:t xml:space="preserve">
зейнетақы </w:t>
            </w:r>
            <w:r>
              <w:br/>
            </w:r>
            <w:r>
              <w:rPr>
                <w:rFonts w:ascii="Times New Roman"/>
                <w:b w:val="false"/>
                <w:i w:val="false"/>
                <w:color w:val="000000"/>
                <w:sz w:val="20"/>
              </w:rPr>
              <w:t xml:space="preserve">
қорына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w:t>
            </w:r>
            <w:r>
              <w:br/>
            </w:r>
            <w:r>
              <w:rPr>
                <w:rFonts w:ascii="Times New Roman"/>
                <w:b w:val="false"/>
                <w:i w:val="false"/>
                <w:color w:val="000000"/>
                <w:sz w:val="20"/>
              </w:rPr>
              <w:t xml:space="preserve">
әлеуметтік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қорына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салықтар </w:t>
            </w:r>
            <w:r>
              <w:br/>
            </w:r>
            <w:r>
              <w:rPr>
                <w:rFonts w:ascii="Times New Roman"/>
                <w:b w:val="false"/>
                <w:i w:val="false"/>
                <w:color w:val="000000"/>
                <w:sz w:val="20"/>
              </w:rPr>
              <w:t xml:space="preserve">
бойынша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сыйақыларды </w:t>
            </w:r>
            <w:r>
              <w:br/>
            </w:r>
            <w:r>
              <w:rPr>
                <w:rFonts w:ascii="Times New Roman"/>
                <w:b w:val="false"/>
                <w:i w:val="false"/>
                <w:color w:val="000000"/>
                <w:sz w:val="20"/>
              </w:rPr>
              <w:t xml:space="preserve">
төлеу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r>
              <w:br/>
            </w:r>
            <w:r>
              <w:rPr>
                <w:rFonts w:ascii="Times New Roman"/>
                <w:b w:val="false"/>
                <w:i w:val="false"/>
                <w:color w:val="000000"/>
                <w:sz w:val="20"/>
              </w:rPr>
              <w:t xml:space="preserve">
төлемдер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853980,00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213495,00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426990,00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w:t>
            </w:r>
            <w:r>
              <w:br/>
            </w:r>
            <w:r>
              <w:rPr>
                <w:rFonts w:ascii="Times New Roman"/>
                <w:b w:val="false"/>
                <w:i w:val="false"/>
                <w:color w:val="000000"/>
                <w:sz w:val="20"/>
              </w:rPr>
              <w:t xml:space="preserve">
қызметтің </w:t>
            </w:r>
            <w:r>
              <w:br/>
            </w:r>
            <w:r>
              <w:rPr>
                <w:rFonts w:ascii="Times New Roman"/>
                <w:b w:val="false"/>
                <w:i w:val="false"/>
                <w:color w:val="000000"/>
                <w:sz w:val="20"/>
              </w:rPr>
              <w:t xml:space="preserve">
нәтижесінде </w:t>
            </w:r>
            <w:r>
              <w:br/>
            </w:r>
            <w:r>
              <w:rPr>
                <w:rFonts w:ascii="Times New Roman"/>
                <w:b w:val="false"/>
                <w:i w:val="false"/>
                <w:color w:val="000000"/>
                <w:sz w:val="20"/>
              </w:rPr>
              <w:t xml:space="preserve">
ақшаның </w:t>
            </w:r>
            <w:r>
              <w:br/>
            </w:r>
            <w:r>
              <w:rPr>
                <w:rFonts w:ascii="Times New Roman"/>
                <w:b w:val="false"/>
                <w:i w:val="false"/>
                <w:color w:val="000000"/>
                <w:sz w:val="20"/>
              </w:rPr>
              <w:t xml:space="preserve">
көбеюі (+) </w:t>
            </w:r>
            <w:r>
              <w:br/>
            </w:r>
            <w:r>
              <w:rPr>
                <w:rFonts w:ascii="Times New Roman"/>
                <w:b w:val="false"/>
                <w:i w:val="false"/>
                <w:color w:val="000000"/>
                <w:sz w:val="20"/>
              </w:rPr>
              <w:t xml:space="preserve">
/мен азаюы </w:t>
            </w:r>
            <w:r>
              <w:br/>
            </w:r>
            <w:r>
              <w:rPr>
                <w:rFonts w:ascii="Times New Roman"/>
                <w:b w:val="false"/>
                <w:i w:val="false"/>
                <w:color w:val="000000"/>
                <w:sz w:val="20"/>
              </w:rPr>
              <w:t xml:space="preserve">
(-)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-2375076,95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-58,29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-2138005,50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3913349,00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 </w:t>
            </w:r>
            <w:r>
              <w:br/>
            </w:r>
            <w:r>
              <w:rPr>
                <w:rFonts w:ascii="Times New Roman"/>
                <w:b w:val="false"/>
                <w:i w:val="false"/>
                <w:color w:val="000000"/>
                <w:sz w:val="20"/>
              </w:rPr>
              <w:t xml:space="preserve">
лық қыз- </w:t>
            </w:r>
            <w:r>
              <w:br/>
            </w:r>
            <w:r>
              <w:rPr>
                <w:rFonts w:ascii="Times New Roman"/>
                <w:b w:val="false"/>
                <w:i w:val="false"/>
                <w:color w:val="000000"/>
                <w:sz w:val="20"/>
              </w:rPr>
              <w:t xml:space="preserve">
меттен </w:t>
            </w:r>
            <w:r>
              <w:br/>
            </w:r>
            <w:r>
              <w:rPr>
                <w:rFonts w:ascii="Times New Roman"/>
                <w:b w:val="false"/>
                <w:i w:val="false"/>
                <w:color w:val="000000"/>
                <w:sz w:val="20"/>
              </w:rPr>
              <w:t xml:space="preserve">
түскен ақша </w:t>
            </w:r>
            <w:r>
              <w:br/>
            </w:r>
            <w:r>
              <w:rPr>
                <w:rFonts w:ascii="Times New Roman"/>
                <w:b w:val="false"/>
                <w:i w:val="false"/>
                <w:color w:val="000000"/>
                <w:sz w:val="20"/>
              </w:rPr>
              <w:t xml:space="preserve">
қозғалысы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Ақшаның </w:t>
            </w:r>
            <w:r>
              <w:br/>
            </w:r>
            <w:r>
              <w:rPr>
                <w:rFonts w:ascii="Times New Roman"/>
                <w:b w:val="false"/>
                <w:i w:val="false"/>
                <w:color w:val="000000"/>
                <w:sz w:val="20"/>
              </w:rPr>
              <w:t xml:space="preserve">
түсуі: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w:t>
            </w:r>
            <w:r>
              <w:br/>
            </w:r>
            <w:r>
              <w:rPr>
                <w:rFonts w:ascii="Times New Roman"/>
                <w:b w:val="false"/>
                <w:i w:val="false"/>
                <w:color w:val="000000"/>
                <w:sz w:val="20"/>
              </w:rPr>
              <w:t xml:space="preserve">
емес актив- </w:t>
            </w:r>
            <w:r>
              <w:br/>
            </w:r>
            <w:r>
              <w:rPr>
                <w:rFonts w:ascii="Times New Roman"/>
                <w:b w:val="false"/>
                <w:i w:val="false"/>
                <w:color w:val="000000"/>
                <w:sz w:val="20"/>
              </w:rPr>
              <w:t xml:space="preserve">
тердің </w:t>
            </w:r>
            <w:r>
              <w:br/>
            </w:r>
            <w:r>
              <w:rPr>
                <w:rFonts w:ascii="Times New Roman"/>
                <w:b w:val="false"/>
                <w:i w:val="false"/>
                <w:color w:val="000000"/>
                <w:sz w:val="20"/>
              </w:rPr>
              <w:t xml:space="preserve">
шығуынан </w:t>
            </w:r>
            <w:r>
              <w:br/>
            </w:r>
            <w:r>
              <w:rPr>
                <w:rFonts w:ascii="Times New Roman"/>
                <w:b w:val="false"/>
                <w:i w:val="false"/>
                <w:color w:val="000000"/>
                <w:sz w:val="20"/>
              </w:rPr>
              <w:t xml:space="preserve">
түскен кіріс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құралдардың </w:t>
            </w:r>
            <w:r>
              <w:br/>
            </w:r>
            <w:r>
              <w:rPr>
                <w:rFonts w:ascii="Times New Roman"/>
                <w:b w:val="false"/>
                <w:i w:val="false"/>
                <w:color w:val="000000"/>
                <w:sz w:val="20"/>
              </w:rPr>
              <w:t xml:space="preserve">
шығуынан </w:t>
            </w:r>
            <w:r>
              <w:br/>
            </w:r>
            <w:r>
              <w:rPr>
                <w:rFonts w:ascii="Times New Roman"/>
                <w:b w:val="false"/>
                <w:i w:val="false"/>
                <w:color w:val="000000"/>
                <w:sz w:val="20"/>
              </w:rPr>
              <w:t xml:space="preserve">
түскен кіріс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ұзақ </w:t>
            </w:r>
            <w:r>
              <w:br/>
            </w:r>
            <w:r>
              <w:rPr>
                <w:rFonts w:ascii="Times New Roman"/>
                <w:b w:val="false"/>
                <w:i w:val="false"/>
                <w:color w:val="000000"/>
                <w:sz w:val="20"/>
              </w:rPr>
              <w:t xml:space="preserve">
мерзімді </w:t>
            </w:r>
            <w:r>
              <w:br/>
            </w:r>
            <w:r>
              <w:rPr>
                <w:rFonts w:ascii="Times New Roman"/>
                <w:b w:val="false"/>
                <w:i w:val="false"/>
                <w:color w:val="000000"/>
                <w:sz w:val="20"/>
              </w:rPr>
              <w:t xml:space="preserve">
активтердің </w:t>
            </w:r>
            <w:r>
              <w:br/>
            </w:r>
            <w:r>
              <w:rPr>
                <w:rFonts w:ascii="Times New Roman"/>
                <w:b w:val="false"/>
                <w:i w:val="false"/>
                <w:color w:val="000000"/>
                <w:sz w:val="20"/>
              </w:rPr>
              <w:t xml:space="preserve">
шығуынан </w:t>
            </w:r>
            <w:r>
              <w:br/>
            </w:r>
            <w:r>
              <w:rPr>
                <w:rFonts w:ascii="Times New Roman"/>
                <w:b w:val="false"/>
                <w:i w:val="false"/>
                <w:color w:val="000000"/>
                <w:sz w:val="20"/>
              </w:rPr>
              <w:t xml:space="preserve">
түскен </w:t>
            </w:r>
            <w:r>
              <w:br/>
            </w:r>
            <w:r>
              <w:rPr>
                <w:rFonts w:ascii="Times New Roman"/>
                <w:b w:val="false"/>
                <w:i w:val="false"/>
                <w:color w:val="000000"/>
                <w:sz w:val="20"/>
              </w:rPr>
              <w:t xml:space="preserve">
кіріс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инвестиция-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шығуынан </w:t>
            </w:r>
            <w:r>
              <w:br/>
            </w:r>
            <w:r>
              <w:rPr>
                <w:rFonts w:ascii="Times New Roman"/>
                <w:b w:val="false"/>
                <w:i w:val="false"/>
                <w:color w:val="000000"/>
                <w:sz w:val="20"/>
              </w:rPr>
              <w:t xml:space="preserve">
түскен кіріс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заңды </w:t>
            </w:r>
            <w:r>
              <w:br/>
            </w:r>
            <w:r>
              <w:rPr>
                <w:rFonts w:ascii="Times New Roman"/>
                <w:b w:val="false"/>
                <w:i w:val="false"/>
                <w:color w:val="000000"/>
                <w:sz w:val="20"/>
              </w:rPr>
              <w:t xml:space="preserve">
тұлғалар </w:t>
            </w:r>
            <w:r>
              <w:br/>
            </w:r>
            <w:r>
              <w:rPr>
                <w:rFonts w:ascii="Times New Roman"/>
                <w:b w:val="false"/>
                <w:i w:val="false"/>
                <w:color w:val="000000"/>
                <w:sz w:val="20"/>
              </w:rPr>
              <w:t xml:space="preserve">
ұсынған </w:t>
            </w:r>
            <w:r>
              <w:br/>
            </w:r>
            <w:r>
              <w:rPr>
                <w:rFonts w:ascii="Times New Roman"/>
                <w:b w:val="false"/>
                <w:i w:val="false"/>
                <w:color w:val="000000"/>
                <w:sz w:val="20"/>
              </w:rPr>
              <w:t xml:space="preserve">
қарыздарды </w:t>
            </w:r>
            <w:r>
              <w:br/>
            </w:r>
            <w:r>
              <w:rPr>
                <w:rFonts w:ascii="Times New Roman"/>
                <w:b w:val="false"/>
                <w:i w:val="false"/>
                <w:color w:val="000000"/>
                <w:sz w:val="20"/>
              </w:rPr>
              <w:t xml:space="preserve">
алудан </w:t>
            </w:r>
            <w:r>
              <w:br/>
            </w:r>
            <w:r>
              <w:rPr>
                <w:rFonts w:ascii="Times New Roman"/>
                <w:b w:val="false"/>
                <w:i w:val="false"/>
                <w:color w:val="000000"/>
                <w:sz w:val="20"/>
              </w:rPr>
              <w:t xml:space="preserve">
түскен кіріс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r>
              <w:br/>
            </w:r>
            <w:r>
              <w:rPr>
                <w:rFonts w:ascii="Times New Roman"/>
                <w:b w:val="false"/>
                <w:i w:val="false"/>
                <w:color w:val="000000"/>
                <w:sz w:val="20"/>
              </w:rPr>
              <w:t xml:space="preserve">
түсімдер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Ақшаның </w:t>
            </w:r>
            <w:r>
              <w:br/>
            </w:r>
            <w:r>
              <w:rPr>
                <w:rFonts w:ascii="Times New Roman"/>
                <w:b w:val="false"/>
                <w:i w:val="false"/>
                <w:color w:val="000000"/>
                <w:sz w:val="20"/>
              </w:rPr>
              <w:t xml:space="preserve">
шығуы: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w:t>
            </w:r>
            <w:r>
              <w:br/>
            </w:r>
            <w:r>
              <w:rPr>
                <w:rFonts w:ascii="Times New Roman"/>
                <w:b w:val="false"/>
                <w:i w:val="false"/>
                <w:color w:val="000000"/>
                <w:sz w:val="20"/>
              </w:rPr>
              <w:t xml:space="preserve">
емес </w:t>
            </w:r>
            <w:r>
              <w:br/>
            </w:r>
            <w:r>
              <w:rPr>
                <w:rFonts w:ascii="Times New Roman"/>
                <w:b w:val="false"/>
                <w:i w:val="false"/>
                <w:color w:val="000000"/>
                <w:sz w:val="20"/>
              </w:rPr>
              <w:t xml:space="preserve">
активтерді </w:t>
            </w:r>
            <w:r>
              <w:br/>
            </w:r>
            <w:r>
              <w:rPr>
                <w:rFonts w:ascii="Times New Roman"/>
                <w:b w:val="false"/>
                <w:i w:val="false"/>
                <w:color w:val="000000"/>
                <w:sz w:val="20"/>
              </w:rPr>
              <w:t xml:space="preserve">
сатып алу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құралдарды </w:t>
            </w:r>
            <w:r>
              <w:br/>
            </w:r>
            <w:r>
              <w:rPr>
                <w:rFonts w:ascii="Times New Roman"/>
                <w:b w:val="false"/>
                <w:i w:val="false"/>
                <w:color w:val="000000"/>
                <w:sz w:val="20"/>
              </w:rPr>
              <w:t xml:space="preserve">
сатып алу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ұзақ </w:t>
            </w:r>
            <w:r>
              <w:br/>
            </w:r>
            <w:r>
              <w:rPr>
                <w:rFonts w:ascii="Times New Roman"/>
                <w:b w:val="false"/>
                <w:i w:val="false"/>
                <w:color w:val="000000"/>
                <w:sz w:val="20"/>
              </w:rPr>
              <w:t xml:space="preserve">
мерзімді </w:t>
            </w:r>
            <w:r>
              <w:br/>
            </w:r>
            <w:r>
              <w:rPr>
                <w:rFonts w:ascii="Times New Roman"/>
                <w:b w:val="false"/>
                <w:i w:val="false"/>
                <w:color w:val="000000"/>
                <w:sz w:val="20"/>
              </w:rPr>
              <w:t xml:space="preserve">
активтерді </w:t>
            </w:r>
            <w:r>
              <w:br/>
            </w:r>
            <w:r>
              <w:rPr>
                <w:rFonts w:ascii="Times New Roman"/>
                <w:b w:val="false"/>
                <w:i w:val="false"/>
                <w:color w:val="000000"/>
                <w:sz w:val="20"/>
              </w:rPr>
              <w:t xml:space="preserve">
сатып алу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инвестиция- </w:t>
            </w:r>
            <w:r>
              <w:br/>
            </w:r>
            <w:r>
              <w:rPr>
                <w:rFonts w:ascii="Times New Roman"/>
                <w:b w:val="false"/>
                <w:i w:val="false"/>
                <w:color w:val="000000"/>
                <w:sz w:val="20"/>
              </w:rPr>
              <w:t xml:space="preserve">
ларды сатып </w:t>
            </w:r>
            <w:r>
              <w:br/>
            </w:r>
            <w:r>
              <w:rPr>
                <w:rFonts w:ascii="Times New Roman"/>
                <w:b w:val="false"/>
                <w:i w:val="false"/>
                <w:color w:val="000000"/>
                <w:sz w:val="20"/>
              </w:rPr>
              <w:t xml:space="preserve">
алу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заңды </w:t>
            </w:r>
            <w:r>
              <w:br/>
            </w:r>
            <w:r>
              <w:rPr>
                <w:rFonts w:ascii="Times New Roman"/>
                <w:b w:val="false"/>
                <w:i w:val="false"/>
                <w:color w:val="000000"/>
                <w:sz w:val="20"/>
              </w:rPr>
              <w:t xml:space="preserve">
тұлғаларға </w:t>
            </w:r>
            <w:r>
              <w:br/>
            </w:r>
            <w:r>
              <w:rPr>
                <w:rFonts w:ascii="Times New Roman"/>
                <w:b w:val="false"/>
                <w:i w:val="false"/>
                <w:color w:val="000000"/>
                <w:sz w:val="20"/>
              </w:rPr>
              <w:t xml:space="preserve">
қарыздар </w:t>
            </w:r>
            <w:r>
              <w:br/>
            </w:r>
            <w:r>
              <w:rPr>
                <w:rFonts w:ascii="Times New Roman"/>
                <w:b w:val="false"/>
                <w:i w:val="false"/>
                <w:color w:val="000000"/>
                <w:sz w:val="20"/>
              </w:rPr>
              <w:t xml:space="preserve">
беру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r>
              <w:br/>
            </w:r>
            <w:r>
              <w:rPr>
                <w:rFonts w:ascii="Times New Roman"/>
                <w:b w:val="false"/>
                <w:i w:val="false"/>
                <w:color w:val="000000"/>
                <w:sz w:val="20"/>
              </w:rPr>
              <w:t xml:space="preserve">
төлемдер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 </w:t>
            </w:r>
            <w:r>
              <w:br/>
            </w:r>
            <w:r>
              <w:rPr>
                <w:rFonts w:ascii="Times New Roman"/>
                <w:b w:val="false"/>
                <w:i w:val="false"/>
                <w:color w:val="000000"/>
                <w:sz w:val="20"/>
              </w:rPr>
              <w:t xml:space="preserve">
лық қызмет- </w:t>
            </w:r>
            <w:r>
              <w:br/>
            </w:r>
            <w:r>
              <w:rPr>
                <w:rFonts w:ascii="Times New Roman"/>
                <w:b w:val="false"/>
                <w:i w:val="false"/>
                <w:color w:val="000000"/>
                <w:sz w:val="20"/>
              </w:rPr>
              <w:t xml:space="preserve">
тің нәтиже- </w:t>
            </w:r>
            <w:r>
              <w:br/>
            </w:r>
            <w:r>
              <w:rPr>
                <w:rFonts w:ascii="Times New Roman"/>
                <w:b w:val="false"/>
                <w:i w:val="false"/>
                <w:color w:val="000000"/>
                <w:sz w:val="20"/>
              </w:rPr>
              <w:t xml:space="preserve">
сінде ақшаның </w:t>
            </w:r>
            <w:r>
              <w:br/>
            </w:r>
            <w:r>
              <w:rPr>
                <w:rFonts w:ascii="Times New Roman"/>
                <w:b w:val="false"/>
                <w:i w:val="false"/>
                <w:color w:val="000000"/>
                <w:sz w:val="20"/>
              </w:rPr>
              <w:t xml:space="preserve">
көбеюі (+) </w:t>
            </w:r>
            <w:r>
              <w:br/>
            </w:r>
            <w:r>
              <w:rPr>
                <w:rFonts w:ascii="Times New Roman"/>
                <w:b w:val="false"/>
                <w:i w:val="false"/>
                <w:color w:val="000000"/>
                <w:sz w:val="20"/>
              </w:rPr>
              <w:t xml:space="preserve">
/мен азаюы </w:t>
            </w:r>
            <w:r>
              <w:br/>
            </w:r>
            <w:r>
              <w:rPr>
                <w:rFonts w:ascii="Times New Roman"/>
                <w:b w:val="false"/>
                <w:i w:val="false"/>
                <w:color w:val="000000"/>
                <w:sz w:val="20"/>
              </w:rPr>
              <w:t xml:space="preserve">
(-)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қызметтен </w:t>
            </w:r>
            <w:r>
              <w:br/>
            </w:r>
            <w:r>
              <w:rPr>
                <w:rFonts w:ascii="Times New Roman"/>
                <w:b w:val="false"/>
                <w:i w:val="false"/>
                <w:color w:val="000000"/>
                <w:sz w:val="20"/>
              </w:rPr>
              <w:t xml:space="preserve">
түскен ақша </w:t>
            </w:r>
            <w:r>
              <w:br/>
            </w:r>
            <w:r>
              <w:rPr>
                <w:rFonts w:ascii="Times New Roman"/>
                <w:b w:val="false"/>
                <w:i w:val="false"/>
                <w:color w:val="000000"/>
                <w:sz w:val="20"/>
              </w:rPr>
              <w:t xml:space="preserve">
қаражатының </w:t>
            </w:r>
            <w:r>
              <w:br/>
            </w:r>
            <w:r>
              <w:rPr>
                <w:rFonts w:ascii="Times New Roman"/>
                <w:b w:val="false"/>
                <w:i w:val="false"/>
                <w:color w:val="000000"/>
                <w:sz w:val="20"/>
              </w:rPr>
              <w:t xml:space="preserve">
қозғалысы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Ақшаның </w:t>
            </w:r>
            <w:r>
              <w:br/>
            </w:r>
            <w:r>
              <w:rPr>
                <w:rFonts w:ascii="Times New Roman"/>
                <w:b w:val="false"/>
                <w:i w:val="false"/>
                <w:color w:val="000000"/>
                <w:sz w:val="20"/>
              </w:rPr>
              <w:t xml:space="preserve">
түсуі: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6208382,00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6208382,00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4094680,00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 </w:t>
            </w:r>
            <w:r>
              <w:br/>
            </w:r>
            <w:r>
              <w:rPr>
                <w:rFonts w:ascii="Times New Roman"/>
                <w:b w:val="false"/>
                <w:i w:val="false"/>
                <w:color w:val="000000"/>
                <w:sz w:val="20"/>
              </w:rPr>
              <w:t xml:space="preserve">
мен басқа </w:t>
            </w:r>
            <w:r>
              <w:br/>
            </w:r>
            <w:r>
              <w:rPr>
                <w:rFonts w:ascii="Times New Roman"/>
                <w:b w:val="false"/>
                <w:i w:val="false"/>
                <w:color w:val="000000"/>
                <w:sz w:val="20"/>
              </w:rPr>
              <w:t xml:space="preserve">
бағалы </w:t>
            </w:r>
            <w:r>
              <w:br/>
            </w:r>
            <w:r>
              <w:rPr>
                <w:rFonts w:ascii="Times New Roman"/>
                <w:b w:val="false"/>
                <w:i w:val="false"/>
                <w:color w:val="000000"/>
                <w:sz w:val="20"/>
              </w:rPr>
              <w:t xml:space="preserve">
қағаздарды </w:t>
            </w:r>
            <w:r>
              <w:br/>
            </w:r>
            <w:r>
              <w:rPr>
                <w:rFonts w:ascii="Times New Roman"/>
                <w:b w:val="false"/>
                <w:i w:val="false"/>
                <w:color w:val="000000"/>
                <w:sz w:val="20"/>
              </w:rPr>
              <w:t xml:space="preserve">
шығарудан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банктен </w:t>
            </w:r>
            <w:r>
              <w:br/>
            </w:r>
            <w:r>
              <w:rPr>
                <w:rFonts w:ascii="Times New Roman"/>
                <w:b w:val="false"/>
                <w:i w:val="false"/>
                <w:color w:val="000000"/>
                <w:sz w:val="20"/>
              </w:rPr>
              <w:t xml:space="preserve">
қарыздар </w:t>
            </w:r>
            <w:r>
              <w:br/>
            </w:r>
            <w:r>
              <w:rPr>
                <w:rFonts w:ascii="Times New Roman"/>
                <w:b w:val="false"/>
                <w:i w:val="false"/>
                <w:color w:val="000000"/>
                <w:sz w:val="20"/>
              </w:rPr>
              <w:t xml:space="preserve">
алудан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r>
              <w:br/>
            </w:r>
            <w:r>
              <w:rPr>
                <w:rFonts w:ascii="Times New Roman"/>
                <w:b w:val="false"/>
                <w:i w:val="false"/>
                <w:color w:val="000000"/>
                <w:sz w:val="20"/>
              </w:rPr>
              <w:t xml:space="preserve">
түсімдерден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6208382,00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6208382,00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4094680,00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Ақшаның </w:t>
            </w:r>
            <w:r>
              <w:br/>
            </w:r>
            <w:r>
              <w:rPr>
                <w:rFonts w:ascii="Times New Roman"/>
                <w:b w:val="false"/>
                <w:i w:val="false"/>
                <w:color w:val="000000"/>
                <w:sz w:val="20"/>
              </w:rPr>
              <w:t xml:space="preserve">
шығуы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5419000,00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6208382,00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қарыздарын </w:t>
            </w:r>
            <w:r>
              <w:br/>
            </w:r>
            <w:r>
              <w:rPr>
                <w:rFonts w:ascii="Times New Roman"/>
                <w:b w:val="false"/>
                <w:i w:val="false"/>
                <w:color w:val="000000"/>
                <w:sz w:val="20"/>
              </w:rPr>
              <w:t xml:space="preserve">
өтеу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акцияла- </w:t>
            </w:r>
            <w:r>
              <w:br/>
            </w:r>
            <w:r>
              <w:rPr>
                <w:rFonts w:ascii="Times New Roman"/>
                <w:b w:val="false"/>
                <w:i w:val="false"/>
                <w:color w:val="000000"/>
                <w:sz w:val="20"/>
              </w:rPr>
              <w:t xml:space="preserve">
рын сатып </w:t>
            </w:r>
            <w:r>
              <w:br/>
            </w:r>
            <w:r>
              <w:rPr>
                <w:rFonts w:ascii="Times New Roman"/>
                <w:b w:val="false"/>
                <w:i w:val="false"/>
                <w:color w:val="000000"/>
                <w:sz w:val="20"/>
              </w:rPr>
              <w:t xml:space="preserve">
алу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 </w:t>
            </w:r>
            <w:r>
              <w:br/>
            </w:r>
            <w:r>
              <w:rPr>
                <w:rFonts w:ascii="Times New Roman"/>
                <w:b w:val="false"/>
                <w:i w:val="false"/>
                <w:color w:val="000000"/>
                <w:sz w:val="20"/>
              </w:rPr>
              <w:t xml:space="preserve">
терді төлеу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r>
              <w:br/>
            </w:r>
            <w:r>
              <w:rPr>
                <w:rFonts w:ascii="Times New Roman"/>
                <w:b w:val="false"/>
                <w:i w:val="false"/>
                <w:color w:val="000000"/>
                <w:sz w:val="20"/>
              </w:rPr>
              <w:t xml:space="preserve">
төлемдер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5419000,00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6208382,00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қызметтің </w:t>
            </w:r>
            <w:r>
              <w:br/>
            </w:r>
            <w:r>
              <w:rPr>
                <w:rFonts w:ascii="Times New Roman"/>
                <w:b w:val="false"/>
                <w:i w:val="false"/>
                <w:color w:val="000000"/>
                <w:sz w:val="20"/>
              </w:rPr>
              <w:t xml:space="preserve">
нәтижесінде </w:t>
            </w:r>
            <w:r>
              <w:br/>
            </w:r>
            <w:r>
              <w:rPr>
                <w:rFonts w:ascii="Times New Roman"/>
                <w:b w:val="false"/>
                <w:i w:val="false"/>
                <w:color w:val="000000"/>
                <w:sz w:val="20"/>
              </w:rPr>
              <w:t xml:space="preserve">
ақшаның </w:t>
            </w:r>
            <w:r>
              <w:br/>
            </w:r>
            <w:r>
              <w:rPr>
                <w:rFonts w:ascii="Times New Roman"/>
                <w:b w:val="false"/>
                <w:i w:val="false"/>
                <w:color w:val="000000"/>
                <w:sz w:val="20"/>
              </w:rPr>
              <w:t xml:space="preserve">
көбеюі (+) </w:t>
            </w:r>
            <w:r>
              <w:br/>
            </w:r>
            <w:r>
              <w:rPr>
                <w:rFonts w:ascii="Times New Roman"/>
                <w:b w:val="false"/>
                <w:i w:val="false"/>
                <w:color w:val="000000"/>
                <w:sz w:val="20"/>
              </w:rPr>
              <w:t xml:space="preserve">
/мен азаюы </w:t>
            </w:r>
            <w:r>
              <w:br/>
            </w:r>
            <w:r>
              <w:rPr>
                <w:rFonts w:ascii="Times New Roman"/>
                <w:b w:val="false"/>
                <w:i w:val="false"/>
                <w:color w:val="000000"/>
                <w:sz w:val="20"/>
              </w:rPr>
              <w:t xml:space="preserve">
(-)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789382,00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4094680,00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r>
              <w:br/>
            </w:r>
            <w:r>
              <w:rPr>
                <w:rFonts w:ascii="Times New Roman"/>
                <w:b w:val="false"/>
                <w:i w:val="false"/>
                <w:color w:val="000000"/>
                <w:sz w:val="20"/>
              </w:rPr>
              <w:t xml:space="preserve">
Ақшаның </w:t>
            </w:r>
            <w:r>
              <w:br/>
            </w:r>
            <w:r>
              <w:rPr>
                <w:rFonts w:ascii="Times New Roman"/>
                <w:b w:val="false"/>
                <w:i w:val="false"/>
                <w:color w:val="000000"/>
                <w:sz w:val="20"/>
              </w:rPr>
              <w:t xml:space="preserve">
көбеюі (+) </w:t>
            </w:r>
            <w:r>
              <w:br/>
            </w:r>
            <w:r>
              <w:rPr>
                <w:rFonts w:ascii="Times New Roman"/>
                <w:b w:val="false"/>
                <w:i w:val="false"/>
                <w:color w:val="000000"/>
                <w:sz w:val="20"/>
              </w:rPr>
              <w:t xml:space="preserve">
/мен азаюы </w:t>
            </w:r>
            <w:r>
              <w:br/>
            </w:r>
            <w:r>
              <w:rPr>
                <w:rFonts w:ascii="Times New Roman"/>
                <w:b w:val="false"/>
                <w:i w:val="false"/>
                <w:color w:val="000000"/>
                <w:sz w:val="20"/>
              </w:rPr>
              <w:t xml:space="preserve">
(-)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-1585694,95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-58,29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1956674,50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3913349,00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Кезеңнің </w:t>
            </w:r>
            <w:r>
              <w:br/>
            </w:r>
            <w:r>
              <w:rPr>
                <w:rFonts w:ascii="Times New Roman"/>
                <w:b w:val="false"/>
                <w:i w:val="false"/>
                <w:color w:val="000000"/>
                <w:sz w:val="20"/>
              </w:rPr>
              <w:t xml:space="preserve">
басындағы </w:t>
            </w:r>
            <w:r>
              <w:br/>
            </w:r>
            <w:r>
              <w:rPr>
                <w:rFonts w:ascii="Times New Roman"/>
                <w:b w:val="false"/>
                <w:i w:val="false"/>
                <w:color w:val="000000"/>
                <w:sz w:val="20"/>
              </w:rPr>
              <w:t xml:space="preserve">
ақша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1585843,40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148,05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89,76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89,76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Кезеңнің </w:t>
            </w:r>
            <w:r>
              <w:br/>
            </w:r>
            <w:r>
              <w:rPr>
                <w:rFonts w:ascii="Times New Roman"/>
                <w:b w:val="false"/>
                <w:i w:val="false"/>
                <w:color w:val="000000"/>
                <w:sz w:val="20"/>
              </w:rPr>
              <w:t xml:space="preserve">
сонындағы </w:t>
            </w:r>
            <w:r>
              <w:br/>
            </w:r>
            <w:r>
              <w:rPr>
                <w:rFonts w:ascii="Times New Roman"/>
                <w:b w:val="false"/>
                <w:i w:val="false"/>
                <w:color w:val="000000"/>
                <w:sz w:val="20"/>
              </w:rPr>
              <w:t xml:space="preserve">
ақша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148,45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89,76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1956764,26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3913438,76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2633"/>
        <w:gridCol w:w="2713"/>
        <w:gridCol w:w="2113"/>
        <w:gridCol w:w="1773"/>
      </w:tblGrid>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(болжам) </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2004 </w:t>
            </w:r>
            <w:r>
              <w:br/>
            </w:r>
            <w:r>
              <w:rPr>
                <w:rFonts w:ascii="Times New Roman"/>
                <w:b w:val="false"/>
                <w:i w:val="false"/>
                <w:color w:val="000000"/>
                <w:sz w:val="20"/>
              </w:rPr>
              <w:t xml:space="preserve">
ж-ға </w:t>
            </w:r>
            <w:r>
              <w:br/>
            </w:r>
            <w:r>
              <w:rPr>
                <w:rFonts w:ascii="Times New Roman"/>
                <w:b w:val="false"/>
                <w:i w:val="false"/>
                <w:color w:val="000000"/>
                <w:sz w:val="20"/>
              </w:rPr>
              <w:t xml:space="preserve">
%-бен </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2005 </w:t>
            </w:r>
            <w:r>
              <w:br/>
            </w:r>
            <w:r>
              <w:rPr>
                <w:rFonts w:ascii="Times New Roman"/>
                <w:b w:val="false"/>
                <w:i w:val="false"/>
                <w:color w:val="000000"/>
                <w:sz w:val="20"/>
              </w:rPr>
              <w:t xml:space="preserve">
ж-ға </w:t>
            </w:r>
            <w:r>
              <w:br/>
            </w:r>
            <w:r>
              <w:rPr>
                <w:rFonts w:ascii="Times New Roman"/>
                <w:b w:val="false"/>
                <w:i w:val="false"/>
                <w:color w:val="000000"/>
                <w:sz w:val="20"/>
              </w:rPr>
              <w:t xml:space="preserve">
%-бен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ай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6510508,50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7353012,98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155,52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118,06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3620023,50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6499032,98 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2890485,00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853980,00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3941541,98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7353037,98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3941541,98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3258357,98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640485,00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3853980,00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2568966,52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233,16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42,89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6208382,00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6208382,00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6208382,00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6208382,00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1552095,50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6208382,00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1552095,50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6208382,00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4656286,50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7225253,02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233,16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42,89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89,76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89,76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164,94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60,63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7225342,78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64,76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60,63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72,15 </w:t>
            </w:r>
          </w:p>
        </w:tc>
      </w:tr>
    </w:tbl>
    <w:p>
      <w:pPr>
        <w:spacing w:after="0"/>
        <w:ind w:left="0"/>
        <w:jc w:val="both"/>
      </w:pPr>
      <w:r>
        <w:rPr>
          <w:rFonts w:ascii="Times New Roman"/>
          <w:b w:val="false"/>
          <w:i w:val="false"/>
          <w:color w:val="000000"/>
          <w:sz w:val="28"/>
        </w:rPr>
        <w:t xml:space="preserve">                            "Азық-түлік келісім-шарт корпорациясы" </w:t>
      </w:r>
      <w:r>
        <w:br/>
      </w:r>
      <w:r>
        <w:rPr>
          <w:rFonts w:ascii="Times New Roman"/>
          <w:b w:val="false"/>
          <w:i w:val="false"/>
          <w:color w:val="000000"/>
          <w:sz w:val="28"/>
        </w:rPr>
        <w:t xml:space="preserve">
                                акционерлік қоғамын дамытудың </w:t>
      </w:r>
      <w:r>
        <w:br/>
      </w:r>
      <w:r>
        <w:rPr>
          <w:rFonts w:ascii="Times New Roman"/>
          <w:b w:val="false"/>
          <w:i w:val="false"/>
          <w:color w:val="000000"/>
          <w:sz w:val="28"/>
        </w:rPr>
        <w:t xml:space="preserve">
                                 2006-2008 жылдарға арналған </w:t>
      </w:r>
      <w:r>
        <w:br/>
      </w:r>
      <w:r>
        <w:rPr>
          <w:rFonts w:ascii="Times New Roman"/>
          <w:b w:val="false"/>
          <w:i w:val="false"/>
          <w:color w:val="000000"/>
          <w:sz w:val="28"/>
        </w:rPr>
        <w:t xml:space="preserve">
                                      жоспарына 7 қосымша </w:t>
      </w:r>
    </w:p>
    <w:p>
      <w:pPr>
        <w:spacing w:after="0"/>
        <w:ind w:left="0"/>
        <w:jc w:val="both"/>
      </w:pPr>
      <w:r>
        <w:rPr>
          <w:rFonts w:ascii="Times New Roman"/>
          <w:b/>
          <w:i w:val="false"/>
          <w:color w:val="000000"/>
          <w:sz w:val="28"/>
        </w:rPr>
        <w:t xml:space="preserve">         2006 жылға арналған шығыстар болжамы </w:t>
      </w:r>
      <w:r>
        <w:br/>
      </w:r>
      <w:r>
        <w:rPr>
          <w:rFonts w:ascii="Times New Roman"/>
          <w:b w:val="false"/>
          <w:i w:val="false"/>
          <w:color w:val="000000"/>
          <w:sz w:val="28"/>
        </w:rPr>
        <w:t>
</w:t>
      </w:r>
      <w:r>
        <w:rPr>
          <w:rFonts w:ascii="Times New Roman"/>
          <w:b/>
          <w:i w:val="false"/>
          <w:color w:val="000000"/>
          <w:sz w:val="28"/>
        </w:rPr>
        <w:t xml:space="preserve">                  (өз қызметі бойынша) </w:t>
      </w:r>
      <w:r>
        <w:br/>
      </w:r>
      <w:r>
        <w:rPr>
          <w:rFonts w:ascii="Times New Roman"/>
          <w:b w:val="false"/>
          <w:i w:val="false"/>
          <w:color w:val="000000"/>
          <w:sz w:val="28"/>
        </w:rPr>
        <w:t>
</w:t>
      </w:r>
      <w:r>
        <w:rPr>
          <w:rFonts w:ascii="Times New Roman"/>
          <w:b w:val="false"/>
          <w:i/>
          <w:color w:val="000000"/>
          <w:sz w:val="28"/>
        </w:rPr>
        <w:t xml:space="preserve"> "Азық-түлік келісім-шарт корпорациясы" акционерлік қоғамы </w:t>
      </w:r>
      <w:r>
        <w:br/>
      </w:r>
      <w:r>
        <w:rPr>
          <w:rFonts w:ascii="Times New Roman"/>
          <w:b w:val="false"/>
          <w:i w:val="false"/>
          <w:color w:val="000000"/>
          <w:sz w:val="28"/>
        </w:rPr>
        <w:t xml:space="preserve">
                                                       4 нысан </w:t>
      </w:r>
      <w:r>
        <w:br/>
      </w: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2093"/>
        <w:gridCol w:w="2193"/>
        <w:gridCol w:w="2113"/>
        <w:gridCol w:w="2393"/>
        <w:gridCol w:w="2193"/>
      </w:tblGrid>
      <w:tr>
        <w:trPr>
          <w:trHeight w:val="75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w:t>
            </w:r>
            <w:r>
              <w:br/>
            </w:r>
            <w:r>
              <w:rPr>
                <w:rFonts w:ascii="Times New Roman"/>
                <w:b w:val="false"/>
                <w:i w:val="false"/>
                <w:color w:val="000000"/>
                <w:sz w:val="20"/>
              </w:rPr>
              <w:t xml:space="preserve">
тер атауы </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есеп </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бағалау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(болжам) </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тоқсан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жарты </w:t>
            </w:r>
            <w:r>
              <w:br/>
            </w:r>
            <w:r>
              <w:rPr>
                <w:rFonts w:ascii="Times New Roman"/>
                <w:b w:val="false"/>
                <w:i w:val="false"/>
                <w:color w:val="000000"/>
                <w:sz w:val="20"/>
              </w:rPr>
              <w:t xml:space="preserve">
жылдық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w:t>
            </w:r>
            <w:r>
              <w:br/>
            </w:r>
            <w:r>
              <w:rPr>
                <w:rFonts w:ascii="Times New Roman"/>
                <w:b w:val="false"/>
                <w:i w:val="false"/>
                <w:color w:val="000000"/>
                <w:sz w:val="20"/>
              </w:rPr>
              <w:t xml:space="preserve">
барлығы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3352870,20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4131437,52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1540182,69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2776243,50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және </w:t>
            </w:r>
            <w:r>
              <w:br/>
            </w:r>
            <w:r>
              <w:rPr>
                <w:rFonts w:ascii="Times New Roman"/>
                <w:b w:val="false"/>
                <w:i w:val="false"/>
                <w:color w:val="000000"/>
                <w:sz w:val="20"/>
              </w:rPr>
              <w:t xml:space="preserve">
әкімшілік </w:t>
            </w:r>
            <w:r>
              <w:br/>
            </w:r>
            <w:r>
              <w:rPr>
                <w:rFonts w:ascii="Times New Roman"/>
                <w:b w:val="false"/>
                <w:i w:val="false"/>
                <w:color w:val="000000"/>
                <w:sz w:val="20"/>
              </w:rPr>
              <w:t xml:space="preserve">
шығыстар, </w:t>
            </w:r>
            <w:r>
              <w:br/>
            </w:r>
            <w:r>
              <w:rPr>
                <w:rFonts w:ascii="Times New Roman"/>
                <w:b w:val="false"/>
                <w:i w:val="false"/>
                <w:color w:val="000000"/>
                <w:sz w:val="20"/>
              </w:rPr>
              <w:t xml:space="preserve">
барлығы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520964,10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762579,89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242673,17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451224,46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 </w:t>
            </w:r>
            <w:r>
              <w:br/>
            </w:r>
            <w:r>
              <w:rPr>
                <w:rFonts w:ascii="Times New Roman"/>
                <w:b w:val="false"/>
                <w:i w:val="false"/>
                <w:color w:val="000000"/>
                <w:sz w:val="20"/>
              </w:rPr>
              <w:t xml:space="preserve">
алдар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w:t>
            </w:r>
            <w:r>
              <w:br/>
            </w:r>
            <w:r>
              <w:rPr>
                <w:rFonts w:ascii="Times New Roman"/>
                <w:b w:val="false"/>
                <w:i w:val="false"/>
                <w:color w:val="000000"/>
                <w:sz w:val="20"/>
              </w:rPr>
              <w:t xml:space="preserve">
керлерге </w:t>
            </w:r>
            <w:r>
              <w:br/>
            </w:r>
            <w:r>
              <w:rPr>
                <w:rFonts w:ascii="Times New Roman"/>
                <w:b w:val="false"/>
                <w:i w:val="false"/>
                <w:color w:val="000000"/>
                <w:sz w:val="20"/>
              </w:rPr>
              <w:t xml:space="preserve">
еңбекақы </w:t>
            </w:r>
            <w:r>
              <w:br/>
            </w:r>
            <w:r>
              <w:rPr>
                <w:rFonts w:ascii="Times New Roman"/>
                <w:b w:val="false"/>
                <w:i w:val="false"/>
                <w:color w:val="000000"/>
                <w:sz w:val="20"/>
              </w:rPr>
              <w:t xml:space="preserve">
төлеу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275280,10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428070,92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139123,05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278246,10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Енбеқакы- </w:t>
            </w:r>
            <w:r>
              <w:br/>
            </w:r>
            <w:r>
              <w:rPr>
                <w:rFonts w:ascii="Times New Roman"/>
                <w:b w:val="false"/>
                <w:i w:val="false"/>
                <w:color w:val="000000"/>
                <w:sz w:val="20"/>
              </w:rPr>
              <w:t xml:space="preserve">
ға төлене- </w:t>
            </w:r>
            <w:r>
              <w:br/>
            </w:r>
            <w:r>
              <w:rPr>
                <w:rFonts w:ascii="Times New Roman"/>
                <w:b w:val="false"/>
                <w:i w:val="false"/>
                <w:color w:val="000000"/>
                <w:sz w:val="20"/>
              </w:rPr>
              <w:t xml:space="preserve">
тін төлем- </w:t>
            </w:r>
            <w:r>
              <w:br/>
            </w:r>
            <w:r>
              <w:rPr>
                <w:rFonts w:ascii="Times New Roman"/>
                <w:b w:val="false"/>
                <w:i w:val="false"/>
                <w:color w:val="000000"/>
                <w:sz w:val="20"/>
              </w:rPr>
              <w:t xml:space="preserve">
нен ақша </w:t>
            </w:r>
            <w:r>
              <w:br/>
            </w:r>
            <w:r>
              <w:rPr>
                <w:rFonts w:ascii="Times New Roman"/>
                <w:b w:val="false"/>
                <w:i w:val="false"/>
                <w:color w:val="000000"/>
                <w:sz w:val="20"/>
              </w:rPr>
              <w:t xml:space="preserve">
бөліп </w:t>
            </w:r>
            <w:r>
              <w:br/>
            </w:r>
            <w:r>
              <w:rPr>
                <w:rFonts w:ascii="Times New Roman"/>
                <w:b w:val="false"/>
                <w:i w:val="false"/>
                <w:color w:val="000000"/>
                <w:sz w:val="20"/>
              </w:rPr>
              <w:t xml:space="preserve">
шығару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39288,10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60469,67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17668,63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35337,27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w:t>
            </w:r>
            <w:r>
              <w:br/>
            </w:r>
            <w:r>
              <w:rPr>
                <w:rFonts w:ascii="Times New Roman"/>
                <w:b w:val="false"/>
                <w:i w:val="false"/>
                <w:color w:val="000000"/>
                <w:sz w:val="20"/>
              </w:rPr>
              <w:t xml:space="preserve">
салық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54048,61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15581,79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31163,57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қорына </w:t>
            </w:r>
            <w:r>
              <w:br/>
            </w:r>
            <w:r>
              <w:rPr>
                <w:rFonts w:ascii="Times New Roman"/>
                <w:b w:val="false"/>
                <w:i w:val="false"/>
                <w:color w:val="000000"/>
                <w:sz w:val="20"/>
              </w:rPr>
              <w:t xml:space="preserve">
ақша </w:t>
            </w:r>
            <w:r>
              <w:br/>
            </w:r>
            <w:r>
              <w:rPr>
                <w:rFonts w:ascii="Times New Roman"/>
                <w:b w:val="false"/>
                <w:i w:val="false"/>
                <w:color w:val="000000"/>
                <w:sz w:val="20"/>
              </w:rPr>
              <w:t xml:space="preserve">
бөліп </w:t>
            </w:r>
            <w:r>
              <w:br/>
            </w:r>
            <w:r>
              <w:rPr>
                <w:rFonts w:ascii="Times New Roman"/>
                <w:b w:val="false"/>
                <w:i w:val="false"/>
                <w:color w:val="000000"/>
                <w:sz w:val="20"/>
              </w:rPr>
              <w:t xml:space="preserve">
шығару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6421,06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2086,85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4173,69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 </w:t>
            </w:r>
            <w:r>
              <w:br/>
            </w:r>
            <w:r>
              <w:rPr>
                <w:rFonts w:ascii="Times New Roman"/>
                <w:b w:val="false"/>
                <w:i w:val="false"/>
                <w:color w:val="000000"/>
                <w:sz w:val="20"/>
              </w:rPr>
              <w:t xml:space="preserve">
және мате- </w:t>
            </w:r>
            <w:r>
              <w:br/>
            </w:r>
            <w:r>
              <w:rPr>
                <w:rFonts w:ascii="Times New Roman"/>
                <w:b w:val="false"/>
                <w:i w:val="false"/>
                <w:color w:val="000000"/>
                <w:sz w:val="20"/>
              </w:rPr>
              <w:t xml:space="preserve">
риалдық </w:t>
            </w:r>
            <w:r>
              <w:br/>
            </w:r>
            <w:r>
              <w:rPr>
                <w:rFonts w:ascii="Times New Roman"/>
                <w:b w:val="false"/>
                <w:i w:val="false"/>
                <w:color w:val="000000"/>
                <w:sz w:val="20"/>
              </w:rPr>
              <w:t xml:space="preserve">
емес ак- </w:t>
            </w:r>
            <w:r>
              <w:br/>
            </w:r>
            <w:r>
              <w:rPr>
                <w:rFonts w:ascii="Times New Roman"/>
                <w:b w:val="false"/>
                <w:i w:val="false"/>
                <w:color w:val="000000"/>
                <w:sz w:val="20"/>
              </w:rPr>
              <w:t xml:space="preserve">
тивтерді </w:t>
            </w:r>
            <w:r>
              <w:br/>
            </w:r>
            <w:r>
              <w:rPr>
                <w:rFonts w:ascii="Times New Roman"/>
                <w:b w:val="false"/>
                <w:i w:val="false"/>
                <w:color w:val="000000"/>
                <w:sz w:val="20"/>
              </w:rPr>
              <w:t xml:space="preserve">
амортиза- </w:t>
            </w:r>
            <w:r>
              <w:br/>
            </w:r>
            <w:r>
              <w:rPr>
                <w:rFonts w:ascii="Times New Roman"/>
                <w:b w:val="false"/>
                <w:i w:val="false"/>
                <w:color w:val="000000"/>
                <w:sz w:val="20"/>
              </w:rPr>
              <w:t xml:space="preserve">
циялау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43697,10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61253,00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18163,76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36327,51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құралдарды </w:t>
            </w:r>
            <w:r>
              <w:br/>
            </w:r>
            <w:r>
              <w:rPr>
                <w:rFonts w:ascii="Times New Roman"/>
                <w:b w:val="false"/>
                <w:i w:val="false"/>
                <w:color w:val="000000"/>
                <w:sz w:val="20"/>
              </w:rPr>
              <w:t xml:space="preserve">
және мате- </w:t>
            </w:r>
            <w:r>
              <w:br/>
            </w:r>
            <w:r>
              <w:rPr>
                <w:rFonts w:ascii="Times New Roman"/>
                <w:b w:val="false"/>
                <w:i w:val="false"/>
                <w:color w:val="000000"/>
                <w:sz w:val="20"/>
              </w:rPr>
              <w:t xml:space="preserve">
риалдық </w:t>
            </w:r>
            <w:r>
              <w:br/>
            </w:r>
            <w:r>
              <w:rPr>
                <w:rFonts w:ascii="Times New Roman"/>
                <w:b w:val="false"/>
                <w:i w:val="false"/>
                <w:color w:val="000000"/>
                <w:sz w:val="20"/>
              </w:rPr>
              <w:t xml:space="preserve">
емес </w:t>
            </w:r>
            <w:r>
              <w:br/>
            </w:r>
            <w:r>
              <w:rPr>
                <w:rFonts w:ascii="Times New Roman"/>
                <w:b w:val="false"/>
                <w:i w:val="false"/>
                <w:color w:val="000000"/>
                <w:sz w:val="20"/>
              </w:rPr>
              <w:t xml:space="preserve">
активтерді </w:t>
            </w:r>
            <w:r>
              <w:br/>
            </w:r>
            <w:r>
              <w:rPr>
                <w:rFonts w:ascii="Times New Roman"/>
                <w:b w:val="false"/>
                <w:i w:val="false"/>
                <w:color w:val="000000"/>
                <w:sz w:val="20"/>
              </w:rPr>
              <w:t xml:space="preserve">
жөндеу </w:t>
            </w:r>
            <w:r>
              <w:br/>
            </w:r>
            <w:r>
              <w:rPr>
                <w:rFonts w:ascii="Times New Roman"/>
                <w:b w:val="false"/>
                <w:i w:val="false"/>
                <w:color w:val="000000"/>
                <w:sz w:val="20"/>
              </w:rPr>
              <w:t xml:space="preserve">
және қызмет </w:t>
            </w:r>
            <w:r>
              <w:br/>
            </w:r>
            <w:r>
              <w:rPr>
                <w:rFonts w:ascii="Times New Roman"/>
                <w:b w:val="false"/>
                <w:i w:val="false"/>
                <w:color w:val="000000"/>
                <w:sz w:val="20"/>
              </w:rPr>
              <w:t xml:space="preserve">
көрсету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19135,00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20288,61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6443,24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9664,86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 </w:t>
            </w:r>
            <w:r>
              <w:br/>
            </w:r>
            <w:r>
              <w:rPr>
                <w:rFonts w:ascii="Times New Roman"/>
                <w:b w:val="false"/>
                <w:i w:val="false"/>
                <w:color w:val="000000"/>
                <w:sz w:val="20"/>
              </w:rPr>
              <w:t xml:space="preserve">
дық </w:t>
            </w:r>
            <w:r>
              <w:br/>
            </w:r>
            <w:r>
              <w:rPr>
                <w:rFonts w:ascii="Times New Roman"/>
                <w:b w:val="false"/>
                <w:i w:val="false"/>
                <w:color w:val="000000"/>
                <w:sz w:val="20"/>
              </w:rPr>
              <w:t xml:space="preserve">
шығыстар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4096,89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6154,98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2336,79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3505,19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Іссапар </w:t>
            </w:r>
            <w:r>
              <w:br/>
            </w:r>
            <w:r>
              <w:rPr>
                <w:rFonts w:ascii="Times New Roman"/>
                <w:b w:val="false"/>
                <w:i w:val="false"/>
                <w:color w:val="000000"/>
                <w:sz w:val="20"/>
              </w:rPr>
              <w:t xml:space="preserve">
шығыстары,барлығы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18683,29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19804,29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7262,19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10893,29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 </w:t>
            </w:r>
            <w:r>
              <w:br/>
            </w:r>
            <w:r>
              <w:rPr>
                <w:rFonts w:ascii="Times New Roman"/>
                <w:b w:val="false"/>
                <w:i w:val="false"/>
                <w:color w:val="000000"/>
                <w:sz w:val="20"/>
              </w:rPr>
              <w:t xml:space="preserve">
ген нормалар </w:t>
            </w:r>
            <w:r>
              <w:br/>
            </w:r>
            <w:r>
              <w:rPr>
                <w:rFonts w:ascii="Times New Roman"/>
                <w:b w:val="false"/>
                <w:i w:val="false"/>
                <w:color w:val="000000"/>
                <w:sz w:val="20"/>
              </w:rPr>
              <w:t xml:space="preserve">
шегінде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18683,29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19804,29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7262,19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10893,29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нормадан </w:t>
            </w:r>
            <w:r>
              <w:br/>
            </w:r>
            <w:r>
              <w:rPr>
                <w:rFonts w:ascii="Times New Roman"/>
                <w:b w:val="false"/>
                <w:i w:val="false"/>
                <w:color w:val="000000"/>
                <w:sz w:val="20"/>
              </w:rPr>
              <w:t xml:space="preserve">
тыс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Өкілеттік шығыстар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1932,06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9773,60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714,15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1071,22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 </w:t>
            </w:r>
            <w:r>
              <w:br/>
            </w:r>
            <w:r>
              <w:rPr>
                <w:rFonts w:ascii="Times New Roman"/>
                <w:b w:val="false"/>
                <w:i w:val="false"/>
                <w:color w:val="000000"/>
                <w:sz w:val="20"/>
              </w:rPr>
              <w:t xml:space="preserve">
лердің </w:t>
            </w:r>
            <w:r>
              <w:br/>
            </w:r>
            <w:r>
              <w:rPr>
                <w:rFonts w:ascii="Times New Roman"/>
                <w:b w:val="false"/>
                <w:i w:val="false"/>
                <w:color w:val="000000"/>
                <w:sz w:val="20"/>
              </w:rPr>
              <w:t xml:space="preserve">
білікті- </w:t>
            </w:r>
            <w:r>
              <w:br/>
            </w:r>
            <w:r>
              <w:rPr>
                <w:rFonts w:ascii="Times New Roman"/>
                <w:b w:val="false"/>
                <w:i w:val="false"/>
                <w:color w:val="000000"/>
                <w:sz w:val="20"/>
              </w:rPr>
              <w:t xml:space="preserve">
лігін </w:t>
            </w:r>
            <w:r>
              <w:br/>
            </w:r>
            <w:r>
              <w:rPr>
                <w:rFonts w:ascii="Times New Roman"/>
                <w:b w:val="false"/>
                <w:i w:val="false"/>
                <w:color w:val="000000"/>
                <w:sz w:val="20"/>
              </w:rPr>
              <w:t xml:space="preserve">
көтеруге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шығыстар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648,34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625,40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223,06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334,59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 </w:t>
            </w:r>
            <w:r>
              <w:br/>
            </w:r>
            <w:r>
              <w:rPr>
                <w:rFonts w:ascii="Times New Roman"/>
                <w:b w:val="false"/>
                <w:i w:val="false"/>
                <w:color w:val="000000"/>
                <w:sz w:val="20"/>
              </w:rPr>
              <w:t xml:space="preserve">
лар кеңесін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ландыруға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шығыстар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Салықтар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шығыстар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8892,84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7199,70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2627,27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3940,91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Кеңсе және </w:t>
            </w:r>
            <w:r>
              <w:br/>
            </w:r>
            <w:r>
              <w:rPr>
                <w:rFonts w:ascii="Times New Roman"/>
                <w:b w:val="false"/>
                <w:i w:val="false"/>
                <w:color w:val="000000"/>
                <w:sz w:val="20"/>
              </w:rPr>
              <w:t xml:space="preserve">
баспаха- </w:t>
            </w:r>
            <w:r>
              <w:br/>
            </w:r>
            <w:r>
              <w:rPr>
                <w:rFonts w:ascii="Times New Roman"/>
                <w:b w:val="false"/>
                <w:i w:val="false"/>
                <w:color w:val="000000"/>
                <w:sz w:val="20"/>
              </w:rPr>
              <w:t xml:space="preserve">
налық </w:t>
            </w:r>
            <w:r>
              <w:br/>
            </w:r>
            <w:r>
              <w:rPr>
                <w:rFonts w:ascii="Times New Roman"/>
                <w:b w:val="false"/>
                <w:i w:val="false"/>
                <w:color w:val="000000"/>
                <w:sz w:val="20"/>
              </w:rPr>
              <w:t xml:space="preserve">
жұмыстар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3128,76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3626,60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1280,88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1921,31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w:t>
            </w:r>
            <w:r>
              <w:br/>
            </w:r>
            <w:r>
              <w:rPr>
                <w:rFonts w:ascii="Times New Roman"/>
                <w:b w:val="false"/>
                <w:i w:val="false"/>
                <w:color w:val="000000"/>
                <w:sz w:val="20"/>
              </w:rPr>
              <w:t xml:space="preserve">
қызметтері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28931,98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34930,28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11956,87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17935,30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Күзетке арналған шығыстар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1097,63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3037,85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512,47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768,70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Кеңсе </w:t>
            </w:r>
            <w:r>
              <w:br/>
            </w:r>
            <w:r>
              <w:rPr>
                <w:rFonts w:ascii="Times New Roman"/>
                <w:b w:val="false"/>
                <w:i w:val="false"/>
                <w:color w:val="000000"/>
                <w:sz w:val="20"/>
              </w:rPr>
              <w:t xml:space="preserve">
(аудитор- </w:t>
            </w:r>
            <w:r>
              <w:br/>
            </w:r>
            <w:r>
              <w:rPr>
                <w:rFonts w:ascii="Times New Roman"/>
                <w:b w:val="false"/>
                <w:i w:val="false"/>
                <w:color w:val="000000"/>
                <w:sz w:val="20"/>
              </w:rPr>
              <w:t xml:space="preserve">
лық) және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көрсетулер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828,57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786,94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1531,24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2449,98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көрсетулер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6805,30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7213,62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2305,20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3457,80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 </w:t>
            </w:r>
            <w:r>
              <w:br/>
            </w:r>
            <w:r>
              <w:rPr>
                <w:rFonts w:ascii="Times New Roman"/>
                <w:b w:val="false"/>
                <w:i w:val="false"/>
                <w:color w:val="000000"/>
                <w:sz w:val="20"/>
              </w:rPr>
              <w:t xml:space="preserve">
дыруға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шығыстар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502,16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3161,48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1248,43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1456,50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w:t>
            </w:r>
            <w:r>
              <w:br/>
            </w:r>
            <w:r>
              <w:rPr>
                <w:rFonts w:ascii="Times New Roman"/>
                <w:b w:val="false"/>
                <w:i w:val="false"/>
                <w:color w:val="000000"/>
                <w:sz w:val="20"/>
              </w:rPr>
              <w:t xml:space="preserve">
шығыстары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Шарттың </w:t>
            </w:r>
            <w:r>
              <w:br/>
            </w:r>
            <w:r>
              <w:rPr>
                <w:rFonts w:ascii="Times New Roman"/>
                <w:b w:val="false"/>
                <w:i w:val="false"/>
                <w:color w:val="000000"/>
                <w:sz w:val="20"/>
              </w:rPr>
              <w:t xml:space="preserve">
талаптарын </w:t>
            </w:r>
            <w:r>
              <w:br/>
            </w:r>
            <w:r>
              <w:rPr>
                <w:rFonts w:ascii="Times New Roman"/>
                <w:b w:val="false"/>
                <w:i w:val="false"/>
                <w:color w:val="000000"/>
                <w:sz w:val="20"/>
              </w:rPr>
              <w:t xml:space="preserve">
бұзғаны </w:t>
            </w:r>
            <w:r>
              <w:br/>
            </w:r>
            <w:r>
              <w:rPr>
                <w:rFonts w:ascii="Times New Roman"/>
                <w:b w:val="false"/>
                <w:i w:val="false"/>
                <w:color w:val="000000"/>
                <w:sz w:val="20"/>
              </w:rPr>
              <w:t xml:space="preserve">
үшін </w:t>
            </w:r>
            <w:r>
              <w:br/>
            </w:r>
            <w:r>
              <w:rPr>
                <w:rFonts w:ascii="Times New Roman"/>
                <w:b w:val="false"/>
                <w:i w:val="false"/>
                <w:color w:val="000000"/>
                <w:sz w:val="20"/>
              </w:rPr>
              <w:t xml:space="preserve">
айыппұл- </w:t>
            </w:r>
            <w:r>
              <w:br/>
            </w:r>
            <w:r>
              <w:rPr>
                <w:rFonts w:ascii="Times New Roman"/>
                <w:b w:val="false"/>
                <w:i w:val="false"/>
                <w:color w:val="000000"/>
                <w:sz w:val="20"/>
              </w:rPr>
              <w:t xml:space="preserve">
дар, өсім- </w:t>
            </w:r>
            <w:r>
              <w:br/>
            </w:r>
            <w:r>
              <w:rPr>
                <w:rFonts w:ascii="Times New Roman"/>
                <w:b w:val="false"/>
                <w:i w:val="false"/>
                <w:color w:val="000000"/>
                <w:sz w:val="20"/>
              </w:rPr>
              <w:t xml:space="preserve">
ақылар </w:t>
            </w:r>
            <w:r>
              <w:br/>
            </w:r>
            <w:r>
              <w:rPr>
                <w:rFonts w:ascii="Times New Roman"/>
                <w:b w:val="false"/>
                <w:i w:val="false"/>
                <w:color w:val="000000"/>
                <w:sz w:val="20"/>
              </w:rPr>
              <w:t xml:space="preserve">
және тұ- </w:t>
            </w:r>
            <w:r>
              <w:br/>
            </w:r>
            <w:r>
              <w:rPr>
                <w:rFonts w:ascii="Times New Roman"/>
                <w:b w:val="false"/>
                <w:i w:val="false"/>
                <w:color w:val="000000"/>
                <w:sz w:val="20"/>
              </w:rPr>
              <w:t xml:space="preserve">
рақсыздық </w:t>
            </w:r>
            <w:r>
              <w:br/>
            </w:r>
            <w:r>
              <w:rPr>
                <w:rFonts w:ascii="Times New Roman"/>
                <w:b w:val="false"/>
                <w:i w:val="false"/>
                <w:color w:val="000000"/>
                <w:sz w:val="20"/>
              </w:rPr>
              <w:t xml:space="preserve">
төлемі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Кірісті </w:t>
            </w:r>
            <w:r>
              <w:br/>
            </w:r>
            <w:r>
              <w:rPr>
                <w:rFonts w:ascii="Times New Roman"/>
                <w:b w:val="false"/>
                <w:i w:val="false"/>
                <w:color w:val="000000"/>
                <w:sz w:val="20"/>
              </w:rPr>
              <w:t xml:space="preserve">
жасырғаны </w:t>
            </w:r>
            <w:r>
              <w:br/>
            </w:r>
            <w:r>
              <w:rPr>
                <w:rFonts w:ascii="Times New Roman"/>
                <w:b w:val="false"/>
                <w:i w:val="false"/>
                <w:color w:val="000000"/>
                <w:sz w:val="20"/>
              </w:rPr>
              <w:t xml:space="preserve">
(төмен- </w:t>
            </w:r>
            <w:r>
              <w:br/>
            </w:r>
            <w:r>
              <w:rPr>
                <w:rFonts w:ascii="Times New Roman"/>
                <w:b w:val="false"/>
                <w:i w:val="false"/>
                <w:color w:val="000000"/>
                <w:sz w:val="20"/>
              </w:rPr>
              <w:t xml:space="preserve">
детіп </w:t>
            </w:r>
            <w:r>
              <w:br/>
            </w:r>
            <w:r>
              <w:rPr>
                <w:rFonts w:ascii="Times New Roman"/>
                <w:b w:val="false"/>
                <w:i w:val="false"/>
                <w:color w:val="000000"/>
                <w:sz w:val="20"/>
              </w:rPr>
              <w:t xml:space="preserve">
көрсетке- </w:t>
            </w:r>
            <w:r>
              <w:br/>
            </w:r>
            <w:r>
              <w:rPr>
                <w:rFonts w:ascii="Times New Roman"/>
                <w:b w:val="false"/>
                <w:i w:val="false"/>
                <w:color w:val="000000"/>
                <w:sz w:val="20"/>
              </w:rPr>
              <w:t xml:space="preserve">
ні) үшін </w:t>
            </w:r>
            <w:r>
              <w:br/>
            </w:r>
            <w:r>
              <w:rPr>
                <w:rFonts w:ascii="Times New Roman"/>
                <w:b w:val="false"/>
                <w:i w:val="false"/>
                <w:color w:val="000000"/>
                <w:sz w:val="20"/>
              </w:rPr>
              <w:t xml:space="preserve">
айыппұлдар </w:t>
            </w:r>
            <w:r>
              <w:br/>
            </w:r>
            <w:r>
              <w:rPr>
                <w:rFonts w:ascii="Times New Roman"/>
                <w:b w:val="false"/>
                <w:i w:val="false"/>
                <w:color w:val="000000"/>
                <w:sz w:val="20"/>
              </w:rPr>
              <w:t xml:space="preserve">
мен </w:t>
            </w:r>
            <w:r>
              <w:br/>
            </w:r>
            <w:r>
              <w:rPr>
                <w:rFonts w:ascii="Times New Roman"/>
                <w:b w:val="false"/>
                <w:i w:val="false"/>
                <w:color w:val="000000"/>
                <w:sz w:val="20"/>
              </w:rPr>
              <w:t xml:space="preserve">
өсімақылар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Ұрлаудан </w:t>
            </w:r>
            <w:r>
              <w:br/>
            </w:r>
            <w:r>
              <w:rPr>
                <w:rFonts w:ascii="Times New Roman"/>
                <w:b w:val="false"/>
                <w:i w:val="false"/>
                <w:color w:val="000000"/>
                <w:sz w:val="20"/>
              </w:rPr>
              <w:t xml:space="preserve">
болған </w:t>
            </w:r>
            <w:r>
              <w:br/>
            </w:r>
            <w:r>
              <w:rPr>
                <w:rFonts w:ascii="Times New Roman"/>
                <w:b w:val="false"/>
                <w:i w:val="false"/>
                <w:color w:val="000000"/>
                <w:sz w:val="20"/>
              </w:rPr>
              <w:t xml:space="preserve">
зияндар, </w:t>
            </w:r>
            <w:r>
              <w:br/>
            </w:r>
            <w:r>
              <w:rPr>
                <w:rFonts w:ascii="Times New Roman"/>
                <w:b w:val="false"/>
                <w:i w:val="false"/>
                <w:color w:val="000000"/>
                <w:sz w:val="20"/>
              </w:rPr>
              <w:t xml:space="preserve">
нормадан </w:t>
            </w:r>
            <w:r>
              <w:br/>
            </w:r>
            <w:r>
              <w:rPr>
                <w:rFonts w:ascii="Times New Roman"/>
                <w:b w:val="false"/>
                <w:i w:val="false"/>
                <w:color w:val="000000"/>
                <w:sz w:val="20"/>
              </w:rPr>
              <w:t xml:space="preserve">
тыс жоғал- </w:t>
            </w:r>
            <w:r>
              <w:br/>
            </w:r>
            <w:r>
              <w:rPr>
                <w:rFonts w:ascii="Times New Roman"/>
                <w:b w:val="false"/>
                <w:i w:val="false"/>
                <w:color w:val="000000"/>
                <w:sz w:val="20"/>
              </w:rPr>
              <w:t xml:space="preserve">
тулар, ТМЗ жетіс- </w:t>
            </w:r>
            <w:r>
              <w:br/>
            </w:r>
            <w:r>
              <w:rPr>
                <w:rFonts w:ascii="Times New Roman"/>
                <w:b w:val="false"/>
                <w:i w:val="false"/>
                <w:color w:val="000000"/>
                <w:sz w:val="20"/>
              </w:rPr>
              <w:t xml:space="preserve">
пеушілігі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алуға </w:t>
            </w:r>
            <w:r>
              <w:br/>
            </w:r>
            <w:r>
              <w:rPr>
                <w:rFonts w:ascii="Times New Roman"/>
                <w:b w:val="false"/>
                <w:i w:val="false"/>
                <w:color w:val="000000"/>
                <w:sz w:val="20"/>
              </w:rPr>
              <w:t xml:space="preserve">
байланысты </w:t>
            </w:r>
            <w:r>
              <w:br/>
            </w:r>
            <w:r>
              <w:rPr>
                <w:rFonts w:ascii="Times New Roman"/>
                <w:b w:val="false"/>
                <w:i w:val="false"/>
                <w:color w:val="000000"/>
                <w:sz w:val="20"/>
              </w:rPr>
              <w:t xml:space="preserve">
шығыстар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6922,18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28571,36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6459,78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9689,67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w:t>
            </w:r>
            <w:r>
              <w:br/>
            </w:r>
            <w:r>
              <w:rPr>
                <w:rFonts w:ascii="Times New Roman"/>
                <w:b w:val="false"/>
                <w:i w:val="false"/>
                <w:color w:val="000000"/>
                <w:sz w:val="20"/>
              </w:rPr>
              <w:t xml:space="preserve">
салаға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шығыстар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17906,00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18980,36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6400,00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9600,00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w:t>
            </w:r>
            <w:r>
              <w:br/>
            </w:r>
            <w:r>
              <w:rPr>
                <w:rFonts w:ascii="Times New Roman"/>
                <w:b w:val="false"/>
                <w:i w:val="false"/>
                <w:color w:val="000000"/>
                <w:sz w:val="20"/>
              </w:rPr>
              <w:t xml:space="preserve">
сала </w:t>
            </w:r>
            <w:r>
              <w:br/>
            </w:r>
            <w:r>
              <w:rPr>
                <w:rFonts w:ascii="Times New Roman"/>
                <w:b w:val="false"/>
                <w:i w:val="false"/>
                <w:color w:val="000000"/>
                <w:sz w:val="20"/>
              </w:rPr>
              <w:t xml:space="preserve">
объекті- </w:t>
            </w:r>
            <w:r>
              <w:br/>
            </w:r>
            <w:r>
              <w:rPr>
                <w:rFonts w:ascii="Times New Roman"/>
                <w:b w:val="false"/>
                <w:i w:val="false"/>
                <w:color w:val="000000"/>
                <w:sz w:val="20"/>
              </w:rPr>
              <w:t xml:space="preserve">
лерін </w:t>
            </w:r>
            <w:r>
              <w:br/>
            </w:r>
            <w:r>
              <w:rPr>
                <w:rFonts w:ascii="Times New Roman"/>
                <w:b w:val="false"/>
                <w:i w:val="false"/>
                <w:color w:val="000000"/>
                <w:sz w:val="20"/>
              </w:rPr>
              <w:t xml:space="preserve">
қаржылан- </w:t>
            </w:r>
            <w:r>
              <w:br/>
            </w:r>
            <w:r>
              <w:rPr>
                <w:rFonts w:ascii="Times New Roman"/>
                <w:b w:val="false"/>
                <w:i w:val="false"/>
                <w:color w:val="000000"/>
                <w:sz w:val="20"/>
              </w:rPr>
              <w:t xml:space="preserve">
дыруға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шығыстар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3906,00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4140,36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1400,00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2100,00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Мерекелік,мәдени- </w:t>
            </w:r>
            <w:r>
              <w:br/>
            </w:r>
            <w:r>
              <w:rPr>
                <w:rFonts w:ascii="Times New Roman"/>
                <w:b w:val="false"/>
                <w:i w:val="false"/>
                <w:color w:val="000000"/>
                <w:sz w:val="20"/>
              </w:rPr>
              <w:t xml:space="preserve">
көпшілік </w:t>
            </w:r>
            <w:r>
              <w:br/>
            </w:r>
            <w:r>
              <w:rPr>
                <w:rFonts w:ascii="Times New Roman"/>
                <w:b w:val="false"/>
                <w:i w:val="false"/>
                <w:color w:val="000000"/>
                <w:sz w:val="20"/>
              </w:rPr>
              <w:t xml:space="preserve">
және </w:t>
            </w:r>
            <w:r>
              <w:br/>
            </w:r>
            <w:r>
              <w:rPr>
                <w:rFonts w:ascii="Times New Roman"/>
                <w:b w:val="false"/>
                <w:i w:val="false"/>
                <w:color w:val="000000"/>
                <w:sz w:val="20"/>
              </w:rPr>
              <w:t xml:space="preserve">
спорттық </w:t>
            </w:r>
            <w:r>
              <w:br/>
            </w:r>
            <w:r>
              <w:rPr>
                <w:rFonts w:ascii="Times New Roman"/>
                <w:b w:val="false"/>
                <w:i w:val="false"/>
                <w:color w:val="000000"/>
                <w:sz w:val="20"/>
              </w:rPr>
              <w:t xml:space="preserve">
іс-шара- </w:t>
            </w:r>
            <w:r>
              <w:br/>
            </w:r>
            <w:r>
              <w:rPr>
                <w:rFonts w:ascii="Times New Roman"/>
                <w:b w:val="false"/>
                <w:i w:val="false"/>
                <w:color w:val="000000"/>
                <w:sz w:val="20"/>
              </w:rPr>
              <w:t xml:space="preserve">
ларды </w:t>
            </w:r>
            <w:r>
              <w:br/>
            </w:r>
            <w:r>
              <w:rPr>
                <w:rFonts w:ascii="Times New Roman"/>
                <w:b w:val="false"/>
                <w:i w:val="false"/>
                <w:color w:val="000000"/>
                <w:sz w:val="20"/>
              </w:rPr>
              <w:t xml:space="preserve">
өткізуге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шығыстар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14840,00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7500,00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Күмәнді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резервтер </w:t>
            </w:r>
            <w:r>
              <w:br/>
            </w:r>
            <w:r>
              <w:rPr>
                <w:rFonts w:ascii="Times New Roman"/>
                <w:b w:val="false"/>
                <w:i w:val="false"/>
                <w:color w:val="000000"/>
                <w:sz w:val="20"/>
              </w:rPr>
              <w:t xml:space="preserve">
жасауға </w:t>
            </w:r>
            <w:r>
              <w:br/>
            </w:r>
            <w:r>
              <w:rPr>
                <w:rFonts w:ascii="Times New Roman"/>
                <w:b w:val="false"/>
                <w:i w:val="false"/>
                <w:color w:val="000000"/>
                <w:sz w:val="20"/>
              </w:rPr>
              <w:t xml:space="preserve">
байланысты </w:t>
            </w:r>
            <w:r>
              <w:br/>
            </w:r>
            <w:r>
              <w:rPr>
                <w:rFonts w:ascii="Times New Roman"/>
                <w:b w:val="false"/>
                <w:i w:val="false"/>
                <w:color w:val="000000"/>
                <w:sz w:val="20"/>
              </w:rPr>
              <w:t xml:space="preserve">
шығыстар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Қайырым- </w:t>
            </w:r>
            <w:r>
              <w:br/>
            </w:r>
            <w:r>
              <w:rPr>
                <w:rFonts w:ascii="Times New Roman"/>
                <w:b w:val="false"/>
                <w:i w:val="false"/>
                <w:color w:val="000000"/>
                <w:sz w:val="20"/>
              </w:rPr>
              <w:t xml:space="preserve">
дылық </w:t>
            </w:r>
            <w:r>
              <w:br/>
            </w:r>
            <w:r>
              <w:rPr>
                <w:rFonts w:ascii="Times New Roman"/>
                <w:b w:val="false"/>
                <w:i w:val="false"/>
                <w:color w:val="000000"/>
                <w:sz w:val="20"/>
              </w:rPr>
              <w:t xml:space="preserve">
көмегі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10600,00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3333,33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r>
              <w:br/>
            </w:r>
            <w:r>
              <w:rPr>
                <w:rFonts w:ascii="Times New Roman"/>
                <w:b w:val="false"/>
                <w:i w:val="false"/>
                <w:color w:val="000000"/>
                <w:sz w:val="20"/>
              </w:rPr>
              <w:t xml:space="preserve">
шығыстар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33187,80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38031,23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13082,85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19624,28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w:t>
            </w:r>
            <w:r>
              <w:br/>
            </w:r>
            <w:r>
              <w:rPr>
                <w:rFonts w:ascii="Times New Roman"/>
                <w:b w:val="false"/>
                <w:i w:val="false"/>
                <w:color w:val="000000"/>
                <w:sz w:val="20"/>
              </w:rPr>
              <w:t xml:space="preserve">
өнімді </w:t>
            </w:r>
            <w:r>
              <w:br/>
            </w:r>
            <w:r>
              <w:rPr>
                <w:rFonts w:ascii="Times New Roman"/>
                <w:b w:val="false"/>
                <w:i w:val="false"/>
                <w:color w:val="000000"/>
                <w:sz w:val="20"/>
              </w:rPr>
              <w:t xml:space="preserve">
(тауар- </w:t>
            </w:r>
            <w:r>
              <w:br/>
            </w:r>
            <w:r>
              <w:rPr>
                <w:rFonts w:ascii="Times New Roman"/>
                <w:b w:val="false"/>
                <w:i w:val="false"/>
                <w:color w:val="000000"/>
                <w:sz w:val="20"/>
              </w:rPr>
              <w:t xml:space="preserve">
ларды, </w:t>
            </w:r>
            <w:r>
              <w:br/>
            </w:r>
            <w:r>
              <w:rPr>
                <w:rFonts w:ascii="Times New Roman"/>
                <w:b w:val="false"/>
                <w:i w:val="false"/>
                <w:color w:val="000000"/>
                <w:sz w:val="20"/>
              </w:rPr>
              <w:t xml:space="preserve">
жұмыстар- </w:t>
            </w:r>
            <w:r>
              <w:br/>
            </w:r>
            <w:r>
              <w:rPr>
                <w:rFonts w:ascii="Times New Roman"/>
                <w:b w:val="false"/>
                <w:i w:val="false"/>
                <w:color w:val="000000"/>
                <w:sz w:val="20"/>
              </w:rPr>
              <w:t xml:space="preserve">
ды, қызмет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лерді) </w:t>
            </w:r>
            <w:r>
              <w:br/>
            </w:r>
            <w:r>
              <w:rPr>
                <w:rFonts w:ascii="Times New Roman"/>
                <w:b w:val="false"/>
                <w:i w:val="false"/>
                <w:color w:val="000000"/>
                <w:sz w:val="20"/>
              </w:rPr>
              <w:t xml:space="preserve">
іске </w:t>
            </w:r>
            <w:r>
              <w:br/>
            </w:r>
            <w:r>
              <w:rPr>
                <w:rFonts w:ascii="Times New Roman"/>
                <w:b w:val="false"/>
                <w:i w:val="false"/>
                <w:color w:val="000000"/>
                <w:sz w:val="20"/>
              </w:rPr>
              <w:t xml:space="preserve">
асыруға </w:t>
            </w:r>
            <w:r>
              <w:br/>
            </w:r>
            <w:r>
              <w:rPr>
                <w:rFonts w:ascii="Times New Roman"/>
                <w:b w:val="false"/>
                <w:i w:val="false"/>
                <w:color w:val="000000"/>
                <w:sz w:val="20"/>
              </w:rPr>
              <w:t xml:space="preserve">
байланысты </w:t>
            </w:r>
            <w:r>
              <w:br/>
            </w:r>
            <w:r>
              <w:rPr>
                <w:rFonts w:ascii="Times New Roman"/>
                <w:b w:val="false"/>
                <w:i w:val="false"/>
                <w:color w:val="000000"/>
                <w:sz w:val="20"/>
              </w:rPr>
              <w:t xml:space="preserve">
шығыстар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1344199,80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1366827,33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757509,52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1515019,05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 </w:t>
            </w:r>
            <w:r>
              <w:br/>
            </w:r>
            <w:r>
              <w:rPr>
                <w:rFonts w:ascii="Times New Roman"/>
                <w:b w:val="false"/>
                <w:i w:val="false"/>
                <w:color w:val="000000"/>
                <w:sz w:val="20"/>
              </w:rPr>
              <w:t xml:space="preserve">
алдар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Қызметкер-лерге </w:t>
            </w:r>
            <w:r>
              <w:br/>
            </w:r>
            <w:r>
              <w:rPr>
                <w:rFonts w:ascii="Times New Roman"/>
                <w:b w:val="false"/>
                <w:i w:val="false"/>
                <w:color w:val="000000"/>
                <w:sz w:val="20"/>
              </w:rPr>
              <w:t xml:space="preserve">
енбекақы </w:t>
            </w:r>
            <w:r>
              <w:br/>
            </w:r>
            <w:r>
              <w:rPr>
                <w:rFonts w:ascii="Times New Roman"/>
                <w:b w:val="false"/>
                <w:i w:val="false"/>
                <w:color w:val="000000"/>
                <w:sz w:val="20"/>
              </w:rPr>
              <w:t xml:space="preserve">
төлеу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68491,35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22259,69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44519,38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Еңбекақыға </w:t>
            </w:r>
            <w:r>
              <w:br/>
            </w:r>
            <w:r>
              <w:rPr>
                <w:rFonts w:ascii="Times New Roman"/>
                <w:b w:val="false"/>
                <w:i w:val="false"/>
                <w:color w:val="000000"/>
                <w:sz w:val="20"/>
              </w:rPr>
              <w:t xml:space="preserve">
төленетін </w:t>
            </w:r>
            <w:r>
              <w:br/>
            </w:r>
            <w:r>
              <w:rPr>
                <w:rFonts w:ascii="Times New Roman"/>
                <w:b w:val="false"/>
                <w:i w:val="false"/>
                <w:color w:val="000000"/>
                <w:sz w:val="20"/>
              </w:rPr>
              <w:t xml:space="preserve">
төлемнен </w:t>
            </w:r>
            <w:r>
              <w:br/>
            </w:r>
            <w:r>
              <w:rPr>
                <w:rFonts w:ascii="Times New Roman"/>
                <w:b w:val="false"/>
                <w:i w:val="false"/>
                <w:color w:val="000000"/>
                <w:sz w:val="20"/>
              </w:rPr>
              <w:t xml:space="preserve">
ақша бөліп </w:t>
            </w:r>
            <w:r>
              <w:br/>
            </w:r>
            <w:r>
              <w:rPr>
                <w:rFonts w:ascii="Times New Roman"/>
                <w:b w:val="false"/>
                <w:i w:val="false"/>
                <w:color w:val="000000"/>
                <w:sz w:val="20"/>
              </w:rPr>
              <w:t xml:space="preserve">
шығару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9588,79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3116,36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6232,72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құралдар </w:t>
            </w:r>
            <w:r>
              <w:br/>
            </w:r>
            <w:r>
              <w:rPr>
                <w:rFonts w:ascii="Times New Roman"/>
                <w:b w:val="false"/>
                <w:i w:val="false"/>
                <w:color w:val="000000"/>
                <w:sz w:val="20"/>
              </w:rPr>
              <w:t xml:space="preserve">
мен ма- </w:t>
            </w:r>
            <w:r>
              <w:br/>
            </w:r>
            <w:r>
              <w:rPr>
                <w:rFonts w:ascii="Times New Roman"/>
                <w:b w:val="false"/>
                <w:i w:val="false"/>
                <w:color w:val="000000"/>
                <w:sz w:val="20"/>
              </w:rPr>
              <w:t xml:space="preserve">
териалдық </w:t>
            </w:r>
            <w:r>
              <w:br/>
            </w:r>
            <w:r>
              <w:rPr>
                <w:rFonts w:ascii="Times New Roman"/>
                <w:b w:val="false"/>
                <w:i w:val="false"/>
                <w:color w:val="000000"/>
                <w:sz w:val="20"/>
              </w:rPr>
              <w:t xml:space="preserve">
емес ак- </w:t>
            </w:r>
            <w:r>
              <w:br/>
            </w:r>
            <w:r>
              <w:rPr>
                <w:rFonts w:ascii="Times New Roman"/>
                <w:b w:val="false"/>
                <w:i w:val="false"/>
                <w:color w:val="000000"/>
                <w:sz w:val="20"/>
              </w:rPr>
              <w:t xml:space="preserve">
тивтерді </w:t>
            </w:r>
            <w:r>
              <w:br/>
            </w:r>
            <w:r>
              <w:rPr>
                <w:rFonts w:ascii="Times New Roman"/>
                <w:b w:val="false"/>
                <w:i w:val="false"/>
                <w:color w:val="000000"/>
                <w:sz w:val="20"/>
              </w:rPr>
              <w:t xml:space="preserve">
амортиза- </w:t>
            </w:r>
            <w:r>
              <w:br/>
            </w:r>
            <w:r>
              <w:rPr>
                <w:rFonts w:ascii="Times New Roman"/>
                <w:b w:val="false"/>
                <w:i w:val="false"/>
                <w:color w:val="000000"/>
                <w:sz w:val="20"/>
              </w:rPr>
              <w:t xml:space="preserve">
циялау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құралдар- </w:t>
            </w:r>
            <w:r>
              <w:br/>
            </w:r>
            <w:r>
              <w:rPr>
                <w:rFonts w:ascii="Times New Roman"/>
                <w:b w:val="false"/>
                <w:i w:val="false"/>
                <w:color w:val="000000"/>
                <w:sz w:val="20"/>
              </w:rPr>
              <w:t xml:space="preserve">
ды және </w:t>
            </w:r>
            <w:r>
              <w:br/>
            </w:r>
            <w:r>
              <w:rPr>
                <w:rFonts w:ascii="Times New Roman"/>
                <w:b w:val="false"/>
                <w:i w:val="false"/>
                <w:color w:val="000000"/>
                <w:sz w:val="20"/>
              </w:rPr>
              <w:t xml:space="preserve">
материал- </w:t>
            </w:r>
            <w:r>
              <w:br/>
            </w:r>
            <w:r>
              <w:rPr>
                <w:rFonts w:ascii="Times New Roman"/>
                <w:b w:val="false"/>
                <w:i w:val="false"/>
                <w:color w:val="000000"/>
                <w:sz w:val="20"/>
              </w:rPr>
              <w:t xml:space="preserve">
дық емес </w:t>
            </w:r>
            <w:r>
              <w:br/>
            </w:r>
            <w:r>
              <w:rPr>
                <w:rFonts w:ascii="Times New Roman"/>
                <w:b w:val="false"/>
                <w:i w:val="false"/>
                <w:color w:val="000000"/>
                <w:sz w:val="20"/>
              </w:rPr>
              <w:t xml:space="preserve">
активтерді </w:t>
            </w:r>
            <w:r>
              <w:br/>
            </w:r>
            <w:r>
              <w:rPr>
                <w:rFonts w:ascii="Times New Roman"/>
                <w:b w:val="false"/>
                <w:i w:val="false"/>
                <w:color w:val="000000"/>
                <w:sz w:val="20"/>
              </w:rPr>
              <w:t xml:space="preserve">
жөндеу </w:t>
            </w:r>
            <w:r>
              <w:br/>
            </w:r>
            <w:r>
              <w:rPr>
                <w:rFonts w:ascii="Times New Roman"/>
                <w:b w:val="false"/>
                <w:i w:val="false"/>
                <w:color w:val="000000"/>
                <w:sz w:val="20"/>
              </w:rPr>
              <w:t xml:space="preserve">
мен қызмет </w:t>
            </w:r>
            <w:r>
              <w:br/>
            </w:r>
            <w:r>
              <w:rPr>
                <w:rFonts w:ascii="Times New Roman"/>
                <w:b w:val="false"/>
                <w:i w:val="false"/>
                <w:color w:val="000000"/>
                <w:sz w:val="20"/>
              </w:rPr>
              <w:t xml:space="preserve">
көрсету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 </w:t>
            </w:r>
            <w:r>
              <w:br/>
            </w:r>
            <w:r>
              <w:rPr>
                <w:rFonts w:ascii="Times New Roman"/>
                <w:b w:val="false"/>
                <w:i w:val="false"/>
                <w:color w:val="000000"/>
                <w:sz w:val="20"/>
              </w:rPr>
              <w:t xml:space="preserve">
дық </w:t>
            </w:r>
            <w:r>
              <w:br/>
            </w:r>
            <w:r>
              <w:rPr>
                <w:rFonts w:ascii="Times New Roman"/>
                <w:b w:val="false"/>
                <w:i w:val="false"/>
                <w:color w:val="000000"/>
                <w:sz w:val="20"/>
              </w:rPr>
              <w:t xml:space="preserve">
шығыстар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Іссапар </w:t>
            </w:r>
            <w:r>
              <w:br/>
            </w:r>
            <w:r>
              <w:rPr>
                <w:rFonts w:ascii="Times New Roman"/>
                <w:b w:val="false"/>
                <w:i w:val="false"/>
                <w:color w:val="000000"/>
                <w:sz w:val="20"/>
              </w:rPr>
              <w:t xml:space="preserve">
шығыстары, </w:t>
            </w:r>
            <w:r>
              <w:br/>
            </w:r>
            <w:r>
              <w:rPr>
                <w:rFonts w:ascii="Times New Roman"/>
                <w:b w:val="false"/>
                <w:i w:val="false"/>
                <w:color w:val="000000"/>
                <w:sz w:val="20"/>
              </w:rPr>
              <w:t xml:space="preserve">
барлығы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5722,80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4596,34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946,34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1892,68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 </w:t>
            </w:r>
            <w:r>
              <w:br/>
            </w:r>
            <w:r>
              <w:rPr>
                <w:rFonts w:ascii="Times New Roman"/>
                <w:b w:val="false"/>
                <w:i w:val="false"/>
                <w:color w:val="000000"/>
                <w:sz w:val="20"/>
              </w:rPr>
              <w:t xml:space="preserve">
ген </w:t>
            </w:r>
            <w:r>
              <w:br/>
            </w:r>
            <w:r>
              <w:rPr>
                <w:rFonts w:ascii="Times New Roman"/>
                <w:b w:val="false"/>
                <w:i w:val="false"/>
                <w:color w:val="000000"/>
                <w:sz w:val="20"/>
              </w:rPr>
              <w:t xml:space="preserve">
нормалар </w:t>
            </w:r>
            <w:r>
              <w:br/>
            </w:r>
            <w:r>
              <w:rPr>
                <w:rFonts w:ascii="Times New Roman"/>
                <w:b w:val="false"/>
                <w:i w:val="false"/>
                <w:color w:val="000000"/>
                <w:sz w:val="20"/>
              </w:rPr>
              <w:t xml:space="preserve">
шегінде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5722,80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4596,34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946,34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1892,68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нормадан </w:t>
            </w:r>
            <w:r>
              <w:br/>
            </w:r>
            <w:r>
              <w:rPr>
                <w:rFonts w:ascii="Times New Roman"/>
                <w:b w:val="false"/>
                <w:i w:val="false"/>
                <w:color w:val="000000"/>
                <w:sz w:val="20"/>
              </w:rPr>
              <w:t xml:space="preserve">
тыс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Тиеу, та- </w:t>
            </w:r>
            <w:r>
              <w:br/>
            </w:r>
            <w:r>
              <w:rPr>
                <w:rFonts w:ascii="Times New Roman"/>
                <w:b w:val="false"/>
                <w:i w:val="false"/>
                <w:color w:val="000000"/>
                <w:sz w:val="20"/>
              </w:rPr>
              <w:t xml:space="preserve">
сымалдау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сақтауға </w:t>
            </w:r>
            <w:r>
              <w:br/>
            </w:r>
            <w:r>
              <w:rPr>
                <w:rFonts w:ascii="Times New Roman"/>
                <w:b w:val="false"/>
                <w:i w:val="false"/>
                <w:color w:val="000000"/>
                <w:sz w:val="20"/>
              </w:rPr>
              <w:t xml:space="preserve">
байланысты </w:t>
            </w:r>
            <w:r>
              <w:br/>
            </w:r>
            <w:r>
              <w:rPr>
                <w:rFonts w:ascii="Times New Roman"/>
                <w:b w:val="false"/>
                <w:i w:val="false"/>
                <w:color w:val="000000"/>
                <w:sz w:val="20"/>
              </w:rPr>
              <w:t xml:space="preserve">
шығыстар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1338477,00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1121721,19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706364,05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1412728,09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Жарнамаға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марке- </w:t>
            </w:r>
            <w:r>
              <w:br/>
            </w:r>
            <w:r>
              <w:rPr>
                <w:rFonts w:ascii="Times New Roman"/>
                <w:b w:val="false"/>
                <w:i w:val="false"/>
                <w:color w:val="000000"/>
                <w:sz w:val="20"/>
              </w:rPr>
              <w:t xml:space="preserve">
тингке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шығыстар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11900,00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23800,00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w:t>
            </w:r>
            <w:r>
              <w:br/>
            </w:r>
            <w:r>
              <w:rPr>
                <w:rFonts w:ascii="Times New Roman"/>
                <w:b w:val="false"/>
                <w:i w:val="false"/>
                <w:color w:val="000000"/>
                <w:sz w:val="20"/>
              </w:rPr>
              <w:t xml:space="preserve">
алуға </w:t>
            </w:r>
            <w:r>
              <w:br/>
            </w:r>
            <w:r>
              <w:rPr>
                <w:rFonts w:ascii="Times New Roman"/>
                <w:b w:val="false"/>
                <w:i w:val="false"/>
                <w:color w:val="000000"/>
                <w:sz w:val="20"/>
              </w:rPr>
              <w:t xml:space="preserve">
байланысты </w:t>
            </w:r>
            <w:r>
              <w:br/>
            </w:r>
            <w:r>
              <w:rPr>
                <w:rFonts w:ascii="Times New Roman"/>
                <w:b w:val="false"/>
                <w:i w:val="false"/>
                <w:color w:val="000000"/>
                <w:sz w:val="20"/>
              </w:rPr>
              <w:t xml:space="preserve">
шығыстар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r>
              <w:br/>
            </w:r>
            <w:r>
              <w:rPr>
                <w:rFonts w:ascii="Times New Roman"/>
                <w:b w:val="false"/>
                <w:i w:val="false"/>
                <w:color w:val="000000"/>
                <w:sz w:val="20"/>
              </w:rPr>
              <w:t xml:space="preserve">
шығыстар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162429,66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12923,09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25846,18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Сыйақылар </w:t>
            </w:r>
            <w:r>
              <w:br/>
            </w:r>
            <w:r>
              <w:rPr>
                <w:rFonts w:ascii="Times New Roman"/>
                <w:b w:val="false"/>
                <w:i w:val="false"/>
                <w:color w:val="000000"/>
                <w:sz w:val="20"/>
              </w:rPr>
              <w:t xml:space="preserve">
түріндегі </w:t>
            </w:r>
            <w:r>
              <w:br/>
            </w:r>
            <w:r>
              <w:rPr>
                <w:rFonts w:ascii="Times New Roman"/>
                <w:b w:val="false"/>
                <w:i w:val="false"/>
                <w:color w:val="000000"/>
                <w:sz w:val="20"/>
              </w:rPr>
              <w:t xml:space="preserve">
шығыстар, </w:t>
            </w:r>
            <w:r>
              <w:br/>
            </w:r>
            <w:r>
              <w:rPr>
                <w:rFonts w:ascii="Times New Roman"/>
                <w:b w:val="false"/>
                <w:i w:val="false"/>
                <w:color w:val="000000"/>
                <w:sz w:val="20"/>
              </w:rPr>
              <w:t xml:space="preserve">
барлығы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1487706,30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2002030,30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540000,00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810000,00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Банктердің </w:t>
            </w:r>
            <w:r>
              <w:br/>
            </w:r>
            <w:r>
              <w:rPr>
                <w:rFonts w:ascii="Times New Roman"/>
                <w:b w:val="false"/>
                <w:i w:val="false"/>
                <w:color w:val="000000"/>
                <w:sz w:val="20"/>
              </w:rPr>
              <w:t xml:space="preserve">
қарыздары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сыйақы- </w:t>
            </w:r>
            <w:r>
              <w:br/>
            </w:r>
            <w:r>
              <w:rPr>
                <w:rFonts w:ascii="Times New Roman"/>
                <w:b w:val="false"/>
                <w:i w:val="false"/>
                <w:color w:val="000000"/>
                <w:sz w:val="20"/>
              </w:rPr>
              <w:t xml:space="preserve">
ларға </w:t>
            </w:r>
            <w:r>
              <w:br/>
            </w:r>
            <w:r>
              <w:rPr>
                <w:rFonts w:ascii="Times New Roman"/>
                <w:b w:val="false"/>
                <w:i w:val="false"/>
                <w:color w:val="000000"/>
                <w:sz w:val="20"/>
              </w:rPr>
              <w:t xml:space="preserve">
(пайыз- </w:t>
            </w:r>
            <w:r>
              <w:br/>
            </w:r>
            <w:r>
              <w:rPr>
                <w:rFonts w:ascii="Times New Roman"/>
                <w:b w:val="false"/>
                <w:i w:val="false"/>
                <w:color w:val="000000"/>
                <w:sz w:val="20"/>
              </w:rPr>
              <w:t xml:space="preserve">
дарға) </w:t>
            </w:r>
            <w:r>
              <w:br/>
            </w:r>
            <w:r>
              <w:rPr>
                <w:rFonts w:ascii="Times New Roman"/>
                <w:b w:val="false"/>
                <w:i w:val="false"/>
                <w:color w:val="000000"/>
                <w:sz w:val="20"/>
              </w:rPr>
              <w:t xml:space="preserve">
байланысты </w:t>
            </w:r>
            <w:r>
              <w:br/>
            </w:r>
            <w:r>
              <w:rPr>
                <w:rFonts w:ascii="Times New Roman"/>
                <w:b w:val="false"/>
                <w:i w:val="false"/>
                <w:color w:val="000000"/>
                <w:sz w:val="20"/>
              </w:rPr>
              <w:t xml:space="preserve">
шығыстар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1487706,30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2002030,30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540000,00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810000,00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Жеткізу- </w:t>
            </w:r>
            <w:r>
              <w:br/>
            </w:r>
            <w:r>
              <w:rPr>
                <w:rFonts w:ascii="Times New Roman"/>
                <w:b w:val="false"/>
                <w:i w:val="false"/>
                <w:color w:val="000000"/>
                <w:sz w:val="20"/>
              </w:rPr>
              <w:t xml:space="preserve">
шілердің </w:t>
            </w:r>
            <w:r>
              <w:br/>
            </w:r>
            <w:r>
              <w:rPr>
                <w:rFonts w:ascii="Times New Roman"/>
                <w:b w:val="false"/>
                <w:i w:val="false"/>
                <w:color w:val="000000"/>
                <w:sz w:val="20"/>
              </w:rPr>
              <w:t xml:space="preserve">
қарыздары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сыйақы- </w:t>
            </w:r>
            <w:r>
              <w:br/>
            </w:r>
            <w:r>
              <w:rPr>
                <w:rFonts w:ascii="Times New Roman"/>
                <w:b w:val="false"/>
                <w:i w:val="false"/>
                <w:color w:val="000000"/>
                <w:sz w:val="20"/>
              </w:rPr>
              <w:t xml:space="preserve">
ларға </w:t>
            </w:r>
            <w:r>
              <w:br/>
            </w:r>
            <w:r>
              <w:rPr>
                <w:rFonts w:ascii="Times New Roman"/>
                <w:b w:val="false"/>
                <w:i w:val="false"/>
                <w:color w:val="000000"/>
                <w:sz w:val="20"/>
              </w:rPr>
              <w:t xml:space="preserve">
(пайыз- </w:t>
            </w:r>
            <w:r>
              <w:br/>
            </w:r>
            <w:r>
              <w:rPr>
                <w:rFonts w:ascii="Times New Roman"/>
                <w:b w:val="false"/>
                <w:i w:val="false"/>
                <w:color w:val="000000"/>
                <w:sz w:val="20"/>
              </w:rPr>
              <w:t xml:space="preserve">
дарға) </w:t>
            </w:r>
            <w:r>
              <w:br/>
            </w:r>
            <w:r>
              <w:rPr>
                <w:rFonts w:ascii="Times New Roman"/>
                <w:b w:val="false"/>
                <w:i w:val="false"/>
                <w:color w:val="000000"/>
                <w:sz w:val="20"/>
              </w:rPr>
              <w:t xml:space="preserve">
байланысты </w:t>
            </w:r>
            <w:r>
              <w:br/>
            </w:r>
            <w:r>
              <w:rPr>
                <w:rFonts w:ascii="Times New Roman"/>
                <w:b w:val="false"/>
                <w:i w:val="false"/>
                <w:color w:val="000000"/>
                <w:sz w:val="20"/>
              </w:rPr>
              <w:t xml:space="preserve">
шығыстар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алу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сыйақы- </w:t>
            </w:r>
            <w:r>
              <w:br/>
            </w:r>
            <w:r>
              <w:rPr>
                <w:rFonts w:ascii="Times New Roman"/>
                <w:b w:val="false"/>
                <w:i w:val="false"/>
                <w:color w:val="000000"/>
                <w:sz w:val="20"/>
              </w:rPr>
              <w:t xml:space="preserve">
ларға </w:t>
            </w:r>
            <w:r>
              <w:br/>
            </w:r>
            <w:r>
              <w:rPr>
                <w:rFonts w:ascii="Times New Roman"/>
                <w:b w:val="false"/>
                <w:i w:val="false"/>
                <w:color w:val="000000"/>
                <w:sz w:val="20"/>
              </w:rPr>
              <w:t xml:space="preserve">
байланысты </w:t>
            </w:r>
            <w:r>
              <w:br/>
            </w:r>
            <w:r>
              <w:rPr>
                <w:rFonts w:ascii="Times New Roman"/>
                <w:b w:val="false"/>
                <w:i w:val="false"/>
                <w:color w:val="000000"/>
                <w:sz w:val="20"/>
              </w:rPr>
              <w:t xml:space="preserve">
шығыстар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r>
              <w:br/>
            </w:r>
            <w:r>
              <w:rPr>
                <w:rFonts w:ascii="Times New Roman"/>
                <w:b w:val="false"/>
                <w:i w:val="false"/>
                <w:color w:val="000000"/>
                <w:sz w:val="20"/>
              </w:rPr>
              <w:t xml:space="preserve">
шығыстар*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2533"/>
        <w:gridCol w:w="2413"/>
        <w:gridCol w:w="1653"/>
        <w:gridCol w:w="1653"/>
      </w:tblGrid>
      <w:tr>
        <w:trPr>
          <w:trHeight w:val="30" w:hRule="atLeast"/>
        </w:trPr>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ж. (болжам) </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2004ж-ға </w:t>
            </w:r>
            <w:r>
              <w:br/>
            </w:r>
            <w:r>
              <w:rPr>
                <w:rFonts w:ascii="Times New Roman"/>
                <w:b w:val="false"/>
                <w:i w:val="false"/>
                <w:color w:val="000000"/>
                <w:sz w:val="20"/>
              </w:rPr>
              <w:t xml:space="preserve">
%-бен </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2005ж-ға </w:t>
            </w:r>
            <w:r>
              <w:br/>
            </w:r>
            <w:r>
              <w:rPr>
                <w:rFonts w:ascii="Times New Roman"/>
                <w:b w:val="false"/>
                <w:i w:val="false"/>
                <w:color w:val="000000"/>
                <w:sz w:val="20"/>
              </w:rPr>
              <w:t xml:space="preserve">
% бен </w:t>
            </w:r>
          </w:p>
        </w:tc>
      </w:tr>
      <w:tr>
        <w:trPr>
          <w:trHeight w:val="30" w:hRule="atLeast"/>
        </w:trPr>
        <w:tc>
          <w:tcPr>
            <w:tcW w:w="0" w:type="auto"/>
            <w:vMerge/>
            <w:tcBorders>
              <w:top w:val="nil"/>
              <w:left w:val="single" w:color="cfcfcf" w:sz="5"/>
              <w:bottom w:val="single" w:color="cfcfcf" w:sz="5"/>
              <w:right w:val="single" w:color="cfcfcf" w:sz="5"/>
            </w:tcBorders>
          </w:tcP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ай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4046890,97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5549817,23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123,22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134,33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694362,40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899779,14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146,38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117,99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445193,76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556492,20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155,50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56539,62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70674,53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153,91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116,88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49861,72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62327,15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115,32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6677,91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8347,38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58124,02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72655,02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140,18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118,61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12886,47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19329,71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106,03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95,27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4673,59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7010,38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150,24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113,90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14524,38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21786,57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110,01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14524,38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21786,57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110,01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1428,29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2142,44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505,86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21,92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446,12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669,18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96,46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107,00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5254,54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7881,81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109,47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2561,75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3842,63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115,91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105,96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23913,73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35870,60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120,73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102,69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1024,93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1537,40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276,76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50,61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2756,23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3062,48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94,98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389,16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4610,40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6915,60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95,87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1872,64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2080,71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629,58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65,81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12919,56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19379,34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412,75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67,83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12800,00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19200,00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101,16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2800,00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4200,00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101,44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101,08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6666,67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94,34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26165,70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39248,55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114,59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103,20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2272528,57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3030038,09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101,68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221,68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66779,07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89038,76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9349,07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12465,43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2839,02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3785,36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82,36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2839,02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3785,36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82,36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2119092,14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2825456,18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83,81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251,89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35700,00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47600,00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38769,27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51692,36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31,82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1080000,00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1620000,00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134,57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80,92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1080000,00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1620000,00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134,57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80,92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"Азық-түлік келісім-шарт корпорациясы" </w:t>
      </w:r>
      <w:r>
        <w:br/>
      </w:r>
      <w:r>
        <w:rPr>
          <w:rFonts w:ascii="Times New Roman"/>
          <w:b w:val="false"/>
          <w:i w:val="false"/>
          <w:color w:val="000000"/>
          <w:sz w:val="28"/>
        </w:rPr>
        <w:t xml:space="preserve">
                                акционерлік қоғамын дамытудың </w:t>
      </w:r>
      <w:r>
        <w:br/>
      </w:r>
      <w:r>
        <w:rPr>
          <w:rFonts w:ascii="Times New Roman"/>
          <w:b w:val="false"/>
          <w:i w:val="false"/>
          <w:color w:val="000000"/>
          <w:sz w:val="28"/>
        </w:rPr>
        <w:t xml:space="preserve">
                                 2006-2008 жылдарға арналған </w:t>
      </w:r>
      <w:r>
        <w:br/>
      </w:r>
      <w:r>
        <w:rPr>
          <w:rFonts w:ascii="Times New Roman"/>
          <w:b w:val="false"/>
          <w:i w:val="false"/>
          <w:color w:val="000000"/>
          <w:sz w:val="28"/>
        </w:rPr>
        <w:t xml:space="preserve">
                                      жоспарына 8 қосымша </w:t>
      </w:r>
    </w:p>
    <w:p>
      <w:pPr>
        <w:spacing w:after="0"/>
        <w:ind w:left="0"/>
        <w:jc w:val="both"/>
      </w:pPr>
      <w:r>
        <w:rPr>
          <w:rFonts w:ascii="Times New Roman"/>
          <w:b/>
          <w:i w:val="false"/>
          <w:color w:val="000000"/>
          <w:sz w:val="28"/>
        </w:rPr>
        <w:t xml:space="preserve">         2006 жылға арналған шығыстар болжамы </w:t>
      </w:r>
      <w:r>
        <w:br/>
      </w:r>
      <w:r>
        <w:rPr>
          <w:rFonts w:ascii="Times New Roman"/>
          <w:b w:val="false"/>
          <w:i w:val="false"/>
          <w:color w:val="000000"/>
          <w:sz w:val="28"/>
        </w:rPr>
        <w:t>
</w:t>
      </w:r>
      <w:r>
        <w:rPr>
          <w:rFonts w:ascii="Times New Roman"/>
          <w:b/>
          <w:i w:val="false"/>
          <w:color w:val="000000"/>
          <w:sz w:val="28"/>
        </w:rPr>
        <w:t xml:space="preserve">           (мемлекеттік ресурстарды басқару) </w:t>
      </w:r>
      <w:r>
        <w:br/>
      </w:r>
      <w:r>
        <w:rPr>
          <w:rFonts w:ascii="Times New Roman"/>
          <w:b w:val="false"/>
          <w:i w:val="false"/>
          <w:color w:val="000000"/>
          <w:sz w:val="28"/>
        </w:rPr>
        <w:t>
</w:t>
      </w:r>
      <w:r>
        <w:rPr>
          <w:rFonts w:ascii="Times New Roman"/>
          <w:b w:val="false"/>
          <w:i/>
          <w:color w:val="000000"/>
          <w:sz w:val="28"/>
        </w:rPr>
        <w:t xml:space="preserve">"Азық-түлік келісім-шарт корпорациясы" акционерлік қоғамы </w:t>
      </w:r>
      <w:r>
        <w:br/>
      </w:r>
      <w:r>
        <w:rPr>
          <w:rFonts w:ascii="Times New Roman"/>
          <w:b w:val="false"/>
          <w:i w:val="false"/>
          <w:color w:val="000000"/>
          <w:sz w:val="28"/>
        </w:rPr>
        <w:t xml:space="preserve">
                                                         4 нысан </w:t>
      </w:r>
      <w:r>
        <w:br/>
      </w: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2753"/>
        <w:gridCol w:w="2213"/>
        <w:gridCol w:w="2193"/>
        <w:gridCol w:w="2093"/>
        <w:gridCol w:w="2093"/>
      </w:tblGrid>
      <w:tr>
        <w:trPr>
          <w:trHeight w:val="30"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r>
              <w:br/>
            </w:r>
            <w:r>
              <w:rPr>
                <w:rFonts w:ascii="Times New Roman"/>
                <w:b w:val="false"/>
                <w:i w:val="false"/>
                <w:color w:val="000000"/>
                <w:sz w:val="20"/>
              </w:rPr>
              <w:t xml:space="preserve">
атауы </w:t>
            </w: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есеп </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бағалау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(болжам)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тоқсан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жарты </w:t>
            </w:r>
            <w:r>
              <w:br/>
            </w:r>
            <w:r>
              <w:rPr>
                <w:rFonts w:ascii="Times New Roman"/>
                <w:b w:val="false"/>
                <w:i w:val="false"/>
                <w:color w:val="000000"/>
                <w:sz w:val="20"/>
              </w:rPr>
              <w:t xml:space="preserve">
жылдық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w:t>
            </w:r>
            <w:r>
              <w:br/>
            </w:r>
            <w:r>
              <w:rPr>
                <w:rFonts w:ascii="Times New Roman"/>
                <w:b w:val="false"/>
                <w:i w:val="false"/>
                <w:color w:val="000000"/>
                <w:sz w:val="20"/>
              </w:rPr>
              <w:t xml:space="preserve">
барлығы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1135829,90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1002154,39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297633,74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595267,48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және </w:t>
            </w:r>
            <w:r>
              <w:br/>
            </w:r>
            <w:r>
              <w:rPr>
                <w:rFonts w:ascii="Times New Roman"/>
                <w:b w:val="false"/>
                <w:i w:val="false"/>
                <w:color w:val="000000"/>
                <w:sz w:val="20"/>
              </w:rPr>
              <w:t xml:space="preserve">
әкімшілік </w:t>
            </w:r>
            <w:r>
              <w:br/>
            </w:r>
            <w:r>
              <w:rPr>
                <w:rFonts w:ascii="Times New Roman"/>
                <w:b w:val="false"/>
                <w:i w:val="false"/>
                <w:color w:val="000000"/>
                <w:sz w:val="20"/>
              </w:rPr>
              <w:t xml:space="preserve">
шығыстар, </w:t>
            </w:r>
            <w:r>
              <w:br/>
            </w:r>
            <w:r>
              <w:rPr>
                <w:rFonts w:ascii="Times New Roman"/>
                <w:b w:val="false"/>
                <w:i w:val="false"/>
                <w:color w:val="000000"/>
                <w:sz w:val="20"/>
              </w:rPr>
              <w:t xml:space="preserve">
барлығы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Материалдар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 </w:t>
            </w:r>
            <w:r>
              <w:br/>
            </w:r>
            <w:r>
              <w:rPr>
                <w:rFonts w:ascii="Times New Roman"/>
                <w:b w:val="false"/>
                <w:i w:val="false"/>
                <w:color w:val="000000"/>
                <w:sz w:val="20"/>
              </w:rPr>
              <w:t xml:space="preserve">
ге еңбекақы </w:t>
            </w:r>
            <w:r>
              <w:br/>
            </w:r>
            <w:r>
              <w:rPr>
                <w:rFonts w:ascii="Times New Roman"/>
                <w:b w:val="false"/>
                <w:i w:val="false"/>
                <w:color w:val="000000"/>
                <w:sz w:val="20"/>
              </w:rPr>
              <w:t xml:space="preserve">
төлеу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Еңбекақыға </w:t>
            </w:r>
            <w:r>
              <w:br/>
            </w:r>
            <w:r>
              <w:rPr>
                <w:rFonts w:ascii="Times New Roman"/>
                <w:b w:val="false"/>
                <w:i w:val="false"/>
                <w:color w:val="000000"/>
                <w:sz w:val="20"/>
              </w:rPr>
              <w:t xml:space="preserve">
төленетін </w:t>
            </w:r>
            <w:r>
              <w:br/>
            </w:r>
            <w:r>
              <w:rPr>
                <w:rFonts w:ascii="Times New Roman"/>
                <w:b w:val="false"/>
                <w:i w:val="false"/>
                <w:color w:val="000000"/>
                <w:sz w:val="20"/>
              </w:rPr>
              <w:t xml:space="preserve">
төлемнен </w:t>
            </w:r>
            <w:r>
              <w:br/>
            </w:r>
            <w:r>
              <w:rPr>
                <w:rFonts w:ascii="Times New Roman"/>
                <w:b w:val="false"/>
                <w:i w:val="false"/>
                <w:color w:val="000000"/>
                <w:sz w:val="20"/>
              </w:rPr>
              <w:t xml:space="preserve">
ақша бөліп </w:t>
            </w:r>
            <w:r>
              <w:br/>
            </w:r>
            <w:r>
              <w:rPr>
                <w:rFonts w:ascii="Times New Roman"/>
                <w:b w:val="false"/>
                <w:i w:val="false"/>
                <w:color w:val="000000"/>
                <w:sz w:val="20"/>
              </w:rPr>
              <w:t xml:space="preserve">
шығару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w:t>
            </w:r>
            <w:r>
              <w:br/>
            </w:r>
            <w:r>
              <w:rPr>
                <w:rFonts w:ascii="Times New Roman"/>
                <w:b w:val="false"/>
                <w:i w:val="false"/>
                <w:color w:val="000000"/>
                <w:sz w:val="20"/>
              </w:rPr>
              <w:t xml:space="preserve">
салық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қорына ақша </w:t>
            </w:r>
            <w:r>
              <w:br/>
            </w:r>
            <w:r>
              <w:rPr>
                <w:rFonts w:ascii="Times New Roman"/>
                <w:b w:val="false"/>
                <w:i w:val="false"/>
                <w:color w:val="000000"/>
                <w:sz w:val="20"/>
              </w:rPr>
              <w:t xml:space="preserve">
бөліп шығару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құралдардың </w:t>
            </w:r>
            <w:r>
              <w:br/>
            </w:r>
            <w:r>
              <w:rPr>
                <w:rFonts w:ascii="Times New Roman"/>
                <w:b w:val="false"/>
                <w:i w:val="false"/>
                <w:color w:val="000000"/>
                <w:sz w:val="20"/>
              </w:rPr>
              <w:t xml:space="preserve">
және мате- </w:t>
            </w:r>
            <w:r>
              <w:br/>
            </w:r>
            <w:r>
              <w:rPr>
                <w:rFonts w:ascii="Times New Roman"/>
                <w:b w:val="false"/>
                <w:i w:val="false"/>
                <w:color w:val="000000"/>
                <w:sz w:val="20"/>
              </w:rPr>
              <w:t xml:space="preserve">
риалдық емес </w:t>
            </w:r>
            <w:r>
              <w:br/>
            </w:r>
            <w:r>
              <w:rPr>
                <w:rFonts w:ascii="Times New Roman"/>
                <w:b w:val="false"/>
                <w:i w:val="false"/>
                <w:color w:val="000000"/>
                <w:sz w:val="20"/>
              </w:rPr>
              <w:t xml:space="preserve">
активтердің </w:t>
            </w:r>
            <w:r>
              <w:br/>
            </w:r>
            <w:r>
              <w:rPr>
                <w:rFonts w:ascii="Times New Roman"/>
                <w:b w:val="false"/>
                <w:i w:val="false"/>
                <w:color w:val="000000"/>
                <w:sz w:val="20"/>
              </w:rPr>
              <w:t xml:space="preserve">
амортизациясы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 </w:t>
            </w:r>
            <w:r>
              <w:br/>
            </w:r>
            <w:r>
              <w:rPr>
                <w:rFonts w:ascii="Times New Roman"/>
                <w:b w:val="false"/>
                <w:i w:val="false"/>
                <w:color w:val="000000"/>
                <w:sz w:val="20"/>
              </w:rPr>
              <w:t xml:space="preserve">
және мате- </w:t>
            </w:r>
            <w:r>
              <w:br/>
            </w:r>
            <w:r>
              <w:rPr>
                <w:rFonts w:ascii="Times New Roman"/>
                <w:b w:val="false"/>
                <w:i w:val="false"/>
                <w:color w:val="000000"/>
                <w:sz w:val="20"/>
              </w:rPr>
              <w:t xml:space="preserve">
риалдық емес </w:t>
            </w:r>
            <w:r>
              <w:br/>
            </w:r>
            <w:r>
              <w:rPr>
                <w:rFonts w:ascii="Times New Roman"/>
                <w:b w:val="false"/>
                <w:i w:val="false"/>
                <w:color w:val="000000"/>
                <w:sz w:val="20"/>
              </w:rPr>
              <w:t xml:space="preserve">
активтерді </w:t>
            </w:r>
            <w:r>
              <w:br/>
            </w:r>
            <w:r>
              <w:rPr>
                <w:rFonts w:ascii="Times New Roman"/>
                <w:b w:val="false"/>
                <w:i w:val="false"/>
                <w:color w:val="000000"/>
                <w:sz w:val="20"/>
              </w:rPr>
              <w:t xml:space="preserve">
жөндеу және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w:t>
            </w:r>
            <w:r>
              <w:br/>
            </w:r>
            <w:r>
              <w:rPr>
                <w:rFonts w:ascii="Times New Roman"/>
                <w:b w:val="false"/>
                <w:i w:val="false"/>
                <w:color w:val="000000"/>
                <w:sz w:val="20"/>
              </w:rPr>
              <w:t xml:space="preserve">
шығыстар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Іссапар </w:t>
            </w:r>
            <w:r>
              <w:br/>
            </w:r>
            <w:r>
              <w:rPr>
                <w:rFonts w:ascii="Times New Roman"/>
                <w:b w:val="false"/>
                <w:i w:val="false"/>
                <w:color w:val="000000"/>
                <w:sz w:val="20"/>
              </w:rPr>
              <w:t xml:space="preserve">
шығыстары, </w:t>
            </w:r>
            <w:r>
              <w:br/>
            </w:r>
            <w:r>
              <w:rPr>
                <w:rFonts w:ascii="Times New Roman"/>
                <w:b w:val="false"/>
                <w:i w:val="false"/>
                <w:color w:val="000000"/>
                <w:sz w:val="20"/>
              </w:rPr>
              <w:t xml:space="preserve">
барлығы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w:t>
            </w:r>
            <w:r>
              <w:br/>
            </w:r>
            <w:r>
              <w:rPr>
                <w:rFonts w:ascii="Times New Roman"/>
                <w:b w:val="false"/>
                <w:i w:val="false"/>
                <w:color w:val="000000"/>
                <w:sz w:val="20"/>
              </w:rPr>
              <w:t xml:space="preserve">
нормалар </w:t>
            </w:r>
            <w:r>
              <w:br/>
            </w:r>
            <w:r>
              <w:rPr>
                <w:rFonts w:ascii="Times New Roman"/>
                <w:b w:val="false"/>
                <w:i w:val="false"/>
                <w:color w:val="000000"/>
                <w:sz w:val="20"/>
              </w:rPr>
              <w:t xml:space="preserve">
шегінде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нормадан тыс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Өкілеттік </w:t>
            </w:r>
            <w:r>
              <w:br/>
            </w:r>
            <w:r>
              <w:rPr>
                <w:rFonts w:ascii="Times New Roman"/>
                <w:b w:val="false"/>
                <w:i w:val="false"/>
                <w:color w:val="000000"/>
                <w:sz w:val="20"/>
              </w:rPr>
              <w:t xml:space="preserve">
шығыстар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 </w:t>
            </w:r>
            <w:r>
              <w:br/>
            </w:r>
            <w:r>
              <w:rPr>
                <w:rFonts w:ascii="Times New Roman"/>
                <w:b w:val="false"/>
                <w:i w:val="false"/>
                <w:color w:val="000000"/>
                <w:sz w:val="20"/>
              </w:rPr>
              <w:t xml:space="preserve">
дің білікті- </w:t>
            </w:r>
            <w:r>
              <w:br/>
            </w:r>
            <w:r>
              <w:rPr>
                <w:rFonts w:ascii="Times New Roman"/>
                <w:b w:val="false"/>
                <w:i w:val="false"/>
                <w:color w:val="000000"/>
                <w:sz w:val="20"/>
              </w:rPr>
              <w:t xml:space="preserve">
лігін </w:t>
            </w:r>
            <w:r>
              <w:br/>
            </w:r>
            <w:r>
              <w:rPr>
                <w:rFonts w:ascii="Times New Roman"/>
                <w:b w:val="false"/>
                <w:i w:val="false"/>
                <w:color w:val="000000"/>
                <w:sz w:val="20"/>
              </w:rPr>
              <w:t xml:space="preserve">
көтеруге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шығыстар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Директорлар </w:t>
            </w:r>
            <w:r>
              <w:br/>
            </w:r>
            <w:r>
              <w:rPr>
                <w:rFonts w:ascii="Times New Roman"/>
                <w:b w:val="false"/>
                <w:i w:val="false"/>
                <w:color w:val="000000"/>
                <w:sz w:val="20"/>
              </w:rPr>
              <w:t xml:space="preserve">
кеңесін </w:t>
            </w:r>
            <w:r>
              <w:br/>
            </w:r>
            <w:r>
              <w:rPr>
                <w:rFonts w:ascii="Times New Roman"/>
                <w:b w:val="false"/>
                <w:i w:val="false"/>
                <w:color w:val="000000"/>
                <w:sz w:val="20"/>
              </w:rPr>
              <w:t xml:space="preserve">
қаржыландыру- </w:t>
            </w:r>
            <w:r>
              <w:br/>
            </w:r>
            <w:r>
              <w:rPr>
                <w:rFonts w:ascii="Times New Roman"/>
                <w:b w:val="false"/>
                <w:i w:val="false"/>
                <w:color w:val="000000"/>
                <w:sz w:val="20"/>
              </w:rPr>
              <w:t xml:space="preserve">
ға арналған </w:t>
            </w:r>
            <w:r>
              <w:br/>
            </w:r>
            <w:r>
              <w:rPr>
                <w:rFonts w:ascii="Times New Roman"/>
                <w:b w:val="false"/>
                <w:i w:val="false"/>
                <w:color w:val="000000"/>
                <w:sz w:val="20"/>
              </w:rPr>
              <w:t xml:space="preserve">
шығыстар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Салықтарға </w:t>
            </w:r>
            <w:r>
              <w:br/>
            </w:r>
            <w:r>
              <w:rPr>
                <w:rFonts w:ascii="Times New Roman"/>
                <w:b w:val="false"/>
                <w:i w:val="false"/>
                <w:color w:val="000000"/>
                <w:sz w:val="20"/>
              </w:rPr>
              <w:t xml:space="preserve">
байланысты </w:t>
            </w:r>
            <w:r>
              <w:br/>
            </w:r>
            <w:r>
              <w:rPr>
                <w:rFonts w:ascii="Times New Roman"/>
                <w:b w:val="false"/>
                <w:i w:val="false"/>
                <w:color w:val="000000"/>
                <w:sz w:val="20"/>
              </w:rPr>
              <w:t xml:space="preserve">
шығыстар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Кеңсе және </w:t>
            </w:r>
            <w:r>
              <w:br/>
            </w:r>
            <w:r>
              <w:rPr>
                <w:rFonts w:ascii="Times New Roman"/>
                <w:b w:val="false"/>
                <w:i w:val="false"/>
                <w:color w:val="000000"/>
                <w:sz w:val="20"/>
              </w:rPr>
              <w:t xml:space="preserve">
баспа </w:t>
            </w:r>
            <w:r>
              <w:br/>
            </w:r>
            <w:r>
              <w:rPr>
                <w:rFonts w:ascii="Times New Roman"/>
                <w:b w:val="false"/>
                <w:i w:val="false"/>
                <w:color w:val="000000"/>
                <w:sz w:val="20"/>
              </w:rPr>
              <w:t xml:space="preserve">
жұмыстары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w:t>
            </w:r>
            <w:r>
              <w:br/>
            </w:r>
            <w:r>
              <w:rPr>
                <w:rFonts w:ascii="Times New Roman"/>
                <w:b w:val="false"/>
                <w:i w:val="false"/>
                <w:color w:val="000000"/>
                <w:sz w:val="20"/>
              </w:rPr>
              <w:t xml:space="preserve">
қызметі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Күзетке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шығыстар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Кеңестік </w:t>
            </w:r>
            <w:r>
              <w:br/>
            </w:r>
            <w:r>
              <w:rPr>
                <w:rFonts w:ascii="Times New Roman"/>
                <w:b w:val="false"/>
                <w:i w:val="false"/>
                <w:color w:val="000000"/>
                <w:sz w:val="20"/>
              </w:rPr>
              <w:t xml:space="preserve">
(аудиторлық)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қызметтер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көрсетулер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шығыстар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шығыстары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Шарттың </w:t>
            </w:r>
            <w:r>
              <w:br/>
            </w:r>
            <w:r>
              <w:rPr>
                <w:rFonts w:ascii="Times New Roman"/>
                <w:b w:val="false"/>
                <w:i w:val="false"/>
                <w:color w:val="000000"/>
                <w:sz w:val="20"/>
              </w:rPr>
              <w:t xml:space="preserve">
талаптарын </w:t>
            </w:r>
            <w:r>
              <w:br/>
            </w:r>
            <w:r>
              <w:rPr>
                <w:rFonts w:ascii="Times New Roman"/>
                <w:b w:val="false"/>
                <w:i w:val="false"/>
                <w:color w:val="000000"/>
                <w:sz w:val="20"/>
              </w:rPr>
              <w:t xml:space="preserve">
бұзғаны үшін </w:t>
            </w:r>
            <w:r>
              <w:br/>
            </w:r>
            <w:r>
              <w:rPr>
                <w:rFonts w:ascii="Times New Roman"/>
                <w:b w:val="false"/>
                <w:i w:val="false"/>
                <w:color w:val="000000"/>
                <w:sz w:val="20"/>
              </w:rPr>
              <w:t xml:space="preserve">
айыппұлдар, </w:t>
            </w:r>
            <w:r>
              <w:br/>
            </w:r>
            <w:r>
              <w:rPr>
                <w:rFonts w:ascii="Times New Roman"/>
                <w:b w:val="false"/>
                <w:i w:val="false"/>
                <w:color w:val="000000"/>
                <w:sz w:val="20"/>
              </w:rPr>
              <w:t xml:space="preserve">
өсімақылар </w:t>
            </w:r>
            <w:r>
              <w:br/>
            </w:r>
            <w:r>
              <w:rPr>
                <w:rFonts w:ascii="Times New Roman"/>
                <w:b w:val="false"/>
                <w:i w:val="false"/>
                <w:color w:val="000000"/>
                <w:sz w:val="20"/>
              </w:rPr>
              <w:t xml:space="preserve">
және тұрақ- </w:t>
            </w:r>
            <w:r>
              <w:br/>
            </w:r>
            <w:r>
              <w:rPr>
                <w:rFonts w:ascii="Times New Roman"/>
                <w:b w:val="false"/>
                <w:i w:val="false"/>
                <w:color w:val="000000"/>
                <w:sz w:val="20"/>
              </w:rPr>
              <w:t xml:space="preserve">
сыздық </w:t>
            </w:r>
            <w:r>
              <w:br/>
            </w:r>
            <w:r>
              <w:rPr>
                <w:rFonts w:ascii="Times New Roman"/>
                <w:b w:val="false"/>
                <w:i w:val="false"/>
                <w:color w:val="000000"/>
                <w:sz w:val="20"/>
              </w:rPr>
              <w:t xml:space="preserve">
төлемдері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Кірісті </w:t>
            </w:r>
            <w:r>
              <w:br/>
            </w:r>
            <w:r>
              <w:rPr>
                <w:rFonts w:ascii="Times New Roman"/>
                <w:b w:val="false"/>
                <w:i w:val="false"/>
                <w:color w:val="000000"/>
                <w:sz w:val="20"/>
              </w:rPr>
              <w:t xml:space="preserve">
жасырғаны </w:t>
            </w:r>
            <w:r>
              <w:br/>
            </w:r>
            <w:r>
              <w:rPr>
                <w:rFonts w:ascii="Times New Roman"/>
                <w:b w:val="false"/>
                <w:i w:val="false"/>
                <w:color w:val="000000"/>
                <w:sz w:val="20"/>
              </w:rPr>
              <w:t xml:space="preserve">
(азайтып </w:t>
            </w:r>
            <w:r>
              <w:br/>
            </w:r>
            <w:r>
              <w:rPr>
                <w:rFonts w:ascii="Times New Roman"/>
                <w:b w:val="false"/>
                <w:i w:val="false"/>
                <w:color w:val="000000"/>
                <w:sz w:val="20"/>
              </w:rPr>
              <w:t xml:space="preserve">
көрсеткені; </w:t>
            </w:r>
            <w:r>
              <w:br/>
            </w:r>
            <w:r>
              <w:rPr>
                <w:rFonts w:ascii="Times New Roman"/>
                <w:b w:val="false"/>
                <w:i w:val="false"/>
                <w:color w:val="000000"/>
                <w:sz w:val="20"/>
              </w:rPr>
              <w:t xml:space="preserve">
үшін айып- </w:t>
            </w:r>
            <w:r>
              <w:br/>
            </w:r>
            <w:r>
              <w:rPr>
                <w:rFonts w:ascii="Times New Roman"/>
                <w:b w:val="false"/>
                <w:i w:val="false"/>
                <w:color w:val="000000"/>
                <w:sz w:val="20"/>
              </w:rPr>
              <w:t xml:space="preserve">
пұлдар мен </w:t>
            </w:r>
            <w:r>
              <w:br/>
            </w:r>
            <w:r>
              <w:rPr>
                <w:rFonts w:ascii="Times New Roman"/>
                <w:b w:val="false"/>
                <w:i w:val="false"/>
                <w:color w:val="000000"/>
                <w:sz w:val="20"/>
              </w:rPr>
              <w:t xml:space="preserve">
өсімақылар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Жымқырудан </w:t>
            </w:r>
            <w:r>
              <w:br/>
            </w:r>
            <w:r>
              <w:rPr>
                <w:rFonts w:ascii="Times New Roman"/>
                <w:b w:val="false"/>
                <w:i w:val="false"/>
                <w:color w:val="000000"/>
                <w:sz w:val="20"/>
              </w:rPr>
              <w:t xml:space="preserve">
болған </w:t>
            </w:r>
            <w:r>
              <w:br/>
            </w:r>
            <w:r>
              <w:rPr>
                <w:rFonts w:ascii="Times New Roman"/>
                <w:b w:val="false"/>
                <w:i w:val="false"/>
                <w:color w:val="000000"/>
                <w:sz w:val="20"/>
              </w:rPr>
              <w:t xml:space="preserve">
зияндар, </w:t>
            </w:r>
            <w:r>
              <w:br/>
            </w:r>
            <w:r>
              <w:rPr>
                <w:rFonts w:ascii="Times New Roman"/>
                <w:b w:val="false"/>
                <w:i w:val="false"/>
                <w:color w:val="000000"/>
                <w:sz w:val="20"/>
              </w:rPr>
              <w:t xml:space="preserve">
нормадан тыс </w:t>
            </w:r>
            <w:r>
              <w:br/>
            </w:r>
            <w:r>
              <w:rPr>
                <w:rFonts w:ascii="Times New Roman"/>
                <w:b w:val="false"/>
                <w:i w:val="false"/>
                <w:color w:val="000000"/>
                <w:sz w:val="20"/>
              </w:rPr>
              <w:t xml:space="preserve">
жоғалтулар, </w:t>
            </w:r>
            <w:r>
              <w:br/>
            </w:r>
            <w:r>
              <w:rPr>
                <w:rFonts w:ascii="Times New Roman"/>
                <w:b w:val="false"/>
                <w:i w:val="false"/>
                <w:color w:val="000000"/>
                <w:sz w:val="20"/>
              </w:rPr>
              <w:t xml:space="preserve">
ТМЗ-дың </w:t>
            </w:r>
            <w:r>
              <w:br/>
            </w:r>
            <w:r>
              <w:rPr>
                <w:rFonts w:ascii="Times New Roman"/>
                <w:b w:val="false"/>
                <w:i w:val="false"/>
                <w:color w:val="000000"/>
                <w:sz w:val="20"/>
              </w:rPr>
              <w:t xml:space="preserve">
жетіспеуі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алуға </w:t>
            </w:r>
            <w:r>
              <w:br/>
            </w:r>
            <w:r>
              <w:rPr>
                <w:rFonts w:ascii="Times New Roman"/>
                <w:b w:val="false"/>
                <w:i w:val="false"/>
                <w:color w:val="000000"/>
                <w:sz w:val="20"/>
              </w:rPr>
              <w:t xml:space="preserve">
байланысты </w:t>
            </w:r>
            <w:r>
              <w:br/>
            </w:r>
            <w:r>
              <w:rPr>
                <w:rFonts w:ascii="Times New Roman"/>
                <w:b w:val="false"/>
                <w:i w:val="false"/>
                <w:color w:val="000000"/>
                <w:sz w:val="20"/>
              </w:rPr>
              <w:t xml:space="preserve">
шығыстар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w:t>
            </w:r>
            <w:r>
              <w:br/>
            </w:r>
            <w:r>
              <w:rPr>
                <w:rFonts w:ascii="Times New Roman"/>
                <w:b w:val="false"/>
                <w:i w:val="false"/>
                <w:color w:val="000000"/>
                <w:sz w:val="20"/>
              </w:rPr>
              <w:t xml:space="preserve">
салаға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шығыстар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1.23.1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w:t>
            </w:r>
            <w:r>
              <w:br/>
            </w:r>
            <w:r>
              <w:rPr>
                <w:rFonts w:ascii="Times New Roman"/>
                <w:b w:val="false"/>
                <w:i w:val="false"/>
                <w:color w:val="000000"/>
                <w:sz w:val="20"/>
              </w:rPr>
              <w:t xml:space="preserve">
сала объекті- </w:t>
            </w:r>
            <w:r>
              <w:br/>
            </w:r>
            <w:r>
              <w:rPr>
                <w:rFonts w:ascii="Times New Roman"/>
                <w:b w:val="false"/>
                <w:i w:val="false"/>
                <w:color w:val="000000"/>
                <w:sz w:val="20"/>
              </w:rPr>
              <w:t xml:space="preserve">
лерін қаржы- </w:t>
            </w:r>
            <w:r>
              <w:br/>
            </w:r>
            <w:r>
              <w:rPr>
                <w:rFonts w:ascii="Times New Roman"/>
                <w:b w:val="false"/>
                <w:i w:val="false"/>
                <w:color w:val="000000"/>
                <w:sz w:val="20"/>
              </w:rPr>
              <w:t xml:space="preserve">
ландыруға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шығыстар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1.23.2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Мерекелік, </w:t>
            </w:r>
            <w:r>
              <w:br/>
            </w:r>
            <w:r>
              <w:rPr>
                <w:rFonts w:ascii="Times New Roman"/>
                <w:b w:val="false"/>
                <w:i w:val="false"/>
                <w:color w:val="000000"/>
                <w:sz w:val="20"/>
              </w:rPr>
              <w:t xml:space="preserve">
мәдени-көп- </w:t>
            </w:r>
            <w:r>
              <w:br/>
            </w:r>
            <w:r>
              <w:rPr>
                <w:rFonts w:ascii="Times New Roman"/>
                <w:b w:val="false"/>
                <w:i w:val="false"/>
                <w:color w:val="000000"/>
                <w:sz w:val="20"/>
              </w:rPr>
              <w:t xml:space="preserve">
шілік және </w:t>
            </w:r>
            <w:r>
              <w:br/>
            </w:r>
            <w:r>
              <w:rPr>
                <w:rFonts w:ascii="Times New Roman"/>
                <w:b w:val="false"/>
                <w:i w:val="false"/>
                <w:color w:val="000000"/>
                <w:sz w:val="20"/>
              </w:rPr>
              <w:t xml:space="preserve">
спорттық </w:t>
            </w:r>
            <w:r>
              <w:br/>
            </w:r>
            <w:r>
              <w:rPr>
                <w:rFonts w:ascii="Times New Roman"/>
                <w:b w:val="false"/>
                <w:i w:val="false"/>
                <w:color w:val="000000"/>
                <w:sz w:val="20"/>
              </w:rPr>
              <w:t xml:space="preserve">
іс-шараларды  </w:t>
            </w:r>
            <w:r>
              <w:br/>
            </w:r>
            <w:r>
              <w:rPr>
                <w:rFonts w:ascii="Times New Roman"/>
                <w:b w:val="false"/>
                <w:i w:val="false"/>
                <w:color w:val="000000"/>
                <w:sz w:val="20"/>
              </w:rPr>
              <w:t xml:space="preserve">
өткізуге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шығыстар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Күмәнді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резервтер </w:t>
            </w:r>
            <w:r>
              <w:br/>
            </w:r>
            <w:r>
              <w:rPr>
                <w:rFonts w:ascii="Times New Roman"/>
                <w:b w:val="false"/>
                <w:i w:val="false"/>
                <w:color w:val="000000"/>
                <w:sz w:val="20"/>
              </w:rPr>
              <w:t xml:space="preserve">
жасауға </w:t>
            </w:r>
            <w:r>
              <w:br/>
            </w:r>
            <w:r>
              <w:rPr>
                <w:rFonts w:ascii="Times New Roman"/>
                <w:b w:val="false"/>
                <w:i w:val="false"/>
                <w:color w:val="000000"/>
                <w:sz w:val="20"/>
              </w:rPr>
              <w:t xml:space="preserve">
байланысты </w:t>
            </w:r>
            <w:r>
              <w:br/>
            </w:r>
            <w:r>
              <w:rPr>
                <w:rFonts w:ascii="Times New Roman"/>
                <w:b w:val="false"/>
                <w:i w:val="false"/>
                <w:color w:val="000000"/>
                <w:sz w:val="20"/>
              </w:rPr>
              <w:t xml:space="preserve">
шығыстар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Қайырымдылық </w:t>
            </w:r>
            <w:r>
              <w:br/>
            </w:r>
            <w:r>
              <w:rPr>
                <w:rFonts w:ascii="Times New Roman"/>
                <w:b w:val="false"/>
                <w:i w:val="false"/>
                <w:color w:val="000000"/>
                <w:sz w:val="20"/>
              </w:rPr>
              <w:t xml:space="preserve">
көмегі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r>
              <w:br/>
            </w:r>
            <w:r>
              <w:rPr>
                <w:rFonts w:ascii="Times New Roman"/>
                <w:b w:val="false"/>
                <w:i w:val="false"/>
                <w:color w:val="000000"/>
                <w:sz w:val="20"/>
              </w:rPr>
              <w:t xml:space="preserve">
шығыстар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өнімді </w:t>
            </w:r>
            <w:r>
              <w:br/>
            </w:r>
            <w:r>
              <w:rPr>
                <w:rFonts w:ascii="Times New Roman"/>
                <w:b w:val="false"/>
                <w:i w:val="false"/>
                <w:color w:val="000000"/>
                <w:sz w:val="20"/>
              </w:rPr>
              <w:t xml:space="preserve">
(тауарларды, </w:t>
            </w:r>
            <w:r>
              <w:br/>
            </w:r>
            <w:r>
              <w:rPr>
                <w:rFonts w:ascii="Times New Roman"/>
                <w:b w:val="false"/>
                <w:i w:val="false"/>
                <w:color w:val="000000"/>
                <w:sz w:val="20"/>
              </w:rPr>
              <w:t xml:space="preserve">
жұмыстарды, </w:t>
            </w:r>
            <w:r>
              <w:br/>
            </w:r>
            <w:r>
              <w:rPr>
                <w:rFonts w:ascii="Times New Roman"/>
                <w:b w:val="false"/>
                <w:i w:val="false"/>
                <w:color w:val="000000"/>
                <w:sz w:val="20"/>
              </w:rPr>
              <w:t xml:space="preserve">
қызмет көрсе- </w:t>
            </w:r>
            <w:r>
              <w:br/>
            </w:r>
            <w:r>
              <w:rPr>
                <w:rFonts w:ascii="Times New Roman"/>
                <w:b w:val="false"/>
                <w:i w:val="false"/>
                <w:color w:val="000000"/>
                <w:sz w:val="20"/>
              </w:rPr>
              <w:t xml:space="preserve">
тулерді) </w:t>
            </w:r>
            <w:r>
              <w:br/>
            </w:r>
            <w:r>
              <w:rPr>
                <w:rFonts w:ascii="Times New Roman"/>
                <w:b w:val="false"/>
                <w:i w:val="false"/>
                <w:color w:val="000000"/>
                <w:sz w:val="20"/>
              </w:rPr>
              <w:t xml:space="preserve">
сатуға </w:t>
            </w:r>
            <w:r>
              <w:br/>
            </w:r>
            <w:r>
              <w:rPr>
                <w:rFonts w:ascii="Times New Roman"/>
                <w:b w:val="false"/>
                <w:i w:val="false"/>
                <w:color w:val="000000"/>
                <w:sz w:val="20"/>
              </w:rPr>
              <w:t xml:space="preserve">
байланысты </w:t>
            </w:r>
            <w:r>
              <w:br/>
            </w:r>
            <w:r>
              <w:rPr>
                <w:rFonts w:ascii="Times New Roman"/>
                <w:b w:val="false"/>
                <w:i w:val="false"/>
                <w:color w:val="000000"/>
                <w:sz w:val="20"/>
              </w:rPr>
              <w:t xml:space="preserve">
шығыстар, </w:t>
            </w:r>
            <w:r>
              <w:br/>
            </w:r>
            <w:r>
              <w:rPr>
                <w:rFonts w:ascii="Times New Roman"/>
                <w:b w:val="false"/>
                <w:i w:val="false"/>
                <w:color w:val="000000"/>
                <w:sz w:val="20"/>
              </w:rPr>
              <w:t xml:space="preserve">
барлығы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1135829,90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1002154,9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297633,74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595267,48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Материалдар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1996,12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1539,43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 </w:t>
            </w:r>
            <w:r>
              <w:br/>
            </w:r>
            <w:r>
              <w:rPr>
                <w:rFonts w:ascii="Times New Roman"/>
                <w:b w:val="false"/>
                <w:i w:val="false"/>
                <w:color w:val="000000"/>
                <w:sz w:val="20"/>
              </w:rPr>
              <w:t xml:space="preserve">
ге еңбекақы </w:t>
            </w:r>
            <w:r>
              <w:br/>
            </w:r>
            <w:r>
              <w:rPr>
                <w:rFonts w:ascii="Times New Roman"/>
                <w:b w:val="false"/>
                <w:i w:val="false"/>
                <w:color w:val="000000"/>
                <w:sz w:val="20"/>
              </w:rPr>
              <w:t xml:space="preserve">
төлеу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Еңбекақыға </w:t>
            </w:r>
            <w:r>
              <w:br/>
            </w:r>
            <w:r>
              <w:rPr>
                <w:rFonts w:ascii="Times New Roman"/>
                <w:b w:val="false"/>
                <w:i w:val="false"/>
                <w:color w:val="000000"/>
                <w:sz w:val="20"/>
              </w:rPr>
              <w:t xml:space="preserve">
төленетін </w:t>
            </w:r>
            <w:r>
              <w:br/>
            </w:r>
            <w:r>
              <w:rPr>
                <w:rFonts w:ascii="Times New Roman"/>
                <w:b w:val="false"/>
                <w:i w:val="false"/>
                <w:color w:val="000000"/>
                <w:sz w:val="20"/>
              </w:rPr>
              <w:t xml:space="preserve">
төлемнен </w:t>
            </w:r>
            <w:r>
              <w:br/>
            </w:r>
            <w:r>
              <w:rPr>
                <w:rFonts w:ascii="Times New Roman"/>
                <w:b w:val="false"/>
                <w:i w:val="false"/>
                <w:color w:val="000000"/>
                <w:sz w:val="20"/>
              </w:rPr>
              <w:t xml:space="preserve">
ақша бөліп </w:t>
            </w:r>
            <w:r>
              <w:br/>
            </w:r>
            <w:r>
              <w:rPr>
                <w:rFonts w:ascii="Times New Roman"/>
                <w:b w:val="false"/>
                <w:i w:val="false"/>
                <w:color w:val="000000"/>
                <w:sz w:val="20"/>
              </w:rPr>
              <w:t xml:space="preserve">
шығару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құралдар мен </w:t>
            </w:r>
            <w:r>
              <w:br/>
            </w:r>
            <w:r>
              <w:rPr>
                <w:rFonts w:ascii="Times New Roman"/>
                <w:b w:val="false"/>
                <w:i w:val="false"/>
                <w:color w:val="000000"/>
                <w:sz w:val="20"/>
              </w:rPr>
              <w:t xml:space="preserve">
материалдық емес актив- </w:t>
            </w:r>
            <w:r>
              <w:br/>
            </w:r>
            <w:r>
              <w:rPr>
                <w:rFonts w:ascii="Times New Roman"/>
                <w:b w:val="false"/>
                <w:i w:val="false"/>
                <w:color w:val="000000"/>
                <w:sz w:val="20"/>
              </w:rPr>
              <w:t xml:space="preserve">
терді амор- </w:t>
            </w:r>
            <w:r>
              <w:br/>
            </w:r>
            <w:r>
              <w:rPr>
                <w:rFonts w:ascii="Times New Roman"/>
                <w:b w:val="false"/>
                <w:i w:val="false"/>
                <w:color w:val="000000"/>
                <w:sz w:val="20"/>
              </w:rPr>
              <w:t xml:space="preserve">
тизациялау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құралдар мен </w:t>
            </w:r>
            <w:r>
              <w:br/>
            </w:r>
            <w:r>
              <w:rPr>
                <w:rFonts w:ascii="Times New Roman"/>
                <w:b w:val="false"/>
                <w:i w:val="false"/>
                <w:color w:val="000000"/>
                <w:sz w:val="20"/>
              </w:rPr>
              <w:t xml:space="preserve">
материалдық </w:t>
            </w:r>
            <w:r>
              <w:br/>
            </w:r>
            <w:r>
              <w:rPr>
                <w:rFonts w:ascii="Times New Roman"/>
                <w:b w:val="false"/>
                <w:i w:val="false"/>
                <w:color w:val="000000"/>
                <w:sz w:val="20"/>
              </w:rPr>
              <w:t xml:space="preserve">
емес </w:t>
            </w:r>
            <w:r>
              <w:br/>
            </w:r>
            <w:r>
              <w:rPr>
                <w:rFonts w:ascii="Times New Roman"/>
                <w:b w:val="false"/>
                <w:i w:val="false"/>
                <w:color w:val="000000"/>
                <w:sz w:val="20"/>
              </w:rPr>
              <w:t xml:space="preserve">
активтерді </w:t>
            </w:r>
            <w:r>
              <w:br/>
            </w:r>
            <w:r>
              <w:rPr>
                <w:rFonts w:ascii="Times New Roman"/>
                <w:b w:val="false"/>
                <w:i w:val="false"/>
                <w:color w:val="000000"/>
                <w:sz w:val="20"/>
              </w:rPr>
              <w:t xml:space="preserve">
жөндеу мен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w:t>
            </w:r>
            <w:r>
              <w:br/>
            </w:r>
            <w:r>
              <w:rPr>
                <w:rFonts w:ascii="Times New Roman"/>
                <w:b w:val="false"/>
                <w:i w:val="false"/>
                <w:color w:val="000000"/>
                <w:sz w:val="20"/>
              </w:rPr>
              <w:t xml:space="preserve">
шығыстар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Іссапар </w:t>
            </w:r>
            <w:r>
              <w:br/>
            </w:r>
            <w:r>
              <w:rPr>
                <w:rFonts w:ascii="Times New Roman"/>
                <w:b w:val="false"/>
                <w:i w:val="false"/>
                <w:color w:val="000000"/>
                <w:sz w:val="20"/>
              </w:rPr>
              <w:t xml:space="preserve">
шығыстары, </w:t>
            </w:r>
            <w:r>
              <w:br/>
            </w:r>
            <w:r>
              <w:rPr>
                <w:rFonts w:ascii="Times New Roman"/>
                <w:b w:val="false"/>
                <w:i w:val="false"/>
                <w:color w:val="000000"/>
                <w:sz w:val="20"/>
              </w:rPr>
              <w:t xml:space="preserve">
барлығы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958,30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989,21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250,53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501,05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w:t>
            </w:r>
            <w:r>
              <w:br/>
            </w:r>
            <w:r>
              <w:rPr>
                <w:rFonts w:ascii="Times New Roman"/>
                <w:b w:val="false"/>
                <w:i w:val="false"/>
                <w:color w:val="000000"/>
                <w:sz w:val="20"/>
              </w:rPr>
              <w:t xml:space="preserve">
нормалар </w:t>
            </w:r>
            <w:r>
              <w:br/>
            </w:r>
            <w:r>
              <w:rPr>
                <w:rFonts w:ascii="Times New Roman"/>
                <w:b w:val="false"/>
                <w:i w:val="false"/>
                <w:color w:val="000000"/>
                <w:sz w:val="20"/>
              </w:rPr>
              <w:t xml:space="preserve">
шегінде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958,30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989,21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250,53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501,05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нормадан тыс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Тиеуге, </w:t>
            </w:r>
            <w:r>
              <w:br/>
            </w:r>
            <w:r>
              <w:rPr>
                <w:rFonts w:ascii="Times New Roman"/>
                <w:b w:val="false"/>
                <w:i w:val="false"/>
                <w:color w:val="000000"/>
                <w:sz w:val="20"/>
              </w:rPr>
              <w:t xml:space="preserve">
тасымалдауға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сақтауға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шығыстар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1005354,43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956791,22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296387,39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592774,79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Жарнамаға жане маркетингке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шығыстар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алуға </w:t>
            </w:r>
            <w:r>
              <w:br/>
            </w:r>
            <w:r>
              <w:rPr>
                <w:rFonts w:ascii="Times New Roman"/>
                <w:b w:val="false"/>
                <w:i w:val="false"/>
                <w:color w:val="000000"/>
                <w:sz w:val="20"/>
              </w:rPr>
              <w:t xml:space="preserve">
байланысты </w:t>
            </w:r>
            <w:r>
              <w:br/>
            </w:r>
            <w:r>
              <w:rPr>
                <w:rFonts w:ascii="Times New Roman"/>
                <w:b w:val="false"/>
                <w:i w:val="false"/>
                <w:color w:val="000000"/>
                <w:sz w:val="20"/>
              </w:rPr>
              <w:t xml:space="preserve">
шығыстар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r>
              <w:br/>
            </w:r>
            <w:r>
              <w:rPr>
                <w:rFonts w:ascii="Times New Roman"/>
                <w:b w:val="false"/>
                <w:i w:val="false"/>
                <w:color w:val="000000"/>
                <w:sz w:val="20"/>
              </w:rPr>
              <w:t xml:space="preserve">
шығыстар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127521,05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42834,53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995,82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1991,64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Сыйақылар </w:t>
            </w:r>
            <w:r>
              <w:br/>
            </w:r>
            <w:r>
              <w:rPr>
                <w:rFonts w:ascii="Times New Roman"/>
                <w:b w:val="false"/>
                <w:i w:val="false"/>
                <w:color w:val="000000"/>
                <w:sz w:val="20"/>
              </w:rPr>
              <w:t xml:space="preserve">
түріндегі </w:t>
            </w:r>
            <w:r>
              <w:br/>
            </w:r>
            <w:r>
              <w:rPr>
                <w:rFonts w:ascii="Times New Roman"/>
                <w:b w:val="false"/>
                <w:i w:val="false"/>
                <w:color w:val="000000"/>
                <w:sz w:val="20"/>
              </w:rPr>
              <w:t xml:space="preserve">
шығыстар, </w:t>
            </w:r>
            <w:r>
              <w:br/>
            </w:r>
            <w:r>
              <w:rPr>
                <w:rFonts w:ascii="Times New Roman"/>
                <w:b w:val="false"/>
                <w:i w:val="false"/>
                <w:color w:val="000000"/>
                <w:sz w:val="20"/>
              </w:rPr>
              <w:t xml:space="preserve">
барлығы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Банктердің </w:t>
            </w:r>
            <w:r>
              <w:br/>
            </w:r>
            <w:r>
              <w:rPr>
                <w:rFonts w:ascii="Times New Roman"/>
                <w:b w:val="false"/>
                <w:i w:val="false"/>
                <w:color w:val="000000"/>
                <w:sz w:val="20"/>
              </w:rPr>
              <w:t xml:space="preserve">
қарыздары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сыйақыларға </w:t>
            </w:r>
            <w:r>
              <w:br/>
            </w:r>
            <w:r>
              <w:rPr>
                <w:rFonts w:ascii="Times New Roman"/>
                <w:b w:val="false"/>
                <w:i w:val="false"/>
                <w:color w:val="000000"/>
                <w:sz w:val="20"/>
              </w:rPr>
              <w:t xml:space="preserve">
(пайыздарға)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байланысты </w:t>
            </w:r>
            <w:r>
              <w:br/>
            </w:r>
            <w:r>
              <w:rPr>
                <w:rFonts w:ascii="Times New Roman"/>
                <w:b w:val="false"/>
                <w:i w:val="false"/>
                <w:color w:val="000000"/>
                <w:sz w:val="20"/>
              </w:rPr>
              <w:t xml:space="preserve">
шығыстар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Жеткізушілер- </w:t>
            </w:r>
            <w:r>
              <w:br/>
            </w:r>
            <w:r>
              <w:rPr>
                <w:rFonts w:ascii="Times New Roman"/>
                <w:b w:val="false"/>
                <w:i w:val="false"/>
                <w:color w:val="000000"/>
                <w:sz w:val="20"/>
              </w:rPr>
              <w:t xml:space="preserve">
дің қарыздары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сыйақыларға </w:t>
            </w:r>
            <w:r>
              <w:br/>
            </w:r>
            <w:r>
              <w:rPr>
                <w:rFonts w:ascii="Times New Roman"/>
                <w:b w:val="false"/>
                <w:i w:val="false"/>
                <w:color w:val="000000"/>
                <w:sz w:val="20"/>
              </w:rPr>
              <w:t xml:space="preserve">
(пайыздарға) </w:t>
            </w:r>
            <w:r>
              <w:br/>
            </w:r>
            <w:r>
              <w:rPr>
                <w:rFonts w:ascii="Times New Roman"/>
                <w:b w:val="false"/>
                <w:i w:val="false"/>
                <w:color w:val="000000"/>
                <w:sz w:val="20"/>
              </w:rPr>
              <w:t xml:space="preserve">
байланысты </w:t>
            </w:r>
            <w:r>
              <w:br/>
            </w:r>
            <w:r>
              <w:rPr>
                <w:rFonts w:ascii="Times New Roman"/>
                <w:b w:val="false"/>
                <w:i w:val="false"/>
                <w:color w:val="000000"/>
                <w:sz w:val="20"/>
              </w:rPr>
              <w:t xml:space="preserve">
шығыстар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алу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сыйақыларға </w:t>
            </w:r>
            <w:r>
              <w:br/>
            </w:r>
            <w:r>
              <w:rPr>
                <w:rFonts w:ascii="Times New Roman"/>
                <w:b w:val="false"/>
                <w:i w:val="false"/>
                <w:color w:val="000000"/>
                <w:sz w:val="20"/>
              </w:rPr>
              <w:t xml:space="preserve">
(пайыздарға) </w:t>
            </w:r>
            <w:r>
              <w:br/>
            </w:r>
            <w:r>
              <w:rPr>
                <w:rFonts w:ascii="Times New Roman"/>
                <w:b w:val="false"/>
                <w:i w:val="false"/>
                <w:color w:val="000000"/>
                <w:sz w:val="20"/>
              </w:rPr>
              <w:t xml:space="preserve">
байланысты </w:t>
            </w:r>
            <w:r>
              <w:br/>
            </w:r>
            <w:r>
              <w:rPr>
                <w:rFonts w:ascii="Times New Roman"/>
                <w:b w:val="false"/>
                <w:i w:val="false"/>
                <w:color w:val="000000"/>
                <w:sz w:val="20"/>
              </w:rPr>
              <w:t xml:space="preserve">
шығыстар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r>
              <w:br/>
            </w:r>
            <w:r>
              <w:rPr>
                <w:rFonts w:ascii="Times New Roman"/>
                <w:b w:val="false"/>
                <w:i w:val="false"/>
                <w:color w:val="000000"/>
                <w:sz w:val="20"/>
              </w:rPr>
              <w:t xml:space="preserve">
шығыстар*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2553"/>
        <w:gridCol w:w="2213"/>
        <w:gridCol w:w="2353"/>
        <w:gridCol w:w="319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(болжам)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2004 ж-ға </w:t>
            </w:r>
            <w:r>
              <w:br/>
            </w:r>
            <w:r>
              <w:rPr>
                <w:rFonts w:ascii="Times New Roman"/>
                <w:b w:val="false"/>
                <w:i w:val="false"/>
                <w:color w:val="000000"/>
                <w:sz w:val="20"/>
              </w:rPr>
              <w:t xml:space="preserve">
%-бен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2004ж-ға </w:t>
            </w:r>
            <w:r>
              <w:br/>
            </w:r>
            <w:r>
              <w:rPr>
                <w:rFonts w:ascii="Times New Roman"/>
                <w:b w:val="false"/>
                <w:i w:val="false"/>
                <w:color w:val="000000"/>
                <w:sz w:val="20"/>
              </w:rPr>
              <w:t xml:space="preserve">
%-бен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ай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892901,21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1192034,95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88,23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118,95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1.23.1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1.23.2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892901,21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1192034,95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88,23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118,95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751,58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1002,10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103,23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101,30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751,58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1002,10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103,23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101,30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889162,18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1185549,57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95,17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123,91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1125,00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2987,46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3983,28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33,59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"Азық-түлік келісім-шарт корпорациясы" </w:t>
      </w:r>
      <w:r>
        <w:br/>
      </w:r>
      <w:r>
        <w:rPr>
          <w:rFonts w:ascii="Times New Roman"/>
          <w:b w:val="false"/>
          <w:i w:val="false"/>
          <w:color w:val="000000"/>
          <w:sz w:val="28"/>
        </w:rPr>
        <w:t xml:space="preserve">
                                акционерлік қоғамын дамытудың </w:t>
      </w:r>
      <w:r>
        <w:br/>
      </w:r>
      <w:r>
        <w:rPr>
          <w:rFonts w:ascii="Times New Roman"/>
          <w:b w:val="false"/>
          <w:i w:val="false"/>
          <w:color w:val="000000"/>
          <w:sz w:val="28"/>
        </w:rPr>
        <w:t xml:space="preserve">
                                 2006-2008 жылдарға арналған </w:t>
      </w:r>
      <w:r>
        <w:br/>
      </w:r>
      <w:r>
        <w:rPr>
          <w:rFonts w:ascii="Times New Roman"/>
          <w:b w:val="false"/>
          <w:i w:val="false"/>
          <w:color w:val="000000"/>
          <w:sz w:val="28"/>
        </w:rPr>
        <w:t xml:space="preserve">
                                      жоспарына 9 қосымша </w:t>
      </w:r>
    </w:p>
    <w:p>
      <w:pPr>
        <w:spacing w:after="0"/>
        <w:ind w:left="0"/>
        <w:jc w:val="both"/>
      </w:pPr>
      <w:r>
        <w:rPr>
          <w:rFonts w:ascii="Times New Roman"/>
          <w:b/>
          <w:i w:val="false"/>
          <w:color w:val="000000"/>
          <w:sz w:val="28"/>
        </w:rPr>
        <w:t xml:space="preserve">        2006-2008 жылдары іске асыруға жоспарланған </w:t>
      </w:r>
      <w:r>
        <w:br/>
      </w:r>
      <w:r>
        <w:rPr>
          <w:rFonts w:ascii="Times New Roman"/>
          <w:b w:val="false"/>
          <w:i w:val="false"/>
          <w:color w:val="000000"/>
          <w:sz w:val="28"/>
        </w:rPr>
        <w:t>
</w:t>
      </w:r>
      <w:r>
        <w:rPr>
          <w:rFonts w:ascii="Times New Roman"/>
          <w:b w:val="false"/>
          <w:i/>
          <w:color w:val="000000"/>
          <w:sz w:val="28"/>
        </w:rPr>
        <w:t xml:space="preserve">         "Азық-түлік келісім-шарт корпорациясы" АҚ </w:t>
      </w:r>
      <w:r>
        <w:br/>
      </w:r>
      <w:r>
        <w:rPr>
          <w:rFonts w:ascii="Times New Roman"/>
          <w:b w:val="false"/>
          <w:i w:val="false"/>
          <w:color w:val="000000"/>
          <w:sz w:val="28"/>
        </w:rPr>
        <w:t>
</w:t>
      </w:r>
      <w:r>
        <w:rPr>
          <w:rFonts w:ascii="Times New Roman"/>
          <w:b w:val="false"/>
          <w:i/>
          <w:color w:val="000000"/>
          <w:sz w:val="28"/>
        </w:rPr>
        <w:t xml:space="preserve">            инвестициялық жобаларының тізбесі </w:t>
      </w:r>
      <w:r>
        <w:br/>
      </w:r>
      <w:r>
        <w:rPr>
          <w:rFonts w:ascii="Times New Roman"/>
          <w:b w:val="false"/>
          <w:i w:val="false"/>
          <w:color w:val="000000"/>
          <w:sz w:val="28"/>
        </w:rPr>
        <w:t xml:space="preserve">
                                                         5 нысан </w:t>
      </w:r>
      <w:r>
        <w:br/>
      </w: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3293"/>
        <w:gridCol w:w="1513"/>
        <w:gridCol w:w="1753"/>
        <w:gridCol w:w="1813"/>
        <w:gridCol w:w="1833"/>
        <w:gridCol w:w="1993"/>
      </w:tblGrid>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w:t>
            </w:r>
            <w:r>
              <w:br/>
            </w:r>
            <w:r>
              <w:rPr>
                <w:rFonts w:ascii="Times New Roman"/>
                <w:b w:val="false"/>
                <w:i w:val="false"/>
                <w:color w:val="000000"/>
                <w:sz w:val="20"/>
              </w:rPr>
              <w:t xml:space="preserve">
атауы </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мерзімі </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w:t>
            </w:r>
            <w:r>
              <w:br/>
            </w:r>
            <w:r>
              <w:rPr>
                <w:rFonts w:ascii="Times New Roman"/>
                <w:b w:val="false"/>
                <w:i w:val="false"/>
                <w:color w:val="000000"/>
                <w:sz w:val="20"/>
              </w:rPr>
              <w:t xml:space="preserve">
жалпы </w:t>
            </w:r>
            <w:r>
              <w:br/>
            </w:r>
            <w:r>
              <w:rPr>
                <w:rFonts w:ascii="Times New Roman"/>
                <w:b w:val="false"/>
                <w:i w:val="false"/>
                <w:color w:val="000000"/>
                <w:sz w:val="20"/>
              </w:rPr>
              <w:t xml:space="preserve">
құны </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ландыру </w:t>
            </w:r>
            <w:r>
              <w:br/>
            </w:r>
            <w:r>
              <w:rPr>
                <w:rFonts w:ascii="Times New Roman"/>
                <w:b w:val="false"/>
                <w:i w:val="false"/>
                <w:color w:val="000000"/>
                <w:sz w:val="20"/>
              </w:rPr>
              <w:t xml:space="preserve">
көздері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жылдар бойынша қаржыландыру: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01.01.06 </w:t>
            </w:r>
            <w:r>
              <w:br/>
            </w:r>
            <w:r>
              <w:rPr>
                <w:rFonts w:ascii="Times New Roman"/>
                <w:b w:val="false"/>
                <w:i w:val="false"/>
                <w:color w:val="000000"/>
                <w:sz w:val="20"/>
              </w:rPr>
              <w:t xml:space="preserve">
ж-ға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игеріл- </w:t>
            </w:r>
            <w:r>
              <w:br/>
            </w:r>
            <w:r>
              <w:rPr>
                <w:rFonts w:ascii="Times New Roman"/>
                <w:b w:val="false"/>
                <w:i w:val="false"/>
                <w:color w:val="000000"/>
                <w:sz w:val="20"/>
              </w:rPr>
              <w:t xml:space="preserve">
гені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(болжам)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Көктемгі дала </w:t>
            </w:r>
            <w:r>
              <w:br/>
            </w:r>
            <w:r>
              <w:rPr>
                <w:rFonts w:ascii="Times New Roman"/>
                <w:b w:val="false"/>
                <w:i w:val="false"/>
                <w:color w:val="000000"/>
                <w:sz w:val="20"/>
              </w:rPr>
              <w:t xml:space="preserve">
және егін жинау </w:t>
            </w:r>
            <w:r>
              <w:br/>
            </w:r>
            <w:r>
              <w:rPr>
                <w:rFonts w:ascii="Times New Roman"/>
                <w:b w:val="false"/>
                <w:i w:val="false"/>
                <w:color w:val="000000"/>
                <w:sz w:val="20"/>
              </w:rPr>
              <w:t xml:space="preserve">
жұмыстарын </w:t>
            </w:r>
            <w:r>
              <w:br/>
            </w:r>
            <w:r>
              <w:rPr>
                <w:rFonts w:ascii="Times New Roman"/>
                <w:b w:val="false"/>
                <w:i w:val="false"/>
                <w:color w:val="000000"/>
                <w:sz w:val="20"/>
              </w:rPr>
              <w:t xml:space="preserve">
қаржыландыру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ж.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16500000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қаражаты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қарызға </w:t>
            </w:r>
            <w:r>
              <w:br/>
            </w:r>
            <w:r>
              <w:rPr>
                <w:rFonts w:ascii="Times New Roman"/>
                <w:b w:val="false"/>
                <w:i w:val="false"/>
                <w:color w:val="000000"/>
                <w:sz w:val="20"/>
              </w:rPr>
              <w:t xml:space="preserve">
берілген </w:t>
            </w:r>
            <w:r>
              <w:br/>
            </w:r>
            <w:r>
              <w:rPr>
                <w:rFonts w:ascii="Times New Roman"/>
                <w:b w:val="false"/>
                <w:i w:val="false"/>
                <w:color w:val="000000"/>
                <w:sz w:val="20"/>
              </w:rPr>
              <w:t xml:space="preserve">
қаражат- </w:t>
            </w:r>
            <w:r>
              <w:br/>
            </w:r>
            <w:r>
              <w:rPr>
                <w:rFonts w:ascii="Times New Roman"/>
                <w:b w:val="false"/>
                <w:i w:val="false"/>
                <w:color w:val="000000"/>
                <w:sz w:val="20"/>
              </w:rPr>
              <w:t xml:space="preserve">
тар </w:t>
            </w:r>
            <w:r>
              <w:br/>
            </w:r>
            <w:r>
              <w:rPr>
                <w:rFonts w:ascii="Times New Roman"/>
                <w:b w:val="false"/>
                <w:i w:val="false"/>
                <w:color w:val="000000"/>
                <w:sz w:val="20"/>
              </w:rPr>
              <w:t xml:space="preserve">
есебінен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2500000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теңіз </w:t>
            </w:r>
            <w:r>
              <w:br/>
            </w:r>
            <w:r>
              <w:rPr>
                <w:rFonts w:ascii="Times New Roman"/>
                <w:b w:val="false"/>
                <w:i w:val="false"/>
                <w:color w:val="000000"/>
                <w:sz w:val="20"/>
              </w:rPr>
              <w:t xml:space="preserve">
портындағы астық </w:t>
            </w:r>
            <w:r>
              <w:br/>
            </w:r>
            <w:r>
              <w:rPr>
                <w:rFonts w:ascii="Times New Roman"/>
                <w:b w:val="false"/>
                <w:i w:val="false"/>
                <w:color w:val="000000"/>
                <w:sz w:val="20"/>
              </w:rPr>
              <w:t xml:space="preserve">
терминалын дамыту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қаражаты </w:t>
            </w:r>
            <w:r>
              <w:br/>
            </w:r>
            <w:r>
              <w:rPr>
                <w:rFonts w:ascii="Times New Roman"/>
                <w:b w:val="false"/>
                <w:i w:val="false"/>
                <w:color w:val="000000"/>
                <w:sz w:val="20"/>
              </w:rPr>
              <w:t xml:space="preserve">
есебінен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1100000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Баку портындағы </w:t>
            </w:r>
            <w:r>
              <w:br/>
            </w:r>
            <w:r>
              <w:rPr>
                <w:rFonts w:ascii="Times New Roman"/>
                <w:b w:val="false"/>
                <w:i w:val="false"/>
                <w:color w:val="000000"/>
                <w:sz w:val="20"/>
              </w:rPr>
              <w:t xml:space="preserve">
астық қабылдау </w:t>
            </w:r>
            <w:r>
              <w:br/>
            </w:r>
            <w:r>
              <w:rPr>
                <w:rFonts w:ascii="Times New Roman"/>
                <w:b w:val="false"/>
                <w:i w:val="false"/>
                <w:color w:val="000000"/>
                <w:sz w:val="20"/>
              </w:rPr>
              <w:t xml:space="preserve">
терминалының </w:t>
            </w:r>
            <w:r>
              <w:br/>
            </w:r>
            <w:r>
              <w:rPr>
                <w:rFonts w:ascii="Times New Roman"/>
                <w:b w:val="false"/>
                <w:i w:val="false"/>
                <w:color w:val="000000"/>
                <w:sz w:val="20"/>
              </w:rPr>
              <w:t xml:space="preserve">
құрылысы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қаражаты </w:t>
            </w:r>
            <w:r>
              <w:br/>
            </w:r>
            <w:r>
              <w:rPr>
                <w:rFonts w:ascii="Times New Roman"/>
                <w:b w:val="false"/>
                <w:i w:val="false"/>
                <w:color w:val="000000"/>
                <w:sz w:val="20"/>
              </w:rPr>
              <w:t xml:space="preserve">
есебінен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 </w:t>
            </w:r>
          </w:p>
        </w:tc>
      </w:tr>
      <w:tr>
        <w:trPr>
          <w:trHeight w:val="11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w:t>
            </w:r>
            <w:r>
              <w:br/>
            </w:r>
            <w:r>
              <w:rPr>
                <w:rFonts w:ascii="Times New Roman"/>
                <w:b w:val="false"/>
                <w:i w:val="false"/>
                <w:color w:val="000000"/>
                <w:sz w:val="20"/>
              </w:rPr>
              <w:t xml:space="preserve">
облысында мақта </w:t>
            </w:r>
            <w:r>
              <w:br/>
            </w:r>
            <w:r>
              <w:rPr>
                <w:rFonts w:ascii="Times New Roman"/>
                <w:b w:val="false"/>
                <w:i w:val="false"/>
                <w:color w:val="000000"/>
                <w:sz w:val="20"/>
              </w:rPr>
              <w:t xml:space="preserve">
өңдейтін зауытты </w:t>
            </w:r>
            <w:r>
              <w:br/>
            </w:r>
            <w:r>
              <w:rPr>
                <w:rFonts w:ascii="Times New Roman"/>
                <w:b w:val="false"/>
                <w:i w:val="false"/>
                <w:color w:val="000000"/>
                <w:sz w:val="20"/>
              </w:rPr>
              <w:t xml:space="preserve">
салу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2006ж.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қаражаты </w:t>
            </w:r>
            <w:r>
              <w:br/>
            </w:r>
            <w:r>
              <w:rPr>
                <w:rFonts w:ascii="Times New Roman"/>
                <w:b w:val="false"/>
                <w:i w:val="false"/>
                <w:color w:val="000000"/>
                <w:sz w:val="20"/>
              </w:rPr>
              <w:t xml:space="preserve">
есебінен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Поти портындағы </w:t>
            </w:r>
            <w:r>
              <w:br/>
            </w:r>
            <w:r>
              <w:rPr>
                <w:rFonts w:ascii="Times New Roman"/>
                <w:b w:val="false"/>
                <w:i w:val="false"/>
                <w:color w:val="000000"/>
                <w:sz w:val="20"/>
              </w:rPr>
              <w:t xml:space="preserve">
астық қабылдау </w:t>
            </w:r>
            <w:r>
              <w:br/>
            </w:r>
            <w:r>
              <w:rPr>
                <w:rFonts w:ascii="Times New Roman"/>
                <w:b w:val="false"/>
                <w:i w:val="false"/>
                <w:color w:val="000000"/>
                <w:sz w:val="20"/>
              </w:rPr>
              <w:t xml:space="preserve">
терминалының </w:t>
            </w:r>
            <w:r>
              <w:br/>
            </w:r>
            <w:r>
              <w:rPr>
                <w:rFonts w:ascii="Times New Roman"/>
                <w:b w:val="false"/>
                <w:i w:val="false"/>
                <w:color w:val="000000"/>
                <w:sz w:val="20"/>
              </w:rPr>
              <w:t xml:space="preserve">
құрылысы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528000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қаражаты </w:t>
            </w:r>
            <w:r>
              <w:br/>
            </w:r>
            <w:r>
              <w:rPr>
                <w:rFonts w:ascii="Times New Roman"/>
                <w:b w:val="false"/>
                <w:i w:val="false"/>
                <w:color w:val="000000"/>
                <w:sz w:val="20"/>
              </w:rPr>
              <w:t xml:space="preserve">
есебінен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Жиыны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20028000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5000000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3893"/>
        <w:gridCol w:w="3633"/>
        <w:gridCol w:w="2713"/>
      </w:tblGrid>
      <w:tr>
        <w:trPr>
          <w:trHeight w:val="30" w:hRule="atLeast"/>
        </w:trPr>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жылдар бойынша қаржыландыру: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01.01.09-ға </w:t>
            </w:r>
          </w:p>
        </w:tc>
      </w:tr>
      <w:tr>
        <w:trPr>
          <w:trHeight w:val="30"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(болжам)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(болжам)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қалғаны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7000000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7000000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528000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7528000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7000000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bl>
    <w:p>
      <w:pPr>
        <w:spacing w:after="0"/>
        <w:ind w:left="0"/>
        <w:jc w:val="both"/>
      </w:pPr>
      <w:r>
        <w:rPr>
          <w:rFonts w:ascii="Times New Roman"/>
          <w:b w:val="false"/>
          <w:i w:val="false"/>
          <w:color w:val="000000"/>
          <w:sz w:val="28"/>
        </w:rPr>
        <w:t xml:space="preserve">                            "Азық-түлік келісім-шарт корпорациясы" </w:t>
      </w:r>
      <w:r>
        <w:br/>
      </w:r>
      <w:r>
        <w:rPr>
          <w:rFonts w:ascii="Times New Roman"/>
          <w:b w:val="false"/>
          <w:i w:val="false"/>
          <w:color w:val="000000"/>
          <w:sz w:val="28"/>
        </w:rPr>
        <w:t xml:space="preserve">
                                акционерлік қоғамын дамытудың </w:t>
      </w:r>
      <w:r>
        <w:br/>
      </w:r>
      <w:r>
        <w:rPr>
          <w:rFonts w:ascii="Times New Roman"/>
          <w:b w:val="false"/>
          <w:i w:val="false"/>
          <w:color w:val="000000"/>
          <w:sz w:val="28"/>
        </w:rPr>
        <w:t xml:space="preserve">
                                 2006-2008 жылдарға арналған </w:t>
      </w:r>
      <w:r>
        <w:br/>
      </w:r>
      <w:r>
        <w:rPr>
          <w:rFonts w:ascii="Times New Roman"/>
          <w:b w:val="false"/>
          <w:i w:val="false"/>
          <w:color w:val="000000"/>
          <w:sz w:val="28"/>
        </w:rPr>
        <w:t xml:space="preserve">
                                      жоспарына 10 қосымша </w:t>
      </w:r>
    </w:p>
    <w:p>
      <w:pPr>
        <w:spacing w:after="0"/>
        <w:ind w:left="0"/>
        <w:jc w:val="both"/>
      </w:pPr>
      <w:r>
        <w:rPr>
          <w:rFonts w:ascii="Times New Roman"/>
          <w:b/>
          <w:i w:val="false"/>
          <w:color w:val="000000"/>
          <w:sz w:val="28"/>
        </w:rPr>
        <w:t xml:space="preserve">           2006-2008 жылдарға арналған баланс болжамы </w:t>
      </w:r>
      <w:r>
        <w:br/>
      </w:r>
      <w:r>
        <w:rPr>
          <w:rFonts w:ascii="Times New Roman"/>
          <w:b w:val="false"/>
          <w:i w:val="false"/>
          <w:color w:val="000000"/>
          <w:sz w:val="28"/>
        </w:rPr>
        <w:t>
</w:t>
      </w:r>
      <w:r>
        <w:rPr>
          <w:rFonts w:ascii="Times New Roman"/>
          <w:b w:val="false"/>
          <w:i/>
          <w:color w:val="000000"/>
          <w:sz w:val="28"/>
        </w:rPr>
        <w:t xml:space="preserve"> "Азық-түлік келісім-шарт корпорациясы" акционерлік қоғамы </w:t>
      </w:r>
      <w:r>
        <w:br/>
      </w:r>
      <w:r>
        <w:rPr>
          <w:rFonts w:ascii="Times New Roman"/>
          <w:b w:val="false"/>
          <w:i w:val="false"/>
          <w:color w:val="000000"/>
          <w:sz w:val="28"/>
        </w:rPr>
        <w:t xml:space="preserve">
                                                         6 нысан </w:t>
      </w:r>
      <w:r>
        <w:br/>
      </w:r>
      <w:r>
        <w:rPr>
          <w:rFonts w:ascii="Times New Roman"/>
          <w:b w:val="false"/>
          <w:i w:val="false"/>
          <w:color w:val="000000"/>
          <w:sz w:val="28"/>
        </w:rPr>
        <w:t xml:space="preserve">
 (кезеңнің соңында)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3"/>
        <w:gridCol w:w="3913"/>
        <w:gridCol w:w="2513"/>
        <w:gridCol w:w="2433"/>
        <w:gridCol w:w="2273"/>
      </w:tblGrid>
      <w:tr>
        <w:trPr>
          <w:trHeight w:val="30" w:hRule="atLeast"/>
        </w:trPr>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болжам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 барлығы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48912123,79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55781818,47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57982664,09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мерзімді </w:t>
            </w:r>
            <w:r>
              <w:br/>
            </w:r>
            <w:r>
              <w:rPr>
                <w:rFonts w:ascii="Times New Roman"/>
                <w:b w:val="false"/>
                <w:i w:val="false"/>
                <w:color w:val="000000"/>
                <w:sz w:val="20"/>
              </w:rPr>
              <w:t xml:space="preserve">
активтер, барлығы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1147872,08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2153589,14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5882737,81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w:t>
            </w:r>
            <w:r>
              <w:br/>
            </w:r>
            <w:r>
              <w:rPr>
                <w:rFonts w:ascii="Times New Roman"/>
                <w:b w:val="false"/>
                <w:i w:val="false"/>
                <w:color w:val="000000"/>
                <w:sz w:val="20"/>
              </w:rPr>
              <w:t xml:space="preserve">
активтер, барлығы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2691,14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3272,53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3273,53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w:t>
            </w:r>
            <w:r>
              <w:br/>
            </w:r>
            <w:r>
              <w:rPr>
                <w:rFonts w:ascii="Times New Roman"/>
                <w:b w:val="false"/>
                <w:i w:val="false"/>
                <w:color w:val="000000"/>
                <w:sz w:val="20"/>
              </w:rPr>
              <w:t xml:space="preserve">
активтердің амортизациясы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2039,09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1484,71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1485,01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w:t>
            </w:r>
            <w:r>
              <w:br/>
            </w:r>
            <w:r>
              <w:rPr>
                <w:rFonts w:ascii="Times New Roman"/>
                <w:b w:val="false"/>
                <w:i w:val="false"/>
                <w:color w:val="000000"/>
                <w:sz w:val="20"/>
              </w:rPr>
              <w:t xml:space="preserve">
активтердің баланстық (қалдық) </w:t>
            </w:r>
            <w:r>
              <w:br/>
            </w:r>
            <w:r>
              <w:rPr>
                <w:rFonts w:ascii="Times New Roman"/>
                <w:b w:val="false"/>
                <w:i w:val="false"/>
                <w:color w:val="000000"/>
                <w:sz w:val="20"/>
              </w:rPr>
              <w:t xml:space="preserve">
құны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652,05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1787,82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1788,52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481645,89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738570,71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2016697,66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құралдардың </w:t>
            </w:r>
            <w:r>
              <w:br/>
            </w:r>
            <w:r>
              <w:rPr>
                <w:rFonts w:ascii="Times New Roman"/>
                <w:b w:val="false"/>
                <w:i w:val="false"/>
                <w:color w:val="000000"/>
                <w:sz w:val="20"/>
              </w:rPr>
              <w:t xml:space="preserve">
тозуы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103473,42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157769,39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206748,37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құралдардың </w:t>
            </w:r>
            <w:r>
              <w:br/>
            </w:r>
            <w:r>
              <w:rPr>
                <w:rFonts w:ascii="Times New Roman"/>
                <w:b w:val="false"/>
                <w:i w:val="false"/>
                <w:color w:val="000000"/>
                <w:sz w:val="20"/>
              </w:rPr>
              <w:t xml:space="preserve">
баланстық (қалдық) </w:t>
            </w:r>
            <w:r>
              <w:br/>
            </w:r>
            <w:r>
              <w:rPr>
                <w:rFonts w:ascii="Times New Roman"/>
                <w:b w:val="false"/>
                <w:i w:val="false"/>
                <w:color w:val="000000"/>
                <w:sz w:val="20"/>
              </w:rPr>
              <w:t xml:space="preserve">
құны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378172,47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580801,32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1809949,29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Инвестициялар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769047,56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1571000,00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4071000,00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дебиторлық берешек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активтер, барлығы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47764251,71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53628229,33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52099926,28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Тауарлық- </w:t>
            </w:r>
            <w:r>
              <w:br/>
            </w:r>
            <w:r>
              <w:rPr>
                <w:rFonts w:ascii="Times New Roman"/>
                <w:b w:val="false"/>
                <w:i w:val="false"/>
                <w:color w:val="000000"/>
                <w:sz w:val="20"/>
              </w:rPr>
              <w:t xml:space="preserve">
материалдық </w:t>
            </w:r>
            <w:r>
              <w:br/>
            </w:r>
            <w:r>
              <w:rPr>
                <w:rFonts w:ascii="Times New Roman"/>
                <w:b w:val="false"/>
                <w:i w:val="false"/>
                <w:color w:val="000000"/>
                <w:sz w:val="20"/>
              </w:rPr>
              <w:t xml:space="preserve">
запастар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20651293,66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22973191,18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25635218,63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w:t>
            </w:r>
            <w:r>
              <w:br/>
            </w:r>
            <w:r>
              <w:rPr>
                <w:rFonts w:ascii="Times New Roman"/>
                <w:b w:val="false"/>
                <w:i w:val="false"/>
                <w:color w:val="000000"/>
                <w:sz w:val="20"/>
              </w:rPr>
              <w:t xml:space="preserve">
дебиторлық берешек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11108462,56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11654532,04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11813925,71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w:t>
            </w:r>
            <w:r>
              <w:br/>
            </w:r>
            <w:r>
              <w:rPr>
                <w:rFonts w:ascii="Times New Roman"/>
                <w:b w:val="false"/>
                <w:i w:val="false"/>
                <w:color w:val="000000"/>
                <w:sz w:val="20"/>
              </w:rPr>
              <w:t xml:space="preserve">
қаржылық </w:t>
            </w:r>
            <w:r>
              <w:br/>
            </w:r>
            <w:r>
              <w:rPr>
                <w:rFonts w:ascii="Times New Roman"/>
                <w:b w:val="false"/>
                <w:i w:val="false"/>
                <w:color w:val="000000"/>
                <w:sz w:val="20"/>
              </w:rPr>
              <w:t xml:space="preserve">
инвестициялар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15993495,49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19000506,11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14650781,94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капиталы және </w:t>
            </w:r>
            <w:r>
              <w:br/>
            </w:r>
            <w:r>
              <w:rPr>
                <w:rFonts w:ascii="Times New Roman"/>
                <w:b w:val="false"/>
                <w:i w:val="false"/>
                <w:color w:val="000000"/>
                <w:sz w:val="20"/>
              </w:rPr>
              <w:t xml:space="preserve">
міндеттемелер, барлығы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48912123,79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55781818,47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57982664,09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капиталы, барлығы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11301211,82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19076676,82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24354803,01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капитал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7491583,00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7991583,00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12991583,00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Төленбеген </w:t>
            </w:r>
            <w:r>
              <w:br/>
            </w:r>
            <w:r>
              <w:rPr>
                <w:rFonts w:ascii="Times New Roman"/>
                <w:b w:val="false"/>
                <w:i w:val="false"/>
                <w:color w:val="000000"/>
                <w:sz w:val="20"/>
              </w:rPr>
              <w:t xml:space="preserve">
капитал {-)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-7000000,00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капитал (-)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төленген капитал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төленбеген капитал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8700,00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8700,00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Резервтік капитал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9799829,55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9827376,05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9855188,65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Бөлінбеген кіріс (жабылмаған зиян)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1001099,27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1249017,77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1499331,36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 барлығы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37610911,97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36705141,65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33627861,08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w:t>
            </w:r>
            <w:r>
              <w:br/>
            </w:r>
            <w:r>
              <w:rPr>
                <w:rFonts w:ascii="Times New Roman"/>
                <w:b w:val="false"/>
                <w:i w:val="false"/>
                <w:color w:val="000000"/>
                <w:sz w:val="20"/>
              </w:rPr>
              <w:t xml:space="preserve">
міндеттемелер, </w:t>
            </w:r>
            <w:r>
              <w:br/>
            </w:r>
            <w:r>
              <w:rPr>
                <w:rFonts w:ascii="Times New Roman"/>
                <w:b w:val="false"/>
                <w:i w:val="false"/>
                <w:color w:val="000000"/>
                <w:sz w:val="20"/>
              </w:rPr>
              <w:t xml:space="preserve">
барлығы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12100000,00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3000000,00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қарыздар, оның ішінде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12100000,00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4.1.1.1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қарызы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9100000,00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4.1.1.2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банктен тыс меке- </w:t>
            </w:r>
            <w:r>
              <w:br/>
            </w:r>
            <w:r>
              <w:rPr>
                <w:rFonts w:ascii="Times New Roman"/>
                <w:b w:val="false"/>
                <w:i w:val="false"/>
                <w:color w:val="000000"/>
                <w:sz w:val="20"/>
              </w:rPr>
              <w:t xml:space="preserve">
мелерден түскен қарыздар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4.1.1.3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3000000,00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3000000,00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 өтіп кеткен корпоративтік табыс салығы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r>
              <w:br/>
            </w:r>
            <w:r>
              <w:rPr>
                <w:rFonts w:ascii="Times New Roman"/>
                <w:b w:val="false"/>
                <w:i w:val="false"/>
                <w:color w:val="000000"/>
                <w:sz w:val="20"/>
              </w:rPr>
              <w:t xml:space="preserve">
міндеттемелер, </w:t>
            </w:r>
            <w:r>
              <w:br/>
            </w:r>
            <w:r>
              <w:rPr>
                <w:rFonts w:ascii="Times New Roman"/>
                <w:b w:val="false"/>
                <w:i w:val="false"/>
                <w:color w:val="000000"/>
                <w:sz w:val="20"/>
              </w:rPr>
              <w:t xml:space="preserve">
барлығы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25510911,97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33705141,65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30627861,08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w:t>
            </w:r>
            <w:r>
              <w:br/>
            </w:r>
            <w:r>
              <w:rPr>
                <w:rFonts w:ascii="Times New Roman"/>
                <w:b w:val="false"/>
                <w:i w:val="false"/>
                <w:color w:val="000000"/>
                <w:sz w:val="20"/>
              </w:rPr>
              <w:t xml:space="preserve">
кредиттер және </w:t>
            </w:r>
            <w:r>
              <w:br/>
            </w:r>
            <w:r>
              <w:rPr>
                <w:rFonts w:ascii="Times New Roman"/>
                <w:b w:val="false"/>
                <w:i w:val="false"/>
                <w:color w:val="000000"/>
                <w:sz w:val="20"/>
              </w:rPr>
              <w:t xml:space="preserve">
овердрафт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13171401,96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23170954,59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20011363,19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w:t>
            </w:r>
            <w:r>
              <w:br/>
            </w:r>
            <w:r>
              <w:rPr>
                <w:rFonts w:ascii="Times New Roman"/>
                <w:b w:val="false"/>
                <w:i w:val="false"/>
                <w:color w:val="000000"/>
                <w:sz w:val="20"/>
              </w:rPr>
              <w:t xml:space="preserve">
қарыздардың </w:t>
            </w:r>
            <w:r>
              <w:br/>
            </w:r>
            <w:r>
              <w:rPr>
                <w:rFonts w:ascii="Times New Roman"/>
                <w:b w:val="false"/>
                <w:i w:val="false"/>
                <w:color w:val="000000"/>
                <w:sz w:val="20"/>
              </w:rPr>
              <w:t xml:space="preserve">
ағымдағы бөлігі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4550000,00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кредиторлық берешек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7229405,55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9919240,21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9985684,20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Бюджетпен есеп айырысу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3795,62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9216,62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9457,69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Еншілес (тәуелді) кәсіпорындардың және бірлесіп </w:t>
            </w:r>
            <w:r>
              <w:br/>
            </w:r>
            <w:r>
              <w:rPr>
                <w:rFonts w:ascii="Times New Roman"/>
                <w:b w:val="false"/>
                <w:i w:val="false"/>
                <w:color w:val="000000"/>
                <w:sz w:val="20"/>
              </w:rPr>
              <w:t xml:space="preserve">
бақыланатын заңды тұлғалардың кредиторлық берешегі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кредиторлық берешек және есептеу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556306,94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605730,23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621356,00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3"/>
        <w:gridCol w:w="3773"/>
        <w:gridCol w:w="3513"/>
      </w:tblGrid>
      <w:tr>
        <w:trPr>
          <w:trHeight w:val="30" w:hRule="atLeast"/>
        </w:trPr>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r>
      <w:tr>
        <w:trPr>
          <w:trHeight w:val="30" w:hRule="atLeast"/>
        </w:trPr>
        <w:tc>
          <w:tcPr>
            <w:tcW w:w="0" w:type="auto"/>
            <w:vMerge/>
            <w:tcBorders>
              <w:top w:val="nil"/>
              <w:left w:val="single" w:color="cfcfcf" w:sz="5"/>
              <w:bottom w:val="single" w:color="cfcfcf" w:sz="5"/>
              <w:right w:val="single" w:color="cfcfcf" w:sz="5"/>
            </w:tcBorders>
          </w:tcP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болжам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болжам </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 </w:t>
            </w:r>
            <w:r>
              <w:br/>
            </w:r>
            <w:r>
              <w:rPr>
                <w:rFonts w:ascii="Times New Roman"/>
                <w:b w:val="false"/>
                <w:i w:val="false"/>
                <w:color w:val="000000"/>
                <w:sz w:val="20"/>
              </w:rPr>
              <w:t xml:space="preserve">
барлығы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67549077,66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73979463,61 </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6641499,42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6890308,06 </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3274,53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3275,53 </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1485,31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1485,61 </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1789,22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1789,92 </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2276549,97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2554591,94 </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235839,77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265073,80 </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2040710,20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2289518,14 </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4599000,00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4599000,00 </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60907578,24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67089155,55 </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26770923,72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32297401,97 </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13980754,89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14242175,96 </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20155899,63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20549577,63 </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капиталы </w:t>
            </w:r>
            <w:r>
              <w:br/>
            </w:r>
            <w:r>
              <w:rPr>
                <w:rFonts w:ascii="Times New Roman"/>
                <w:b w:val="false"/>
                <w:i w:val="false"/>
                <w:color w:val="000000"/>
                <w:sz w:val="20"/>
              </w:rPr>
              <w:t xml:space="preserve">
және мін- </w:t>
            </w:r>
            <w:r>
              <w:br/>
            </w:r>
            <w:r>
              <w:rPr>
                <w:rFonts w:ascii="Times New Roman"/>
                <w:b w:val="false"/>
                <w:i w:val="false"/>
                <w:color w:val="000000"/>
                <w:sz w:val="20"/>
              </w:rPr>
              <w:t xml:space="preserve">
деттемелер, </w:t>
            </w:r>
            <w:r>
              <w:br/>
            </w:r>
            <w:r>
              <w:rPr>
                <w:rFonts w:ascii="Times New Roman"/>
                <w:b w:val="false"/>
                <w:i w:val="false"/>
                <w:color w:val="000000"/>
                <w:sz w:val="20"/>
              </w:rPr>
              <w:t xml:space="preserve">
барлығы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67549077,66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73979463,61 </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32166307,90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39454141,61 </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20519583,00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27519583,00 </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8700,00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8700,00 </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9883539,15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9912322,55 </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1754485,75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2013536,06 </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35382769,76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34525322,00 </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3000000,00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3000000,00 </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4.1.1.1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4.1.1.2.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4.1.1.3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3000000,00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3000000,00 </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32382769,76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31525322,00 </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21737992,04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21375934,03 </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10013012,45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9513663,07 </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9640,74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9827,34 </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622124,53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625897,56 </w:t>
            </w:r>
          </w:p>
        </w:tc>
      </w:tr>
    </w:tbl>
    <w:p>
      <w:pPr>
        <w:spacing w:after="0"/>
        <w:ind w:left="0"/>
        <w:jc w:val="both"/>
      </w:pPr>
      <w:r>
        <w:rPr>
          <w:rFonts w:ascii="Times New Roman"/>
          <w:b w:val="false"/>
          <w:i w:val="false"/>
          <w:color w:val="000000"/>
          <w:sz w:val="28"/>
        </w:rPr>
        <w:t xml:space="preserve">                            "Азық-түлік келісім-шарт корпорациясы" </w:t>
      </w:r>
      <w:r>
        <w:br/>
      </w:r>
      <w:r>
        <w:rPr>
          <w:rFonts w:ascii="Times New Roman"/>
          <w:b w:val="false"/>
          <w:i w:val="false"/>
          <w:color w:val="000000"/>
          <w:sz w:val="28"/>
        </w:rPr>
        <w:t xml:space="preserve">
                                акционерлік қоғамын дамытудың </w:t>
      </w:r>
      <w:r>
        <w:br/>
      </w:r>
      <w:r>
        <w:rPr>
          <w:rFonts w:ascii="Times New Roman"/>
          <w:b w:val="false"/>
          <w:i w:val="false"/>
          <w:color w:val="000000"/>
          <w:sz w:val="28"/>
        </w:rPr>
        <w:t xml:space="preserve">
                                 2006-2008 жылдарға арналған </w:t>
      </w:r>
      <w:r>
        <w:br/>
      </w:r>
      <w:r>
        <w:rPr>
          <w:rFonts w:ascii="Times New Roman"/>
          <w:b w:val="false"/>
          <w:i w:val="false"/>
          <w:color w:val="000000"/>
          <w:sz w:val="28"/>
        </w:rPr>
        <w:t xml:space="preserve">
                                      жоспарына 11 қосымша </w:t>
      </w:r>
    </w:p>
    <w:p>
      <w:pPr>
        <w:spacing w:after="0"/>
        <w:ind w:left="0"/>
        <w:jc w:val="both"/>
      </w:pPr>
      <w:r>
        <w:rPr>
          <w:rFonts w:ascii="Times New Roman"/>
          <w:b/>
          <w:i w:val="false"/>
          <w:color w:val="000000"/>
          <w:sz w:val="28"/>
        </w:rPr>
        <w:t xml:space="preserve">             N 1 инвестициялық жобаның төлқұжаты </w:t>
      </w:r>
      <w:r>
        <w:br/>
      </w:r>
      <w:r>
        <w:rPr>
          <w:rFonts w:ascii="Times New Roman"/>
          <w:b w:val="false"/>
          <w:i w:val="false"/>
          <w:color w:val="000000"/>
          <w:sz w:val="28"/>
        </w:rPr>
        <w:t>
</w:t>
      </w:r>
      <w:r>
        <w:rPr>
          <w:rFonts w:ascii="Times New Roman"/>
          <w:b w:val="false"/>
          <w:i/>
          <w:color w:val="000000"/>
          <w:sz w:val="28"/>
        </w:rPr>
        <w:t xml:space="preserve">        "Азық-түлік келісім-шарт корпорациясы" АҚ </w:t>
      </w:r>
      <w:r>
        <w:br/>
      </w:r>
      <w:r>
        <w:rPr>
          <w:rFonts w:ascii="Times New Roman"/>
          <w:b w:val="false"/>
          <w:i w:val="false"/>
          <w:color w:val="000000"/>
          <w:sz w:val="28"/>
        </w:rPr>
        <w:t xml:space="preserve">
                                                         7 нысан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5333"/>
        <w:gridCol w:w="5813"/>
      </w:tblGrid>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Көрсеткіштердің </w:t>
            </w:r>
            <w:r>
              <w:br/>
            </w:r>
            <w:r>
              <w:rPr>
                <w:rFonts w:ascii="Times New Roman"/>
                <w:b w:val="false"/>
                <w:i w:val="false"/>
                <w:color w:val="000000"/>
                <w:sz w:val="20"/>
              </w:rPr>
              <w:t xml:space="preserve">
атауы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атауы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Отандық ауыл шаруашылығы </w:t>
            </w:r>
            <w:r>
              <w:br/>
            </w:r>
            <w:r>
              <w:rPr>
                <w:rFonts w:ascii="Times New Roman"/>
                <w:b w:val="false"/>
                <w:i w:val="false"/>
                <w:color w:val="000000"/>
                <w:sz w:val="20"/>
              </w:rPr>
              <w:t xml:space="preserve">
тауар өндірушілерін көктемгі </w:t>
            </w:r>
            <w:r>
              <w:br/>
            </w:r>
            <w:r>
              <w:rPr>
                <w:rFonts w:ascii="Times New Roman"/>
                <w:b w:val="false"/>
                <w:i w:val="false"/>
                <w:color w:val="000000"/>
                <w:sz w:val="20"/>
              </w:rPr>
              <w:t xml:space="preserve">
дала және егін жинау </w:t>
            </w:r>
            <w:r>
              <w:br/>
            </w:r>
            <w:r>
              <w:rPr>
                <w:rFonts w:ascii="Times New Roman"/>
                <w:b w:val="false"/>
                <w:i w:val="false"/>
                <w:color w:val="000000"/>
                <w:sz w:val="20"/>
              </w:rPr>
              <w:t xml:space="preserve">
жұмыстарын өткізу үшін </w:t>
            </w:r>
            <w:r>
              <w:br/>
            </w:r>
            <w:r>
              <w:rPr>
                <w:rFonts w:ascii="Times New Roman"/>
                <w:b w:val="false"/>
                <w:i w:val="false"/>
                <w:color w:val="000000"/>
                <w:sz w:val="20"/>
              </w:rPr>
              <w:t xml:space="preserve">
қаржыландыру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 іске асыруға </w:t>
            </w:r>
            <w:r>
              <w:br/>
            </w:r>
            <w:r>
              <w:rPr>
                <w:rFonts w:ascii="Times New Roman"/>
                <w:b w:val="false"/>
                <w:i w:val="false"/>
                <w:color w:val="000000"/>
                <w:sz w:val="20"/>
              </w:rPr>
              <w:t xml:space="preserve">
қатысушы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"Азық-түлік келісім-шарт </w:t>
            </w:r>
            <w:r>
              <w:br/>
            </w:r>
            <w:r>
              <w:rPr>
                <w:rFonts w:ascii="Times New Roman"/>
                <w:b w:val="false"/>
                <w:i w:val="false"/>
                <w:color w:val="000000"/>
                <w:sz w:val="20"/>
              </w:rPr>
              <w:t xml:space="preserve">
корпорациясы" АҚ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Инвестициялык жобаның </w:t>
            </w:r>
            <w:r>
              <w:br/>
            </w:r>
            <w:r>
              <w:rPr>
                <w:rFonts w:ascii="Times New Roman"/>
                <w:b w:val="false"/>
                <w:i w:val="false"/>
                <w:color w:val="000000"/>
                <w:sz w:val="20"/>
              </w:rPr>
              <w:t xml:space="preserve">
мақсаты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Көктемгі дала және егін </w:t>
            </w:r>
            <w:r>
              <w:br/>
            </w:r>
            <w:r>
              <w:rPr>
                <w:rFonts w:ascii="Times New Roman"/>
                <w:b w:val="false"/>
                <w:i w:val="false"/>
                <w:color w:val="000000"/>
                <w:sz w:val="20"/>
              </w:rPr>
              <w:t xml:space="preserve">
жинау жұмыстарын өткізуді </w:t>
            </w:r>
            <w:r>
              <w:br/>
            </w:r>
            <w:r>
              <w:rPr>
                <w:rFonts w:ascii="Times New Roman"/>
                <w:b w:val="false"/>
                <w:i w:val="false"/>
                <w:color w:val="000000"/>
                <w:sz w:val="20"/>
              </w:rPr>
              <w:t xml:space="preserve">
қаржыландыру </w:t>
            </w:r>
          </w:p>
        </w:tc>
      </w:tr>
      <w:tr>
        <w:trPr>
          <w:trHeight w:val="28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жобаның </w:t>
            </w:r>
            <w:r>
              <w:br/>
            </w:r>
            <w:r>
              <w:rPr>
                <w:rFonts w:ascii="Times New Roman"/>
                <w:b w:val="false"/>
                <w:i w:val="false"/>
                <w:color w:val="000000"/>
                <w:sz w:val="20"/>
              </w:rPr>
              <w:t xml:space="preserve">
сипаттамасы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Көктемгі дала және егін </w:t>
            </w:r>
            <w:r>
              <w:br/>
            </w:r>
            <w:r>
              <w:rPr>
                <w:rFonts w:ascii="Times New Roman"/>
                <w:b w:val="false"/>
                <w:i w:val="false"/>
                <w:color w:val="000000"/>
                <w:sz w:val="20"/>
              </w:rPr>
              <w:t xml:space="preserve">
жинау жұмыстарын өткізу </w:t>
            </w:r>
            <w:r>
              <w:br/>
            </w:r>
            <w:r>
              <w:rPr>
                <w:rFonts w:ascii="Times New Roman"/>
                <w:b w:val="false"/>
                <w:i w:val="false"/>
                <w:color w:val="000000"/>
                <w:sz w:val="20"/>
              </w:rPr>
              <w:t xml:space="preserve">
мақсатында ауыл шаруашылығы </w:t>
            </w:r>
            <w:r>
              <w:br/>
            </w:r>
            <w:r>
              <w:rPr>
                <w:rFonts w:ascii="Times New Roman"/>
                <w:b w:val="false"/>
                <w:i w:val="false"/>
                <w:color w:val="000000"/>
                <w:sz w:val="20"/>
              </w:rPr>
              <w:t xml:space="preserve">
тауар өндірушілерін мына </w:t>
            </w:r>
            <w:r>
              <w:br/>
            </w:r>
            <w:r>
              <w:rPr>
                <w:rFonts w:ascii="Times New Roman"/>
                <w:b w:val="false"/>
                <w:i w:val="false"/>
                <w:color w:val="000000"/>
                <w:sz w:val="20"/>
              </w:rPr>
              <w:t xml:space="preserve">
кестемен қаржыландыру: </w:t>
            </w:r>
            <w:r>
              <w:br/>
            </w:r>
            <w:r>
              <w:rPr>
                <w:rFonts w:ascii="Times New Roman"/>
                <w:b w:val="false"/>
                <w:i w:val="false"/>
                <w:color w:val="000000"/>
                <w:sz w:val="20"/>
              </w:rPr>
              <w:t xml:space="preserve">
жыл сайын 1 мамырға дейін: </w:t>
            </w:r>
            <w:r>
              <w:br/>
            </w:r>
            <w:r>
              <w:rPr>
                <w:rFonts w:ascii="Times New Roman"/>
                <w:b w:val="false"/>
                <w:i w:val="false"/>
                <w:color w:val="000000"/>
                <w:sz w:val="20"/>
              </w:rPr>
              <w:t xml:space="preserve">
Ауыл шаруашылығы тауар </w:t>
            </w:r>
            <w:r>
              <w:br/>
            </w:r>
            <w:r>
              <w:rPr>
                <w:rFonts w:ascii="Times New Roman"/>
                <w:b w:val="false"/>
                <w:i w:val="false"/>
                <w:color w:val="000000"/>
                <w:sz w:val="20"/>
              </w:rPr>
              <w:t xml:space="preserve">
өндірушілерінің тізімін </w:t>
            </w:r>
            <w:r>
              <w:br/>
            </w:r>
            <w:r>
              <w:rPr>
                <w:rFonts w:ascii="Times New Roman"/>
                <w:b w:val="false"/>
                <w:i w:val="false"/>
                <w:color w:val="000000"/>
                <w:sz w:val="20"/>
              </w:rPr>
              <w:t xml:space="preserve">
облыстық әкімшіліктердің </w:t>
            </w:r>
            <w:r>
              <w:br/>
            </w:r>
            <w:r>
              <w:rPr>
                <w:rFonts w:ascii="Times New Roman"/>
                <w:b w:val="false"/>
                <w:i w:val="false"/>
                <w:color w:val="000000"/>
                <w:sz w:val="20"/>
              </w:rPr>
              <w:t xml:space="preserve">
жұмыс тобымен келісіп </w:t>
            </w:r>
            <w:r>
              <w:br/>
            </w:r>
            <w:r>
              <w:rPr>
                <w:rFonts w:ascii="Times New Roman"/>
                <w:b w:val="false"/>
                <w:i w:val="false"/>
                <w:color w:val="000000"/>
                <w:sz w:val="20"/>
              </w:rPr>
              <w:t xml:space="preserve">
қалыптастыру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 іске асыру орны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өнімнің </w:t>
            </w:r>
            <w:r>
              <w:br/>
            </w:r>
            <w:r>
              <w:rPr>
                <w:rFonts w:ascii="Times New Roman"/>
                <w:b w:val="false"/>
                <w:i w:val="false"/>
                <w:color w:val="000000"/>
                <w:sz w:val="20"/>
              </w:rPr>
              <w:t xml:space="preserve">
неге арналғаны, </w:t>
            </w:r>
            <w:r>
              <w:br/>
            </w:r>
            <w:r>
              <w:rPr>
                <w:rFonts w:ascii="Times New Roman"/>
                <w:b w:val="false"/>
                <w:i w:val="false"/>
                <w:color w:val="000000"/>
                <w:sz w:val="20"/>
              </w:rPr>
              <w:t xml:space="preserve">
негізгі техникалық </w:t>
            </w:r>
            <w:r>
              <w:br/>
            </w:r>
            <w:r>
              <w:rPr>
                <w:rFonts w:ascii="Times New Roman"/>
                <w:b w:val="false"/>
                <w:i w:val="false"/>
                <w:color w:val="000000"/>
                <w:sz w:val="20"/>
              </w:rPr>
              <w:t xml:space="preserve">
сипаттамасы </w:t>
            </w:r>
            <w:r>
              <w:br/>
            </w:r>
            <w:r>
              <w:rPr>
                <w:rFonts w:ascii="Times New Roman"/>
                <w:b w:val="false"/>
                <w:i w:val="false"/>
                <w:color w:val="000000"/>
                <w:sz w:val="20"/>
              </w:rPr>
              <w:t xml:space="preserve">
(инвестициялық </w:t>
            </w:r>
            <w:r>
              <w:br/>
            </w:r>
            <w:r>
              <w:rPr>
                <w:rFonts w:ascii="Times New Roman"/>
                <w:b w:val="false"/>
                <w:i w:val="false"/>
                <w:color w:val="000000"/>
                <w:sz w:val="20"/>
              </w:rPr>
              <w:t xml:space="preserve">
өнімнің атауы, </w:t>
            </w:r>
            <w:r>
              <w:br/>
            </w:r>
            <w:r>
              <w:rPr>
                <w:rFonts w:ascii="Times New Roman"/>
                <w:b w:val="false"/>
                <w:i w:val="false"/>
                <w:color w:val="000000"/>
                <w:sz w:val="20"/>
              </w:rPr>
              <w:t xml:space="preserve">
тұтынушылар </w:t>
            </w:r>
            <w:r>
              <w:br/>
            </w:r>
            <w:r>
              <w:rPr>
                <w:rFonts w:ascii="Times New Roman"/>
                <w:b w:val="false"/>
                <w:i w:val="false"/>
                <w:color w:val="000000"/>
                <w:sz w:val="20"/>
              </w:rPr>
              <w:t xml:space="preserve">
категориясы, </w:t>
            </w:r>
            <w:r>
              <w:br/>
            </w:r>
            <w:r>
              <w:rPr>
                <w:rFonts w:ascii="Times New Roman"/>
                <w:b w:val="false"/>
                <w:i w:val="false"/>
                <w:color w:val="000000"/>
                <w:sz w:val="20"/>
              </w:rPr>
              <w:t xml:space="preserve">
тұтыну спецификасы </w:t>
            </w:r>
            <w:r>
              <w:br/>
            </w:r>
            <w:r>
              <w:rPr>
                <w:rFonts w:ascii="Times New Roman"/>
                <w:b w:val="false"/>
                <w:i w:val="false"/>
                <w:color w:val="000000"/>
                <w:sz w:val="20"/>
              </w:rPr>
              <w:t xml:space="preserve">
және т.б.)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Көктемгі дала және егін </w:t>
            </w:r>
            <w:r>
              <w:br/>
            </w:r>
            <w:r>
              <w:rPr>
                <w:rFonts w:ascii="Times New Roman"/>
                <w:b w:val="false"/>
                <w:i w:val="false"/>
                <w:color w:val="000000"/>
                <w:sz w:val="20"/>
              </w:rPr>
              <w:t xml:space="preserve">
жинау жұмыстарын өткізу </w:t>
            </w:r>
            <w:r>
              <w:br/>
            </w:r>
            <w:r>
              <w:rPr>
                <w:rFonts w:ascii="Times New Roman"/>
                <w:b w:val="false"/>
                <w:i w:val="false"/>
                <w:color w:val="000000"/>
                <w:sz w:val="20"/>
              </w:rPr>
              <w:t xml:space="preserve">
үшін ауыл шаруашылығы тауар </w:t>
            </w:r>
            <w:r>
              <w:br/>
            </w:r>
            <w:r>
              <w:rPr>
                <w:rFonts w:ascii="Times New Roman"/>
                <w:b w:val="false"/>
                <w:i w:val="false"/>
                <w:color w:val="000000"/>
                <w:sz w:val="20"/>
              </w:rPr>
              <w:t xml:space="preserve">
өндірушілерін қаржыландыру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өнімді </w:t>
            </w:r>
            <w:r>
              <w:br/>
            </w:r>
            <w:r>
              <w:rPr>
                <w:rFonts w:ascii="Times New Roman"/>
                <w:b w:val="false"/>
                <w:i w:val="false"/>
                <w:color w:val="000000"/>
                <w:sz w:val="20"/>
              </w:rPr>
              <w:t xml:space="preserve">
іске асыру масштабы </w:t>
            </w:r>
            <w:r>
              <w:br/>
            </w:r>
            <w:r>
              <w:rPr>
                <w:rFonts w:ascii="Times New Roman"/>
                <w:b w:val="false"/>
                <w:i w:val="false"/>
                <w:color w:val="000000"/>
                <w:sz w:val="20"/>
              </w:rPr>
              <w:t xml:space="preserve">
аудандық (қалалық), </w:t>
            </w:r>
            <w:r>
              <w:br/>
            </w:r>
            <w:r>
              <w:rPr>
                <w:rFonts w:ascii="Times New Roman"/>
                <w:b w:val="false"/>
                <w:i w:val="false"/>
                <w:color w:val="000000"/>
                <w:sz w:val="20"/>
              </w:rPr>
              <w:t xml:space="preserve">
облыстық, ел ішіндегі, </w:t>
            </w:r>
            <w:r>
              <w:br/>
            </w:r>
            <w:r>
              <w:rPr>
                <w:rFonts w:ascii="Times New Roman"/>
                <w:b w:val="false"/>
                <w:i w:val="false"/>
                <w:color w:val="000000"/>
                <w:sz w:val="20"/>
              </w:rPr>
              <w:t xml:space="preserve">
сыртқы рынок (ТМД </w:t>
            </w:r>
            <w:r>
              <w:br/>
            </w:r>
            <w:r>
              <w:rPr>
                <w:rFonts w:ascii="Times New Roman"/>
                <w:b w:val="false"/>
                <w:i w:val="false"/>
                <w:color w:val="000000"/>
                <w:sz w:val="20"/>
              </w:rPr>
              <w:t xml:space="preserve">
елдерінің рыногы)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және сыртқы рынок, </w:t>
            </w:r>
            <w:r>
              <w:br/>
            </w:r>
            <w:r>
              <w:rPr>
                <w:rFonts w:ascii="Times New Roman"/>
                <w:b w:val="false"/>
                <w:i w:val="false"/>
                <w:color w:val="000000"/>
                <w:sz w:val="20"/>
              </w:rPr>
              <w:t xml:space="preserve">
оның ішінде ТМД елдері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Инвестицияларды </w:t>
            </w:r>
            <w:r>
              <w:br/>
            </w:r>
            <w:r>
              <w:rPr>
                <w:rFonts w:ascii="Times New Roman"/>
                <w:b w:val="false"/>
                <w:i w:val="false"/>
                <w:color w:val="000000"/>
                <w:sz w:val="20"/>
              </w:rPr>
              <w:t xml:space="preserve">
қайтаруды қамтамасыз </w:t>
            </w:r>
            <w:r>
              <w:br/>
            </w:r>
            <w:r>
              <w:rPr>
                <w:rFonts w:ascii="Times New Roman"/>
                <w:b w:val="false"/>
                <w:i w:val="false"/>
                <w:color w:val="000000"/>
                <w:sz w:val="20"/>
              </w:rPr>
              <w:t xml:space="preserve">
ету түрі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Болуы мүмкін қауіптер </w:t>
            </w:r>
            <w:r>
              <w:br/>
            </w:r>
            <w:r>
              <w:rPr>
                <w:rFonts w:ascii="Times New Roman"/>
                <w:b w:val="false"/>
                <w:i w:val="false"/>
                <w:color w:val="000000"/>
                <w:sz w:val="20"/>
              </w:rPr>
              <w:t xml:space="preserve">
(нақты)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жобаны </w:t>
            </w:r>
            <w:r>
              <w:br/>
            </w:r>
            <w:r>
              <w:rPr>
                <w:rFonts w:ascii="Times New Roman"/>
                <w:b w:val="false"/>
                <w:i w:val="false"/>
                <w:color w:val="000000"/>
                <w:sz w:val="20"/>
              </w:rPr>
              <w:t xml:space="preserve">
іске асыру мерзімі, </w:t>
            </w:r>
            <w:r>
              <w:br/>
            </w:r>
            <w:r>
              <w:rPr>
                <w:rFonts w:ascii="Times New Roman"/>
                <w:b w:val="false"/>
                <w:i w:val="false"/>
                <w:color w:val="000000"/>
                <w:sz w:val="20"/>
              </w:rPr>
              <w:t xml:space="preserve">
жыл және ай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2007 және 2008 </w:t>
            </w:r>
            <w:r>
              <w:br/>
            </w:r>
            <w:r>
              <w:rPr>
                <w:rFonts w:ascii="Times New Roman"/>
                <w:b w:val="false"/>
                <w:i w:val="false"/>
                <w:color w:val="000000"/>
                <w:sz w:val="20"/>
              </w:rPr>
              <w:t xml:space="preserve">
жылдардағы наурыз-қазан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өзін өзі </w:t>
            </w:r>
            <w:r>
              <w:br/>
            </w:r>
            <w:r>
              <w:rPr>
                <w:rFonts w:ascii="Times New Roman"/>
                <w:b w:val="false"/>
                <w:i w:val="false"/>
                <w:color w:val="000000"/>
                <w:sz w:val="20"/>
              </w:rPr>
              <w:t xml:space="preserve">
ақтау мерзімі, аймен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ай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Инвестицияларды толық </w:t>
            </w:r>
            <w:r>
              <w:br/>
            </w:r>
            <w:r>
              <w:rPr>
                <w:rFonts w:ascii="Times New Roman"/>
                <w:b w:val="false"/>
                <w:i w:val="false"/>
                <w:color w:val="000000"/>
                <w:sz w:val="20"/>
              </w:rPr>
              <w:t xml:space="preserve">
көлемде қайтару </w:t>
            </w:r>
            <w:r>
              <w:br/>
            </w:r>
            <w:r>
              <w:rPr>
                <w:rFonts w:ascii="Times New Roman"/>
                <w:b w:val="false"/>
                <w:i w:val="false"/>
                <w:color w:val="000000"/>
                <w:sz w:val="20"/>
              </w:rPr>
              <w:t xml:space="preserve">
мерзімі, аймен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сипаттамасы </w:t>
            </w:r>
            <w:r>
              <w:br/>
            </w:r>
            <w:r>
              <w:rPr>
                <w:rFonts w:ascii="Times New Roman"/>
                <w:b w:val="false"/>
                <w:i w:val="false"/>
                <w:color w:val="000000"/>
                <w:sz w:val="20"/>
              </w:rPr>
              <w:t xml:space="preserve">
(жаңа өндіріс, жұмыс </w:t>
            </w:r>
            <w:r>
              <w:br/>
            </w:r>
            <w:r>
              <w:rPr>
                <w:rFonts w:ascii="Times New Roman"/>
                <w:b w:val="false"/>
                <w:i w:val="false"/>
                <w:color w:val="000000"/>
                <w:sz w:val="20"/>
              </w:rPr>
              <w:t xml:space="preserve">
істеп тұрған өндірісті </w:t>
            </w:r>
            <w:r>
              <w:br/>
            </w:r>
            <w:r>
              <w:rPr>
                <w:rFonts w:ascii="Times New Roman"/>
                <w:b w:val="false"/>
                <w:i w:val="false"/>
                <w:color w:val="000000"/>
                <w:sz w:val="20"/>
              </w:rPr>
              <w:t xml:space="preserve">
кеңейту, қайта жаңарту, </w:t>
            </w:r>
            <w:r>
              <w:br/>
            </w:r>
            <w:r>
              <w:rPr>
                <w:rFonts w:ascii="Times New Roman"/>
                <w:b w:val="false"/>
                <w:i w:val="false"/>
                <w:color w:val="000000"/>
                <w:sz w:val="20"/>
              </w:rPr>
              <w:t xml:space="preserve">
шығарылатын өнімнің </w:t>
            </w:r>
            <w:r>
              <w:br/>
            </w:r>
            <w:r>
              <w:rPr>
                <w:rFonts w:ascii="Times New Roman"/>
                <w:b w:val="false"/>
                <w:i w:val="false"/>
                <w:color w:val="000000"/>
                <w:sz w:val="20"/>
              </w:rPr>
              <w:t xml:space="preserve">
номенклатурасын </w:t>
            </w:r>
            <w:r>
              <w:br/>
            </w:r>
            <w:r>
              <w:rPr>
                <w:rFonts w:ascii="Times New Roman"/>
                <w:b w:val="false"/>
                <w:i w:val="false"/>
                <w:color w:val="000000"/>
                <w:sz w:val="20"/>
              </w:rPr>
              <w:t xml:space="preserve">
ауыстыру және </w:t>
            </w:r>
            <w:r>
              <w:br/>
            </w:r>
            <w:r>
              <w:rPr>
                <w:rFonts w:ascii="Times New Roman"/>
                <w:b w:val="false"/>
                <w:i w:val="false"/>
                <w:color w:val="000000"/>
                <w:sz w:val="20"/>
              </w:rPr>
              <w:t xml:space="preserve">
көбейту, басқалар).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істеп тұрған </w:t>
            </w:r>
            <w:r>
              <w:br/>
            </w:r>
            <w:r>
              <w:rPr>
                <w:rFonts w:ascii="Times New Roman"/>
                <w:b w:val="false"/>
                <w:i w:val="false"/>
                <w:color w:val="000000"/>
                <w:sz w:val="20"/>
              </w:rPr>
              <w:t xml:space="preserve">
өндірісті кеңейту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Инвестицияларды пайдалану бағыты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Жеткізу шарттарының және </w:t>
            </w:r>
            <w:r>
              <w:br/>
            </w:r>
            <w:r>
              <w:rPr>
                <w:rFonts w:ascii="Times New Roman"/>
                <w:b w:val="false"/>
                <w:i w:val="false"/>
                <w:color w:val="000000"/>
                <w:sz w:val="20"/>
              </w:rPr>
              <w:t xml:space="preserve">
инвестициялық өнімді </w:t>
            </w:r>
            <w:r>
              <w:br/>
            </w:r>
            <w:r>
              <w:rPr>
                <w:rFonts w:ascii="Times New Roman"/>
                <w:b w:val="false"/>
                <w:i w:val="false"/>
                <w:color w:val="000000"/>
                <w:sz w:val="20"/>
              </w:rPr>
              <w:t xml:space="preserve">
сатып алу ниеті туралы </w:t>
            </w:r>
            <w:r>
              <w:br/>
            </w:r>
            <w:r>
              <w:rPr>
                <w:rFonts w:ascii="Times New Roman"/>
                <w:b w:val="false"/>
                <w:i w:val="false"/>
                <w:color w:val="000000"/>
                <w:sz w:val="20"/>
              </w:rPr>
              <w:t xml:space="preserve">
хаттамалардың болуы </w:t>
            </w:r>
            <w:r>
              <w:br/>
            </w:r>
            <w:r>
              <w:rPr>
                <w:rFonts w:ascii="Times New Roman"/>
                <w:b w:val="false"/>
                <w:i w:val="false"/>
                <w:color w:val="000000"/>
                <w:sz w:val="20"/>
              </w:rPr>
              <w:t xml:space="preserve">
(бар болған жағдайда </w:t>
            </w:r>
            <w:r>
              <w:br/>
            </w:r>
            <w:r>
              <w:rPr>
                <w:rFonts w:ascii="Times New Roman"/>
                <w:b w:val="false"/>
                <w:i w:val="false"/>
                <w:color w:val="000000"/>
                <w:sz w:val="20"/>
              </w:rPr>
              <w:t xml:space="preserve">
олардың саны мен құнын </w:t>
            </w:r>
            <w:r>
              <w:br/>
            </w:r>
            <w:r>
              <w:rPr>
                <w:rFonts w:ascii="Times New Roman"/>
                <w:b w:val="false"/>
                <w:i w:val="false"/>
                <w:color w:val="000000"/>
                <w:sz w:val="20"/>
              </w:rPr>
              <w:t xml:space="preserve">
көрсету)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жобаның </w:t>
            </w:r>
            <w:r>
              <w:br/>
            </w:r>
            <w:r>
              <w:rPr>
                <w:rFonts w:ascii="Times New Roman"/>
                <w:b w:val="false"/>
                <w:i w:val="false"/>
                <w:color w:val="000000"/>
                <w:sz w:val="20"/>
              </w:rPr>
              <w:t xml:space="preserve">
(жоба-смета құжаттамасы, </w:t>
            </w:r>
            <w:r>
              <w:br/>
            </w:r>
            <w:r>
              <w:rPr>
                <w:rFonts w:ascii="Times New Roman"/>
                <w:b w:val="false"/>
                <w:i w:val="false"/>
                <w:color w:val="000000"/>
                <w:sz w:val="20"/>
              </w:rPr>
              <w:t xml:space="preserve">
өндірістік қуаттардың болуы, басқалар) дайындық деңгейі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құны, теңге, </w:t>
            </w:r>
            <w:r>
              <w:br/>
            </w:r>
            <w:r>
              <w:rPr>
                <w:rFonts w:ascii="Times New Roman"/>
                <w:b w:val="false"/>
                <w:i w:val="false"/>
                <w:color w:val="000000"/>
                <w:sz w:val="20"/>
              </w:rPr>
              <w:t xml:space="preserve">
барлығы (АҚШ доллары)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18500000000,00 </w:t>
            </w:r>
            <w:r>
              <w:br/>
            </w:r>
            <w:r>
              <w:rPr>
                <w:rFonts w:ascii="Times New Roman"/>
                <w:b w:val="false"/>
                <w:i w:val="false"/>
                <w:color w:val="000000"/>
                <w:sz w:val="20"/>
              </w:rPr>
              <w:t xml:space="preserve">
(142307692,3 АҚШ доллары)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Сырттан тартылған </w:t>
            </w:r>
            <w:r>
              <w:br/>
            </w:r>
            <w:r>
              <w:rPr>
                <w:rFonts w:ascii="Times New Roman"/>
                <w:b w:val="false"/>
                <w:i w:val="false"/>
                <w:color w:val="000000"/>
                <w:sz w:val="20"/>
              </w:rPr>
              <w:t xml:space="preserve">
инвестициялардың қажетті </w:t>
            </w:r>
            <w:r>
              <w:br/>
            </w:r>
            <w:r>
              <w:rPr>
                <w:rFonts w:ascii="Times New Roman"/>
                <w:b w:val="false"/>
                <w:i w:val="false"/>
                <w:color w:val="000000"/>
                <w:sz w:val="20"/>
              </w:rPr>
              <w:t xml:space="preserve">
көлемі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16500000000,00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инвестицияларының </w:t>
            </w:r>
            <w:r>
              <w:br/>
            </w:r>
            <w:r>
              <w:rPr>
                <w:rFonts w:ascii="Times New Roman"/>
                <w:b w:val="false"/>
                <w:i w:val="false"/>
                <w:color w:val="000000"/>
                <w:sz w:val="20"/>
              </w:rPr>
              <w:t xml:space="preserve">
қажетті көлемі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Жұмсалған шығыстар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(кредит) </w:t>
            </w:r>
            <w:r>
              <w:br/>
            </w:r>
            <w:r>
              <w:rPr>
                <w:rFonts w:ascii="Times New Roman"/>
                <w:b w:val="false"/>
                <w:i w:val="false"/>
                <w:color w:val="000000"/>
                <w:sz w:val="20"/>
              </w:rPr>
              <w:t xml:space="preserve">
қаражаттарың сырттан </w:t>
            </w:r>
            <w:r>
              <w:br/>
            </w:r>
            <w:r>
              <w:rPr>
                <w:rFonts w:ascii="Times New Roman"/>
                <w:b w:val="false"/>
                <w:i w:val="false"/>
                <w:color w:val="000000"/>
                <w:sz w:val="20"/>
              </w:rPr>
              <w:t xml:space="preserve">
тарту нысандары және </w:t>
            </w:r>
            <w:r>
              <w:br/>
            </w:r>
            <w:r>
              <w:rPr>
                <w:rFonts w:ascii="Times New Roman"/>
                <w:b w:val="false"/>
                <w:i w:val="false"/>
                <w:color w:val="000000"/>
                <w:sz w:val="20"/>
              </w:rPr>
              <w:t xml:space="preserve">
олардың көздері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r>
              <w:br/>
            </w:r>
            <w:r>
              <w:rPr>
                <w:rFonts w:ascii="Times New Roman"/>
                <w:b w:val="false"/>
                <w:i w:val="false"/>
                <w:color w:val="000000"/>
                <w:sz w:val="20"/>
              </w:rPr>
              <w:t xml:space="preserve">
қаржылары және өз қаржылары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Қауіптерді (нақты) </w:t>
            </w:r>
            <w:r>
              <w:br/>
            </w:r>
            <w:r>
              <w:rPr>
                <w:rFonts w:ascii="Times New Roman"/>
                <w:b w:val="false"/>
                <w:i w:val="false"/>
                <w:color w:val="000000"/>
                <w:sz w:val="20"/>
              </w:rPr>
              <w:t xml:space="preserve">
болдырмау және азайту </w:t>
            </w:r>
            <w:r>
              <w:br/>
            </w:r>
            <w:r>
              <w:rPr>
                <w:rFonts w:ascii="Times New Roman"/>
                <w:b w:val="false"/>
                <w:i w:val="false"/>
                <w:color w:val="000000"/>
                <w:sz w:val="20"/>
              </w:rPr>
              <w:t xml:space="preserve">
іс-шаралары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деңгейдегі </w:t>
            </w:r>
            <w:r>
              <w:br/>
            </w:r>
            <w:r>
              <w:rPr>
                <w:rFonts w:ascii="Times New Roman"/>
                <w:b w:val="false"/>
                <w:i w:val="false"/>
                <w:color w:val="000000"/>
                <w:sz w:val="20"/>
              </w:rPr>
              <w:t xml:space="preserve">
банктердің кепілдіктері, </w:t>
            </w:r>
            <w:r>
              <w:br/>
            </w:r>
            <w:r>
              <w:rPr>
                <w:rFonts w:ascii="Times New Roman"/>
                <w:b w:val="false"/>
                <w:i w:val="false"/>
                <w:color w:val="000000"/>
                <w:sz w:val="20"/>
              </w:rPr>
              <w:t xml:space="preserve">
"Сатушыны сақтандыру" </w:t>
            </w:r>
            <w:r>
              <w:br/>
            </w:r>
            <w:r>
              <w:rPr>
                <w:rFonts w:ascii="Times New Roman"/>
                <w:b w:val="false"/>
                <w:i w:val="false"/>
                <w:color w:val="000000"/>
                <w:sz w:val="20"/>
              </w:rPr>
              <w:t xml:space="preserve">
үлгісімен сақтандыру, </w:t>
            </w:r>
            <w:r>
              <w:br/>
            </w:r>
            <w:r>
              <w:rPr>
                <w:rFonts w:ascii="Times New Roman"/>
                <w:b w:val="false"/>
                <w:i w:val="false"/>
                <w:color w:val="000000"/>
                <w:sz w:val="20"/>
              </w:rPr>
              <w:t xml:space="preserve">
фьючерстік келісім-шарттарды </w:t>
            </w:r>
            <w:r>
              <w:br/>
            </w:r>
            <w:r>
              <w:rPr>
                <w:rFonts w:ascii="Times New Roman"/>
                <w:b w:val="false"/>
                <w:i w:val="false"/>
                <w:color w:val="000000"/>
                <w:sz w:val="20"/>
              </w:rPr>
              <w:t xml:space="preserve">
жасау арқылы тауарды сату </w:t>
            </w:r>
            <w:r>
              <w:br/>
            </w:r>
            <w:r>
              <w:rPr>
                <w:rFonts w:ascii="Times New Roman"/>
                <w:b w:val="false"/>
                <w:i w:val="false"/>
                <w:color w:val="000000"/>
                <w:sz w:val="20"/>
              </w:rPr>
              <w:t xml:space="preserve">
кезіндегі бағаның төмендеу </w:t>
            </w:r>
            <w:r>
              <w:br/>
            </w:r>
            <w:r>
              <w:rPr>
                <w:rFonts w:ascii="Times New Roman"/>
                <w:b w:val="false"/>
                <w:i w:val="false"/>
                <w:color w:val="000000"/>
                <w:sz w:val="20"/>
              </w:rPr>
              <w:t xml:space="preserve">
мүмкіндігі - келешекте </w:t>
            </w:r>
            <w:r>
              <w:br/>
            </w:r>
            <w:r>
              <w:rPr>
                <w:rFonts w:ascii="Times New Roman"/>
                <w:b w:val="false"/>
                <w:i w:val="false"/>
                <w:color w:val="000000"/>
                <w:sz w:val="20"/>
              </w:rPr>
              <w:t xml:space="preserve">
жеткізілетін астықтың </w:t>
            </w:r>
            <w:r>
              <w:br/>
            </w:r>
            <w:r>
              <w:rPr>
                <w:rFonts w:ascii="Times New Roman"/>
                <w:b w:val="false"/>
                <w:i w:val="false"/>
                <w:color w:val="000000"/>
                <w:sz w:val="20"/>
              </w:rPr>
              <w:t xml:space="preserve">
белгіленген бағасы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жұмыс орындарының </w:t>
            </w:r>
            <w:r>
              <w:br/>
            </w:r>
            <w:r>
              <w:rPr>
                <w:rFonts w:ascii="Times New Roman"/>
                <w:b w:val="false"/>
                <w:i w:val="false"/>
                <w:color w:val="000000"/>
                <w:sz w:val="20"/>
              </w:rPr>
              <w:t xml:space="preserve">
болжамдық саны, барлығы </w:t>
            </w:r>
            <w:r>
              <w:br/>
            </w:r>
            <w:r>
              <w:rPr>
                <w:rFonts w:ascii="Times New Roman"/>
                <w:b w:val="false"/>
                <w:i w:val="false"/>
                <w:color w:val="000000"/>
                <w:sz w:val="20"/>
              </w:rPr>
              <w:t xml:space="preserve">
1 жылдағы, 2 жылдағы, </w:t>
            </w:r>
            <w:r>
              <w:br/>
            </w:r>
            <w:r>
              <w:rPr>
                <w:rFonts w:ascii="Times New Roman"/>
                <w:b w:val="false"/>
                <w:i w:val="false"/>
                <w:color w:val="000000"/>
                <w:sz w:val="20"/>
              </w:rPr>
              <w:t xml:space="preserve">
3 жылдағы бірлік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уақытша </w:t>
            </w:r>
            <w:r>
              <w:br/>
            </w:r>
            <w:r>
              <w:rPr>
                <w:rFonts w:ascii="Times New Roman"/>
                <w:b w:val="false"/>
                <w:i w:val="false"/>
                <w:color w:val="000000"/>
                <w:sz w:val="20"/>
              </w:rPr>
              <w:t xml:space="preserve">
жұмыспен қамтылғаны, </w:t>
            </w:r>
            <w:r>
              <w:br/>
            </w:r>
            <w:r>
              <w:rPr>
                <w:rFonts w:ascii="Times New Roman"/>
                <w:b w:val="false"/>
                <w:i w:val="false"/>
                <w:color w:val="000000"/>
                <w:sz w:val="20"/>
              </w:rPr>
              <w:t xml:space="preserve">
бірлік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түсімдердің </w:t>
            </w:r>
            <w:r>
              <w:br/>
            </w:r>
            <w:r>
              <w:rPr>
                <w:rFonts w:ascii="Times New Roman"/>
                <w:b w:val="false"/>
                <w:i w:val="false"/>
                <w:color w:val="000000"/>
                <w:sz w:val="20"/>
              </w:rPr>
              <w:t xml:space="preserve">
болжамдық көбеюі, </w:t>
            </w:r>
            <w:r>
              <w:br/>
            </w:r>
            <w:r>
              <w:rPr>
                <w:rFonts w:ascii="Times New Roman"/>
                <w:b w:val="false"/>
                <w:i w:val="false"/>
                <w:color w:val="000000"/>
                <w:sz w:val="20"/>
              </w:rPr>
              <w:t xml:space="preserve">
алдағы өткен жылдағы, </w:t>
            </w:r>
            <w:r>
              <w:br/>
            </w:r>
            <w:r>
              <w:rPr>
                <w:rFonts w:ascii="Times New Roman"/>
                <w:b w:val="false"/>
                <w:i w:val="false"/>
                <w:color w:val="000000"/>
                <w:sz w:val="20"/>
              </w:rPr>
              <w:t xml:space="preserve">
сондай-ақ 3 жыл ішінде </w:t>
            </w:r>
            <w:r>
              <w:br/>
            </w:r>
            <w:r>
              <w:rPr>
                <w:rFonts w:ascii="Times New Roman"/>
                <w:b w:val="false"/>
                <w:i w:val="false"/>
                <w:color w:val="000000"/>
                <w:sz w:val="20"/>
              </w:rPr>
              <w:t xml:space="preserve">
болжанған орта мерзімді </w:t>
            </w:r>
            <w:r>
              <w:br/>
            </w:r>
            <w:r>
              <w:rPr>
                <w:rFonts w:ascii="Times New Roman"/>
                <w:b w:val="false"/>
                <w:i w:val="false"/>
                <w:color w:val="000000"/>
                <w:sz w:val="20"/>
              </w:rPr>
              <w:t xml:space="preserve">
қол жеткен деңгейден %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жылы - 132,15%, </w:t>
            </w:r>
            <w:r>
              <w:br/>
            </w:r>
            <w:r>
              <w:rPr>
                <w:rFonts w:ascii="Times New Roman"/>
                <w:b w:val="false"/>
                <w:i w:val="false"/>
                <w:color w:val="000000"/>
                <w:sz w:val="20"/>
              </w:rPr>
              <w:t xml:space="preserve">
2007 жыл - 146,25%, </w:t>
            </w:r>
            <w:r>
              <w:br/>
            </w:r>
            <w:r>
              <w:rPr>
                <w:rFonts w:ascii="Times New Roman"/>
                <w:b w:val="false"/>
                <w:i w:val="false"/>
                <w:color w:val="000000"/>
                <w:sz w:val="20"/>
              </w:rPr>
              <w:t xml:space="preserve">
2008 жыл - 161,3%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тікелей </w:t>
            </w:r>
            <w:r>
              <w:br/>
            </w:r>
            <w:r>
              <w:rPr>
                <w:rFonts w:ascii="Times New Roman"/>
                <w:b w:val="false"/>
                <w:i w:val="false"/>
                <w:color w:val="000000"/>
                <w:sz w:val="20"/>
              </w:rPr>
              <w:t xml:space="preserve">
қатысуымен мемлекеттік бюджетке кірістердің түсуінің болжамдық көбеюі, алдағы өткен үш жыл ішінде және болжанып отырған үш жыл ішіндегі орта мерзімді қол жеткен деңгейден %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- 132,15%, </w:t>
            </w:r>
            <w:r>
              <w:br/>
            </w:r>
            <w:r>
              <w:rPr>
                <w:rFonts w:ascii="Times New Roman"/>
                <w:b w:val="false"/>
                <w:i w:val="false"/>
                <w:color w:val="000000"/>
                <w:sz w:val="20"/>
              </w:rPr>
              <w:t xml:space="preserve">
2007 жыл - 146,25%, </w:t>
            </w:r>
            <w:r>
              <w:br/>
            </w:r>
            <w:r>
              <w:rPr>
                <w:rFonts w:ascii="Times New Roman"/>
                <w:b w:val="false"/>
                <w:i w:val="false"/>
                <w:color w:val="000000"/>
                <w:sz w:val="20"/>
              </w:rPr>
              <w:t xml:space="preserve">
2008 жыл - 161,3% </w:t>
            </w:r>
          </w:p>
        </w:tc>
      </w:tr>
    </w:tbl>
    <w:p>
      <w:pPr>
        <w:spacing w:after="0"/>
        <w:ind w:left="0"/>
        <w:jc w:val="both"/>
      </w:pPr>
      <w:r>
        <w:rPr>
          <w:rFonts w:ascii="Times New Roman"/>
          <w:b w:val="false"/>
          <w:i w:val="false"/>
          <w:color w:val="000000"/>
          <w:sz w:val="28"/>
        </w:rPr>
        <w:t xml:space="preserve">      *- қол қойылған кредиттік келісімдер, мемлекеттік емес облигациялар мен басқа құжаттар шығарылымын мемлекеттік тіркеу туралы куәлік болған кезде қаражат алу көздері көрсетіледі </w:t>
      </w:r>
    </w:p>
    <w:p>
      <w:pPr>
        <w:spacing w:after="0"/>
        <w:ind w:left="0"/>
        <w:jc w:val="both"/>
      </w:pPr>
      <w:r>
        <w:rPr>
          <w:rFonts w:ascii="Times New Roman"/>
          <w:b w:val="false"/>
          <w:i w:val="false"/>
          <w:color w:val="000000"/>
          <w:sz w:val="28"/>
        </w:rPr>
        <w:t xml:space="preserve">                            "Азық-түлік келісім-шарт корпорациясы" </w:t>
      </w:r>
      <w:r>
        <w:br/>
      </w:r>
      <w:r>
        <w:rPr>
          <w:rFonts w:ascii="Times New Roman"/>
          <w:b w:val="false"/>
          <w:i w:val="false"/>
          <w:color w:val="000000"/>
          <w:sz w:val="28"/>
        </w:rPr>
        <w:t xml:space="preserve">
                                акционерлік қоғамын дамытудың </w:t>
      </w:r>
      <w:r>
        <w:br/>
      </w:r>
      <w:r>
        <w:rPr>
          <w:rFonts w:ascii="Times New Roman"/>
          <w:b w:val="false"/>
          <w:i w:val="false"/>
          <w:color w:val="000000"/>
          <w:sz w:val="28"/>
        </w:rPr>
        <w:t xml:space="preserve">
                                 2006-2008 жылдарға арналған </w:t>
      </w:r>
      <w:r>
        <w:br/>
      </w:r>
      <w:r>
        <w:rPr>
          <w:rFonts w:ascii="Times New Roman"/>
          <w:b w:val="false"/>
          <w:i w:val="false"/>
          <w:color w:val="000000"/>
          <w:sz w:val="28"/>
        </w:rPr>
        <w:t xml:space="preserve">
                                      жоспарына 12 қосымша </w:t>
      </w:r>
    </w:p>
    <w:p>
      <w:pPr>
        <w:spacing w:after="0"/>
        <w:ind w:left="0"/>
        <w:jc w:val="both"/>
      </w:pPr>
      <w:r>
        <w:rPr>
          <w:rFonts w:ascii="Times New Roman"/>
          <w:b/>
          <w:i w:val="false"/>
          <w:color w:val="000000"/>
          <w:sz w:val="28"/>
        </w:rPr>
        <w:t xml:space="preserve">           N 2 инвестициялық жобаның төлқұжаты </w:t>
      </w:r>
      <w:r>
        <w:br/>
      </w:r>
      <w:r>
        <w:rPr>
          <w:rFonts w:ascii="Times New Roman"/>
          <w:b w:val="false"/>
          <w:i w:val="false"/>
          <w:color w:val="000000"/>
          <w:sz w:val="28"/>
        </w:rPr>
        <w:t>
</w:t>
      </w:r>
      <w:r>
        <w:rPr>
          <w:rFonts w:ascii="Times New Roman"/>
          <w:b w:val="false"/>
          <w:i/>
          <w:color w:val="000000"/>
          <w:sz w:val="28"/>
        </w:rPr>
        <w:t xml:space="preserve">      "Азық-түлік келісім-шарт корпорациясы" АҚ </w:t>
      </w:r>
      <w:r>
        <w:br/>
      </w:r>
      <w:r>
        <w:rPr>
          <w:rFonts w:ascii="Times New Roman"/>
          <w:b w:val="false"/>
          <w:i w:val="false"/>
          <w:color w:val="000000"/>
          <w:sz w:val="28"/>
        </w:rPr>
        <w:t xml:space="preserve">
                                                      7 нысан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3933"/>
        <w:gridCol w:w="6593"/>
      </w:tblGrid>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атауы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атауы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бидай-Терминал" АҚ-тың </w:t>
            </w:r>
            <w:r>
              <w:br/>
            </w:r>
            <w:r>
              <w:rPr>
                <w:rFonts w:ascii="Times New Roman"/>
                <w:b w:val="false"/>
                <w:i w:val="false"/>
                <w:color w:val="000000"/>
                <w:sz w:val="20"/>
              </w:rPr>
              <w:t xml:space="preserve">
жарғылық капиталын ұлғайту </w:t>
            </w:r>
            <w:r>
              <w:br/>
            </w:r>
            <w:r>
              <w:rPr>
                <w:rFonts w:ascii="Times New Roman"/>
                <w:b w:val="false"/>
                <w:i w:val="false"/>
                <w:color w:val="000000"/>
                <w:sz w:val="20"/>
              </w:rPr>
              <w:t xml:space="preserve">
жолымен Ақтау портындағы астық </w:t>
            </w:r>
            <w:r>
              <w:br/>
            </w:r>
            <w:r>
              <w:rPr>
                <w:rFonts w:ascii="Times New Roman"/>
                <w:b w:val="false"/>
                <w:i w:val="false"/>
                <w:color w:val="000000"/>
                <w:sz w:val="20"/>
              </w:rPr>
              <w:t xml:space="preserve">
терминалын қаржыландыру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 іске </w:t>
            </w:r>
            <w:r>
              <w:br/>
            </w:r>
            <w:r>
              <w:rPr>
                <w:rFonts w:ascii="Times New Roman"/>
                <w:b w:val="false"/>
                <w:i w:val="false"/>
                <w:color w:val="000000"/>
                <w:sz w:val="20"/>
              </w:rPr>
              <w:t xml:space="preserve">
асыруға қатысушылар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"Азық-түлік корпорациясы" АҚ, </w:t>
            </w:r>
            <w:r>
              <w:br/>
            </w:r>
            <w:r>
              <w:rPr>
                <w:rFonts w:ascii="Times New Roman"/>
                <w:b w:val="false"/>
                <w:i w:val="false"/>
                <w:color w:val="000000"/>
                <w:sz w:val="20"/>
              </w:rPr>
              <w:t xml:space="preserve">
"Ақ Бидай-Терминал" ЖШС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w:t>
            </w:r>
            <w:r>
              <w:br/>
            </w:r>
            <w:r>
              <w:rPr>
                <w:rFonts w:ascii="Times New Roman"/>
                <w:b w:val="false"/>
                <w:i w:val="false"/>
                <w:color w:val="000000"/>
                <w:sz w:val="20"/>
              </w:rPr>
              <w:t xml:space="preserve">
жобаның мақсаты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астығын өткізу </w:t>
            </w:r>
            <w:r>
              <w:br/>
            </w:r>
            <w:r>
              <w:rPr>
                <w:rFonts w:ascii="Times New Roman"/>
                <w:b w:val="false"/>
                <w:i w:val="false"/>
                <w:color w:val="000000"/>
                <w:sz w:val="20"/>
              </w:rPr>
              <w:t xml:space="preserve">
көлемін ұлғайту жолымен Ақтау </w:t>
            </w:r>
            <w:r>
              <w:br/>
            </w:r>
            <w:r>
              <w:rPr>
                <w:rFonts w:ascii="Times New Roman"/>
                <w:b w:val="false"/>
                <w:i w:val="false"/>
                <w:color w:val="000000"/>
                <w:sz w:val="20"/>
              </w:rPr>
              <w:t xml:space="preserve">
теңіз портындағы терминалдың </w:t>
            </w:r>
            <w:r>
              <w:br/>
            </w:r>
            <w:r>
              <w:rPr>
                <w:rFonts w:ascii="Times New Roman"/>
                <w:b w:val="false"/>
                <w:i w:val="false"/>
                <w:color w:val="000000"/>
                <w:sz w:val="20"/>
              </w:rPr>
              <w:t xml:space="preserve">
әрі карай дамуы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w:t>
            </w:r>
            <w:r>
              <w:br/>
            </w:r>
            <w:r>
              <w:rPr>
                <w:rFonts w:ascii="Times New Roman"/>
                <w:b w:val="false"/>
                <w:i w:val="false"/>
                <w:color w:val="000000"/>
                <w:sz w:val="20"/>
              </w:rPr>
              <w:t xml:space="preserve">
жобаның сипаттамасы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Айналым қаржыларын толтыру және </w:t>
            </w:r>
            <w:r>
              <w:br/>
            </w:r>
            <w:r>
              <w:rPr>
                <w:rFonts w:ascii="Times New Roman"/>
                <w:b w:val="false"/>
                <w:i w:val="false"/>
                <w:color w:val="000000"/>
                <w:sz w:val="20"/>
              </w:rPr>
              <w:t xml:space="preserve">
астық терминалын жабдықтау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 іске асыру </w:t>
            </w:r>
            <w:r>
              <w:br/>
            </w:r>
            <w:r>
              <w:rPr>
                <w:rFonts w:ascii="Times New Roman"/>
                <w:b w:val="false"/>
                <w:i w:val="false"/>
                <w:color w:val="000000"/>
                <w:sz w:val="20"/>
              </w:rPr>
              <w:t xml:space="preserve">
орны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Ақтау </w:t>
            </w:r>
            <w:r>
              <w:br/>
            </w:r>
            <w:r>
              <w:rPr>
                <w:rFonts w:ascii="Times New Roman"/>
                <w:b w:val="false"/>
                <w:i w:val="false"/>
                <w:color w:val="000000"/>
                <w:sz w:val="20"/>
              </w:rPr>
              <w:t xml:space="preserve">
порты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w:t>
            </w:r>
            <w:r>
              <w:br/>
            </w:r>
            <w:r>
              <w:rPr>
                <w:rFonts w:ascii="Times New Roman"/>
                <w:b w:val="false"/>
                <w:i w:val="false"/>
                <w:color w:val="000000"/>
                <w:sz w:val="20"/>
              </w:rPr>
              <w:t xml:space="preserve">
өнімнің неге </w:t>
            </w:r>
            <w:r>
              <w:br/>
            </w:r>
            <w:r>
              <w:rPr>
                <w:rFonts w:ascii="Times New Roman"/>
                <w:b w:val="false"/>
                <w:i w:val="false"/>
                <w:color w:val="000000"/>
                <w:sz w:val="20"/>
              </w:rPr>
              <w:t xml:space="preserve">
арналғаны, негізгі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сипаттамасы </w:t>
            </w:r>
            <w:r>
              <w:br/>
            </w:r>
            <w:r>
              <w:rPr>
                <w:rFonts w:ascii="Times New Roman"/>
                <w:b w:val="false"/>
                <w:i w:val="false"/>
                <w:color w:val="000000"/>
                <w:sz w:val="20"/>
              </w:rPr>
              <w:t xml:space="preserve">
(тұтынушылар </w:t>
            </w:r>
            <w:r>
              <w:br/>
            </w:r>
            <w:r>
              <w:rPr>
                <w:rFonts w:ascii="Times New Roman"/>
                <w:b w:val="false"/>
                <w:i w:val="false"/>
                <w:color w:val="000000"/>
                <w:sz w:val="20"/>
              </w:rPr>
              <w:t xml:space="preserve">
категориясы, тұтыну </w:t>
            </w:r>
            <w:r>
              <w:br/>
            </w:r>
            <w:r>
              <w:rPr>
                <w:rFonts w:ascii="Times New Roman"/>
                <w:b w:val="false"/>
                <w:i w:val="false"/>
                <w:color w:val="000000"/>
                <w:sz w:val="20"/>
              </w:rPr>
              <w:t xml:space="preserve">
спецификасы және </w:t>
            </w:r>
            <w:r>
              <w:br/>
            </w:r>
            <w:r>
              <w:rPr>
                <w:rFonts w:ascii="Times New Roman"/>
                <w:b w:val="false"/>
                <w:i w:val="false"/>
                <w:color w:val="000000"/>
                <w:sz w:val="20"/>
              </w:rPr>
              <w:t xml:space="preserve">
т.б.)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астығының экспорт </w:t>
            </w:r>
            <w:r>
              <w:br/>
            </w:r>
            <w:r>
              <w:rPr>
                <w:rFonts w:ascii="Times New Roman"/>
                <w:b w:val="false"/>
                <w:i w:val="false"/>
                <w:color w:val="000000"/>
                <w:sz w:val="20"/>
              </w:rPr>
              <w:t xml:space="preserve">
көлемін ұлғайту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w:t>
            </w:r>
            <w:r>
              <w:br/>
            </w:r>
            <w:r>
              <w:rPr>
                <w:rFonts w:ascii="Times New Roman"/>
                <w:b w:val="false"/>
                <w:i w:val="false"/>
                <w:color w:val="000000"/>
                <w:sz w:val="20"/>
              </w:rPr>
              <w:t xml:space="preserve">
өнімді іске асыру </w:t>
            </w:r>
            <w:r>
              <w:br/>
            </w:r>
            <w:r>
              <w:rPr>
                <w:rFonts w:ascii="Times New Roman"/>
                <w:b w:val="false"/>
                <w:i w:val="false"/>
                <w:color w:val="000000"/>
                <w:sz w:val="20"/>
              </w:rPr>
              <w:t xml:space="preserve">
масштабы (аудандық </w:t>
            </w:r>
            <w:r>
              <w:br/>
            </w:r>
            <w:r>
              <w:rPr>
                <w:rFonts w:ascii="Times New Roman"/>
                <w:b w:val="false"/>
                <w:i w:val="false"/>
                <w:color w:val="000000"/>
                <w:sz w:val="20"/>
              </w:rPr>
              <w:t xml:space="preserve">
(қалалық), облыстық, ел </w:t>
            </w:r>
            <w:r>
              <w:br/>
            </w:r>
            <w:r>
              <w:rPr>
                <w:rFonts w:ascii="Times New Roman"/>
                <w:b w:val="false"/>
                <w:i w:val="false"/>
                <w:color w:val="000000"/>
                <w:sz w:val="20"/>
              </w:rPr>
              <w:t xml:space="preserve">
ішіндегі, сыртқы </w:t>
            </w:r>
            <w:r>
              <w:br/>
            </w:r>
            <w:r>
              <w:rPr>
                <w:rFonts w:ascii="Times New Roman"/>
                <w:b w:val="false"/>
                <w:i w:val="false"/>
                <w:color w:val="000000"/>
                <w:sz w:val="20"/>
              </w:rPr>
              <w:t xml:space="preserve">
рынок (ТМД </w:t>
            </w:r>
            <w:r>
              <w:br/>
            </w:r>
            <w:r>
              <w:rPr>
                <w:rFonts w:ascii="Times New Roman"/>
                <w:b w:val="false"/>
                <w:i w:val="false"/>
                <w:color w:val="000000"/>
                <w:sz w:val="20"/>
              </w:rPr>
              <w:t xml:space="preserve">
елдерінің рыногы)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рынок, оның ішінде ТМД </w:t>
            </w:r>
            <w:r>
              <w:br/>
            </w:r>
            <w:r>
              <w:rPr>
                <w:rFonts w:ascii="Times New Roman"/>
                <w:b w:val="false"/>
                <w:i w:val="false"/>
                <w:color w:val="000000"/>
                <w:sz w:val="20"/>
              </w:rPr>
              <w:t xml:space="preserve">
елдері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Инвестицияларды </w:t>
            </w:r>
            <w:r>
              <w:br/>
            </w:r>
            <w:r>
              <w:rPr>
                <w:rFonts w:ascii="Times New Roman"/>
                <w:b w:val="false"/>
                <w:i w:val="false"/>
                <w:color w:val="000000"/>
                <w:sz w:val="20"/>
              </w:rPr>
              <w:t xml:space="preserve">
қайтаруды </w:t>
            </w:r>
            <w:r>
              <w:br/>
            </w:r>
            <w:r>
              <w:rPr>
                <w:rFonts w:ascii="Times New Roman"/>
                <w:b w:val="false"/>
                <w:i w:val="false"/>
                <w:color w:val="000000"/>
                <w:sz w:val="20"/>
              </w:rPr>
              <w:t xml:space="preserve">
қамтамасыз ету түрі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Болуы мүмкін </w:t>
            </w:r>
            <w:r>
              <w:br/>
            </w:r>
            <w:r>
              <w:rPr>
                <w:rFonts w:ascii="Times New Roman"/>
                <w:b w:val="false"/>
                <w:i w:val="false"/>
                <w:color w:val="000000"/>
                <w:sz w:val="20"/>
              </w:rPr>
              <w:t xml:space="preserve">
қауіптер (нақты)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w:t>
            </w:r>
            <w:r>
              <w:br/>
            </w:r>
            <w:r>
              <w:rPr>
                <w:rFonts w:ascii="Times New Roman"/>
                <w:b w:val="false"/>
                <w:i w:val="false"/>
                <w:color w:val="000000"/>
                <w:sz w:val="20"/>
              </w:rPr>
              <w:t xml:space="preserve">
жобаны іске асыру </w:t>
            </w:r>
            <w:r>
              <w:br/>
            </w:r>
            <w:r>
              <w:rPr>
                <w:rFonts w:ascii="Times New Roman"/>
                <w:b w:val="false"/>
                <w:i w:val="false"/>
                <w:color w:val="000000"/>
                <w:sz w:val="20"/>
              </w:rPr>
              <w:t xml:space="preserve">
мерзімі, жыл және </w:t>
            </w:r>
            <w:r>
              <w:br/>
            </w:r>
            <w:r>
              <w:rPr>
                <w:rFonts w:ascii="Times New Roman"/>
                <w:b w:val="false"/>
                <w:i w:val="false"/>
                <w:color w:val="000000"/>
                <w:sz w:val="20"/>
              </w:rPr>
              <w:t xml:space="preserve">
ай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жылғы мамыр - маусым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өзін өзі </w:t>
            </w:r>
            <w:r>
              <w:br/>
            </w:r>
            <w:r>
              <w:rPr>
                <w:rFonts w:ascii="Times New Roman"/>
                <w:b w:val="false"/>
                <w:i w:val="false"/>
                <w:color w:val="000000"/>
                <w:sz w:val="20"/>
              </w:rPr>
              <w:t xml:space="preserve">
ақтау мерзімі, </w:t>
            </w:r>
            <w:r>
              <w:br/>
            </w:r>
            <w:r>
              <w:rPr>
                <w:rFonts w:ascii="Times New Roman"/>
                <w:b w:val="false"/>
                <w:i w:val="false"/>
                <w:color w:val="000000"/>
                <w:sz w:val="20"/>
              </w:rPr>
              <w:t xml:space="preserve">
аймен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89,4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Инвестицияларды </w:t>
            </w:r>
            <w:r>
              <w:br/>
            </w:r>
            <w:r>
              <w:rPr>
                <w:rFonts w:ascii="Times New Roman"/>
                <w:b w:val="false"/>
                <w:i w:val="false"/>
                <w:color w:val="000000"/>
                <w:sz w:val="20"/>
              </w:rPr>
              <w:t xml:space="preserve">
толық көлемде </w:t>
            </w:r>
            <w:r>
              <w:br/>
            </w:r>
            <w:r>
              <w:rPr>
                <w:rFonts w:ascii="Times New Roman"/>
                <w:b w:val="false"/>
                <w:i w:val="false"/>
                <w:color w:val="000000"/>
                <w:sz w:val="20"/>
              </w:rPr>
              <w:t xml:space="preserve">
қайтару мерзімі, </w:t>
            </w:r>
            <w:r>
              <w:br/>
            </w:r>
            <w:r>
              <w:rPr>
                <w:rFonts w:ascii="Times New Roman"/>
                <w:b w:val="false"/>
                <w:i w:val="false"/>
                <w:color w:val="000000"/>
                <w:sz w:val="20"/>
              </w:rPr>
              <w:t xml:space="preserve">
аймен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сипаттамасы </w:t>
            </w:r>
            <w:r>
              <w:br/>
            </w:r>
            <w:r>
              <w:rPr>
                <w:rFonts w:ascii="Times New Roman"/>
                <w:b w:val="false"/>
                <w:i w:val="false"/>
                <w:color w:val="000000"/>
                <w:sz w:val="20"/>
              </w:rPr>
              <w:t xml:space="preserve">
(жаңа өндіріс, </w:t>
            </w:r>
            <w:r>
              <w:br/>
            </w:r>
            <w:r>
              <w:rPr>
                <w:rFonts w:ascii="Times New Roman"/>
                <w:b w:val="false"/>
                <w:i w:val="false"/>
                <w:color w:val="000000"/>
                <w:sz w:val="20"/>
              </w:rPr>
              <w:t xml:space="preserve">
жұмыс істеп тұрған </w:t>
            </w:r>
            <w:r>
              <w:br/>
            </w:r>
            <w:r>
              <w:rPr>
                <w:rFonts w:ascii="Times New Roman"/>
                <w:b w:val="false"/>
                <w:i w:val="false"/>
                <w:color w:val="000000"/>
                <w:sz w:val="20"/>
              </w:rPr>
              <w:t xml:space="preserve">
өндірісті кеңейту, </w:t>
            </w:r>
            <w:r>
              <w:br/>
            </w:r>
            <w:r>
              <w:rPr>
                <w:rFonts w:ascii="Times New Roman"/>
                <w:b w:val="false"/>
                <w:i w:val="false"/>
                <w:color w:val="000000"/>
                <w:sz w:val="20"/>
              </w:rPr>
              <w:t xml:space="preserve">
қайта жаңарту, </w:t>
            </w:r>
            <w:r>
              <w:br/>
            </w:r>
            <w:r>
              <w:rPr>
                <w:rFonts w:ascii="Times New Roman"/>
                <w:b w:val="false"/>
                <w:i w:val="false"/>
                <w:color w:val="000000"/>
                <w:sz w:val="20"/>
              </w:rPr>
              <w:t xml:space="preserve">
шығарылатын өнімнің </w:t>
            </w:r>
            <w:r>
              <w:br/>
            </w:r>
            <w:r>
              <w:rPr>
                <w:rFonts w:ascii="Times New Roman"/>
                <w:b w:val="false"/>
                <w:i w:val="false"/>
                <w:color w:val="000000"/>
                <w:sz w:val="20"/>
              </w:rPr>
              <w:t xml:space="preserve">
номенклатурасын </w:t>
            </w:r>
            <w:r>
              <w:br/>
            </w:r>
            <w:r>
              <w:rPr>
                <w:rFonts w:ascii="Times New Roman"/>
                <w:b w:val="false"/>
                <w:i w:val="false"/>
                <w:color w:val="000000"/>
                <w:sz w:val="20"/>
              </w:rPr>
              <w:t xml:space="preserve">
ауыстыру және </w:t>
            </w:r>
            <w:r>
              <w:br/>
            </w:r>
            <w:r>
              <w:rPr>
                <w:rFonts w:ascii="Times New Roman"/>
                <w:b w:val="false"/>
                <w:i w:val="false"/>
                <w:color w:val="000000"/>
                <w:sz w:val="20"/>
              </w:rPr>
              <w:t xml:space="preserve">
көбейту, басқалар)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істеп тұрған өндірістің </w:t>
            </w:r>
            <w:r>
              <w:br/>
            </w:r>
            <w:r>
              <w:rPr>
                <w:rFonts w:ascii="Times New Roman"/>
                <w:b w:val="false"/>
                <w:i w:val="false"/>
                <w:color w:val="000000"/>
                <w:sz w:val="20"/>
              </w:rPr>
              <w:t xml:space="preserve">
кеңейтуі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Инвестицияларды </w:t>
            </w:r>
            <w:r>
              <w:br/>
            </w:r>
            <w:r>
              <w:rPr>
                <w:rFonts w:ascii="Times New Roman"/>
                <w:b w:val="false"/>
                <w:i w:val="false"/>
                <w:color w:val="000000"/>
                <w:sz w:val="20"/>
              </w:rPr>
              <w:t xml:space="preserve">
пайдалану бағыты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инфрақұрылымы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Жеткізу шарттарының </w:t>
            </w:r>
            <w:r>
              <w:br/>
            </w:r>
            <w:r>
              <w:rPr>
                <w:rFonts w:ascii="Times New Roman"/>
                <w:b w:val="false"/>
                <w:i w:val="false"/>
                <w:color w:val="000000"/>
                <w:sz w:val="20"/>
              </w:rPr>
              <w:t xml:space="preserve">
және инвестициялық </w:t>
            </w:r>
            <w:r>
              <w:br/>
            </w:r>
            <w:r>
              <w:rPr>
                <w:rFonts w:ascii="Times New Roman"/>
                <w:b w:val="false"/>
                <w:i w:val="false"/>
                <w:color w:val="000000"/>
                <w:sz w:val="20"/>
              </w:rPr>
              <w:t xml:space="preserve">
өнімді сатып алу </w:t>
            </w:r>
            <w:r>
              <w:br/>
            </w:r>
            <w:r>
              <w:rPr>
                <w:rFonts w:ascii="Times New Roman"/>
                <w:b w:val="false"/>
                <w:i w:val="false"/>
                <w:color w:val="000000"/>
                <w:sz w:val="20"/>
              </w:rPr>
              <w:t xml:space="preserve">
ниеті туралы </w:t>
            </w:r>
            <w:r>
              <w:br/>
            </w:r>
            <w:r>
              <w:rPr>
                <w:rFonts w:ascii="Times New Roman"/>
                <w:b w:val="false"/>
                <w:i w:val="false"/>
                <w:color w:val="000000"/>
                <w:sz w:val="20"/>
              </w:rPr>
              <w:t xml:space="preserve">
хаттамалардың </w:t>
            </w:r>
            <w:r>
              <w:br/>
            </w:r>
            <w:r>
              <w:rPr>
                <w:rFonts w:ascii="Times New Roman"/>
                <w:b w:val="false"/>
                <w:i w:val="false"/>
                <w:color w:val="000000"/>
                <w:sz w:val="20"/>
              </w:rPr>
              <w:t xml:space="preserve">
болуы (бар болған </w:t>
            </w:r>
            <w:r>
              <w:br/>
            </w:r>
            <w:r>
              <w:rPr>
                <w:rFonts w:ascii="Times New Roman"/>
                <w:b w:val="false"/>
                <w:i w:val="false"/>
                <w:color w:val="000000"/>
                <w:sz w:val="20"/>
              </w:rPr>
              <w:t xml:space="preserve">
жағдайда олардың </w:t>
            </w:r>
            <w:r>
              <w:br/>
            </w:r>
            <w:r>
              <w:rPr>
                <w:rFonts w:ascii="Times New Roman"/>
                <w:b w:val="false"/>
                <w:i w:val="false"/>
                <w:color w:val="000000"/>
                <w:sz w:val="20"/>
              </w:rPr>
              <w:t xml:space="preserve">
саны мен құнын </w:t>
            </w:r>
            <w:r>
              <w:br/>
            </w:r>
            <w:r>
              <w:rPr>
                <w:rFonts w:ascii="Times New Roman"/>
                <w:b w:val="false"/>
                <w:i w:val="false"/>
                <w:color w:val="000000"/>
                <w:sz w:val="20"/>
              </w:rPr>
              <w:t xml:space="preserve">
көрсету)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w:t>
            </w:r>
            <w:r>
              <w:br/>
            </w:r>
            <w:r>
              <w:rPr>
                <w:rFonts w:ascii="Times New Roman"/>
                <w:b w:val="false"/>
                <w:i w:val="false"/>
                <w:color w:val="000000"/>
                <w:sz w:val="20"/>
              </w:rPr>
              <w:t xml:space="preserve">
жобаның (жоба-смета </w:t>
            </w:r>
            <w:r>
              <w:br/>
            </w:r>
            <w:r>
              <w:rPr>
                <w:rFonts w:ascii="Times New Roman"/>
                <w:b w:val="false"/>
                <w:i w:val="false"/>
                <w:color w:val="000000"/>
                <w:sz w:val="20"/>
              </w:rPr>
              <w:t xml:space="preserve">
құжаттамасы, өндірістік қуаттардың болуы, </w:t>
            </w:r>
            <w:r>
              <w:br/>
            </w:r>
            <w:r>
              <w:rPr>
                <w:rFonts w:ascii="Times New Roman"/>
                <w:b w:val="false"/>
                <w:i w:val="false"/>
                <w:color w:val="000000"/>
                <w:sz w:val="20"/>
              </w:rPr>
              <w:t xml:space="preserve">
басқалар) дайындық </w:t>
            </w:r>
            <w:r>
              <w:br/>
            </w:r>
            <w:r>
              <w:rPr>
                <w:rFonts w:ascii="Times New Roman"/>
                <w:b w:val="false"/>
                <w:i w:val="false"/>
                <w:color w:val="000000"/>
                <w:sz w:val="20"/>
              </w:rPr>
              <w:t xml:space="preserve">
деңгейі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істеп тұрған өндіріс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құны, </w:t>
            </w:r>
            <w:r>
              <w:br/>
            </w:r>
            <w:r>
              <w:rPr>
                <w:rFonts w:ascii="Times New Roman"/>
                <w:b w:val="false"/>
                <w:i w:val="false"/>
                <w:color w:val="000000"/>
                <w:sz w:val="20"/>
              </w:rPr>
              <w:t xml:space="preserve">
теңге барлығы (АҚШ </w:t>
            </w:r>
            <w:r>
              <w:br/>
            </w:r>
            <w:r>
              <w:rPr>
                <w:rFonts w:ascii="Times New Roman"/>
                <w:b w:val="false"/>
                <w:i w:val="false"/>
                <w:color w:val="000000"/>
                <w:sz w:val="20"/>
              </w:rPr>
              <w:t xml:space="preserve">
доллары)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1100000000,00 </w:t>
            </w:r>
            <w:r>
              <w:br/>
            </w:r>
            <w:r>
              <w:rPr>
                <w:rFonts w:ascii="Times New Roman"/>
                <w:b w:val="false"/>
                <w:i w:val="false"/>
                <w:color w:val="000000"/>
                <w:sz w:val="20"/>
              </w:rPr>
              <w:t xml:space="preserve">
(8461538,46 АҚШ доллары)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Сырттан тартылған </w:t>
            </w:r>
            <w:r>
              <w:br/>
            </w:r>
            <w:r>
              <w:rPr>
                <w:rFonts w:ascii="Times New Roman"/>
                <w:b w:val="false"/>
                <w:i w:val="false"/>
                <w:color w:val="000000"/>
                <w:sz w:val="20"/>
              </w:rPr>
              <w:t xml:space="preserve">
инвестициялардың </w:t>
            </w:r>
            <w:r>
              <w:br/>
            </w:r>
            <w:r>
              <w:rPr>
                <w:rFonts w:ascii="Times New Roman"/>
                <w:b w:val="false"/>
                <w:i w:val="false"/>
                <w:color w:val="000000"/>
                <w:sz w:val="20"/>
              </w:rPr>
              <w:t xml:space="preserve">
қажетті көлемі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1100000000,00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инвестициялары- </w:t>
            </w:r>
            <w:r>
              <w:br/>
            </w:r>
            <w:r>
              <w:rPr>
                <w:rFonts w:ascii="Times New Roman"/>
                <w:b w:val="false"/>
                <w:i w:val="false"/>
                <w:color w:val="000000"/>
                <w:sz w:val="20"/>
              </w:rPr>
              <w:t xml:space="preserve">
ның қажетті көлемі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Жұмсалған шығыстар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(кредит) </w:t>
            </w:r>
            <w:r>
              <w:br/>
            </w:r>
            <w:r>
              <w:rPr>
                <w:rFonts w:ascii="Times New Roman"/>
                <w:b w:val="false"/>
                <w:i w:val="false"/>
                <w:color w:val="000000"/>
                <w:sz w:val="20"/>
              </w:rPr>
              <w:t xml:space="preserve">
қаражаттарын </w:t>
            </w:r>
            <w:r>
              <w:br/>
            </w:r>
            <w:r>
              <w:rPr>
                <w:rFonts w:ascii="Times New Roman"/>
                <w:b w:val="false"/>
                <w:i w:val="false"/>
                <w:color w:val="000000"/>
                <w:sz w:val="20"/>
              </w:rPr>
              <w:t xml:space="preserve">
сырттан тарту </w:t>
            </w:r>
            <w:r>
              <w:br/>
            </w:r>
            <w:r>
              <w:rPr>
                <w:rFonts w:ascii="Times New Roman"/>
                <w:b w:val="false"/>
                <w:i w:val="false"/>
                <w:color w:val="000000"/>
                <w:sz w:val="20"/>
              </w:rPr>
              <w:t xml:space="preserve">
нысандары және </w:t>
            </w:r>
            <w:r>
              <w:br/>
            </w:r>
            <w:r>
              <w:rPr>
                <w:rFonts w:ascii="Times New Roman"/>
                <w:b w:val="false"/>
                <w:i w:val="false"/>
                <w:color w:val="000000"/>
                <w:sz w:val="20"/>
              </w:rPr>
              <w:t xml:space="preserve">
олардың көздері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қаржылары </w:t>
            </w:r>
            <w:r>
              <w:br/>
            </w:r>
            <w:r>
              <w:rPr>
                <w:rFonts w:ascii="Times New Roman"/>
                <w:b w:val="false"/>
                <w:i w:val="false"/>
                <w:color w:val="000000"/>
                <w:sz w:val="20"/>
              </w:rPr>
              <w:t xml:space="preserve">
және өз қаржылары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Қауіптерді (нақты) </w:t>
            </w:r>
            <w:r>
              <w:br/>
            </w:r>
            <w:r>
              <w:rPr>
                <w:rFonts w:ascii="Times New Roman"/>
                <w:b w:val="false"/>
                <w:i w:val="false"/>
                <w:color w:val="000000"/>
                <w:sz w:val="20"/>
              </w:rPr>
              <w:t xml:space="preserve">
болдырмау және </w:t>
            </w:r>
            <w:r>
              <w:br/>
            </w:r>
            <w:r>
              <w:rPr>
                <w:rFonts w:ascii="Times New Roman"/>
                <w:b w:val="false"/>
                <w:i w:val="false"/>
                <w:color w:val="000000"/>
                <w:sz w:val="20"/>
              </w:rPr>
              <w:t xml:space="preserve">
азайту іс-шаралары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жұмыс </w:t>
            </w:r>
            <w:r>
              <w:br/>
            </w:r>
            <w:r>
              <w:rPr>
                <w:rFonts w:ascii="Times New Roman"/>
                <w:b w:val="false"/>
                <w:i w:val="false"/>
                <w:color w:val="000000"/>
                <w:sz w:val="20"/>
              </w:rPr>
              <w:t xml:space="preserve">
орындарының </w:t>
            </w:r>
            <w:r>
              <w:br/>
            </w:r>
            <w:r>
              <w:rPr>
                <w:rFonts w:ascii="Times New Roman"/>
                <w:b w:val="false"/>
                <w:i w:val="false"/>
                <w:color w:val="000000"/>
                <w:sz w:val="20"/>
              </w:rPr>
              <w:t xml:space="preserve">
болжамдық саны, </w:t>
            </w:r>
            <w:r>
              <w:br/>
            </w:r>
            <w:r>
              <w:rPr>
                <w:rFonts w:ascii="Times New Roman"/>
                <w:b w:val="false"/>
                <w:i w:val="false"/>
                <w:color w:val="000000"/>
                <w:sz w:val="20"/>
              </w:rPr>
              <w:t xml:space="preserve">
барлығы 1 жылдағы, 2   жылдағы, 3 </w:t>
            </w:r>
            <w:r>
              <w:br/>
            </w:r>
            <w:r>
              <w:rPr>
                <w:rFonts w:ascii="Times New Roman"/>
                <w:b w:val="false"/>
                <w:i w:val="false"/>
                <w:color w:val="000000"/>
                <w:sz w:val="20"/>
              </w:rPr>
              <w:t xml:space="preserve">
жылдағы бірлік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уақытша жұмыспен </w:t>
            </w:r>
            <w:r>
              <w:br/>
            </w:r>
            <w:r>
              <w:rPr>
                <w:rFonts w:ascii="Times New Roman"/>
                <w:b w:val="false"/>
                <w:i w:val="false"/>
                <w:color w:val="000000"/>
                <w:sz w:val="20"/>
              </w:rPr>
              <w:t xml:space="preserve">
қамтылғаны, бірлік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w:t>
            </w:r>
            <w:r>
              <w:br/>
            </w:r>
            <w:r>
              <w:rPr>
                <w:rFonts w:ascii="Times New Roman"/>
                <w:b w:val="false"/>
                <w:i w:val="false"/>
                <w:color w:val="000000"/>
                <w:sz w:val="20"/>
              </w:rPr>
              <w:t xml:space="preserve">
түсімдердің </w:t>
            </w:r>
            <w:r>
              <w:br/>
            </w:r>
            <w:r>
              <w:rPr>
                <w:rFonts w:ascii="Times New Roman"/>
                <w:b w:val="false"/>
                <w:i w:val="false"/>
                <w:color w:val="000000"/>
                <w:sz w:val="20"/>
              </w:rPr>
              <w:t xml:space="preserve">
болжамдық көбеюі, </w:t>
            </w:r>
            <w:r>
              <w:br/>
            </w:r>
            <w:r>
              <w:rPr>
                <w:rFonts w:ascii="Times New Roman"/>
                <w:b w:val="false"/>
                <w:i w:val="false"/>
                <w:color w:val="000000"/>
                <w:sz w:val="20"/>
              </w:rPr>
              <w:t xml:space="preserve">
алдағы өткен </w:t>
            </w:r>
            <w:r>
              <w:br/>
            </w:r>
            <w:r>
              <w:rPr>
                <w:rFonts w:ascii="Times New Roman"/>
                <w:b w:val="false"/>
                <w:i w:val="false"/>
                <w:color w:val="000000"/>
                <w:sz w:val="20"/>
              </w:rPr>
              <w:t xml:space="preserve">
жылдағы, сондай-ақ </w:t>
            </w:r>
            <w:r>
              <w:br/>
            </w:r>
            <w:r>
              <w:rPr>
                <w:rFonts w:ascii="Times New Roman"/>
                <w:b w:val="false"/>
                <w:i w:val="false"/>
                <w:color w:val="000000"/>
                <w:sz w:val="20"/>
              </w:rPr>
              <w:t xml:space="preserve">
3 жыл ішінде </w:t>
            </w:r>
            <w:r>
              <w:br/>
            </w:r>
            <w:r>
              <w:rPr>
                <w:rFonts w:ascii="Times New Roman"/>
                <w:b w:val="false"/>
                <w:i w:val="false"/>
                <w:color w:val="000000"/>
                <w:sz w:val="20"/>
              </w:rPr>
              <w:t xml:space="preserve">
болжанған орта </w:t>
            </w:r>
            <w:r>
              <w:br/>
            </w:r>
            <w:r>
              <w:rPr>
                <w:rFonts w:ascii="Times New Roman"/>
                <w:b w:val="false"/>
                <w:i w:val="false"/>
                <w:color w:val="000000"/>
                <w:sz w:val="20"/>
              </w:rPr>
              <w:t xml:space="preserve">
мерзімді қол </w:t>
            </w:r>
            <w:r>
              <w:br/>
            </w:r>
            <w:r>
              <w:rPr>
                <w:rFonts w:ascii="Times New Roman"/>
                <w:b w:val="false"/>
                <w:i w:val="false"/>
                <w:color w:val="000000"/>
                <w:sz w:val="20"/>
              </w:rPr>
              <w:t xml:space="preserve">
жеткен деңгейден %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тікелей </w:t>
            </w:r>
            <w:r>
              <w:br/>
            </w:r>
            <w:r>
              <w:rPr>
                <w:rFonts w:ascii="Times New Roman"/>
                <w:b w:val="false"/>
                <w:i w:val="false"/>
                <w:color w:val="000000"/>
                <w:sz w:val="20"/>
              </w:rPr>
              <w:t xml:space="preserve">
қатысуымен мемле- </w:t>
            </w:r>
            <w:r>
              <w:br/>
            </w:r>
            <w:r>
              <w:rPr>
                <w:rFonts w:ascii="Times New Roman"/>
                <w:b w:val="false"/>
                <w:i w:val="false"/>
                <w:color w:val="000000"/>
                <w:sz w:val="20"/>
              </w:rPr>
              <w:t xml:space="preserve">
кеттік бюджетке </w:t>
            </w:r>
            <w:r>
              <w:br/>
            </w:r>
            <w:r>
              <w:rPr>
                <w:rFonts w:ascii="Times New Roman"/>
                <w:b w:val="false"/>
                <w:i w:val="false"/>
                <w:color w:val="000000"/>
                <w:sz w:val="20"/>
              </w:rPr>
              <w:t xml:space="preserve">
кірістердің түсуінің болжамдық </w:t>
            </w:r>
            <w:r>
              <w:br/>
            </w:r>
            <w:r>
              <w:rPr>
                <w:rFonts w:ascii="Times New Roman"/>
                <w:b w:val="false"/>
                <w:i w:val="false"/>
                <w:color w:val="000000"/>
                <w:sz w:val="20"/>
              </w:rPr>
              <w:t xml:space="preserve">
көбеюі, алдағы </w:t>
            </w:r>
            <w:r>
              <w:br/>
            </w:r>
            <w:r>
              <w:rPr>
                <w:rFonts w:ascii="Times New Roman"/>
                <w:b w:val="false"/>
                <w:i w:val="false"/>
                <w:color w:val="000000"/>
                <w:sz w:val="20"/>
              </w:rPr>
              <w:t xml:space="preserve">
өткен үш жыл </w:t>
            </w:r>
            <w:r>
              <w:br/>
            </w:r>
            <w:r>
              <w:rPr>
                <w:rFonts w:ascii="Times New Roman"/>
                <w:b w:val="false"/>
                <w:i w:val="false"/>
                <w:color w:val="000000"/>
                <w:sz w:val="20"/>
              </w:rPr>
              <w:t xml:space="preserve">
ішінде және </w:t>
            </w:r>
            <w:r>
              <w:br/>
            </w:r>
            <w:r>
              <w:rPr>
                <w:rFonts w:ascii="Times New Roman"/>
                <w:b w:val="false"/>
                <w:i w:val="false"/>
                <w:color w:val="000000"/>
                <w:sz w:val="20"/>
              </w:rPr>
              <w:t xml:space="preserve">
болжанып отырған </w:t>
            </w:r>
            <w:r>
              <w:br/>
            </w:r>
            <w:r>
              <w:rPr>
                <w:rFonts w:ascii="Times New Roman"/>
                <w:b w:val="false"/>
                <w:i w:val="false"/>
                <w:color w:val="000000"/>
                <w:sz w:val="20"/>
              </w:rPr>
              <w:t xml:space="preserve">
үш жыл ішіндегі </w:t>
            </w:r>
            <w:r>
              <w:br/>
            </w:r>
            <w:r>
              <w:rPr>
                <w:rFonts w:ascii="Times New Roman"/>
                <w:b w:val="false"/>
                <w:i w:val="false"/>
                <w:color w:val="000000"/>
                <w:sz w:val="20"/>
              </w:rPr>
              <w:t xml:space="preserve">
орта мерзімді қол </w:t>
            </w:r>
            <w:r>
              <w:br/>
            </w:r>
            <w:r>
              <w:rPr>
                <w:rFonts w:ascii="Times New Roman"/>
                <w:b w:val="false"/>
                <w:i w:val="false"/>
                <w:color w:val="000000"/>
                <w:sz w:val="20"/>
              </w:rPr>
              <w:t xml:space="preserve">
жеткен деңгейден %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қол қойылған кредиттік келісімдер, мемлекеттік емес облигациялар мен басқа құжаттар шығарылымын мемлекеттік тіркеу туралы куәлік болған кезде қаражат алу көздері көрсетіледі </w:t>
      </w:r>
    </w:p>
    <w:p>
      <w:pPr>
        <w:spacing w:after="0"/>
        <w:ind w:left="0"/>
        <w:jc w:val="both"/>
      </w:pPr>
      <w:r>
        <w:rPr>
          <w:rFonts w:ascii="Times New Roman"/>
          <w:b w:val="false"/>
          <w:i w:val="false"/>
          <w:color w:val="000000"/>
          <w:sz w:val="28"/>
        </w:rPr>
        <w:t xml:space="preserve">                            "Азық-түлік келісім-шарт корпорациясы" </w:t>
      </w:r>
      <w:r>
        <w:br/>
      </w:r>
      <w:r>
        <w:rPr>
          <w:rFonts w:ascii="Times New Roman"/>
          <w:b w:val="false"/>
          <w:i w:val="false"/>
          <w:color w:val="000000"/>
          <w:sz w:val="28"/>
        </w:rPr>
        <w:t xml:space="preserve">
                                акционерлік қоғамын дамытудың </w:t>
      </w:r>
      <w:r>
        <w:br/>
      </w:r>
      <w:r>
        <w:rPr>
          <w:rFonts w:ascii="Times New Roman"/>
          <w:b w:val="false"/>
          <w:i w:val="false"/>
          <w:color w:val="000000"/>
          <w:sz w:val="28"/>
        </w:rPr>
        <w:t xml:space="preserve">
                                 2006-2008 жылдарға арналған </w:t>
      </w:r>
      <w:r>
        <w:br/>
      </w:r>
      <w:r>
        <w:rPr>
          <w:rFonts w:ascii="Times New Roman"/>
          <w:b w:val="false"/>
          <w:i w:val="false"/>
          <w:color w:val="000000"/>
          <w:sz w:val="28"/>
        </w:rPr>
        <w:t xml:space="preserve">
                                      жоспарына 13 қосымша </w:t>
      </w:r>
    </w:p>
    <w:p>
      <w:pPr>
        <w:spacing w:after="0"/>
        <w:ind w:left="0"/>
        <w:jc w:val="both"/>
      </w:pPr>
      <w:r>
        <w:rPr>
          <w:rFonts w:ascii="Times New Roman"/>
          <w:b/>
          <w:i w:val="false"/>
          <w:color w:val="000000"/>
          <w:sz w:val="28"/>
        </w:rPr>
        <w:t xml:space="preserve">            N 3 инвестициялық жобаның төлқұжаты </w:t>
      </w:r>
      <w:r>
        <w:br/>
      </w:r>
      <w:r>
        <w:rPr>
          <w:rFonts w:ascii="Times New Roman"/>
          <w:b w:val="false"/>
          <w:i w:val="false"/>
          <w:color w:val="000000"/>
          <w:sz w:val="28"/>
        </w:rPr>
        <w:t>
</w:t>
      </w:r>
      <w:r>
        <w:rPr>
          <w:rFonts w:ascii="Times New Roman"/>
          <w:b w:val="false"/>
          <w:i/>
          <w:color w:val="000000"/>
          <w:sz w:val="28"/>
        </w:rPr>
        <w:t xml:space="preserve">       "Азық-түлік келісім-шарт корпорациясы" АҚ </w:t>
      </w:r>
      <w:r>
        <w:br/>
      </w:r>
      <w:r>
        <w:rPr>
          <w:rFonts w:ascii="Times New Roman"/>
          <w:b w:val="false"/>
          <w:i w:val="false"/>
          <w:color w:val="000000"/>
          <w:sz w:val="28"/>
        </w:rPr>
        <w:t xml:space="preserve">
                                                        7 нысан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3933"/>
        <w:gridCol w:w="6593"/>
      </w:tblGrid>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атауы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атауы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Баку портындағы астық қабылдау терминалын салу және жабдықтау </w:t>
            </w:r>
            <w:r>
              <w:br/>
            </w:r>
            <w:r>
              <w:rPr>
                <w:rFonts w:ascii="Times New Roman"/>
                <w:b w:val="false"/>
                <w:i w:val="false"/>
                <w:color w:val="000000"/>
                <w:sz w:val="20"/>
              </w:rPr>
              <w:t xml:space="preserve">
(Әзірбайжан Республикасы)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 іске </w:t>
            </w:r>
            <w:r>
              <w:br/>
            </w:r>
            <w:r>
              <w:rPr>
                <w:rFonts w:ascii="Times New Roman"/>
                <w:b w:val="false"/>
                <w:i w:val="false"/>
                <w:color w:val="000000"/>
                <w:sz w:val="20"/>
              </w:rPr>
              <w:t xml:space="preserve">
асыруға қатысушылар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"Азық-түлік келісім-шарт корпорациясы" АҚ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w:t>
            </w:r>
            <w:r>
              <w:br/>
            </w:r>
            <w:r>
              <w:rPr>
                <w:rFonts w:ascii="Times New Roman"/>
                <w:b w:val="false"/>
                <w:i w:val="false"/>
                <w:color w:val="000000"/>
                <w:sz w:val="20"/>
              </w:rPr>
              <w:t xml:space="preserve">
жобаның мақсаты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Баку портындағы астық қабылдау </w:t>
            </w:r>
            <w:r>
              <w:br/>
            </w:r>
            <w:r>
              <w:rPr>
                <w:rFonts w:ascii="Times New Roman"/>
                <w:b w:val="false"/>
                <w:i w:val="false"/>
                <w:color w:val="000000"/>
                <w:sz w:val="20"/>
              </w:rPr>
              <w:t xml:space="preserve">
терминалын салу және жабдықтау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w:t>
            </w:r>
            <w:r>
              <w:br/>
            </w:r>
            <w:r>
              <w:rPr>
                <w:rFonts w:ascii="Times New Roman"/>
                <w:b w:val="false"/>
                <w:i w:val="false"/>
                <w:color w:val="000000"/>
                <w:sz w:val="20"/>
              </w:rPr>
              <w:t xml:space="preserve">
жобаның сипаттамасы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жолғы сақтау қуаты 15 мың </w:t>
            </w:r>
            <w:r>
              <w:br/>
            </w:r>
            <w:r>
              <w:rPr>
                <w:rFonts w:ascii="Times New Roman"/>
                <w:b w:val="false"/>
                <w:i w:val="false"/>
                <w:color w:val="000000"/>
                <w:sz w:val="20"/>
              </w:rPr>
              <w:t xml:space="preserve">
тоннаға дейін және жылдық </w:t>
            </w:r>
            <w:r>
              <w:br/>
            </w:r>
            <w:r>
              <w:rPr>
                <w:rFonts w:ascii="Times New Roman"/>
                <w:b w:val="false"/>
                <w:i w:val="false"/>
                <w:color w:val="000000"/>
                <w:sz w:val="20"/>
              </w:rPr>
              <w:t xml:space="preserve">
өткізу қуаты 500 мың тоннаға </w:t>
            </w:r>
            <w:r>
              <w:br/>
            </w:r>
            <w:r>
              <w:rPr>
                <w:rFonts w:ascii="Times New Roman"/>
                <w:b w:val="false"/>
                <w:i w:val="false"/>
                <w:color w:val="000000"/>
                <w:sz w:val="20"/>
              </w:rPr>
              <w:t xml:space="preserve">
дейінгі Баку теңіз портындағы </w:t>
            </w:r>
            <w:r>
              <w:br/>
            </w:r>
            <w:r>
              <w:rPr>
                <w:rFonts w:ascii="Times New Roman"/>
                <w:b w:val="false"/>
                <w:i w:val="false"/>
                <w:color w:val="000000"/>
                <w:sz w:val="20"/>
              </w:rPr>
              <w:t xml:space="preserve">
астық қабылдау терминалын салу </w:t>
            </w:r>
            <w:r>
              <w:br/>
            </w:r>
            <w:r>
              <w:rPr>
                <w:rFonts w:ascii="Times New Roman"/>
                <w:b w:val="false"/>
                <w:i w:val="false"/>
                <w:color w:val="000000"/>
                <w:sz w:val="20"/>
              </w:rPr>
              <w:t xml:space="preserve">
жөне жабдықтау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 іске асыру </w:t>
            </w:r>
            <w:r>
              <w:br/>
            </w:r>
            <w:r>
              <w:rPr>
                <w:rFonts w:ascii="Times New Roman"/>
                <w:b w:val="false"/>
                <w:i w:val="false"/>
                <w:color w:val="000000"/>
                <w:sz w:val="20"/>
              </w:rPr>
              <w:t xml:space="preserve">
орны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Әзірбайжан Республикасы, Баку </w:t>
            </w:r>
            <w:r>
              <w:br/>
            </w:r>
            <w:r>
              <w:rPr>
                <w:rFonts w:ascii="Times New Roman"/>
                <w:b w:val="false"/>
                <w:i w:val="false"/>
                <w:color w:val="000000"/>
                <w:sz w:val="20"/>
              </w:rPr>
              <w:t xml:space="preserve">
порты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w:t>
            </w:r>
            <w:r>
              <w:br/>
            </w:r>
            <w:r>
              <w:rPr>
                <w:rFonts w:ascii="Times New Roman"/>
                <w:b w:val="false"/>
                <w:i w:val="false"/>
                <w:color w:val="000000"/>
                <w:sz w:val="20"/>
              </w:rPr>
              <w:t xml:space="preserve">
өнімнің неге </w:t>
            </w:r>
            <w:r>
              <w:br/>
            </w:r>
            <w:r>
              <w:rPr>
                <w:rFonts w:ascii="Times New Roman"/>
                <w:b w:val="false"/>
                <w:i w:val="false"/>
                <w:color w:val="000000"/>
                <w:sz w:val="20"/>
              </w:rPr>
              <w:t xml:space="preserve">
арналғаны, негізгі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сипаттамасы </w:t>
            </w:r>
            <w:r>
              <w:br/>
            </w:r>
            <w:r>
              <w:rPr>
                <w:rFonts w:ascii="Times New Roman"/>
                <w:b w:val="false"/>
                <w:i w:val="false"/>
                <w:color w:val="000000"/>
                <w:sz w:val="20"/>
              </w:rPr>
              <w:t xml:space="preserve">
(тұтынушылар </w:t>
            </w:r>
            <w:r>
              <w:br/>
            </w:r>
            <w:r>
              <w:rPr>
                <w:rFonts w:ascii="Times New Roman"/>
                <w:b w:val="false"/>
                <w:i w:val="false"/>
                <w:color w:val="000000"/>
                <w:sz w:val="20"/>
              </w:rPr>
              <w:t xml:space="preserve">
категориясы, тұтыну </w:t>
            </w:r>
            <w:r>
              <w:br/>
            </w:r>
            <w:r>
              <w:rPr>
                <w:rFonts w:ascii="Times New Roman"/>
                <w:b w:val="false"/>
                <w:i w:val="false"/>
                <w:color w:val="000000"/>
                <w:sz w:val="20"/>
              </w:rPr>
              <w:t xml:space="preserve">
спецификасы және </w:t>
            </w:r>
            <w:r>
              <w:br/>
            </w:r>
            <w:r>
              <w:rPr>
                <w:rFonts w:ascii="Times New Roman"/>
                <w:b w:val="false"/>
                <w:i w:val="false"/>
                <w:color w:val="000000"/>
                <w:sz w:val="20"/>
              </w:rPr>
              <w:t xml:space="preserve">
т.б.)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Кавказ, Түркия, ЕҚ елдеріне </w:t>
            </w:r>
            <w:r>
              <w:br/>
            </w:r>
            <w:r>
              <w:rPr>
                <w:rFonts w:ascii="Times New Roman"/>
                <w:b w:val="false"/>
                <w:i w:val="false"/>
                <w:color w:val="000000"/>
                <w:sz w:val="20"/>
              </w:rPr>
              <w:t xml:space="preserve">
астықты сату бойынша Қазақстан </w:t>
            </w:r>
            <w:r>
              <w:br/>
            </w:r>
            <w:r>
              <w:rPr>
                <w:rFonts w:ascii="Times New Roman"/>
                <w:b w:val="false"/>
                <w:i w:val="false"/>
                <w:color w:val="000000"/>
                <w:sz w:val="20"/>
              </w:rPr>
              <w:t xml:space="preserve">
Республикасының экспорттық </w:t>
            </w:r>
            <w:r>
              <w:br/>
            </w:r>
            <w:r>
              <w:rPr>
                <w:rFonts w:ascii="Times New Roman"/>
                <w:b w:val="false"/>
                <w:i w:val="false"/>
                <w:color w:val="000000"/>
                <w:sz w:val="20"/>
              </w:rPr>
              <w:t xml:space="preserve">
мүмкіндігін ұлғайту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w:t>
            </w:r>
            <w:r>
              <w:br/>
            </w:r>
            <w:r>
              <w:rPr>
                <w:rFonts w:ascii="Times New Roman"/>
                <w:b w:val="false"/>
                <w:i w:val="false"/>
                <w:color w:val="000000"/>
                <w:sz w:val="20"/>
              </w:rPr>
              <w:t xml:space="preserve">
өнімді іске асыру </w:t>
            </w:r>
            <w:r>
              <w:br/>
            </w:r>
            <w:r>
              <w:rPr>
                <w:rFonts w:ascii="Times New Roman"/>
                <w:b w:val="false"/>
                <w:i w:val="false"/>
                <w:color w:val="000000"/>
                <w:sz w:val="20"/>
              </w:rPr>
              <w:t xml:space="preserve">
масштабы (аудандық </w:t>
            </w:r>
            <w:r>
              <w:br/>
            </w:r>
            <w:r>
              <w:rPr>
                <w:rFonts w:ascii="Times New Roman"/>
                <w:b w:val="false"/>
                <w:i w:val="false"/>
                <w:color w:val="000000"/>
                <w:sz w:val="20"/>
              </w:rPr>
              <w:t xml:space="preserve">
(қалалық), облыстық, ел </w:t>
            </w:r>
            <w:r>
              <w:br/>
            </w:r>
            <w:r>
              <w:rPr>
                <w:rFonts w:ascii="Times New Roman"/>
                <w:b w:val="false"/>
                <w:i w:val="false"/>
                <w:color w:val="000000"/>
                <w:sz w:val="20"/>
              </w:rPr>
              <w:t xml:space="preserve">
ішіндегі, сыртқы </w:t>
            </w:r>
            <w:r>
              <w:br/>
            </w:r>
            <w:r>
              <w:rPr>
                <w:rFonts w:ascii="Times New Roman"/>
                <w:b w:val="false"/>
                <w:i w:val="false"/>
                <w:color w:val="000000"/>
                <w:sz w:val="20"/>
              </w:rPr>
              <w:t xml:space="preserve">
рынок (ТМД </w:t>
            </w:r>
            <w:r>
              <w:br/>
            </w:r>
            <w:r>
              <w:rPr>
                <w:rFonts w:ascii="Times New Roman"/>
                <w:b w:val="false"/>
                <w:i w:val="false"/>
                <w:color w:val="000000"/>
                <w:sz w:val="20"/>
              </w:rPr>
              <w:t xml:space="preserve">
елдерінің рыногы)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рынок, оның ішінде ТМД </w:t>
            </w:r>
            <w:r>
              <w:br/>
            </w:r>
            <w:r>
              <w:rPr>
                <w:rFonts w:ascii="Times New Roman"/>
                <w:b w:val="false"/>
                <w:i w:val="false"/>
                <w:color w:val="000000"/>
                <w:sz w:val="20"/>
              </w:rPr>
              <w:t xml:space="preserve">
елдері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Инвестицияларды </w:t>
            </w:r>
            <w:r>
              <w:br/>
            </w:r>
            <w:r>
              <w:rPr>
                <w:rFonts w:ascii="Times New Roman"/>
                <w:b w:val="false"/>
                <w:i w:val="false"/>
                <w:color w:val="000000"/>
                <w:sz w:val="20"/>
              </w:rPr>
              <w:t xml:space="preserve">
қайтаруды қамтамасыз ету түрі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Болуы мүмкін </w:t>
            </w:r>
            <w:r>
              <w:br/>
            </w:r>
            <w:r>
              <w:rPr>
                <w:rFonts w:ascii="Times New Roman"/>
                <w:b w:val="false"/>
                <w:i w:val="false"/>
                <w:color w:val="000000"/>
                <w:sz w:val="20"/>
              </w:rPr>
              <w:t xml:space="preserve">
қауіптер (нақты)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w:t>
            </w:r>
            <w:r>
              <w:br/>
            </w:r>
            <w:r>
              <w:rPr>
                <w:rFonts w:ascii="Times New Roman"/>
                <w:b w:val="false"/>
                <w:i w:val="false"/>
                <w:color w:val="000000"/>
                <w:sz w:val="20"/>
              </w:rPr>
              <w:t xml:space="preserve">
жобаны іске асыру </w:t>
            </w:r>
            <w:r>
              <w:br/>
            </w:r>
            <w:r>
              <w:rPr>
                <w:rFonts w:ascii="Times New Roman"/>
                <w:b w:val="false"/>
                <w:i w:val="false"/>
                <w:color w:val="000000"/>
                <w:sz w:val="20"/>
              </w:rPr>
              <w:t xml:space="preserve">
мерзімі, жыл және </w:t>
            </w:r>
            <w:r>
              <w:br/>
            </w:r>
            <w:r>
              <w:rPr>
                <w:rFonts w:ascii="Times New Roman"/>
                <w:b w:val="false"/>
                <w:i w:val="false"/>
                <w:color w:val="000000"/>
                <w:sz w:val="20"/>
              </w:rPr>
              <w:t xml:space="preserve">
ай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жылғы қараша-желтоқсан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қаң- </w:t>
            </w:r>
            <w:r>
              <w:br/>
            </w:r>
            <w:r>
              <w:rPr>
                <w:rFonts w:ascii="Times New Roman"/>
                <w:b w:val="false"/>
                <w:i w:val="false"/>
                <w:color w:val="000000"/>
                <w:sz w:val="20"/>
              </w:rPr>
              <w:t xml:space="preserve">
тар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өзін өзі </w:t>
            </w:r>
            <w:r>
              <w:br/>
            </w:r>
            <w:r>
              <w:rPr>
                <w:rFonts w:ascii="Times New Roman"/>
                <w:b w:val="false"/>
                <w:i w:val="false"/>
                <w:color w:val="000000"/>
                <w:sz w:val="20"/>
              </w:rPr>
              <w:t xml:space="preserve">
ақтау мерзімі, </w:t>
            </w:r>
            <w:r>
              <w:br/>
            </w:r>
            <w:r>
              <w:rPr>
                <w:rFonts w:ascii="Times New Roman"/>
                <w:b w:val="false"/>
                <w:i w:val="false"/>
                <w:color w:val="000000"/>
                <w:sz w:val="20"/>
              </w:rPr>
              <w:t xml:space="preserve">
аймен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99,12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ақпан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Инвестицияларды </w:t>
            </w:r>
            <w:r>
              <w:br/>
            </w:r>
            <w:r>
              <w:rPr>
                <w:rFonts w:ascii="Times New Roman"/>
                <w:b w:val="false"/>
                <w:i w:val="false"/>
                <w:color w:val="000000"/>
                <w:sz w:val="20"/>
              </w:rPr>
              <w:t xml:space="preserve">
толық көлемде </w:t>
            </w:r>
            <w:r>
              <w:br/>
            </w:r>
            <w:r>
              <w:rPr>
                <w:rFonts w:ascii="Times New Roman"/>
                <w:b w:val="false"/>
                <w:i w:val="false"/>
                <w:color w:val="000000"/>
                <w:sz w:val="20"/>
              </w:rPr>
              <w:t xml:space="preserve">
қайтару мерзімі, </w:t>
            </w:r>
            <w:r>
              <w:br/>
            </w:r>
            <w:r>
              <w:rPr>
                <w:rFonts w:ascii="Times New Roman"/>
                <w:b w:val="false"/>
                <w:i w:val="false"/>
                <w:color w:val="000000"/>
                <w:sz w:val="20"/>
              </w:rPr>
              <w:t xml:space="preserve">
аймен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сипаттамасы </w:t>
            </w:r>
            <w:r>
              <w:br/>
            </w:r>
            <w:r>
              <w:rPr>
                <w:rFonts w:ascii="Times New Roman"/>
                <w:b w:val="false"/>
                <w:i w:val="false"/>
                <w:color w:val="000000"/>
                <w:sz w:val="20"/>
              </w:rPr>
              <w:t xml:space="preserve">
(жаңа өндіріс, </w:t>
            </w:r>
            <w:r>
              <w:br/>
            </w:r>
            <w:r>
              <w:rPr>
                <w:rFonts w:ascii="Times New Roman"/>
                <w:b w:val="false"/>
                <w:i w:val="false"/>
                <w:color w:val="000000"/>
                <w:sz w:val="20"/>
              </w:rPr>
              <w:t xml:space="preserve">
жұмыс істеп тұрған </w:t>
            </w:r>
            <w:r>
              <w:br/>
            </w:r>
            <w:r>
              <w:rPr>
                <w:rFonts w:ascii="Times New Roman"/>
                <w:b w:val="false"/>
                <w:i w:val="false"/>
                <w:color w:val="000000"/>
                <w:sz w:val="20"/>
              </w:rPr>
              <w:t xml:space="preserve">
өндірісті кеңейту, </w:t>
            </w:r>
            <w:r>
              <w:br/>
            </w:r>
            <w:r>
              <w:rPr>
                <w:rFonts w:ascii="Times New Roman"/>
                <w:b w:val="false"/>
                <w:i w:val="false"/>
                <w:color w:val="000000"/>
                <w:sz w:val="20"/>
              </w:rPr>
              <w:t xml:space="preserve">
қайта жаңарту, </w:t>
            </w:r>
            <w:r>
              <w:br/>
            </w:r>
            <w:r>
              <w:rPr>
                <w:rFonts w:ascii="Times New Roman"/>
                <w:b w:val="false"/>
                <w:i w:val="false"/>
                <w:color w:val="000000"/>
                <w:sz w:val="20"/>
              </w:rPr>
              <w:t xml:space="preserve">
шығарылатын өнімнің </w:t>
            </w:r>
            <w:r>
              <w:br/>
            </w:r>
            <w:r>
              <w:rPr>
                <w:rFonts w:ascii="Times New Roman"/>
                <w:b w:val="false"/>
                <w:i w:val="false"/>
                <w:color w:val="000000"/>
                <w:sz w:val="20"/>
              </w:rPr>
              <w:t xml:space="preserve">
номенклатурасын </w:t>
            </w:r>
            <w:r>
              <w:br/>
            </w:r>
            <w:r>
              <w:rPr>
                <w:rFonts w:ascii="Times New Roman"/>
                <w:b w:val="false"/>
                <w:i w:val="false"/>
                <w:color w:val="000000"/>
                <w:sz w:val="20"/>
              </w:rPr>
              <w:t xml:space="preserve">
ауыстыру және </w:t>
            </w:r>
            <w:r>
              <w:br/>
            </w:r>
            <w:r>
              <w:rPr>
                <w:rFonts w:ascii="Times New Roman"/>
                <w:b w:val="false"/>
                <w:i w:val="false"/>
                <w:color w:val="000000"/>
                <w:sz w:val="20"/>
              </w:rPr>
              <w:t xml:space="preserve">
көбейту, басқалар)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Инвестицияларды </w:t>
            </w:r>
            <w:r>
              <w:br/>
            </w:r>
            <w:r>
              <w:rPr>
                <w:rFonts w:ascii="Times New Roman"/>
                <w:b w:val="false"/>
                <w:i w:val="false"/>
                <w:color w:val="000000"/>
                <w:sz w:val="20"/>
              </w:rPr>
              <w:t xml:space="preserve">
пайдалану бағыты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инфрақұрылымы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Жеткізу шарттары- </w:t>
            </w:r>
            <w:r>
              <w:br/>
            </w:r>
            <w:r>
              <w:rPr>
                <w:rFonts w:ascii="Times New Roman"/>
                <w:b w:val="false"/>
                <w:i w:val="false"/>
                <w:color w:val="000000"/>
                <w:sz w:val="20"/>
              </w:rPr>
              <w:t xml:space="preserve">
ның және инвести- </w:t>
            </w:r>
            <w:r>
              <w:br/>
            </w:r>
            <w:r>
              <w:rPr>
                <w:rFonts w:ascii="Times New Roman"/>
                <w:b w:val="false"/>
                <w:i w:val="false"/>
                <w:color w:val="000000"/>
                <w:sz w:val="20"/>
              </w:rPr>
              <w:t xml:space="preserve">
циялық өнімді сатып алу ниеті туралы хаттамалар- </w:t>
            </w:r>
            <w:r>
              <w:br/>
            </w:r>
            <w:r>
              <w:rPr>
                <w:rFonts w:ascii="Times New Roman"/>
                <w:b w:val="false"/>
                <w:i w:val="false"/>
                <w:color w:val="000000"/>
                <w:sz w:val="20"/>
              </w:rPr>
              <w:t xml:space="preserve">
дың болуы (бар болған жағдайда олардың саны мен құнын көрсету)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w:t>
            </w:r>
            <w:r>
              <w:br/>
            </w:r>
            <w:r>
              <w:rPr>
                <w:rFonts w:ascii="Times New Roman"/>
                <w:b w:val="false"/>
                <w:i w:val="false"/>
                <w:color w:val="000000"/>
                <w:sz w:val="20"/>
              </w:rPr>
              <w:t xml:space="preserve">
жобаның (жоба-смета </w:t>
            </w:r>
            <w:r>
              <w:br/>
            </w:r>
            <w:r>
              <w:rPr>
                <w:rFonts w:ascii="Times New Roman"/>
                <w:b w:val="false"/>
                <w:i w:val="false"/>
                <w:color w:val="000000"/>
                <w:sz w:val="20"/>
              </w:rPr>
              <w:t xml:space="preserve">
құжаттамасы, өндірістік </w:t>
            </w:r>
            <w:r>
              <w:br/>
            </w:r>
            <w:r>
              <w:rPr>
                <w:rFonts w:ascii="Times New Roman"/>
                <w:b w:val="false"/>
                <w:i w:val="false"/>
                <w:color w:val="000000"/>
                <w:sz w:val="20"/>
              </w:rPr>
              <w:t xml:space="preserve">
қуаттардың болуы, </w:t>
            </w:r>
            <w:r>
              <w:br/>
            </w:r>
            <w:r>
              <w:rPr>
                <w:rFonts w:ascii="Times New Roman"/>
                <w:b w:val="false"/>
                <w:i w:val="false"/>
                <w:color w:val="000000"/>
                <w:sz w:val="20"/>
              </w:rPr>
              <w:t xml:space="preserve">
басқалар) дайындық </w:t>
            </w:r>
            <w:r>
              <w:br/>
            </w:r>
            <w:r>
              <w:rPr>
                <w:rFonts w:ascii="Times New Roman"/>
                <w:b w:val="false"/>
                <w:i w:val="false"/>
                <w:color w:val="000000"/>
                <w:sz w:val="20"/>
              </w:rPr>
              <w:t xml:space="preserve">
деңгейі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техникалық-экономикалық </w:t>
            </w:r>
            <w:r>
              <w:br/>
            </w:r>
            <w:r>
              <w:rPr>
                <w:rFonts w:ascii="Times New Roman"/>
                <w:b w:val="false"/>
                <w:i w:val="false"/>
                <w:color w:val="000000"/>
                <w:sz w:val="20"/>
              </w:rPr>
              <w:t xml:space="preserve">
негіздеме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құны, </w:t>
            </w:r>
            <w:r>
              <w:br/>
            </w:r>
            <w:r>
              <w:rPr>
                <w:rFonts w:ascii="Times New Roman"/>
                <w:b w:val="false"/>
                <w:i w:val="false"/>
                <w:color w:val="000000"/>
                <w:sz w:val="20"/>
              </w:rPr>
              <w:t xml:space="preserve">
теңге барлығы (АҚШ </w:t>
            </w:r>
            <w:r>
              <w:br/>
            </w:r>
            <w:r>
              <w:rPr>
                <w:rFonts w:ascii="Times New Roman"/>
                <w:b w:val="false"/>
                <w:i w:val="false"/>
                <w:color w:val="000000"/>
                <w:sz w:val="20"/>
              </w:rPr>
              <w:t xml:space="preserve">
доллары)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400000000,00 </w:t>
            </w:r>
            <w:r>
              <w:br/>
            </w:r>
            <w:r>
              <w:rPr>
                <w:rFonts w:ascii="Times New Roman"/>
                <w:b w:val="false"/>
                <w:i w:val="false"/>
                <w:color w:val="000000"/>
                <w:sz w:val="20"/>
              </w:rPr>
              <w:t xml:space="preserve">
(3076923,08 долл.США)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Сырттан тартылған </w:t>
            </w:r>
            <w:r>
              <w:br/>
            </w:r>
            <w:r>
              <w:rPr>
                <w:rFonts w:ascii="Times New Roman"/>
                <w:b w:val="false"/>
                <w:i w:val="false"/>
                <w:color w:val="000000"/>
                <w:sz w:val="20"/>
              </w:rPr>
              <w:t xml:space="preserve">
инвестициялардың </w:t>
            </w:r>
            <w:r>
              <w:br/>
            </w:r>
            <w:r>
              <w:rPr>
                <w:rFonts w:ascii="Times New Roman"/>
                <w:b w:val="false"/>
                <w:i w:val="false"/>
                <w:color w:val="000000"/>
                <w:sz w:val="20"/>
              </w:rPr>
              <w:t xml:space="preserve">
қажетті көлемі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400000,00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инвестициялары- </w:t>
            </w:r>
            <w:r>
              <w:br/>
            </w:r>
            <w:r>
              <w:rPr>
                <w:rFonts w:ascii="Times New Roman"/>
                <w:b w:val="false"/>
                <w:i w:val="false"/>
                <w:color w:val="000000"/>
                <w:sz w:val="20"/>
              </w:rPr>
              <w:t xml:space="preserve">
ның қажетті көлемі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Жұмсалған шығыстар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(кредит) </w:t>
            </w:r>
            <w:r>
              <w:br/>
            </w:r>
            <w:r>
              <w:rPr>
                <w:rFonts w:ascii="Times New Roman"/>
                <w:b w:val="false"/>
                <w:i w:val="false"/>
                <w:color w:val="000000"/>
                <w:sz w:val="20"/>
              </w:rPr>
              <w:t xml:space="preserve">
қаражаттарын </w:t>
            </w:r>
            <w:r>
              <w:br/>
            </w:r>
            <w:r>
              <w:rPr>
                <w:rFonts w:ascii="Times New Roman"/>
                <w:b w:val="false"/>
                <w:i w:val="false"/>
                <w:color w:val="000000"/>
                <w:sz w:val="20"/>
              </w:rPr>
              <w:t xml:space="preserve">
сырттан тарту </w:t>
            </w:r>
            <w:r>
              <w:br/>
            </w:r>
            <w:r>
              <w:rPr>
                <w:rFonts w:ascii="Times New Roman"/>
                <w:b w:val="false"/>
                <w:i w:val="false"/>
                <w:color w:val="000000"/>
                <w:sz w:val="20"/>
              </w:rPr>
              <w:t xml:space="preserve">
нысандары және </w:t>
            </w:r>
            <w:r>
              <w:br/>
            </w:r>
            <w:r>
              <w:rPr>
                <w:rFonts w:ascii="Times New Roman"/>
                <w:b w:val="false"/>
                <w:i w:val="false"/>
                <w:color w:val="000000"/>
                <w:sz w:val="20"/>
              </w:rPr>
              <w:t xml:space="preserve">
олардың көздері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қаржылары </w:t>
            </w:r>
            <w:r>
              <w:br/>
            </w:r>
            <w:r>
              <w:rPr>
                <w:rFonts w:ascii="Times New Roman"/>
                <w:b w:val="false"/>
                <w:i w:val="false"/>
                <w:color w:val="000000"/>
                <w:sz w:val="20"/>
              </w:rPr>
              <w:t xml:space="preserve">
және өз қаржылары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Қауіптерді (нақты) </w:t>
            </w:r>
            <w:r>
              <w:br/>
            </w:r>
            <w:r>
              <w:rPr>
                <w:rFonts w:ascii="Times New Roman"/>
                <w:b w:val="false"/>
                <w:i w:val="false"/>
                <w:color w:val="000000"/>
                <w:sz w:val="20"/>
              </w:rPr>
              <w:t xml:space="preserve">
болдырмау және </w:t>
            </w:r>
            <w:r>
              <w:br/>
            </w:r>
            <w:r>
              <w:rPr>
                <w:rFonts w:ascii="Times New Roman"/>
                <w:b w:val="false"/>
                <w:i w:val="false"/>
                <w:color w:val="000000"/>
                <w:sz w:val="20"/>
              </w:rPr>
              <w:t xml:space="preserve">
азайту іс-шаралары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жұмыс </w:t>
            </w:r>
            <w:r>
              <w:br/>
            </w:r>
            <w:r>
              <w:rPr>
                <w:rFonts w:ascii="Times New Roman"/>
                <w:b w:val="false"/>
                <w:i w:val="false"/>
                <w:color w:val="000000"/>
                <w:sz w:val="20"/>
              </w:rPr>
              <w:t xml:space="preserve">
орындарының </w:t>
            </w:r>
            <w:r>
              <w:br/>
            </w:r>
            <w:r>
              <w:rPr>
                <w:rFonts w:ascii="Times New Roman"/>
                <w:b w:val="false"/>
                <w:i w:val="false"/>
                <w:color w:val="000000"/>
                <w:sz w:val="20"/>
              </w:rPr>
              <w:t xml:space="preserve">
болжамдық саны, </w:t>
            </w:r>
            <w:r>
              <w:br/>
            </w:r>
            <w:r>
              <w:rPr>
                <w:rFonts w:ascii="Times New Roman"/>
                <w:b w:val="false"/>
                <w:i w:val="false"/>
                <w:color w:val="000000"/>
                <w:sz w:val="20"/>
              </w:rPr>
              <w:t xml:space="preserve">
барлығы 1 жылдағы, 2   жылдағы, 3 </w:t>
            </w:r>
            <w:r>
              <w:br/>
            </w:r>
            <w:r>
              <w:rPr>
                <w:rFonts w:ascii="Times New Roman"/>
                <w:b w:val="false"/>
                <w:i w:val="false"/>
                <w:color w:val="000000"/>
                <w:sz w:val="20"/>
              </w:rPr>
              <w:t xml:space="preserve">
жылдағы бірлік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уақытша жұмыспен </w:t>
            </w:r>
            <w:r>
              <w:br/>
            </w:r>
            <w:r>
              <w:rPr>
                <w:rFonts w:ascii="Times New Roman"/>
                <w:b w:val="false"/>
                <w:i w:val="false"/>
                <w:color w:val="000000"/>
                <w:sz w:val="20"/>
              </w:rPr>
              <w:t xml:space="preserve">
қамтылғаны, бірлік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r>
              <w:br/>
            </w:r>
            <w:r>
              <w:rPr>
                <w:rFonts w:ascii="Times New Roman"/>
                <w:b w:val="false"/>
                <w:i w:val="false"/>
                <w:color w:val="000000"/>
                <w:sz w:val="20"/>
              </w:rPr>
              <w:t xml:space="preserve">
дің болжамдық көбеюі, алдағы </w:t>
            </w:r>
            <w:r>
              <w:br/>
            </w:r>
            <w:r>
              <w:rPr>
                <w:rFonts w:ascii="Times New Roman"/>
                <w:b w:val="false"/>
                <w:i w:val="false"/>
                <w:color w:val="000000"/>
                <w:sz w:val="20"/>
              </w:rPr>
              <w:t xml:space="preserve">
өткен жылдағы, сондай-ақ 3 жыл ішінде болжанған </w:t>
            </w:r>
            <w:r>
              <w:br/>
            </w:r>
            <w:r>
              <w:rPr>
                <w:rFonts w:ascii="Times New Roman"/>
                <w:b w:val="false"/>
                <w:i w:val="false"/>
                <w:color w:val="000000"/>
                <w:sz w:val="20"/>
              </w:rPr>
              <w:t xml:space="preserve">
орта мерзімді қол </w:t>
            </w:r>
            <w:r>
              <w:br/>
            </w:r>
            <w:r>
              <w:rPr>
                <w:rFonts w:ascii="Times New Roman"/>
                <w:b w:val="false"/>
                <w:i w:val="false"/>
                <w:color w:val="000000"/>
                <w:sz w:val="20"/>
              </w:rPr>
              <w:t xml:space="preserve">
жеткен деңгейден %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тікелей </w:t>
            </w:r>
            <w:r>
              <w:br/>
            </w:r>
            <w:r>
              <w:rPr>
                <w:rFonts w:ascii="Times New Roman"/>
                <w:b w:val="false"/>
                <w:i w:val="false"/>
                <w:color w:val="000000"/>
                <w:sz w:val="20"/>
              </w:rPr>
              <w:t xml:space="preserve">
қатысуымен мемле- </w:t>
            </w:r>
            <w:r>
              <w:br/>
            </w:r>
            <w:r>
              <w:rPr>
                <w:rFonts w:ascii="Times New Roman"/>
                <w:b w:val="false"/>
                <w:i w:val="false"/>
                <w:color w:val="000000"/>
                <w:sz w:val="20"/>
              </w:rPr>
              <w:t xml:space="preserve">
кеттік бюджетке </w:t>
            </w:r>
            <w:r>
              <w:br/>
            </w:r>
            <w:r>
              <w:rPr>
                <w:rFonts w:ascii="Times New Roman"/>
                <w:b w:val="false"/>
                <w:i w:val="false"/>
                <w:color w:val="000000"/>
                <w:sz w:val="20"/>
              </w:rPr>
              <w:t xml:space="preserve">
кірістердің түсуі- </w:t>
            </w:r>
            <w:r>
              <w:br/>
            </w:r>
            <w:r>
              <w:rPr>
                <w:rFonts w:ascii="Times New Roman"/>
                <w:b w:val="false"/>
                <w:i w:val="false"/>
                <w:color w:val="000000"/>
                <w:sz w:val="20"/>
              </w:rPr>
              <w:t xml:space="preserve">
нің болжамдық көбеюі, алдағы </w:t>
            </w:r>
            <w:r>
              <w:br/>
            </w:r>
            <w:r>
              <w:rPr>
                <w:rFonts w:ascii="Times New Roman"/>
                <w:b w:val="false"/>
                <w:i w:val="false"/>
                <w:color w:val="000000"/>
                <w:sz w:val="20"/>
              </w:rPr>
              <w:t xml:space="preserve">
өткен үш жыл ішінде </w:t>
            </w:r>
            <w:r>
              <w:br/>
            </w:r>
            <w:r>
              <w:rPr>
                <w:rFonts w:ascii="Times New Roman"/>
                <w:b w:val="false"/>
                <w:i w:val="false"/>
                <w:color w:val="000000"/>
                <w:sz w:val="20"/>
              </w:rPr>
              <w:t xml:space="preserve">
және болжанып отырған үш жыл ішіндегі орта мерзімді қол жеткен </w:t>
            </w:r>
            <w:r>
              <w:br/>
            </w:r>
            <w:r>
              <w:rPr>
                <w:rFonts w:ascii="Times New Roman"/>
                <w:b w:val="false"/>
                <w:i w:val="false"/>
                <w:color w:val="000000"/>
                <w:sz w:val="20"/>
              </w:rPr>
              <w:t xml:space="preserve">
деңгейден %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қол қойылған кредиттік келісімдер, мемлекеттік емес облигациялар мен басқа құжаттар шығарылымын мемлекеттік тіркеу туралы куәлік болған кезде қаражат алу көздері көрсетіледі </w:t>
      </w:r>
    </w:p>
    <w:p>
      <w:pPr>
        <w:spacing w:after="0"/>
        <w:ind w:left="0"/>
        <w:jc w:val="both"/>
      </w:pPr>
      <w:r>
        <w:rPr>
          <w:rFonts w:ascii="Times New Roman"/>
          <w:b w:val="false"/>
          <w:i w:val="false"/>
          <w:color w:val="000000"/>
          <w:sz w:val="28"/>
        </w:rPr>
        <w:t xml:space="preserve">                            "Азық-түлік келісім-шарт корпорациясы" </w:t>
      </w:r>
      <w:r>
        <w:br/>
      </w:r>
      <w:r>
        <w:rPr>
          <w:rFonts w:ascii="Times New Roman"/>
          <w:b w:val="false"/>
          <w:i w:val="false"/>
          <w:color w:val="000000"/>
          <w:sz w:val="28"/>
        </w:rPr>
        <w:t xml:space="preserve">
                                акционерлік қоғамын дамытудың </w:t>
      </w:r>
      <w:r>
        <w:br/>
      </w:r>
      <w:r>
        <w:rPr>
          <w:rFonts w:ascii="Times New Roman"/>
          <w:b w:val="false"/>
          <w:i w:val="false"/>
          <w:color w:val="000000"/>
          <w:sz w:val="28"/>
        </w:rPr>
        <w:t xml:space="preserve">
                                 2006-2008 жылдарға арналған </w:t>
      </w:r>
      <w:r>
        <w:br/>
      </w:r>
      <w:r>
        <w:rPr>
          <w:rFonts w:ascii="Times New Roman"/>
          <w:b w:val="false"/>
          <w:i w:val="false"/>
          <w:color w:val="000000"/>
          <w:sz w:val="28"/>
        </w:rPr>
        <w:t xml:space="preserve">
                                      жоспарына 14 қосымша </w:t>
      </w:r>
    </w:p>
    <w:p>
      <w:pPr>
        <w:spacing w:after="0"/>
        <w:ind w:left="0"/>
        <w:jc w:val="both"/>
      </w:pPr>
      <w:r>
        <w:rPr>
          <w:rFonts w:ascii="Times New Roman"/>
          <w:b/>
          <w:i w:val="false"/>
          <w:color w:val="000000"/>
          <w:sz w:val="28"/>
        </w:rPr>
        <w:t xml:space="preserve">           N 4 инвестициялық жобаның төлқұжаты </w:t>
      </w:r>
      <w:r>
        <w:br/>
      </w:r>
      <w:r>
        <w:rPr>
          <w:rFonts w:ascii="Times New Roman"/>
          <w:b w:val="false"/>
          <w:i w:val="false"/>
          <w:color w:val="000000"/>
          <w:sz w:val="28"/>
        </w:rPr>
        <w:t>
</w:t>
      </w:r>
      <w:r>
        <w:rPr>
          <w:rFonts w:ascii="Times New Roman"/>
          <w:b w:val="false"/>
          <w:i/>
          <w:color w:val="000000"/>
          <w:sz w:val="28"/>
        </w:rPr>
        <w:t xml:space="preserve">       "Азық-түлік келісім-шарт корпорациясы" АҚ </w:t>
      </w:r>
      <w:r>
        <w:br/>
      </w:r>
      <w:r>
        <w:rPr>
          <w:rFonts w:ascii="Times New Roman"/>
          <w:b w:val="false"/>
          <w:i w:val="false"/>
          <w:color w:val="000000"/>
          <w:sz w:val="28"/>
        </w:rPr>
        <w:t xml:space="preserve">
                                                     7 нысан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3933"/>
        <w:gridCol w:w="6593"/>
      </w:tblGrid>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атауы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атауы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облысында мақта өңдеу зауытын салу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 іске </w:t>
            </w:r>
            <w:r>
              <w:br/>
            </w:r>
            <w:r>
              <w:rPr>
                <w:rFonts w:ascii="Times New Roman"/>
                <w:b w:val="false"/>
                <w:i w:val="false"/>
                <w:color w:val="000000"/>
                <w:sz w:val="20"/>
              </w:rPr>
              <w:t xml:space="preserve">
асыруға қатысушылар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"Азық-түлік келісім-шарт корпорациясы" АҚ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w:t>
            </w:r>
            <w:r>
              <w:br/>
            </w:r>
            <w:r>
              <w:rPr>
                <w:rFonts w:ascii="Times New Roman"/>
                <w:b w:val="false"/>
                <w:i w:val="false"/>
                <w:color w:val="000000"/>
                <w:sz w:val="20"/>
              </w:rPr>
              <w:t xml:space="preserve">
жобаның мақсаты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 мақтаның сатып алу бағасын тұрақтандыру, отандық мақта АШТӨ рыноктағы бағалардан төмен жеңілдетілген бағамен мақтаны қайта өңдеу қызметтерімен қамтамасыз ету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w:t>
            </w:r>
            <w:r>
              <w:br/>
            </w:r>
            <w:r>
              <w:rPr>
                <w:rFonts w:ascii="Times New Roman"/>
                <w:b w:val="false"/>
                <w:i w:val="false"/>
                <w:color w:val="000000"/>
                <w:sz w:val="20"/>
              </w:rPr>
              <w:t xml:space="preserve">
жобаның сипаттамасы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талшығын алу мақсатында </w:t>
            </w:r>
            <w:r>
              <w:br/>
            </w:r>
            <w:r>
              <w:rPr>
                <w:rFonts w:ascii="Times New Roman"/>
                <w:b w:val="false"/>
                <w:i w:val="false"/>
                <w:color w:val="000000"/>
                <w:sz w:val="20"/>
              </w:rPr>
              <w:t xml:space="preserve">
шикі мақтаны тазалау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 іске асыру </w:t>
            </w:r>
            <w:r>
              <w:br/>
            </w:r>
            <w:r>
              <w:rPr>
                <w:rFonts w:ascii="Times New Roman"/>
                <w:b w:val="false"/>
                <w:i w:val="false"/>
                <w:color w:val="000000"/>
                <w:sz w:val="20"/>
              </w:rPr>
              <w:t xml:space="preserve">
орны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w:t>
            </w:r>
            <w:r>
              <w:br/>
            </w:r>
            <w:r>
              <w:rPr>
                <w:rFonts w:ascii="Times New Roman"/>
                <w:b w:val="false"/>
                <w:i w:val="false"/>
                <w:color w:val="000000"/>
                <w:sz w:val="20"/>
              </w:rPr>
              <w:t xml:space="preserve">
өнімнің неге арнал- </w:t>
            </w:r>
            <w:r>
              <w:br/>
            </w:r>
            <w:r>
              <w:rPr>
                <w:rFonts w:ascii="Times New Roman"/>
                <w:b w:val="false"/>
                <w:i w:val="false"/>
                <w:color w:val="000000"/>
                <w:sz w:val="20"/>
              </w:rPr>
              <w:t xml:space="preserve">
ғаны, өнімнің негізгі техникалық сипаттамасы </w:t>
            </w:r>
            <w:r>
              <w:br/>
            </w:r>
            <w:r>
              <w:rPr>
                <w:rFonts w:ascii="Times New Roman"/>
                <w:b w:val="false"/>
                <w:i w:val="false"/>
                <w:color w:val="000000"/>
                <w:sz w:val="20"/>
              </w:rPr>
              <w:t xml:space="preserve">
(инвестициялық өнімнің атауы, тұтынушылар </w:t>
            </w:r>
            <w:r>
              <w:br/>
            </w:r>
            <w:r>
              <w:rPr>
                <w:rFonts w:ascii="Times New Roman"/>
                <w:b w:val="false"/>
                <w:i w:val="false"/>
                <w:color w:val="000000"/>
                <w:sz w:val="20"/>
              </w:rPr>
              <w:t xml:space="preserve">
категориясы, тұтыну </w:t>
            </w:r>
            <w:r>
              <w:br/>
            </w:r>
            <w:r>
              <w:rPr>
                <w:rFonts w:ascii="Times New Roman"/>
                <w:b w:val="false"/>
                <w:i w:val="false"/>
                <w:color w:val="000000"/>
                <w:sz w:val="20"/>
              </w:rPr>
              <w:t xml:space="preserve">
спецификасы және </w:t>
            </w:r>
            <w:r>
              <w:br/>
            </w:r>
            <w:r>
              <w:rPr>
                <w:rFonts w:ascii="Times New Roman"/>
                <w:b w:val="false"/>
                <w:i w:val="false"/>
                <w:color w:val="000000"/>
                <w:sz w:val="20"/>
              </w:rPr>
              <w:t xml:space="preserve">
т.б.)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шаруашылығы саласын дамыту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w:t>
            </w:r>
            <w:r>
              <w:br/>
            </w:r>
            <w:r>
              <w:rPr>
                <w:rFonts w:ascii="Times New Roman"/>
                <w:b w:val="false"/>
                <w:i w:val="false"/>
                <w:color w:val="000000"/>
                <w:sz w:val="20"/>
              </w:rPr>
              <w:t xml:space="preserve">
өнімді іске асыру </w:t>
            </w:r>
            <w:r>
              <w:br/>
            </w:r>
            <w:r>
              <w:rPr>
                <w:rFonts w:ascii="Times New Roman"/>
                <w:b w:val="false"/>
                <w:i w:val="false"/>
                <w:color w:val="000000"/>
                <w:sz w:val="20"/>
              </w:rPr>
              <w:t xml:space="preserve">
масштабы (аудандық </w:t>
            </w:r>
            <w:r>
              <w:br/>
            </w:r>
            <w:r>
              <w:rPr>
                <w:rFonts w:ascii="Times New Roman"/>
                <w:b w:val="false"/>
                <w:i w:val="false"/>
                <w:color w:val="000000"/>
                <w:sz w:val="20"/>
              </w:rPr>
              <w:t xml:space="preserve">
(қалалық), облыс- </w:t>
            </w:r>
            <w:r>
              <w:br/>
            </w:r>
            <w:r>
              <w:rPr>
                <w:rFonts w:ascii="Times New Roman"/>
                <w:b w:val="false"/>
                <w:i w:val="false"/>
                <w:color w:val="000000"/>
                <w:sz w:val="20"/>
              </w:rPr>
              <w:t xml:space="preserve">
тық, ел ішіндегі, </w:t>
            </w:r>
            <w:r>
              <w:br/>
            </w:r>
            <w:r>
              <w:rPr>
                <w:rFonts w:ascii="Times New Roman"/>
                <w:b w:val="false"/>
                <w:i w:val="false"/>
                <w:color w:val="000000"/>
                <w:sz w:val="20"/>
              </w:rPr>
              <w:t xml:space="preserve">
сыртқы рынок (ТМД </w:t>
            </w:r>
            <w:r>
              <w:br/>
            </w:r>
            <w:r>
              <w:rPr>
                <w:rFonts w:ascii="Times New Roman"/>
                <w:b w:val="false"/>
                <w:i w:val="false"/>
                <w:color w:val="000000"/>
                <w:sz w:val="20"/>
              </w:rPr>
              <w:t xml:space="preserve">
елдерінің рыногы)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ішкі </w:t>
            </w:r>
            <w:r>
              <w:br/>
            </w:r>
            <w:r>
              <w:rPr>
                <w:rFonts w:ascii="Times New Roman"/>
                <w:b w:val="false"/>
                <w:i w:val="false"/>
                <w:color w:val="000000"/>
                <w:sz w:val="20"/>
              </w:rPr>
              <w:t xml:space="preserve">
рыногы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Инвестицияларды </w:t>
            </w:r>
            <w:r>
              <w:br/>
            </w:r>
            <w:r>
              <w:rPr>
                <w:rFonts w:ascii="Times New Roman"/>
                <w:b w:val="false"/>
                <w:i w:val="false"/>
                <w:color w:val="000000"/>
                <w:sz w:val="20"/>
              </w:rPr>
              <w:t xml:space="preserve">
қайтаруды қамтама- </w:t>
            </w:r>
            <w:r>
              <w:br/>
            </w:r>
            <w:r>
              <w:rPr>
                <w:rFonts w:ascii="Times New Roman"/>
                <w:b w:val="false"/>
                <w:i w:val="false"/>
                <w:color w:val="000000"/>
                <w:sz w:val="20"/>
              </w:rPr>
              <w:t xml:space="preserve">
сыз ету түрі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Болуы мүмкін </w:t>
            </w:r>
            <w:r>
              <w:br/>
            </w:r>
            <w:r>
              <w:rPr>
                <w:rFonts w:ascii="Times New Roman"/>
                <w:b w:val="false"/>
                <w:i w:val="false"/>
                <w:color w:val="000000"/>
                <w:sz w:val="20"/>
              </w:rPr>
              <w:t xml:space="preserve">
қауіптер (нақты)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жобаны іске асыру </w:t>
            </w:r>
            <w:r>
              <w:br/>
            </w:r>
            <w:r>
              <w:rPr>
                <w:rFonts w:ascii="Times New Roman"/>
                <w:b w:val="false"/>
                <w:i w:val="false"/>
                <w:color w:val="000000"/>
                <w:sz w:val="20"/>
              </w:rPr>
              <w:t xml:space="preserve">
мерзімі, жыл және ай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жылғы 4 тоқсан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өзін өзі </w:t>
            </w:r>
            <w:r>
              <w:br/>
            </w:r>
            <w:r>
              <w:rPr>
                <w:rFonts w:ascii="Times New Roman"/>
                <w:b w:val="false"/>
                <w:i w:val="false"/>
                <w:color w:val="000000"/>
                <w:sz w:val="20"/>
              </w:rPr>
              <w:t xml:space="preserve">
ақтау мерзімі, </w:t>
            </w:r>
            <w:r>
              <w:br/>
            </w:r>
            <w:r>
              <w:rPr>
                <w:rFonts w:ascii="Times New Roman"/>
                <w:b w:val="false"/>
                <w:i w:val="false"/>
                <w:color w:val="000000"/>
                <w:sz w:val="20"/>
              </w:rPr>
              <w:t xml:space="preserve">
аймен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ай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Инвестицияларды </w:t>
            </w:r>
            <w:r>
              <w:br/>
            </w:r>
            <w:r>
              <w:rPr>
                <w:rFonts w:ascii="Times New Roman"/>
                <w:b w:val="false"/>
                <w:i w:val="false"/>
                <w:color w:val="000000"/>
                <w:sz w:val="20"/>
              </w:rPr>
              <w:t xml:space="preserve">
толық көлемде </w:t>
            </w:r>
            <w:r>
              <w:br/>
            </w:r>
            <w:r>
              <w:rPr>
                <w:rFonts w:ascii="Times New Roman"/>
                <w:b w:val="false"/>
                <w:i w:val="false"/>
                <w:color w:val="000000"/>
                <w:sz w:val="20"/>
              </w:rPr>
              <w:t xml:space="preserve">
қайтару мерзімі, </w:t>
            </w:r>
            <w:r>
              <w:br/>
            </w:r>
            <w:r>
              <w:rPr>
                <w:rFonts w:ascii="Times New Roman"/>
                <w:b w:val="false"/>
                <w:i w:val="false"/>
                <w:color w:val="000000"/>
                <w:sz w:val="20"/>
              </w:rPr>
              <w:t xml:space="preserve">
аймен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сипаттамасы </w:t>
            </w:r>
            <w:r>
              <w:br/>
            </w:r>
            <w:r>
              <w:rPr>
                <w:rFonts w:ascii="Times New Roman"/>
                <w:b w:val="false"/>
                <w:i w:val="false"/>
                <w:color w:val="000000"/>
                <w:sz w:val="20"/>
              </w:rPr>
              <w:t xml:space="preserve">
(жаңа өндіріс, </w:t>
            </w:r>
            <w:r>
              <w:br/>
            </w:r>
            <w:r>
              <w:rPr>
                <w:rFonts w:ascii="Times New Roman"/>
                <w:b w:val="false"/>
                <w:i w:val="false"/>
                <w:color w:val="000000"/>
                <w:sz w:val="20"/>
              </w:rPr>
              <w:t xml:space="preserve">
жұмыс істеп тұрған </w:t>
            </w:r>
            <w:r>
              <w:br/>
            </w:r>
            <w:r>
              <w:rPr>
                <w:rFonts w:ascii="Times New Roman"/>
                <w:b w:val="false"/>
                <w:i w:val="false"/>
                <w:color w:val="000000"/>
                <w:sz w:val="20"/>
              </w:rPr>
              <w:t xml:space="preserve">
өндірісті кеңейту, </w:t>
            </w:r>
            <w:r>
              <w:br/>
            </w:r>
            <w:r>
              <w:rPr>
                <w:rFonts w:ascii="Times New Roman"/>
                <w:b w:val="false"/>
                <w:i w:val="false"/>
                <w:color w:val="000000"/>
                <w:sz w:val="20"/>
              </w:rPr>
              <w:t xml:space="preserve">
қайта жаңарту, </w:t>
            </w:r>
            <w:r>
              <w:br/>
            </w:r>
            <w:r>
              <w:rPr>
                <w:rFonts w:ascii="Times New Roman"/>
                <w:b w:val="false"/>
                <w:i w:val="false"/>
                <w:color w:val="000000"/>
                <w:sz w:val="20"/>
              </w:rPr>
              <w:t xml:space="preserve">
шығарылатын өнімнің </w:t>
            </w:r>
            <w:r>
              <w:br/>
            </w:r>
            <w:r>
              <w:rPr>
                <w:rFonts w:ascii="Times New Roman"/>
                <w:b w:val="false"/>
                <w:i w:val="false"/>
                <w:color w:val="000000"/>
                <w:sz w:val="20"/>
              </w:rPr>
              <w:t xml:space="preserve">
номенклатурасын </w:t>
            </w:r>
            <w:r>
              <w:br/>
            </w:r>
            <w:r>
              <w:rPr>
                <w:rFonts w:ascii="Times New Roman"/>
                <w:b w:val="false"/>
                <w:i w:val="false"/>
                <w:color w:val="000000"/>
                <w:sz w:val="20"/>
              </w:rPr>
              <w:t xml:space="preserve">
ауыстыру және </w:t>
            </w:r>
            <w:r>
              <w:br/>
            </w:r>
            <w:r>
              <w:rPr>
                <w:rFonts w:ascii="Times New Roman"/>
                <w:b w:val="false"/>
                <w:i w:val="false"/>
                <w:color w:val="000000"/>
                <w:sz w:val="20"/>
              </w:rPr>
              <w:t xml:space="preserve">
көбейту, басқалар)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өндіріс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Инвестицияларды </w:t>
            </w:r>
            <w:r>
              <w:br/>
            </w:r>
            <w:r>
              <w:rPr>
                <w:rFonts w:ascii="Times New Roman"/>
                <w:b w:val="false"/>
                <w:i w:val="false"/>
                <w:color w:val="000000"/>
                <w:sz w:val="20"/>
              </w:rPr>
              <w:t xml:space="preserve">
пайдалану бағыты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Жеткізу шарттары- </w:t>
            </w:r>
            <w:r>
              <w:br/>
            </w:r>
            <w:r>
              <w:rPr>
                <w:rFonts w:ascii="Times New Roman"/>
                <w:b w:val="false"/>
                <w:i w:val="false"/>
                <w:color w:val="000000"/>
                <w:sz w:val="20"/>
              </w:rPr>
              <w:t xml:space="preserve">
ның және инвестициялық </w:t>
            </w:r>
            <w:r>
              <w:br/>
            </w:r>
            <w:r>
              <w:rPr>
                <w:rFonts w:ascii="Times New Roman"/>
                <w:b w:val="false"/>
                <w:i w:val="false"/>
                <w:color w:val="000000"/>
                <w:sz w:val="20"/>
              </w:rPr>
              <w:t xml:space="preserve">
өнімді сатып алу </w:t>
            </w:r>
            <w:r>
              <w:br/>
            </w:r>
            <w:r>
              <w:rPr>
                <w:rFonts w:ascii="Times New Roman"/>
                <w:b w:val="false"/>
                <w:i w:val="false"/>
                <w:color w:val="000000"/>
                <w:sz w:val="20"/>
              </w:rPr>
              <w:t xml:space="preserve">
ниеті туралы </w:t>
            </w:r>
            <w:r>
              <w:br/>
            </w:r>
            <w:r>
              <w:rPr>
                <w:rFonts w:ascii="Times New Roman"/>
                <w:b w:val="false"/>
                <w:i w:val="false"/>
                <w:color w:val="000000"/>
                <w:sz w:val="20"/>
              </w:rPr>
              <w:t xml:space="preserve">
хаттамалардың </w:t>
            </w:r>
            <w:r>
              <w:br/>
            </w:r>
            <w:r>
              <w:rPr>
                <w:rFonts w:ascii="Times New Roman"/>
                <w:b w:val="false"/>
                <w:i w:val="false"/>
                <w:color w:val="000000"/>
                <w:sz w:val="20"/>
              </w:rPr>
              <w:t xml:space="preserve">
болуы (бар болған </w:t>
            </w:r>
            <w:r>
              <w:br/>
            </w:r>
            <w:r>
              <w:rPr>
                <w:rFonts w:ascii="Times New Roman"/>
                <w:b w:val="false"/>
                <w:i w:val="false"/>
                <w:color w:val="000000"/>
                <w:sz w:val="20"/>
              </w:rPr>
              <w:t xml:space="preserve">
жағдайда олардың </w:t>
            </w:r>
            <w:r>
              <w:br/>
            </w:r>
            <w:r>
              <w:rPr>
                <w:rFonts w:ascii="Times New Roman"/>
                <w:b w:val="false"/>
                <w:i w:val="false"/>
                <w:color w:val="000000"/>
                <w:sz w:val="20"/>
              </w:rPr>
              <w:t xml:space="preserve">
саны мен құнын </w:t>
            </w:r>
            <w:r>
              <w:br/>
            </w:r>
            <w:r>
              <w:rPr>
                <w:rFonts w:ascii="Times New Roman"/>
                <w:b w:val="false"/>
                <w:i w:val="false"/>
                <w:color w:val="000000"/>
                <w:sz w:val="20"/>
              </w:rPr>
              <w:t xml:space="preserve">
көрсету)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w:t>
            </w:r>
            <w:r>
              <w:br/>
            </w:r>
            <w:r>
              <w:rPr>
                <w:rFonts w:ascii="Times New Roman"/>
                <w:b w:val="false"/>
                <w:i w:val="false"/>
                <w:color w:val="000000"/>
                <w:sz w:val="20"/>
              </w:rPr>
              <w:t xml:space="preserve">
жобаның (жоба-смета </w:t>
            </w:r>
            <w:r>
              <w:br/>
            </w:r>
            <w:r>
              <w:rPr>
                <w:rFonts w:ascii="Times New Roman"/>
                <w:b w:val="false"/>
                <w:i w:val="false"/>
                <w:color w:val="000000"/>
                <w:sz w:val="20"/>
              </w:rPr>
              <w:t xml:space="preserve">
құжаттамасы, өндірістік қуаттар- </w:t>
            </w:r>
            <w:r>
              <w:br/>
            </w:r>
            <w:r>
              <w:rPr>
                <w:rFonts w:ascii="Times New Roman"/>
                <w:b w:val="false"/>
                <w:i w:val="false"/>
                <w:color w:val="000000"/>
                <w:sz w:val="20"/>
              </w:rPr>
              <w:t xml:space="preserve">
дың болуы, басқа- </w:t>
            </w:r>
            <w:r>
              <w:br/>
            </w:r>
            <w:r>
              <w:rPr>
                <w:rFonts w:ascii="Times New Roman"/>
                <w:b w:val="false"/>
                <w:i w:val="false"/>
                <w:color w:val="000000"/>
                <w:sz w:val="20"/>
              </w:rPr>
              <w:t xml:space="preserve">
лар) дайындық деңгейі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құны, </w:t>
            </w:r>
            <w:r>
              <w:br/>
            </w:r>
            <w:r>
              <w:rPr>
                <w:rFonts w:ascii="Times New Roman"/>
                <w:b w:val="false"/>
                <w:i w:val="false"/>
                <w:color w:val="000000"/>
                <w:sz w:val="20"/>
              </w:rPr>
              <w:t xml:space="preserve">
теңге, барлығы (АҚШ </w:t>
            </w:r>
            <w:r>
              <w:br/>
            </w:r>
            <w:r>
              <w:rPr>
                <w:rFonts w:ascii="Times New Roman"/>
                <w:b w:val="false"/>
                <w:i w:val="false"/>
                <w:color w:val="000000"/>
                <w:sz w:val="20"/>
              </w:rPr>
              <w:t xml:space="preserve">
доллары)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1000000000,00 </w:t>
            </w:r>
            <w:r>
              <w:br/>
            </w:r>
            <w:r>
              <w:rPr>
                <w:rFonts w:ascii="Times New Roman"/>
                <w:b w:val="false"/>
                <w:i w:val="false"/>
                <w:color w:val="000000"/>
                <w:sz w:val="20"/>
              </w:rPr>
              <w:t xml:space="preserve">
(7575757,58 долл.США)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Сырттан тартылған </w:t>
            </w:r>
            <w:r>
              <w:br/>
            </w:r>
            <w:r>
              <w:rPr>
                <w:rFonts w:ascii="Times New Roman"/>
                <w:b w:val="false"/>
                <w:i w:val="false"/>
                <w:color w:val="000000"/>
                <w:sz w:val="20"/>
              </w:rPr>
              <w:t xml:space="preserve">
инвестициялардың </w:t>
            </w:r>
            <w:r>
              <w:br/>
            </w:r>
            <w:r>
              <w:rPr>
                <w:rFonts w:ascii="Times New Roman"/>
                <w:b w:val="false"/>
                <w:i w:val="false"/>
                <w:color w:val="000000"/>
                <w:sz w:val="20"/>
              </w:rPr>
              <w:t xml:space="preserve">
қажетті көлемі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1000000000,00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инвестициялары- </w:t>
            </w:r>
            <w:r>
              <w:br/>
            </w:r>
            <w:r>
              <w:rPr>
                <w:rFonts w:ascii="Times New Roman"/>
                <w:b w:val="false"/>
                <w:i w:val="false"/>
                <w:color w:val="000000"/>
                <w:sz w:val="20"/>
              </w:rPr>
              <w:t xml:space="preserve">
ның қажетті көлемі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Жұмсалған шығыстар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(кредит) </w:t>
            </w:r>
            <w:r>
              <w:br/>
            </w:r>
            <w:r>
              <w:rPr>
                <w:rFonts w:ascii="Times New Roman"/>
                <w:b w:val="false"/>
                <w:i w:val="false"/>
                <w:color w:val="000000"/>
                <w:sz w:val="20"/>
              </w:rPr>
              <w:t xml:space="preserve">
қаражаттарын </w:t>
            </w:r>
            <w:r>
              <w:br/>
            </w:r>
            <w:r>
              <w:rPr>
                <w:rFonts w:ascii="Times New Roman"/>
                <w:b w:val="false"/>
                <w:i w:val="false"/>
                <w:color w:val="000000"/>
                <w:sz w:val="20"/>
              </w:rPr>
              <w:t xml:space="preserve">
сырттан тарту </w:t>
            </w:r>
            <w:r>
              <w:br/>
            </w:r>
            <w:r>
              <w:rPr>
                <w:rFonts w:ascii="Times New Roman"/>
                <w:b w:val="false"/>
                <w:i w:val="false"/>
                <w:color w:val="000000"/>
                <w:sz w:val="20"/>
              </w:rPr>
              <w:t xml:space="preserve">
нысандары және </w:t>
            </w:r>
            <w:r>
              <w:br/>
            </w:r>
            <w:r>
              <w:rPr>
                <w:rFonts w:ascii="Times New Roman"/>
                <w:b w:val="false"/>
                <w:i w:val="false"/>
                <w:color w:val="000000"/>
                <w:sz w:val="20"/>
              </w:rPr>
              <w:t xml:space="preserve">
олардың көздері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қаражаттары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Қауіптерді (нақты) </w:t>
            </w:r>
            <w:r>
              <w:br/>
            </w:r>
            <w:r>
              <w:rPr>
                <w:rFonts w:ascii="Times New Roman"/>
                <w:b w:val="false"/>
                <w:i w:val="false"/>
                <w:color w:val="000000"/>
                <w:sz w:val="20"/>
              </w:rPr>
              <w:t xml:space="preserve">
болдырмау және </w:t>
            </w:r>
            <w:r>
              <w:br/>
            </w:r>
            <w:r>
              <w:rPr>
                <w:rFonts w:ascii="Times New Roman"/>
                <w:b w:val="false"/>
                <w:i w:val="false"/>
                <w:color w:val="000000"/>
                <w:sz w:val="20"/>
              </w:rPr>
              <w:t xml:space="preserve">
азайту іс-шаралары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жұмыс </w:t>
            </w:r>
            <w:r>
              <w:br/>
            </w:r>
            <w:r>
              <w:rPr>
                <w:rFonts w:ascii="Times New Roman"/>
                <w:b w:val="false"/>
                <w:i w:val="false"/>
                <w:color w:val="000000"/>
                <w:sz w:val="20"/>
              </w:rPr>
              <w:t xml:space="preserve">
орындарының </w:t>
            </w:r>
            <w:r>
              <w:br/>
            </w:r>
            <w:r>
              <w:rPr>
                <w:rFonts w:ascii="Times New Roman"/>
                <w:b w:val="false"/>
                <w:i w:val="false"/>
                <w:color w:val="000000"/>
                <w:sz w:val="20"/>
              </w:rPr>
              <w:t xml:space="preserve">
болжамдық саны, </w:t>
            </w:r>
            <w:r>
              <w:br/>
            </w:r>
            <w:r>
              <w:rPr>
                <w:rFonts w:ascii="Times New Roman"/>
                <w:b w:val="false"/>
                <w:i w:val="false"/>
                <w:color w:val="000000"/>
                <w:sz w:val="20"/>
              </w:rPr>
              <w:t xml:space="preserve">
барлығы 1 жылдағы, 2   жылдағы, 3 </w:t>
            </w:r>
            <w:r>
              <w:br/>
            </w:r>
            <w:r>
              <w:rPr>
                <w:rFonts w:ascii="Times New Roman"/>
                <w:b w:val="false"/>
                <w:i w:val="false"/>
                <w:color w:val="000000"/>
                <w:sz w:val="20"/>
              </w:rPr>
              <w:t xml:space="preserve">
жылдағы бірлік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- 30 адам, </w:t>
            </w:r>
            <w:r>
              <w:br/>
            </w:r>
            <w:r>
              <w:rPr>
                <w:rFonts w:ascii="Times New Roman"/>
                <w:b w:val="false"/>
                <w:i w:val="false"/>
                <w:color w:val="000000"/>
                <w:sz w:val="20"/>
              </w:rPr>
              <w:t xml:space="preserve">
2007 жыл - 58 адам, </w:t>
            </w:r>
            <w:r>
              <w:br/>
            </w:r>
            <w:r>
              <w:rPr>
                <w:rFonts w:ascii="Times New Roman"/>
                <w:b w:val="false"/>
                <w:i w:val="false"/>
                <w:color w:val="000000"/>
                <w:sz w:val="20"/>
              </w:rPr>
              <w:t xml:space="preserve">
2008 жыл - 187 адам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уақытша жұмыспен </w:t>
            </w:r>
            <w:r>
              <w:br/>
            </w:r>
            <w:r>
              <w:rPr>
                <w:rFonts w:ascii="Times New Roman"/>
                <w:b w:val="false"/>
                <w:i w:val="false"/>
                <w:color w:val="000000"/>
                <w:sz w:val="20"/>
              </w:rPr>
              <w:t xml:space="preserve">
қамтылғаны, бірлік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r>
              <w:br/>
            </w:r>
            <w:r>
              <w:rPr>
                <w:rFonts w:ascii="Times New Roman"/>
                <w:b w:val="false"/>
                <w:i w:val="false"/>
                <w:color w:val="000000"/>
                <w:sz w:val="20"/>
              </w:rPr>
              <w:t xml:space="preserve">
дің болжамдық көбеюі, алдағы өткен жылдағы, сондай-ақ 3 жыл ішінде болжанған </w:t>
            </w:r>
            <w:r>
              <w:br/>
            </w:r>
            <w:r>
              <w:rPr>
                <w:rFonts w:ascii="Times New Roman"/>
                <w:b w:val="false"/>
                <w:i w:val="false"/>
                <w:color w:val="000000"/>
                <w:sz w:val="20"/>
              </w:rPr>
              <w:t xml:space="preserve">
орта мерзімді қол </w:t>
            </w:r>
            <w:r>
              <w:br/>
            </w:r>
            <w:r>
              <w:rPr>
                <w:rFonts w:ascii="Times New Roman"/>
                <w:b w:val="false"/>
                <w:i w:val="false"/>
                <w:color w:val="000000"/>
                <w:sz w:val="20"/>
              </w:rPr>
              <w:t xml:space="preserve">
жеткен деңгейден %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тікелей </w:t>
            </w:r>
            <w:r>
              <w:br/>
            </w:r>
            <w:r>
              <w:rPr>
                <w:rFonts w:ascii="Times New Roman"/>
                <w:b w:val="false"/>
                <w:i w:val="false"/>
                <w:color w:val="000000"/>
                <w:sz w:val="20"/>
              </w:rPr>
              <w:t xml:space="preserve">
қатысуымен мемле- </w:t>
            </w:r>
            <w:r>
              <w:br/>
            </w:r>
            <w:r>
              <w:rPr>
                <w:rFonts w:ascii="Times New Roman"/>
                <w:b w:val="false"/>
                <w:i w:val="false"/>
                <w:color w:val="000000"/>
                <w:sz w:val="20"/>
              </w:rPr>
              <w:t xml:space="preserve">
кеттік бюджетке </w:t>
            </w:r>
            <w:r>
              <w:br/>
            </w:r>
            <w:r>
              <w:rPr>
                <w:rFonts w:ascii="Times New Roman"/>
                <w:b w:val="false"/>
                <w:i w:val="false"/>
                <w:color w:val="000000"/>
                <w:sz w:val="20"/>
              </w:rPr>
              <w:t xml:space="preserve">
кірістердің түсуі- </w:t>
            </w:r>
            <w:r>
              <w:br/>
            </w:r>
            <w:r>
              <w:rPr>
                <w:rFonts w:ascii="Times New Roman"/>
                <w:b w:val="false"/>
                <w:i w:val="false"/>
                <w:color w:val="000000"/>
                <w:sz w:val="20"/>
              </w:rPr>
              <w:t xml:space="preserve">
нің болжамдық көбеюі, алдағы </w:t>
            </w:r>
            <w:r>
              <w:br/>
            </w:r>
            <w:r>
              <w:rPr>
                <w:rFonts w:ascii="Times New Roman"/>
                <w:b w:val="false"/>
                <w:i w:val="false"/>
                <w:color w:val="000000"/>
                <w:sz w:val="20"/>
              </w:rPr>
              <w:t xml:space="preserve">
өткен үш жыл </w:t>
            </w:r>
            <w:r>
              <w:br/>
            </w:r>
            <w:r>
              <w:rPr>
                <w:rFonts w:ascii="Times New Roman"/>
                <w:b w:val="false"/>
                <w:i w:val="false"/>
                <w:color w:val="000000"/>
                <w:sz w:val="20"/>
              </w:rPr>
              <w:t xml:space="preserve">
ішінде және </w:t>
            </w:r>
            <w:r>
              <w:br/>
            </w:r>
            <w:r>
              <w:rPr>
                <w:rFonts w:ascii="Times New Roman"/>
                <w:b w:val="false"/>
                <w:i w:val="false"/>
                <w:color w:val="000000"/>
                <w:sz w:val="20"/>
              </w:rPr>
              <w:t xml:space="preserve">
болжанып отырған </w:t>
            </w:r>
            <w:r>
              <w:br/>
            </w:r>
            <w:r>
              <w:rPr>
                <w:rFonts w:ascii="Times New Roman"/>
                <w:b w:val="false"/>
                <w:i w:val="false"/>
                <w:color w:val="000000"/>
                <w:sz w:val="20"/>
              </w:rPr>
              <w:t xml:space="preserve">
үш жыл ішіндегі </w:t>
            </w:r>
            <w:r>
              <w:br/>
            </w:r>
            <w:r>
              <w:rPr>
                <w:rFonts w:ascii="Times New Roman"/>
                <w:b w:val="false"/>
                <w:i w:val="false"/>
                <w:color w:val="000000"/>
                <w:sz w:val="20"/>
              </w:rPr>
              <w:t xml:space="preserve">
орта мерзімді қол </w:t>
            </w:r>
            <w:r>
              <w:br/>
            </w:r>
            <w:r>
              <w:rPr>
                <w:rFonts w:ascii="Times New Roman"/>
                <w:b w:val="false"/>
                <w:i w:val="false"/>
                <w:color w:val="000000"/>
                <w:sz w:val="20"/>
              </w:rPr>
              <w:t xml:space="preserve">
жеткен деңгейден %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қол қойылған кредиттік келісімдер, мемлекеттік емес облигациялар мен басқа құжаттар шығарылымын мемлекеттік тіркеу туралы куәлік болған кезде қаражат алу көздері көрсетіледі </w:t>
      </w:r>
    </w:p>
    <w:p>
      <w:pPr>
        <w:spacing w:after="0"/>
        <w:ind w:left="0"/>
        <w:jc w:val="both"/>
      </w:pPr>
      <w:r>
        <w:rPr>
          <w:rFonts w:ascii="Times New Roman"/>
          <w:b w:val="false"/>
          <w:i w:val="false"/>
          <w:color w:val="000000"/>
          <w:sz w:val="28"/>
        </w:rPr>
        <w:t xml:space="preserve">                            "Азық-түлік келісім-шарт корпорациясы" </w:t>
      </w:r>
      <w:r>
        <w:br/>
      </w:r>
      <w:r>
        <w:rPr>
          <w:rFonts w:ascii="Times New Roman"/>
          <w:b w:val="false"/>
          <w:i w:val="false"/>
          <w:color w:val="000000"/>
          <w:sz w:val="28"/>
        </w:rPr>
        <w:t xml:space="preserve">
                                акционерлік қоғамын дамытудың </w:t>
      </w:r>
      <w:r>
        <w:br/>
      </w:r>
      <w:r>
        <w:rPr>
          <w:rFonts w:ascii="Times New Roman"/>
          <w:b w:val="false"/>
          <w:i w:val="false"/>
          <w:color w:val="000000"/>
          <w:sz w:val="28"/>
        </w:rPr>
        <w:t xml:space="preserve">
                                 2006-2008 жылдарға арналған </w:t>
      </w:r>
      <w:r>
        <w:br/>
      </w:r>
      <w:r>
        <w:rPr>
          <w:rFonts w:ascii="Times New Roman"/>
          <w:b w:val="false"/>
          <w:i w:val="false"/>
          <w:color w:val="000000"/>
          <w:sz w:val="28"/>
        </w:rPr>
        <w:t xml:space="preserve">
                                      жоспарына 15 қосымша </w:t>
      </w:r>
    </w:p>
    <w:p>
      <w:pPr>
        <w:spacing w:after="0"/>
        <w:ind w:left="0"/>
        <w:jc w:val="both"/>
      </w:pPr>
      <w:r>
        <w:rPr>
          <w:rFonts w:ascii="Times New Roman"/>
          <w:b/>
          <w:i w:val="false"/>
          <w:color w:val="000000"/>
          <w:sz w:val="28"/>
        </w:rPr>
        <w:t xml:space="preserve">            N 5 инвестициялық жобаның төлқұжаты </w:t>
      </w:r>
      <w:r>
        <w:br/>
      </w:r>
      <w:r>
        <w:rPr>
          <w:rFonts w:ascii="Times New Roman"/>
          <w:b w:val="false"/>
          <w:i w:val="false"/>
          <w:color w:val="000000"/>
          <w:sz w:val="28"/>
        </w:rPr>
        <w:t>
</w:t>
      </w:r>
      <w:r>
        <w:rPr>
          <w:rFonts w:ascii="Times New Roman"/>
          <w:b w:val="false"/>
          <w:i/>
          <w:color w:val="000000"/>
          <w:sz w:val="28"/>
        </w:rPr>
        <w:t xml:space="preserve">        "Азық-түлік келісім-шарт корпорациясы" АҚ </w:t>
      </w:r>
      <w:r>
        <w:br/>
      </w:r>
      <w:r>
        <w:rPr>
          <w:rFonts w:ascii="Times New Roman"/>
          <w:b w:val="false"/>
          <w:i w:val="false"/>
          <w:color w:val="000000"/>
          <w:sz w:val="28"/>
        </w:rPr>
        <w:t xml:space="preserve">
                                                          7 нысан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3933"/>
        <w:gridCol w:w="6593"/>
      </w:tblGrid>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атауы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атауы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Поти (Грузия) портындағы астық қабылдау терминалын салу және жабдықтау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 іске </w:t>
            </w:r>
            <w:r>
              <w:br/>
            </w:r>
            <w:r>
              <w:rPr>
                <w:rFonts w:ascii="Times New Roman"/>
                <w:b w:val="false"/>
                <w:i w:val="false"/>
                <w:color w:val="000000"/>
                <w:sz w:val="20"/>
              </w:rPr>
              <w:t xml:space="preserve">
асыруға қатысушылар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"Азық-түлік келісім-шарт </w:t>
            </w:r>
            <w:r>
              <w:br/>
            </w:r>
            <w:r>
              <w:rPr>
                <w:rFonts w:ascii="Times New Roman"/>
                <w:b w:val="false"/>
                <w:i w:val="false"/>
                <w:color w:val="000000"/>
                <w:sz w:val="20"/>
              </w:rPr>
              <w:t xml:space="preserve">
корпорациясы" АҚ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w:t>
            </w:r>
            <w:r>
              <w:br/>
            </w:r>
            <w:r>
              <w:rPr>
                <w:rFonts w:ascii="Times New Roman"/>
                <w:b w:val="false"/>
                <w:i w:val="false"/>
                <w:color w:val="000000"/>
                <w:sz w:val="20"/>
              </w:rPr>
              <w:t xml:space="preserve">
жобаның мақсаты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Грузия жөне Әзірбайжан </w:t>
            </w:r>
            <w:r>
              <w:br/>
            </w:r>
            <w:r>
              <w:rPr>
                <w:rFonts w:ascii="Times New Roman"/>
                <w:b w:val="false"/>
                <w:i w:val="false"/>
                <w:color w:val="000000"/>
                <w:sz w:val="20"/>
              </w:rPr>
              <w:t xml:space="preserve">
Республикасы рыноктарына </w:t>
            </w:r>
            <w:r>
              <w:br/>
            </w:r>
            <w:r>
              <w:rPr>
                <w:rFonts w:ascii="Times New Roman"/>
                <w:b w:val="false"/>
                <w:i w:val="false"/>
                <w:color w:val="000000"/>
                <w:sz w:val="20"/>
              </w:rPr>
              <w:t xml:space="preserve">
қазақстан астығын экспортқа </w:t>
            </w:r>
            <w:r>
              <w:br/>
            </w:r>
            <w:r>
              <w:rPr>
                <w:rFonts w:ascii="Times New Roman"/>
                <w:b w:val="false"/>
                <w:i w:val="false"/>
                <w:color w:val="000000"/>
                <w:sz w:val="20"/>
              </w:rPr>
              <w:t xml:space="preserve">
шығару үшін балама бағыттарды </w:t>
            </w:r>
            <w:r>
              <w:br/>
            </w:r>
            <w:r>
              <w:rPr>
                <w:rFonts w:ascii="Times New Roman"/>
                <w:b w:val="false"/>
                <w:i w:val="false"/>
                <w:color w:val="000000"/>
                <w:sz w:val="20"/>
              </w:rPr>
              <w:t xml:space="preserve">
ұсыну жолымен Қазақстан </w:t>
            </w:r>
            <w:r>
              <w:br/>
            </w:r>
            <w:r>
              <w:rPr>
                <w:rFonts w:ascii="Times New Roman"/>
                <w:b w:val="false"/>
                <w:i w:val="false"/>
                <w:color w:val="000000"/>
                <w:sz w:val="20"/>
              </w:rPr>
              <w:t xml:space="preserve">
Республикасының экспорттық </w:t>
            </w:r>
            <w:r>
              <w:br/>
            </w:r>
            <w:r>
              <w:rPr>
                <w:rFonts w:ascii="Times New Roman"/>
                <w:b w:val="false"/>
                <w:i w:val="false"/>
                <w:color w:val="000000"/>
                <w:sz w:val="20"/>
              </w:rPr>
              <w:t xml:space="preserve">
мүмкіндіктерін ұлғайту есебінен </w:t>
            </w:r>
            <w:r>
              <w:br/>
            </w:r>
            <w:r>
              <w:rPr>
                <w:rFonts w:ascii="Times New Roman"/>
                <w:b w:val="false"/>
                <w:i w:val="false"/>
                <w:color w:val="000000"/>
                <w:sz w:val="20"/>
              </w:rPr>
              <w:t xml:space="preserve">
отандық ауыл шаруашылығы тауар </w:t>
            </w:r>
            <w:r>
              <w:br/>
            </w:r>
            <w:r>
              <w:rPr>
                <w:rFonts w:ascii="Times New Roman"/>
                <w:b w:val="false"/>
                <w:i w:val="false"/>
                <w:color w:val="000000"/>
                <w:sz w:val="20"/>
              </w:rPr>
              <w:t xml:space="preserve">
өндірушілерін қолдау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w:t>
            </w:r>
            <w:r>
              <w:br/>
            </w:r>
            <w:r>
              <w:rPr>
                <w:rFonts w:ascii="Times New Roman"/>
                <w:b w:val="false"/>
                <w:i w:val="false"/>
                <w:color w:val="000000"/>
                <w:sz w:val="20"/>
              </w:rPr>
              <w:t xml:space="preserve">
жобаның сипаттамасы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жолғы сақтау қуаты 15 мың </w:t>
            </w:r>
            <w:r>
              <w:br/>
            </w:r>
            <w:r>
              <w:rPr>
                <w:rFonts w:ascii="Times New Roman"/>
                <w:b w:val="false"/>
                <w:i w:val="false"/>
                <w:color w:val="000000"/>
                <w:sz w:val="20"/>
              </w:rPr>
              <w:t xml:space="preserve">
тоннаға дейін және жылдық </w:t>
            </w:r>
            <w:r>
              <w:br/>
            </w:r>
            <w:r>
              <w:rPr>
                <w:rFonts w:ascii="Times New Roman"/>
                <w:b w:val="false"/>
                <w:i w:val="false"/>
                <w:color w:val="000000"/>
                <w:sz w:val="20"/>
              </w:rPr>
              <w:t xml:space="preserve">
өткізу қуаты 500 мың тоннаға </w:t>
            </w:r>
            <w:r>
              <w:br/>
            </w:r>
            <w:r>
              <w:rPr>
                <w:rFonts w:ascii="Times New Roman"/>
                <w:b w:val="false"/>
                <w:i w:val="false"/>
                <w:color w:val="000000"/>
                <w:sz w:val="20"/>
              </w:rPr>
              <w:t xml:space="preserve">
дейін Поти теңіз портындағы </w:t>
            </w:r>
            <w:r>
              <w:br/>
            </w:r>
            <w:r>
              <w:rPr>
                <w:rFonts w:ascii="Times New Roman"/>
                <w:b w:val="false"/>
                <w:i w:val="false"/>
                <w:color w:val="000000"/>
                <w:sz w:val="20"/>
              </w:rPr>
              <w:t xml:space="preserve">
астық қабылдау терминалын салу </w:t>
            </w:r>
            <w:r>
              <w:br/>
            </w:r>
            <w:r>
              <w:rPr>
                <w:rFonts w:ascii="Times New Roman"/>
                <w:b w:val="false"/>
                <w:i w:val="false"/>
                <w:color w:val="000000"/>
                <w:sz w:val="20"/>
              </w:rPr>
              <w:t xml:space="preserve">
және жабдықтау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 іске асыру </w:t>
            </w:r>
            <w:r>
              <w:br/>
            </w:r>
            <w:r>
              <w:rPr>
                <w:rFonts w:ascii="Times New Roman"/>
                <w:b w:val="false"/>
                <w:i w:val="false"/>
                <w:color w:val="000000"/>
                <w:sz w:val="20"/>
              </w:rPr>
              <w:t xml:space="preserve">
орны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Грузия, Поти порты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w:t>
            </w:r>
            <w:r>
              <w:br/>
            </w:r>
            <w:r>
              <w:rPr>
                <w:rFonts w:ascii="Times New Roman"/>
                <w:b w:val="false"/>
                <w:i w:val="false"/>
                <w:color w:val="000000"/>
                <w:sz w:val="20"/>
              </w:rPr>
              <w:t xml:space="preserve">
өнімнің неге </w:t>
            </w:r>
            <w:r>
              <w:br/>
            </w:r>
            <w:r>
              <w:rPr>
                <w:rFonts w:ascii="Times New Roman"/>
                <w:b w:val="false"/>
                <w:i w:val="false"/>
                <w:color w:val="000000"/>
                <w:sz w:val="20"/>
              </w:rPr>
              <w:t xml:space="preserve">
арналғаны, негізгі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сипаттамасы </w:t>
            </w:r>
            <w:r>
              <w:br/>
            </w:r>
            <w:r>
              <w:rPr>
                <w:rFonts w:ascii="Times New Roman"/>
                <w:b w:val="false"/>
                <w:i w:val="false"/>
                <w:color w:val="000000"/>
                <w:sz w:val="20"/>
              </w:rPr>
              <w:t xml:space="preserve">
(тұтынушылар </w:t>
            </w:r>
            <w:r>
              <w:br/>
            </w:r>
            <w:r>
              <w:rPr>
                <w:rFonts w:ascii="Times New Roman"/>
                <w:b w:val="false"/>
                <w:i w:val="false"/>
                <w:color w:val="000000"/>
                <w:sz w:val="20"/>
              </w:rPr>
              <w:t xml:space="preserve">
категориясы, тұтыну </w:t>
            </w:r>
            <w:r>
              <w:br/>
            </w:r>
            <w:r>
              <w:rPr>
                <w:rFonts w:ascii="Times New Roman"/>
                <w:b w:val="false"/>
                <w:i w:val="false"/>
                <w:color w:val="000000"/>
                <w:sz w:val="20"/>
              </w:rPr>
              <w:t xml:space="preserve">
спецификасы және </w:t>
            </w:r>
            <w:r>
              <w:br/>
            </w:r>
            <w:r>
              <w:rPr>
                <w:rFonts w:ascii="Times New Roman"/>
                <w:b w:val="false"/>
                <w:i w:val="false"/>
                <w:color w:val="000000"/>
                <w:sz w:val="20"/>
              </w:rPr>
              <w:t xml:space="preserve">
т.б.)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астығының экспортын ұлғайту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w:t>
            </w:r>
            <w:r>
              <w:br/>
            </w:r>
            <w:r>
              <w:rPr>
                <w:rFonts w:ascii="Times New Roman"/>
                <w:b w:val="false"/>
                <w:i w:val="false"/>
                <w:color w:val="000000"/>
                <w:sz w:val="20"/>
              </w:rPr>
              <w:t xml:space="preserve">
өнімді іске асыру </w:t>
            </w:r>
            <w:r>
              <w:br/>
            </w:r>
            <w:r>
              <w:rPr>
                <w:rFonts w:ascii="Times New Roman"/>
                <w:b w:val="false"/>
                <w:i w:val="false"/>
                <w:color w:val="000000"/>
                <w:sz w:val="20"/>
              </w:rPr>
              <w:t xml:space="preserve">
масштабы (аудандық </w:t>
            </w:r>
            <w:r>
              <w:br/>
            </w:r>
            <w:r>
              <w:rPr>
                <w:rFonts w:ascii="Times New Roman"/>
                <w:b w:val="false"/>
                <w:i w:val="false"/>
                <w:color w:val="000000"/>
                <w:sz w:val="20"/>
              </w:rPr>
              <w:t xml:space="preserve">
(қалалық), облыстық, ел </w:t>
            </w:r>
            <w:r>
              <w:br/>
            </w:r>
            <w:r>
              <w:rPr>
                <w:rFonts w:ascii="Times New Roman"/>
                <w:b w:val="false"/>
                <w:i w:val="false"/>
                <w:color w:val="000000"/>
                <w:sz w:val="20"/>
              </w:rPr>
              <w:t xml:space="preserve">
ішіндегі, сыртқы </w:t>
            </w:r>
            <w:r>
              <w:br/>
            </w:r>
            <w:r>
              <w:rPr>
                <w:rFonts w:ascii="Times New Roman"/>
                <w:b w:val="false"/>
                <w:i w:val="false"/>
                <w:color w:val="000000"/>
                <w:sz w:val="20"/>
              </w:rPr>
              <w:t xml:space="preserve">
рынок (ТМД </w:t>
            </w:r>
            <w:r>
              <w:br/>
            </w:r>
            <w:r>
              <w:rPr>
                <w:rFonts w:ascii="Times New Roman"/>
                <w:b w:val="false"/>
                <w:i w:val="false"/>
                <w:color w:val="000000"/>
                <w:sz w:val="20"/>
              </w:rPr>
              <w:t xml:space="preserve">
елдерінің рыногы)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рынок, оның ішінде ТМД елдері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Инвестицияларды </w:t>
            </w:r>
            <w:r>
              <w:br/>
            </w:r>
            <w:r>
              <w:rPr>
                <w:rFonts w:ascii="Times New Roman"/>
                <w:b w:val="false"/>
                <w:i w:val="false"/>
                <w:color w:val="000000"/>
                <w:sz w:val="20"/>
              </w:rPr>
              <w:t xml:space="preserve">
қайтаруды қамтамасыз ету түрі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Болуы мүмкін </w:t>
            </w:r>
            <w:r>
              <w:br/>
            </w:r>
            <w:r>
              <w:rPr>
                <w:rFonts w:ascii="Times New Roman"/>
                <w:b w:val="false"/>
                <w:i w:val="false"/>
                <w:color w:val="000000"/>
                <w:sz w:val="20"/>
              </w:rPr>
              <w:t xml:space="preserve">
қауіптер (нақты)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w:t>
            </w:r>
            <w:r>
              <w:br/>
            </w:r>
            <w:r>
              <w:rPr>
                <w:rFonts w:ascii="Times New Roman"/>
                <w:b w:val="false"/>
                <w:i w:val="false"/>
                <w:color w:val="000000"/>
                <w:sz w:val="20"/>
              </w:rPr>
              <w:t xml:space="preserve">
жобаны іске асыру </w:t>
            </w:r>
            <w:r>
              <w:br/>
            </w:r>
            <w:r>
              <w:rPr>
                <w:rFonts w:ascii="Times New Roman"/>
                <w:b w:val="false"/>
                <w:i w:val="false"/>
                <w:color w:val="000000"/>
                <w:sz w:val="20"/>
              </w:rPr>
              <w:t xml:space="preserve">
мерзімі, жыл және </w:t>
            </w:r>
            <w:r>
              <w:br/>
            </w:r>
            <w:r>
              <w:rPr>
                <w:rFonts w:ascii="Times New Roman"/>
                <w:b w:val="false"/>
                <w:i w:val="false"/>
                <w:color w:val="000000"/>
                <w:sz w:val="20"/>
              </w:rPr>
              <w:t xml:space="preserve">
ай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қараша-желтоқсан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өзін өзі </w:t>
            </w:r>
            <w:r>
              <w:br/>
            </w:r>
            <w:r>
              <w:rPr>
                <w:rFonts w:ascii="Times New Roman"/>
                <w:b w:val="false"/>
                <w:i w:val="false"/>
                <w:color w:val="000000"/>
                <w:sz w:val="20"/>
              </w:rPr>
              <w:t xml:space="preserve">
ақтау мерзімі, </w:t>
            </w:r>
            <w:r>
              <w:br/>
            </w:r>
            <w:r>
              <w:rPr>
                <w:rFonts w:ascii="Times New Roman"/>
                <w:b w:val="false"/>
                <w:i w:val="false"/>
                <w:color w:val="000000"/>
                <w:sz w:val="20"/>
              </w:rPr>
              <w:t xml:space="preserve">
аймен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129,12 ай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Инвестицияларды </w:t>
            </w:r>
            <w:r>
              <w:br/>
            </w:r>
            <w:r>
              <w:rPr>
                <w:rFonts w:ascii="Times New Roman"/>
                <w:b w:val="false"/>
                <w:i w:val="false"/>
                <w:color w:val="000000"/>
                <w:sz w:val="20"/>
              </w:rPr>
              <w:t xml:space="preserve">
толық көлемде </w:t>
            </w:r>
            <w:r>
              <w:br/>
            </w:r>
            <w:r>
              <w:rPr>
                <w:rFonts w:ascii="Times New Roman"/>
                <w:b w:val="false"/>
                <w:i w:val="false"/>
                <w:color w:val="000000"/>
                <w:sz w:val="20"/>
              </w:rPr>
              <w:t xml:space="preserve">
қайтару мерзімі, </w:t>
            </w:r>
            <w:r>
              <w:br/>
            </w:r>
            <w:r>
              <w:rPr>
                <w:rFonts w:ascii="Times New Roman"/>
                <w:b w:val="false"/>
                <w:i w:val="false"/>
                <w:color w:val="000000"/>
                <w:sz w:val="20"/>
              </w:rPr>
              <w:t xml:space="preserve">
аймен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сипаттамасы </w:t>
            </w:r>
            <w:r>
              <w:br/>
            </w:r>
            <w:r>
              <w:rPr>
                <w:rFonts w:ascii="Times New Roman"/>
                <w:b w:val="false"/>
                <w:i w:val="false"/>
                <w:color w:val="000000"/>
                <w:sz w:val="20"/>
              </w:rPr>
              <w:t xml:space="preserve">
(жаңа өндіріс, </w:t>
            </w:r>
            <w:r>
              <w:br/>
            </w:r>
            <w:r>
              <w:rPr>
                <w:rFonts w:ascii="Times New Roman"/>
                <w:b w:val="false"/>
                <w:i w:val="false"/>
                <w:color w:val="000000"/>
                <w:sz w:val="20"/>
              </w:rPr>
              <w:t xml:space="preserve">
жұмыс істеп тұрған </w:t>
            </w:r>
            <w:r>
              <w:br/>
            </w:r>
            <w:r>
              <w:rPr>
                <w:rFonts w:ascii="Times New Roman"/>
                <w:b w:val="false"/>
                <w:i w:val="false"/>
                <w:color w:val="000000"/>
                <w:sz w:val="20"/>
              </w:rPr>
              <w:t xml:space="preserve">
өндірісті кеңейту, </w:t>
            </w:r>
            <w:r>
              <w:br/>
            </w:r>
            <w:r>
              <w:rPr>
                <w:rFonts w:ascii="Times New Roman"/>
                <w:b w:val="false"/>
                <w:i w:val="false"/>
                <w:color w:val="000000"/>
                <w:sz w:val="20"/>
              </w:rPr>
              <w:t xml:space="preserve">
қайта жаңарту, </w:t>
            </w:r>
            <w:r>
              <w:br/>
            </w:r>
            <w:r>
              <w:rPr>
                <w:rFonts w:ascii="Times New Roman"/>
                <w:b w:val="false"/>
                <w:i w:val="false"/>
                <w:color w:val="000000"/>
                <w:sz w:val="20"/>
              </w:rPr>
              <w:t xml:space="preserve">
ығарылатын өнімнің </w:t>
            </w:r>
            <w:r>
              <w:br/>
            </w:r>
            <w:r>
              <w:rPr>
                <w:rFonts w:ascii="Times New Roman"/>
                <w:b w:val="false"/>
                <w:i w:val="false"/>
                <w:color w:val="000000"/>
                <w:sz w:val="20"/>
              </w:rPr>
              <w:t xml:space="preserve">
номенклатурасын </w:t>
            </w:r>
            <w:r>
              <w:br/>
            </w:r>
            <w:r>
              <w:rPr>
                <w:rFonts w:ascii="Times New Roman"/>
                <w:b w:val="false"/>
                <w:i w:val="false"/>
                <w:color w:val="000000"/>
                <w:sz w:val="20"/>
              </w:rPr>
              <w:t xml:space="preserve">
ауыстыру және </w:t>
            </w:r>
            <w:r>
              <w:br/>
            </w:r>
            <w:r>
              <w:rPr>
                <w:rFonts w:ascii="Times New Roman"/>
                <w:b w:val="false"/>
                <w:i w:val="false"/>
                <w:color w:val="000000"/>
                <w:sz w:val="20"/>
              </w:rPr>
              <w:t xml:space="preserve">
көбейту, басқалар)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Инвестицияларды </w:t>
            </w:r>
            <w:r>
              <w:br/>
            </w:r>
            <w:r>
              <w:rPr>
                <w:rFonts w:ascii="Times New Roman"/>
                <w:b w:val="false"/>
                <w:i w:val="false"/>
                <w:color w:val="000000"/>
                <w:sz w:val="20"/>
              </w:rPr>
              <w:t xml:space="preserve">
пайдалану бағыты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инфрақұрылымы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Жеткізу шарттары- </w:t>
            </w:r>
            <w:r>
              <w:br/>
            </w:r>
            <w:r>
              <w:rPr>
                <w:rFonts w:ascii="Times New Roman"/>
                <w:b w:val="false"/>
                <w:i w:val="false"/>
                <w:color w:val="000000"/>
                <w:sz w:val="20"/>
              </w:rPr>
              <w:t xml:space="preserve">
ның және инвести- </w:t>
            </w:r>
            <w:r>
              <w:br/>
            </w:r>
            <w:r>
              <w:rPr>
                <w:rFonts w:ascii="Times New Roman"/>
                <w:b w:val="false"/>
                <w:i w:val="false"/>
                <w:color w:val="000000"/>
                <w:sz w:val="20"/>
              </w:rPr>
              <w:t xml:space="preserve">
циялық өнімді сатып алу ниеті туралы хаттамалар- </w:t>
            </w:r>
            <w:r>
              <w:br/>
            </w:r>
            <w:r>
              <w:rPr>
                <w:rFonts w:ascii="Times New Roman"/>
                <w:b w:val="false"/>
                <w:i w:val="false"/>
                <w:color w:val="000000"/>
                <w:sz w:val="20"/>
              </w:rPr>
              <w:t xml:space="preserve">
дың болуы (бар болған жағдайда олардың саны мен құнын көрсету)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w:t>
            </w:r>
            <w:r>
              <w:br/>
            </w:r>
            <w:r>
              <w:rPr>
                <w:rFonts w:ascii="Times New Roman"/>
                <w:b w:val="false"/>
                <w:i w:val="false"/>
                <w:color w:val="000000"/>
                <w:sz w:val="20"/>
              </w:rPr>
              <w:t xml:space="preserve">
жобаның (жоба-смета </w:t>
            </w:r>
            <w:r>
              <w:br/>
            </w:r>
            <w:r>
              <w:rPr>
                <w:rFonts w:ascii="Times New Roman"/>
                <w:b w:val="false"/>
                <w:i w:val="false"/>
                <w:color w:val="000000"/>
                <w:sz w:val="20"/>
              </w:rPr>
              <w:t xml:space="preserve">
құжаттамасы, өндірістік қуаттар- </w:t>
            </w:r>
            <w:r>
              <w:br/>
            </w:r>
            <w:r>
              <w:rPr>
                <w:rFonts w:ascii="Times New Roman"/>
                <w:b w:val="false"/>
                <w:i w:val="false"/>
                <w:color w:val="000000"/>
                <w:sz w:val="20"/>
              </w:rPr>
              <w:t xml:space="preserve">
дың болуы, басқа- </w:t>
            </w:r>
            <w:r>
              <w:br/>
            </w:r>
            <w:r>
              <w:rPr>
                <w:rFonts w:ascii="Times New Roman"/>
                <w:b w:val="false"/>
                <w:i w:val="false"/>
                <w:color w:val="000000"/>
                <w:sz w:val="20"/>
              </w:rPr>
              <w:t xml:space="preserve">
лар) дайындық </w:t>
            </w:r>
            <w:r>
              <w:br/>
            </w:r>
            <w:r>
              <w:rPr>
                <w:rFonts w:ascii="Times New Roman"/>
                <w:b w:val="false"/>
                <w:i w:val="false"/>
                <w:color w:val="000000"/>
                <w:sz w:val="20"/>
              </w:rPr>
              <w:t xml:space="preserve">
деңгейі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техникалық-экономикалық негіздеме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бағасы, </w:t>
            </w:r>
            <w:r>
              <w:br/>
            </w:r>
            <w:r>
              <w:rPr>
                <w:rFonts w:ascii="Times New Roman"/>
                <w:b w:val="false"/>
                <w:i w:val="false"/>
                <w:color w:val="000000"/>
                <w:sz w:val="20"/>
              </w:rPr>
              <w:t xml:space="preserve">
теңге барлығы (АҚШ </w:t>
            </w:r>
            <w:r>
              <w:br/>
            </w:r>
            <w:r>
              <w:rPr>
                <w:rFonts w:ascii="Times New Roman"/>
                <w:b w:val="false"/>
                <w:i w:val="false"/>
                <w:color w:val="000000"/>
                <w:sz w:val="20"/>
              </w:rPr>
              <w:t xml:space="preserve">
доллары)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528000000,00 </w:t>
            </w:r>
            <w:r>
              <w:br/>
            </w:r>
            <w:r>
              <w:rPr>
                <w:rFonts w:ascii="Times New Roman"/>
                <w:b w:val="false"/>
                <w:i w:val="false"/>
                <w:color w:val="000000"/>
                <w:sz w:val="20"/>
              </w:rPr>
              <w:t xml:space="preserve">
(4061538,46 долл.США)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Сырттан тартылған </w:t>
            </w:r>
            <w:r>
              <w:br/>
            </w:r>
            <w:r>
              <w:rPr>
                <w:rFonts w:ascii="Times New Roman"/>
                <w:b w:val="false"/>
                <w:i w:val="false"/>
                <w:color w:val="000000"/>
                <w:sz w:val="20"/>
              </w:rPr>
              <w:t xml:space="preserve">
инвестициялардың </w:t>
            </w:r>
            <w:r>
              <w:br/>
            </w:r>
            <w:r>
              <w:rPr>
                <w:rFonts w:ascii="Times New Roman"/>
                <w:b w:val="false"/>
                <w:i w:val="false"/>
                <w:color w:val="000000"/>
                <w:sz w:val="20"/>
              </w:rPr>
              <w:t xml:space="preserve">
қажетті көлемі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528000000,00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инвестициялары- </w:t>
            </w:r>
            <w:r>
              <w:br/>
            </w:r>
            <w:r>
              <w:rPr>
                <w:rFonts w:ascii="Times New Roman"/>
                <w:b w:val="false"/>
                <w:i w:val="false"/>
                <w:color w:val="000000"/>
                <w:sz w:val="20"/>
              </w:rPr>
              <w:t xml:space="preserve">
ның қажетті көлемі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Жұмсалған шығыстар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(кредит) </w:t>
            </w:r>
            <w:r>
              <w:br/>
            </w:r>
            <w:r>
              <w:rPr>
                <w:rFonts w:ascii="Times New Roman"/>
                <w:b w:val="false"/>
                <w:i w:val="false"/>
                <w:color w:val="000000"/>
                <w:sz w:val="20"/>
              </w:rPr>
              <w:t xml:space="preserve">
қаражаттарын </w:t>
            </w:r>
            <w:r>
              <w:br/>
            </w:r>
            <w:r>
              <w:rPr>
                <w:rFonts w:ascii="Times New Roman"/>
                <w:b w:val="false"/>
                <w:i w:val="false"/>
                <w:color w:val="000000"/>
                <w:sz w:val="20"/>
              </w:rPr>
              <w:t xml:space="preserve">
сырттан тарту </w:t>
            </w:r>
            <w:r>
              <w:br/>
            </w:r>
            <w:r>
              <w:rPr>
                <w:rFonts w:ascii="Times New Roman"/>
                <w:b w:val="false"/>
                <w:i w:val="false"/>
                <w:color w:val="000000"/>
                <w:sz w:val="20"/>
              </w:rPr>
              <w:t xml:space="preserve">
нысандары және </w:t>
            </w:r>
            <w:r>
              <w:br/>
            </w:r>
            <w:r>
              <w:rPr>
                <w:rFonts w:ascii="Times New Roman"/>
                <w:b w:val="false"/>
                <w:i w:val="false"/>
                <w:color w:val="000000"/>
                <w:sz w:val="20"/>
              </w:rPr>
              <w:t xml:space="preserve">
олардың көздері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қаржылары </w:t>
            </w:r>
            <w:r>
              <w:br/>
            </w:r>
            <w:r>
              <w:rPr>
                <w:rFonts w:ascii="Times New Roman"/>
                <w:b w:val="false"/>
                <w:i w:val="false"/>
                <w:color w:val="000000"/>
                <w:sz w:val="20"/>
              </w:rPr>
              <w:t xml:space="preserve">
және өз қаржылары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Қауіптерді болдыр- </w:t>
            </w:r>
            <w:r>
              <w:br/>
            </w:r>
            <w:r>
              <w:rPr>
                <w:rFonts w:ascii="Times New Roman"/>
                <w:b w:val="false"/>
                <w:i w:val="false"/>
                <w:color w:val="000000"/>
                <w:sz w:val="20"/>
              </w:rPr>
              <w:t xml:space="preserve">
мау және азайту іс-шаралары (нақты)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жұмыс </w:t>
            </w:r>
            <w:r>
              <w:br/>
            </w:r>
            <w:r>
              <w:rPr>
                <w:rFonts w:ascii="Times New Roman"/>
                <w:b w:val="false"/>
                <w:i w:val="false"/>
                <w:color w:val="000000"/>
                <w:sz w:val="20"/>
              </w:rPr>
              <w:t xml:space="preserve">
орындарының </w:t>
            </w:r>
            <w:r>
              <w:br/>
            </w:r>
            <w:r>
              <w:rPr>
                <w:rFonts w:ascii="Times New Roman"/>
                <w:b w:val="false"/>
                <w:i w:val="false"/>
                <w:color w:val="000000"/>
                <w:sz w:val="20"/>
              </w:rPr>
              <w:t xml:space="preserve">
болжамдық саны, </w:t>
            </w:r>
            <w:r>
              <w:br/>
            </w:r>
            <w:r>
              <w:rPr>
                <w:rFonts w:ascii="Times New Roman"/>
                <w:b w:val="false"/>
                <w:i w:val="false"/>
                <w:color w:val="000000"/>
                <w:sz w:val="20"/>
              </w:rPr>
              <w:t xml:space="preserve">
барлығы 1 жылдағы, 2   жылдағы, 3 </w:t>
            </w:r>
            <w:r>
              <w:br/>
            </w:r>
            <w:r>
              <w:rPr>
                <w:rFonts w:ascii="Times New Roman"/>
                <w:b w:val="false"/>
                <w:i w:val="false"/>
                <w:color w:val="000000"/>
                <w:sz w:val="20"/>
              </w:rPr>
              <w:t xml:space="preserve">
жылдағы бірлік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уақытша жұмыспен </w:t>
            </w:r>
            <w:r>
              <w:br/>
            </w:r>
            <w:r>
              <w:rPr>
                <w:rFonts w:ascii="Times New Roman"/>
                <w:b w:val="false"/>
                <w:i w:val="false"/>
                <w:color w:val="000000"/>
                <w:sz w:val="20"/>
              </w:rPr>
              <w:t xml:space="preserve">
қамтылғаны, бірлік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r>
              <w:br/>
            </w:r>
            <w:r>
              <w:rPr>
                <w:rFonts w:ascii="Times New Roman"/>
                <w:b w:val="false"/>
                <w:i w:val="false"/>
                <w:color w:val="000000"/>
                <w:sz w:val="20"/>
              </w:rPr>
              <w:t xml:space="preserve">
дің болжамдық көбеюі, алдағы өткен жылдағы, сондай-ақ 3 жыл ішінде болжанған орта мерзімді қол </w:t>
            </w:r>
            <w:r>
              <w:br/>
            </w:r>
            <w:r>
              <w:rPr>
                <w:rFonts w:ascii="Times New Roman"/>
                <w:b w:val="false"/>
                <w:i w:val="false"/>
                <w:color w:val="000000"/>
                <w:sz w:val="20"/>
              </w:rPr>
              <w:t xml:space="preserve">
жеткен деңгейден %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тікелей </w:t>
            </w:r>
            <w:r>
              <w:br/>
            </w:r>
            <w:r>
              <w:rPr>
                <w:rFonts w:ascii="Times New Roman"/>
                <w:b w:val="false"/>
                <w:i w:val="false"/>
                <w:color w:val="000000"/>
                <w:sz w:val="20"/>
              </w:rPr>
              <w:t xml:space="preserve">
қатысуымен мемлекеттік </w:t>
            </w:r>
            <w:r>
              <w:br/>
            </w:r>
            <w:r>
              <w:rPr>
                <w:rFonts w:ascii="Times New Roman"/>
                <w:b w:val="false"/>
                <w:i w:val="false"/>
                <w:color w:val="000000"/>
                <w:sz w:val="20"/>
              </w:rPr>
              <w:t xml:space="preserve">
бюджетке кірістер- </w:t>
            </w:r>
            <w:r>
              <w:br/>
            </w:r>
            <w:r>
              <w:rPr>
                <w:rFonts w:ascii="Times New Roman"/>
                <w:b w:val="false"/>
                <w:i w:val="false"/>
                <w:color w:val="000000"/>
                <w:sz w:val="20"/>
              </w:rPr>
              <w:t xml:space="preserve">
дің түсуінің болжамдық көбеюі, алдағы өткен үш жыл </w:t>
            </w:r>
            <w:r>
              <w:br/>
            </w:r>
            <w:r>
              <w:rPr>
                <w:rFonts w:ascii="Times New Roman"/>
                <w:b w:val="false"/>
                <w:i w:val="false"/>
                <w:color w:val="000000"/>
                <w:sz w:val="20"/>
              </w:rPr>
              <w:t xml:space="preserve">
ішінде және болжанып отырған </w:t>
            </w:r>
            <w:r>
              <w:br/>
            </w:r>
            <w:r>
              <w:rPr>
                <w:rFonts w:ascii="Times New Roman"/>
                <w:b w:val="false"/>
                <w:i w:val="false"/>
                <w:color w:val="000000"/>
                <w:sz w:val="20"/>
              </w:rPr>
              <w:t xml:space="preserve">
үш жыл ішіндегі </w:t>
            </w:r>
            <w:r>
              <w:br/>
            </w:r>
            <w:r>
              <w:rPr>
                <w:rFonts w:ascii="Times New Roman"/>
                <w:b w:val="false"/>
                <w:i w:val="false"/>
                <w:color w:val="000000"/>
                <w:sz w:val="20"/>
              </w:rPr>
              <w:t xml:space="preserve">
орта мерзімді қол </w:t>
            </w:r>
            <w:r>
              <w:br/>
            </w:r>
            <w:r>
              <w:rPr>
                <w:rFonts w:ascii="Times New Roman"/>
                <w:b w:val="false"/>
                <w:i w:val="false"/>
                <w:color w:val="000000"/>
                <w:sz w:val="20"/>
              </w:rPr>
              <w:t xml:space="preserve">
жеткен деңгейден %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қол қойылған кредиттік келісімдер, мемлекеттік емес облигациялар мен басқа құжаттар шығарылымын мемлекеттік тіркеу туралы куәлік болған кезде қаражат алу көздері көрсетіледі </w:t>
      </w:r>
    </w:p>
    <w:p>
      <w:pPr>
        <w:spacing w:after="0"/>
        <w:ind w:left="0"/>
        <w:jc w:val="both"/>
      </w:pPr>
      <w:r>
        <w:rPr>
          <w:rFonts w:ascii="Times New Roman"/>
          <w:b w:val="false"/>
          <w:i w:val="false"/>
          <w:color w:val="000000"/>
          <w:sz w:val="28"/>
        </w:rPr>
        <w:t xml:space="preserve">                            "Азық-түлік келісім-шарт корпорациясы" </w:t>
      </w:r>
      <w:r>
        <w:br/>
      </w:r>
      <w:r>
        <w:rPr>
          <w:rFonts w:ascii="Times New Roman"/>
          <w:b w:val="false"/>
          <w:i w:val="false"/>
          <w:color w:val="000000"/>
          <w:sz w:val="28"/>
        </w:rPr>
        <w:t xml:space="preserve">
                                акционерлік қоғамын дамытудың </w:t>
      </w:r>
      <w:r>
        <w:br/>
      </w:r>
      <w:r>
        <w:rPr>
          <w:rFonts w:ascii="Times New Roman"/>
          <w:b w:val="false"/>
          <w:i w:val="false"/>
          <w:color w:val="000000"/>
          <w:sz w:val="28"/>
        </w:rPr>
        <w:t xml:space="preserve">
                                 2006-2008 жылдарға арналған </w:t>
      </w:r>
      <w:r>
        <w:br/>
      </w:r>
      <w:r>
        <w:rPr>
          <w:rFonts w:ascii="Times New Roman"/>
          <w:b w:val="false"/>
          <w:i w:val="false"/>
          <w:color w:val="000000"/>
          <w:sz w:val="28"/>
        </w:rPr>
        <w:t xml:space="preserve">
                                      жоспарына 16 қосымша </w:t>
      </w:r>
    </w:p>
    <w:p>
      <w:pPr>
        <w:spacing w:after="0"/>
        <w:ind w:left="0"/>
        <w:jc w:val="both"/>
      </w:pPr>
      <w:r>
        <w:rPr>
          <w:rFonts w:ascii="Times New Roman"/>
          <w:b/>
          <w:i w:val="false"/>
          <w:color w:val="000000"/>
          <w:sz w:val="28"/>
        </w:rPr>
        <w:t xml:space="preserve">       2006-2008 жылдарға арналған дамудың маңызды </w:t>
      </w:r>
      <w:r>
        <w:br/>
      </w:r>
      <w:r>
        <w:rPr>
          <w:rFonts w:ascii="Times New Roman"/>
          <w:b w:val="false"/>
          <w:i w:val="false"/>
          <w:color w:val="000000"/>
          <w:sz w:val="28"/>
        </w:rPr>
        <w:t>
</w:t>
      </w:r>
      <w:r>
        <w:rPr>
          <w:rFonts w:ascii="Times New Roman"/>
          <w:b/>
          <w:i w:val="false"/>
          <w:color w:val="000000"/>
          <w:sz w:val="28"/>
        </w:rPr>
        <w:t xml:space="preserve">                 көрсеткіштер болжамы </w:t>
      </w:r>
      <w:r>
        <w:br/>
      </w:r>
      <w:r>
        <w:rPr>
          <w:rFonts w:ascii="Times New Roman"/>
          <w:b w:val="false"/>
          <w:i w:val="false"/>
          <w:color w:val="000000"/>
          <w:sz w:val="28"/>
        </w:rPr>
        <w:t>
</w:t>
      </w:r>
      <w:r>
        <w:rPr>
          <w:rFonts w:ascii="Times New Roman"/>
          <w:b w:val="false"/>
          <w:i/>
          <w:color w:val="000000"/>
          <w:sz w:val="28"/>
        </w:rPr>
        <w:t xml:space="preserve">               "Ақ Бидай-Терминал" ЖШС </w:t>
      </w:r>
      <w:r>
        <w:br/>
      </w:r>
      <w:r>
        <w:rPr>
          <w:rFonts w:ascii="Times New Roman"/>
          <w:b w:val="false"/>
          <w:i w:val="false"/>
          <w:color w:val="000000"/>
          <w:sz w:val="28"/>
        </w:rPr>
        <w:t xml:space="preserve">
                                                    1 нысан </w:t>
      </w:r>
      <w:r>
        <w:br/>
      </w: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3033"/>
        <w:gridCol w:w="1133"/>
        <w:gridCol w:w="1613"/>
        <w:gridCol w:w="1493"/>
        <w:gridCol w:w="1593"/>
        <w:gridCol w:w="1313"/>
      </w:tblGrid>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 </w:t>
            </w:r>
            <w:r>
              <w:br/>
            </w:r>
            <w:r>
              <w:rPr>
                <w:rFonts w:ascii="Times New Roman"/>
                <w:b w:val="false"/>
                <w:i w:val="false"/>
                <w:color w:val="000000"/>
                <w:sz w:val="20"/>
              </w:rPr>
              <w:t xml:space="preserve">
лігі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есеп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бағалау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2004 ж-ға </w:t>
            </w:r>
            <w:r>
              <w:br/>
            </w:r>
            <w:r>
              <w:rPr>
                <w:rFonts w:ascii="Times New Roman"/>
                <w:b w:val="false"/>
                <w:i w:val="false"/>
                <w:color w:val="000000"/>
                <w:sz w:val="20"/>
              </w:rPr>
              <w:t xml:space="preserve">
%-бен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2006ж. </w:t>
            </w:r>
            <w:r>
              <w:br/>
            </w:r>
            <w:r>
              <w:rPr>
                <w:rFonts w:ascii="Times New Roman"/>
                <w:b w:val="false"/>
                <w:i w:val="false"/>
                <w:color w:val="000000"/>
                <w:sz w:val="20"/>
              </w:rPr>
              <w:t xml:space="preserve">
болжам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Өндірілген </w:t>
            </w:r>
            <w:r>
              <w:br/>
            </w:r>
            <w:r>
              <w:rPr>
                <w:rFonts w:ascii="Times New Roman"/>
                <w:b w:val="false"/>
                <w:i w:val="false"/>
                <w:color w:val="000000"/>
                <w:sz w:val="20"/>
              </w:rPr>
              <w:t xml:space="preserve">
өнімнің </w:t>
            </w:r>
            <w:r>
              <w:br/>
            </w:r>
            <w:r>
              <w:rPr>
                <w:rFonts w:ascii="Times New Roman"/>
                <w:b w:val="false"/>
                <w:i w:val="false"/>
                <w:color w:val="000000"/>
                <w:sz w:val="20"/>
              </w:rPr>
              <w:t xml:space="preserve">
(жұмыстардың, </w:t>
            </w:r>
            <w:r>
              <w:br/>
            </w:r>
            <w:r>
              <w:rPr>
                <w:rFonts w:ascii="Times New Roman"/>
                <w:b w:val="false"/>
                <w:i w:val="false"/>
                <w:color w:val="000000"/>
                <w:sz w:val="20"/>
              </w:rPr>
              <w:t xml:space="preserve">
қызмет көрсе- </w:t>
            </w:r>
            <w:r>
              <w:br/>
            </w:r>
            <w:r>
              <w:rPr>
                <w:rFonts w:ascii="Times New Roman"/>
                <w:b w:val="false"/>
                <w:i w:val="false"/>
                <w:color w:val="000000"/>
                <w:sz w:val="20"/>
              </w:rPr>
              <w:t xml:space="preserve">
тулердің) </w:t>
            </w:r>
            <w:r>
              <w:br/>
            </w:r>
            <w:r>
              <w:rPr>
                <w:rFonts w:ascii="Times New Roman"/>
                <w:b w:val="false"/>
                <w:i w:val="false"/>
                <w:color w:val="000000"/>
                <w:sz w:val="20"/>
              </w:rPr>
              <w:t xml:space="preserve">
көлемі - </w:t>
            </w:r>
            <w:r>
              <w:br/>
            </w:r>
            <w:r>
              <w:rPr>
                <w:rFonts w:ascii="Times New Roman"/>
                <w:b w:val="false"/>
                <w:i w:val="false"/>
                <w:color w:val="000000"/>
                <w:sz w:val="20"/>
              </w:rPr>
              <w:t xml:space="preserve">
барлығы: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357,14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түрлері бойынша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барлығы: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347,48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0,91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ТМД елдеріне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алыс шет ел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347,48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0,91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өнімнің түрлері бойынша: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барлығы: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ТМД елдеріне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алыс шет ел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өнімдердің </w:t>
            </w:r>
            <w:r>
              <w:br/>
            </w:r>
            <w:r>
              <w:rPr>
                <w:rFonts w:ascii="Times New Roman"/>
                <w:b w:val="false"/>
                <w:i w:val="false"/>
                <w:color w:val="000000"/>
                <w:sz w:val="20"/>
              </w:rPr>
              <w:t xml:space="preserve">
түрлері </w:t>
            </w:r>
            <w:r>
              <w:br/>
            </w:r>
            <w:r>
              <w:rPr>
                <w:rFonts w:ascii="Times New Roman"/>
                <w:b w:val="false"/>
                <w:i w:val="false"/>
                <w:color w:val="000000"/>
                <w:sz w:val="20"/>
              </w:rPr>
              <w:t xml:space="preserve">
бойынша: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қаржыландыру </w:t>
            </w:r>
            <w:r>
              <w:br/>
            </w:r>
            <w:r>
              <w:rPr>
                <w:rFonts w:ascii="Times New Roman"/>
                <w:b w:val="false"/>
                <w:i w:val="false"/>
                <w:color w:val="000000"/>
                <w:sz w:val="20"/>
              </w:rPr>
              <w:t xml:space="preserve">
көздерінің </w:t>
            </w:r>
            <w:r>
              <w:br/>
            </w:r>
            <w:r>
              <w:rPr>
                <w:rFonts w:ascii="Times New Roman"/>
                <w:b w:val="false"/>
                <w:i w:val="false"/>
                <w:color w:val="000000"/>
                <w:sz w:val="20"/>
              </w:rPr>
              <w:t xml:space="preserve">
есебінен </w:t>
            </w:r>
            <w:r>
              <w:br/>
            </w:r>
            <w:r>
              <w:rPr>
                <w:rFonts w:ascii="Times New Roman"/>
                <w:b w:val="false"/>
                <w:i w:val="false"/>
                <w:color w:val="000000"/>
                <w:sz w:val="20"/>
              </w:rPr>
              <w:t xml:space="preserve">
негізгі </w:t>
            </w:r>
            <w:r>
              <w:br/>
            </w:r>
            <w:r>
              <w:rPr>
                <w:rFonts w:ascii="Times New Roman"/>
                <w:b w:val="false"/>
                <w:i w:val="false"/>
                <w:color w:val="000000"/>
                <w:sz w:val="20"/>
              </w:rPr>
              <w:t xml:space="preserve">
капиталға </w:t>
            </w:r>
            <w:r>
              <w:br/>
            </w:r>
            <w:r>
              <w:rPr>
                <w:rFonts w:ascii="Times New Roman"/>
                <w:b w:val="false"/>
                <w:i w:val="false"/>
                <w:color w:val="000000"/>
                <w:sz w:val="20"/>
              </w:rPr>
              <w:t xml:space="preserve">
салынған </w:t>
            </w:r>
            <w:r>
              <w:br/>
            </w:r>
            <w:r>
              <w:rPr>
                <w:rFonts w:ascii="Times New Roman"/>
                <w:b w:val="false"/>
                <w:i w:val="false"/>
                <w:color w:val="000000"/>
                <w:sz w:val="20"/>
              </w:rPr>
              <w:t xml:space="preserve">
инвестиция - </w:t>
            </w:r>
            <w:r>
              <w:br/>
            </w:r>
            <w:r>
              <w:rPr>
                <w:rFonts w:ascii="Times New Roman"/>
                <w:b w:val="false"/>
                <w:i w:val="false"/>
                <w:color w:val="000000"/>
                <w:sz w:val="20"/>
              </w:rPr>
              <w:t xml:space="preserve">
барлығы: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қарызға алынған қаржылар </w:t>
            </w:r>
            <w:r>
              <w:br/>
            </w:r>
            <w:r>
              <w:rPr>
                <w:rFonts w:ascii="Times New Roman"/>
                <w:b w:val="false"/>
                <w:i w:val="false"/>
                <w:color w:val="000000"/>
                <w:sz w:val="20"/>
              </w:rPr>
              <w:t xml:space="preserve">
есебінен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қаржылары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қаржылары есебінен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Кірістер, </w:t>
            </w:r>
            <w:r>
              <w:br/>
            </w:r>
            <w:r>
              <w:rPr>
                <w:rFonts w:ascii="Times New Roman"/>
                <w:b w:val="false"/>
                <w:i w:val="false"/>
                <w:color w:val="000000"/>
                <w:sz w:val="20"/>
              </w:rPr>
              <w:t xml:space="preserve">
барлығы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57231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53150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92,87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143350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w:t>
            </w:r>
            <w:r>
              <w:br/>
            </w:r>
            <w:r>
              <w:rPr>
                <w:rFonts w:ascii="Times New Roman"/>
                <w:b w:val="false"/>
                <w:i w:val="false"/>
                <w:color w:val="000000"/>
                <w:sz w:val="20"/>
              </w:rPr>
              <w:t xml:space="preserve">
барлығы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151767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179957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118,57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142651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қызметтен </w:t>
            </w:r>
            <w:r>
              <w:br/>
            </w:r>
            <w:r>
              <w:rPr>
                <w:rFonts w:ascii="Times New Roman"/>
                <w:b w:val="false"/>
                <w:i w:val="false"/>
                <w:color w:val="000000"/>
                <w:sz w:val="20"/>
              </w:rPr>
              <w:t xml:space="preserve">
түскен кіріс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26153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52150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199,40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142350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өнімнің </w:t>
            </w:r>
            <w:r>
              <w:br/>
            </w:r>
            <w:r>
              <w:rPr>
                <w:rFonts w:ascii="Times New Roman"/>
                <w:b w:val="false"/>
                <w:i w:val="false"/>
                <w:color w:val="000000"/>
                <w:sz w:val="20"/>
              </w:rPr>
              <w:t xml:space="preserve">
(тауарлардың, </w:t>
            </w:r>
            <w:r>
              <w:br/>
            </w:r>
            <w:r>
              <w:rPr>
                <w:rFonts w:ascii="Times New Roman"/>
                <w:b w:val="false"/>
                <w:i w:val="false"/>
                <w:color w:val="000000"/>
                <w:sz w:val="20"/>
              </w:rPr>
              <w:t xml:space="preserve">
жұмыстардың,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көрсетулердің) </w:t>
            </w:r>
            <w:r>
              <w:br/>
            </w:r>
            <w:r>
              <w:rPr>
                <w:rFonts w:ascii="Times New Roman"/>
                <w:b w:val="false"/>
                <w:i w:val="false"/>
                <w:color w:val="000000"/>
                <w:sz w:val="20"/>
              </w:rPr>
              <w:t xml:space="preserve">
өзіндік құны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14029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26542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189,19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64445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кіріс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12124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26608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219,47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78905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w:t>
            </w:r>
            <w:r>
              <w:br/>
            </w:r>
            <w:r>
              <w:rPr>
                <w:rFonts w:ascii="Times New Roman"/>
                <w:b w:val="false"/>
                <w:i w:val="false"/>
                <w:color w:val="000000"/>
                <w:sz w:val="20"/>
              </w:rPr>
              <w:t xml:space="preserve">
шығыстары, </w:t>
            </w:r>
            <w:r>
              <w:br/>
            </w:r>
            <w:r>
              <w:rPr>
                <w:rFonts w:ascii="Times New Roman"/>
                <w:b w:val="false"/>
                <w:i w:val="false"/>
                <w:color w:val="000000"/>
                <w:sz w:val="20"/>
              </w:rPr>
              <w:t xml:space="preserve">
барлығы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136951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152915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111,66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77706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және </w:t>
            </w:r>
            <w:r>
              <w:br/>
            </w:r>
            <w:r>
              <w:rPr>
                <w:rFonts w:ascii="Times New Roman"/>
                <w:b w:val="false"/>
                <w:i w:val="false"/>
                <w:color w:val="000000"/>
                <w:sz w:val="20"/>
              </w:rPr>
              <w:t xml:space="preserve">
әкімшілік </w:t>
            </w:r>
            <w:r>
              <w:br/>
            </w:r>
            <w:r>
              <w:rPr>
                <w:rFonts w:ascii="Times New Roman"/>
                <w:b w:val="false"/>
                <w:i w:val="false"/>
                <w:color w:val="000000"/>
                <w:sz w:val="20"/>
              </w:rPr>
              <w:t xml:space="preserve">
шығыстар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22419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33956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151,46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51892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өнімді </w:t>
            </w:r>
            <w:r>
              <w:br/>
            </w:r>
            <w:r>
              <w:rPr>
                <w:rFonts w:ascii="Times New Roman"/>
                <w:b w:val="false"/>
                <w:i w:val="false"/>
                <w:color w:val="000000"/>
                <w:sz w:val="20"/>
              </w:rPr>
              <w:t xml:space="preserve">
(тауарларды, </w:t>
            </w:r>
            <w:r>
              <w:br/>
            </w:r>
            <w:r>
              <w:rPr>
                <w:rFonts w:ascii="Times New Roman"/>
                <w:b w:val="false"/>
                <w:i w:val="false"/>
                <w:color w:val="000000"/>
                <w:sz w:val="20"/>
              </w:rPr>
              <w:t xml:space="preserve">
жұмыстарды, </w:t>
            </w:r>
            <w:r>
              <w:br/>
            </w:r>
            <w:r>
              <w:rPr>
                <w:rFonts w:ascii="Times New Roman"/>
                <w:b w:val="false"/>
                <w:i w:val="false"/>
                <w:color w:val="000000"/>
                <w:sz w:val="20"/>
              </w:rPr>
              <w:t xml:space="preserve">
қызмет көрсе- </w:t>
            </w:r>
            <w:r>
              <w:br/>
            </w:r>
            <w:r>
              <w:rPr>
                <w:rFonts w:ascii="Times New Roman"/>
                <w:b w:val="false"/>
                <w:i w:val="false"/>
                <w:color w:val="000000"/>
                <w:sz w:val="20"/>
              </w:rPr>
              <w:t xml:space="preserve">
тулерді) іске </w:t>
            </w:r>
            <w:r>
              <w:br/>
            </w:r>
            <w:r>
              <w:rPr>
                <w:rFonts w:ascii="Times New Roman"/>
                <w:b w:val="false"/>
                <w:i w:val="false"/>
                <w:color w:val="000000"/>
                <w:sz w:val="20"/>
              </w:rPr>
              <w:t xml:space="preserve">
асыруға </w:t>
            </w:r>
            <w:r>
              <w:br/>
            </w:r>
            <w:r>
              <w:rPr>
                <w:rFonts w:ascii="Times New Roman"/>
                <w:b w:val="false"/>
                <w:i w:val="false"/>
                <w:color w:val="000000"/>
                <w:sz w:val="20"/>
              </w:rPr>
              <w:t xml:space="preserve">
байланысты </w:t>
            </w:r>
            <w:r>
              <w:br/>
            </w:r>
            <w:r>
              <w:rPr>
                <w:rFonts w:ascii="Times New Roman"/>
                <w:b w:val="false"/>
                <w:i w:val="false"/>
                <w:color w:val="000000"/>
                <w:sz w:val="20"/>
              </w:rPr>
              <w:t xml:space="preserve">
шығыстар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сыйақылар </w:t>
            </w:r>
            <w:r>
              <w:br/>
            </w:r>
            <w:r>
              <w:rPr>
                <w:rFonts w:ascii="Times New Roman"/>
                <w:b w:val="false"/>
                <w:i w:val="false"/>
                <w:color w:val="000000"/>
                <w:sz w:val="20"/>
              </w:rPr>
              <w:t xml:space="preserve">
түріндегі </w:t>
            </w:r>
            <w:r>
              <w:br/>
            </w:r>
            <w:r>
              <w:rPr>
                <w:rFonts w:ascii="Times New Roman"/>
                <w:b w:val="false"/>
                <w:i w:val="false"/>
                <w:color w:val="000000"/>
                <w:sz w:val="20"/>
              </w:rPr>
              <w:t xml:space="preserve">
шығыстар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114514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118689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103,65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25364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r>
              <w:br/>
            </w:r>
            <w:r>
              <w:rPr>
                <w:rFonts w:ascii="Times New Roman"/>
                <w:b w:val="false"/>
                <w:i w:val="false"/>
                <w:color w:val="000000"/>
                <w:sz w:val="20"/>
              </w:rPr>
              <w:t xml:space="preserve">
салынатын </w:t>
            </w:r>
            <w:r>
              <w:br/>
            </w:r>
            <w:r>
              <w:rPr>
                <w:rFonts w:ascii="Times New Roman"/>
                <w:b w:val="false"/>
                <w:i w:val="false"/>
                <w:color w:val="000000"/>
                <w:sz w:val="20"/>
              </w:rPr>
              <w:t xml:space="preserve">
кіріс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-94536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-126307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133,61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КТС (2007 </w:t>
            </w:r>
            <w:r>
              <w:br/>
            </w:r>
            <w:r>
              <w:rPr>
                <w:rFonts w:ascii="Times New Roman"/>
                <w:b w:val="false"/>
                <w:i w:val="false"/>
                <w:color w:val="000000"/>
                <w:sz w:val="20"/>
              </w:rPr>
              <w:t xml:space="preserve">
жылды қоса </w:t>
            </w:r>
            <w:r>
              <w:br/>
            </w:r>
            <w:r>
              <w:rPr>
                <w:rFonts w:ascii="Times New Roman"/>
                <w:b w:val="false"/>
                <w:i w:val="false"/>
                <w:color w:val="000000"/>
                <w:sz w:val="20"/>
              </w:rPr>
              <w:t xml:space="preserve">
алғанда босату)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кіріс </w:t>
            </w:r>
            <w:r>
              <w:br/>
            </w:r>
            <w:r>
              <w:rPr>
                <w:rFonts w:ascii="Times New Roman"/>
                <w:b w:val="false"/>
                <w:i w:val="false"/>
                <w:color w:val="000000"/>
                <w:sz w:val="20"/>
              </w:rPr>
              <w:t xml:space="preserve">
(зиян)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-94536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-126307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133,61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Дивидендтер, </w:t>
            </w:r>
            <w:r>
              <w:br/>
            </w:r>
            <w:r>
              <w:rPr>
                <w:rFonts w:ascii="Times New Roman"/>
                <w:b w:val="false"/>
                <w:i w:val="false"/>
                <w:color w:val="000000"/>
                <w:sz w:val="20"/>
              </w:rPr>
              <w:t xml:space="preserve">
барлығы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акциялардың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пакетіне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пайдадан ақша </w:t>
            </w:r>
            <w:r>
              <w:br/>
            </w:r>
            <w:r>
              <w:rPr>
                <w:rFonts w:ascii="Times New Roman"/>
                <w:b w:val="false"/>
                <w:i w:val="false"/>
                <w:color w:val="000000"/>
                <w:sz w:val="20"/>
              </w:rPr>
              <w:t xml:space="preserve">
бөліп шығару </w:t>
            </w:r>
            <w:r>
              <w:br/>
            </w:r>
            <w:r>
              <w:rPr>
                <w:rFonts w:ascii="Times New Roman"/>
                <w:b w:val="false"/>
                <w:i w:val="false"/>
                <w:color w:val="000000"/>
                <w:sz w:val="20"/>
              </w:rPr>
              <w:t xml:space="preserve">
нормативтері*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өнімділігі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Қызметтің </w:t>
            </w:r>
            <w:r>
              <w:br/>
            </w:r>
            <w:r>
              <w:rPr>
                <w:rFonts w:ascii="Times New Roman"/>
                <w:b w:val="false"/>
                <w:i w:val="false"/>
                <w:color w:val="000000"/>
                <w:sz w:val="20"/>
              </w:rPr>
              <w:t xml:space="preserve">
рентабелділігі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0,49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 қуатын пайдалану </w:t>
            </w:r>
            <w:r>
              <w:br/>
            </w:r>
            <w:r>
              <w:rPr>
                <w:rFonts w:ascii="Times New Roman"/>
                <w:b w:val="false"/>
                <w:i w:val="false"/>
                <w:color w:val="000000"/>
                <w:sz w:val="20"/>
              </w:rPr>
              <w:t xml:space="preserve">
деңгейі </w:t>
            </w:r>
            <w:r>
              <w:br/>
            </w:r>
            <w:r>
              <w:rPr>
                <w:rFonts w:ascii="Times New Roman"/>
                <w:b w:val="false"/>
                <w:i w:val="false"/>
                <w:color w:val="000000"/>
                <w:sz w:val="20"/>
              </w:rPr>
              <w:t xml:space="preserve">
(ұлттық)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357,14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43,33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w:t>
            </w:r>
            <w:r>
              <w:br/>
            </w:r>
            <w:r>
              <w:rPr>
                <w:rFonts w:ascii="Times New Roman"/>
                <w:b w:val="false"/>
                <w:i w:val="false"/>
                <w:color w:val="000000"/>
                <w:sz w:val="20"/>
              </w:rPr>
              <w:t xml:space="preserve">
емес активтер </w:t>
            </w:r>
            <w:r>
              <w:br/>
            </w:r>
            <w:r>
              <w:rPr>
                <w:rFonts w:ascii="Times New Roman"/>
                <w:b w:val="false"/>
                <w:i w:val="false"/>
                <w:color w:val="000000"/>
                <w:sz w:val="20"/>
              </w:rPr>
              <w:t xml:space="preserve">
мен негізгі </w:t>
            </w:r>
            <w:r>
              <w:br/>
            </w:r>
            <w:r>
              <w:rPr>
                <w:rFonts w:ascii="Times New Roman"/>
                <w:b w:val="false"/>
                <w:i w:val="false"/>
                <w:color w:val="000000"/>
                <w:sz w:val="20"/>
              </w:rPr>
              <w:t xml:space="preserve">
құралдарды </w:t>
            </w:r>
            <w:r>
              <w:br/>
            </w:r>
            <w:r>
              <w:rPr>
                <w:rFonts w:ascii="Times New Roman"/>
                <w:b w:val="false"/>
                <w:i w:val="false"/>
                <w:color w:val="000000"/>
                <w:sz w:val="20"/>
              </w:rPr>
              <w:t xml:space="preserve">
амортизация- </w:t>
            </w:r>
            <w:r>
              <w:br/>
            </w:r>
            <w:r>
              <w:rPr>
                <w:rFonts w:ascii="Times New Roman"/>
                <w:b w:val="false"/>
                <w:i w:val="false"/>
                <w:color w:val="000000"/>
                <w:sz w:val="20"/>
              </w:rPr>
              <w:t xml:space="preserve">
лауға арналған </w:t>
            </w:r>
            <w:r>
              <w:br/>
            </w:r>
            <w:r>
              <w:rPr>
                <w:rFonts w:ascii="Times New Roman"/>
                <w:b w:val="false"/>
                <w:i w:val="false"/>
                <w:color w:val="000000"/>
                <w:sz w:val="20"/>
              </w:rPr>
              <w:t xml:space="preserve">
шығыстар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105,12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1549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Компания қыз- </w:t>
            </w:r>
            <w:r>
              <w:br/>
            </w:r>
            <w:r>
              <w:rPr>
                <w:rFonts w:ascii="Times New Roman"/>
                <w:b w:val="false"/>
                <w:i w:val="false"/>
                <w:color w:val="000000"/>
                <w:sz w:val="20"/>
              </w:rPr>
              <w:t xml:space="preserve">
меткерлерінің </w:t>
            </w:r>
            <w:r>
              <w:br/>
            </w:r>
            <w:r>
              <w:rPr>
                <w:rFonts w:ascii="Times New Roman"/>
                <w:b w:val="false"/>
                <w:i w:val="false"/>
                <w:color w:val="000000"/>
                <w:sz w:val="20"/>
              </w:rPr>
              <w:t xml:space="preserve">
саны, барлығы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аппарат </w:t>
            </w:r>
            <w:r>
              <w:br/>
            </w:r>
            <w:r>
              <w:rPr>
                <w:rFonts w:ascii="Times New Roman"/>
                <w:b w:val="false"/>
                <w:i w:val="false"/>
                <w:color w:val="000000"/>
                <w:sz w:val="20"/>
              </w:rPr>
              <w:t xml:space="preserve">
қызметкерле- </w:t>
            </w:r>
            <w:r>
              <w:br/>
            </w:r>
            <w:r>
              <w:rPr>
                <w:rFonts w:ascii="Times New Roman"/>
                <w:b w:val="false"/>
                <w:i w:val="false"/>
                <w:color w:val="000000"/>
                <w:sz w:val="20"/>
              </w:rPr>
              <w:t xml:space="preserve">
рінің саны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Жалақы қоры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14654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150,13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45520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(37143)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компания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қызметкерлер- </w:t>
            </w:r>
            <w:r>
              <w:br/>
            </w:r>
            <w:r>
              <w:rPr>
                <w:rFonts w:ascii="Times New Roman"/>
                <w:b w:val="false"/>
                <w:i w:val="false"/>
                <w:color w:val="000000"/>
                <w:sz w:val="20"/>
              </w:rPr>
              <w:t xml:space="preserve">
дің орташа </w:t>
            </w:r>
            <w:r>
              <w:br/>
            </w:r>
            <w:r>
              <w:rPr>
                <w:rFonts w:ascii="Times New Roman"/>
                <w:b w:val="false"/>
                <w:i w:val="false"/>
                <w:color w:val="000000"/>
                <w:sz w:val="20"/>
              </w:rPr>
              <w:t xml:space="preserve">
айлық жалақысы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150,13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орталық </w:t>
            </w:r>
            <w:r>
              <w:br/>
            </w:r>
            <w:r>
              <w:rPr>
                <w:rFonts w:ascii="Times New Roman"/>
                <w:b w:val="false"/>
                <w:i w:val="false"/>
                <w:color w:val="000000"/>
                <w:sz w:val="20"/>
              </w:rPr>
              <w:t xml:space="preserve">
аппарат </w:t>
            </w:r>
            <w:r>
              <w:br/>
            </w:r>
            <w:r>
              <w:rPr>
                <w:rFonts w:ascii="Times New Roman"/>
                <w:b w:val="false"/>
                <w:i w:val="false"/>
                <w:color w:val="000000"/>
                <w:sz w:val="20"/>
              </w:rPr>
              <w:t xml:space="preserve">
қызметкерлері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Өнімнің (жұ- </w:t>
            </w:r>
            <w:r>
              <w:br/>
            </w:r>
            <w:r>
              <w:rPr>
                <w:rFonts w:ascii="Times New Roman"/>
                <w:b w:val="false"/>
                <w:i w:val="false"/>
                <w:color w:val="000000"/>
                <w:sz w:val="20"/>
              </w:rPr>
              <w:t xml:space="preserve">
мыстардың, </w:t>
            </w:r>
            <w:r>
              <w:br/>
            </w:r>
            <w:r>
              <w:rPr>
                <w:rFonts w:ascii="Times New Roman"/>
                <w:b w:val="false"/>
                <w:i w:val="false"/>
                <w:color w:val="000000"/>
                <w:sz w:val="20"/>
              </w:rPr>
              <w:t xml:space="preserve">
қызмет көрсе- </w:t>
            </w:r>
            <w:r>
              <w:br/>
            </w:r>
            <w:r>
              <w:rPr>
                <w:rFonts w:ascii="Times New Roman"/>
                <w:b w:val="false"/>
                <w:i w:val="false"/>
                <w:color w:val="000000"/>
                <w:sz w:val="20"/>
              </w:rPr>
              <w:t xml:space="preserve">
тулердің) бір </w:t>
            </w:r>
            <w:r>
              <w:br/>
            </w:r>
            <w:r>
              <w:rPr>
                <w:rFonts w:ascii="Times New Roman"/>
                <w:b w:val="false"/>
                <w:i w:val="false"/>
                <w:color w:val="000000"/>
                <w:sz w:val="20"/>
              </w:rPr>
              <w:t xml:space="preserve">
бірлігінің </w:t>
            </w:r>
            <w:r>
              <w:br/>
            </w:r>
            <w:r>
              <w:rPr>
                <w:rFonts w:ascii="Times New Roman"/>
                <w:b w:val="false"/>
                <w:i w:val="false"/>
                <w:color w:val="000000"/>
                <w:sz w:val="20"/>
              </w:rPr>
              <w:t xml:space="preserve">
тарифтері </w:t>
            </w:r>
            <w:r>
              <w:br/>
            </w:r>
            <w:r>
              <w:rPr>
                <w:rFonts w:ascii="Times New Roman"/>
                <w:b w:val="false"/>
                <w:i w:val="false"/>
                <w:color w:val="000000"/>
                <w:sz w:val="20"/>
              </w:rPr>
              <w:t xml:space="preserve">
(бағалары)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r>
              <w:br/>
            </w:r>
            <w:r>
              <w:rPr>
                <w:rFonts w:ascii="Times New Roman"/>
                <w:b w:val="false"/>
                <w:i w:val="false"/>
                <w:color w:val="000000"/>
                <w:sz w:val="20"/>
              </w:rPr>
              <w:t xml:space="preserve">
за </w:t>
            </w:r>
            <w:r>
              <w:br/>
            </w:r>
            <w:r>
              <w:rPr>
                <w:rFonts w:ascii="Times New Roman"/>
                <w:b w:val="false"/>
                <w:i w:val="false"/>
                <w:color w:val="000000"/>
                <w:sz w:val="20"/>
              </w:rPr>
              <w:t xml:space="preserve">
еди- </w:t>
            </w:r>
            <w:r>
              <w:br/>
            </w:r>
            <w:r>
              <w:rPr>
                <w:rFonts w:ascii="Times New Roman"/>
                <w:b w:val="false"/>
                <w:i w:val="false"/>
                <w:color w:val="000000"/>
                <w:sz w:val="20"/>
              </w:rPr>
              <w:t xml:space="preserve">
ницу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1043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кезеңге </w:t>
            </w:r>
            <w:r>
              <w:br/>
            </w:r>
            <w:r>
              <w:rPr>
                <w:rFonts w:ascii="Times New Roman"/>
                <w:b w:val="false"/>
                <w:i w:val="false"/>
                <w:color w:val="000000"/>
                <w:sz w:val="20"/>
              </w:rPr>
              <w:t xml:space="preserve">
қарағанда </w:t>
            </w:r>
            <w:r>
              <w:br/>
            </w:r>
            <w:r>
              <w:rPr>
                <w:rFonts w:ascii="Times New Roman"/>
                <w:b w:val="false"/>
                <w:i w:val="false"/>
                <w:color w:val="000000"/>
                <w:sz w:val="20"/>
              </w:rPr>
              <w:t xml:space="preserve">
тарифтердің </w:t>
            </w:r>
            <w:r>
              <w:br/>
            </w:r>
            <w:r>
              <w:rPr>
                <w:rFonts w:ascii="Times New Roman"/>
                <w:b w:val="false"/>
                <w:i w:val="false"/>
                <w:color w:val="000000"/>
                <w:sz w:val="20"/>
              </w:rPr>
              <w:t xml:space="preserve">
(бағалардың) </w:t>
            </w:r>
            <w:r>
              <w:br/>
            </w:r>
            <w:r>
              <w:rPr>
                <w:rFonts w:ascii="Times New Roman"/>
                <w:b w:val="false"/>
                <w:i w:val="false"/>
                <w:color w:val="000000"/>
                <w:sz w:val="20"/>
              </w:rPr>
              <w:t xml:space="preserve">
өзгеруі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-769,23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Кредиторлық </w:t>
            </w:r>
            <w:r>
              <w:br/>
            </w:r>
            <w:r>
              <w:rPr>
                <w:rFonts w:ascii="Times New Roman"/>
                <w:b w:val="false"/>
                <w:i w:val="false"/>
                <w:color w:val="000000"/>
                <w:sz w:val="20"/>
              </w:rPr>
              <w:t xml:space="preserve">
берешек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1011146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1048682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103,71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1072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Дебиторлық </w:t>
            </w:r>
            <w:r>
              <w:br/>
            </w:r>
            <w:r>
              <w:rPr>
                <w:rFonts w:ascii="Times New Roman"/>
                <w:b w:val="false"/>
                <w:i w:val="false"/>
                <w:color w:val="000000"/>
                <w:sz w:val="20"/>
              </w:rPr>
              <w:t xml:space="preserve">
берешек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17453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2833"/>
        <w:gridCol w:w="2973"/>
        <w:gridCol w:w="2493"/>
        <w:gridCol w:w="1833"/>
      </w:tblGrid>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w:t>
            </w:r>
            <w:r>
              <w:br/>
            </w:r>
            <w:r>
              <w:rPr>
                <w:rFonts w:ascii="Times New Roman"/>
                <w:b w:val="false"/>
                <w:i w:val="false"/>
                <w:color w:val="000000"/>
                <w:sz w:val="20"/>
              </w:rPr>
              <w:t xml:space="preserve">
болжам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болжам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w:t>
            </w:r>
            <w:r>
              <w:br/>
            </w:r>
            <w:r>
              <w:rPr>
                <w:rFonts w:ascii="Times New Roman"/>
                <w:b w:val="false"/>
                <w:i w:val="false"/>
                <w:color w:val="000000"/>
                <w:sz w:val="20"/>
              </w:rPr>
              <w:t xml:space="preserve">
2004 ж-ға </w:t>
            </w:r>
            <w:r>
              <w:br/>
            </w:r>
            <w:r>
              <w:rPr>
                <w:rFonts w:ascii="Times New Roman"/>
                <w:b w:val="false"/>
                <w:i w:val="false"/>
                <w:color w:val="000000"/>
                <w:sz w:val="20"/>
              </w:rPr>
              <w:t xml:space="preserve">
%-бен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w:t>
            </w:r>
            <w:r>
              <w:br/>
            </w:r>
            <w:r>
              <w:rPr>
                <w:rFonts w:ascii="Times New Roman"/>
                <w:b w:val="false"/>
                <w:i w:val="false"/>
                <w:color w:val="000000"/>
                <w:sz w:val="20"/>
              </w:rPr>
              <w:t xml:space="preserve">
2005 </w:t>
            </w:r>
            <w:r>
              <w:br/>
            </w:r>
            <w:r>
              <w:rPr>
                <w:rFonts w:ascii="Times New Roman"/>
                <w:b w:val="false"/>
                <w:i w:val="false"/>
                <w:color w:val="000000"/>
                <w:sz w:val="20"/>
              </w:rPr>
              <w:t xml:space="preserve">
ж-ға </w:t>
            </w:r>
            <w:r>
              <w:br/>
            </w:r>
            <w:r>
              <w:rPr>
                <w:rFonts w:ascii="Times New Roman"/>
                <w:b w:val="false"/>
                <w:i w:val="false"/>
                <w:color w:val="000000"/>
                <w:sz w:val="20"/>
              </w:rPr>
              <w:t xml:space="preserve">
%-бен </w:t>
            </w:r>
          </w:p>
        </w:tc>
      </w:tr>
      <w:tr>
        <w:trPr>
          <w:trHeight w:val="49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928,57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260,00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0,84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812,50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233,83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0,54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544,64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156,74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126560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136590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238,66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256,99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125748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134890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88,88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74,96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125160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135590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518,45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260,00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67667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71051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506,46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267,69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58893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65539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540,58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246,31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57581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63339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41,42 </w:t>
            </w:r>
          </w:p>
        </w:tc>
      </w:tr>
      <w:tr>
        <w:trPr>
          <w:trHeight w:val="46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57081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62789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280,07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184,91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3 055,56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203,70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812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812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0,65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0,88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43,33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928,57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260,00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1549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1549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108,55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103,27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170,27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170,27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142,86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142,86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50072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55079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375,86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250,36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220,75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147,04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205,37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136,85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1043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1043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1043,00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1041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934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17,19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bl>
    <w:p>
      <w:pPr>
        <w:spacing w:after="0"/>
        <w:ind w:left="0"/>
        <w:jc w:val="both"/>
      </w:pPr>
      <w:r>
        <w:rPr>
          <w:rFonts w:ascii="Times New Roman"/>
          <w:b w:val="false"/>
          <w:i w:val="false"/>
          <w:color w:val="000000"/>
          <w:sz w:val="28"/>
        </w:rPr>
        <w:t xml:space="preserve">                             "Азық-түлік келісім-шарт корпорациясы" </w:t>
      </w:r>
      <w:r>
        <w:br/>
      </w:r>
      <w:r>
        <w:rPr>
          <w:rFonts w:ascii="Times New Roman"/>
          <w:b w:val="false"/>
          <w:i w:val="false"/>
          <w:color w:val="000000"/>
          <w:sz w:val="28"/>
        </w:rPr>
        <w:t xml:space="preserve">
                                акционерлік қоғамын дамытудың </w:t>
      </w:r>
      <w:r>
        <w:br/>
      </w:r>
      <w:r>
        <w:rPr>
          <w:rFonts w:ascii="Times New Roman"/>
          <w:b w:val="false"/>
          <w:i w:val="false"/>
          <w:color w:val="000000"/>
          <w:sz w:val="28"/>
        </w:rPr>
        <w:t xml:space="preserve">
                                 2006-2008 жылдарға арналған </w:t>
      </w:r>
      <w:r>
        <w:br/>
      </w:r>
      <w:r>
        <w:rPr>
          <w:rFonts w:ascii="Times New Roman"/>
          <w:b w:val="false"/>
          <w:i w:val="false"/>
          <w:color w:val="000000"/>
          <w:sz w:val="28"/>
        </w:rPr>
        <w:t xml:space="preserve">
                                      жоспарына 17 қосымша </w:t>
      </w:r>
    </w:p>
    <w:p>
      <w:pPr>
        <w:spacing w:after="0"/>
        <w:ind w:left="0"/>
        <w:jc w:val="both"/>
      </w:pPr>
      <w:r>
        <w:rPr>
          <w:rFonts w:ascii="Times New Roman"/>
          <w:b/>
          <w:i w:val="false"/>
          <w:color w:val="000000"/>
          <w:sz w:val="28"/>
        </w:rPr>
        <w:t xml:space="preserve">   2006 жылдарға арналған кірістер мен шығыстар болжамы </w:t>
      </w:r>
      <w:r>
        <w:br/>
      </w:r>
      <w:r>
        <w:rPr>
          <w:rFonts w:ascii="Times New Roman"/>
          <w:b w:val="false"/>
          <w:i w:val="false"/>
          <w:color w:val="000000"/>
          <w:sz w:val="28"/>
        </w:rPr>
        <w:t>
</w:t>
      </w:r>
      <w:r>
        <w:rPr>
          <w:rFonts w:ascii="Times New Roman"/>
          <w:b w:val="false"/>
          <w:i/>
          <w:color w:val="000000"/>
          <w:sz w:val="28"/>
        </w:rPr>
        <w:t xml:space="preserve">               "Ақ Бидай-Терминал" ЖШС </w:t>
      </w:r>
      <w:r>
        <w:br/>
      </w:r>
      <w:r>
        <w:rPr>
          <w:rFonts w:ascii="Times New Roman"/>
          <w:b w:val="false"/>
          <w:i w:val="false"/>
          <w:color w:val="000000"/>
          <w:sz w:val="28"/>
        </w:rPr>
        <w:t xml:space="preserve">
                                                      2 нысан </w:t>
      </w:r>
      <w:r>
        <w:br/>
      </w: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2393"/>
        <w:gridCol w:w="1413"/>
        <w:gridCol w:w="1593"/>
        <w:gridCol w:w="1113"/>
        <w:gridCol w:w="1273"/>
        <w:gridCol w:w="1173"/>
        <w:gridCol w:w="1553"/>
      </w:tblGrid>
      <w:tr>
        <w:trPr>
          <w:trHeight w:val="30" w:hRule="atLeast"/>
        </w:trPr>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 </w:t>
            </w:r>
            <w:r>
              <w:br/>
            </w:r>
            <w:r>
              <w:rPr>
                <w:rFonts w:ascii="Times New Roman"/>
                <w:b w:val="false"/>
                <w:i w:val="false"/>
                <w:color w:val="000000"/>
                <w:sz w:val="20"/>
              </w:rPr>
              <w:t xml:space="preserve">
кіштер </w:t>
            </w:r>
            <w:r>
              <w:br/>
            </w:r>
            <w:r>
              <w:rPr>
                <w:rFonts w:ascii="Times New Roman"/>
                <w:b w:val="false"/>
                <w:i w:val="false"/>
                <w:color w:val="000000"/>
                <w:sz w:val="20"/>
              </w:rPr>
              <w:t xml:space="preserve">
атауы </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есеп </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бағалау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(болжам)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тоқ- </w:t>
            </w:r>
            <w:r>
              <w:br/>
            </w:r>
            <w:r>
              <w:rPr>
                <w:rFonts w:ascii="Times New Roman"/>
                <w:b w:val="false"/>
                <w:i w:val="false"/>
                <w:color w:val="000000"/>
                <w:sz w:val="20"/>
              </w:rPr>
              <w:t xml:space="preserve">
сан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жарты </w:t>
            </w:r>
            <w:r>
              <w:br/>
            </w:r>
            <w:r>
              <w:rPr>
                <w:rFonts w:ascii="Times New Roman"/>
                <w:b w:val="false"/>
                <w:i w:val="false"/>
                <w:color w:val="000000"/>
                <w:sz w:val="20"/>
              </w:rPr>
              <w:t xml:space="preserve">
жыл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ай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Кірістер, </w:t>
            </w:r>
            <w:r>
              <w:br/>
            </w:r>
            <w:r>
              <w:rPr>
                <w:rFonts w:ascii="Times New Roman"/>
                <w:b w:val="false"/>
                <w:i w:val="false"/>
                <w:color w:val="000000"/>
                <w:sz w:val="20"/>
              </w:rPr>
              <w:t xml:space="preserve">
барлығы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57231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53150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47700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95400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95650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143350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негізгі </w:t>
            </w:r>
            <w:r>
              <w:br/>
            </w:r>
            <w:r>
              <w:rPr>
                <w:rFonts w:ascii="Times New Roman"/>
                <w:b w:val="false"/>
                <w:i w:val="false"/>
                <w:color w:val="000000"/>
                <w:sz w:val="20"/>
              </w:rPr>
              <w:t xml:space="preserve">
қызметтен </w:t>
            </w:r>
            <w:r>
              <w:br/>
            </w:r>
            <w:r>
              <w:rPr>
                <w:rFonts w:ascii="Times New Roman"/>
                <w:b w:val="false"/>
                <w:i w:val="false"/>
                <w:color w:val="000000"/>
                <w:sz w:val="20"/>
              </w:rPr>
              <w:t xml:space="preserve">
түскен </w:t>
            </w:r>
            <w:r>
              <w:br/>
            </w:r>
            <w:r>
              <w:rPr>
                <w:rFonts w:ascii="Times New Roman"/>
                <w:b w:val="false"/>
                <w:i w:val="false"/>
                <w:color w:val="000000"/>
                <w:sz w:val="20"/>
              </w:rPr>
              <w:t xml:space="preserve">
кіріс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26153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52150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47450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94900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94900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142350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негізгі емес </w:t>
            </w:r>
            <w:r>
              <w:br/>
            </w:r>
            <w:r>
              <w:rPr>
                <w:rFonts w:ascii="Times New Roman"/>
                <w:b w:val="false"/>
                <w:i w:val="false"/>
                <w:color w:val="000000"/>
                <w:sz w:val="20"/>
              </w:rPr>
              <w:t xml:space="preserve">
қызметтен </w:t>
            </w:r>
            <w:r>
              <w:br/>
            </w:r>
            <w:r>
              <w:rPr>
                <w:rFonts w:ascii="Times New Roman"/>
                <w:b w:val="false"/>
                <w:i w:val="false"/>
                <w:color w:val="000000"/>
                <w:sz w:val="20"/>
              </w:rPr>
              <w:t xml:space="preserve">
түскен </w:t>
            </w:r>
            <w:r>
              <w:br/>
            </w:r>
            <w:r>
              <w:rPr>
                <w:rFonts w:ascii="Times New Roman"/>
                <w:b w:val="false"/>
                <w:i w:val="false"/>
                <w:color w:val="000000"/>
                <w:sz w:val="20"/>
              </w:rPr>
              <w:t xml:space="preserve">
кіріс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31078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Сатылған </w:t>
            </w:r>
            <w:r>
              <w:br/>
            </w:r>
            <w:r>
              <w:rPr>
                <w:rFonts w:ascii="Times New Roman"/>
                <w:b w:val="false"/>
                <w:i w:val="false"/>
                <w:color w:val="000000"/>
                <w:sz w:val="20"/>
              </w:rPr>
              <w:t xml:space="preserve">
дайын </w:t>
            </w:r>
            <w:r>
              <w:br/>
            </w:r>
            <w:r>
              <w:rPr>
                <w:rFonts w:ascii="Times New Roman"/>
                <w:b w:val="false"/>
                <w:i w:val="false"/>
                <w:color w:val="000000"/>
                <w:sz w:val="20"/>
              </w:rPr>
              <w:t xml:space="preserve">
өнімнің </w:t>
            </w:r>
            <w:r>
              <w:br/>
            </w:r>
            <w:r>
              <w:rPr>
                <w:rFonts w:ascii="Times New Roman"/>
                <w:b w:val="false"/>
                <w:i w:val="false"/>
                <w:color w:val="000000"/>
                <w:sz w:val="20"/>
              </w:rPr>
              <w:t xml:space="preserve">
(тауарлар- </w:t>
            </w:r>
            <w:r>
              <w:br/>
            </w:r>
            <w:r>
              <w:rPr>
                <w:rFonts w:ascii="Times New Roman"/>
                <w:b w:val="false"/>
                <w:i w:val="false"/>
                <w:color w:val="000000"/>
                <w:sz w:val="20"/>
              </w:rPr>
              <w:t xml:space="preserve">
дың, жұмыс-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лердің) </w:t>
            </w:r>
            <w:r>
              <w:br/>
            </w:r>
            <w:r>
              <w:rPr>
                <w:rFonts w:ascii="Times New Roman"/>
                <w:b w:val="false"/>
                <w:i w:val="false"/>
                <w:color w:val="000000"/>
                <w:sz w:val="20"/>
              </w:rPr>
              <w:t xml:space="preserve">
өзіндік </w:t>
            </w:r>
            <w:r>
              <w:br/>
            </w:r>
            <w:r>
              <w:rPr>
                <w:rFonts w:ascii="Times New Roman"/>
                <w:b w:val="false"/>
                <w:i w:val="false"/>
                <w:color w:val="000000"/>
                <w:sz w:val="20"/>
              </w:rPr>
              <w:t xml:space="preserve">
құны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14029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26542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16111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32223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48334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64445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r>
              <w:br/>
            </w:r>
            <w:r>
              <w:rPr>
                <w:rFonts w:ascii="Times New Roman"/>
                <w:b w:val="false"/>
                <w:i w:val="false"/>
                <w:color w:val="000000"/>
                <w:sz w:val="20"/>
              </w:rPr>
              <w:t xml:space="preserve">
кіріс (1 </w:t>
            </w:r>
            <w:r>
              <w:br/>
            </w:r>
            <w:r>
              <w:rPr>
                <w:rFonts w:ascii="Times New Roman"/>
                <w:b w:val="false"/>
                <w:i w:val="false"/>
                <w:color w:val="000000"/>
                <w:sz w:val="20"/>
              </w:rPr>
              <w:t xml:space="preserve">
жол-2 жол)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12124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26608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31339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62678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46566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77905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w:t>
            </w:r>
            <w:r>
              <w:br/>
            </w:r>
            <w:r>
              <w:rPr>
                <w:rFonts w:ascii="Times New Roman"/>
                <w:b w:val="false"/>
                <w:i w:val="false"/>
                <w:color w:val="000000"/>
                <w:sz w:val="20"/>
              </w:rPr>
              <w:t xml:space="preserve">
шығыстары, </w:t>
            </w:r>
            <w:r>
              <w:br/>
            </w:r>
            <w:r>
              <w:rPr>
                <w:rFonts w:ascii="Times New Roman"/>
                <w:b w:val="false"/>
                <w:i w:val="false"/>
                <w:color w:val="000000"/>
                <w:sz w:val="20"/>
              </w:rPr>
              <w:t xml:space="preserve">
оның ішінде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136951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152915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38450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51535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64621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77706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және </w:t>
            </w:r>
            <w:r>
              <w:br/>
            </w:r>
            <w:r>
              <w:rPr>
                <w:rFonts w:ascii="Times New Roman"/>
                <w:b w:val="false"/>
                <w:i w:val="false"/>
                <w:color w:val="000000"/>
                <w:sz w:val="20"/>
              </w:rPr>
              <w:t xml:space="preserve">
әкімшілік </w:t>
            </w:r>
            <w:r>
              <w:br/>
            </w:r>
            <w:r>
              <w:rPr>
                <w:rFonts w:ascii="Times New Roman"/>
                <w:b w:val="false"/>
                <w:i w:val="false"/>
                <w:color w:val="000000"/>
                <w:sz w:val="20"/>
              </w:rPr>
              <w:t xml:space="preserve">
шығыстар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22419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33956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12973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25946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38919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51892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w:t>
            </w:r>
            <w:r>
              <w:br/>
            </w:r>
            <w:r>
              <w:rPr>
                <w:rFonts w:ascii="Times New Roman"/>
                <w:b w:val="false"/>
                <w:i w:val="false"/>
                <w:color w:val="000000"/>
                <w:sz w:val="20"/>
              </w:rPr>
              <w:t xml:space="preserve">
өнімді </w:t>
            </w:r>
            <w:r>
              <w:br/>
            </w:r>
            <w:r>
              <w:rPr>
                <w:rFonts w:ascii="Times New Roman"/>
                <w:b w:val="false"/>
                <w:i w:val="false"/>
                <w:color w:val="000000"/>
                <w:sz w:val="20"/>
              </w:rPr>
              <w:t xml:space="preserve">
(тауарлар- </w:t>
            </w:r>
            <w:r>
              <w:br/>
            </w:r>
            <w:r>
              <w:rPr>
                <w:rFonts w:ascii="Times New Roman"/>
                <w:b w:val="false"/>
                <w:i w:val="false"/>
                <w:color w:val="000000"/>
                <w:sz w:val="20"/>
              </w:rPr>
              <w:t xml:space="preserve">
ды, жұмыс- </w:t>
            </w:r>
            <w:r>
              <w:br/>
            </w:r>
            <w:r>
              <w:rPr>
                <w:rFonts w:ascii="Times New Roman"/>
                <w:b w:val="false"/>
                <w:i w:val="false"/>
                <w:color w:val="000000"/>
                <w:sz w:val="20"/>
              </w:rPr>
              <w:t xml:space="preserve">
тарды,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көрсетулер- </w:t>
            </w:r>
            <w:r>
              <w:br/>
            </w:r>
            <w:r>
              <w:rPr>
                <w:rFonts w:ascii="Times New Roman"/>
                <w:b w:val="false"/>
                <w:i w:val="false"/>
                <w:color w:val="000000"/>
                <w:sz w:val="20"/>
              </w:rPr>
              <w:t xml:space="preserve">
ді) сатуға </w:t>
            </w:r>
            <w:r>
              <w:br/>
            </w:r>
            <w:r>
              <w:rPr>
                <w:rFonts w:ascii="Times New Roman"/>
                <w:b w:val="false"/>
                <w:i w:val="false"/>
                <w:color w:val="000000"/>
                <w:sz w:val="20"/>
              </w:rPr>
              <w:t xml:space="preserve">
байланысты </w:t>
            </w:r>
            <w:r>
              <w:br/>
            </w:r>
            <w:r>
              <w:rPr>
                <w:rFonts w:ascii="Times New Roman"/>
                <w:b w:val="false"/>
                <w:i w:val="false"/>
                <w:color w:val="000000"/>
                <w:sz w:val="20"/>
              </w:rPr>
              <w:t xml:space="preserve">
шығыстар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сыйақылар </w:t>
            </w:r>
            <w:r>
              <w:br/>
            </w:r>
            <w:r>
              <w:rPr>
                <w:rFonts w:ascii="Times New Roman"/>
                <w:b w:val="false"/>
                <w:i w:val="false"/>
                <w:color w:val="000000"/>
                <w:sz w:val="20"/>
              </w:rPr>
              <w:t xml:space="preserve">
түріндегі </w:t>
            </w:r>
            <w:r>
              <w:br/>
            </w:r>
            <w:r>
              <w:rPr>
                <w:rFonts w:ascii="Times New Roman"/>
                <w:b w:val="false"/>
                <w:i w:val="false"/>
                <w:color w:val="000000"/>
                <w:sz w:val="20"/>
              </w:rPr>
              <w:t xml:space="preserve">
шығыстар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114514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118689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25364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25364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25364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25364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 </w:t>
            </w:r>
            <w:r>
              <w:br/>
            </w:r>
            <w:r>
              <w:rPr>
                <w:rFonts w:ascii="Times New Roman"/>
                <w:b w:val="false"/>
                <w:i w:val="false"/>
                <w:color w:val="000000"/>
                <w:sz w:val="20"/>
              </w:rPr>
              <w:t xml:space="preserve">
тік табыс </w:t>
            </w:r>
            <w:r>
              <w:br/>
            </w:r>
            <w:r>
              <w:rPr>
                <w:rFonts w:ascii="Times New Roman"/>
                <w:b w:val="false"/>
                <w:i w:val="false"/>
                <w:color w:val="000000"/>
                <w:sz w:val="20"/>
              </w:rPr>
              <w:t xml:space="preserve">
салығы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салын- </w:t>
            </w:r>
            <w:r>
              <w:br/>
            </w:r>
            <w:r>
              <w:rPr>
                <w:rFonts w:ascii="Times New Roman"/>
                <w:b w:val="false"/>
                <w:i w:val="false"/>
                <w:color w:val="000000"/>
                <w:sz w:val="20"/>
              </w:rPr>
              <w:t xml:space="preserve">
ғаннан кейін </w:t>
            </w:r>
            <w:r>
              <w:br/>
            </w:r>
            <w:r>
              <w:rPr>
                <w:rFonts w:ascii="Times New Roman"/>
                <w:b w:val="false"/>
                <w:i w:val="false"/>
                <w:color w:val="000000"/>
                <w:sz w:val="20"/>
              </w:rPr>
              <w:t xml:space="preserve">
түскен </w:t>
            </w:r>
            <w:r>
              <w:br/>
            </w:r>
            <w:r>
              <w:rPr>
                <w:rFonts w:ascii="Times New Roman"/>
                <w:b w:val="false"/>
                <w:i w:val="false"/>
                <w:color w:val="000000"/>
                <w:sz w:val="20"/>
              </w:rPr>
              <w:t xml:space="preserve">
кіріс (зиян)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-94536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-126307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w:t>
            </w:r>
            <w:r>
              <w:br/>
            </w:r>
            <w:r>
              <w:rPr>
                <w:rFonts w:ascii="Times New Roman"/>
                <w:b w:val="false"/>
                <w:i w:val="false"/>
                <w:color w:val="000000"/>
                <w:sz w:val="20"/>
              </w:rPr>
              <w:t xml:space="preserve">
жағдайлар- </w:t>
            </w:r>
            <w:r>
              <w:br/>
            </w:r>
            <w:r>
              <w:rPr>
                <w:rFonts w:ascii="Times New Roman"/>
                <w:b w:val="false"/>
                <w:i w:val="false"/>
                <w:color w:val="000000"/>
                <w:sz w:val="20"/>
              </w:rPr>
              <w:t xml:space="preserve">
дан және </w:t>
            </w:r>
            <w:r>
              <w:br/>
            </w:r>
            <w:r>
              <w:rPr>
                <w:rFonts w:ascii="Times New Roman"/>
                <w:b w:val="false"/>
                <w:i w:val="false"/>
                <w:color w:val="000000"/>
                <w:sz w:val="20"/>
              </w:rPr>
              <w:t xml:space="preserve">
операция- </w:t>
            </w:r>
            <w:r>
              <w:br/>
            </w:r>
            <w:r>
              <w:rPr>
                <w:rFonts w:ascii="Times New Roman"/>
                <w:b w:val="false"/>
                <w:i w:val="false"/>
                <w:color w:val="000000"/>
                <w:sz w:val="20"/>
              </w:rPr>
              <w:t xml:space="preserve">
ларды тоқ- </w:t>
            </w:r>
            <w:r>
              <w:br/>
            </w:r>
            <w:r>
              <w:rPr>
                <w:rFonts w:ascii="Times New Roman"/>
                <w:b w:val="false"/>
                <w:i w:val="false"/>
                <w:color w:val="000000"/>
                <w:sz w:val="20"/>
              </w:rPr>
              <w:t xml:space="preserve">
татудан </w:t>
            </w:r>
            <w:r>
              <w:br/>
            </w:r>
            <w:r>
              <w:rPr>
                <w:rFonts w:ascii="Times New Roman"/>
                <w:b w:val="false"/>
                <w:i w:val="false"/>
                <w:color w:val="000000"/>
                <w:sz w:val="20"/>
              </w:rPr>
              <w:t xml:space="preserve">
түскен </w:t>
            </w:r>
            <w:r>
              <w:br/>
            </w:r>
            <w:r>
              <w:rPr>
                <w:rFonts w:ascii="Times New Roman"/>
                <w:b w:val="false"/>
                <w:i w:val="false"/>
                <w:color w:val="000000"/>
                <w:sz w:val="20"/>
              </w:rPr>
              <w:t xml:space="preserve">
кірістер </w:t>
            </w:r>
            <w:r>
              <w:br/>
            </w:r>
            <w:r>
              <w:rPr>
                <w:rFonts w:ascii="Times New Roman"/>
                <w:b w:val="false"/>
                <w:i w:val="false"/>
                <w:color w:val="000000"/>
                <w:sz w:val="20"/>
              </w:rPr>
              <w:t xml:space="preserve">
(зияндар)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кіріс </w:t>
            </w:r>
            <w:r>
              <w:br/>
            </w:r>
            <w:r>
              <w:rPr>
                <w:rFonts w:ascii="Times New Roman"/>
                <w:b w:val="false"/>
                <w:i w:val="false"/>
                <w:color w:val="000000"/>
                <w:sz w:val="20"/>
              </w:rPr>
              <w:t xml:space="preserve">
(зиян) (6 </w:t>
            </w:r>
            <w:r>
              <w:br/>
            </w:r>
            <w:r>
              <w:rPr>
                <w:rFonts w:ascii="Times New Roman"/>
                <w:b w:val="false"/>
                <w:i w:val="false"/>
                <w:color w:val="000000"/>
                <w:sz w:val="20"/>
              </w:rPr>
              <w:t xml:space="preserve">
жол +(-) 7 </w:t>
            </w:r>
            <w:r>
              <w:br/>
            </w:r>
            <w:r>
              <w:rPr>
                <w:rFonts w:ascii="Times New Roman"/>
                <w:b w:val="false"/>
                <w:i w:val="false"/>
                <w:color w:val="000000"/>
                <w:sz w:val="20"/>
              </w:rPr>
              <w:t xml:space="preserve">
жол)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-94536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-126307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3013"/>
        <w:gridCol w:w="2633"/>
        <w:gridCol w:w="2053"/>
        <w:gridCol w:w="1993"/>
      </w:tblGrid>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2004 ж-ға </w:t>
            </w:r>
            <w:r>
              <w:br/>
            </w:r>
            <w:r>
              <w:rPr>
                <w:rFonts w:ascii="Times New Roman"/>
                <w:b w:val="false"/>
                <w:i w:val="false"/>
                <w:color w:val="000000"/>
                <w:sz w:val="20"/>
              </w:rPr>
              <w:t xml:space="preserve">
%-бен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2005 ж-ға </w:t>
            </w:r>
            <w:r>
              <w:br/>
            </w:r>
            <w:r>
              <w:rPr>
                <w:rFonts w:ascii="Times New Roman"/>
                <w:b w:val="false"/>
                <w:i w:val="false"/>
                <w:color w:val="000000"/>
                <w:sz w:val="20"/>
              </w:rPr>
              <w:t xml:space="preserve">
%-бен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w:t>
            </w:r>
            <w:r>
              <w:br/>
            </w:r>
            <w:r>
              <w:rPr>
                <w:rFonts w:ascii="Times New Roman"/>
                <w:b w:val="false"/>
                <w:i w:val="false"/>
                <w:color w:val="000000"/>
                <w:sz w:val="20"/>
              </w:rPr>
              <w:t xml:space="preserve">
Бағалау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w:t>
            </w:r>
            <w:r>
              <w:br/>
            </w:r>
            <w:r>
              <w:rPr>
                <w:rFonts w:ascii="Times New Roman"/>
                <w:b w:val="false"/>
                <w:i w:val="false"/>
                <w:color w:val="000000"/>
                <w:sz w:val="20"/>
              </w:rPr>
              <w:t xml:space="preserve">
Бағалау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92,87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269,71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126560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136590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199,40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272,96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125160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135590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189,19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242,80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67667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71051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219,47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292,79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57493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64539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111,66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57581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63339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151,46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152,82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57081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62789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166,67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103,65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21,37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133,61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1190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133,61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1190 </w:t>
            </w:r>
          </w:p>
        </w:tc>
      </w:tr>
    </w:tbl>
    <w:p>
      <w:pPr>
        <w:spacing w:after="0"/>
        <w:ind w:left="0"/>
        <w:jc w:val="both"/>
      </w:pPr>
      <w:r>
        <w:rPr>
          <w:rFonts w:ascii="Times New Roman"/>
          <w:b w:val="false"/>
          <w:i w:val="false"/>
          <w:color w:val="000000"/>
          <w:sz w:val="28"/>
        </w:rPr>
        <w:t xml:space="preserve">                            "Азық-түлік келісім-шарт корпорациясы" </w:t>
      </w:r>
      <w:r>
        <w:br/>
      </w:r>
      <w:r>
        <w:rPr>
          <w:rFonts w:ascii="Times New Roman"/>
          <w:b w:val="false"/>
          <w:i w:val="false"/>
          <w:color w:val="000000"/>
          <w:sz w:val="28"/>
        </w:rPr>
        <w:t xml:space="preserve">
                                акционерлік қоғамын дамытудың </w:t>
      </w:r>
      <w:r>
        <w:br/>
      </w:r>
      <w:r>
        <w:rPr>
          <w:rFonts w:ascii="Times New Roman"/>
          <w:b w:val="false"/>
          <w:i w:val="false"/>
          <w:color w:val="000000"/>
          <w:sz w:val="28"/>
        </w:rPr>
        <w:t xml:space="preserve">
                                 2006-2008 жылдарға арналған </w:t>
      </w:r>
      <w:r>
        <w:br/>
      </w:r>
      <w:r>
        <w:rPr>
          <w:rFonts w:ascii="Times New Roman"/>
          <w:b w:val="false"/>
          <w:i w:val="false"/>
          <w:color w:val="000000"/>
          <w:sz w:val="28"/>
        </w:rPr>
        <w:t xml:space="preserve">
                                      жоспарына 18 қосымша </w:t>
      </w:r>
    </w:p>
    <w:p>
      <w:pPr>
        <w:spacing w:after="0"/>
        <w:ind w:left="0"/>
        <w:jc w:val="both"/>
      </w:pPr>
      <w:r>
        <w:rPr>
          <w:rFonts w:ascii="Times New Roman"/>
          <w:b/>
          <w:i w:val="false"/>
          <w:color w:val="000000"/>
          <w:sz w:val="28"/>
        </w:rPr>
        <w:t xml:space="preserve">          2006 жылғы ақша ағымының қозғалыс болжамы </w:t>
      </w:r>
      <w:r>
        <w:br/>
      </w:r>
      <w:r>
        <w:rPr>
          <w:rFonts w:ascii="Times New Roman"/>
          <w:b w:val="false"/>
          <w:i w:val="false"/>
          <w:color w:val="000000"/>
          <w:sz w:val="28"/>
        </w:rPr>
        <w:t>
</w:t>
      </w:r>
      <w:r>
        <w:rPr>
          <w:rFonts w:ascii="Times New Roman"/>
          <w:b w:val="false"/>
          <w:i/>
          <w:color w:val="000000"/>
          <w:sz w:val="28"/>
        </w:rPr>
        <w:t xml:space="preserve">                     "Ақбидай-Терминал" АҚ </w:t>
      </w:r>
      <w:r>
        <w:br/>
      </w:r>
      <w:r>
        <w:rPr>
          <w:rFonts w:ascii="Times New Roman"/>
          <w:b w:val="false"/>
          <w:i w:val="false"/>
          <w:color w:val="000000"/>
          <w:sz w:val="28"/>
        </w:rPr>
        <w:t xml:space="preserve">
                                                        3 нысан </w:t>
      </w:r>
      <w:r>
        <w:br/>
      </w: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3153"/>
        <w:gridCol w:w="1673"/>
        <w:gridCol w:w="1313"/>
        <w:gridCol w:w="1493"/>
        <w:gridCol w:w="1573"/>
        <w:gridCol w:w="1713"/>
      </w:tblGrid>
      <w:tr>
        <w:trPr>
          <w:trHeight w:val="3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атауы </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есеп </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баға- </w:t>
            </w:r>
            <w:r>
              <w:br/>
            </w:r>
            <w:r>
              <w:rPr>
                <w:rFonts w:ascii="Times New Roman"/>
                <w:b w:val="false"/>
                <w:i w:val="false"/>
                <w:color w:val="000000"/>
                <w:sz w:val="20"/>
              </w:rPr>
              <w:t xml:space="preserve">
лау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(болжам)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тоқсан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жарты </w:t>
            </w:r>
            <w:r>
              <w:br/>
            </w:r>
            <w:r>
              <w:rPr>
                <w:rFonts w:ascii="Times New Roman"/>
                <w:b w:val="false"/>
                <w:i w:val="false"/>
                <w:color w:val="000000"/>
                <w:sz w:val="20"/>
              </w:rPr>
              <w:t xml:space="preserve">
жылдық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ай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w:t>
            </w:r>
            <w:r>
              <w:br/>
            </w:r>
            <w:r>
              <w:rPr>
                <w:rFonts w:ascii="Times New Roman"/>
                <w:b w:val="false"/>
                <w:i w:val="false"/>
                <w:color w:val="000000"/>
                <w:sz w:val="20"/>
              </w:rPr>
              <w:t xml:space="preserve">
қызметтен түскен </w:t>
            </w:r>
            <w:r>
              <w:br/>
            </w:r>
            <w:r>
              <w:rPr>
                <w:rFonts w:ascii="Times New Roman"/>
                <w:b w:val="false"/>
                <w:i w:val="false"/>
                <w:color w:val="000000"/>
                <w:sz w:val="20"/>
              </w:rPr>
              <w:t xml:space="preserve">
ақша қозғалысы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І.1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Ақшаның түсуі: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41820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59390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39067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75013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75122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өнімді </w:t>
            </w:r>
            <w:r>
              <w:br/>
            </w:r>
            <w:r>
              <w:rPr>
                <w:rFonts w:ascii="Times New Roman"/>
                <w:b w:val="false"/>
                <w:i w:val="false"/>
                <w:color w:val="000000"/>
                <w:sz w:val="20"/>
              </w:rPr>
              <w:t xml:space="preserve">
(тауарларды, </w:t>
            </w:r>
            <w:r>
              <w:br/>
            </w:r>
            <w:r>
              <w:rPr>
                <w:rFonts w:ascii="Times New Roman"/>
                <w:b w:val="false"/>
                <w:i w:val="false"/>
                <w:color w:val="000000"/>
                <w:sz w:val="20"/>
              </w:rPr>
              <w:t xml:space="preserve">
жұмыстарды, қызмет </w:t>
            </w:r>
            <w:r>
              <w:br/>
            </w:r>
            <w:r>
              <w:rPr>
                <w:rFonts w:ascii="Times New Roman"/>
                <w:b w:val="false"/>
                <w:i w:val="false"/>
                <w:color w:val="000000"/>
                <w:sz w:val="20"/>
              </w:rPr>
              <w:t xml:space="preserve">
көрсетулерді) </w:t>
            </w:r>
            <w:r>
              <w:br/>
            </w:r>
            <w:r>
              <w:rPr>
                <w:rFonts w:ascii="Times New Roman"/>
                <w:b w:val="false"/>
                <w:i w:val="false"/>
                <w:color w:val="000000"/>
                <w:sz w:val="20"/>
              </w:rPr>
              <w:t xml:space="preserve">
сатудан түскен </w:t>
            </w:r>
            <w:r>
              <w:br/>
            </w:r>
            <w:r>
              <w:rPr>
                <w:rFonts w:ascii="Times New Roman"/>
                <w:b w:val="false"/>
                <w:i w:val="false"/>
                <w:color w:val="000000"/>
                <w:sz w:val="20"/>
              </w:rPr>
              <w:t xml:space="preserve">
кіріс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28269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52150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35838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71675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71675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аванстар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3120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сыйақылар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дивидендтер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роялти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түсімдер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13551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І.2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Ақшаның шығуы: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204242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115084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113436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138749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164062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жеткізушілермен есеп айырысу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6768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15288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9033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18067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27100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аванстар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638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жалақы бойынша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15812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9192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18384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27576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w:t>
            </w:r>
            <w:r>
              <w:br/>
            </w:r>
            <w:r>
              <w:rPr>
                <w:rFonts w:ascii="Times New Roman"/>
                <w:b w:val="false"/>
                <w:i w:val="false"/>
                <w:color w:val="000000"/>
                <w:sz w:val="20"/>
              </w:rPr>
              <w:t xml:space="preserve">
сақтандыру және </w:t>
            </w:r>
            <w:r>
              <w:br/>
            </w:r>
            <w:r>
              <w:rPr>
                <w:rFonts w:ascii="Times New Roman"/>
                <w:b w:val="false"/>
                <w:i w:val="false"/>
                <w:color w:val="000000"/>
                <w:sz w:val="20"/>
              </w:rPr>
              <w:t xml:space="preserve">
зейнетақымен </w:t>
            </w:r>
            <w:r>
              <w:br/>
            </w:r>
            <w:r>
              <w:rPr>
                <w:rFonts w:ascii="Times New Roman"/>
                <w:b w:val="false"/>
                <w:i w:val="false"/>
                <w:color w:val="000000"/>
                <w:sz w:val="20"/>
              </w:rPr>
              <w:t xml:space="preserve">
қамтамасыз ету </w:t>
            </w:r>
            <w:r>
              <w:br/>
            </w:r>
            <w:r>
              <w:rPr>
                <w:rFonts w:ascii="Times New Roman"/>
                <w:b w:val="false"/>
                <w:i w:val="false"/>
                <w:color w:val="000000"/>
                <w:sz w:val="20"/>
              </w:rPr>
              <w:t xml:space="preserve">
қорларына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5360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5250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7875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салықтар бойынша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сыйақыларды төлеу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164099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65685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88123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88123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88123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төлемдер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8250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І.3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w:t>
            </w:r>
            <w:r>
              <w:br/>
            </w:r>
            <w:r>
              <w:rPr>
                <w:rFonts w:ascii="Times New Roman"/>
                <w:b w:val="false"/>
                <w:i w:val="false"/>
                <w:color w:val="000000"/>
                <w:sz w:val="20"/>
              </w:rPr>
              <w:t xml:space="preserve">
қызметтің </w:t>
            </w:r>
            <w:r>
              <w:br/>
            </w:r>
            <w:r>
              <w:rPr>
                <w:rFonts w:ascii="Times New Roman"/>
                <w:b w:val="false"/>
                <w:i w:val="false"/>
                <w:color w:val="000000"/>
                <w:sz w:val="20"/>
              </w:rPr>
              <w:t xml:space="preserve">
нәтижесінде </w:t>
            </w:r>
            <w:r>
              <w:br/>
            </w:r>
            <w:r>
              <w:rPr>
                <w:rFonts w:ascii="Times New Roman"/>
                <w:b w:val="false"/>
                <w:i w:val="false"/>
                <w:color w:val="000000"/>
                <w:sz w:val="20"/>
              </w:rPr>
              <w:t xml:space="preserve">
ақшаның көбеюі </w:t>
            </w:r>
            <w:r>
              <w:br/>
            </w:r>
            <w:r>
              <w:rPr>
                <w:rFonts w:ascii="Times New Roman"/>
                <w:b w:val="false"/>
                <w:i w:val="false"/>
                <w:color w:val="000000"/>
                <w:sz w:val="20"/>
              </w:rPr>
              <w:t xml:space="preserve">
(+) /мен азаюы (-)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-162422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-55694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-74370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-63736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-88940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w:t>
            </w:r>
            <w:r>
              <w:br/>
            </w:r>
            <w:r>
              <w:rPr>
                <w:rFonts w:ascii="Times New Roman"/>
                <w:b w:val="false"/>
                <w:i w:val="false"/>
                <w:color w:val="000000"/>
                <w:sz w:val="20"/>
              </w:rPr>
              <w:t xml:space="preserve">
қызметтен түскен </w:t>
            </w:r>
            <w:r>
              <w:br/>
            </w:r>
            <w:r>
              <w:rPr>
                <w:rFonts w:ascii="Times New Roman"/>
                <w:b w:val="false"/>
                <w:i w:val="false"/>
                <w:color w:val="000000"/>
                <w:sz w:val="20"/>
              </w:rPr>
              <w:t xml:space="preserve">
ақша қозғалысы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ІІ.1.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Ақшаның түсуі: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w:t>
            </w:r>
            <w:r>
              <w:br/>
            </w:r>
            <w:r>
              <w:rPr>
                <w:rFonts w:ascii="Times New Roman"/>
                <w:b w:val="false"/>
                <w:i w:val="false"/>
                <w:color w:val="000000"/>
                <w:sz w:val="20"/>
              </w:rPr>
              <w:t xml:space="preserve">
активтердің </w:t>
            </w:r>
            <w:r>
              <w:br/>
            </w:r>
            <w:r>
              <w:rPr>
                <w:rFonts w:ascii="Times New Roman"/>
                <w:b w:val="false"/>
                <w:i w:val="false"/>
                <w:color w:val="000000"/>
                <w:sz w:val="20"/>
              </w:rPr>
              <w:t xml:space="preserve">
шығуынан түскен кіріс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құралдардың </w:t>
            </w:r>
            <w:r>
              <w:br/>
            </w:r>
            <w:r>
              <w:rPr>
                <w:rFonts w:ascii="Times New Roman"/>
                <w:b w:val="false"/>
                <w:i w:val="false"/>
                <w:color w:val="000000"/>
                <w:sz w:val="20"/>
              </w:rPr>
              <w:t xml:space="preserve">
шығуынан түскен кіріс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активтердің шығуынан түскен кіріс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құралдардың шығуынан түскен кіріс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заңды тұлғалар берген қарыздарды алудан түскен кіріс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түсімдер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ІІ.2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Ақшаның шығуы: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19103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сатып алу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 </w:t>
            </w:r>
            <w:r>
              <w:br/>
            </w:r>
            <w:r>
              <w:rPr>
                <w:rFonts w:ascii="Times New Roman"/>
                <w:b w:val="false"/>
                <w:i w:val="false"/>
                <w:color w:val="000000"/>
                <w:sz w:val="20"/>
              </w:rPr>
              <w:t xml:space="preserve">
сатып алу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ұзақ мерзімді активтерді </w:t>
            </w:r>
            <w:r>
              <w:br/>
            </w:r>
            <w:r>
              <w:rPr>
                <w:rFonts w:ascii="Times New Roman"/>
                <w:b w:val="false"/>
                <w:i w:val="false"/>
                <w:color w:val="000000"/>
                <w:sz w:val="20"/>
              </w:rPr>
              <w:t xml:space="preserve">
сатып алу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инвести- </w:t>
            </w:r>
            <w:r>
              <w:br/>
            </w:r>
            <w:r>
              <w:rPr>
                <w:rFonts w:ascii="Times New Roman"/>
                <w:b w:val="false"/>
                <w:i w:val="false"/>
                <w:color w:val="000000"/>
                <w:sz w:val="20"/>
              </w:rPr>
              <w:t xml:space="preserve">
цияларын сатып алу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заңды тұлғаларға қарыздар беру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төлемдер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18553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ІІ.3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қызметтің нәтижесінде </w:t>
            </w:r>
            <w:r>
              <w:br/>
            </w:r>
            <w:r>
              <w:rPr>
                <w:rFonts w:ascii="Times New Roman"/>
                <w:b w:val="false"/>
                <w:i w:val="false"/>
                <w:color w:val="000000"/>
                <w:sz w:val="20"/>
              </w:rPr>
              <w:t xml:space="preserve">
ақшаның көбеюі </w:t>
            </w:r>
            <w:r>
              <w:br/>
            </w:r>
            <w:r>
              <w:rPr>
                <w:rFonts w:ascii="Times New Roman"/>
                <w:b w:val="false"/>
                <w:i w:val="false"/>
                <w:color w:val="000000"/>
                <w:sz w:val="20"/>
              </w:rPr>
              <w:t xml:space="preserve">
(+) /мен азаюы (-)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-18703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қызметтен </w:t>
            </w:r>
            <w:r>
              <w:br/>
            </w:r>
            <w:r>
              <w:rPr>
                <w:rFonts w:ascii="Times New Roman"/>
                <w:b w:val="false"/>
                <w:i w:val="false"/>
                <w:color w:val="000000"/>
                <w:sz w:val="20"/>
              </w:rPr>
              <w:t xml:space="preserve">
түскен ақшаның қозғалысы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ІІІ.1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Ақшаның түсуі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1032737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1100000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акцияларды және басқа бағалы қағаздарды шығарудан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1100000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қарыздарын алу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1032737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түсімдер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ІІІ.2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Ақшаның шығуы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862270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975525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975525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998 843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қарыздарды өтеу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862270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975525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975525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975525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акцияларын сатып алу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дивидендтер төлеу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төлемдер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23318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ІІІ.3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қызметтен түскен ақшаның көбеюі (+) / мен (-) азаюы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170467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124475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124475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101157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Ақшаның көбеюі (+) / мен азаюы (-)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-8397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50105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60739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12217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Кезеңнің басындағы ақша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8782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8782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61124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1260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913"/>
        <w:gridCol w:w="2133"/>
        <w:gridCol w:w="1753"/>
      </w:tblGrid>
      <w:tr>
        <w:trPr>
          <w:trHeight w:val="720" w:hRule="atLeast"/>
        </w:trPr>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(болжам) </w:t>
            </w: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2004 ж-ға </w:t>
            </w:r>
            <w:r>
              <w:br/>
            </w:r>
            <w:r>
              <w:rPr>
                <w:rFonts w:ascii="Times New Roman"/>
                <w:b w:val="false"/>
                <w:i w:val="false"/>
                <w:color w:val="000000"/>
                <w:sz w:val="20"/>
              </w:rPr>
              <w:t xml:space="preserve">
%-бен </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2005 ж-ға </w:t>
            </w:r>
            <w:r>
              <w:br/>
            </w:r>
            <w:r>
              <w:rPr>
                <w:rFonts w:ascii="Times New Roman"/>
                <w:b w:val="false"/>
                <w:i w:val="false"/>
                <w:color w:val="000000"/>
                <w:sz w:val="20"/>
              </w:rPr>
              <w:t xml:space="preserve">
%-бен </w:t>
            </w:r>
          </w:p>
        </w:tc>
      </w:tr>
      <w:tr>
        <w:trPr>
          <w:trHeight w:val="720" w:hRule="atLeast"/>
        </w:trPr>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146970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142,01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247,47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143350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184,48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274,88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189375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56,35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164,55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36133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225,89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236,35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36769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125,22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185,70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244,75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195,90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148,28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88123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134,16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354,84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-42405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76,14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615,38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26450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138,46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26450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5877,78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-26450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-28773,85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141,42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ІІІ.1.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1666,67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1666,67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ІІІ.2.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99884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975525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ІІІ.3.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10115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153,27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32302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1306,85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32687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8485,67 </w:t>
            </w:r>
          </w:p>
        </w:tc>
      </w:tr>
    </w:tbl>
    <w:p>
      <w:pPr>
        <w:spacing w:after="0"/>
        <w:ind w:left="0"/>
        <w:jc w:val="both"/>
      </w:pPr>
      <w:r>
        <w:rPr>
          <w:rFonts w:ascii="Times New Roman"/>
          <w:b w:val="false"/>
          <w:i w:val="false"/>
          <w:color w:val="000000"/>
          <w:sz w:val="28"/>
        </w:rPr>
        <w:t xml:space="preserve">                            "Азық-түлік келісім-шарт корпорациясы" </w:t>
      </w:r>
      <w:r>
        <w:br/>
      </w:r>
      <w:r>
        <w:rPr>
          <w:rFonts w:ascii="Times New Roman"/>
          <w:b w:val="false"/>
          <w:i w:val="false"/>
          <w:color w:val="000000"/>
          <w:sz w:val="28"/>
        </w:rPr>
        <w:t xml:space="preserve">
                                акционерлік қоғамын дамытудың </w:t>
      </w:r>
      <w:r>
        <w:br/>
      </w:r>
      <w:r>
        <w:rPr>
          <w:rFonts w:ascii="Times New Roman"/>
          <w:b w:val="false"/>
          <w:i w:val="false"/>
          <w:color w:val="000000"/>
          <w:sz w:val="28"/>
        </w:rPr>
        <w:t xml:space="preserve">
                                 2006-2008 жылдарға арналған </w:t>
      </w:r>
      <w:r>
        <w:br/>
      </w:r>
      <w:r>
        <w:rPr>
          <w:rFonts w:ascii="Times New Roman"/>
          <w:b w:val="false"/>
          <w:i w:val="false"/>
          <w:color w:val="000000"/>
          <w:sz w:val="28"/>
        </w:rPr>
        <w:t xml:space="preserve">
                                      жоспарына 19 қосымша </w:t>
      </w:r>
    </w:p>
    <w:p>
      <w:pPr>
        <w:spacing w:after="0"/>
        <w:ind w:left="0"/>
        <w:jc w:val="both"/>
      </w:pPr>
      <w:r>
        <w:rPr>
          <w:rFonts w:ascii="Times New Roman"/>
          <w:b/>
          <w:i w:val="false"/>
          <w:color w:val="000000"/>
          <w:sz w:val="28"/>
        </w:rPr>
        <w:t xml:space="preserve">            2006 жылға арналған шығыстар болжамы </w:t>
      </w:r>
      <w:r>
        <w:br/>
      </w:r>
      <w:r>
        <w:rPr>
          <w:rFonts w:ascii="Times New Roman"/>
          <w:b w:val="false"/>
          <w:i w:val="false"/>
          <w:color w:val="000000"/>
          <w:sz w:val="28"/>
        </w:rPr>
        <w:t>
</w:t>
      </w:r>
      <w:r>
        <w:rPr>
          <w:rFonts w:ascii="Times New Roman"/>
          <w:b w:val="false"/>
          <w:i/>
          <w:color w:val="000000"/>
          <w:sz w:val="28"/>
        </w:rPr>
        <w:t xml:space="preserve">                    "Ақ Бидай-Терминал" ЖШС </w:t>
      </w:r>
      <w:r>
        <w:br/>
      </w:r>
      <w:r>
        <w:rPr>
          <w:rFonts w:ascii="Times New Roman"/>
          <w:b w:val="false"/>
          <w:i w:val="false"/>
          <w:color w:val="000000"/>
          <w:sz w:val="28"/>
        </w:rPr>
        <w:t xml:space="preserve">
                                                          4 нысан </w:t>
      </w:r>
      <w:r>
        <w:br/>
      </w: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2593"/>
        <w:gridCol w:w="1533"/>
        <w:gridCol w:w="1393"/>
        <w:gridCol w:w="1473"/>
        <w:gridCol w:w="1433"/>
        <w:gridCol w:w="1473"/>
        <w:gridCol w:w="1433"/>
      </w:tblGrid>
      <w:tr>
        <w:trPr>
          <w:trHeight w:val="30"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атауы </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есеп </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баға- </w:t>
            </w:r>
            <w:r>
              <w:br/>
            </w:r>
            <w:r>
              <w:rPr>
                <w:rFonts w:ascii="Times New Roman"/>
                <w:b w:val="false"/>
                <w:i w:val="false"/>
                <w:color w:val="000000"/>
                <w:sz w:val="20"/>
              </w:rPr>
              <w:t xml:space="preserve">
лау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(болжам)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тоқ- </w:t>
            </w:r>
            <w:r>
              <w:br/>
            </w:r>
            <w:r>
              <w:rPr>
                <w:rFonts w:ascii="Times New Roman"/>
                <w:b w:val="false"/>
                <w:i w:val="false"/>
                <w:color w:val="000000"/>
                <w:sz w:val="20"/>
              </w:rPr>
              <w:t xml:space="preserve">
сан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жарты- </w:t>
            </w:r>
            <w:r>
              <w:br/>
            </w:r>
            <w:r>
              <w:rPr>
                <w:rFonts w:ascii="Times New Roman"/>
                <w:b w:val="false"/>
                <w:i w:val="false"/>
                <w:color w:val="000000"/>
                <w:sz w:val="20"/>
              </w:rPr>
              <w:t xml:space="preserve">
жылдық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ай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97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136951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152915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38796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51726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64658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77706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және </w:t>
            </w:r>
            <w:r>
              <w:br/>
            </w:r>
            <w:r>
              <w:rPr>
                <w:rFonts w:ascii="Times New Roman"/>
                <w:b w:val="false"/>
                <w:i w:val="false"/>
                <w:color w:val="000000"/>
                <w:sz w:val="20"/>
              </w:rPr>
              <w:t xml:space="preserve">
әкімшілік </w:t>
            </w:r>
            <w:r>
              <w:br/>
            </w:r>
            <w:r>
              <w:rPr>
                <w:rFonts w:ascii="Times New Roman"/>
                <w:b w:val="false"/>
                <w:i w:val="false"/>
                <w:color w:val="000000"/>
                <w:sz w:val="20"/>
              </w:rPr>
              <w:t xml:space="preserve">
шығыстар, </w:t>
            </w:r>
            <w:r>
              <w:br/>
            </w:r>
            <w:r>
              <w:rPr>
                <w:rFonts w:ascii="Times New Roman"/>
                <w:b w:val="false"/>
                <w:i w:val="false"/>
                <w:color w:val="000000"/>
                <w:sz w:val="20"/>
              </w:rPr>
              <w:t xml:space="preserve">
барлығы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22419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33956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13319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26137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38956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51892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Материалдар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1820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 </w:t>
            </w:r>
            <w:r>
              <w:br/>
            </w:r>
            <w:r>
              <w:rPr>
                <w:rFonts w:ascii="Times New Roman"/>
                <w:b w:val="false"/>
                <w:i w:val="false"/>
                <w:color w:val="000000"/>
                <w:sz w:val="20"/>
              </w:rPr>
              <w:t xml:space="preserve">
лерге </w:t>
            </w:r>
            <w:r>
              <w:br/>
            </w:r>
            <w:r>
              <w:rPr>
                <w:rFonts w:ascii="Times New Roman"/>
                <w:b w:val="false"/>
                <w:i w:val="false"/>
                <w:color w:val="000000"/>
                <w:sz w:val="20"/>
              </w:rPr>
              <w:t xml:space="preserve">
еңбекақы </w:t>
            </w:r>
            <w:r>
              <w:br/>
            </w:r>
            <w:r>
              <w:rPr>
                <w:rFonts w:ascii="Times New Roman"/>
                <w:b w:val="false"/>
                <w:i w:val="false"/>
                <w:color w:val="000000"/>
                <w:sz w:val="20"/>
              </w:rPr>
              <w:t xml:space="preserve">
төлеу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9329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5655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16965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22620 </w:t>
            </w:r>
          </w:p>
        </w:tc>
      </w:tr>
      <w:tr>
        <w:trPr>
          <w:trHeight w:val="126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Еңбекақыға </w:t>
            </w:r>
            <w:r>
              <w:br/>
            </w:r>
            <w:r>
              <w:rPr>
                <w:rFonts w:ascii="Times New Roman"/>
                <w:b w:val="false"/>
                <w:i w:val="false"/>
                <w:color w:val="000000"/>
                <w:sz w:val="20"/>
              </w:rPr>
              <w:t xml:space="preserve">
төленетін </w:t>
            </w:r>
            <w:r>
              <w:br/>
            </w:r>
            <w:r>
              <w:rPr>
                <w:rFonts w:ascii="Times New Roman"/>
                <w:b w:val="false"/>
                <w:i w:val="false"/>
                <w:color w:val="000000"/>
                <w:sz w:val="20"/>
              </w:rPr>
              <w:t xml:space="preserve">
төлемнен </w:t>
            </w:r>
            <w:r>
              <w:br/>
            </w:r>
            <w:r>
              <w:rPr>
                <w:rFonts w:ascii="Times New Roman"/>
                <w:b w:val="false"/>
                <w:i w:val="false"/>
                <w:color w:val="000000"/>
                <w:sz w:val="20"/>
              </w:rPr>
              <w:t xml:space="preserve">
ақша бөліп </w:t>
            </w:r>
            <w:r>
              <w:br/>
            </w:r>
            <w:r>
              <w:rPr>
                <w:rFonts w:ascii="Times New Roman"/>
                <w:b w:val="false"/>
                <w:i w:val="false"/>
                <w:color w:val="000000"/>
                <w:sz w:val="20"/>
              </w:rPr>
              <w:t xml:space="preserve">
шығару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3822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w:t>
            </w:r>
            <w:r>
              <w:br/>
            </w:r>
            <w:r>
              <w:rPr>
                <w:rFonts w:ascii="Times New Roman"/>
                <w:b w:val="false"/>
                <w:i w:val="false"/>
                <w:color w:val="000000"/>
                <w:sz w:val="20"/>
              </w:rPr>
              <w:t xml:space="preserve">
салық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3547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қорына ақша </w:t>
            </w:r>
            <w:r>
              <w:br/>
            </w:r>
            <w:r>
              <w:rPr>
                <w:rFonts w:ascii="Times New Roman"/>
                <w:b w:val="false"/>
                <w:i w:val="false"/>
                <w:color w:val="000000"/>
                <w:sz w:val="20"/>
              </w:rPr>
              <w:t xml:space="preserve">
бөліп шығару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 </w:t>
            </w:r>
          </w:p>
        </w:tc>
      </w:tr>
      <w:tr>
        <w:trPr>
          <w:trHeight w:val="127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құралдарды және матери- </w:t>
            </w:r>
            <w:r>
              <w:br/>
            </w:r>
            <w:r>
              <w:rPr>
                <w:rFonts w:ascii="Times New Roman"/>
                <w:b w:val="false"/>
                <w:i w:val="false"/>
                <w:color w:val="000000"/>
                <w:sz w:val="20"/>
              </w:rPr>
              <w:t xml:space="preserve">
алдық емес </w:t>
            </w:r>
            <w:r>
              <w:br/>
            </w:r>
            <w:r>
              <w:rPr>
                <w:rFonts w:ascii="Times New Roman"/>
                <w:b w:val="false"/>
                <w:i w:val="false"/>
                <w:color w:val="000000"/>
                <w:sz w:val="20"/>
              </w:rPr>
              <w:t xml:space="preserve">
активтерді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1549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құралдар мен </w:t>
            </w:r>
            <w:r>
              <w:br/>
            </w:r>
            <w:r>
              <w:rPr>
                <w:rFonts w:ascii="Times New Roman"/>
                <w:b w:val="false"/>
                <w:i w:val="false"/>
                <w:color w:val="000000"/>
                <w:sz w:val="20"/>
              </w:rPr>
              <w:t xml:space="preserve">
материалдық </w:t>
            </w:r>
            <w:r>
              <w:br/>
            </w:r>
            <w:r>
              <w:rPr>
                <w:rFonts w:ascii="Times New Roman"/>
                <w:b w:val="false"/>
                <w:i w:val="false"/>
                <w:color w:val="000000"/>
                <w:sz w:val="20"/>
              </w:rPr>
              <w:t xml:space="preserve">
емес актив- </w:t>
            </w:r>
            <w:r>
              <w:br/>
            </w:r>
            <w:r>
              <w:rPr>
                <w:rFonts w:ascii="Times New Roman"/>
                <w:b w:val="false"/>
                <w:i w:val="false"/>
                <w:color w:val="000000"/>
                <w:sz w:val="20"/>
              </w:rPr>
              <w:t xml:space="preserve">
терді жөндеу </w:t>
            </w:r>
            <w:r>
              <w:br/>
            </w:r>
            <w:r>
              <w:rPr>
                <w:rFonts w:ascii="Times New Roman"/>
                <w:b w:val="false"/>
                <w:i w:val="false"/>
                <w:color w:val="000000"/>
                <w:sz w:val="20"/>
              </w:rPr>
              <w:t xml:space="preserve">
және қызмет </w:t>
            </w:r>
            <w:r>
              <w:br/>
            </w:r>
            <w:r>
              <w:rPr>
                <w:rFonts w:ascii="Times New Roman"/>
                <w:b w:val="false"/>
                <w:i w:val="false"/>
                <w:color w:val="000000"/>
                <w:sz w:val="20"/>
              </w:rPr>
              <w:t xml:space="preserve">
көрсету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w:t>
            </w:r>
            <w:r>
              <w:br/>
            </w:r>
            <w:r>
              <w:rPr>
                <w:rFonts w:ascii="Times New Roman"/>
                <w:b w:val="false"/>
                <w:i w:val="false"/>
                <w:color w:val="000000"/>
                <w:sz w:val="20"/>
              </w:rPr>
              <w:t xml:space="preserve">
шығыстар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1240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Іссапар </w:t>
            </w:r>
            <w:r>
              <w:br/>
            </w:r>
            <w:r>
              <w:rPr>
                <w:rFonts w:ascii="Times New Roman"/>
                <w:b w:val="false"/>
                <w:i w:val="false"/>
                <w:color w:val="000000"/>
                <w:sz w:val="20"/>
              </w:rPr>
              <w:t xml:space="preserve">
шығыстары, </w:t>
            </w:r>
            <w:r>
              <w:br/>
            </w:r>
            <w:r>
              <w:rPr>
                <w:rFonts w:ascii="Times New Roman"/>
                <w:b w:val="false"/>
                <w:i w:val="false"/>
                <w:color w:val="000000"/>
                <w:sz w:val="20"/>
              </w:rPr>
              <w:t xml:space="preserve">
барлығы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5945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w:t>
            </w:r>
            <w:r>
              <w:br/>
            </w:r>
            <w:r>
              <w:rPr>
                <w:rFonts w:ascii="Times New Roman"/>
                <w:b w:val="false"/>
                <w:i w:val="false"/>
                <w:color w:val="000000"/>
                <w:sz w:val="20"/>
              </w:rPr>
              <w:t xml:space="preserve">
нормалар </w:t>
            </w:r>
            <w:r>
              <w:br/>
            </w:r>
            <w:r>
              <w:rPr>
                <w:rFonts w:ascii="Times New Roman"/>
                <w:b w:val="false"/>
                <w:i w:val="false"/>
                <w:color w:val="000000"/>
                <w:sz w:val="20"/>
              </w:rPr>
              <w:t xml:space="preserve">
шегінде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5945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нормадан тыс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Өкілеттік </w:t>
            </w:r>
            <w:r>
              <w:br/>
            </w:r>
            <w:r>
              <w:rPr>
                <w:rFonts w:ascii="Times New Roman"/>
                <w:b w:val="false"/>
                <w:i w:val="false"/>
                <w:color w:val="000000"/>
                <w:sz w:val="20"/>
              </w:rPr>
              <w:t xml:space="preserve">
шығыстар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 </w:t>
            </w:r>
            <w:r>
              <w:br/>
            </w:r>
            <w:r>
              <w:rPr>
                <w:rFonts w:ascii="Times New Roman"/>
                <w:b w:val="false"/>
                <w:i w:val="false"/>
                <w:color w:val="000000"/>
                <w:sz w:val="20"/>
              </w:rPr>
              <w:t xml:space="preserve">
лердің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көтеруге </w:t>
            </w:r>
            <w:r>
              <w:br/>
            </w:r>
            <w:r>
              <w:rPr>
                <w:rFonts w:ascii="Times New Roman"/>
                <w:b w:val="false"/>
                <w:i w:val="false"/>
                <w:color w:val="000000"/>
                <w:sz w:val="20"/>
              </w:rPr>
              <w:t xml:space="preserve">
арналған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Директорлар </w:t>
            </w:r>
            <w:r>
              <w:br/>
            </w:r>
            <w:r>
              <w:rPr>
                <w:rFonts w:ascii="Times New Roman"/>
                <w:b w:val="false"/>
                <w:i w:val="false"/>
                <w:color w:val="000000"/>
                <w:sz w:val="20"/>
              </w:rPr>
              <w:t xml:space="preserve">
кеңесін </w:t>
            </w:r>
            <w:r>
              <w:br/>
            </w:r>
            <w:r>
              <w:rPr>
                <w:rFonts w:ascii="Times New Roman"/>
                <w:b w:val="false"/>
                <w:i w:val="false"/>
                <w:color w:val="000000"/>
                <w:sz w:val="20"/>
              </w:rPr>
              <w:t xml:space="preserve">
қаржыланды- </w:t>
            </w:r>
            <w:r>
              <w:br/>
            </w:r>
            <w:r>
              <w:rPr>
                <w:rFonts w:ascii="Times New Roman"/>
                <w:b w:val="false"/>
                <w:i w:val="false"/>
                <w:color w:val="000000"/>
                <w:sz w:val="20"/>
              </w:rPr>
              <w:t xml:space="preserve">
руға </w:t>
            </w:r>
            <w:r>
              <w:br/>
            </w:r>
            <w:r>
              <w:rPr>
                <w:rFonts w:ascii="Times New Roman"/>
                <w:b w:val="false"/>
                <w:i w:val="false"/>
                <w:color w:val="000000"/>
                <w:sz w:val="20"/>
              </w:rPr>
              <w:t xml:space="preserve">
арналған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Салықтар </w:t>
            </w:r>
            <w:r>
              <w:br/>
            </w:r>
            <w:r>
              <w:rPr>
                <w:rFonts w:ascii="Times New Roman"/>
                <w:b w:val="false"/>
                <w:i w:val="false"/>
                <w:color w:val="000000"/>
                <w:sz w:val="20"/>
              </w:rPr>
              <w:t xml:space="preserve">
бойынша шығыстар (2005 ж. </w:t>
            </w:r>
            <w:r>
              <w:br/>
            </w:r>
            <w:r>
              <w:rPr>
                <w:rFonts w:ascii="Times New Roman"/>
                <w:b w:val="false"/>
                <w:i w:val="false"/>
                <w:color w:val="000000"/>
                <w:sz w:val="20"/>
              </w:rPr>
              <w:t xml:space="preserve">
мүлікке </w:t>
            </w:r>
            <w:r>
              <w:br/>
            </w:r>
            <w:r>
              <w:rPr>
                <w:rFonts w:ascii="Times New Roman"/>
                <w:b w:val="false"/>
                <w:i w:val="false"/>
                <w:color w:val="000000"/>
                <w:sz w:val="20"/>
              </w:rPr>
              <w:t xml:space="preserve">
қосылған)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Кеңсе және </w:t>
            </w:r>
            <w:r>
              <w:br/>
            </w:r>
            <w:r>
              <w:rPr>
                <w:rFonts w:ascii="Times New Roman"/>
                <w:b w:val="false"/>
                <w:i w:val="false"/>
                <w:color w:val="000000"/>
                <w:sz w:val="20"/>
              </w:rPr>
              <w:t xml:space="preserve">
баспахана </w:t>
            </w:r>
            <w:r>
              <w:br/>
            </w:r>
            <w:r>
              <w:rPr>
                <w:rFonts w:ascii="Times New Roman"/>
                <w:b w:val="false"/>
                <w:i w:val="false"/>
                <w:color w:val="000000"/>
                <w:sz w:val="20"/>
              </w:rPr>
              <w:t xml:space="preserve">
жұмыстары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w:t>
            </w:r>
            <w:r>
              <w:br/>
            </w:r>
            <w:r>
              <w:rPr>
                <w:rFonts w:ascii="Times New Roman"/>
                <w:b w:val="false"/>
                <w:i w:val="false"/>
                <w:color w:val="000000"/>
                <w:sz w:val="20"/>
              </w:rPr>
              <w:t xml:space="preserve">
қызметтері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1728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Күзетке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шығыстар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Кеңестік </w:t>
            </w:r>
            <w:r>
              <w:br/>
            </w:r>
            <w:r>
              <w:rPr>
                <w:rFonts w:ascii="Times New Roman"/>
                <w:b w:val="false"/>
                <w:i w:val="false"/>
                <w:color w:val="000000"/>
                <w:sz w:val="20"/>
              </w:rPr>
              <w:t xml:space="preserve">
(аудиторлық) </w:t>
            </w:r>
            <w:r>
              <w:br/>
            </w:r>
            <w:r>
              <w:rPr>
                <w:rFonts w:ascii="Times New Roman"/>
                <w:b w:val="false"/>
                <w:i w:val="false"/>
                <w:color w:val="000000"/>
                <w:sz w:val="20"/>
              </w:rPr>
              <w:t xml:space="preserve">
және ақпа- </w:t>
            </w:r>
            <w:r>
              <w:br/>
            </w:r>
            <w:r>
              <w:rPr>
                <w:rFonts w:ascii="Times New Roman"/>
                <w:b w:val="false"/>
                <w:i w:val="false"/>
                <w:color w:val="000000"/>
                <w:sz w:val="20"/>
              </w:rPr>
              <w:t xml:space="preserve">
раттық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көрсетулер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көрсетулер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2586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шығыстар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w:t>
            </w:r>
            <w:r>
              <w:br/>
            </w:r>
            <w:r>
              <w:rPr>
                <w:rFonts w:ascii="Times New Roman"/>
                <w:b w:val="false"/>
                <w:i w:val="false"/>
                <w:color w:val="000000"/>
                <w:sz w:val="20"/>
              </w:rPr>
              <w:t xml:space="preserve">
шығыстары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Шарттық </w:t>
            </w:r>
            <w:r>
              <w:br/>
            </w:r>
            <w:r>
              <w:rPr>
                <w:rFonts w:ascii="Times New Roman"/>
                <w:b w:val="false"/>
                <w:i w:val="false"/>
                <w:color w:val="000000"/>
                <w:sz w:val="20"/>
              </w:rPr>
              <w:t xml:space="preserve">
талаптарын </w:t>
            </w:r>
            <w:r>
              <w:br/>
            </w:r>
            <w:r>
              <w:rPr>
                <w:rFonts w:ascii="Times New Roman"/>
                <w:b w:val="false"/>
                <w:i w:val="false"/>
                <w:color w:val="000000"/>
                <w:sz w:val="20"/>
              </w:rPr>
              <w:t xml:space="preserve">
бұзғаны үшін </w:t>
            </w:r>
            <w:r>
              <w:br/>
            </w:r>
            <w:r>
              <w:rPr>
                <w:rFonts w:ascii="Times New Roman"/>
                <w:b w:val="false"/>
                <w:i w:val="false"/>
                <w:color w:val="000000"/>
                <w:sz w:val="20"/>
              </w:rPr>
              <w:t xml:space="preserve">
айыппұлдар, </w:t>
            </w:r>
            <w:r>
              <w:br/>
            </w:r>
            <w:r>
              <w:rPr>
                <w:rFonts w:ascii="Times New Roman"/>
                <w:b w:val="false"/>
                <w:i w:val="false"/>
                <w:color w:val="000000"/>
                <w:sz w:val="20"/>
              </w:rPr>
              <w:t xml:space="preserve">
өсімақылар </w:t>
            </w:r>
            <w:r>
              <w:br/>
            </w:r>
            <w:r>
              <w:rPr>
                <w:rFonts w:ascii="Times New Roman"/>
                <w:b w:val="false"/>
                <w:i w:val="false"/>
                <w:color w:val="000000"/>
                <w:sz w:val="20"/>
              </w:rPr>
              <w:t xml:space="preserve">
және тұрақ- </w:t>
            </w:r>
            <w:r>
              <w:br/>
            </w:r>
            <w:r>
              <w:rPr>
                <w:rFonts w:ascii="Times New Roman"/>
                <w:b w:val="false"/>
                <w:i w:val="false"/>
                <w:color w:val="000000"/>
                <w:sz w:val="20"/>
              </w:rPr>
              <w:t xml:space="preserve">
сыздық </w:t>
            </w:r>
            <w:r>
              <w:br/>
            </w:r>
            <w:r>
              <w:rPr>
                <w:rFonts w:ascii="Times New Roman"/>
                <w:b w:val="false"/>
                <w:i w:val="false"/>
                <w:color w:val="000000"/>
                <w:sz w:val="20"/>
              </w:rPr>
              <w:t xml:space="preserve">
төлемі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Кірісті </w:t>
            </w:r>
            <w:r>
              <w:br/>
            </w:r>
            <w:r>
              <w:rPr>
                <w:rFonts w:ascii="Times New Roman"/>
                <w:b w:val="false"/>
                <w:i w:val="false"/>
                <w:color w:val="000000"/>
                <w:sz w:val="20"/>
              </w:rPr>
              <w:t xml:space="preserve">
жасырғаны </w:t>
            </w:r>
            <w:r>
              <w:br/>
            </w:r>
            <w:r>
              <w:rPr>
                <w:rFonts w:ascii="Times New Roman"/>
                <w:b w:val="false"/>
                <w:i w:val="false"/>
                <w:color w:val="000000"/>
                <w:sz w:val="20"/>
              </w:rPr>
              <w:t xml:space="preserve">
(төмендетіп </w:t>
            </w:r>
            <w:r>
              <w:br/>
            </w:r>
            <w:r>
              <w:rPr>
                <w:rFonts w:ascii="Times New Roman"/>
                <w:b w:val="false"/>
                <w:i w:val="false"/>
                <w:color w:val="000000"/>
                <w:sz w:val="20"/>
              </w:rPr>
              <w:t xml:space="preserve">
көрсеткені) </w:t>
            </w:r>
            <w:r>
              <w:br/>
            </w:r>
            <w:r>
              <w:rPr>
                <w:rFonts w:ascii="Times New Roman"/>
                <w:b w:val="false"/>
                <w:i w:val="false"/>
                <w:color w:val="000000"/>
                <w:sz w:val="20"/>
              </w:rPr>
              <w:t xml:space="preserve">
үшін айыппұлдар мен өсімақылар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Ұрлаудан </w:t>
            </w:r>
            <w:r>
              <w:br/>
            </w:r>
            <w:r>
              <w:rPr>
                <w:rFonts w:ascii="Times New Roman"/>
                <w:b w:val="false"/>
                <w:i w:val="false"/>
                <w:color w:val="000000"/>
                <w:sz w:val="20"/>
              </w:rPr>
              <w:t xml:space="preserve">
болған </w:t>
            </w:r>
            <w:r>
              <w:br/>
            </w:r>
            <w:r>
              <w:rPr>
                <w:rFonts w:ascii="Times New Roman"/>
                <w:b w:val="false"/>
                <w:i w:val="false"/>
                <w:color w:val="000000"/>
                <w:sz w:val="20"/>
              </w:rPr>
              <w:t xml:space="preserve">
зияндар, </w:t>
            </w:r>
            <w:r>
              <w:br/>
            </w:r>
            <w:r>
              <w:rPr>
                <w:rFonts w:ascii="Times New Roman"/>
                <w:b w:val="false"/>
                <w:i w:val="false"/>
                <w:color w:val="000000"/>
                <w:sz w:val="20"/>
              </w:rPr>
              <w:t xml:space="preserve">
нормадан тыс </w:t>
            </w:r>
            <w:r>
              <w:br/>
            </w:r>
            <w:r>
              <w:rPr>
                <w:rFonts w:ascii="Times New Roman"/>
                <w:b w:val="false"/>
                <w:i w:val="false"/>
                <w:color w:val="000000"/>
                <w:sz w:val="20"/>
              </w:rPr>
              <w:t xml:space="preserve">
жоғалтулар, </w:t>
            </w:r>
            <w:r>
              <w:br/>
            </w:r>
            <w:r>
              <w:rPr>
                <w:rFonts w:ascii="Times New Roman"/>
                <w:b w:val="false"/>
                <w:i w:val="false"/>
                <w:color w:val="000000"/>
                <w:sz w:val="20"/>
              </w:rPr>
              <w:t xml:space="preserve">
бүлінулер, </w:t>
            </w:r>
            <w:r>
              <w:br/>
            </w:r>
            <w:r>
              <w:rPr>
                <w:rFonts w:ascii="Times New Roman"/>
                <w:b w:val="false"/>
                <w:i w:val="false"/>
                <w:color w:val="000000"/>
                <w:sz w:val="20"/>
              </w:rPr>
              <w:t xml:space="preserve">
ТМЗ жетіс- </w:t>
            </w:r>
            <w:r>
              <w:br/>
            </w:r>
            <w:r>
              <w:rPr>
                <w:rFonts w:ascii="Times New Roman"/>
                <w:b w:val="false"/>
                <w:i w:val="false"/>
                <w:color w:val="000000"/>
                <w:sz w:val="20"/>
              </w:rPr>
              <w:t xml:space="preserve">
пеушілігі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алуға </w:t>
            </w:r>
            <w:r>
              <w:br/>
            </w:r>
            <w:r>
              <w:rPr>
                <w:rFonts w:ascii="Times New Roman"/>
                <w:b w:val="false"/>
                <w:i w:val="false"/>
                <w:color w:val="000000"/>
                <w:sz w:val="20"/>
              </w:rPr>
              <w:t xml:space="preserve">
байланысты </w:t>
            </w:r>
            <w:r>
              <w:br/>
            </w:r>
            <w:r>
              <w:rPr>
                <w:rFonts w:ascii="Times New Roman"/>
                <w:b w:val="false"/>
                <w:i w:val="false"/>
                <w:color w:val="000000"/>
                <w:sz w:val="20"/>
              </w:rPr>
              <w:t xml:space="preserve">
шығыстар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2160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w:t>
            </w:r>
            <w:r>
              <w:br/>
            </w:r>
            <w:r>
              <w:rPr>
                <w:rFonts w:ascii="Times New Roman"/>
                <w:b w:val="false"/>
                <w:i w:val="false"/>
                <w:color w:val="000000"/>
                <w:sz w:val="20"/>
              </w:rPr>
              <w:t xml:space="preserve">
салаға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шығыстар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1.23.1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w:t>
            </w:r>
            <w:r>
              <w:br/>
            </w:r>
            <w:r>
              <w:rPr>
                <w:rFonts w:ascii="Times New Roman"/>
                <w:b w:val="false"/>
                <w:i w:val="false"/>
                <w:color w:val="000000"/>
                <w:sz w:val="20"/>
              </w:rPr>
              <w:t xml:space="preserve">
саланың </w:t>
            </w:r>
            <w:r>
              <w:br/>
            </w:r>
            <w:r>
              <w:rPr>
                <w:rFonts w:ascii="Times New Roman"/>
                <w:b w:val="false"/>
                <w:i w:val="false"/>
                <w:color w:val="000000"/>
                <w:sz w:val="20"/>
              </w:rPr>
              <w:t xml:space="preserve">
объектілерін қаржылан- </w:t>
            </w:r>
            <w:r>
              <w:br/>
            </w:r>
            <w:r>
              <w:rPr>
                <w:rFonts w:ascii="Times New Roman"/>
                <w:b w:val="false"/>
                <w:i w:val="false"/>
                <w:color w:val="000000"/>
                <w:sz w:val="20"/>
              </w:rPr>
              <w:t xml:space="preserve">
дыруға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1.23.2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Мерекелік, </w:t>
            </w:r>
            <w:r>
              <w:br/>
            </w:r>
            <w:r>
              <w:rPr>
                <w:rFonts w:ascii="Times New Roman"/>
                <w:b w:val="false"/>
                <w:i w:val="false"/>
                <w:color w:val="000000"/>
                <w:sz w:val="20"/>
              </w:rPr>
              <w:t xml:space="preserve">
мәдени-көп- </w:t>
            </w:r>
            <w:r>
              <w:br/>
            </w:r>
            <w:r>
              <w:rPr>
                <w:rFonts w:ascii="Times New Roman"/>
                <w:b w:val="false"/>
                <w:i w:val="false"/>
                <w:color w:val="000000"/>
                <w:sz w:val="20"/>
              </w:rPr>
              <w:t xml:space="preserve">
шілік және </w:t>
            </w:r>
            <w:r>
              <w:br/>
            </w:r>
            <w:r>
              <w:rPr>
                <w:rFonts w:ascii="Times New Roman"/>
                <w:b w:val="false"/>
                <w:i w:val="false"/>
                <w:color w:val="000000"/>
                <w:sz w:val="20"/>
              </w:rPr>
              <w:t xml:space="preserve">
спорттық </w:t>
            </w:r>
            <w:r>
              <w:br/>
            </w:r>
            <w:r>
              <w:rPr>
                <w:rFonts w:ascii="Times New Roman"/>
                <w:b w:val="false"/>
                <w:i w:val="false"/>
                <w:color w:val="000000"/>
                <w:sz w:val="20"/>
              </w:rPr>
              <w:t xml:space="preserve">
іс-шараларды </w:t>
            </w:r>
            <w:r>
              <w:br/>
            </w:r>
            <w:r>
              <w:rPr>
                <w:rFonts w:ascii="Times New Roman"/>
                <w:b w:val="false"/>
                <w:i w:val="false"/>
                <w:color w:val="000000"/>
                <w:sz w:val="20"/>
              </w:rPr>
              <w:t xml:space="preserve">
өткізуге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шығыстар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Күмәнді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резервтер </w:t>
            </w:r>
            <w:r>
              <w:br/>
            </w:r>
            <w:r>
              <w:rPr>
                <w:rFonts w:ascii="Times New Roman"/>
                <w:b w:val="false"/>
                <w:i w:val="false"/>
                <w:color w:val="000000"/>
                <w:sz w:val="20"/>
              </w:rPr>
              <w:t xml:space="preserve">
жасауға </w:t>
            </w:r>
            <w:r>
              <w:br/>
            </w:r>
            <w:r>
              <w:rPr>
                <w:rFonts w:ascii="Times New Roman"/>
                <w:b w:val="false"/>
                <w:i w:val="false"/>
                <w:color w:val="000000"/>
                <w:sz w:val="20"/>
              </w:rPr>
              <w:t xml:space="preserve">
байланысты </w:t>
            </w:r>
            <w:r>
              <w:br/>
            </w:r>
            <w:r>
              <w:rPr>
                <w:rFonts w:ascii="Times New Roman"/>
                <w:b w:val="false"/>
                <w:i w:val="false"/>
                <w:color w:val="000000"/>
                <w:sz w:val="20"/>
              </w:rPr>
              <w:t xml:space="preserve">
шығыстар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Қайырымдылық </w:t>
            </w:r>
            <w:r>
              <w:br/>
            </w:r>
            <w:r>
              <w:rPr>
                <w:rFonts w:ascii="Times New Roman"/>
                <w:b w:val="false"/>
                <w:i w:val="false"/>
                <w:color w:val="000000"/>
                <w:sz w:val="20"/>
              </w:rPr>
              <w:t xml:space="preserve">
көмегі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r>
              <w:br/>
            </w:r>
            <w:r>
              <w:rPr>
                <w:rFonts w:ascii="Times New Roman"/>
                <w:b w:val="false"/>
                <w:i w:val="false"/>
                <w:color w:val="000000"/>
                <w:sz w:val="20"/>
              </w:rPr>
              <w:t xml:space="preserve">
шығыстар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өнімді </w:t>
            </w:r>
            <w:r>
              <w:br/>
            </w:r>
            <w:r>
              <w:rPr>
                <w:rFonts w:ascii="Times New Roman"/>
                <w:b w:val="false"/>
                <w:i w:val="false"/>
                <w:color w:val="000000"/>
                <w:sz w:val="20"/>
              </w:rPr>
              <w:t xml:space="preserve">
(тауарларды, </w:t>
            </w:r>
            <w:r>
              <w:br/>
            </w:r>
            <w:r>
              <w:rPr>
                <w:rFonts w:ascii="Times New Roman"/>
                <w:b w:val="false"/>
                <w:i w:val="false"/>
                <w:color w:val="000000"/>
                <w:sz w:val="20"/>
              </w:rPr>
              <w:t xml:space="preserve">
жұмыстарды, </w:t>
            </w:r>
            <w:r>
              <w:br/>
            </w:r>
            <w:r>
              <w:rPr>
                <w:rFonts w:ascii="Times New Roman"/>
                <w:b w:val="false"/>
                <w:i w:val="false"/>
                <w:color w:val="000000"/>
                <w:sz w:val="20"/>
              </w:rPr>
              <w:t xml:space="preserve">
қызмет көр- </w:t>
            </w:r>
            <w:r>
              <w:br/>
            </w:r>
            <w:r>
              <w:rPr>
                <w:rFonts w:ascii="Times New Roman"/>
                <w:b w:val="false"/>
                <w:i w:val="false"/>
                <w:color w:val="000000"/>
                <w:sz w:val="20"/>
              </w:rPr>
              <w:t xml:space="preserve">
сетулерді) </w:t>
            </w:r>
            <w:r>
              <w:br/>
            </w:r>
            <w:r>
              <w:rPr>
                <w:rFonts w:ascii="Times New Roman"/>
                <w:b w:val="false"/>
                <w:i w:val="false"/>
                <w:color w:val="000000"/>
                <w:sz w:val="20"/>
              </w:rPr>
              <w:t xml:space="preserve">
сатуға </w:t>
            </w:r>
            <w:r>
              <w:br/>
            </w:r>
            <w:r>
              <w:rPr>
                <w:rFonts w:ascii="Times New Roman"/>
                <w:b w:val="false"/>
                <w:i w:val="false"/>
                <w:color w:val="000000"/>
                <w:sz w:val="20"/>
              </w:rPr>
              <w:t xml:space="preserve">
байланысты </w:t>
            </w:r>
            <w:r>
              <w:br/>
            </w:r>
            <w:r>
              <w:rPr>
                <w:rFonts w:ascii="Times New Roman"/>
                <w:b w:val="false"/>
                <w:i w:val="false"/>
                <w:color w:val="000000"/>
                <w:sz w:val="20"/>
              </w:rPr>
              <w:t xml:space="preserve">
шығыстар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Материалдар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 </w:t>
            </w:r>
            <w:r>
              <w:br/>
            </w:r>
            <w:r>
              <w:rPr>
                <w:rFonts w:ascii="Times New Roman"/>
                <w:b w:val="false"/>
                <w:i w:val="false"/>
                <w:color w:val="000000"/>
                <w:sz w:val="20"/>
              </w:rPr>
              <w:t xml:space="preserve">
лерге </w:t>
            </w:r>
            <w:r>
              <w:br/>
            </w:r>
            <w:r>
              <w:rPr>
                <w:rFonts w:ascii="Times New Roman"/>
                <w:b w:val="false"/>
                <w:i w:val="false"/>
                <w:color w:val="000000"/>
                <w:sz w:val="20"/>
              </w:rPr>
              <w:t xml:space="preserve">
еңбекақы </w:t>
            </w:r>
            <w:r>
              <w:br/>
            </w:r>
            <w:r>
              <w:rPr>
                <w:rFonts w:ascii="Times New Roman"/>
                <w:b w:val="false"/>
                <w:i w:val="false"/>
                <w:color w:val="000000"/>
                <w:sz w:val="20"/>
              </w:rPr>
              <w:t xml:space="preserve">
төлеу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Еңбекақыға </w:t>
            </w:r>
            <w:r>
              <w:br/>
            </w:r>
            <w:r>
              <w:rPr>
                <w:rFonts w:ascii="Times New Roman"/>
                <w:b w:val="false"/>
                <w:i w:val="false"/>
                <w:color w:val="000000"/>
                <w:sz w:val="20"/>
              </w:rPr>
              <w:t xml:space="preserve">
төленетін </w:t>
            </w:r>
            <w:r>
              <w:br/>
            </w:r>
            <w:r>
              <w:rPr>
                <w:rFonts w:ascii="Times New Roman"/>
                <w:b w:val="false"/>
                <w:i w:val="false"/>
                <w:color w:val="000000"/>
                <w:sz w:val="20"/>
              </w:rPr>
              <w:t xml:space="preserve">
төлемнен </w:t>
            </w:r>
            <w:r>
              <w:br/>
            </w:r>
            <w:r>
              <w:rPr>
                <w:rFonts w:ascii="Times New Roman"/>
                <w:b w:val="false"/>
                <w:i w:val="false"/>
                <w:color w:val="000000"/>
                <w:sz w:val="20"/>
              </w:rPr>
              <w:t xml:space="preserve">
ақша бөліп </w:t>
            </w:r>
            <w:r>
              <w:br/>
            </w:r>
            <w:r>
              <w:rPr>
                <w:rFonts w:ascii="Times New Roman"/>
                <w:b w:val="false"/>
                <w:i w:val="false"/>
                <w:color w:val="000000"/>
                <w:sz w:val="20"/>
              </w:rPr>
              <w:t xml:space="preserve">
шығару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құралдарды </w:t>
            </w:r>
            <w:r>
              <w:br/>
            </w:r>
            <w:r>
              <w:rPr>
                <w:rFonts w:ascii="Times New Roman"/>
                <w:b w:val="false"/>
                <w:i w:val="false"/>
                <w:color w:val="000000"/>
                <w:sz w:val="20"/>
              </w:rPr>
              <w:t xml:space="preserve">
және мате- </w:t>
            </w:r>
            <w:r>
              <w:br/>
            </w:r>
            <w:r>
              <w:rPr>
                <w:rFonts w:ascii="Times New Roman"/>
                <w:b w:val="false"/>
                <w:i w:val="false"/>
                <w:color w:val="000000"/>
                <w:sz w:val="20"/>
              </w:rPr>
              <w:t xml:space="preserve">
риалдық емес </w:t>
            </w:r>
            <w:r>
              <w:br/>
            </w:r>
            <w:r>
              <w:rPr>
                <w:rFonts w:ascii="Times New Roman"/>
                <w:b w:val="false"/>
                <w:i w:val="false"/>
                <w:color w:val="000000"/>
                <w:sz w:val="20"/>
              </w:rPr>
              <w:t xml:space="preserve">
активтерді </w:t>
            </w:r>
            <w:r>
              <w:br/>
            </w:r>
            <w:r>
              <w:rPr>
                <w:rFonts w:ascii="Times New Roman"/>
                <w:b w:val="false"/>
                <w:i w:val="false"/>
                <w:color w:val="000000"/>
                <w:sz w:val="20"/>
              </w:rPr>
              <w:t xml:space="preserve">
амортиза- </w:t>
            </w:r>
            <w:r>
              <w:br/>
            </w:r>
            <w:r>
              <w:rPr>
                <w:rFonts w:ascii="Times New Roman"/>
                <w:b w:val="false"/>
                <w:i w:val="false"/>
                <w:color w:val="000000"/>
                <w:sz w:val="20"/>
              </w:rPr>
              <w:t xml:space="preserve">
циялау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құралдарды </w:t>
            </w:r>
            <w:r>
              <w:br/>
            </w:r>
            <w:r>
              <w:rPr>
                <w:rFonts w:ascii="Times New Roman"/>
                <w:b w:val="false"/>
                <w:i w:val="false"/>
                <w:color w:val="000000"/>
                <w:sz w:val="20"/>
              </w:rPr>
              <w:t xml:space="preserve">
және мате- </w:t>
            </w:r>
            <w:r>
              <w:br/>
            </w:r>
            <w:r>
              <w:rPr>
                <w:rFonts w:ascii="Times New Roman"/>
                <w:b w:val="false"/>
                <w:i w:val="false"/>
                <w:color w:val="000000"/>
                <w:sz w:val="20"/>
              </w:rPr>
              <w:t xml:space="preserve">
риалдық емес </w:t>
            </w:r>
            <w:r>
              <w:br/>
            </w:r>
            <w:r>
              <w:rPr>
                <w:rFonts w:ascii="Times New Roman"/>
                <w:b w:val="false"/>
                <w:i w:val="false"/>
                <w:color w:val="000000"/>
                <w:sz w:val="20"/>
              </w:rPr>
              <w:t xml:space="preserve">
активтерді </w:t>
            </w:r>
            <w:r>
              <w:br/>
            </w:r>
            <w:r>
              <w:rPr>
                <w:rFonts w:ascii="Times New Roman"/>
                <w:b w:val="false"/>
                <w:i w:val="false"/>
                <w:color w:val="000000"/>
                <w:sz w:val="20"/>
              </w:rPr>
              <w:t xml:space="preserve">
жөндеу және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w:t>
            </w:r>
            <w:r>
              <w:br/>
            </w:r>
            <w:r>
              <w:rPr>
                <w:rFonts w:ascii="Times New Roman"/>
                <w:b w:val="false"/>
                <w:i w:val="false"/>
                <w:color w:val="000000"/>
                <w:sz w:val="20"/>
              </w:rPr>
              <w:t xml:space="preserve">
шығыстар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Іссапар </w:t>
            </w:r>
            <w:r>
              <w:br/>
            </w:r>
            <w:r>
              <w:rPr>
                <w:rFonts w:ascii="Times New Roman"/>
                <w:b w:val="false"/>
                <w:i w:val="false"/>
                <w:color w:val="000000"/>
                <w:sz w:val="20"/>
              </w:rPr>
              <w:t xml:space="preserve">
шығыстары, </w:t>
            </w:r>
            <w:r>
              <w:br/>
            </w:r>
            <w:r>
              <w:rPr>
                <w:rFonts w:ascii="Times New Roman"/>
                <w:b w:val="false"/>
                <w:i w:val="false"/>
                <w:color w:val="000000"/>
                <w:sz w:val="20"/>
              </w:rPr>
              <w:t xml:space="preserve">
барлығы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w:t>
            </w:r>
            <w:r>
              <w:br/>
            </w:r>
            <w:r>
              <w:rPr>
                <w:rFonts w:ascii="Times New Roman"/>
                <w:b w:val="false"/>
                <w:i w:val="false"/>
                <w:color w:val="000000"/>
                <w:sz w:val="20"/>
              </w:rPr>
              <w:t xml:space="preserve">
нормалар </w:t>
            </w:r>
            <w:r>
              <w:br/>
            </w:r>
            <w:r>
              <w:rPr>
                <w:rFonts w:ascii="Times New Roman"/>
                <w:b w:val="false"/>
                <w:i w:val="false"/>
                <w:color w:val="000000"/>
                <w:sz w:val="20"/>
              </w:rPr>
              <w:t xml:space="preserve">
шегінде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нормадан тыс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Тиеуге, </w:t>
            </w:r>
            <w:r>
              <w:br/>
            </w:r>
            <w:r>
              <w:rPr>
                <w:rFonts w:ascii="Times New Roman"/>
                <w:b w:val="false"/>
                <w:i w:val="false"/>
                <w:color w:val="000000"/>
                <w:sz w:val="20"/>
              </w:rPr>
              <w:t xml:space="preserve">
тасымалдауға </w:t>
            </w:r>
            <w:r>
              <w:br/>
            </w:r>
            <w:r>
              <w:rPr>
                <w:rFonts w:ascii="Times New Roman"/>
                <w:b w:val="false"/>
                <w:i w:val="false"/>
                <w:color w:val="000000"/>
                <w:sz w:val="20"/>
              </w:rPr>
              <w:t xml:space="preserve">
және сақтауға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шығыстар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Жарнама мен </w:t>
            </w:r>
            <w:r>
              <w:br/>
            </w:r>
            <w:r>
              <w:rPr>
                <w:rFonts w:ascii="Times New Roman"/>
                <w:b w:val="false"/>
                <w:i w:val="false"/>
                <w:color w:val="000000"/>
                <w:sz w:val="20"/>
              </w:rPr>
              <w:t xml:space="preserve">
маркетингке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шығыстар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алуға </w:t>
            </w:r>
            <w:r>
              <w:br/>
            </w:r>
            <w:r>
              <w:rPr>
                <w:rFonts w:ascii="Times New Roman"/>
                <w:b w:val="false"/>
                <w:i w:val="false"/>
                <w:color w:val="000000"/>
                <w:sz w:val="20"/>
              </w:rPr>
              <w:t xml:space="preserve">
байланысты </w:t>
            </w:r>
            <w:r>
              <w:br/>
            </w:r>
            <w:r>
              <w:rPr>
                <w:rFonts w:ascii="Times New Roman"/>
                <w:b w:val="false"/>
                <w:i w:val="false"/>
                <w:color w:val="000000"/>
                <w:sz w:val="20"/>
              </w:rPr>
              <w:t xml:space="preserve">
шығыстар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r>
              <w:br/>
            </w:r>
            <w:r>
              <w:rPr>
                <w:rFonts w:ascii="Times New Roman"/>
                <w:b w:val="false"/>
                <w:i w:val="false"/>
                <w:color w:val="000000"/>
                <w:sz w:val="20"/>
              </w:rPr>
              <w:t xml:space="preserve">
шығыстар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Сыйақылар </w:t>
            </w:r>
            <w:r>
              <w:br/>
            </w:r>
            <w:r>
              <w:rPr>
                <w:rFonts w:ascii="Times New Roman"/>
                <w:b w:val="false"/>
                <w:i w:val="false"/>
                <w:color w:val="000000"/>
                <w:sz w:val="20"/>
              </w:rPr>
              <w:t xml:space="preserve">
түріндегі </w:t>
            </w:r>
            <w:r>
              <w:br/>
            </w:r>
            <w:r>
              <w:rPr>
                <w:rFonts w:ascii="Times New Roman"/>
                <w:b w:val="false"/>
                <w:i w:val="false"/>
                <w:color w:val="000000"/>
                <w:sz w:val="20"/>
              </w:rPr>
              <w:t xml:space="preserve">
шығыстар, </w:t>
            </w:r>
            <w:r>
              <w:br/>
            </w:r>
            <w:r>
              <w:rPr>
                <w:rFonts w:ascii="Times New Roman"/>
                <w:b w:val="false"/>
                <w:i w:val="false"/>
                <w:color w:val="000000"/>
                <w:sz w:val="20"/>
              </w:rPr>
              <w:t xml:space="preserve">
барлығы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114514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118689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25364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25364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25364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25364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Банктердің </w:t>
            </w:r>
            <w:r>
              <w:br/>
            </w:r>
            <w:r>
              <w:rPr>
                <w:rFonts w:ascii="Times New Roman"/>
                <w:b w:val="false"/>
                <w:i w:val="false"/>
                <w:color w:val="000000"/>
                <w:sz w:val="20"/>
              </w:rPr>
              <w:t xml:space="preserve">
қарыздары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сыйақыларға </w:t>
            </w:r>
            <w:r>
              <w:br/>
            </w:r>
            <w:r>
              <w:rPr>
                <w:rFonts w:ascii="Times New Roman"/>
                <w:b w:val="false"/>
                <w:i w:val="false"/>
                <w:color w:val="000000"/>
                <w:sz w:val="20"/>
              </w:rPr>
              <w:t xml:space="preserve">
(пайыздарға) </w:t>
            </w:r>
            <w:r>
              <w:br/>
            </w:r>
            <w:r>
              <w:rPr>
                <w:rFonts w:ascii="Times New Roman"/>
                <w:b w:val="false"/>
                <w:i w:val="false"/>
                <w:color w:val="000000"/>
                <w:sz w:val="20"/>
              </w:rPr>
              <w:t xml:space="preserve">
байланысты </w:t>
            </w:r>
            <w:r>
              <w:br/>
            </w:r>
            <w:r>
              <w:rPr>
                <w:rFonts w:ascii="Times New Roman"/>
                <w:b w:val="false"/>
                <w:i w:val="false"/>
                <w:color w:val="000000"/>
                <w:sz w:val="20"/>
              </w:rPr>
              <w:t xml:space="preserve">
шығыстар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114514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118689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25364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25364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25364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25364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Жеткізуші- </w:t>
            </w:r>
            <w:r>
              <w:br/>
            </w:r>
            <w:r>
              <w:rPr>
                <w:rFonts w:ascii="Times New Roman"/>
                <w:b w:val="false"/>
                <w:i w:val="false"/>
                <w:color w:val="000000"/>
                <w:sz w:val="20"/>
              </w:rPr>
              <w:t xml:space="preserve">
лердің </w:t>
            </w:r>
            <w:r>
              <w:br/>
            </w:r>
            <w:r>
              <w:rPr>
                <w:rFonts w:ascii="Times New Roman"/>
                <w:b w:val="false"/>
                <w:i w:val="false"/>
                <w:color w:val="000000"/>
                <w:sz w:val="20"/>
              </w:rPr>
              <w:t xml:space="preserve">
қарыздары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сыйақыларға </w:t>
            </w:r>
            <w:r>
              <w:br/>
            </w:r>
            <w:r>
              <w:rPr>
                <w:rFonts w:ascii="Times New Roman"/>
                <w:b w:val="false"/>
                <w:i w:val="false"/>
                <w:color w:val="000000"/>
                <w:sz w:val="20"/>
              </w:rPr>
              <w:t xml:space="preserve">
(пайыздарға) </w:t>
            </w:r>
            <w:r>
              <w:br/>
            </w:r>
            <w:r>
              <w:rPr>
                <w:rFonts w:ascii="Times New Roman"/>
                <w:b w:val="false"/>
                <w:i w:val="false"/>
                <w:color w:val="000000"/>
                <w:sz w:val="20"/>
              </w:rPr>
              <w:t xml:space="preserve">
байланысты </w:t>
            </w:r>
            <w:r>
              <w:br/>
            </w:r>
            <w:r>
              <w:rPr>
                <w:rFonts w:ascii="Times New Roman"/>
                <w:b w:val="false"/>
                <w:i w:val="false"/>
                <w:color w:val="000000"/>
                <w:sz w:val="20"/>
              </w:rPr>
              <w:t xml:space="preserve">
шығыстар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алу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сыйақыларға </w:t>
            </w:r>
            <w:r>
              <w:br/>
            </w:r>
            <w:r>
              <w:rPr>
                <w:rFonts w:ascii="Times New Roman"/>
                <w:b w:val="false"/>
                <w:i w:val="false"/>
                <w:color w:val="000000"/>
                <w:sz w:val="20"/>
              </w:rPr>
              <w:t xml:space="preserve">
(пайыздарға) </w:t>
            </w:r>
            <w:r>
              <w:br/>
            </w:r>
            <w:r>
              <w:rPr>
                <w:rFonts w:ascii="Times New Roman"/>
                <w:b w:val="false"/>
                <w:i w:val="false"/>
                <w:color w:val="000000"/>
                <w:sz w:val="20"/>
              </w:rPr>
              <w:t xml:space="preserve">
байланысты </w:t>
            </w:r>
            <w:r>
              <w:br/>
            </w:r>
            <w:r>
              <w:rPr>
                <w:rFonts w:ascii="Times New Roman"/>
                <w:b w:val="false"/>
                <w:i w:val="false"/>
                <w:color w:val="000000"/>
                <w:sz w:val="20"/>
              </w:rPr>
              <w:t xml:space="preserve">
шығыстар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r>
              <w:br/>
            </w:r>
            <w:r>
              <w:rPr>
                <w:rFonts w:ascii="Times New Roman"/>
                <w:b w:val="false"/>
                <w:i w:val="false"/>
                <w:color w:val="000000"/>
                <w:sz w:val="20"/>
              </w:rPr>
              <w:t xml:space="preserve">
шығыстар*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1789"/>
        <w:gridCol w:w="2875"/>
      </w:tblGrid>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2004 ж-ға %-бен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2005 ж-ға </w:t>
            </w:r>
            <w:r>
              <w:br/>
            </w:r>
            <w:r>
              <w:rPr>
                <w:rFonts w:ascii="Times New Roman"/>
                <w:b w:val="false"/>
                <w:i w:val="false"/>
                <w:color w:val="000000"/>
                <w:sz w:val="20"/>
              </w:rPr>
              <w:t xml:space="preserve">
%-бен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9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112,14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50,60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161,16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143,63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137,50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220,61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191,02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126,94 </w:t>
            </w:r>
          </w:p>
        </w:tc>
      </w:tr>
      <w:tr>
        <w:trPr>
          <w:trHeight w:val="36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213,30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158,85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197,96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158,84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158,96 </w:t>
            </w:r>
          </w:p>
        </w:tc>
      </w:tr>
      <w:tr>
        <w:trPr>
          <w:trHeight w:val="48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51,44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211,04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1125,00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27,78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546,26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349,18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165,14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349,18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165,14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247,84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521,74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267,27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76,19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204,74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175,44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125,00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19,50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1077,50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15000,00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105,00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111,54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105,88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1.23.1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1.23.2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33,57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27,69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102,17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21,68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102,17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21,68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"Азық-түлік келісім-шарт корпорациясы" </w:t>
      </w:r>
      <w:r>
        <w:br/>
      </w:r>
      <w:r>
        <w:rPr>
          <w:rFonts w:ascii="Times New Roman"/>
          <w:b w:val="false"/>
          <w:i w:val="false"/>
          <w:color w:val="000000"/>
          <w:sz w:val="28"/>
        </w:rPr>
        <w:t xml:space="preserve">
                                акционерлік қоғамын дамытудың </w:t>
      </w:r>
      <w:r>
        <w:br/>
      </w:r>
      <w:r>
        <w:rPr>
          <w:rFonts w:ascii="Times New Roman"/>
          <w:b w:val="false"/>
          <w:i w:val="false"/>
          <w:color w:val="000000"/>
          <w:sz w:val="28"/>
        </w:rPr>
        <w:t xml:space="preserve">
                                 2006-2008 жылдарға арналған </w:t>
      </w:r>
      <w:r>
        <w:br/>
      </w:r>
      <w:r>
        <w:rPr>
          <w:rFonts w:ascii="Times New Roman"/>
          <w:b w:val="false"/>
          <w:i w:val="false"/>
          <w:color w:val="000000"/>
          <w:sz w:val="28"/>
        </w:rPr>
        <w:t xml:space="preserve">
                                      жоспарына 20 қосымша </w:t>
      </w:r>
    </w:p>
    <w:p>
      <w:pPr>
        <w:spacing w:after="0"/>
        <w:ind w:left="0"/>
        <w:jc w:val="both"/>
      </w:pPr>
      <w:r>
        <w:rPr>
          <w:rFonts w:ascii="Times New Roman"/>
          <w:b/>
          <w:i w:val="false"/>
          <w:color w:val="000000"/>
          <w:sz w:val="28"/>
        </w:rPr>
        <w:t xml:space="preserve">    2006-2008 жылдарға арналған баланс болжамы (мың теңге) </w:t>
      </w:r>
      <w:r>
        <w:br/>
      </w:r>
      <w:r>
        <w:rPr>
          <w:rFonts w:ascii="Times New Roman"/>
          <w:b w:val="false"/>
          <w:i w:val="false"/>
          <w:color w:val="000000"/>
          <w:sz w:val="28"/>
        </w:rPr>
        <w:t>
</w:t>
      </w:r>
      <w:r>
        <w:rPr>
          <w:rFonts w:ascii="Times New Roman"/>
          <w:b w:val="false"/>
          <w:i/>
          <w:color w:val="000000"/>
          <w:sz w:val="28"/>
        </w:rPr>
        <w:t xml:space="preserve">                    "Ақ Бидай-Терминал" ЖШС </w:t>
      </w:r>
      <w:r>
        <w:br/>
      </w:r>
      <w:r>
        <w:rPr>
          <w:rFonts w:ascii="Times New Roman"/>
          <w:b w:val="false"/>
          <w:i w:val="false"/>
          <w:color w:val="000000"/>
          <w:sz w:val="28"/>
        </w:rPr>
        <w:t>
 </w:t>
      </w:r>
      <w:r>
        <w:br/>
      </w:r>
      <w:r>
        <w:rPr>
          <w:rFonts w:ascii="Times New Roman"/>
          <w:b w:val="false"/>
          <w:i w:val="false"/>
          <w:color w:val="000000"/>
          <w:sz w:val="28"/>
        </w:rPr>
        <w:t xml:space="preserve">
                                    кезеңнің соңында                                         6 нысан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gridCol w:w="3153"/>
        <w:gridCol w:w="1473"/>
        <w:gridCol w:w="1613"/>
        <w:gridCol w:w="1653"/>
        <w:gridCol w:w="1453"/>
        <w:gridCol w:w="1633"/>
      </w:tblGrid>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есеп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бағалау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болжам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болжам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болжам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 барлығы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590287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567483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620605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621386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622469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w:t>
            </w:r>
            <w:r>
              <w:br/>
            </w:r>
            <w:r>
              <w:rPr>
                <w:rFonts w:ascii="Times New Roman"/>
                <w:b w:val="false"/>
                <w:i w:val="false"/>
                <w:color w:val="000000"/>
                <w:sz w:val="20"/>
              </w:rPr>
              <w:t xml:space="preserve">
активтер, </w:t>
            </w:r>
            <w:r>
              <w:br/>
            </w:r>
            <w:r>
              <w:rPr>
                <w:rFonts w:ascii="Times New Roman"/>
                <w:b w:val="false"/>
                <w:i w:val="false"/>
                <w:color w:val="000000"/>
                <w:sz w:val="20"/>
              </w:rPr>
              <w:t xml:space="preserve">
барлығы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563501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563572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584176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587927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588664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w:t>
            </w:r>
            <w:r>
              <w:br/>
            </w:r>
            <w:r>
              <w:rPr>
                <w:rFonts w:ascii="Times New Roman"/>
                <w:b w:val="false"/>
                <w:i w:val="false"/>
                <w:color w:val="000000"/>
                <w:sz w:val="20"/>
              </w:rPr>
              <w:t xml:space="preserve">
емес активтер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w:t>
            </w:r>
            <w:r>
              <w:br/>
            </w:r>
            <w:r>
              <w:rPr>
                <w:rFonts w:ascii="Times New Roman"/>
                <w:b w:val="false"/>
                <w:i w:val="false"/>
                <w:color w:val="000000"/>
                <w:sz w:val="20"/>
              </w:rPr>
              <w:t xml:space="preserve">
емес активтер- </w:t>
            </w:r>
            <w:r>
              <w:br/>
            </w:r>
            <w:r>
              <w:rPr>
                <w:rFonts w:ascii="Times New Roman"/>
                <w:b w:val="false"/>
                <w:i w:val="false"/>
                <w:color w:val="000000"/>
                <w:sz w:val="20"/>
              </w:rPr>
              <w:t xml:space="preserve">
дің амортиза- </w:t>
            </w:r>
            <w:r>
              <w:br/>
            </w:r>
            <w:r>
              <w:rPr>
                <w:rFonts w:ascii="Times New Roman"/>
                <w:b w:val="false"/>
                <w:i w:val="false"/>
                <w:color w:val="000000"/>
                <w:sz w:val="20"/>
              </w:rPr>
              <w:t xml:space="preserve">
циясы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w:t>
            </w:r>
            <w:r>
              <w:br/>
            </w:r>
            <w:r>
              <w:rPr>
                <w:rFonts w:ascii="Times New Roman"/>
                <w:b w:val="false"/>
                <w:i w:val="false"/>
                <w:color w:val="000000"/>
                <w:sz w:val="20"/>
              </w:rPr>
              <w:t xml:space="preserve">
емес активтер- </w:t>
            </w:r>
            <w:r>
              <w:br/>
            </w:r>
            <w:r>
              <w:rPr>
                <w:rFonts w:ascii="Times New Roman"/>
                <w:b w:val="false"/>
                <w:i w:val="false"/>
                <w:color w:val="000000"/>
                <w:sz w:val="20"/>
              </w:rPr>
              <w:t xml:space="preserve">
дің баланстық </w:t>
            </w:r>
            <w:r>
              <w:br/>
            </w:r>
            <w:r>
              <w:rPr>
                <w:rFonts w:ascii="Times New Roman"/>
                <w:b w:val="false"/>
                <w:i w:val="false"/>
                <w:color w:val="000000"/>
                <w:sz w:val="20"/>
              </w:rPr>
              <w:t xml:space="preserve">
(қалдық) құны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786508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800769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846334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875047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900745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құралдардың </w:t>
            </w:r>
            <w:r>
              <w:br/>
            </w:r>
            <w:r>
              <w:rPr>
                <w:rFonts w:ascii="Times New Roman"/>
                <w:b w:val="false"/>
                <w:i w:val="false"/>
                <w:color w:val="000000"/>
                <w:sz w:val="20"/>
              </w:rPr>
              <w:t xml:space="preserve">
тозуы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223179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237398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262308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287219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312129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құралдардың </w:t>
            </w:r>
            <w:r>
              <w:br/>
            </w:r>
            <w:r>
              <w:rPr>
                <w:rFonts w:ascii="Times New Roman"/>
                <w:b w:val="false"/>
                <w:i w:val="false"/>
                <w:color w:val="000000"/>
                <w:sz w:val="20"/>
              </w:rPr>
              <w:t xml:space="preserve">
баланстық </w:t>
            </w:r>
            <w:r>
              <w:br/>
            </w:r>
            <w:r>
              <w:rPr>
                <w:rFonts w:ascii="Times New Roman"/>
                <w:b w:val="false"/>
                <w:i w:val="false"/>
                <w:color w:val="000000"/>
                <w:sz w:val="20"/>
              </w:rPr>
              <w:t xml:space="preserve">
(қалдық) құны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563329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563371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584026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587828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588616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w:t>
            </w:r>
            <w:r>
              <w:br/>
            </w:r>
            <w:r>
              <w:rPr>
                <w:rFonts w:ascii="Times New Roman"/>
                <w:b w:val="false"/>
                <w:i w:val="false"/>
                <w:color w:val="000000"/>
                <w:sz w:val="20"/>
              </w:rPr>
              <w:t xml:space="preserve">
дебиторлық </w:t>
            </w:r>
            <w:r>
              <w:br/>
            </w:r>
            <w:r>
              <w:rPr>
                <w:rFonts w:ascii="Times New Roman"/>
                <w:b w:val="false"/>
                <w:i w:val="false"/>
                <w:color w:val="000000"/>
                <w:sz w:val="20"/>
              </w:rPr>
              <w:t xml:space="preserve">
берешек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r>
              <w:br/>
            </w:r>
            <w:r>
              <w:rPr>
                <w:rFonts w:ascii="Times New Roman"/>
                <w:b w:val="false"/>
                <w:i w:val="false"/>
                <w:color w:val="000000"/>
                <w:sz w:val="20"/>
              </w:rPr>
              <w:t xml:space="preserve">
активтер, </w:t>
            </w:r>
            <w:r>
              <w:br/>
            </w:r>
            <w:r>
              <w:rPr>
                <w:rFonts w:ascii="Times New Roman"/>
                <w:b w:val="false"/>
                <w:i w:val="false"/>
                <w:color w:val="000000"/>
                <w:sz w:val="20"/>
              </w:rPr>
              <w:t xml:space="preserve">
барлығы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26786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36430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33459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33805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Тауарлы-мате- </w:t>
            </w:r>
            <w:r>
              <w:br/>
            </w:r>
            <w:r>
              <w:rPr>
                <w:rFonts w:ascii="Times New Roman"/>
                <w:b w:val="false"/>
                <w:i w:val="false"/>
                <w:color w:val="000000"/>
                <w:sz w:val="20"/>
              </w:rPr>
              <w:t xml:space="preserve">
риалдық запастар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805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w:t>
            </w:r>
            <w:r>
              <w:br/>
            </w:r>
            <w:r>
              <w:rPr>
                <w:rFonts w:ascii="Times New Roman"/>
                <w:b w:val="false"/>
                <w:i w:val="false"/>
                <w:color w:val="000000"/>
                <w:sz w:val="20"/>
              </w:rPr>
              <w:t xml:space="preserve">
дебиторлық </w:t>
            </w:r>
            <w:r>
              <w:br/>
            </w:r>
            <w:r>
              <w:rPr>
                <w:rFonts w:ascii="Times New Roman"/>
                <w:b w:val="false"/>
                <w:i w:val="false"/>
                <w:color w:val="000000"/>
                <w:sz w:val="20"/>
              </w:rPr>
              <w:t xml:space="preserve">
берешек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17452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w:t>
            </w:r>
            <w:r>
              <w:br/>
            </w:r>
            <w:r>
              <w:rPr>
                <w:rFonts w:ascii="Times New Roman"/>
                <w:b w:val="false"/>
                <w:i w:val="false"/>
                <w:color w:val="000000"/>
                <w:sz w:val="20"/>
              </w:rPr>
              <w:t xml:space="preserve">
қаржылық </w:t>
            </w:r>
            <w:r>
              <w:br/>
            </w:r>
            <w:r>
              <w:rPr>
                <w:rFonts w:ascii="Times New Roman"/>
                <w:b w:val="false"/>
                <w:i w:val="false"/>
                <w:color w:val="000000"/>
                <w:sz w:val="20"/>
              </w:rPr>
              <w:t xml:space="preserve">
инвестициялар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8782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32687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МІНДЕТТЕМЕЛЕРІ МЕН </w:t>
            </w:r>
            <w:r>
              <w:br/>
            </w:r>
            <w:r>
              <w:rPr>
                <w:rFonts w:ascii="Times New Roman"/>
                <w:b w:val="false"/>
                <w:i w:val="false"/>
                <w:color w:val="000000"/>
                <w:sz w:val="20"/>
              </w:rPr>
              <w:t xml:space="preserve">
ӨЗ КАПИТАЛЫ, барлығы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590287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567483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620605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621386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622469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капиталы, барлығы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-420859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-481166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619533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620345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621535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w:t>
            </w:r>
            <w:r>
              <w:br/>
            </w:r>
            <w:r>
              <w:rPr>
                <w:rFonts w:ascii="Times New Roman"/>
                <w:b w:val="false"/>
                <w:i w:val="false"/>
                <w:color w:val="000000"/>
                <w:sz w:val="20"/>
              </w:rPr>
              <w:t xml:space="preserve">
капитал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168000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1268000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1268000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1268000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Төленбеген </w:t>
            </w:r>
            <w:r>
              <w:br/>
            </w:r>
            <w:r>
              <w:rPr>
                <w:rFonts w:ascii="Times New Roman"/>
                <w:b w:val="false"/>
                <w:i w:val="false"/>
                <w:color w:val="000000"/>
                <w:sz w:val="20"/>
              </w:rPr>
              <w:t xml:space="preserve">
капитал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капитал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төленген </w:t>
            </w:r>
            <w:r>
              <w:br/>
            </w:r>
            <w:r>
              <w:rPr>
                <w:rFonts w:ascii="Times New Roman"/>
                <w:b w:val="false"/>
                <w:i w:val="false"/>
                <w:color w:val="000000"/>
                <w:sz w:val="20"/>
              </w:rPr>
              <w:t xml:space="preserve">
капитал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w:t>
            </w:r>
            <w:r>
              <w:br/>
            </w:r>
            <w:r>
              <w:rPr>
                <w:rFonts w:ascii="Times New Roman"/>
                <w:b w:val="false"/>
                <w:i w:val="false"/>
                <w:color w:val="000000"/>
                <w:sz w:val="20"/>
              </w:rPr>
              <w:t xml:space="preserve">
төленбеген </w:t>
            </w:r>
            <w:r>
              <w:br/>
            </w:r>
            <w:r>
              <w:rPr>
                <w:rFonts w:ascii="Times New Roman"/>
                <w:b w:val="false"/>
                <w:i w:val="false"/>
                <w:color w:val="000000"/>
                <w:sz w:val="20"/>
              </w:rPr>
              <w:t xml:space="preserve">
капитал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Резервтік </w:t>
            </w:r>
            <w:r>
              <w:br/>
            </w:r>
            <w:r>
              <w:rPr>
                <w:rFonts w:ascii="Times New Roman"/>
                <w:b w:val="false"/>
                <w:i w:val="false"/>
                <w:color w:val="000000"/>
                <w:sz w:val="20"/>
              </w:rPr>
              <w:t xml:space="preserve">
капитал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Бөлінбеген кіріс (жабылма- </w:t>
            </w:r>
            <w:r>
              <w:br/>
            </w:r>
            <w:r>
              <w:rPr>
                <w:rFonts w:ascii="Times New Roman"/>
                <w:b w:val="false"/>
                <w:i w:val="false"/>
                <w:color w:val="000000"/>
                <w:sz w:val="20"/>
              </w:rPr>
              <w:t xml:space="preserve">
ған зиян)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-522859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-649166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-648467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-647655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-646465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w:t>
            </w:r>
            <w:r>
              <w:br/>
            </w:r>
            <w:r>
              <w:rPr>
                <w:rFonts w:ascii="Times New Roman"/>
                <w:b w:val="false"/>
                <w:i w:val="false"/>
                <w:color w:val="000000"/>
                <w:sz w:val="20"/>
              </w:rPr>
              <w:t xml:space="preserve">
міндеттемелер, </w:t>
            </w:r>
            <w:r>
              <w:br/>
            </w:r>
            <w:r>
              <w:rPr>
                <w:rFonts w:ascii="Times New Roman"/>
                <w:b w:val="false"/>
                <w:i w:val="false"/>
                <w:color w:val="000000"/>
                <w:sz w:val="20"/>
              </w:rPr>
              <w:t xml:space="preserve">
барлығы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975525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975525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w:t>
            </w:r>
            <w:r>
              <w:br/>
            </w:r>
            <w:r>
              <w:rPr>
                <w:rFonts w:ascii="Times New Roman"/>
                <w:b w:val="false"/>
                <w:i w:val="false"/>
                <w:color w:val="000000"/>
                <w:sz w:val="20"/>
              </w:rPr>
              <w:t xml:space="preserve">
қарыздар, оның </w:t>
            </w:r>
            <w:r>
              <w:br/>
            </w:r>
            <w:r>
              <w:rPr>
                <w:rFonts w:ascii="Times New Roman"/>
                <w:b w:val="false"/>
                <w:i w:val="false"/>
                <w:color w:val="000000"/>
                <w:sz w:val="20"/>
              </w:rPr>
              <w:t xml:space="preserve">
ішінде: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975525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975525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банктердің </w:t>
            </w:r>
            <w:r>
              <w:br/>
            </w:r>
            <w:r>
              <w:rPr>
                <w:rFonts w:ascii="Times New Roman"/>
                <w:b w:val="false"/>
                <w:i w:val="false"/>
                <w:color w:val="000000"/>
                <w:sz w:val="20"/>
              </w:rPr>
              <w:t xml:space="preserve">
қарыздары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975525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975525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банктен тыс </w:t>
            </w:r>
            <w:r>
              <w:br/>
            </w:r>
            <w:r>
              <w:rPr>
                <w:rFonts w:ascii="Times New Roman"/>
                <w:b w:val="false"/>
                <w:i w:val="false"/>
                <w:color w:val="000000"/>
                <w:sz w:val="20"/>
              </w:rPr>
              <w:t xml:space="preserve">
мекемелерден </w:t>
            </w:r>
            <w:r>
              <w:br/>
            </w:r>
            <w:r>
              <w:rPr>
                <w:rFonts w:ascii="Times New Roman"/>
                <w:b w:val="false"/>
                <w:i w:val="false"/>
                <w:color w:val="000000"/>
                <w:sz w:val="20"/>
              </w:rPr>
              <w:t xml:space="preserve">
түскен қарыздар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 </w:t>
            </w:r>
            <w:r>
              <w:br/>
            </w:r>
            <w:r>
              <w:rPr>
                <w:rFonts w:ascii="Times New Roman"/>
                <w:b w:val="false"/>
                <w:i w:val="false"/>
                <w:color w:val="000000"/>
                <w:sz w:val="20"/>
              </w:rPr>
              <w:t xml:space="preserve">
ұзартылған </w:t>
            </w:r>
            <w:r>
              <w:br/>
            </w:r>
            <w:r>
              <w:rPr>
                <w:rFonts w:ascii="Times New Roman"/>
                <w:b w:val="false"/>
                <w:i w:val="false"/>
                <w:color w:val="000000"/>
                <w:sz w:val="20"/>
              </w:rPr>
              <w:t xml:space="preserve">
корпоративтік </w:t>
            </w:r>
            <w:r>
              <w:br/>
            </w:r>
            <w:r>
              <w:rPr>
                <w:rFonts w:ascii="Times New Roman"/>
                <w:b w:val="false"/>
                <w:i w:val="false"/>
                <w:color w:val="000000"/>
                <w:sz w:val="20"/>
              </w:rPr>
              <w:t xml:space="preserve">
табыс салығы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r>
              <w:br/>
            </w:r>
            <w:r>
              <w:rPr>
                <w:rFonts w:ascii="Times New Roman"/>
                <w:b w:val="false"/>
                <w:i w:val="false"/>
                <w:color w:val="000000"/>
                <w:sz w:val="20"/>
              </w:rPr>
              <w:t xml:space="preserve">
міндеттер, </w:t>
            </w:r>
            <w:r>
              <w:br/>
            </w:r>
            <w:r>
              <w:rPr>
                <w:rFonts w:ascii="Times New Roman"/>
                <w:b w:val="false"/>
                <w:i w:val="false"/>
                <w:color w:val="000000"/>
                <w:sz w:val="20"/>
              </w:rPr>
              <w:t xml:space="preserve">
барлығы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35621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73124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934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w:t>
            </w:r>
            <w:r>
              <w:br/>
            </w:r>
            <w:r>
              <w:rPr>
                <w:rFonts w:ascii="Times New Roman"/>
                <w:b w:val="false"/>
                <w:i w:val="false"/>
                <w:color w:val="000000"/>
                <w:sz w:val="20"/>
              </w:rPr>
              <w:t xml:space="preserve">
қарыздар және </w:t>
            </w:r>
            <w:r>
              <w:br/>
            </w:r>
            <w:r>
              <w:rPr>
                <w:rFonts w:ascii="Times New Roman"/>
                <w:b w:val="false"/>
                <w:i w:val="false"/>
                <w:color w:val="000000"/>
                <w:sz w:val="20"/>
              </w:rPr>
              <w:t xml:space="preserve">
овердрафт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w:t>
            </w:r>
            <w:r>
              <w:br/>
            </w:r>
            <w:r>
              <w:rPr>
                <w:rFonts w:ascii="Times New Roman"/>
                <w:b w:val="false"/>
                <w:i w:val="false"/>
                <w:color w:val="000000"/>
                <w:sz w:val="20"/>
              </w:rPr>
              <w:t xml:space="preserve">
қарыздардың </w:t>
            </w:r>
            <w:r>
              <w:br/>
            </w:r>
            <w:r>
              <w:rPr>
                <w:rFonts w:ascii="Times New Roman"/>
                <w:b w:val="false"/>
                <w:i w:val="false"/>
                <w:color w:val="000000"/>
                <w:sz w:val="20"/>
              </w:rPr>
              <w:t xml:space="preserve">
ағымдағы бөлігі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w:t>
            </w:r>
            <w:r>
              <w:br/>
            </w:r>
            <w:r>
              <w:rPr>
                <w:rFonts w:ascii="Times New Roman"/>
                <w:b w:val="false"/>
                <w:i w:val="false"/>
                <w:color w:val="000000"/>
                <w:sz w:val="20"/>
              </w:rPr>
              <w:t xml:space="preserve">
кредиторлық </w:t>
            </w:r>
            <w:r>
              <w:br/>
            </w:r>
            <w:r>
              <w:rPr>
                <w:rFonts w:ascii="Times New Roman"/>
                <w:b w:val="false"/>
                <w:i w:val="false"/>
                <w:color w:val="000000"/>
                <w:sz w:val="20"/>
              </w:rPr>
              <w:t xml:space="preserve">
берешек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934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Бюджетпен есеп </w:t>
            </w:r>
            <w:r>
              <w:br/>
            </w:r>
            <w:r>
              <w:rPr>
                <w:rFonts w:ascii="Times New Roman"/>
                <w:b w:val="false"/>
                <w:i w:val="false"/>
                <w:color w:val="000000"/>
                <w:sz w:val="20"/>
              </w:rPr>
              <w:t xml:space="preserve">
айырысу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Еншілес </w:t>
            </w:r>
            <w:r>
              <w:br/>
            </w:r>
            <w:r>
              <w:rPr>
                <w:rFonts w:ascii="Times New Roman"/>
                <w:b w:val="false"/>
                <w:i w:val="false"/>
                <w:color w:val="000000"/>
                <w:sz w:val="20"/>
              </w:rPr>
              <w:t xml:space="preserve">
(тәуелді) </w:t>
            </w:r>
            <w:r>
              <w:br/>
            </w:r>
            <w:r>
              <w:rPr>
                <w:rFonts w:ascii="Times New Roman"/>
                <w:b w:val="false"/>
                <w:i w:val="false"/>
                <w:color w:val="000000"/>
                <w:sz w:val="20"/>
              </w:rPr>
              <w:t xml:space="preserve">
ұйымдардың және </w:t>
            </w:r>
            <w:r>
              <w:br/>
            </w:r>
            <w:r>
              <w:rPr>
                <w:rFonts w:ascii="Times New Roman"/>
                <w:b w:val="false"/>
                <w:i w:val="false"/>
                <w:color w:val="000000"/>
                <w:sz w:val="20"/>
              </w:rPr>
              <w:t xml:space="preserve">
бірлесіп </w:t>
            </w:r>
            <w:r>
              <w:br/>
            </w:r>
            <w:r>
              <w:rPr>
                <w:rFonts w:ascii="Times New Roman"/>
                <w:b w:val="false"/>
                <w:i w:val="false"/>
                <w:color w:val="000000"/>
                <w:sz w:val="20"/>
              </w:rPr>
              <w:t xml:space="preserve">
бақыланатын </w:t>
            </w:r>
            <w:r>
              <w:br/>
            </w:r>
            <w:r>
              <w:rPr>
                <w:rFonts w:ascii="Times New Roman"/>
                <w:b w:val="false"/>
                <w:i w:val="false"/>
                <w:color w:val="000000"/>
                <w:sz w:val="20"/>
              </w:rPr>
              <w:t xml:space="preserve">
заңды тұлғалар- </w:t>
            </w:r>
            <w:r>
              <w:br/>
            </w:r>
            <w:r>
              <w:rPr>
                <w:rFonts w:ascii="Times New Roman"/>
                <w:b w:val="false"/>
                <w:i w:val="false"/>
                <w:color w:val="000000"/>
                <w:sz w:val="20"/>
              </w:rPr>
              <w:t xml:space="preserve">
дың кредитор- </w:t>
            </w:r>
            <w:r>
              <w:br/>
            </w:r>
            <w:r>
              <w:rPr>
                <w:rFonts w:ascii="Times New Roman"/>
                <w:b w:val="false"/>
                <w:i w:val="false"/>
                <w:color w:val="000000"/>
                <w:sz w:val="20"/>
              </w:rPr>
              <w:t xml:space="preserve">
лық берешегі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15480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13370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креди- </w:t>
            </w:r>
            <w:r>
              <w:br/>
            </w:r>
            <w:r>
              <w:rPr>
                <w:rFonts w:ascii="Times New Roman"/>
                <w:b w:val="false"/>
                <w:i w:val="false"/>
                <w:color w:val="000000"/>
                <w:sz w:val="20"/>
              </w:rPr>
              <w:t xml:space="preserve">
торлық берешек </w:t>
            </w:r>
            <w:r>
              <w:br/>
            </w:r>
            <w:r>
              <w:rPr>
                <w:rFonts w:ascii="Times New Roman"/>
                <w:b w:val="false"/>
                <w:i w:val="false"/>
                <w:color w:val="000000"/>
                <w:sz w:val="20"/>
              </w:rPr>
              <w:t xml:space="preserve">
пен есептеулер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19898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59507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bl>
    <w:p>
      <w:pPr>
        <w:spacing w:after="0"/>
        <w:ind w:left="0"/>
        <w:jc w:val="both"/>
      </w:pPr>
      <w:r>
        <w:rPr>
          <w:rFonts w:ascii="Times New Roman"/>
          <w:b w:val="false"/>
          <w:i w:val="false"/>
          <w:color w:val="000000"/>
          <w:sz w:val="28"/>
        </w:rPr>
        <w:t xml:space="preserve">                            "Азық-түлік келісім-шарт корпорациясы" </w:t>
      </w:r>
      <w:r>
        <w:br/>
      </w:r>
      <w:r>
        <w:rPr>
          <w:rFonts w:ascii="Times New Roman"/>
          <w:b w:val="false"/>
          <w:i w:val="false"/>
          <w:color w:val="000000"/>
          <w:sz w:val="28"/>
        </w:rPr>
        <w:t xml:space="preserve">
                                акционерлік қоғамын дамытудың </w:t>
      </w:r>
      <w:r>
        <w:br/>
      </w:r>
      <w:r>
        <w:rPr>
          <w:rFonts w:ascii="Times New Roman"/>
          <w:b w:val="false"/>
          <w:i w:val="false"/>
          <w:color w:val="000000"/>
          <w:sz w:val="28"/>
        </w:rPr>
        <w:t xml:space="preserve">
                                 2006-2008 жылдарға арналған </w:t>
      </w:r>
      <w:r>
        <w:br/>
      </w:r>
      <w:r>
        <w:rPr>
          <w:rFonts w:ascii="Times New Roman"/>
          <w:b w:val="false"/>
          <w:i w:val="false"/>
          <w:color w:val="000000"/>
          <w:sz w:val="28"/>
        </w:rPr>
        <w:t xml:space="preserve">
                                      жоспарына 21 қосымша </w:t>
      </w:r>
    </w:p>
    <w:p>
      <w:pPr>
        <w:spacing w:after="0"/>
        <w:ind w:left="0"/>
        <w:jc w:val="both"/>
      </w:pPr>
      <w:r>
        <w:rPr>
          <w:rFonts w:ascii="Times New Roman"/>
          <w:b/>
          <w:i w:val="false"/>
          <w:color w:val="000000"/>
          <w:sz w:val="28"/>
        </w:rPr>
        <w:t xml:space="preserve">        2006-2008 жылдарға арналған дамудың маңызды </w:t>
      </w:r>
      <w:r>
        <w:br/>
      </w:r>
      <w:r>
        <w:rPr>
          <w:rFonts w:ascii="Times New Roman"/>
          <w:b w:val="false"/>
          <w:i w:val="false"/>
          <w:color w:val="000000"/>
          <w:sz w:val="28"/>
        </w:rPr>
        <w:t>
</w:t>
      </w:r>
      <w:r>
        <w:rPr>
          <w:rFonts w:ascii="Times New Roman"/>
          <w:b/>
          <w:i w:val="false"/>
          <w:color w:val="000000"/>
          <w:sz w:val="28"/>
        </w:rPr>
        <w:t xml:space="preserve">                    көрсеткіштер болжамы </w:t>
      </w:r>
      <w:r>
        <w:br/>
      </w:r>
      <w:r>
        <w:rPr>
          <w:rFonts w:ascii="Times New Roman"/>
          <w:b w:val="false"/>
          <w:i w:val="false"/>
          <w:color w:val="000000"/>
          <w:sz w:val="28"/>
        </w:rPr>
        <w:t>
</w:t>
      </w:r>
      <w:r>
        <w:rPr>
          <w:rFonts w:ascii="Times New Roman"/>
          <w:b w:val="false"/>
          <w:i/>
          <w:color w:val="000000"/>
          <w:sz w:val="28"/>
        </w:rPr>
        <w:t xml:space="preserve">                "Сарапшы аграрлық компания" ЖШС </w:t>
      </w:r>
      <w:r>
        <w:br/>
      </w:r>
      <w:r>
        <w:rPr>
          <w:rFonts w:ascii="Times New Roman"/>
          <w:b w:val="false"/>
          <w:i w:val="false"/>
          <w:color w:val="000000"/>
          <w:sz w:val="28"/>
        </w:rPr>
        <w:t xml:space="preserve">
                                                          1 нысан </w:t>
      </w:r>
      <w:r>
        <w:br/>
      </w: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4233"/>
        <w:gridCol w:w="1293"/>
        <w:gridCol w:w="2053"/>
        <w:gridCol w:w="1913"/>
        <w:gridCol w:w="185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 </w:t>
            </w:r>
            <w:r>
              <w:br/>
            </w:r>
            <w:r>
              <w:rPr>
                <w:rFonts w:ascii="Times New Roman"/>
                <w:b w:val="false"/>
                <w:i w:val="false"/>
                <w:color w:val="000000"/>
                <w:sz w:val="20"/>
              </w:rPr>
              <w:t xml:space="preserve">
лігі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есеп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бағалау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2004 </w:t>
            </w:r>
            <w:r>
              <w:br/>
            </w:r>
            <w:r>
              <w:rPr>
                <w:rFonts w:ascii="Times New Roman"/>
                <w:b w:val="false"/>
                <w:i w:val="false"/>
                <w:color w:val="000000"/>
                <w:sz w:val="20"/>
              </w:rPr>
              <w:t xml:space="preserve">
ж-ға </w:t>
            </w:r>
            <w:r>
              <w:br/>
            </w:r>
            <w:r>
              <w:rPr>
                <w:rFonts w:ascii="Times New Roman"/>
                <w:b w:val="false"/>
                <w:i w:val="false"/>
                <w:color w:val="000000"/>
                <w:sz w:val="20"/>
              </w:rPr>
              <w:t xml:space="preserve">
%-бен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Өндірілген өнімнің </w:t>
            </w:r>
            <w:r>
              <w:br/>
            </w:r>
            <w:r>
              <w:rPr>
                <w:rFonts w:ascii="Times New Roman"/>
                <w:b w:val="false"/>
                <w:i w:val="false"/>
                <w:color w:val="000000"/>
                <w:sz w:val="20"/>
              </w:rPr>
              <w:t xml:space="preserve">
(жұмыстардың, қызмет </w:t>
            </w:r>
            <w:r>
              <w:br/>
            </w:r>
            <w:r>
              <w:rPr>
                <w:rFonts w:ascii="Times New Roman"/>
                <w:b w:val="false"/>
                <w:i w:val="false"/>
                <w:color w:val="000000"/>
                <w:sz w:val="20"/>
              </w:rPr>
              <w:t xml:space="preserve">
көрсетулердің) </w:t>
            </w:r>
            <w:r>
              <w:br/>
            </w:r>
            <w:r>
              <w:rPr>
                <w:rFonts w:ascii="Times New Roman"/>
                <w:b w:val="false"/>
                <w:i w:val="false"/>
                <w:color w:val="000000"/>
                <w:sz w:val="20"/>
              </w:rPr>
              <w:t xml:space="preserve">
көлемі - барлығы: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r>
              <w:br/>
            </w:r>
            <w:r>
              <w:rPr>
                <w:rFonts w:ascii="Times New Roman"/>
                <w:b w:val="false"/>
                <w:i w:val="false"/>
                <w:color w:val="000000"/>
                <w:sz w:val="20"/>
              </w:rPr>
              <w:t xml:space="preserve">
құны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түрлері бойынша: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барлығы: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ТМД елдеріне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алыс шет ел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өнімнің түрлері бойынша: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барлығы: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ТМД елдеріне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алыс шет ел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 түрлері бойынша: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қаржыландыру көздерінің есебінен негізгі капиталға салынған инвестиция- </w:t>
            </w:r>
            <w:r>
              <w:br/>
            </w:r>
            <w:r>
              <w:rPr>
                <w:rFonts w:ascii="Times New Roman"/>
                <w:b w:val="false"/>
                <w:i w:val="false"/>
                <w:color w:val="000000"/>
                <w:sz w:val="20"/>
              </w:rPr>
              <w:t xml:space="preserve">
лар, барлығы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1502,00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7869,25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523,92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қарызға алынған қаржылар есебінен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мемлекеттік бюджет қаржылары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қаржылары есебінен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1502,00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7869,25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523,92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Кірістер, барлығы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27513,24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барлығы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5754,70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25307,03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439,76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қызметтен түскен кіріс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27513,24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Сатылған дайын өнімнің (тауарлардың, </w:t>
            </w:r>
            <w:r>
              <w:br/>
            </w:r>
            <w:r>
              <w:rPr>
                <w:rFonts w:ascii="Times New Roman"/>
                <w:b w:val="false"/>
                <w:i w:val="false"/>
                <w:color w:val="000000"/>
                <w:sz w:val="20"/>
              </w:rPr>
              <w:t xml:space="preserve">
жұмыстардың, қызмет  </w:t>
            </w:r>
            <w:r>
              <w:br/>
            </w:r>
            <w:r>
              <w:rPr>
                <w:rFonts w:ascii="Times New Roman"/>
                <w:b w:val="false"/>
                <w:i w:val="false"/>
                <w:color w:val="000000"/>
                <w:sz w:val="20"/>
              </w:rPr>
              <w:t xml:space="preserve">
көрсетулердің) </w:t>
            </w:r>
            <w:r>
              <w:br/>
            </w:r>
            <w:r>
              <w:rPr>
                <w:rFonts w:ascii="Times New Roman"/>
                <w:b w:val="false"/>
                <w:i w:val="false"/>
                <w:color w:val="000000"/>
                <w:sz w:val="20"/>
              </w:rPr>
              <w:t xml:space="preserve">
өзіндік құны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кіріс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27513,24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шығыстары, барлығы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5754,70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25307,03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439,76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және әкімшілік шығыстар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5754,70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25307,03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439,76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өнімді (тауарларды, жұмыстарды, қызмет көрсетулерді) сатуға байланысты шығыстар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Сыйақылар түріндегі шығыстар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салынғанға дейінгі шығыс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-5790,96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2206,21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Корпоративтік табыс салығы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661,86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кіріс (зиян)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-5790,96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1544,35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Дивидендтер, барлығы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акциялардың мемлекеттік пакетіне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кірістен ақша бөліп шығару нормативтері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өнімділігі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Қызметтің рентабелділігі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-6,06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 қуатын пайдалану деңгейі (ұлттық компаниялар үшін)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және негізгі құралдарды амортизациялау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76,79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906,00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1179,84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Компания қызметкерлерінің саны, барлығы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аппарат қызметкерлерінің саны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Жалақы қоры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1959,34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12811,75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653,88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компания бойынша қызметкерлердің </w:t>
            </w:r>
            <w:r>
              <w:br/>
            </w:r>
            <w:r>
              <w:rPr>
                <w:rFonts w:ascii="Times New Roman"/>
                <w:b w:val="false"/>
                <w:i w:val="false"/>
                <w:color w:val="000000"/>
                <w:sz w:val="20"/>
              </w:rPr>
              <w:t xml:space="preserve">
орташа айлық жалақысы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59,31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217,98 </w:t>
            </w:r>
          </w:p>
        </w:tc>
      </w:tr>
      <w:tr>
        <w:trPr>
          <w:trHeight w:val="9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орталық </w:t>
            </w:r>
            <w:r>
              <w:br/>
            </w:r>
            <w:r>
              <w:rPr>
                <w:rFonts w:ascii="Times New Roman"/>
                <w:b w:val="false"/>
                <w:i w:val="false"/>
                <w:color w:val="000000"/>
                <w:sz w:val="20"/>
              </w:rPr>
              <w:t xml:space="preserve">
аппарат </w:t>
            </w:r>
            <w:r>
              <w:br/>
            </w:r>
            <w:r>
              <w:rPr>
                <w:rFonts w:ascii="Times New Roman"/>
                <w:b w:val="false"/>
                <w:i w:val="false"/>
                <w:color w:val="000000"/>
                <w:sz w:val="20"/>
              </w:rPr>
              <w:t xml:space="preserve">
қызметкерлері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70,64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259,60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Өнімнің (жұмыстардың, қызмет </w:t>
            </w:r>
            <w:r>
              <w:br/>
            </w:r>
            <w:r>
              <w:rPr>
                <w:rFonts w:ascii="Times New Roman"/>
                <w:b w:val="false"/>
                <w:i w:val="false"/>
                <w:color w:val="000000"/>
                <w:sz w:val="20"/>
              </w:rPr>
              <w:t xml:space="preserve">
көрсетулердің) бір бірлігіне тарифтер (бағалар)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w:t>
            </w:r>
            <w:r>
              <w:br/>
            </w:r>
            <w:r>
              <w:rPr>
                <w:rFonts w:ascii="Times New Roman"/>
                <w:b w:val="false"/>
                <w:i w:val="false"/>
                <w:color w:val="000000"/>
                <w:sz w:val="20"/>
              </w:rPr>
              <w:t xml:space="preserve">
бірлік </w:t>
            </w:r>
            <w:r>
              <w:br/>
            </w:r>
            <w:r>
              <w:rPr>
                <w:rFonts w:ascii="Times New Roman"/>
                <w:b w:val="false"/>
                <w:i w:val="false"/>
                <w:color w:val="000000"/>
                <w:sz w:val="20"/>
              </w:rPr>
              <w:t xml:space="preserve">
үшін  </w:t>
            </w:r>
            <w:r>
              <w:br/>
            </w:r>
            <w:r>
              <w:rPr>
                <w:rFonts w:ascii="Times New Roman"/>
                <w:b w:val="false"/>
                <w:i w:val="false"/>
                <w:color w:val="000000"/>
                <w:sz w:val="20"/>
              </w:rPr>
              <w:t xml:space="preserve">
теңге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кезеңге қарағанда тарифтердің </w:t>
            </w:r>
            <w:r>
              <w:br/>
            </w:r>
            <w:r>
              <w:rPr>
                <w:rFonts w:ascii="Times New Roman"/>
                <w:b w:val="false"/>
                <w:i w:val="false"/>
                <w:color w:val="000000"/>
                <w:sz w:val="20"/>
              </w:rPr>
              <w:t xml:space="preserve">
(бағалардың) өзгеруі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Кредиторлық берешек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104498,00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25979,90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24,86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Дебиторлық берешек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16241,00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16090,00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99,07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1913"/>
        <w:gridCol w:w="1973"/>
        <w:gridCol w:w="2533"/>
        <w:gridCol w:w="2593"/>
        <w:gridCol w:w="233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болжам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w:t>
            </w:r>
            <w:r>
              <w:br/>
            </w:r>
            <w:r>
              <w:rPr>
                <w:rFonts w:ascii="Times New Roman"/>
                <w:b w:val="false"/>
                <w:i w:val="false"/>
                <w:color w:val="000000"/>
                <w:sz w:val="20"/>
              </w:rPr>
              <w:t xml:space="preserve">
болжам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w:t>
            </w:r>
            <w:r>
              <w:br/>
            </w:r>
            <w:r>
              <w:rPr>
                <w:rFonts w:ascii="Times New Roman"/>
                <w:b w:val="false"/>
                <w:i w:val="false"/>
                <w:color w:val="000000"/>
                <w:sz w:val="20"/>
              </w:rPr>
              <w:t xml:space="preserve">
болжам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w:t>
            </w:r>
            <w:r>
              <w:br/>
            </w:r>
            <w:r>
              <w:rPr>
                <w:rFonts w:ascii="Times New Roman"/>
                <w:b w:val="false"/>
                <w:i w:val="false"/>
                <w:color w:val="000000"/>
                <w:sz w:val="20"/>
              </w:rPr>
              <w:t xml:space="preserve">
2004 ж-ға </w:t>
            </w:r>
            <w:r>
              <w:br/>
            </w:r>
            <w:r>
              <w:rPr>
                <w:rFonts w:ascii="Times New Roman"/>
                <w:b w:val="false"/>
                <w:i w:val="false"/>
                <w:color w:val="000000"/>
                <w:sz w:val="20"/>
              </w:rPr>
              <w:t xml:space="preserve">
%-бен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w:t>
            </w:r>
            <w:r>
              <w:br/>
            </w:r>
            <w:r>
              <w:rPr>
                <w:rFonts w:ascii="Times New Roman"/>
                <w:b w:val="false"/>
                <w:i w:val="false"/>
                <w:color w:val="000000"/>
                <w:sz w:val="20"/>
              </w:rPr>
              <w:t xml:space="preserve">
2005 ж-ға </w:t>
            </w:r>
            <w:r>
              <w:br/>
            </w:r>
            <w:r>
              <w:rPr>
                <w:rFonts w:ascii="Times New Roman"/>
                <w:b w:val="false"/>
                <w:i w:val="false"/>
                <w:color w:val="000000"/>
                <w:sz w:val="20"/>
              </w:rPr>
              <w:t xml:space="preserve">
%-бен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49574,00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52052,70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54531,40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198,20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48477,49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50901,37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53325,24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926,64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210,71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49574,00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52052,70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54531,40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198,20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49574,00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52052,70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54531,40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198,20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48477,49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50901,37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53325,24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926,64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210,71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48477,49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50901,37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53325,24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926,64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210,71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1096,51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1151,33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1206,16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54,67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328,95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345,40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361,85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54,67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767,55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805,93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844,31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54,67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-173,07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2854,02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850,50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891,00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1160,31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98,34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166,67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330,00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165,00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23920,50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25116,53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26312,55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1342,93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205,38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83,06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69,77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73,09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268,62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123,23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93,53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98,21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102,89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378,12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145,65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17950,00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18968,00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19948,00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19,09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76,78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13470,00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14143,00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14817,00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91,23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92,09 </w:t>
            </w:r>
          </w:p>
        </w:tc>
      </w:tr>
    </w:tbl>
    <w:p>
      <w:pPr>
        <w:spacing w:after="0"/>
        <w:ind w:left="0"/>
        <w:jc w:val="both"/>
      </w:pPr>
      <w:r>
        <w:rPr>
          <w:rFonts w:ascii="Times New Roman"/>
          <w:b w:val="false"/>
          <w:i w:val="false"/>
          <w:color w:val="000000"/>
          <w:sz w:val="28"/>
        </w:rPr>
        <w:t xml:space="preserve">                            "Азық-түлік келісім-шарт корпорациясы" </w:t>
      </w:r>
      <w:r>
        <w:br/>
      </w:r>
      <w:r>
        <w:rPr>
          <w:rFonts w:ascii="Times New Roman"/>
          <w:b w:val="false"/>
          <w:i w:val="false"/>
          <w:color w:val="000000"/>
          <w:sz w:val="28"/>
        </w:rPr>
        <w:t xml:space="preserve">
                                акционерлік қоғамын дамытудың </w:t>
      </w:r>
      <w:r>
        <w:br/>
      </w:r>
      <w:r>
        <w:rPr>
          <w:rFonts w:ascii="Times New Roman"/>
          <w:b w:val="false"/>
          <w:i w:val="false"/>
          <w:color w:val="000000"/>
          <w:sz w:val="28"/>
        </w:rPr>
        <w:t xml:space="preserve">
                                 2006-2008 жылдарға арналған </w:t>
      </w:r>
      <w:r>
        <w:br/>
      </w:r>
      <w:r>
        <w:rPr>
          <w:rFonts w:ascii="Times New Roman"/>
          <w:b w:val="false"/>
          <w:i w:val="false"/>
          <w:color w:val="000000"/>
          <w:sz w:val="28"/>
        </w:rPr>
        <w:t xml:space="preserve">
                                      жоспарына 22 қосымша </w:t>
      </w:r>
    </w:p>
    <w:p>
      <w:pPr>
        <w:spacing w:after="0"/>
        <w:ind w:left="0"/>
        <w:jc w:val="both"/>
      </w:pPr>
      <w:r>
        <w:rPr>
          <w:rFonts w:ascii="Times New Roman"/>
          <w:b/>
          <w:i w:val="false"/>
          <w:color w:val="000000"/>
          <w:sz w:val="28"/>
        </w:rPr>
        <w:t xml:space="preserve">     2006 жылға арналған кірістер мен шығыстар болжамы </w:t>
      </w:r>
      <w:r>
        <w:br/>
      </w:r>
      <w:r>
        <w:rPr>
          <w:rFonts w:ascii="Times New Roman"/>
          <w:b w:val="false"/>
          <w:i w:val="false"/>
          <w:color w:val="000000"/>
          <w:sz w:val="28"/>
        </w:rPr>
        <w:t>
</w:t>
      </w:r>
      <w:r>
        <w:rPr>
          <w:rFonts w:ascii="Times New Roman"/>
          <w:b w:val="false"/>
          <w:i/>
          <w:color w:val="000000"/>
          <w:sz w:val="28"/>
        </w:rPr>
        <w:t xml:space="preserve">              "Сарапшы аграрлық компания" ЖШС </w:t>
      </w:r>
      <w:r>
        <w:br/>
      </w:r>
      <w:r>
        <w:rPr>
          <w:rFonts w:ascii="Times New Roman"/>
          <w:b w:val="false"/>
          <w:i w:val="false"/>
          <w:color w:val="000000"/>
          <w:sz w:val="28"/>
        </w:rPr>
        <w:t xml:space="preserve">
                                                        2 нысан </w:t>
      </w:r>
      <w:r>
        <w:br/>
      </w: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3093"/>
        <w:gridCol w:w="1973"/>
        <w:gridCol w:w="1833"/>
        <w:gridCol w:w="2093"/>
        <w:gridCol w:w="2093"/>
      </w:tblGrid>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3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атауы </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есеп </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бағалау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(болжам)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тоқсан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жарты </w:t>
            </w:r>
            <w:r>
              <w:br/>
            </w:r>
            <w:r>
              <w:rPr>
                <w:rFonts w:ascii="Times New Roman"/>
                <w:b w:val="false"/>
                <w:i w:val="false"/>
                <w:color w:val="000000"/>
                <w:sz w:val="20"/>
              </w:rPr>
              <w:t xml:space="preserve">
жылдық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Кірістер, </w:t>
            </w:r>
            <w:r>
              <w:br/>
            </w:r>
            <w:r>
              <w:rPr>
                <w:rFonts w:ascii="Times New Roman"/>
                <w:b w:val="false"/>
                <w:i w:val="false"/>
                <w:color w:val="000000"/>
                <w:sz w:val="20"/>
              </w:rPr>
              <w:t xml:space="preserve">
барлығы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27513,24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13183,43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39550,28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негізгі </w:t>
            </w:r>
            <w:r>
              <w:br/>
            </w:r>
            <w:r>
              <w:rPr>
                <w:rFonts w:ascii="Times New Roman"/>
                <w:b w:val="false"/>
                <w:i w:val="false"/>
                <w:color w:val="000000"/>
                <w:sz w:val="20"/>
              </w:rPr>
              <w:t xml:space="preserve">
қызметтен </w:t>
            </w:r>
            <w:r>
              <w:br/>
            </w:r>
            <w:r>
              <w:rPr>
                <w:rFonts w:ascii="Times New Roman"/>
                <w:b w:val="false"/>
                <w:i w:val="false"/>
                <w:color w:val="000000"/>
                <w:sz w:val="20"/>
              </w:rPr>
              <w:t xml:space="preserve">
түскен кіріс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27513,24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13183,43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39550,28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негізгі емес </w:t>
            </w:r>
            <w:r>
              <w:br/>
            </w:r>
            <w:r>
              <w:rPr>
                <w:rFonts w:ascii="Times New Roman"/>
                <w:b w:val="false"/>
                <w:i w:val="false"/>
                <w:color w:val="000000"/>
                <w:sz w:val="20"/>
              </w:rPr>
              <w:t xml:space="preserve">
қызметтен </w:t>
            </w:r>
            <w:r>
              <w:br/>
            </w:r>
            <w:r>
              <w:rPr>
                <w:rFonts w:ascii="Times New Roman"/>
                <w:b w:val="false"/>
                <w:i w:val="false"/>
                <w:color w:val="000000"/>
                <w:sz w:val="20"/>
              </w:rPr>
              <w:t xml:space="preserve">
түскен кіріс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Сатылған дайын </w:t>
            </w:r>
            <w:r>
              <w:br/>
            </w:r>
            <w:r>
              <w:rPr>
                <w:rFonts w:ascii="Times New Roman"/>
                <w:b w:val="false"/>
                <w:i w:val="false"/>
                <w:color w:val="000000"/>
                <w:sz w:val="20"/>
              </w:rPr>
              <w:t xml:space="preserve">
өнімнің </w:t>
            </w:r>
            <w:r>
              <w:br/>
            </w:r>
            <w:r>
              <w:rPr>
                <w:rFonts w:ascii="Times New Roman"/>
                <w:b w:val="false"/>
                <w:i w:val="false"/>
                <w:color w:val="000000"/>
                <w:sz w:val="20"/>
              </w:rPr>
              <w:t xml:space="preserve">
(тауарлардың, </w:t>
            </w:r>
            <w:r>
              <w:br/>
            </w:r>
            <w:r>
              <w:rPr>
                <w:rFonts w:ascii="Times New Roman"/>
                <w:b w:val="false"/>
                <w:i w:val="false"/>
                <w:color w:val="000000"/>
                <w:sz w:val="20"/>
              </w:rPr>
              <w:t xml:space="preserve">
жұмыстардың,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көрсетулердің) </w:t>
            </w:r>
            <w:r>
              <w:br/>
            </w:r>
            <w:r>
              <w:rPr>
                <w:rFonts w:ascii="Times New Roman"/>
                <w:b w:val="false"/>
                <w:i w:val="false"/>
                <w:color w:val="000000"/>
                <w:sz w:val="20"/>
              </w:rPr>
              <w:t xml:space="preserve">
өзіндік құны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кіріс </w:t>
            </w:r>
            <w:r>
              <w:br/>
            </w:r>
            <w:r>
              <w:rPr>
                <w:rFonts w:ascii="Times New Roman"/>
                <w:b w:val="false"/>
                <w:i w:val="false"/>
                <w:color w:val="000000"/>
                <w:sz w:val="20"/>
              </w:rPr>
              <w:t xml:space="preserve">
(1 жол-2 жол)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27513,24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13183,43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39550,28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w:t>
            </w:r>
            <w:r>
              <w:br/>
            </w:r>
            <w:r>
              <w:rPr>
                <w:rFonts w:ascii="Times New Roman"/>
                <w:b w:val="false"/>
                <w:i w:val="false"/>
                <w:color w:val="000000"/>
                <w:sz w:val="20"/>
              </w:rPr>
              <w:t xml:space="preserve">
шығыстары, </w:t>
            </w:r>
            <w:r>
              <w:br/>
            </w:r>
            <w:r>
              <w:rPr>
                <w:rFonts w:ascii="Times New Roman"/>
                <w:b w:val="false"/>
                <w:i w:val="false"/>
                <w:color w:val="000000"/>
                <w:sz w:val="20"/>
              </w:rPr>
              <w:t xml:space="preserve">
оның ішінде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5754,68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25307,03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10197,70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19249,04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және </w:t>
            </w:r>
            <w:r>
              <w:br/>
            </w:r>
            <w:r>
              <w:rPr>
                <w:rFonts w:ascii="Times New Roman"/>
                <w:b w:val="false"/>
                <w:i w:val="false"/>
                <w:color w:val="000000"/>
                <w:sz w:val="20"/>
              </w:rPr>
              <w:t xml:space="preserve">
әкімшілік </w:t>
            </w:r>
            <w:r>
              <w:br/>
            </w:r>
            <w:r>
              <w:rPr>
                <w:rFonts w:ascii="Times New Roman"/>
                <w:b w:val="false"/>
                <w:i w:val="false"/>
                <w:color w:val="000000"/>
                <w:sz w:val="20"/>
              </w:rPr>
              <w:t xml:space="preserve">
шығыстар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5754,68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25307,03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10197,70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19249,04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өнімді </w:t>
            </w:r>
            <w:r>
              <w:br/>
            </w:r>
            <w:r>
              <w:rPr>
                <w:rFonts w:ascii="Times New Roman"/>
                <w:b w:val="false"/>
                <w:i w:val="false"/>
                <w:color w:val="000000"/>
                <w:sz w:val="20"/>
              </w:rPr>
              <w:t xml:space="preserve">
(тауарларды, </w:t>
            </w:r>
            <w:r>
              <w:br/>
            </w:r>
            <w:r>
              <w:rPr>
                <w:rFonts w:ascii="Times New Roman"/>
                <w:b w:val="false"/>
                <w:i w:val="false"/>
                <w:color w:val="000000"/>
                <w:sz w:val="20"/>
              </w:rPr>
              <w:t xml:space="preserve">
жұмыстарды,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көрсетулерді)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сыйақылар </w:t>
            </w:r>
            <w:r>
              <w:br/>
            </w:r>
            <w:r>
              <w:rPr>
                <w:rFonts w:ascii="Times New Roman"/>
                <w:b w:val="false"/>
                <w:i w:val="false"/>
                <w:color w:val="000000"/>
                <w:sz w:val="20"/>
              </w:rPr>
              <w:t xml:space="preserve">
түріндегі </w:t>
            </w:r>
            <w:r>
              <w:br/>
            </w:r>
            <w:r>
              <w:rPr>
                <w:rFonts w:ascii="Times New Roman"/>
                <w:b w:val="false"/>
                <w:i w:val="false"/>
                <w:color w:val="000000"/>
                <w:sz w:val="20"/>
              </w:rPr>
              <w:t xml:space="preserve">
шығыстар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Корпоративтік </w:t>
            </w:r>
            <w:r>
              <w:br/>
            </w:r>
            <w:r>
              <w:rPr>
                <w:rFonts w:ascii="Times New Roman"/>
                <w:b w:val="false"/>
                <w:i w:val="false"/>
                <w:color w:val="000000"/>
                <w:sz w:val="20"/>
              </w:rPr>
              <w:t xml:space="preserve">
табыс салығы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661,86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895,72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6090,37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r>
              <w:br/>
            </w:r>
            <w:r>
              <w:rPr>
                <w:rFonts w:ascii="Times New Roman"/>
                <w:b w:val="false"/>
                <w:i w:val="false"/>
                <w:color w:val="000000"/>
                <w:sz w:val="20"/>
              </w:rPr>
              <w:t xml:space="preserve">
салынғаннан </w:t>
            </w:r>
            <w:r>
              <w:br/>
            </w:r>
            <w:r>
              <w:rPr>
                <w:rFonts w:ascii="Times New Roman"/>
                <w:b w:val="false"/>
                <w:i w:val="false"/>
                <w:color w:val="000000"/>
                <w:sz w:val="20"/>
              </w:rPr>
              <w:t xml:space="preserve">
кейін түскен </w:t>
            </w:r>
            <w:r>
              <w:br/>
            </w:r>
            <w:r>
              <w:rPr>
                <w:rFonts w:ascii="Times New Roman"/>
                <w:b w:val="false"/>
                <w:i w:val="false"/>
                <w:color w:val="000000"/>
                <w:sz w:val="20"/>
              </w:rPr>
              <w:t xml:space="preserve">
кіріс (зиян)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-5790,84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1544,35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2090,01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14210,87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 </w:t>
            </w:r>
            <w:r>
              <w:br/>
            </w:r>
            <w:r>
              <w:rPr>
                <w:rFonts w:ascii="Times New Roman"/>
                <w:b w:val="false"/>
                <w:i w:val="false"/>
                <w:color w:val="000000"/>
                <w:sz w:val="20"/>
              </w:rPr>
              <w:t xml:space="preserve">
дайлардан және </w:t>
            </w:r>
            <w:r>
              <w:br/>
            </w:r>
            <w:r>
              <w:rPr>
                <w:rFonts w:ascii="Times New Roman"/>
                <w:b w:val="false"/>
                <w:i w:val="false"/>
                <w:color w:val="000000"/>
                <w:sz w:val="20"/>
              </w:rPr>
              <w:t xml:space="preserve">
операцияларды </w:t>
            </w:r>
            <w:r>
              <w:br/>
            </w:r>
            <w:r>
              <w:rPr>
                <w:rFonts w:ascii="Times New Roman"/>
                <w:b w:val="false"/>
                <w:i w:val="false"/>
                <w:color w:val="000000"/>
                <w:sz w:val="20"/>
              </w:rPr>
              <w:t xml:space="preserve">
тоқтатудан </w:t>
            </w:r>
            <w:r>
              <w:br/>
            </w:r>
            <w:r>
              <w:rPr>
                <w:rFonts w:ascii="Times New Roman"/>
                <w:b w:val="false"/>
                <w:i w:val="false"/>
                <w:color w:val="000000"/>
                <w:sz w:val="20"/>
              </w:rPr>
              <w:t xml:space="preserve">
түскен кірістер </w:t>
            </w:r>
            <w:r>
              <w:br/>
            </w:r>
            <w:r>
              <w:rPr>
                <w:rFonts w:ascii="Times New Roman"/>
                <w:b w:val="false"/>
                <w:i w:val="false"/>
                <w:color w:val="000000"/>
                <w:sz w:val="20"/>
              </w:rPr>
              <w:t xml:space="preserve">
(зияндар)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кіріс </w:t>
            </w:r>
            <w:r>
              <w:br/>
            </w:r>
            <w:r>
              <w:rPr>
                <w:rFonts w:ascii="Times New Roman"/>
                <w:b w:val="false"/>
                <w:i w:val="false"/>
                <w:color w:val="000000"/>
                <w:sz w:val="20"/>
              </w:rPr>
              <w:t xml:space="preserve">
(зиян) (6 жол </w:t>
            </w:r>
            <w:r>
              <w:br/>
            </w:r>
            <w:r>
              <w:rPr>
                <w:rFonts w:ascii="Times New Roman"/>
                <w:b w:val="false"/>
                <w:i w:val="false"/>
                <w:color w:val="000000"/>
                <w:sz w:val="20"/>
              </w:rPr>
              <w:t xml:space="preserve">
+(-) 7 жол)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-5790,84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1544,35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2090,01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14210,87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2093"/>
        <w:gridCol w:w="2093"/>
        <w:gridCol w:w="1413"/>
        <w:gridCol w:w="1533"/>
        <w:gridCol w:w="1653"/>
        <w:gridCol w:w="1893"/>
      </w:tblGrid>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(болжам) </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2004 </w:t>
            </w:r>
            <w:r>
              <w:br/>
            </w:r>
            <w:r>
              <w:rPr>
                <w:rFonts w:ascii="Times New Roman"/>
                <w:b w:val="false"/>
                <w:i w:val="false"/>
                <w:color w:val="000000"/>
                <w:sz w:val="20"/>
              </w:rPr>
              <w:t xml:space="preserve">
ж-ға </w:t>
            </w:r>
            <w:r>
              <w:br/>
            </w:r>
            <w:r>
              <w:rPr>
                <w:rFonts w:ascii="Times New Roman"/>
                <w:b w:val="false"/>
                <w:i w:val="false"/>
                <w:color w:val="000000"/>
                <w:sz w:val="20"/>
              </w:rPr>
              <w:t xml:space="preserve">
%-бен </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2005 </w:t>
            </w:r>
            <w:r>
              <w:br/>
            </w:r>
            <w:r>
              <w:rPr>
                <w:rFonts w:ascii="Times New Roman"/>
                <w:b w:val="false"/>
                <w:i w:val="false"/>
                <w:color w:val="000000"/>
                <w:sz w:val="20"/>
              </w:rPr>
              <w:t xml:space="preserve">
ж-ға </w:t>
            </w:r>
            <w:r>
              <w:br/>
            </w:r>
            <w:r>
              <w:rPr>
                <w:rFonts w:ascii="Times New Roman"/>
                <w:b w:val="false"/>
                <w:i w:val="false"/>
                <w:color w:val="000000"/>
                <w:sz w:val="20"/>
              </w:rPr>
              <w:t xml:space="preserve">
%-бен </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w:t>
            </w:r>
            <w:r>
              <w:br/>
            </w:r>
            <w:r>
              <w:rPr>
                <w:rFonts w:ascii="Times New Roman"/>
                <w:b w:val="false"/>
                <w:i w:val="false"/>
                <w:color w:val="000000"/>
                <w:sz w:val="20"/>
              </w:rPr>
              <w:t xml:space="preserve">
болжам </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болжам </w:t>
            </w:r>
          </w:p>
        </w:tc>
      </w:tr>
      <w:tr>
        <w:trPr>
          <w:trHeight w:val="30" w:hRule="atLeast"/>
        </w:trPr>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9ай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39550,28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49574,00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180,18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52052,70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54531,40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39550,28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49574,00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52052,70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54531,40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39550,28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49574,00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180,18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52052,70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54531,40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28300,34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48477,49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439,76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191,56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5090137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53325,24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28300,34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48477,49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439,76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191,56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50901,37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53325,24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3374,98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328,95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49,70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345,40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361,85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7874,96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767,55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49,70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805,93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844,31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7874,96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767,55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49,70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805,93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844,31 </w:t>
            </w:r>
          </w:p>
        </w:tc>
      </w:tr>
    </w:tbl>
    <w:p>
      <w:pPr>
        <w:spacing w:after="0"/>
        <w:ind w:left="0"/>
        <w:jc w:val="both"/>
      </w:pPr>
      <w:r>
        <w:rPr>
          <w:rFonts w:ascii="Times New Roman"/>
          <w:b w:val="false"/>
          <w:i w:val="false"/>
          <w:color w:val="000000"/>
          <w:sz w:val="28"/>
        </w:rPr>
        <w:t xml:space="preserve">                            "Азық-түлік келісім-шарт корпорациясы" </w:t>
      </w:r>
      <w:r>
        <w:br/>
      </w:r>
      <w:r>
        <w:rPr>
          <w:rFonts w:ascii="Times New Roman"/>
          <w:b w:val="false"/>
          <w:i w:val="false"/>
          <w:color w:val="000000"/>
          <w:sz w:val="28"/>
        </w:rPr>
        <w:t xml:space="preserve">
                                акционерлік қоғамын дамытудың </w:t>
      </w:r>
      <w:r>
        <w:br/>
      </w:r>
      <w:r>
        <w:rPr>
          <w:rFonts w:ascii="Times New Roman"/>
          <w:b w:val="false"/>
          <w:i w:val="false"/>
          <w:color w:val="000000"/>
          <w:sz w:val="28"/>
        </w:rPr>
        <w:t xml:space="preserve">
                                 2006-2008 жылдарға арналған </w:t>
      </w:r>
      <w:r>
        <w:br/>
      </w:r>
      <w:r>
        <w:rPr>
          <w:rFonts w:ascii="Times New Roman"/>
          <w:b w:val="false"/>
          <w:i w:val="false"/>
          <w:color w:val="000000"/>
          <w:sz w:val="28"/>
        </w:rPr>
        <w:t xml:space="preserve">
                                      жоспарына 23 қосымша </w:t>
      </w:r>
    </w:p>
    <w:p>
      <w:pPr>
        <w:spacing w:after="0"/>
        <w:ind w:left="0"/>
        <w:jc w:val="both"/>
      </w:pPr>
      <w:r>
        <w:rPr>
          <w:rFonts w:ascii="Times New Roman"/>
          <w:b/>
          <w:i w:val="false"/>
          <w:color w:val="000000"/>
          <w:sz w:val="28"/>
        </w:rPr>
        <w:t xml:space="preserve">            2006 жылғы ақша қозғалысының болжамы </w:t>
      </w:r>
      <w:r>
        <w:br/>
      </w:r>
      <w:r>
        <w:rPr>
          <w:rFonts w:ascii="Times New Roman"/>
          <w:b w:val="false"/>
          <w:i w:val="false"/>
          <w:color w:val="000000"/>
          <w:sz w:val="28"/>
        </w:rPr>
        <w:t>
</w:t>
      </w:r>
      <w:r>
        <w:rPr>
          <w:rFonts w:ascii="Times New Roman"/>
          <w:b w:val="false"/>
          <w:i/>
          <w:color w:val="000000"/>
          <w:sz w:val="28"/>
        </w:rPr>
        <w:t xml:space="preserve">              "Сарапшы аграрлық компания" ЖШС </w:t>
      </w:r>
      <w:r>
        <w:br/>
      </w:r>
      <w:r>
        <w:rPr>
          <w:rFonts w:ascii="Times New Roman"/>
          <w:b w:val="false"/>
          <w:i w:val="false"/>
          <w:color w:val="000000"/>
          <w:sz w:val="28"/>
        </w:rPr>
        <w:t xml:space="preserve">
                                                        3 нысан </w:t>
      </w:r>
      <w:r>
        <w:br/>
      </w: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2753"/>
        <w:gridCol w:w="2033"/>
        <w:gridCol w:w="2033"/>
        <w:gridCol w:w="2093"/>
        <w:gridCol w:w="2093"/>
      </w:tblGrid>
      <w:tr>
        <w:trPr>
          <w:trHeight w:val="30"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атауы </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есеп </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бағалау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(болжам)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тоқсан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жарты- </w:t>
            </w:r>
            <w:r>
              <w:br/>
            </w:r>
            <w:r>
              <w:rPr>
                <w:rFonts w:ascii="Times New Roman"/>
                <w:b w:val="false"/>
                <w:i w:val="false"/>
                <w:color w:val="000000"/>
                <w:sz w:val="20"/>
              </w:rPr>
              <w:t xml:space="preserve">
жылдық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w:t>
            </w:r>
            <w:r>
              <w:br/>
            </w:r>
            <w:r>
              <w:rPr>
                <w:rFonts w:ascii="Times New Roman"/>
                <w:b w:val="false"/>
                <w:i w:val="false"/>
                <w:color w:val="000000"/>
                <w:sz w:val="20"/>
              </w:rPr>
              <w:t xml:space="preserve">
қызметтен </w:t>
            </w:r>
            <w:r>
              <w:br/>
            </w:r>
            <w:r>
              <w:rPr>
                <w:rFonts w:ascii="Times New Roman"/>
                <w:b w:val="false"/>
                <w:i w:val="false"/>
                <w:color w:val="000000"/>
                <w:sz w:val="20"/>
              </w:rPr>
              <w:t xml:space="preserve">
түскен ақша </w:t>
            </w:r>
            <w:r>
              <w:br/>
            </w:r>
            <w:r>
              <w:rPr>
                <w:rFonts w:ascii="Times New Roman"/>
                <w:b w:val="false"/>
                <w:i w:val="false"/>
                <w:color w:val="000000"/>
                <w:sz w:val="20"/>
              </w:rPr>
              <w:t xml:space="preserve">
қозғалысы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Ақшаның </w:t>
            </w:r>
            <w:r>
              <w:br/>
            </w:r>
            <w:r>
              <w:rPr>
                <w:rFonts w:ascii="Times New Roman"/>
                <w:b w:val="false"/>
                <w:i w:val="false"/>
                <w:color w:val="000000"/>
                <w:sz w:val="20"/>
              </w:rPr>
              <w:t xml:space="preserve">
түсуі: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43206,47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15160,94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65691,27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өнімді (тауарларды, </w:t>
            </w:r>
            <w:r>
              <w:br/>
            </w:r>
            <w:r>
              <w:rPr>
                <w:rFonts w:ascii="Times New Roman"/>
                <w:b w:val="false"/>
                <w:i w:val="false"/>
                <w:color w:val="000000"/>
                <w:sz w:val="20"/>
              </w:rPr>
              <w:t xml:space="preserve">
жұмыстарды,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көрсетулерді) </w:t>
            </w:r>
            <w:r>
              <w:br/>
            </w:r>
            <w:r>
              <w:rPr>
                <w:rFonts w:ascii="Times New Roman"/>
                <w:b w:val="false"/>
                <w:i w:val="false"/>
                <w:color w:val="000000"/>
                <w:sz w:val="20"/>
              </w:rPr>
              <w:t xml:space="preserve">
сатудан </w:t>
            </w:r>
            <w:r>
              <w:br/>
            </w:r>
            <w:r>
              <w:rPr>
                <w:rFonts w:ascii="Times New Roman"/>
                <w:b w:val="false"/>
                <w:i w:val="false"/>
                <w:color w:val="000000"/>
                <w:sz w:val="20"/>
              </w:rPr>
              <w:t xml:space="preserve">
түскен кіріс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31640,22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15160,94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65691,27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w:t>
            </w:r>
            <w:r>
              <w:br/>
            </w:r>
            <w:r>
              <w:rPr>
                <w:rFonts w:ascii="Times New Roman"/>
                <w:b w:val="false"/>
                <w:i w:val="false"/>
                <w:color w:val="000000"/>
                <w:sz w:val="20"/>
              </w:rPr>
              <w:t xml:space="preserve">
аванстар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11566,25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сыйақылар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дивидендтер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роялти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r>
              <w:br/>
            </w:r>
            <w:r>
              <w:rPr>
                <w:rFonts w:ascii="Times New Roman"/>
                <w:b w:val="false"/>
                <w:i w:val="false"/>
                <w:color w:val="000000"/>
                <w:sz w:val="20"/>
              </w:rPr>
              <w:t xml:space="preserve">
түсімдер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Ақшаның </w:t>
            </w:r>
            <w:r>
              <w:br/>
            </w:r>
            <w:r>
              <w:rPr>
                <w:rFonts w:ascii="Times New Roman"/>
                <w:b w:val="false"/>
                <w:i w:val="false"/>
                <w:color w:val="000000"/>
                <w:sz w:val="20"/>
              </w:rPr>
              <w:t xml:space="preserve">
шығуы: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17144,00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29012,23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12603,48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25280,82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Жеткізушілер </w:t>
            </w:r>
            <w:r>
              <w:br/>
            </w:r>
            <w:r>
              <w:rPr>
                <w:rFonts w:ascii="Times New Roman"/>
                <w:b w:val="false"/>
                <w:i w:val="false"/>
                <w:color w:val="000000"/>
                <w:sz w:val="20"/>
              </w:rPr>
              <w:t xml:space="preserve">
мен мерді- </w:t>
            </w:r>
            <w:r>
              <w:br/>
            </w:r>
            <w:r>
              <w:rPr>
                <w:rFonts w:ascii="Times New Roman"/>
                <w:b w:val="false"/>
                <w:i w:val="false"/>
                <w:color w:val="000000"/>
                <w:sz w:val="20"/>
              </w:rPr>
              <w:t xml:space="preserve">
герлердің </w:t>
            </w:r>
            <w:r>
              <w:br/>
            </w:r>
            <w:r>
              <w:rPr>
                <w:rFonts w:ascii="Times New Roman"/>
                <w:b w:val="false"/>
                <w:i w:val="false"/>
                <w:color w:val="000000"/>
                <w:sz w:val="20"/>
              </w:rPr>
              <w:t xml:space="preserve">
есеп шоттары </w:t>
            </w:r>
            <w:r>
              <w:br/>
            </w:r>
            <w:r>
              <w:rPr>
                <w:rFonts w:ascii="Times New Roman"/>
                <w:b w:val="false"/>
                <w:i w:val="false"/>
                <w:color w:val="000000"/>
                <w:sz w:val="20"/>
              </w:rPr>
              <w:t xml:space="preserve">
бойынша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1386,00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9448,62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4330,37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8660,75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w:t>
            </w:r>
            <w:r>
              <w:br/>
            </w:r>
            <w:r>
              <w:rPr>
                <w:rFonts w:ascii="Times New Roman"/>
                <w:b w:val="false"/>
                <w:i w:val="false"/>
                <w:color w:val="000000"/>
                <w:sz w:val="20"/>
              </w:rPr>
              <w:t xml:space="preserve">
аванстар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393,00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жалақы </w:t>
            </w:r>
            <w:r>
              <w:br/>
            </w:r>
            <w:r>
              <w:rPr>
                <w:rFonts w:ascii="Times New Roman"/>
                <w:b w:val="false"/>
                <w:i w:val="false"/>
                <w:color w:val="000000"/>
                <w:sz w:val="20"/>
              </w:rPr>
              <w:t xml:space="preserve">
бойынша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1633,00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11647,05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5225,13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10450,25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жинақтаушы </w:t>
            </w:r>
            <w:r>
              <w:br/>
            </w:r>
            <w:r>
              <w:rPr>
                <w:rFonts w:ascii="Times New Roman"/>
                <w:b w:val="false"/>
                <w:i w:val="false"/>
                <w:color w:val="000000"/>
                <w:sz w:val="20"/>
              </w:rPr>
              <w:t xml:space="preserve">
зейнетақы </w:t>
            </w:r>
            <w:r>
              <w:br/>
            </w:r>
            <w:r>
              <w:rPr>
                <w:rFonts w:ascii="Times New Roman"/>
                <w:b w:val="false"/>
                <w:i w:val="false"/>
                <w:color w:val="000000"/>
                <w:sz w:val="20"/>
              </w:rPr>
              <w:t xml:space="preserve">
қорына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232,00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1164,70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755,00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1510,00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w:t>
            </w:r>
            <w:r>
              <w:br/>
            </w:r>
            <w:r>
              <w:rPr>
                <w:rFonts w:ascii="Times New Roman"/>
                <w:b w:val="false"/>
                <w:i w:val="false"/>
                <w:color w:val="000000"/>
                <w:sz w:val="20"/>
              </w:rPr>
              <w:t xml:space="preserve">
әлеуметтік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қорына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1921,76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956,82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1913,64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салықтар </w:t>
            </w:r>
            <w:r>
              <w:br/>
            </w:r>
            <w:r>
              <w:rPr>
                <w:rFonts w:ascii="Times New Roman"/>
                <w:b w:val="false"/>
                <w:i w:val="false"/>
                <w:color w:val="000000"/>
                <w:sz w:val="20"/>
              </w:rPr>
              <w:t xml:space="preserve">
бойынша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11047,00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3457,13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831,98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1737,81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сыйақыларды </w:t>
            </w:r>
            <w:r>
              <w:br/>
            </w:r>
            <w:r>
              <w:rPr>
                <w:rFonts w:ascii="Times New Roman"/>
                <w:b w:val="false"/>
                <w:i w:val="false"/>
                <w:color w:val="000000"/>
                <w:sz w:val="20"/>
              </w:rPr>
              <w:t xml:space="preserve">
төлеу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r>
              <w:br/>
            </w:r>
            <w:r>
              <w:rPr>
                <w:rFonts w:ascii="Times New Roman"/>
                <w:b w:val="false"/>
                <w:i w:val="false"/>
                <w:color w:val="000000"/>
                <w:sz w:val="20"/>
              </w:rPr>
              <w:t xml:space="preserve">
төлемдер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2453,00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1372,97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504,18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1008,37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w:t>
            </w:r>
            <w:r>
              <w:br/>
            </w:r>
            <w:r>
              <w:rPr>
                <w:rFonts w:ascii="Times New Roman"/>
                <w:b w:val="false"/>
                <w:i w:val="false"/>
                <w:color w:val="000000"/>
                <w:sz w:val="20"/>
              </w:rPr>
              <w:t xml:space="preserve">
қызметтің </w:t>
            </w:r>
            <w:r>
              <w:br/>
            </w:r>
            <w:r>
              <w:rPr>
                <w:rFonts w:ascii="Times New Roman"/>
                <w:b w:val="false"/>
                <w:i w:val="false"/>
                <w:color w:val="000000"/>
                <w:sz w:val="20"/>
              </w:rPr>
              <w:t xml:space="preserve">
нәтижесінде </w:t>
            </w:r>
            <w:r>
              <w:br/>
            </w:r>
            <w:r>
              <w:rPr>
                <w:rFonts w:ascii="Times New Roman"/>
                <w:b w:val="false"/>
                <w:i w:val="false"/>
                <w:color w:val="000000"/>
                <w:sz w:val="20"/>
              </w:rPr>
              <w:t xml:space="preserve">
ақшаның </w:t>
            </w:r>
            <w:r>
              <w:br/>
            </w:r>
            <w:r>
              <w:rPr>
                <w:rFonts w:ascii="Times New Roman"/>
                <w:b w:val="false"/>
                <w:i w:val="false"/>
                <w:color w:val="000000"/>
                <w:sz w:val="20"/>
              </w:rPr>
              <w:t xml:space="preserve">
көбеюі (+) / </w:t>
            </w:r>
            <w:r>
              <w:br/>
            </w:r>
            <w:r>
              <w:rPr>
                <w:rFonts w:ascii="Times New Roman"/>
                <w:b w:val="false"/>
                <w:i w:val="false"/>
                <w:color w:val="000000"/>
                <w:sz w:val="20"/>
              </w:rPr>
              <w:t xml:space="preserve">
мен азаюы (-)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-17129,00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14194,24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2557,46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40410,45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w:t>
            </w:r>
            <w:r>
              <w:br/>
            </w:r>
            <w:r>
              <w:rPr>
                <w:rFonts w:ascii="Times New Roman"/>
                <w:b w:val="false"/>
                <w:i w:val="false"/>
                <w:color w:val="000000"/>
                <w:sz w:val="20"/>
              </w:rPr>
              <w:t xml:space="preserve">
қызметтен </w:t>
            </w:r>
            <w:r>
              <w:br/>
            </w:r>
            <w:r>
              <w:rPr>
                <w:rFonts w:ascii="Times New Roman"/>
                <w:b w:val="false"/>
                <w:i w:val="false"/>
                <w:color w:val="000000"/>
                <w:sz w:val="20"/>
              </w:rPr>
              <w:t xml:space="preserve">
түскен ақша </w:t>
            </w:r>
            <w:r>
              <w:br/>
            </w:r>
            <w:r>
              <w:rPr>
                <w:rFonts w:ascii="Times New Roman"/>
                <w:b w:val="false"/>
                <w:i w:val="false"/>
                <w:color w:val="000000"/>
                <w:sz w:val="20"/>
              </w:rPr>
              <w:t xml:space="preserve">
қозғалысы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Ақшаның </w:t>
            </w:r>
            <w:r>
              <w:br/>
            </w:r>
            <w:r>
              <w:rPr>
                <w:rFonts w:ascii="Times New Roman"/>
                <w:b w:val="false"/>
                <w:i w:val="false"/>
                <w:color w:val="000000"/>
                <w:sz w:val="20"/>
              </w:rPr>
              <w:t xml:space="preserve">
түсуі: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6060,00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w:t>
            </w:r>
            <w:r>
              <w:br/>
            </w:r>
            <w:r>
              <w:rPr>
                <w:rFonts w:ascii="Times New Roman"/>
                <w:b w:val="false"/>
                <w:i w:val="false"/>
                <w:color w:val="000000"/>
                <w:sz w:val="20"/>
              </w:rPr>
              <w:t xml:space="preserve">
емес активтердің </w:t>
            </w:r>
            <w:r>
              <w:br/>
            </w:r>
            <w:r>
              <w:rPr>
                <w:rFonts w:ascii="Times New Roman"/>
                <w:b w:val="false"/>
                <w:i w:val="false"/>
                <w:color w:val="000000"/>
                <w:sz w:val="20"/>
              </w:rPr>
              <w:t xml:space="preserve">
шығуынан </w:t>
            </w:r>
            <w:r>
              <w:br/>
            </w:r>
            <w:r>
              <w:rPr>
                <w:rFonts w:ascii="Times New Roman"/>
                <w:b w:val="false"/>
                <w:i w:val="false"/>
                <w:color w:val="000000"/>
                <w:sz w:val="20"/>
              </w:rPr>
              <w:t xml:space="preserve">
түскен кіріс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құралдардың </w:t>
            </w:r>
            <w:r>
              <w:br/>
            </w:r>
            <w:r>
              <w:rPr>
                <w:rFonts w:ascii="Times New Roman"/>
                <w:b w:val="false"/>
                <w:i w:val="false"/>
                <w:color w:val="000000"/>
                <w:sz w:val="20"/>
              </w:rPr>
              <w:t xml:space="preserve">
шығуынан </w:t>
            </w:r>
            <w:r>
              <w:br/>
            </w:r>
            <w:r>
              <w:rPr>
                <w:rFonts w:ascii="Times New Roman"/>
                <w:b w:val="false"/>
                <w:i w:val="false"/>
                <w:color w:val="000000"/>
                <w:sz w:val="20"/>
              </w:rPr>
              <w:t xml:space="preserve">
түскен кіріс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ұзақ </w:t>
            </w:r>
            <w:r>
              <w:br/>
            </w:r>
            <w:r>
              <w:rPr>
                <w:rFonts w:ascii="Times New Roman"/>
                <w:b w:val="false"/>
                <w:i w:val="false"/>
                <w:color w:val="000000"/>
                <w:sz w:val="20"/>
              </w:rPr>
              <w:t xml:space="preserve">
мерзімді </w:t>
            </w:r>
            <w:r>
              <w:br/>
            </w:r>
            <w:r>
              <w:rPr>
                <w:rFonts w:ascii="Times New Roman"/>
                <w:b w:val="false"/>
                <w:i w:val="false"/>
                <w:color w:val="000000"/>
                <w:sz w:val="20"/>
              </w:rPr>
              <w:t xml:space="preserve">
активтердің </w:t>
            </w:r>
            <w:r>
              <w:br/>
            </w:r>
            <w:r>
              <w:rPr>
                <w:rFonts w:ascii="Times New Roman"/>
                <w:b w:val="false"/>
                <w:i w:val="false"/>
                <w:color w:val="000000"/>
                <w:sz w:val="20"/>
              </w:rPr>
              <w:t xml:space="preserve">
шығуынан </w:t>
            </w:r>
            <w:r>
              <w:br/>
            </w:r>
            <w:r>
              <w:rPr>
                <w:rFonts w:ascii="Times New Roman"/>
                <w:b w:val="false"/>
                <w:i w:val="false"/>
                <w:color w:val="000000"/>
                <w:sz w:val="20"/>
              </w:rPr>
              <w:t xml:space="preserve">
түскен кіріс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инвестиция-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шығуынан </w:t>
            </w:r>
            <w:r>
              <w:br/>
            </w:r>
            <w:r>
              <w:rPr>
                <w:rFonts w:ascii="Times New Roman"/>
                <w:b w:val="false"/>
                <w:i w:val="false"/>
                <w:color w:val="000000"/>
                <w:sz w:val="20"/>
              </w:rPr>
              <w:t xml:space="preserve">
түскен кіріс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заңды </w:t>
            </w:r>
            <w:r>
              <w:br/>
            </w:r>
            <w:r>
              <w:rPr>
                <w:rFonts w:ascii="Times New Roman"/>
                <w:b w:val="false"/>
                <w:i w:val="false"/>
                <w:color w:val="000000"/>
                <w:sz w:val="20"/>
              </w:rPr>
              <w:t xml:space="preserve">
тұлғалар </w:t>
            </w:r>
            <w:r>
              <w:br/>
            </w:r>
            <w:r>
              <w:rPr>
                <w:rFonts w:ascii="Times New Roman"/>
                <w:b w:val="false"/>
                <w:i w:val="false"/>
                <w:color w:val="000000"/>
                <w:sz w:val="20"/>
              </w:rPr>
              <w:t xml:space="preserve">
берген </w:t>
            </w:r>
            <w:r>
              <w:br/>
            </w:r>
            <w:r>
              <w:rPr>
                <w:rFonts w:ascii="Times New Roman"/>
                <w:b w:val="false"/>
                <w:i w:val="false"/>
                <w:color w:val="000000"/>
                <w:sz w:val="20"/>
              </w:rPr>
              <w:t xml:space="preserve">
қарыздарды </w:t>
            </w:r>
            <w:r>
              <w:br/>
            </w:r>
            <w:r>
              <w:rPr>
                <w:rFonts w:ascii="Times New Roman"/>
                <w:b w:val="false"/>
                <w:i w:val="false"/>
                <w:color w:val="000000"/>
                <w:sz w:val="20"/>
              </w:rPr>
              <w:t xml:space="preserve">
алудан </w:t>
            </w:r>
            <w:r>
              <w:br/>
            </w:r>
            <w:r>
              <w:rPr>
                <w:rFonts w:ascii="Times New Roman"/>
                <w:b w:val="false"/>
                <w:i w:val="false"/>
                <w:color w:val="000000"/>
                <w:sz w:val="20"/>
              </w:rPr>
              <w:t xml:space="preserve">
түскен кіріс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6060,00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r>
              <w:br/>
            </w:r>
            <w:r>
              <w:rPr>
                <w:rFonts w:ascii="Times New Roman"/>
                <w:b w:val="false"/>
                <w:i w:val="false"/>
                <w:color w:val="000000"/>
                <w:sz w:val="20"/>
              </w:rPr>
              <w:t xml:space="preserve">
түсімдер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Ақшаның </w:t>
            </w:r>
            <w:r>
              <w:br/>
            </w:r>
            <w:r>
              <w:rPr>
                <w:rFonts w:ascii="Times New Roman"/>
                <w:b w:val="false"/>
                <w:i w:val="false"/>
                <w:color w:val="000000"/>
                <w:sz w:val="20"/>
              </w:rPr>
              <w:t xml:space="preserve">
шығуы: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14349,00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8101,83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1023,00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1023,00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w:t>
            </w:r>
            <w:r>
              <w:br/>
            </w:r>
            <w:r>
              <w:rPr>
                <w:rFonts w:ascii="Times New Roman"/>
                <w:b w:val="false"/>
                <w:i w:val="false"/>
                <w:color w:val="000000"/>
                <w:sz w:val="20"/>
              </w:rPr>
              <w:t xml:space="preserve">
емес активтерді </w:t>
            </w:r>
            <w:r>
              <w:br/>
            </w:r>
            <w:r>
              <w:rPr>
                <w:rFonts w:ascii="Times New Roman"/>
                <w:b w:val="false"/>
                <w:i w:val="false"/>
                <w:color w:val="000000"/>
                <w:sz w:val="20"/>
              </w:rPr>
              <w:t xml:space="preserve">
сатып алу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құралдарды </w:t>
            </w:r>
            <w:r>
              <w:br/>
            </w:r>
            <w:r>
              <w:rPr>
                <w:rFonts w:ascii="Times New Roman"/>
                <w:b w:val="false"/>
                <w:i w:val="false"/>
                <w:color w:val="000000"/>
                <w:sz w:val="20"/>
              </w:rPr>
              <w:t xml:space="preserve">
сатып алу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1270,00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8101,83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1023,00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1023,00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ұзақ </w:t>
            </w:r>
            <w:r>
              <w:br/>
            </w:r>
            <w:r>
              <w:rPr>
                <w:rFonts w:ascii="Times New Roman"/>
                <w:b w:val="false"/>
                <w:i w:val="false"/>
                <w:color w:val="000000"/>
                <w:sz w:val="20"/>
              </w:rPr>
              <w:t xml:space="preserve">
мерзімді </w:t>
            </w:r>
            <w:r>
              <w:br/>
            </w:r>
            <w:r>
              <w:rPr>
                <w:rFonts w:ascii="Times New Roman"/>
                <w:b w:val="false"/>
                <w:i w:val="false"/>
                <w:color w:val="000000"/>
                <w:sz w:val="20"/>
              </w:rPr>
              <w:t xml:space="preserve">
активтерді </w:t>
            </w:r>
            <w:r>
              <w:br/>
            </w:r>
            <w:r>
              <w:rPr>
                <w:rFonts w:ascii="Times New Roman"/>
                <w:b w:val="false"/>
                <w:i w:val="false"/>
                <w:color w:val="000000"/>
                <w:sz w:val="20"/>
              </w:rPr>
              <w:t xml:space="preserve">
сатып алу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инвес- </w:t>
            </w:r>
            <w:r>
              <w:br/>
            </w:r>
            <w:r>
              <w:rPr>
                <w:rFonts w:ascii="Times New Roman"/>
                <w:b w:val="false"/>
                <w:i w:val="false"/>
                <w:color w:val="000000"/>
                <w:sz w:val="20"/>
              </w:rPr>
              <w:t xml:space="preserve">
тицияларын </w:t>
            </w:r>
            <w:r>
              <w:br/>
            </w:r>
            <w:r>
              <w:rPr>
                <w:rFonts w:ascii="Times New Roman"/>
                <w:b w:val="false"/>
                <w:i w:val="false"/>
                <w:color w:val="000000"/>
                <w:sz w:val="20"/>
              </w:rPr>
              <w:t xml:space="preserve">
сатып алу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заңды тұлғаларға </w:t>
            </w:r>
            <w:r>
              <w:br/>
            </w:r>
            <w:r>
              <w:rPr>
                <w:rFonts w:ascii="Times New Roman"/>
                <w:b w:val="false"/>
                <w:i w:val="false"/>
                <w:color w:val="000000"/>
                <w:sz w:val="20"/>
              </w:rPr>
              <w:t xml:space="preserve">
қарыздар беру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12991,00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r>
              <w:br/>
            </w:r>
            <w:r>
              <w:rPr>
                <w:rFonts w:ascii="Times New Roman"/>
                <w:b w:val="false"/>
                <w:i w:val="false"/>
                <w:color w:val="000000"/>
                <w:sz w:val="20"/>
              </w:rPr>
              <w:t xml:space="preserve">
төлемдер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w:t>
            </w:r>
            <w:r>
              <w:br/>
            </w:r>
            <w:r>
              <w:rPr>
                <w:rFonts w:ascii="Times New Roman"/>
                <w:b w:val="false"/>
                <w:i w:val="false"/>
                <w:color w:val="000000"/>
                <w:sz w:val="20"/>
              </w:rPr>
              <w:t xml:space="preserve">
қызметтің </w:t>
            </w:r>
            <w:r>
              <w:br/>
            </w:r>
            <w:r>
              <w:rPr>
                <w:rFonts w:ascii="Times New Roman"/>
                <w:b w:val="false"/>
                <w:i w:val="false"/>
                <w:color w:val="000000"/>
                <w:sz w:val="20"/>
              </w:rPr>
              <w:t xml:space="preserve">
нәтижесінде </w:t>
            </w:r>
            <w:r>
              <w:br/>
            </w:r>
            <w:r>
              <w:rPr>
                <w:rFonts w:ascii="Times New Roman"/>
                <w:b w:val="false"/>
                <w:i w:val="false"/>
                <w:color w:val="000000"/>
                <w:sz w:val="20"/>
              </w:rPr>
              <w:t xml:space="preserve">
ақшаның </w:t>
            </w:r>
            <w:r>
              <w:br/>
            </w:r>
            <w:r>
              <w:rPr>
                <w:rFonts w:ascii="Times New Roman"/>
                <w:b w:val="false"/>
                <w:i w:val="false"/>
                <w:color w:val="000000"/>
                <w:sz w:val="20"/>
              </w:rPr>
              <w:t xml:space="preserve">
көбеюі (+)/ </w:t>
            </w:r>
            <w:r>
              <w:br/>
            </w:r>
            <w:r>
              <w:rPr>
                <w:rFonts w:ascii="Times New Roman"/>
                <w:b w:val="false"/>
                <w:i w:val="false"/>
                <w:color w:val="000000"/>
                <w:sz w:val="20"/>
              </w:rPr>
              <w:t xml:space="preserve">
мен азаюы (-)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-8289,00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-8101,83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-1023,00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-1023,00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қызметтен </w:t>
            </w:r>
            <w:r>
              <w:br/>
            </w:r>
            <w:r>
              <w:rPr>
                <w:rFonts w:ascii="Times New Roman"/>
                <w:b w:val="false"/>
                <w:i w:val="false"/>
                <w:color w:val="000000"/>
                <w:sz w:val="20"/>
              </w:rPr>
              <w:t xml:space="preserve">
түскен </w:t>
            </w:r>
            <w:r>
              <w:br/>
            </w:r>
            <w:r>
              <w:rPr>
                <w:rFonts w:ascii="Times New Roman"/>
                <w:b w:val="false"/>
                <w:i w:val="false"/>
                <w:color w:val="000000"/>
                <w:sz w:val="20"/>
              </w:rPr>
              <w:t xml:space="preserve">
ақшаның </w:t>
            </w:r>
            <w:r>
              <w:br/>
            </w:r>
            <w:r>
              <w:rPr>
                <w:rFonts w:ascii="Times New Roman"/>
                <w:b w:val="false"/>
                <w:i w:val="false"/>
                <w:color w:val="000000"/>
                <w:sz w:val="20"/>
              </w:rPr>
              <w:t xml:space="preserve">
қозғалысы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Ақшаның түсуі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31496,00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акцияларды </w:t>
            </w:r>
            <w:r>
              <w:br/>
            </w:r>
            <w:r>
              <w:rPr>
                <w:rFonts w:ascii="Times New Roman"/>
                <w:b w:val="false"/>
                <w:i w:val="false"/>
                <w:color w:val="000000"/>
                <w:sz w:val="20"/>
              </w:rPr>
              <w:t xml:space="preserve">
және басқа </w:t>
            </w:r>
            <w:r>
              <w:br/>
            </w:r>
            <w:r>
              <w:rPr>
                <w:rFonts w:ascii="Times New Roman"/>
                <w:b w:val="false"/>
                <w:i w:val="false"/>
                <w:color w:val="000000"/>
                <w:sz w:val="20"/>
              </w:rPr>
              <w:t xml:space="preserve">
бағалы </w:t>
            </w:r>
            <w:r>
              <w:br/>
            </w:r>
            <w:r>
              <w:rPr>
                <w:rFonts w:ascii="Times New Roman"/>
                <w:b w:val="false"/>
                <w:i w:val="false"/>
                <w:color w:val="000000"/>
                <w:sz w:val="20"/>
              </w:rPr>
              <w:t xml:space="preserve">
қағаздарды </w:t>
            </w:r>
            <w:r>
              <w:br/>
            </w:r>
            <w:r>
              <w:rPr>
                <w:rFonts w:ascii="Times New Roman"/>
                <w:b w:val="false"/>
                <w:i w:val="false"/>
                <w:color w:val="000000"/>
                <w:sz w:val="20"/>
              </w:rPr>
              <w:t xml:space="preserve">
шығарудан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қарыздарын </w:t>
            </w:r>
            <w:r>
              <w:br/>
            </w:r>
            <w:r>
              <w:rPr>
                <w:rFonts w:ascii="Times New Roman"/>
                <w:b w:val="false"/>
                <w:i w:val="false"/>
                <w:color w:val="000000"/>
                <w:sz w:val="20"/>
              </w:rPr>
              <w:t xml:space="preserve">
алу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r>
              <w:br/>
            </w:r>
            <w:r>
              <w:rPr>
                <w:rFonts w:ascii="Times New Roman"/>
                <w:b w:val="false"/>
                <w:i w:val="false"/>
                <w:color w:val="000000"/>
                <w:sz w:val="20"/>
              </w:rPr>
              <w:t xml:space="preserve">
түсімдер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16496,00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Ақшаның шығуы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w:t>
            </w:r>
            <w:r>
              <w:br/>
            </w:r>
            <w:r>
              <w:rPr>
                <w:rFonts w:ascii="Times New Roman"/>
                <w:b w:val="false"/>
                <w:i w:val="false"/>
                <w:color w:val="000000"/>
                <w:sz w:val="20"/>
              </w:rPr>
              <w:t xml:space="preserve">
қарыздарды </w:t>
            </w:r>
            <w:r>
              <w:br/>
            </w:r>
            <w:r>
              <w:rPr>
                <w:rFonts w:ascii="Times New Roman"/>
                <w:b w:val="false"/>
                <w:i w:val="false"/>
                <w:color w:val="000000"/>
                <w:sz w:val="20"/>
              </w:rPr>
              <w:t xml:space="preserve">
өтеу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акцияларын </w:t>
            </w:r>
            <w:r>
              <w:br/>
            </w:r>
            <w:r>
              <w:rPr>
                <w:rFonts w:ascii="Times New Roman"/>
                <w:b w:val="false"/>
                <w:i w:val="false"/>
                <w:color w:val="000000"/>
                <w:sz w:val="20"/>
              </w:rPr>
              <w:t xml:space="preserve">
сатып алу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дивиденттер </w:t>
            </w:r>
            <w:r>
              <w:br/>
            </w:r>
            <w:r>
              <w:rPr>
                <w:rFonts w:ascii="Times New Roman"/>
                <w:b w:val="false"/>
                <w:i w:val="false"/>
                <w:color w:val="000000"/>
                <w:sz w:val="20"/>
              </w:rPr>
              <w:t xml:space="preserve">
төлеу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r>
              <w:br/>
            </w:r>
            <w:r>
              <w:rPr>
                <w:rFonts w:ascii="Times New Roman"/>
                <w:b w:val="false"/>
                <w:i w:val="false"/>
                <w:color w:val="000000"/>
                <w:sz w:val="20"/>
              </w:rPr>
              <w:t xml:space="preserve">
төлемдер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қызметтен </w:t>
            </w:r>
            <w:r>
              <w:br/>
            </w:r>
            <w:r>
              <w:rPr>
                <w:rFonts w:ascii="Times New Roman"/>
                <w:b w:val="false"/>
                <w:i w:val="false"/>
                <w:color w:val="000000"/>
                <w:sz w:val="20"/>
              </w:rPr>
              <w:t xml:space="preserve">
түскен </w:t>
            </w:r>
            <w:r>
              <w:br/>
            </w:r>
            <w:r>
              <w:rPr>
                <w:rFonts w:ascii="Times New Roman"/>
                <w:b w:val="false"/>
                <w:i w:val="false"/>
                <w:color w:val="000000"/>
                <w:sz w:val="20"/>
              </w:rPr>
              <w:t xml:space="preserve">
ақшаның </w:t>
            </w:r>
            <w:r>
              <w:br/>
            </w:r>
            <w:r>
              <w:rPr>
                <w:rFonts w:ascii="Times New Roman"/>
                <w:b w:val="false"/>
                <w:i w:val="false"/>
                <w:color w:val="000000"/>
                <w:sz w:val="20"/>
              </w:rPr>
              <w:t xml:space="preserve">
көбеюі (+)/ </w:t>
            </w:r>
            <w:r>
              <w:br/>
            </w:r>
            <w:r>
              <w:rPr>
                <w:rFonts w:ascii="Times New Roman"/>
                <w:b w:val="false"/>
                <w:i w:val="false"/>
                <w:color w:val="000000"/>
                <w:sz w:val="20"/>
              </w:rPr>
              <w:t xml:space="preserve">
мен азаюы (-)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31496,0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r>
              <w:br/>
            </w:r>
            <w:r>
              <w:rPr>
                <w:rFonts w:ascii="Times New Roman"/>
                <w:b w:val="false"/>
                <w:i w:val="false"/>
                <w:color w:val="000000"/>
                <w:sz w:val="20"/>
              </w:rPr>
              <w:t xml:space="preserve">
Ақшаның </w:t>
            </w:r>
            <w:r>
              <w:br/>
            </w:r>
            <w:r>
              <w:rPr>
                <w:rFonts w:ascii="Times New Roman"/>
                <w:b w:val="false"/>
                <w:i w:val="false"/>
                <w:color w:val="000000"/>
                <w:sz w:val="20"/>
              </w:rPr>
              <w:t xml:space="preserve">
көбеюі (+) / </w:t>
            </w:r>
            <w:r>
              <w:br/>
            </w:r>
            <w:r>
              <w:rPr>
                <w:rFonts w:ascii="Times New Roman"/>
                <w:b w:val="false"/>
                <w:i w:val="false"/>
                <w:color w:val="000000"/>
                <w:sz w:val="20"/>
              </w:rPr>
              <w:t xml:space="preserve">
мен азаюы (-)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6078,0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6092,4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1534,4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39387,4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Кезеңнің </w:t>
            </w:r>
            <w:r>
              <w:br/>
            </w:r>
            <w:r>
              <w:rPr>
                <w:rFonts w:ascii="Times New Roman"/>
                <w:b w:val="false"/>
                <w:i w:val="false"/>
                <w:color w:val="000000"/>
                <w:sz w:val="20"/>
              </w:rPr>
              <w:t xml:space="preserve">
сонындағы </w:t>
            </w:r>
            <w:r>
              <w:br/>
            </w:r>
            <w:r>
              <w:rPr>
                <w:rFonts w:ascii="Times New Roman"/>
                <w:b w:val="false"/>
                <w:i w:val="false"/>
                <w:color w:val="000000"/>
                <w:sz w:val="20"/>
              </w:rPr>
              <w:t xml:space="preserve">
ақша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6098,00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12176,64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18269,05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18269,05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Кезеңнің </w:t>
            </w:r>
            <w:r>
              <w:br/>
            </w:r>
            <w:r>
              <w:rPr>
                <w:rFonts w:ascii="Times New Roman"/>
                <w:b w:val="false"/>
                <w:i w:val="false"/>
                <w:color w:val="000000"/>
                <w:sz w:val="20"/>
              </w:rPr>
              <w:t xml:space="preserve">
басындағы </w:t>
            </w:r>
            <w:r>
              <w:br/>
            </w:r>
            <w:r>
              <w:rPr>
                <w:rFonts w:ascii="Times New Roman"/>
                <w:b w:val="false"/>
                <w:i w:val="false"/>
                <w:color w:val="000000"/>
                <w:sz w:val="20"/>
              </w:rPr>
              <w:t xml:space="preserve">
ақша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12176,00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18269,05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19803,51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57656,56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2093"/>
        <w:gridCol w:w="2093"/>
        <w:gridCol w:w="2573"/>
        <w:gridCol w:w="2553"/>
      </w:tblGrid>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(болжам) </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2004 ж-ға </w:t>
            </w:r>
            <w:r>
              <w:br/>
            </w:r>
            <w:r>
              <w:rPr>
                <w:rFonts w:ascii="Times New Roman"/>
                <w:b w:val="false"/>
                <w:i w:val="false"/>
                <w:color w:val="000000"/>
                <w:sz w:val="20"/>
              </w:rPr>
              <w:t xml:space="preserve">
%-бен </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2005 ж-ға </w:t>
            </w:r>
            <w:r>
              <w:br/>
            </w:r>
            <w:r>
              <w:rPr>
                <w:rFonts w:ascii="Times New Roman"/>
                <w:b w:val="false"/>
                <w:i w:val="false"/>
                <w:color w:val="000000"/>
                <w:sz w:val="20"/>
              </w:rPr>
              <w:t xml:space="preserve">
%-бен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ай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65691,27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49186,65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288043,13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113,84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65691,27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49186,65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155,46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37810,39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53012,08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169,23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182,72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12991,12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19919,72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681,72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210,82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15675,38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20900,50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713,23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179,45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2265,00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3020,00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502,03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259,29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2870,46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3827,28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199,15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2495,89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3327,85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31,29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96,26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1512,55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2016,73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55,97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146,89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27880,88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-3825,43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-26,95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1023,00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1023,00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56,46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12,63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1023,00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1023,00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637,94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12,63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-1023,00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-1023,00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12,63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26857,88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-4848,43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100,24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-79,58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18269,05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18269,05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199,68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150,03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45126,93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13420,62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150,04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73,46 </w:t>
            </w:r>
          </w:p>
        </w:tc>
      </w:tr>
    </w:tbl>
    <w:p>
      <w:pPr>
        <w:spacing w:after="0"/>
        <w:ind w:left="0"/>
        <w:jc w:val="both"/>
      </w:pPr>
      <w:r>
        <w:rPr>
          <w:rFonts w:ascii="Times New Roman"/>
          <w:b w:val="false"/>
          <w:i w:val="false"/>
          <w:color w:val="000000"/>
          <w:sz w:val="28"/>
        </w:rPr>
        <w:t xml:space="preserve">                            "Азық-түлік келісім-шарт корпорациясы" </w:t>
      </w:r>
      <w:r>
        <w:br/>
      </w:r>
      <w:r>
        <w:rPr>
          <w:rFonts w:ascii="Times New Roman"/>
          <w:b w:val="false"/>
          <w:i w:val="false"/>
          <w:color w:val="000000"/>
          <w:sz w:val="28"/>
        </w:rPr>
        <w:t xml:space="preserve">
                                акционерлік қоғамын дамытудың </w:t>
      </w:r>
      <w:r>
        <w:br/>
      </w:r>
      <w:r>
        <w:rPr>
          <w:rFonts w:ascii="Times New Roman"/>
          <w:b w:val="false"/>
          <w:i w:val="false"/>
          <w:color w:val="000000"/>
          <w:sz w:val="28"/>
        </w:rPr>
        <w:t xml:space="preserve">
                                 2006-2008 жылдарға арналған </w:t>
      </w:r>
      <w:r>
        <w:br/>
      </w:r>
      <w:r>
        <w:rPr>
          <w:rFonts w:ascii="Times New Roman"/>
          <w:b w:val="false"/>
          <w:i w:val="false"/>
          <w:color w:val="000000"/>
          <w:sz w:val="28"/>
        </w:rPr>
        <w:t xml:space="preserve">
                                      жоспарына 24 қосымша </w:t>
      </w:r>
    </w:p>
    <w:p>
      <w:pPr>
        <w:spacing w:after="0"/>
        <w:ind w:left="0"/>
        <w:jc w:val="both"/>
      </w:pPr>
      <w:r>
        <w:rPr>
          <w:rFonts w:ascii="Times New Roman"/>
          <w:b/>
          <w:i w:val="false"/>
          <w:color w:val="000000"/>
          <w:sz w:val="28"/>
        </w:rPr>
        <w:t xml:space="preserve">            2006 жылға арналған шығыстар болжамы </w:t>
      </w:r>
      <w:r>
        <w:br/>
      </w:r>
      <w:r>
        <w:rPr>
          <w:rFonts w:ascii="Times New Roman"/>
          <w:b w:val="false"/>
          <w:i w:val="false"/>
          <w:color w:val="000000"/>
          <w:sz w:val="28"/>
        </w:rPr>
        <w:t>
</w:t>
      </w:r>
      <w:r>
        <w:rPr>
          <w:rFonts w:ascii="Times New Roman"/>
          <w:b w:val="false"/>
          <w:i/>
          <w:color w:val="000000"/>
          <w:sz w:val="28"/>
        </w:rPr>
        <w:t xml:space="preserve">               "Сарапшы аграрлық компания" ЖШС </w:t>
      </w:r>
      <w:r>
        <w:br/>
      </w:r>
      <w:r>
        <w:rPr>
          <w:rFonts w:ascii="Times New Roman"/>
          <w:b w:val="false"/>
          <w:i w:val="false"/>
          <w:color w:val="000000"/>
          <w:sz w:val="28"/>
        </w:rPr>
        <w:t xml:space="preserve">
                                                        4 нысан </w:t>
      </w:r>
      <w:r>
        <w:br/>
      </w: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3453"/>
        <w:gridCol w:w="1713"/>
        <w:gridCol w:w="1773"/>
        <w:gridCol w:w="2093"/>
        <w:gridCol w:w="2093"/>
      </w:tblGrid>
      <w:tr>
        <w:trPr>
          <w:trHeight w:val="30" w:hRule="atLeast"/>
        </w:trPr>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w:t>
            </w:r>
          </w:p>
        </w:tc>
        <w:tc>
          <w:tcPr>
            <w:tcW w:w="3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атауы </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есеп </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бағалау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(болжам)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тоқсан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жарты </w:t>
            </w:r>
            <w:r>
              <w:br/>
            </w:r>
            <w:r>
              <w:rPr>
                <w:rFonts w:ascii="Times New Roman"/>
                <w:b w:val="false"/>
                <w:i w:val="false"/>
                <w:color w:val="000000"/>
                <w:sz w:val="20"/>
              </w:rPr>
              <w:t xml:space="preserve">
жылдық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5754,68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25307,03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12119,37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24238,75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және </w:t>
            </w:r>
            <w:r>
              <w:br/>
            </w:r>
            <w:r>
              <w:rPr>
                <w:rFonts w:ascii="Times New Roman"/>
                <w:b w:val="false"/>
                <w:i w:val="false"/>
                <w:color w:val="000000"/>
                <w:sz w:val="20"/>
              </w:rPr>
              <w:t xml:space="preserve">
әкімшілік </w:t>
            </w:r>
            <w:r>
              <w:br/>
            </w:r>
            <w:r>
              <w:rPr>
                <w:rFonts w:ascii="Times New Roman"/>
                <w:b w:val="false"/>
                <w:i w:val="false"/>
                <w:color w:val="000000"/>
                <w:sz w:val="20"/>
              </w:rPr>
              <w:t xml:space="preserve">
шығыстар, барлығы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5754,68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25307,03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12119,37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24238,75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42,91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942,87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421,96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843,92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Қызметкерлерге </w:t>
            </w:r>
            <w:r>
              <w:br/>
            </w:r>
            <w:r>
              <w:rPr>
                <w:rFonts w:ascii="Times New Roman"/>
                <w:b w:val="false"/>
                <w:i w:val="false"/>
                <w:color w:val="000000"/>
                <w:sz w:val="20"/>
              </w:rPr>
              <w:t xml:space="preserve">
еңбекақы төлеу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1959,34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12811,75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5980,13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11960,25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Еңбекақыға </w:t>
            </w:r>
            <w:r>
              <w:br/>
            </w:r>
            <w:r>
              <w:rPr>
                <w:rFonts w:ascii="Times New Roman"/>
                <w:b w:val="false"/>
                <w:i w:val="false"/>
                <w:color w:val="000000"/>
                <w:sz w:val="20"/>
              </w:rPr>
              <w:t xml:space="preserve">
төленетін </w:t>
            </w:r>
            <w:r>
              <w:br/>
            </w:r>
            <w:r>
              <w:rPr>
                <w:rFonts w:ascii="Times New Roman"/>
                <w:b w:val="false"/>
                <w:i w:val="false"/>
                <w:color w:val="000000"/>
                <w:sz w:val="20"/>
              </w:rPr>
              <w:t xml:space="preserve">
төлемнен ақша </w:t>
            </w:r>
            <w:r>
              <w:br/>
            </w:r>
            <w:r>
              <w:rPr>
                <w:rFonts w:ascii="Times New Roman"/>
                <w:b w:val="false"/>
                <w:i w:val="false"/>
                <w:color w:val="000000"/>
                <w:sz w:val="20"/>
              </w:rPr>
              <w:t xml:space="preserve">
бөліп шығару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227,86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1921,76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956,82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1913,64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227,86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1793,64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897,02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1794,04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қорына ақша </w:t>
            </w:r>
            <w:r>
              <w:br/>
            </w:r>
            <w:r>
              <w:rPr>
                <w:rFonts w:ascii="Times New Roman"/>
                <w:b w:val="false"/>
                <w:i w:val="false"/>
                <w:color w:val="000000"/>
                <w:sz w:val="20"/>
              </w:rPr>
              <w:t xml:space="preserve">
бөліп шығару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128,12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59,80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119,60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 және </w:t>
            </w:r>
            <w:r>
              <w:br/>
            </w:r>
            <w:r>
              <w:rPr>
                <w:rFonts w:ascii="Times New Roman"/>
                <w:b w:val="false"/>
                <w:i w:val="false"/>
                <w:color w:val="000000"/>
                <w:sz w:val="20"/>
              </w:rPr>
              <w:t xml:space="preserve">
материалдық емес </w:t>
            </w:r>
            <w:r>
              <w:br/>
            </w:r>
            <w:r>
              <w:rPr>
                <w:rFonts w:ascii="Times New Roman"/>
                <w:b w:val="false"/>
                <w:i w:val="false"/>
                <w:color w:val="000000"/>
                <w:sz w:val="20"/>
              </w:rPr>
              <w:t xml:space="preserve">
активтерді </w:t>
            </w:r>
            <w:r>
              <w:br/>
            </w:r>
            <w:r>
              <w:rPr>
                <w:rFonts w:ascii="Times New Roman"/>
                <w:b w:val="false"/>
                <w:i w:val="false"/>
                <w:color w:val="000000"/>
                <w:sz w:val="20"/>
              </w:rPr>
              <w:t xml:space="preserve">
амортизациялау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76,79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906,00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202,50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405,00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құралдарды және </w:t>
            </w:r>
            <w:r>
              <w:br/>
            </w:r>
            <w:r>
              <w:rPr>
                <w:rFonts w:ascii="Times New Roman"/>
                <w:b w:val="false"/>
                <w:i w:val="false"/>
                <w:color w:val="000000"/>
                <w:sz w:val="20"/>
              </w:rPr>
              <w:t xml:space="preserve">
материалдық емес </w:t>
            </w:r>
            <w:r>
              <w:br/>
            </w:r>
            <w:r>
              <w:rPr>
                <w:rFonts w:ascii="Times New Roman"/>
                <w:b w:val="false"/>
                <w:i w:val="false"/>
                <w:color w:val="000000"/>
                <w:sz w:val="20"/>
              </w:rPr>
              <w:t xml:space="preserve">
активтерді жөндеу және </w:t>
            </w:r>
            <w:r>
              <w:br/>
            </w:r>
            <w:r>
              <w:rPr>
                <w:rFonts w:ascii="Times New Roman"/>
                <w:b w:val="false"/>
                <w:i w:val="false"/>
                <w:color w:val="000000"/>
                <w:sz w:val="20"/>
              </w:rPr>
              <w:t xml:space="preserve">
қызмет көрсету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569,56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58,70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117,39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w:t>
            </w:r>
            <w:r>
              <w:br/>
            </w:r>
            <w:r>
              <w:rPr>
                <w:rFonts w:ascii="Times New Roman"/>
                <w:b w:val="false"/>
                <w:i w:val="false"/>
                <w:color w:val="000000"/>
                <w:sz w:val="20"/>
              </w:rPr>
              <w:t xml:space="preserve">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104,35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101,22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Іссапар </w:t>
            </w:r>
            <w:r>
              <w:br/>
            </w:r>
            <w:r>
              <w:rPr>
                <w:rFonts w:ascii="Times New Roman"/>
                <w:b w:val="false"/>
                <w:i w:val="false"/>
                <w:color w:val="000000"/>
                <w:sz w:val="20"/>
              </w:rPr>
              <w:t xml:space="preserve">
шығыстары, </w:t>
            </w:r>
            <w:r>
              <w:br/>
            </w:r>
            <w:r>
              <w:rPr>
                <w:rFonts w:ascii="Times New Roman"/>
                <w:b w:val="false"/>
                <w:i w:val="false"/>
                <w:color w:val="000000"/>
                <w:sz w:val="20"/>
              </w:rPr>
              <w:t xml:space="preserve">
барлығы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61,82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1078,45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155,97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311,93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w:t>
            </w:r>
            <w:r>
              <w:br/>
            </w:r>
            <w:r>
              <w:rPr>
                <w:rFonts w:ascii="Times New Roman"/>
                <w:b w:val="false"/>
                <w:i w:val="false"/>
                <w:color w:val="000000"/>
                <w:sz w:val="20"/>
              </w:rPr>
              <w:t xml:space="preserve">
нормалар шегінде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61,82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1078,45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155,97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311,93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нормадан тыс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Өкілеттік </w:t>
            </w:r>
            <w:r>
              <w:br/>
            </w:r>
            <w:r>
              <w:rPr>
                <w:rFonts w:ascii="Times New Roman"/>
                <w:b w:val="false"/>
                <w:i w:val="false"/>
                <w:color w:val="000000"/>
                <w:sz w:val="20"/>
              </w:rPr>
              <w:t xml:space="preserve">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көтеруге арналған </w:t>
            </w:r>
            <w:r>
              <w:br/>
            </w:r>
            <w:r>
              <w:rPr>
                <w:rFonts w:ascii="Times New Roman"/>
                <w:b w:val="false"/>
                <w:i w:val="false"/>
                <w:color w:val="000000"/>
                <w:sz w:val="20"/>
              </w:rPr>
              <w:t xml:space="preserve">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Директорлар </w:t>
            </w:r>
            <w:r>
              <w:br/>
            </w:r>
            <w:r>
              <w:rPr>
                <w:rFonts w:ascii="Times New Roman"/>
                <w:b w:val="false"/>
                <w:i w:val="false"/>
                <w:color w:val="000000"/>
                <w:sz w:val="20"/>
              </w:rPr>
              <w:t xml:space="preserve">
кеңесін </w:t>
            </w:r>
            <w:r>
              <w:br/>
            </w:r>
            <w:r>
              <w:rPr>
                <w:rFonts w:ascii="Times New Roman"/>
                <w:b w:val="false"/>
                <w:i w:val="false"/>
                <w:color w:val="000000"/>
                <w:sz w:val="20"/>
              </w:rPr>
              <w:t xml:space="preserve">
қаржыландыруға </w:t>
            </w:r>
            <w:r>
              <w:br/>
            </w:r>
            <w:r>
              <w:rPr>
                <w:rFonts w:ascii="Times New Roman"/>
                <w:b w:val="false"/>
                <w:i w:val="false"/>
                <w:color w:val="000000"/>
                <w:sz w:val="20"/>
              </w:rPr>
              <w:t xml:space="preserve">
арналған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Салықтар бойынша </w:t>
            </w:r>
            <w:r>
              <w:br/>
            </w:r>
            <w:r>
              <w:rPr>
                <w:rFonts w:ascii="Times New Roman"/>
                <w:b w:val="false"/>
                <w:i w:val="false"/>
                <w:color w:val="000000"/>
                <w:sz w:val="20"/>
              </w:rPr>
              <w:t xml:space="preserve">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197,03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73,89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147,78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Кеңсе және </w:t>
            </w:r>
            <w:r>
              <w:br/>
            </w:r>
            <w:r>
              <w:rPr>
                <w:rFonts w:ascii="Times New Roman"/>
                <w:b w:val="false"/>
                <w:i w:val="false"/>
                <w:color w:val="000000"/>
                <w:sz w:val="20"/>
              </w:rPr>
              <w:t xml:space="preserve">
баспаханалық </w:t>
            </w:r>
            <w:r>
              <w:br/>
            </w:r>
            <w:r>
              <w:rPr>
                <w:rFonts w:ascii="Times New Roman"/>
                <w:b w:val="false"/>
                <w:i w:val="false"/>
                <w:color w:val="000000"/>
                <w:sz w:val="20"/>
              </w:rPr>
              <w:t xml:space="preserve">
жұмыстар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54,74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326,26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131,17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262,33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w:t>
            </w:r>
            <w:r>
              <w:br/>
            </w:r>
            <w:r>
              <w:rPr>
                <w:rFonts w:ascii="Times New Roman"/>
                <w:b w:val="false"/>
                <w:i w:val="false"/>
                <w:color w:val="000000"/>
                <w:sz w:val="20"/>
              </w:rPr>
              <w:t xml:space="preserve">
қызметтері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121,89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793,83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293,74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587,48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Күзетке арналған </w:t>
            </w:r>
            <w:r>
              <w:br/>
            </w:r>
            <w:r>
              <w:rPr>
                <w:rFonts w:ascii="Times New Roman"/>
                <w:b w:val="false"/>
                <w:i w:val="false"/>
                <w:color w:val="000000"/>
                <w:sz w:val="20"/>
              </w:rPr>
              <w:t xml:space="preserve">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Кеңестік </w:t>
            </w:r>
            <w:r>
              <w:br/>
            </w:r>
            <w:r>
              <w:rPr>
                <w:rFonts w:ascii="Times New Roman"/>
                <w:b w:val="false"/>
                <w:i w:val="false"/>
                <w:color w:val="000000"/>
                <w:sz w:val="20"/>
              </w:rPr>
              <w:t xml:space="preserve">
(аудиторлық) </w:t>
            </w:r>
            <w:r>
              <w:br/>
            </w:r>
            <w:r>
              <w:rPr>
                <w:rFonts w:ascii="Times New Roman"/>
                <w:b w:val="false"/>
                <w:i w:val="false"/>
                <w:color w:val="000000"/>
                <w:sz w:val="20"/>
              </w:rPr>
              <w:t xml:space="preserve">
және ақпараттық қызмет көрсетулер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97,83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78,26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68,85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137,70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қызмет </w:t>
            </w:r>
            <w:r>
              <w:br/>
            </w:r>
            <w:r>
              <w:rPr>
                <w:rFonts w:ascii="Times New Roman"/>
                <w:b w:val="false"/>
                <w:i w:val="false"/>
                <w:color w:val="000000"/>
                <w:sz w:val="20"/>
              </w:rPr>
              <w:t xml:space="preserve">
көрсетулер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118,75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89,00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Сақтандыруға </w:t>
            </w:r>
            <w:r>
              <w:br/>
            </w:r>
            <w:r>
              <w:rPr>
                <w:rFonts w:ascii="Times New Roman"/>
                <w:b w:val="false"/>
                <w:i w:val="false"/>
                <w:color w:val="000000"/>
                <w:sz w:val="20"/>
              </w:rPr>
              <w:t xml:space="preserve">
арналған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62,50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шығыстары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талаптарын </w:t>
            </w:r>
            <w:r>
              <w:br/>
            </w:r>
            <w:r>
              <w:rPr>
                <w:rFonts w:ascii="Times New Roman"/>
                <w:b w:val="false"/>
                <w:i w:val="false"/>
                <w:color w:val="000000"/>
                <w:sz w:val="20"/>
              </w:rPr>
              <w:t xml:space="preserve">
бұзғаны үшін </w:t>
            </w:r>
            <w:r>
              <w:br/>
            </w:r>
            <w:r>
              <w:rPr>
                <w:rFonts w:ascii="Times New Roman"/>
                <w:b w:val="false"/>
                <w:i w:val="false"/>
                <w:color w:val="000000"/>
                <w:sz w:val="20"/>
              </w:rPr>
              <w:t xml:space="preserve">
айыппұлдар, </w:t>
            </w:r>
            <w:r>
              <w:br/>
            </w:r>
            <w:r>
              <w:rPr>
                <w:rFonts w:ascii="Times New Roman"/>
                <w:b w:val="false"/>
                <w:i w:val="false"/>
                <w:color w:val="000000"/>
                <w:sz w:val="20"/>
              </w:rPr>
              <w:t xml:space="preserve">
өсімақылар және </w:t>
            </w:r>
            <w:r>
              <w:br/>
            </w:r>
            <w:r>
              <w:rPr>
                <w:rFonts w:ascii="Times New Roman"/>
                <w:b w:val="false"/>
                <w:i w:val="false"/>
                <w:color w:val="000000"/>
                <w:sz w:val="20"/>
              </w:rPr>
              <w:t xml:space="preserve">
тұрақсыздық </w:t>
            </w:r>
            <w:r>
              <w:br/>
            </w:r>
            <w:r>
              <w:rPr>
                <w:rFonts w:ascii="Times New Roman"/>
                <w:b w:val="false"/>
                <w:i w:val="false"/>
                <w:color w:val="000000"/>
                <w:sz w:val="20"/>
              </w:rPr>
              <w:t xml:space="preserve">
төлемі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Кірісті жасырғаны </w:t>
            </w:r>
            <w:r>
              <w:br/>
            </w:r>
            <w:r>
              <w:rPr>
                <w:rFonts w:ascii="Times New Roman"/>
                <w:b w:val="false"/>
                <w:i w:val="false"/>
                <w:color w:val="000000"/>
                <w:sz w:val="20"/>
              </w:rPr>
              <w:t xml:space="preserve">
(азайтып) </w:t>
            </w:r>
            <w:r>
              <w:br/>
            </w:r>
            <w:r>
              <w:rPr>
                <w:rFonts w:ascii="Times New Roman"/>
                <w:b w:val="false"/>
                <w:i w:val="false"/>
                <w:color w:val="000000"/>
                <w:sz w:val="20"/>
              </w:rPr>
              <w:t xml:space="preserve">
көрсеткені үшін </w:t>
            </w:r>
            <w:r>
              <w:br/>
            </w:r>
            <w:r>
              <w:rPr>
                <w:rFonts w:ascii="Times New Roman"/>
                <w:b w:val="false"/>
                <w:i w:val="false"/>
                <w:color w:val="000000"/>
                <w:sz w:val="20"/>
              </w:rPr>
              <w:t xml:space="preserve">
айыппұлдар мен </w:t>
            </w:r>
            <w:r>
              <w:br/>
            </w:r>
            <w:r>
              <w:rPr>
                <w:rFonts w:ascii="Times New Roman"/>
                <w:b w:val="false"/>
                <w:i w:val="false"/>
                <w:color w:val="000000"/>
                <w:sz w:val="20"/>
              </w:rPr>
              <w:t xml:space="preserve">
өсімақылар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2337,59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Ұрлаудан болған </w:t>
            </w:r>
            <w:r>
              <w:br/>
            </w:r>
            <w:r>
              <w:rPr>
                <w:rFonts w:ascii="Times New Roman"/>
                <w:b w:val="false"/>
                <w:i w:val="false"/>
                <w:color w:val="000000"/>
                <w:sz w:val="20"/>
              </w:rPr>
              <w:t xml:space="preserve">
зияндар, нормадан </w:t>
            </w:r>
            <w:r>
              <w:br/>
            </w:r>
            <w:r>
              <w:rPr>
                <w:rFonts w:ascii="Times New Roman"/>
                <w:b w:val="false"/>
                <w:i w:val="false"/>
                <w:color w:val="000000"/>
                <w:sz w:val="20"/>
              </w:rPr>
              <w:t xml:space="preserve">
тыс жоғалтулар, </w:t>
            </w:r>
            <w:r>
              <w:br/>
            </w:r>
            <w:r>
              <w:rPr>
                <w:rFonts w:ascii="Times New Roman"/>
                <w:b w:val="false"/>
                <w:i w:val="false"/>
                <w:color w:val="000000"/>
                <w:sz w:val="20"/>
              </w:rPr>
              <w:t xml:space="preserve">
бүлінулер, ТМЗ </w:t>
            </w:r>
            <w:r>
              <w:br/>
            </w:r>
            <w:r>
              <w:rPr>
                <w:rFonts w:ascii="Times New Roman"/>
                <w:b w:val="false"/>
                <w:i w:val="false"/>
                <w:color w:val="000000"/>
                <w:sz w:val="20"/>
              </w:rPr>
              <w:t xml:space="preserve">
жетіспеушілігі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алуға </w:t>
            </w:r>
            <w:r>
              <w:br/>
            </w:r>
            <w:r>
              <w:rPr>
                <w:rFonts w:ascii="Times New Roman"/>
                <w:b w:val="false"/>
                <w:i w:val="false"/>
                <w:color w:val="000000"/>
                <w:sz w:val="20"/>
              </w:rPr>
              <w:t xml:space="preserve">
байланысты </w:t>
            </w:r>
            <w:r>
              <w:br/>
            </w:r>
            <w:r>
              <w:rPr>
                <w:rFonts w:ascii="Times New Roman"/>
                <w:b w:val="false"/>
                <w:i w:val="false"/>
                <w:color w:val="000000"/>
                <w:sz w:val="20"/>
              </w:rPr>
              <w:t xml:space="preserve">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409,39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4240,00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3134,35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6268,70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w:t>
            </w:r>
            <w:r>
              <w:br/>
            </w:r>
            <w:r>
              <w:rPr>
                <w:rFonts w:ascii="Times New Roman"/>
                <w:b w:val="false"/>
                <w:i w:val="false"/>
                <w:color w:val="000000"/>
                <w:sz w:val="20"/>
              </w:rPr>
              <w:t xml:space="preserve">
салаға арналған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1.23.1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сала </w:t>
            </w:r>
            <w:r>
              <w:br/>
            </w:r>
            <w:r>
              <w:rPr>
                <w:rFonts w:ascii="Times New Roman"/>
                <w:b w:val="false"/>
                <w:i w:val="false"/>
                <w:color w:val="000000"/>
                <w:sz w:val="20"/>
              </w:rPr>
              <w:t xml:space="preserve">
объектілерін </w:t>
            </w:r>
            <w:r>
              <w:br/>
            </w:r>
            <w:r>
              <w:rPr>
                <w:rFonts w:ascii="Times New Roman"/>
                <w:b w:val="false"/>
                <w:i w:val="false"/>
                <w:color w:val="000000"/>
                <w:sz w:val="20"/>
              </w:rPr>
              <w:t xml:space="preserve">
қаржыландыруға </w:t>
            </w:r>
            <w:r>
              <w:br/>
            </w:r>
            <w:r>
              <w:rPr>
                <w:rFonts w:ascii="Times New Roman"/>
                <w:b w:val="false"/>
                <w:i w:val="false"/>
                <w:color w:val="000000"/>
                <w:sz w:val="20"/>
              </w:rPr>
              <w:t xml:space="preserve">
арналған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1.23.2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Мерекелік, </w:t>
            </w:r>
            <w:r>
              <w:br/>
            </w:r>
            <w:r>
              <w:rPr>
                <w:rFonts w:ascii="Times New Roman"/>
                <w:b w:val="false"/>
                <w:i w:val="false"/>
                <w:color w:val="000000"/>
                <w:sz w:val="20"/>
              </w:rPr>
              <w:t xml:space="preserve">
мәдени-көпшілік </w:t>
            </w:r>
            <w:r>
              <w:br/>
            </w:r>
            <w:r>
              <w:rPr>
                <w:rFonts w:ascii="Times New Roman"/>
                <w:b w:val="false"/>
                <w:i w:val="false"/>
                <w:color w:val="000000"/>
                <w:sz w:val="20"/>
              </w:rPr>
              <w:t xml:space="preserve">
және спорттық </w:t>
            </w:r>
            <w:r>
              <w:br/>
            </w:r>
            <w:r>
              <w:rPr>
                <w:rFonts w:ascii="Times New Roman"/>
                <w:b w:val="false"/>
                <w:i w:val="false"/>
                <w:color w:val="000000"/>
                <w:sz w:val="20"/>
              </w:rPr>
              <w:t xml:space="preserve">
іс-шараларды </w:t>
            </w:r>
            <w:r>
              <w:br/>
            </w:r>
            <w:r>
              <w:rPr>
                <w:rFonts w:ascii="Times New Roman"/>
                <w:b w:val="false"/>
                <w:i w:val="false"/>
                <w:color w:val="000000"/>
                <w:sz w:val="20"/>
              </w:rPr>
              <w:t xml:space="preserve">
өткізуге </w:t>
            </w:r>
            <w:r>
              <w:br/>
            </w:r>
            <w:r>
              <w:rPr>
                <w:rFonts w:ascii="Times New Roman"/>
                <w:b w:val="false"/>
                <w:i w:val="false"/>
                <w:color w:val="000000"/>
                <w:sz w:val="20"/>
              </w:rPr>
              <w:t xml:space="preserve">
байланысты </w:t>
            </w:r>
            <w:r>
              <w:br/>
            </w:r>
            <w:r>
              <w:rPr>
                <w:rFonts w:ascii="Times New Roman"/>
                <w:b w:val="false"/>
                <w:i w:val="false"/>
                <w:color w:val="000000"/>
                <w:sz w:val="20"/>
              </w:rPr>
              <w:t xml:space="preserve">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Күмәнді талаптар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резервтерді </w:t>
            </w:r>
            <w:r>
              <w:br/>
            </w:r>
            <w:r>
              <w:rPr>
                <w:rFonts w:ascii="Times New Roman"/>
                <w:b w:val="false"/>
                <w:i w:val="false"/>
                <w:color w:val="000000"/>
                <w:sz w:val="20"/>
              </w:rPr>
              <w:t xml:space="preserve">
жасауға </w:t>
            </w:r>
            <w:r>
              <w:br/>
            </w:r>
            <w:r>
              <w:rPr>
                <w:rFonts w:ascii="Times New Roman"/>
                <w:b w:val="false"/>
                <w:i w:val="false"/>
                <w:color w:val="000000"/>
                <w:sz w:val="20"/>
              </w:rPr>
              <w:t xml:space="preserve">
байланысты </w:t>
            </w:r>
            <w:r>
              <w:br/>
            </w:r>
            <w:r>
              <w:rPr>
                <w:rFonts w:ascii="Times New Roman"/>
                <w:b w:val="false"/>
                <w:i w:val="false"/>
                <w:color w:val="000000"/>
                <w:sz w:val="20"/>
              </w:rPr>
              <w:t xml:space="preserve">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Қайырымдылық </w:t>
            </w:r>
            <w:r>
              <w:br/>
            </w:r>
            <w:r>
              <w:rPr>
                <w:rFonts w:ascii="Times New Roman"/>
                <w:b w:val="false"/>
                <w:i w:val="false"/>
                <w:color w:val="000000"/>
                <w:sz w:val="20"/>
              </w:rPr>
              <w:t xml:space="preserve">
көмегі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291,98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936,66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439,96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879,92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өнімді </w:t>
            </w:r>
            <w:r>
              <w:br/>
            </w:r>
            <w:r>
              <w:rPr>
                <w:rFonts w:ascii="Times New Roman"/>
                <w:b w:val="false"/>
                <w:i w:val="false"/>
                <w:color w:val="000000"/>
                <w:sz w:val="20"/>
              </w:rPr>
              <w:t xml:space="preserve">
(тауарларды, </w:t>
            </w:r>
            <w:r>
              <w:br/>
            </w:r>
            <w:r>
              <w:rPr>
                <w:rFonts w:ascii="Times New Roman"/>
                <w:b w:val="false"/>
                <w:i w:val="false"/>
                <w:color w:val="000000"/>
                <w:sz w:val="20"/>
              </w:rPr>
              <w:t xml:space="preserve">
жұмыстарды, </w:t>
            </w:r>
            <w:r>
              <w:br/>
            </w:r>
            <w:r>
              <w:rPr>
                <w:rFonts w:ascii="Times New Roman"/>
                <w:b w:val="false"/>
                <w:i w:val="false"/>
                <w:color w:val="000000"/>
                <w:sz w:val="20"/>
              </w:rPr>
              <w:t xml:space="preserve">
қызмет көрсе- </w:t>
            </w:r>
            <w:r>
              <w:br/>
            </w:r>
            <w:r>
              <w:rPr>
                <w:rFonts w:ascii="Times New Roman"/>
                <w:b w:val="false"/>
                <w:i w:val="false"/>
                <w:color w:val="000000"/>
                <w:sz w:val="20"/>
              </w:rPr>
              <w:t xml:space="preserve">
тулерді) іске </w:t>
            </w:r>
            <w:r>
              <w:br/>
            </w:r>
            <w:r>
              <w:rPr>
                <w:rFonts w:ascii="Times New Roman"/>
                <w:b w:val="false"/>
                <w:i w:val="false"/>
                <w:color w:val="000000"/>
                <w:sz w:val="20"/>
              </w:rPr>
              <w:t xml:space="preserve">
асыруға </w:t>
            </w:r>
            <w:r>
              <w:br/>
            </w:r>
            <w:r>
              <w:rPr>
                <w:rFonts w:ascii="Times New Roman"/>
                <w:b w:val="false"/>
                <w:i w:val="false"/>
                <w:color w:val="000000"/>
                <w:sz w:val="20"/>
              </w:rPr>
              <w:t xml:space="preserve">
байланысты </w:t>
            </w:r>
            <w:r>
              <w:br/>
            </w:r>
            <w:r>
              <w:rPr>
                <w:rFonts w:ascii="Times New Roman"/>
                <w:b w:val="false"/>
                <w:i w:val="false"/>
                <w:color w:val="000000"/>
                <w:sz w:val="20"/>
              </w:rPr>
              <w:t xml:space="preserve">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Қызметкерлерге </w:t>
            </w:r>
            <w:r>
              <w:br/>
            </w:r>
            <w:r>
              <w:rPr>
                <w:rFonts w:ascii="Times New Roman"/>
                <w:b w:val="false"/>
                <w:i w:val="false"/>
                <w:color w:val="000000"/>
                <w:sz w:val="20"/>
              </w:rPr>
              <w:t xml:space="preserve">
еңбекақы төлеу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Еңбекақыға </w:t>
            </w:r>
            <w:r>
              <w:br/>
            </w:r>
            <w:r>
              <w:rPr>
                <w:rFonts w:ascii="Times New Roman"/>
                <w:b w:val="false"/>
                <w:i w:val="false"/>
                <w:color w:val="000000"/>
                <w:sz w:val="20"/>
              </w:rPr>
              <w:t xml:space="preserve">
төленетін </w:t>
            </w:r>
            <w:r>
              <w:br/>
            </w:r>
            <w:r>
              <w:rPr>
                <w:rFonts w:ascii="Times New Roman"/>
                <w:b w:val="false"/>
                <w:i w:val="false"/>
                <w:color w:val="000000"/>
                <w:sz w:val="20"/>
              </w:rPr>
              <w:t xml:space="preserve">
төлемнен ақша </w:t>
            </w:r>
            <w:r>
              <w:br/>
            </w:r>
            <w:r>
              <w:rPr>
                <w:rFonts w:ascii="Times New Roman"/>
                <w:b w:val="false"/>
                <w:i w:val="false"/>
                <w:color w:val="000000"/>
                <w:sz w:val="20"/>
              </w:rPr>
              <w:t xml:space="preserve">
бөліп шығару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құралдарды және </w:t>
            </w:r>
            <w:r>
              <w:br/>
            </w:r>
            <w:r>
              <w:rPr>
                <w:rFonts w:ascii="Times New Roman"/>
                <w:b w:val="false"/>
                <w:i w:val="false"/>
                <w:color w:val="000000"/>
                <w:sz w:val="20"/>
              </w:rPr>
              <w:t xml:space="preserve">
материалдық емес </w:t>
            </w:r>
            <w:r>
              <w:br/>
            </w:r>
            <w:r>
              <w:rPr>
                <w:rFonts w:ascii="Times New Roman"/>
                <w:b w:val="false"/>
                <w:i w:val="false"/>
                <w:color w:val="000000"/>
                <w:sz w:val="20"/>
              </w:rPr>
              <w:t xml:space="preserve">
активтерді </w:t>
            </w:r>
            <w:r>
              <w:br/>
            </w:r>
            <w:r>
              <w:rPr>
                <w:rFonts w:ascii="Times New Roman"/>
                <w:b w:val="false"/>
                <w:i w:val="false"/>
                <w:color w:val="000000"/>
                <w:sz w:val="20"/>
              </w:rPr>
              <w:t xml:space="preserve">
амортизациялау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құралдарды және </w:t>
            </w:r>
            <w:r>
              <w:br/>
            </w:r>
            <w:r>
              <w:rPr>
                <w:rFonts w:ascii="Times New Roman"/>
                <w:b w:val="false"/>
                <w:i w:val="false"/>
                <w:color w:val="000000"/>
                <w:sz w:val="20"/>
              </w:rPr>
              <w:t xml:space="preserve">
материалдық емес </w:t>
            </w:r>
            <w:r>
              <w:br/>
            </w:r>
            <w:r>
              <w:rPr>
                <w:rFonts w:ascii="Times New Roman"/>
                <w:b w:val="false"/>
                <w:i w:val="false"/>
                <w:color w:val="000000"/>
                <w:sz w:val="20"/>
              </w:rPr>
              <w:t xml:space="preserve">
активтерді </w:t>
            </w:r>
            <w:r>
              <w:br/>
            </w:r>
            <w:r>
              <w:rPr>
                <w:rFonts w:ascii="Times New Roman"/>
                <w:b w:val="false"/>
                <w:i w:val="false"/>
                <w:color w:val="000000"/>
                <w:sz w:val="20"/>
              </w:rPr>
              <w:t xml:space="preserve">
жөндеу және </w:t>
            </w:r>
            <w:r>
              <w:br/>
            </w:r>
            <w:r>
              <w:rPr>
                <w:rFonts w:ascii="Times New Roman"/>
                <w:b w:val="false"/>
                <w:i w:val="false"/>
                <w:color w:val="000000"/>
                <w:sz w:val="20"/>
              </w:rPr>
              <w:t xml:space="preserve">
қызмет көрсету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w:t>
            </w:r>
            <w:r>
              <w:br/>
            </w:r>
            <w:r>
              <w:rPr>
                <w:rFonts w:ascii="Times New Roman"/>
                <w:b w:val="false"/>
                <w:i w:val="false"/>
                <w:color w:val="000000"/>
                <w:sz w:val="20"/>
              </w:rPr>
              <w:t xml:space="preserve">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Іссапар </w:t>
            </w:r>
            <w:r>
              <w:br/>
            </w:r>
            <w:r>
              <w:rPr>
                <w:rFonts w:ascii="Times New Roman"/>
                <w:b w:val="false"/>
                <w:i w:val="false"/>
                <w:color w:val="000000"/>
                <w:sz w:val="20"/>
              </w:rPr>
              <w:t xml:space="preserve">
шығыстары, </w:t>
            </w:r>
            <w:r>
              <w:br/>
            </w:r>
            <w:r>
              <w:rPr>
                <w:rFonts w:ascii="Times New Roman"/>
                <w:b w:val="false"/>
                <w:i w:val="false"/>
                <w:color w:val="000000"/>
                <w:sz w:val="20"/>
              </w:rPr>
              <w:t xml:space="preserve">
барлығы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w:t>
            </w:r>
            <w:r>
              <w:br/>
            </w:r>
            <w:r>
              <w:rPr>
                <w:rFonts w:ascii="Times New Roman"/>
                <w:b w:val="false"/>
                <w:i w:val="false"/>
                <w:color w:val="000000"/>
                <w:sz w:val="20"/>
              </w:rPr>
              <w:t xml:space="preserve">
нормалар шегінде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нормадан тыс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Тиеу, тасымалдау </w:t>
            </w:r>
            <w:r>
              <w:br/>
            </w:r>
            <w:r>
              <w:rPr>
                <w:rFonts w:ascii="Times New Roman"/>
                <w:b w:val="false"/>
                <w:i w:val="false"/>
                <w:color w:val="000000"/>
                <w:sz w:val="20"/>
              </w:rPr>
              <w:t xml:space="preserve">
және сақтауға </w:t>
            </w:r>
            <w:r>
              <w:br/>
            </w:r>
            <w:r>
              <w:rPr>
                <w:rFonts w:ascii="Times New Roman"/>
                <w:b w:val="false"/>
                <w:i w:val="false"/>
                <w:color w:val="000000"/>
                <w:sz w:val="20"/>
              </w:rPr>
              <w:t xml:space="preserve">
байланысты </w:t>
            </w:r>
            <w:r>
              <w:br/>
            </w:r>
            <w:r>
              <w:rPr>
                <w:rFonts w:ascii="Times New Roman"/>
                <w:b w:val="false"/>
                <w:i w:val="false"/>
                <w:color w:val="000000"/>
                <w:sz w:val="20"/>
              </w:rPr>
              <w:t xml:space="preserve">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w:t>
            </w:r>
            <w:r>
              <w:br/>
            </w:r>
            <w:r>
              <w:rPr>
                <w:rFonts w:ascii="Times New Roman"/>
                <w:b w:val="false"/>
                <w:i w:val="false"/>
                <w:color w:val="000000"/>
                <w:sz w:val="20"/>
              </w:rPr>
              <w:t xml:space="preserve">
қызметтері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алуға </w:t>
            </w:r>
            <w:r>
              <w:br/>
            </w:r>
            <w:r>
              <w:rPr>
                <w:rFonts w:ascii="Times New Roman"/>
                <w:b w:val="false"/>
                <w:i w:val="false"/>
                <w:color w:val="000000"/>
                <w:sz w:val="20"/>
              </w:rPr>
              <w:t xml:space="preserve">
байланысты </w:t>
            </w:r>
            <w:r>
              <w:br/>
            </w:r>
            <w:r>
              <w:rPr>
                <w:rFonts w:ascii="Times New Roman"/>
                <w:b w:val="false"/>
                <w:i w:val="false"/>
                <w:color w:val="000000"/>
                <w:sz w:val="20"/>
              </w:rPr>
              <w:t xml:space="preserve">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Сыйақылар </w:t>
            </w:r>
            <w:r>
              <w:br/>
            </w:r>
            <w:r>
              <w:rPr>
                <w:rFonts w:ascii="Times New Roman"/>
                <w:b w:val="false"/>
                <w:i w:val="false"/>
                <w:color w:val="000000"/>
                <w:sz w:val="20"/>
              </w:rPr>
              <w:t xml:space="preserve">
түріндегі </w:t>
            </w:r>
            <w:r>
              <w:br/>
            </w:r>
            <w:r>
              <w:rPr>
                <w:rFonts w:ascii="Times New Roman"/>
                <w:b w:val="false"/>
                <w:i w:val="false"/>
                <w:color w:val="000000"/>
                <w:sz w:val="20"/>
              </w:rPr>
              <w:t xml:space="preserve">
шығыстар, барлығы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Банктердің </w:t>
            </w:r>
            <w:r>
              <w:br/>
            </w:r>
            <w:r>
              <w:rPr>
                <w:rFonts w:ascii="Times New Roman"/>
                <w:b w:val="false"/>
                <w:i w:val="false"/>
                <w:color w:val="000000"/>
                <w:sz w:val="20"/>
              </w:rPr>
              <w:t xml:space="preserve">
қарыздары бойынша </w:t>
            </w:r>
            <w:r>
              <w:br/>
            </w:r>
            <w:r>
              <w:rPr>
                <w:rFonts w:ascii="Times New Roman"/>
                <w:b w:val="false"/>
                <w:i w:val="false"/>
                <w:color w:val="000000"/>
                <w:sz w:val="20"/>
              </w:rPr>
              <w:t xml:space="preserve">
сыйақыларға </w:t>
            </w:r>
            <w:r>
              <w:br/>
            </w:r>
            <w:r>
              <w:rPr>
                <w:rFonts w:ascii="Times New Roman"/>
                <w:b w:val="false"/>
                <w:i w:val="false"/>
                <w:color w:val="000000"/>
                <w:sz w:val="20"/>
              </w:rPr>
              <w:t xml:space="preserve">
(пайыздарға) </w:t>
            </w:r>
            <w:r>
              <w:br/>
            </w:r>
            <w:r>
              <w:rPr>
                <w:rFonts w:ascii="Times New Roman"/>
                <w:b w:val="false"/>
                <w:i w:val="false"/>
                <w:color w:val="000000"/>
                <w:sz w:val="20"/>
              </w:rPr>
              <w:t xml:space="preserve">
байланысты </w:t>
            </w:r>
            <w:r>
              <w:br/>
            </w:r>
            <w:r>
              <w:rPr>
                <w:rFonts w:ascii="Times New Roman"/>
                <w:b w:val="false"/>
                <w:i w:val="false"/>
                <w:color w:val="000000"/>
                <w:sz w:val="20"/>
              </w:rPr>
              <w:t xml:space="preserve">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Жеткізушілердің </w:t>
            </w:r>
            <w:r>
              <w:br/>
            </w:r>
            <w:r>
              <w:rPr>
                <w:rFonts w:ascii="Times New Roman"/>
                <w:b w:val="false"/>
                <w:i w:val="false"/>
                <w:color w:val="000000"/>
                <w:sz w:val="20"/>
              </w:rPr>
              <w:t xml:space="preserve">
қарыздары бойынша </w:t>
            </w:r>
            <w:r>
              <w:br/>
            </w:r>
            <w:r>
              <w:rPr>
                <w:rFonts w:ascii="Times New Roman"/>
                <w:b w:val="false"/>
                <w:i w:val="false"/>
                <w:color w:val="000000"/>
                <w:sz w:val="20"/>
              </w:rPr>
              <w:t xml:space="preserve">
сыйақыларға </w:t>
            </w:r>
            <w:r>
              <w:br/>
            </w:r>
            <w:r>
              <w:rPr>
                <w:rFonts w:ascii="Times New Roman"/>
                <w:b w:val="false"/>
                <w:i w:val="false"/>
                <w:color w:val="000000"/>
                <w:sz w:val="20"/>
              </w:rPr>
              <w:t xml:space="preserve">
(пайыздарға) </w:t>
            </w:r>
            <w:r>
              <w:br/>
            </w:r>
            <w:r>
              <w:rPr>
                <w:rFonts w:ascii="Times New Roman"/>
                <w:b w:val="false"/>
                <w:i w:val="false"/>
                <w:color w:val="000000"/>
                <w:sz w:val="20"/>
              </w:rPr>
              <w:t xml:space="preserve">
байланысты </w:t>
            </w:r>
            <w:r>
              <w:br/>
            </w:r>
            <w:r>
              <w:rPr>
                <w:rFonts w:ascii="Times New Roman"/>
                <w:b w:val="false"/>
                <w:i w:val="false"/>
                <w:color w:val="000000"/>
                <w:sz w:val="20"/>
              </w:rPr>
              <w:t xml:space="preserve">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алу бойынша сыйақыларға </w:t>
            </w:r>
            <w:r>
              <w:br/>
            </w:r>
            <w:r>
              <w:rPr>
                <w:rFonts w:ascii="Times New Roman"/>
                <w:b w:val="false"/>
                <w:i w:val="false"/>
                <w:color w:val="000000"/>
                <w:sz w:val="20"/>
              </w:rPr>
              <w:t xml:space="preserve">
(пайыздарға) </w:t>
            </w:r>
            <w:r>
              <w:br/>
            </w:r>
            <w:r>
              <w:rPr>
                <w:rFonts w:ascii="Times New Roman"/>
                <w:b w:val="false"/>
                <w:i w:val="false"/>
                <w:color w:val="000000"/>
                <w:sz w:val="20"/>
              </w:rPr>
              <w:t xml:space="preserve">
арналған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2093"/>
        <w:gridCol w:w="2093"/>
        <w:gridCol w:w="2633"/>
        <w:gridCol w:w="2093"/>
      </w:tblGrid>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(болжам) </w:t>
            </w:r>
          </w:p>
        </w:tc>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2004 ж-ға </w:t>
            </w:r>
            <w:r>
              <w:br/>
            </w:r>
            <w:r>
              <w:rPr>
                <w:rFonts w:ascii="Times New Roman"/>
                <w:b w:val="false"/>
                <w:i w:val="false"/>
                <w:color w:val="000000"/>
                <w:sz w:val="20"/>
              </w:rPr>
              <w:t xml:space="preserve">
%-бен </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2005 ж-ға </w:t>
            </w:r>
            <w:r>
              <w:br/>
            </w:r>
            <w:r>
              <w:rPr>
                <w:rFonts w:ascii="Times New Roman"/>
                <w:b w:val="false"/>
                <w:i w:val="false"/>
                <w:color w:val="000000"/>
                <w:sz w:val="20"/>
              </w:rPr>
              <w:t xml:space="preserve">
%-бен </w:t>
            </w:r>
          </w:p>
        </w:tc>
      </w:tr>
      <w:tr>
        <w:trPr>
          <w:trHeight w:val="30" w:hRule="atLeast"/>
        </w:trPr>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ай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36358,12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48477,49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439,76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191,56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36358,12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48477,49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439,76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191,56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1265,87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1687,83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2197,32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179,01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17940,38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23920,50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653,88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186,71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2870,46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3827,28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843,40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199,15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2691,06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3588,08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787,17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200,04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179,40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239,21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186,70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607,50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810,00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1179,84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89,40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176,09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234,78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10170,71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41,22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151,83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202,43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591,55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194,00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467,90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623,86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1744,50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57,85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467,90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623,86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1744,50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57,85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221,66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295,55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1358,83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393,50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524,66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596,02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160,81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881,22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1174,97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651,27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148,01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206,55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275,40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351,90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133,50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178,00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379,15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149,89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93,75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125,00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905,17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9403,04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12537,39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1035,69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295,69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1319,88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1759,84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320,80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187,88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"Азық-түлік келісім-шарт корпорациясы" </w:t>
      </w:r>
      <w:r>
        <w:br/>
      </w:r>
      <w:r>
        <w:rPr>
          <w:rFonts w:ascii="Times New Roman"/>
          <w:b w:val="false"/>
          <w:i w:val="false"/>
          <w:color w:val="000000"/>
          <w:sz w:val="28"/>
        </w:rPr>
        <w:t xml:space="preserve">
                                акционерлік қоғамын дамытудың </w:t>
      </w:r>
      <w:r>
        <w:br/>
      </w:r>
      <w:r>
        <w:rPr>
          <w:rFonts w:ascii="Times New Roman"/>
          <w:b w:val="false"/>
          <w:i w:val="false"/>
          <w:color w:val="000000"/>
          <w:sz w:val="28"/>
        </w:rPr>
        <w:t xml:space="preserve">
                                 2006-2008 жылдарға арналған </w:t>
      </w:r>
      <w:r>
        <w:br/>
      </w:r>
      <w:r>
        <w:rPr>
          <w:rFonts w:ascii="Times New Roman"/>
          <w:b w:val="false"/>
          <w:i w:val="false"/>
          <w:color w:val="000000"/>
          <w:sz w:val="28"/>
        </w:rPr>
        <w:t xml:space="preserve">
                                      жоспарына 25 қосымша </w:t>
      </w:r>
    </w:p>
    <w:p>
      <w:pPr>
        <w:spacing w:after="0"/>
        <w:ind w:left="0"/>
        <w:jc w:val="both"/>
      </w:pPr>
      <w:r>
        <w:rPr>
          <w:rFonts w:ascii="Times New Roman"/>
          <w:b/>
          <w:i w:val="false"/>
          <w:color w:val="000000"/>
          <w:sz w:val="28"/>
        </w:rPr>
        <w:t xml:space="preserve">      2006-2008 жылдарға арналған баланс болжамы (мың теңге) </w:t>
      </w:r>
      <w:r>
        <w:br/>
      </w:r>
      <w:r>
        <w:rPr>
          <w:rFonts w:ascii="Times New Roman"/>
          <w:b w:val="false"/>
          <w:i w:val="false"/>
          <w:color w:val="000000"/>
          <w:sz w:val="28"/>
        </w:rPr>
        <w:t>
</w:t>
      </w:r>
      <w:r>
        <w:rPr>
          <w:rFonts w:ascii="Times New Roman"/>
          <w:b w:val="false"/>
          <w:i/>
          <w:color w:val="000000"/>
          <w:sz w:val="28"/>
        </w:rPr>
        <w:t xml:space="preserve">             "Сарапшы аграрлық компания" ЖШС </w:t>
      </w:r>
      <w:r>
        <w:br/>
      </w:r>
      <w:r>
        <w:rPr>
          <w:rFonts w:ascii="Times New Roman"/>
          <w:b w:val="false"/>
          <w:i w:val="false"/>
          <w:color w:val="000000"/>
          <w:sz w:val="28"/>
        </w:rPr>
        <w:t xml:space="preserve">
(кезеңнің соңында)                                       6 нысан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3553"/>
        <w:gridCol w:w="1493"/>
        <w:gridCol w:w="1273"/>
        <w:gridCol w:w="1453"/>
        <w:gridCol w:w="1373"/>
        <w:gridCol w:w="1853"/>
      </w:tblGrid>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есеп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баға- </w:t>
            </w:r>
            <w:r>
              <w:br/>
            </w:r>
            <w:r>
              <w:rPr>
                <w:rFonts w:ascii="Times New Roman"/>
                <w:b w:val="false"/>
                <w:i w:val="false"/>
                <w:color w:val="000000"/>
                <w:sz w:val="20"/>
              </w:rPr>
              <w:t xml:space="preserve">
лау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болжам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болжам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болжам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 барлығы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120715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43741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36479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38303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40127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w:t>
            </w:r>
            <w:r>
              <w:br/>
            </w:r>
            <w:r>
              <w:rPr>
                <w:rFonts w:ascii="Times New Roman"/>
                <w:b w:val="false"/>
                <w:i w:val="false"/>
                <w:color w:val="000000"/>
                <w:sz w:val="20"/>
              </w:rPr>
              <w:t xml:space="preserve">
активтер, барлығы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92211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9588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9588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10068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10547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w:t>
            </w:r>
            <w:r>
              <w:br/>
            </w:r>
            <w:r>
              <w:rPr>
                <w:rFonts w:ascii="Times New Roman"/>
                <w:b w:val="false"/>
                <w:i w:val="false"/>
                <w:color w:val="000000"/>
                <w:sz w:val="20"/>
              </w:rPr>
              <w:t xml:space="preserve">
активтер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w:t>
            </w:r>
            <w:r>
              <w:br/>
            </w:r>
            <w:r>
              <w:rPr>
                <w:rFonts w:ascii="Times New Roman"/>
                <w:b w:val="false"/>
                <w:i w:val="false"/>
                <w:color w:val="000000"/>
                <w:sz w:val="20"/>
              </w:rPr>
              <w:t xml:space="preserve">
активтерді </w:t>
            </w:r>
            <w:r>
              <w:br/>
            </w:r>
            <w:r>
              <w:rPr>
                <w:rFonts w:ascii="Times New Roman"/>
                <w:b w:val="false"/>
                <w:i w:val="false"/>
                <w:color w:val="000000"/>
                <w:sz w:val="20"/>
              </w:rPr>
              <w:t xml:space="preserve">
амортизациялау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w:t>
            </w:r>
            <w:r>
              <w:br/>
            </w:r>
            <w:r>
              <w:rPr>
                <w:rFonts w:ascii="Times New Roman"/>
                <w:b w:val="false"/>
                <w:i w:val="false"/>
                <w:color w:val="000000"/>
                <w:sz w:val="20"/>
              </w:rPr>
              <w:t xml:space="preserve">
активтердің </w:t>
            </w:r>
            <w:r>
              <w:br/>
            </w:r>
            <w:r>
              <w:rPr>
                <w:rFonts w:ascii="Times New Roman"/>
                <w:b w:val="false"/>
                <w:i w:val="false"/>
                <w:color w:val="000000"/>
                <w:sz w:val="20"/>
              </w:rPr>
              <w:t xml:space="preserve">
баланстық </w:t>
            </w:r>
            <w:r>
              <w:br/>
            </w:r>
            <w:r>
              <w:rPr>
                <w:rFonts w:ascii="Times New Roman"/>
                <w:b w:val="false"/>
                <w:i w:val="false"/>
                <w:color w:val="000000"/>
                <w:sz w:val="20"/>
              </w:rPr>
              <w:t xml:space="preserve">
(қалдық) құны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r>
      <w:tr>
        <w:trPr>
          <w:trHeight w:val="465"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9294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10317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10833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11349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құралдардың тозуы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1874 </w:t>
            </w:r>
          </w:p>
        </w:tc>
      </w:tr>
      <w:tr>
        <w:trPr>
          <w:trHeight w:val="12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құралдардың </w:t>
            </w:r>
            <w:r>
              <w:br/>
            </w:r>
            <w:r>
              <w:rPr>
                <w:rFonts w:ascii="Times New Roman"/>
                <w:b w:val="false"/>
                <w:i w:val="false"/>
                <w:color w:val="000000"/>
                <w:sz w:val="20"/>
              </w:rPr>
              <w:t xml:space="preserve">
баланстық </w:t>
            </w:r>
            <w:r>
              <w:br/>
            </w:r>
            <w:r>
              <w:rPr>
                <w:rFonts w:ascii="Times New Roman"/>
                <w:b w:val="false"/>
                <w:i w:val="false"/>
                <w:color w:val="000000"/>
                <w:sz w:val="20"/>
              </w:rPr>
              <w:t xml:space="preserve">
(қалдық) құны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8395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8613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9474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Инвестициялар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90714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1014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w:t>
            </w:r>
            <w:r>
              <w:br/>
            </w:r>
            <w:r>
              <w:rPr>
                <w:rFonts w:ascii="Times New Roman"/>
                <w:b w:val="false"/>
                <w:i w:val="false"/>
                <w:color w:val="000000"/>
                <w:sz w:val="20"/>
              </w:rPr>
              <w:t xml:space="preserve">
дебиторлық </w:t>
            </w:r>
            <w:r>
              <w:br/>
            </w:r>
            <w:r>
              <w:rPr>
                <w:rFonts w:ascii="Times New Roman"/>
                <w:b w:val="false"/>
                <w:i w:val="false"/>
                <w:color w:val="000000"/>
                <w:sz w:val="20"/>
              </w:rPr>
              <w:t xml:space="preserve">
берешек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r>
              <w:br/>
            </w:r>
            <w:r>
              <w:rPr>
                <w:rFonts w:ascii="Times New Roman"/>
                <w:b w:val="false"/>
                <w:i w:val="false"/>
                <w:color w:val="000000"/>
                <w:sz w:val="20"/>
              </w:rPr>
              <w:t xml:space="preserve">
активтер, барлығы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28504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34359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26891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28235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29580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Тауарлық- </w:t>
            </w:r>
            <w:r>
              <w:br/>
            </w:r>
            <w:r>
              <w:rPr>
                <w:rFonts w:ascii="Times New Roman"/>
                <w:b w:val="false"/>
                <w:i w:val="false"/>
                <w:color w:val="000000"/>
                <w:sz w:val="20"/>
              </w:rPr>
              <w:t xml:space="preserve">
материалдық </w:t>
            </w:r>
            <w:r>
              <w:br/>
            </w:r>
            <w:r>
              <w:rPr>
                <w:rFonts w:ascii="Times New Roman"/>
                <w:b w:val="false"/>
                <w:i w:val="false"/>
                <w:color w:val="000000"/>
                <w:sz w:val="20"/>
              </w:rPr>
              <w:t xml:space="preserve">
запастар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w:t>
            </w:r>
            <w:r>
              <w:br/>
            </w:r>
            <w:r>
              <w:rPr>
                <w:rFonts w:ascii="Times New Roman"/>
                <w:b w:val="false"/>
                <w:i w:val="false"/>
                <w:color w:val="000000"/>
                <w:sz w:val="20"/>
              </w:rPr>
              <w:t xml:space="preserve">
дебиторлық </w:t>
            </w:r>
            <w:r>
              <w:br/>
            </w:r>
            <w:r>
              <w:rPr>
                <w:rFonts w:ascii="Times New Roman"/>
                <w:b w:val="false"/>
                <w:i w:val="false"/>
                <w:color w:val="000000"/>
                <w:sz w:val="20"/>
              </w:rPr>
              <w:t xml:space="preserve">
берешек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16241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16090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13470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14143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14817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w:t>
            </w:r>
            <w:r>
              <w:br/>
            </w:r>
            <w:r>
              <w:rPr>
                <w:rFonts w:ascii="Times New Roman"/>
                <w:b w:val="false"/>
                <w:i w:val="false"/>
                <w:color w:val="000000"/>
                <w:sz w:val="20"/>
              </w:rPr>
              <w:t xml:space="preserve">
қаржылық </w:t>
            </w:r>
            <w:r>
              <w:br/>
            </w:r>
            <w:r>
              <w:rPr>
                <w:rFonts w:ascii="Times New Roman"/>
                <w:b w:val="false"/>
                <w:i w:val="false"/>
                <w:color w:val="000000"/>
                <w:sz w:val="20"/>
              </w:rPr>
              <w:t xml:space="preserve">
инвестициялар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12176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18269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13421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14092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14763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КАПИТАЛЫ МЕН МІНДЕТТЕМЕЛЕРІ, барлығы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120715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43741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364791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38303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40127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капиталы, </w:t>
            </w:r>
            <w:r>
              <w:br/>
            </w:r>
            <w:r>
              <w:rPr>
                <w:rFonts w:ascii="Times New Roman"/>
                <w:b w:val="false"/>
                <w:i w:val="false"/>
                <w:color w:val="000000"/>
                <w:sz w:val="20"/>
              </w:rPr>
              <w:t xml:space="preserve">
барлығы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16217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17761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18529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19335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20179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капитал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15165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15165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15165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15165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15165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Төленбеген капитал (-)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капитал </w:t>
            </w:r>
            <w:r>
              <w:br/>
            </w:r>
            <w:r>
              <w:rPr>
                <w:rFonts w:ascii="Times New Roman"/>
                <w:b w:val="false"/>
                <w:i w:val="false"/>
                <w:color w:val="000000"/>
                <w:sz w:val="20"/>
              </w:rPr>
              <w:t xml:space="preserve">
(-)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төленген </w:t>
            </w:r>
            <w:r>
              <w:br/>
            </w:r>
            <w:r>
              <w:rPr>
                <w:rFonts w:ascii="Times New Roman"/>
                <w:b w:val="false"/>
                <w:i w:val="false"/>
                <w:color w:val="000000"/>
                <w:sz w:val="20"/>
              </w:rPr>
              <w:t xml:space="preserve">
капитал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w:t>
            </w:r>
            <w:r>
              <w:br/>
            </w:r>
            <w:r>
              <w:rPr>
                <w:rFonts w:ascii="Times New Roman"/>
                <w:b w:val="false"/>
                <w:i w:val="false"/>
                <w:color w:val="000000"/>
                <w:sz w:val="20"/>
              </w:rPr>
              <w:t xml:space="preserve">
төленбеген </w:t>
            </w:r>
            <w:r>
              <w:br/>
            </w:r>
            <w:r>
              <w:rPr>
                <w:rFonts w:ascii="Times New Roman"/>
                <w:b w:val="false"/>
                <w:i w:val="false"/>
                <w:color w:val="000000"/>
                <w:sz w:val="20"/>
              </w:rPr>
              <w:t xml:space="preserve">
капитал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Резервтік капитал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Бөлінбеген </w:t>
            </w:r>
            <w:r>
              <w:br/>
            </w:r>
            <w:r>
              <w:rPr>
                <w:rFonts w:ascii="Times New Roman"/>
                <w:b w:val="false"/>
                <w:i w:val="false"/>
                <w:color w:val="000000"/>
                <w:sz w:val="20"/>
              </w:rPr>
              <w:t xml:space="preserve">
кіріс (жабылмаған </w:t>
            </w:r>
            <w:r>
              <w:br/>
            </w:r>
            <w:r>
              <w:rPr>
                <w:rFonts w:ascii="Times New Roman"/>
                <w:b w:val="false"/>
                <w:i w:val="false"/>
                <w:color w:val="000000"/>
                <w:sz w:val="20"/>
              </w:rPr>
              <w:t xml:space="preserve">
зиян)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5014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w:t>
            </w:r>
            <w:r>
              <w:br/>
            </w:r>
            <w:r>
              <w:rPr>
                <w:rFonts w:ascii="Times New Roman"/>
                <w:b w:val="false"/>
                <w:i w:val="false"/>
                <w:color w:val="000000"/>
                <w:sz w:val="20"/>
              </w:rPr>
              <w:t xml:space="preserve">
міндеттемелер, </w:t>
            </w:r>
            <w:r>
              <w:br/>
            </w:r>
            <w:r>
              <w:rPr>
                <w:rFonts w:ascii="Times New Roman"/>
                <w:b w:val="false"/>
                <w:i w:val="false"/>
                <w:color w:val="000000"/>
                <w:sz w:val="20"/>
              </w:rPr>
              <w:t xml:space="preserve">
барлығы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w:t>
            </w:r>
            <w:r>
              <w:br/>
            </w:r>
            <w:r>
              <w:rPr>
                <w:rFonts w:ascii="Times New Roman"/>
                <w:b w:val="false"/>
                <w:i w:val="false"/>
                <w:color w:val="000000"/>
                <w:sz w:val="20"/>
              </w:rPr>
              <w:t xml:space="preserve">
қарыздар, оның </w:t>
            </w:r>
            <w:r>
              <w:br/>
            </w:r>
            <w:r>
              <w:rPr>
                <w:rFonts w:ascii="Times New Roman"/>
                <w:b w:val="false"/>
                <w:i w:val="false"/>
                <w:color w:val="000000"/>
                <w:sz w:val="20"/>
              </w:rPr>
              <w:t xml:space="preserve">
ішінде: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банктердің </w:t>
            </w:r>
            <w:r>
              <w:br/>
            </w:r>
            <w:r>
              <w:rPr>
                <w:rFonts w:ascii="Times New Roman"/>
                <w:b w:val="false"/>
                <w:i w:val="false"/>
                <w:color w:val="000000"/>
                <w:sz w:val="20"/>
              </w:rPr>
              <w:t xml:space="preserve">
қарыздары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банктен тыс </w:t>
            </w:r>
            <w:r>
              <w:br/>
            </w:r>
            <w:r>
              <w:rPr>
                <w:rFonts w:ascii="Times New Roman"/>
                <w:b w:val="false"/>
                <w:i w:val="false"/>
                <w:color w:val="000000"/>
                <w:sz w:val="20"/>
              </w:rPr>
              <w:t xml:space="preserve">
мекемелерден </w:t>
            </w:r>
            <w:r>
              <w:br/>
            </w:r>
            <w:r>
              <w:rPr>
                <w:rFonts w:ascii="Times New Roman"/>
                <w:b w:val="false"/>
                <w:i w:val="false"/>
                <w:color w:val="000000"/>
                <w:sz w:val="20"/>
              </w:rPr>
              <w:t xml:space="preserve">
түскен қарыздар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 </w:t>
            </w:r>
            <w:r>
              <w:br/>
            </w:r>
            <w:r>
              <w:rPr>
                <w:rFonts w:ascii="Times New Roman"/>
                <w:b w:val="false"/>
                <w:i w:val="false"/>
                <w:color w:val="000000"/>
                <w:sz w:val="20"/>
              </w:rPr>
              <w:t xml:space="preserve">
ұзартылған </w:t>
            </w:r>
            <w:r>
              <w:br/>
            </w:r>
            <w:r>
              <w:rPr>
                <w:rFonts w:ascii="Times New Roman"/>
                <w:b w:val="false"/>
                <w:i w:val="false"/>
                <w:color w:val="000000"/>
                <w:sz w:val="20"/>
              </w:rPr>
              <w:t xml:space="preserve">
корпоративтік </w:t>
            </w:r>
            <w:r>
              <w:br/>
            </w:r>
            <w:r>
              <w:rPr>
                <w:rFonts w:ascii="Times New Roman"/>
                <w:b w:val="false"/>
                <w:i w:val="false"/>
                <w:color w:val="000000"/>
                <w:sz w:val="20"/>
              </w:rPr>
              <w:t xml:space="preserve">
табыс салығы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r>
              <w:br/>
            </w:r>
            <w:r>
              <w:rPr>
                <w:rFonts w:ascii="Times New Roman"/>
                <w:b w:val="false"/>
                <w:i w:val="false"/>
                <w:color w:val="000000"/>
                <w:sz w:val="20"/>
              </w:rPr>
              <w:t xml:space="preserve">
міндеттемелер, </w:t>
            </w:r>
            <w:r>
              <w:br/>
            </w:r>
            <w:r>
              <w:rPr>
                <w:rFonts w:ascii="Times New Roman"/>
                <w:b w:val="false"/>
                <w:i w:val="false"/>
                <w:color w:val="000000"/>
                <w:sz w:val="20"/>
              </w:rPr>
              <w:t xml:space="preserve">
барлығы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104498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25980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17950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18968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19948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қарыздар және </w:t>
            </w:r>
            <w:r>
              <w:br/>
            </w:r>
            <w:r>
              <w:rPr>
                <w:rFonts w:ascii="Times New Roman"/>
                <w:b w:val="false"/>
                <w:i w:val="false"/>
                <w:color w:val="000000"/>
                <w:sz w:val="20"/>
              </w:rPr>
              <w:t xml:space="preserve">
овердрафт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w:t>
            </w:r>
            <w:r>
              <w:br/>
            </w:r>
            <w:r>
              <w:rPr>
                <w:rFonts w:ascii="Times New Roman"/>
                <w:b w:val="false"/>
                <w:i w:val="false"/>
                <w:color w:val="000000"/>
                <w:sz w:val="20"/>
              </w:rPr>
              <w:t xml:space="preserve">
қарыздардың </w:t>
            </w:r>
            <w:r>
              <w:br/>
            </w:r>
            <w:r>
              <w:rPr>
                <w:rFonts w:ascii="Times New Roman"/>
                <w:b w:val="false"/>
                <w:i w:val="false"/>
                <w:color w:val="000000"/>
                <w:sz w:val="20"/>
              </w:rPr>
              <w:t xml:space="preserve">
ағымдағы бөлігі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w:t>
            </w:r>
            <w:r>
              <w:br/>
            </w:r>
            <w:r>
              <w:rPr>
                <w:rFonts w:ascii="Times New Roman"/>
                <w:b w:val="false"/>
                <w:i w:val="false"/>
                <w:color w:val="000000"/>
                <w:sz w:val="20"/>
              </w:rPr>
              <w:t xml:space="preserve">
кредиторлық </w:t>
            </w:r>
            <w:r>
              <w:br/>
            </w:r>
            <w:r>
              <w:rPr>
                <w:rFonts w:ascii="Times New Roman"/>
                <w:b w:val="false"/>
                <w:i w:val="false"/>
                <w:color w:val="000000"/>
                <w:sz w:val="20"/>
              </w:rPr>
              <w:t xml:space="preserve">
берешек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11566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5487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5825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Бюджетпен есеп </w:t>
            </w:r>
            <w:r>
              <w:br/>
            </w:r>
            <w:r>
              <w:rPr>
                <w:rFonts w:ascii="Times New Roman"/>
                <w:b w:val="false"/>
                <w:i w:val="false"/>
                <w:color w:val="000000"/>
                <w:sz w:val="20"/>
              </w:rPr>
              <w:t xml:space="preserve">
айырысу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Еншілес (тәуелді) </w:t>
            </w:r>
            <w:r>
              <w:br/>
            </w:r>
            <w:r>
              <w:rPr>
                <w:rFonts w:ascii="Times New Roman"/>
                <w:b w:val="false"/>
                <w:i w:val="false"/>
                <w:color w:val="000000"/>
                <w:sz w:val="20"/>
              </w:rPr>
              <w:t xml:space="preserve">
ұйымдардың және </w:t>
            </w:r>
            <w:r>
              <w:br/>
            </w:r>
            <w:r>
              <w:rPr>
                <w:rFonts w:ascii="Times New Roman"/>
                <w:b w:val="false"/>
                <w:i w:val="false"/>
                <w:color w:val="000000"/>
                <w:sz w:val="20"/>
              </w:rPr>
              <w:t xml:space="preserve">
бірлесіп </w:t>
            </w:r>
            <w:r>
              <w:br/>
            </w:r>
            <w:r>
              <w:rPr>
                <w:rFonts w:ascii="Times New Roman"/>
                <w:b w:val="false"/>
                <w:i w:val="false"/>
                <w:color w:val="000000"/>
                <w:sz w:val="20"/>
              </w:rPr>
              <w:t xml:space="preserve">
бақыланатын </w:t>
            </w:r>
            <w:r>
              <w:br/>
            </w:r>
            <w:r>
              <w:rPr>
                <w:rFonts w:ascii="Times New Roman"/>
                <w:b w:val="false"/>
                <w:i w:val="false"/>
                <w:color w:val="000000"/>
                <w:sz w:val="20"/>
              </w:rPr>
              <w:t xml:space="preserve">
заңды тұлғалардың </w:t>
            </w:r>
            <w:r>
              <w:br/>
            </w:r>
            <w:r>
              <w:rPr>
                <w:rFonts w:ascii="Times New Roman"/>
                <w:b w:val="false"/>
                <w:i w:val="false"/>
                <w:color w:val="000000"/>
                <w:sz w:val="20"/>
              </w:rPr>
              <w:t xml:space="preserve">
кредиторлық </w:t>
            </w:r>
            <w:r>
              <w:br/>
            </w:r>
            <w:r>
              <w:rPr>
                <w:rFonts w:ascii="Times New Roman"/>
                <w:b w:val="false"/>
                <w:i w:val="false"/>
                <w:color w:val="000000"/>
                <w:sz w:val="20"/>
              </w:rPr>
              <w:t xml:space="preserve">
берешегі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кредиторлық </w:t>
            </w:r>
            <w:r>
              <w:br/>
            </w:r>
            <w:r>
              <w:rPr>
                <w:rFonts w:ascii="Times New Roman"/>
                <w:b w:val="false"/>
                <w:i w:val="false"/>
                <w:color w:val="000000"/>
                <w:sz w:val="20"/>
              </w:rPr>
              <w:t xml:space="preserve">
берешек пен </w:t>
            </w:r>
            <w:r>
              <w:br/>
            </w:r>
            <w:r>
              <w:rPr>
                <w:rFonts w:ascii="Times New Roman"/>
                <w:b w:val="false"/>
                <w:i w:val="false"/>
                <w:color w:val="000000"/>
                <w:sz w:val="20"/>
              </w:rPr>
              <w:t xml:space="preserve">
есептеулер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107518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14414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12839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13481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14123 </w:t>
            </w:r>
          </w:p>
        </w:tc>
      </w:tr>
    </w:tbl>
    <w:p>
      <w:pPr>
        <w:spacing w:after="0"/>
        <w:ind w:left="0"/>
        <w:jc w:val="both"/>
      </w:pPr>
      <w:r>
        <w:rPr>
          <w:rFonts w:ascii="Times New Roman"/>
          <w:b w:val="false"/>
          <w:i w:val="false"/>
          <w:color w:val="000000"/>
          <w:sz w:val="28"/>
        </w:rPr>
        <w:t xml:space="preserve">                            "Азық-түлік келісім-шарт корпорациясы" </w:t>
      </w:r>
      <w:r>
        <w:br/>
      </w:r>
      <w:r>
        <w:rPr>
          <w:rFonts w:ascii="Times New Roman"/>
          <w:b w:val="false"/>
          <w:i w:val="false"/>
          <w:color w:val="000000"/>
          <w:sz w:val="28"/>
        </w:rPr>
        <w:t xml:space="preserve">
                                акционерлік қоғамын дамытудың </w:t>
      </w:r>
      <w:r>
        <w:br/>
      </w:r>
      <w:r>
        <w:rPr>
          <w:rFonts w:ascii="Times New Roman"/>
          <w:b w:val="false"/>
          <w:i w:val="false"/>
          <w:color w:val="000000"/>
          <w:sz w:val="28"/>
        </w:rPr>
        <w:t xml:space="preserve">
                                 2006-2008 жылдарға арналған </w:t>
      </w:r>
      <w:r>
        <w:br/>
      </w:r>
      <w:r>
        <w:rPr>
          <w:rFonts w:ascii="Times New Roman"/>
          <w:b w:val="false"/>
          <w:i w:val="false"/>
          <w:color w:val="000000"/>
          <w:sz w:val="28"/>
        </w:rPr>
        <w:t xml:space="preserve">
                                      жоспарына 26 қосымша </w:t>
      </w:r>
    </w:p>
    <w:p>
      <w:pPr>
        <w:spacing w:after="0"/>
        <w:ind w:left="0"/>
        <w:jc w:val="both"/>
      </w:pPr>
      <w:r>
        <w:rPr>
          <w:rFonts w:ascii="Times New Roman"/>
          <w:b/>
          <w:i w:val="false"/>
          <w:color w:val="000000"/>
          <w:sz w:val="28"/>
        </w:rPr>
        <w:t xml:space="preserve">     2006-2008 жылдарға арналған дамудың маңызды </w:t>
      </w:r>
      <w:r>
        <w:br/>
      </w:r>
      <w:r>
        <w:rPr>
          <w:rFonts w:ascii="Times New Roman"/>
          <w:b w:val="false"/>
          <w:i w:val="false"/>
          <w:color w:val="000000"/>
          <w:sz w:val="28"/>
        </w:rPr>
        <w:t>
</w:t>
      </w:r>
      <w:r>
        <w:rPr>
          <w:rFonts w:ascii="Times New Roman"/>
          <w:b/>
          <w:i w:val="false"/>
          <w:color w:val="000000"/>
          <w:sz w:val="28"/>
        </w:rPr>
        <w:t xml:space="preserve">                 көрсеткіштер болжамы </w:t>
      </w:r>
      <w:r>
        <w:br/>
      </w:r>
      <w:r>
        <w:rPr>
          <w:rFonts w:ascii="Times New Roman"/>
          <w:b w:val="false"/>
          <w:i w:val="false"/>
          <w:color w:val="000000"/>
          <w:sz w:val="28"/>
        </w:rPr>
        <w:t>
</w:t>
      </w:r>
      <w:r>
        <w:rPr>
          <w:rFonts w:ascii="Times New Roman"/>
          <w:b w:val="false"/>
          <w:i/>
          <w:color w:val="000000"/>
          <w:sz w:val="28"/>
        </w:rPr>
        <w:t xml:space="preserve">                 "Бидай өнімдері" ЖШС </w:t>
      </w:r>
      <w:r>
        <w:br/>
      </w:r>
      <w:r>
        <w:rPr>
          <w:rFonts w:ascii="Times New Roman"/>
          <w:b w:val="false"/>
          <w:i w:val="false"/>
          <w:color w:val="000000"/>
          <w:sz w:val="28"/>
        </w:rPr>
        <w:t xml:space="preserve">
                                                   1 нысан </w:t>
      </w:r>
      <w:r>
        <w:br/>
      </w: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2833"/>
        <w:gridCol w:w="1133"/>
        <w:gridCol w:w="2173"/>
        <w:gridCol w:w="2173"/>
        <w:gridCol w:w="1813"/>
      </w:tblGrid>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 </w:t>
            </w:r>
            <w:r>
              <w:br/>
            </w:r>
            <w:r>
              <w:rPr>
                <w:rFonts w:ascii="Times New Roman"/>
                <w:b w:val="false"/>
                <w:i w:val="false"/>
                <w:color w:val="000000"/>
                <w:sz w:val="20"/>
              </w:rPr>
              <w:t xml:space="preserve">
лігі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есеп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бағалау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2004 </w:t>
            </w:r>
            <w:r>
              <w:br/>
            </w:r>
            <w:r>
              <w:rPr>
                <w:rFonts w:ascii="Times New Roman"/>
                <w:b w:val="false"/>
                <w:i w:val="false"/>
                <w:color w:val="000000"/>
                <w:sz w:val="20"/>
              </w:rPr>
              <w:t xml:space="preserve">
ж-ға </w:t>
            </w:r>
            <w:r>
              <w:br/>
            </w:r>
            <w:r>
              <w:rPr>
                <w:rFonts w:ascii="Times New Roman"/>
                <w:b w:val="false"/>
                <w:i w:val="false"/>
                <w:color w:val="000000"/>
                <w:sz w:val="20"/>
              </w:rPr>
              <w:t xml:space="preserve">
%-бен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Өндірілген </w:t>
            </w:r>
            <w:r>
              <w:br/>
            </w:r>
            <w:r>
              <w:rPr>
                <w:rFonts w:ascii="Times New Roman"/>
                <w:b w:val="false"/>
                <w:i w:val="false"/>
                <w:color w:val="000000"/>
                <w:sz w:val="20"/>
              </w:rPr>
              <w:t xml:space="preserve">
өнімнің </w:t>
            </w:r>
            <w:r>
              <w:br/>
            </w:r>
            <w:r>
              <w:rPr>
                <w:rFonts w:ascii="Times New Roman"/>
                <w:b w:val="false"/>
                <w:i w:val="false"/>
                <w:color w:val="000000"/>
                <w:sz w:val="20"/>
              </w:rPr>
              <w:t xml:space="preserve">
(жұмыстардың, </w:t>
            </w:r>
            <w:r>
              <w:br/>
            </w:r>
            <w:r>
              <w:rPr>
                <w:rFonts w:ascii="Times New Roman"/>
                <w:b w:val="false"/>
                <w:i w:val="false"/>
                <w:color w:val="000000"/>
                <w:sz w:val="20"/>
              </w:rPr>
              <w:t xml:space="preserve">
қызмет көрсе- </w:t>
            </w:r>
            <w:r>
              <w:br/>
            </w:r>
            <w:r>
              <w:rPr>
                <w:rFonts w:ascii="Times New Roman"/>
                <w:b w:val="false"/>
                <w:i w:val="false"/>
                <w:color w:val="000000"/>
                <w:sz w:val="20"/>
              </w:rPr>
              <w:t xml:space="preserve">
тулердің) </w:t>
            </w:r>
            <w:r>
              <w:br/>
            </w:r>
            <w:r>
              <w:rPr>
                <w:rFonts w:ascii="Times New Roman"/>
                <w:b w:val="false"/>
                <w:i w:val="false"/>
                <w:color w:val="000000"/>
                <w:sz w:val="20"/>
              </w:rPr>
              <w:t xml:space="preserve">
көлемі - барлығы: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саны/баға- </w:t>
            </w:r>
            <w:r>
              <w:br/>
            </w:r>
            <w:r>
              <w:rPr>
                <w:rFonts w:ascii="Times New Roman"/>
                <w:b w:val="false"/>
                <w:i w:val="false"/>
                <w:color w:val="000000"/>
                <w:sz w:val="20"/>
              </w:rPr>
              <w:t xml:space="preserve">
сы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3377729,52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түрлері </w:t>
            </w:r>
            <w:r>
              <w:br/>
            </w:r>
            <w:r>
              <w:rPr>
                <w:rFonts w:ascii="Times New Roman"/>
                <w:b w:val="false"/>
                <w:i w:val="false"/>
                <w:color w:val="000000"/>
                <w:sz w:val="20"/>
              </w:rPr>
              <w:t xml:space="preserve">
бойынша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3377729,52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w:t>
            </w:r>
            <w:r>
              <w:br/>
            </w:r>
            <w:r>
              <w:rPr>
                <w:rFonts w:ascii="Times New Roman"/>
                <w:b w:val="false"/>
                <w:i w:val="false"/>
                <w:color w:val="000000"/>
                <w:sz w:val="20"/>
              </w:rPr>
              <w:t xml:space="preserve">
барлығы: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ТМД елдеріне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алыс шет ел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 түрлері бойынша: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барлығы: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ТМД елдеріне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алыс шет ел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 түрлері </w:t>
            </w:r>
            <w:r>
              <w:br/>
            </w:r>
            <w:r>
              <w:rPr>
                <w:rFonts w:ascii="Times New Roman"/>
                <w:b w:val="false"/>
                <w:i w:val="false"/>
                <w:color w:val="000000"/>
                <w:sz w:val="20"/>
              </w:rPr>
              <w:t xml:space="preserve">
бойынша: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 </w:t>
            </w:r>
            <w:r>
              <w:br/>
            </w:r>
            <w:r>
              <w:rPr>
                <w:rFonts w:ascii="Times New Roman"/>
                <w:b w:val="false"/>
                <w:i w:val="false"/>
                <w:color w:val="000000"/>
                <w:sz w:val="20"/>
              </w:rPr>
              <w:t xml:space="preserve">
дың барлық </w:t>
            </w:r>
            <w:r>
              <w:br/>
            </w:r>
            <w:r>
              <w:rPr>
                <w:rFonts w:ascii="Times New Roman"/>
                <w:b w:val="false"/>
                <w:i w:val="false"/>
                <w:color w:val="000000"/>
                <w:sz w:val="20"/>
              </w:rPr>
              <w:t xml:space="preserve">
көздері </w:t>
            </w:r>
            <w:r>
              <w:br/>
            </w:r>
            <w:r>
              <w:rPr>
                <w:rFonts w:ascii="Times New Roman"/>
                <w:b w:val="false"/>
                <w:i w:val="false"/>
                <w:color w:val="000000"/>
                <w:sz w:val="20"/>
              </w:rPr>
              <w:t xml:space="preserve">
есебінен </w:t>
            </w:r>
            <w:r>
              <w:br/>
            </w:r>
            <w:r>
              <w:rPr>
                <w:rFonts w:ascii="Times New Roman"/>
                <w:b w:val="false"/>
                <w:i w:val="false"/>
                <w:color w:val="000000"/>
                <w:sz w:val="20"/>
              </w:rPr>
              <w:t xml:space="preserve">
негізгі </w:t>
            </w:r>
            <w:r>
              <w:br/>
            </w:r>
            <w:r>
              <w:rPr>
                <w:rFonts w:ascii="Times New Roman"/>
                <w:b w:val="false"/>
                <w:i w:val="false"/>
                <w:color w:val="000000"/>
                <w:sz w:val="20"/>
              </w:rPr>
              <w:t xml:space="preserve">
капиталға </w:t>
            </w:r>
            <w:r>
              <w:br/>
            </w:r>
            <w:r>
              <w:rPr>
                <w:rFonts w:ascii="Times New Roman"/>
                <w:b w:val="false"/>
                <w:i w:val="false"/>
                <w:color w:val="000000"/>
                <w:sz w:val="20"/>
              </w:rPr>
              <w:t xml:space="preserve">
инвестиция </w:t>
            </w:r>
            <w:r>
              <w:br/>
            </w:r>
            <w:r>
              <w:rPr>
                <w:rFonts w:ascii="Times New Roman"/>
                <w:b w:val="false"/>
                <w:i w:val="false"/>
                <w:color w:val="000000"/>
                <w:sz w:val="20"/>
              </w:rPr>
              <w:t xml:space="preserve">
салу - </w:t>
            </w:r>
            <w:r>
              <w:br/>
            </w:r>
            <w:r>
              <w:rPr>
                <w:rFonts w:ascii="Times New Roman"/>
                <w:b w:val="false"/>
                <w:i w:val="false"/>
                <w:color w:val="000000"/>
                <w:sz w:val="20"/>
              </w:rPr>
              <w:t xml:space="preserve">
барлығы: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1591100,00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665422,00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41,82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ақшалар </w:t>
            </w:r>
            <w:r>
              <w:br/>
            </w:r>
            <w:r>
              <w:rPr>
                <w:rFonts w:ascii="Times New Roman"/>
                <w:b w:val="false"/>
                <w:i w:val="false"/>
                <w:color w:val="000000"/>
                <w:sz w:val="20"/>
              </w:rPr>
              <w:t xml:space="preserve">
есебінен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1591100,00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665422,00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41,82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бюджеттер </w:t>
            </w:r>
            <w:r>
              <w:br/>
            </w:r>
            <w:r>
              <w:rPr>
                <w:rFonts w:ascii="Times New Roman"/>
                <w:b w:val="false"/>
                <w:i w:val="false"/>
                <w:color w:val="000000"/>
                <w:sz w:val="20"/>
              </w:rPr>
              <w:t xml:space="preserve">
есебінен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қаржылары </w:t>
            </w:r>
            <w:r>
              <w:br/>
            </w:r>
            <w:r>
              <w:rPr>
                <w:rFonts w:ascii="Times New Roman"/>
                <w:b w:val="false"/>
                <w:i w:val="false"/>
                <w:color w:val="000000"/>
                <w:sz w:val="20"/>
              </w:rPr>
              <w:t xml:space="preserve">
есебінен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Кірістер, </w:t>
            </w:r>
            <w:r>
              <w:br/>
            </w:r>
            <w:r>
              <w:rPr>
                <w:rFonts w:ascii="Times New Roman"/>
                <w:b w:val="false"/>
                <w:i w:val="false"/>
                <w:color w:val="000000"/>
                <w:sz w:val="20"/>
              </w:rPr>
              <w:t xml:space="preserve">
барлығы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3377729,52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w:t>
            </w:r>
            <w:r>
              <w:br/>
            </w:r>
            <w:r>
              <w:rPr>
                <w:rFonts w:ascii="Times New Roman"/>
                <w:b w:val="false"/>
                <w:i w:val="false"/>
                <w:color w:val="000000"/>
                <w:sz w:val="20"/>
              </w:rPr>
              <w:t xml:space="preserve">
барлығы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27072,60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3376246,92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12471,08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қызметтен </w:t>
            </w:r>
            <w:r>
              <w:br/>
            </w:r>
            <w:r>
              <w:rPr>
                <w:rFonts w:ascii="Times New Roman"/>
                <w:b w:val="false"/>
                <w:i w:val="false"/>
                <w:color w:val="000000"/>
                <w:sz w:val="20"/>
              </w:rPr>
              <w:t xml:space="preserve">
түскен кіріс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3377729,52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өнімнің </w:t>
            </w:r>
            <w:r>
              <w:br/>
            </w:r>
            <w:r>
              <w:rPr>
                <w:rFonts w:ascii="Times New Roman"/>
                <w:b w:val="false"/>
                <w:i w:val="false"/>
                <w:color w:val="000000"/>
                <w:sz w:val="20"/>
              </w:rPr>
              <w:t xml:space="preserve">
(тауарлардың, </w:t>
            </w:r>
            <w:r>
              <w:br/>
            </w:r>
            <w:r>
              <w:rPr>
                <w:rFonts w:ascii="Times New Roman"/>
                <w:b w:val="false"/>
                <w:i w:val="false"/>
                <w:color w:val="000000"/>
                <w:sz w:val="20"/>
              </w:rPr>
              <w:t xml:space="preserve">
жұмыстардың, </w:t>
            </w:r>
            <w:r>
              <w:br/>
            </w:r>
            <w:r>
              <w:rPr>
                <w:rFonts w:ascii="Times New Roman"/>
                <w:b w:val="false"/>
                <w:i w:val="false"/>
                <w:color w:val="000000"/>
                <w:sz w:val="20"/>
              </w:rPr>
              <w:t xml:space="preserve">
қызмет көр- </w:t>
            </w:r>
            <w:r>
              <w:br/>
            </w:r>
            <w:r>
              <w:rPr>
                <w:rFonts w:ascii="Times New Roman"/>
                <w:b w:val="false"/>
                <w:i w:val="false"/>
                <w:color w:val="000000"/>
                <w:sz w:val="20"/>
              </w:rPr>
              <w:t xml:space="preserve">
сетулердің) </w:t>
            </w:r>
            <w:r>
              <w:br/>
            </w:r>
            <w:r>
              <w:rPr>
                <w:rFonts w:ascii="Times New Roman"/>
                <w:b w:val="false"/>
                <w:i w:val="false"/>
                <w:color w:val="000000"/>
                <w:sz w:val="20"/>
              </w:rPr>
              <w:t xml:space="preserve">
өзіндік құны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3150103,43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кіріс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227626,09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w:t>
            </w:r>
            <w:r>
              <w:br/>
            </w:r>
            <w:r>
              <w:rPr>
                <w:rFonts w:ascii="Times New Roman"/>
                <w:b w:val="false"/>
                <w:i w:val="false"/>
                <w:color w:val="000000"/>
                <w:sz w:val="20"/>
              </w:rPr>
              <w:t xml:space="preserve">
шығыстары, </w:t>
            </w:r>
            <w:r>
              <w:br/>
            </w:r>
            <w:r>
              <w:rPr>
                <w:rFonts w:ascii="Times New Roman"/>
                <w:b w:val="false"/>
                <w:i w:val="false"/>
                <w:color w:val="000000"/>
                <w:sz w:val="20"/>
              </w:rPr>
              <w:t xml:space="preserve">
барлығы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27072,60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226143,48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835,32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және </w:t>
            </w:r>
            <w:r>
              <w:br/>
            </w:r>
            <w:r>
              <w:rPr>
                <w:rFonts w:ascii="Times New Roman"/>
                <w:b w:val="false"/>
                <w:i w:val="false"/>
                <w:color w:val="000000"/>
                <w:sz w:val="20"/>
              </w:rPr>
              <w:t xml:space="preserve">
әкімшілік </w:t>
            </w:r>
            <w:r>
              <w:br/>
            </w:r>
            <w:r>
              <w:rPr>
                <w:rFonts w:ascii="Times New Roman"/>
                <w:b w:val="false"/>
                <w:i w:val="false"/>
                <w:color w:val="000000"/>
                <w:sz w:val="20"/>
              </w:rPr>
              <w:t xml:space="preserve">
шығыстар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10537,76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36376,05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345,20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өнімді </w:t>
            </w:r>
            <w:r>
              <w:br/>
            </w:r>
            <w:r>
              <w:rPr>
                <w:rFonts w:ascii="Times New Roman"/>
                <w:b w:val="false"/>
                <w:i w:val="false"/>
                <w:color w:val="000000"/>
                <w:sz w:val="20"/>
              </w:rPr>
              <w:t xml:space="preserve">
(тауарларды, </w:t>
            </w:r>
            <w:r>
              <w:br/>
            </w:r>
            <w:r>
              <w:rPr>
                <w:rFonts w:ascii="Times New Roman"/>
                <w:b w:val="false"/>
                <w:i w:val="false"/>
                <w:color w:val="000000"/>
                <w:sz w:val="20"/>
              </w:rPr>
              <w:t xml:space="preserve">
жұмыстарды,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көрсетулерді) </w:t>
            </w:r>
            <w:r>
              <w:br/>
            </w:r>
            <w:r>
              <w:rPr>
                <w:rFonts w:ascii="Times New Roman"/>
                <w:b w:val="false"/>
                <w:i w:val="false"/>
                <w:color w:val="000000"/>
                <w:sz w:val="20"/>
              </w:rPr>
              <w:t xml:space="preserve">
іске асыруға </w:t>
            </w:r>
            <w:r>
              <w:br/>
            </w:r>
            <w:r>
              <w:rPr>
                <w:rFonts w:ascii="Times New Roman"/>
                <w:b w:val="false"/>
                <w:i w:val="false"/>
                <w:color w:val="000000"/>
                <w:sz w:val="20"/>
              </w:rPr>
              <w:t xml:space="preserve">
байланысты </w:t>
            </w:r>
            <w:r>
              <w:br/>
            </w:r>
            <w:r>
              <w:rPr>
                <w:rFonts w:ascii="Times New Roman"/>
                <w:b w:val="false"/>
                <w:i w:val="false"/>
                <w:color w:val="000000"/>
                <w:sz w:val="20"/>
              </w:rPr>
              <w:t xml:space="preserve">
шығыстар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10576,91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94910,43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897,34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сыйақылар </w:t>
            </w:r>
            <w:r>
              <w:br/>
            </w:r>
            <w:r>
              <w:rPr>
                <w:rFonts w:ascii="Times New Roman"/>
                <w:b w:val="false"/>
                <w:i w:val="false"/>
                <w:color w:val="000000"/>
                <w:sz w:val="20"/>
              </w:rPr>
              <w:t xml:space="preserve">
түріндегі </w:t>
            </w:r>
            <w:r>
              <w:br/>
            </w:r>
            <w:r>
              <w:rPr>
                <w:rFonts w:ascii="Times New Roman"/>
                <w:b w:val="false"/>
                <w:i w:val="false"/>
                <w:color w:val="000000"/>
                <w:sz w:val="20"/>
              </w:rPr>
              <w:t xml:space="preserve">
шығыстар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5957,93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94857,00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1592,11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r>
              <w:br/>
            </w:r>
            <w:r>
              <w:rPr>
                <w:rFonts w:ascii="Times New Roman"/>
                <w:b w:val="false"/>
                <w:i w:val="false"/>
                <w:color w:val="000000"/>
                <w:sz w:val="20"/>
              </w:rPr>
              <w:t xml:space="preserve">
салынғанға </w:t>
            </w:r>
            <w:r>
              <w:br/>
            </w:r>
            <w:r>
              <w:rPr>
                <w:rFonts w:ascii="Times New Roman"/>
                <w:b w:val="false"/>
                <w:i w:val="false"/>
                <w:color w:val="000000"/>
                <w:sz w:val="20"/>
              </w:rPr>
              <w:t xml:space="preserve">
дейінгі кіріс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-27072,60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1482,61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-5,48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Корпоративтік </w:t>
            </w:r>
            <w:r>
              <w:br/>
            </w:r>
            <w:r>
              <w:rPr>
                <w:rFonts w:ascii="Times New Roman"/>
                <w:b w:val="false"/>
                <w:i w:val="false"/>
                <w:color w:val="000000"/>
                <w:sz w:val="20"/>
              </w:rPr>
              <w:t xml:space="preserve">
табыс салығы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444,78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кіріс </w:t>
            </w:r>
            <w:r>
              <w:br/>
            </w:r>
            <w:r>
              <w:rPr>
                <w:rFonts w:ascii="Times New Roman"/>
                <w:b w:val="false"/>
                <w:i w:val="false"/>
                <w:color w:val="000000"/>
                <w:sz w:val="20"/>
              </w:rPr>
              <w:t xml:space="preserve">
(зиян)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-27072,60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1037,82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-3,83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Дивидендтер, </w:t>
            </w:r>
            <w:r>
              <w:br/>
            </w:r>
            <w:r>
              <w:rPr>
                <w:rFonts w:ascii="Times New Roman"/>
                <w:b w:val="false"/>
                <w:i w:val="false"/>
                <w:color w:val="000000"/>
                <w:sz w:val="20"/>
              </w:rPr>
              <w:t xml:space="preserve">
барлығы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акциялар </w:t>
            </w:r>
            <w:r>
              <w:br/>
            </w:r>
            <w:r>
              <w:rPr>
                <w:rFonts w:ascii="Times New Roman"/>
                <w:b w:val="false"/>
                <w:i w:val="false"/>
                <w:color w:val="000000"/>
                <w:sz w:val="20"/>
              </w:rPr>
              <w:t xml:space="preserve">
пакетіне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w:t>
            </w:r>
            <w:r>
              <w:br/>
            </w:r>
            <w:r>
              <w:rPr>
                <w:rFonts w:ascii="Times New Roman"/>
                <w:b w:val="false"/>
                <w:i w:val="false"/>
                <w:color w:val="000000"/>
                <w:sz w:val="20"/>
              </w:rPr>
              <w:t xml:space="preserve">
кірістен ақша </w:t>
            </w:r>
            <w:r>
              <w:br/>
            </w:r>
            <w:r>
              <w:rPr>
                <w:rFonts w:ascii="Times New Roman"/>
                <w:b w:val="false"/>
                <w:i w:val="false"/>
                <w:color w:val="000000"/>
                <w:sz w:val="20"/>
              </w:rPr>
              <w:t xml:space="preserve">
бөліп шығару </w:t>
            </w:r>
            <w:r>
              <w:br/>
            </w:r>
            <w:r>
              <w:rPr>
                <w:rFonts w:ascii="Times New Roman"/>
                <w:b w:val="false"/>
                <w:i w:val="false"/>
                <w:color w:val="000000"/>
                <w:sz w:val="20"/>
              </w:rPr>
              <w:t xml:space="preserve">
нормативтері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өнімділігі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Қызметтің </w:t>
            </w:r>
            <w:r>
              <w:br/>
            </w:r>
            <w:r>
              <w:rPr>
                <w:rFonts w:ascii="Times New Roman"/>
                <w:b w:val="false"/>
                <w:i w:val="false"/>
                <w:color w:val="000000"/>
                <w:sz w:val="20"/>
              </w:rPr>
              <w:t xml:space="preserve">
рентабель- </w:t>
            </w:r>
            <w:r>
              <w:br/>
            </w:r>
            <w:r>
              <w:rPr>
                <w:rFonts w:ascii="Times New Roman"/>
                <w:b w:val="false"/>
                <w:i w:val="false"/>
                <w:color w:val="000000"/>
                <w:sz w:val="20"/>
              </w:rPr>
              <w:t xml:space="preserve">
ділігі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w:t>
            </w:r>
            <w:r>
              <w:br/>
            </w:r>
            <w:r>
              <w:rPr>
                <w:rFonts w:ascii="Times New Roman"/>
                <w:b w:val="false"/>
                <w:i w:val="false"/>
                <w:color w:val="000000"/>
                <w:sz w:val="20"/>
              </w:rPr>
              <w:t xml:space="preserve">
қуаттарды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деңгейі </w:t>
            </w:r>
            <w:r>
              <w:br/>
            </w:r>
            <w:r>
              <w:rPr>
                <w:rFonts w:ascii="Times New Roman"/>
                <w:b w:val="false"/>
                <w:i w:val="false"/>
                <w:color w:val="000000"/>
                <w:sz w:val="20"/>
              </w:rPr>
              <w:t xml:space="preserve">
(ұлттық </w:t>
            </w:r>
            <w:r>
              <w:br/>
            </w:r>
            <w:r>
              <w:rPr>
                <w:rFonts w:ascii="Times New Roman"/>
                <w:b w:val="false"/>
                <w:i w:val="false"/>
                <w:color w:val="000000"/>
                <w:sz w:val="20"/>
              </w:rPr>
              <w:t xml:space="preserve">
компаниялар </w:t>
            </w:r>
            <w:r>
              <w:br/>
            </w:r>
            <w:r>
              <w:rPr>
                <w:rFonts w:ascii="Times New Roman"/>
                <w:b w:val="false"/>
                <w:i w:val="false"/>
                <w:color w:val="000000"/>
                <w:sz w:val="20"/>
              </w:rPr>
              <w:t xml:space="preserve">
үшін)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w:t>
            </w:r>
            <w:r>
              <w:br/>
            </w:r>
            <w:r>
              <w:rPr>
                <w:rFonts w:ascii="Times New Roman"/>
                <w:b w:val="false"/>
                <w:i w:val="false"/>
                <w:color w:val="000000"/>
                <w:sz w:val="20"/>
              </w:rPr>
              <w:t xml:space="preserve">
емес актив- </w:t>
            </w:r>
            <w:r>
              <w:br/>
            </w:r>
            <w:r>
              <w:rPr>
                <w:rFonts w:ascii="Times New Roman"/>
                <w:b w:val="false"/>
                <w:i w:val="false"/>
                <w:color w:val="000000"/>
                <w:sz w:val="20"/>
              </w:rPr>
              <w:t xml:space="preserve">
тердің және </w:t>
            </w:r>
            <w:r>
              <w:br/>
            </w:r>
            <w:r>
              <w:rPr>
                <w:rFonts w:ascii="Times New Roman"/>
                <w:b w:val="false"/>
                <w:i w:val="false"/>
                <w:color w:val="000000"/>
                <w:sz w:val="20"/>
              </w:rPr>
              <w:t xml:space="preserve">
негізгі құралдардың </w:t>
            </w:r>
            <w:r>
              <w:br/>
            </w:r>
            <w:r>
              <w:rPr>
                <w:rFonts w:ascii="Times New Roman"/>
                <w:b w:val="false"/>
                <w:i w:val="false"/>
                <w:color w:val="000000"/>
                <w:sz w:val="20"/>
              </w:rPr>
              <w:t xml:space="preserve">
амортизациясы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892,00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348,44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Компания </w:t>
            </w:r>
            <w:r>
              <w:br/>
            </w:r>
            <w:r>
              <w:rPr>
                <w:rFonts w:ascii="Times New Roman"/>
                <w:b w:val="false"/>
                <w:i w:val="false"/>
                <w:color w:val="000000"/>
                <w:sz w:val="20"/>
              </w:rPr>
              <w:t xml:space="preserve">
қызметкерле- </w:t>
            </w:r>
            <w:r>
              <w:br/>
            </w:r>
            <w:r>
              <w:rPr>
                <w:rFonts w:ascii="Times New Roman"/>
                <w:b w:val="false"/>
                <w:i w:val="false"/>
                <w:color w:val="000000"/>
                <w:sz w:val="20"/>
              </w:rPr>
              <w:t xml:space="preserve">
рінің саны, </w:t>
            </w:r>
            <w:r>
              <w:br/>
            </w:r>
            <w:r>
              <w:rPr>
                <w:rFonts w:ascii="Times New Roman"/>
                <w:b w:val="false"/>
                <w:i w:val="false"/>
                <w:color w:val="000000"/>
                <w:sz w:val="20"/>
              </w:rPr>
              <w:t xml:space="preserve">
барлығы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w:t>
            </w:r>
            <w:r>
              <w:br/>
            </w:r>
            <w:r>
              <w:rPr>
                <w:rFonts w:ascii="Times New Roman"/>
                <w:b w:val="false"/>
                <w:i w:val="false"/>
                <w:color w:val="000000"/>
                <w:sz w:val="20"/>
              </w:rPr>
              <w:t xml:space="preserve">
аппарат </w:t>
            </w:r>
            <w:r>
              <w:br/>
            </w:r>
            <w:r>
              <w:rPr>
                <w:rFonts w:ascii="Times New Roman"/>
                <w:b w:val="false"/>
                <w:i w:val="false"/>
                <w:color w:val="000000"/>
                <w:sz w:val="20"/>
              </w:rPr>
              <w:t xml:space="preserve">
қызметкерле- </w:t>
            </w:r>
            <w:r>
              <w:br/>
            </w:r>
            <w:r>
              <w:rPr>
                <w:rFonts w:ascii="Times New Roman"/>
                <w:b w:val="false"/>
                <w:i w:val="false"/>
                <w:color w:val="000000"/>
                <w:sz w:val="20"/>
              </w:rPr>
              <w:t xml:space="preserve">
рінің саны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Жалақы қоры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5458,00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16500,00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302,31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алғанда </w:t>
            </w:r>
            <w:r>
              <w:br/>
            </w:r>
            <w:r>
              <w:rPr>
                <w:rFonts w:ascii="Times New Roman"/>
                <w:b w:val="false"/>
                <w:i w:val="false"/>
                <w:color w:val="000000"/>
                <w:sz w:val="20"/>
              </w:rPr>
              <w:t xml:space="preserve">
компания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қызметкерлер- </w:t>
            </w:r>
            <w:r>
              <w:br/>
            </w:r>
            <w:r>
              <w:rPr>
                <w:rFonts w:ascii="Times New Roman"/>
                <w:b w:val="false"/>
                <w:i w:val="false"/>
                <w:color w:val="000000"/>
                <w:sz w:val="20"/>
              </w:rPr>
              <w:t xml:space="preserve">
дің орташа </w:t>
            </w:r>
            <w:r>
              <w:br/>
            </w:r>
            <w:r>
              <w:rPr>
                <w:rFonts w:ascii="Times New Roman"/>
                <w:b w:val="false"/>
                <w:i w:val="false"/>
                <w:color w:val="000000"/>
                <w:sz w:val="20"/>
              </w:rPr>
              <w:t xml:space="preserve">
айлық жалақысы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60,64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91,67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151,15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орталық аппарат </w:t>
            </w:r>
            <w:r>
              <w:br/>
            </w:r>
            <w:r>
              <w:rPr>
                <w:rFonts w:ascii="Times New Roman"/>
                <w:b w:val="false"/>
                <w:i w:val="false"/>
                <w:color w:val="000000"/>
                <w:sz w:val="20"/>
              </w:rPr>
              <w:t xml:space="preserve">
қызметкерлері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82,15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91,67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111,58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 (жұмыс, </w:t>
            </w:r>
            <w:r>
              <w:br/>
            </w:r>
            <w:r>
              <w:rPr>
                <w:rFonts w:ascii="Times New Roman"/>
                <w:b w:val="false"/>
                <w:i w:val="false"/>
                <w:color w:val="000000"/>
                <w:sz w:val="20"/>
              </w:rPr>
              <w:t xml:space="preserve">
қызмет көрсету) </w:t>
            </w:r>
            <w:r>
              <w:br/>
            </w:r>
            <w:r>
              <w:rPr>
                <w:rFonts w:ascii="Times New Roman"/>
                <w:b w:val="false"/>
                <w:i w:val="false"/>
                <w:color w:val="000000"/>
                <w:sz w:val="20"/>
              </w:rPr>
              <w:t xml:space="preserve">
бірлігіне </w:t>
            </w:r>
            <w:r>
              <w:br/>
            </w:r>
            <w:r>
              <w:rPr>
                <w:rFonts w:ascii="Times New Roman"/>
                <w:b w:val="false"/>
                <w:i w:val="false"/>
                <w:color w:val="000000"/>
                <w:sz w:val="20"/>
              </w:rPr>
              <w:t xml:space="preserve">
тарифтер </w:t>
            </w:r>
            <w:r>
              <w:br/>
            </w:r>
            <w:r>
              <w:rPr>
                <w:rFonts w:ascii="Times New Roman"/>
                <w:b w:val="false"/>
                <w:i w:val="false"/>
                <w:color w:val="000000"/>
                <w:sz w:val="20"/>
              </w:rPr>
              <w:t xml:space="preserve">
(бағалар)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w:t>
            </w:r>
            <w:r>
              <w:br/>
            </w:r>
            <w:r>
              <w:rPr>
                <w:rFonts w:ascii="Times New Roman"/>
                <w:b w:val="false"/>
                <w:i w:val="false"/>
                <w:color w:val="000000"/>
                <w:sz w:val="20"/>
              </w:rPr>
              <w:t xml:space="preserve">
бір- </w:t>
            </w:r>
            <w:r>
              <w:br/>
            </w:r>
            <w:r>
              <w:rPr>
                <w:rFonts w:ascii="Times New Roman"/>
                <w:b w:val="false"/>
                <w:i w:val="false"/>
                <w:color w:val="000000"/>
                <w:sz w:val="20"/>
              </w:rPr>
              <w:t xml:space="preserve">
лікке </w:t>
            </w:r>
            <w:r>
              <w:br/>
            </w:r>
            <w:r>
              <w:rPr>
                <w:rFonts w:ascii="Times New Roman"/>
                <w:b w:val="false"/>
                <w:i w:val="false"/>
                <w:color w:val="000000"/>
                <w:sz w:val="20"/>
              </w:rPr>
              <w:t xml:space="preserve">
теңге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Алдағы кезеңге </w:t>
            </w:r>
            <w:r>
              <w:br/>
            </w:r>
            <w:r>
              <w:rPr>
                <w:rFonts w:ascii="Times New Roman"/>
                <w:b w:val="false"/>
                <w:i w:val="false"/>
                <w:color w:val="000000"/>
                <w:sz w:val="20"/>
              </w:rPr>
              <w:t xml:space="preserve">
қарағанда </w:t>
            </w:r>
            <w:r>
              <w:br/>
            </w:r>
            <w:r>
              <w:rPr>
                <w:rFonts w:ascii="Times New Roman"/>
                <w:b w:val="false"/>
                <w:i w:val="false"/>
                <w:color w:val="000000"/>
                <w:sz w:val="20"/>
              </w:rPr>
              <w:t xml:space="preserve">
тарифтердің </w:t>
            </w:r>
            <w:r>
              <w:br/>
            </w:r>
            <w:r>
              <w:rPr>
                <w:rFonts w:ascii="Times New Roman"/>
                <w:b w:val="false"/>
                <w:i w:val="false"/>
                <w:color w:val="000000"/>
                <w:sz w:val="20"/>
              </w:rPr>
              <w:t xml:space="preserve">
(бағалардың) </w:t>
            </w:r>
            <w:r>
              <w:br/>
            </w:r>
            <w:r>
              <w:rPr>
                <w:rFonts w:ascii="Times New Roman"/>
                <w:b w:val="false"/>
                <w:i w:val="false"/>
                <w:color w:val="000000"/>
                <w:sz w:val="20"/>
              </w:rPr>
              <w:t xml:space="preserve">
өзгеруі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Кредиторлық </w:t>
            </w:r>
            <w:r>
              <w:br/>
            </w:r>
            <w:r>
              <w:rPr>
                <w:rFonts w:ascii="Times New Roman"/>
                <w:b w:val="false"/>
                <w:i w:val="false"/>
                <w:color w:val="000000"/>
                <w:sz w:val="20"/>
              </w:rPr>
              <w:t xml:space="preserve">
берешек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1626891,89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791 747,78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48,67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Дебиторлық </w:t>
            </w:r>
            <w:r>
              <w:br/>
            </w:r>
            <w:r>
              <w:rPr>
                <w:rFonts w:ascii="Times New Roman"/>
                <w:b w:val="false"/>
                <w:i w:val="false"/>
                <w:color w:val="000000"/>
                <w:sz w:val="20"/>
              </w:rPr>
              <w:t xml:space="preserve">
берешек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208143,19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470 140,70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225,87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2213"/>
        <w:gridCol w:w="2133"/>
        <w:gridCol w:w="2153"/>
        <w:gridCol w:w="2133"/>
        <w:gridCol w:w="1813"/>
      </w:tblGrid>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болжам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w:t>
            </w:r>
            <w:r>
              <w:br/>
            </w:r>
            <w:r>
              <w:rPr>
                <w:rFonts w:ascii="Times New Roman"/>
                <w:b w:val="false"/>
                <w:i w:val="false"/>
                <w:color w:val="000000"/>
                <w:sz w:val="20"/>
              </w:rPr>
              <w:t xml:space="preserve">
болжам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w:t>
            </w:r>
            <w:r>
              <w:br/>
            </w:r>
            <w:r>
              <w:rPr>
                <w:rFonts w:ascii="Times New Roman"/>
                <w:b w:val="false"/>
                <w:i w:val="false"/>
                <w:color w:val="000000"/>
                <w:sz w:val="20"/>
              </w:rPr>
              <w:t xml:space="preserve">
болжам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w:t>
            </w:r>
            <w:r>
              <w:br/>
            </w:r>
            <w:r>
              <w:rPr>
                <w:rFonts w:ascii="Times New Roman"/>
                <w:b w:val="false"/>
                <w:i w:val="false"/>
                <w:color w:val="000000"/>
                <w:sz w:val="20"/>
              </w:rPr>
              <w:t xml:space="preserve">
2004 ж-ға </w:t>
            </w:r>
            <w:r>
              <w:br/>
            </w:r>
            <w:r>
              <w:rPr>
                <w:rFonts w:ascii="Times New Roman"/>
                <w:b w:val="false"/>
                <w:i w:val="false"/>
                <w:color w:val="000000"/>
                <w:sz w:val="20"/>
              </w:rPr>
              <w:t xml:space="preserve">
%-бен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w:t>
            </w:r>
            <w:r>
              <w:br/>
            </w:r>
            <w:r>
              <w:rPr>
                <w:rFonts w:ascii="Times New Roman"/>
                <w:b w:val="false"/>
                <w:i w:val="false"/>
                <w:color w:val="000000"/>
                <w:sz w:val="20"/>
              </w:rPr>
              <w:t xml:space="preserve">
2005 </w:t>
            </w:r>
            <w:r>
              <w:br/>
            </w:r>
            <w:r>
              <w:rPr>
                <w:rFonts w:ascii="Times New Roman"/>
                <w:b w:val="false"/>
                <w:i w:val="false"/>
                <w:color w:val="000000"/>
                <w:sz w:val="20"/>
              </w:rPr>
              <w:t xml:space="preserve">
ж-ға </w:t>
            </w:r>
            <w:r>
              <w:br/>
            </w:r>
            <w:r>
              <w:rPr>
                <w:rFonts w:ascii="Times New Roman"/>
                <w:b w:val="false"/>
                <w:i w:val="false"/>
                <w:color w:val="000000"/>
                <w:sz w:val="20"/>
              </w:rPr>
              <w:t xml:space="preserve">
%-бен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2858834,78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3058953,22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3242490,41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44,79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2858834,78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3058953,22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3242490,41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44,79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1531800,00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1631750,00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1729655,00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108,71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259,93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1531800,00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1631750,00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1729655,00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108,71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259,93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2858834,78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3273079,94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3437039,84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101,76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2856441,43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3056392,33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3239775,87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11966,99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95,96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2858834,78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3058953,22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3242490,41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2631115,98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2815294,10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2984211,74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94,73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227718,80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243659,12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258278,67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113,47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225325,45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241098,24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255564,13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944,00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113,01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43112,66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46130,55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48898,38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464,03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134,42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76868,64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82249,45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87184,42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824,29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91,86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105344,15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112718,24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119481,34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2005,42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125,96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2393,35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2560,88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2714,54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183,09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718,01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768,26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814,36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183,09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1675,35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1792,62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1900,18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183,09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1256,00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1343,92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1424,56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556,47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159,70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16500,00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16500,00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16500,00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302,31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91,67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91,67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91,67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151,15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91,67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91,67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91,67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111,58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101101,00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1768268,26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1869392,36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114,91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236,11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50044,80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313274,80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332071,27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159,54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70,63 </w:t>
            </w:r>
          </w:p>
        </w:tc>
      </w:tr>
    </w:tbl>
    <w:p>
      <w:pPr>
        <w:spacing w:after="0"/>
        <w:ind w:left="0"/>
        <w:jc w:val="both"/>
      </w:pPr>
      <w:r>
        <w:rPr>
          <w:rFonts w:ascii="Times New Roman"/>
          <w:b w:val="false"/>
          <w:i w:val="false"/>
          <w:color w:val="000000"/>
          <w:sz w:val="28"/>
        </w:rPr>
        <w:t xml:space="preserve">                            "Азық-түлік келісім-шарт корпорациясы" </w:t>
      </w:r>
      <w:r>
        <w:br/>
      </w:r>
      <w:r>
        <w:rPr>
          <w:rFonts w:ascii="Times New Roman"/>
          <w:b w:val="false"/>
          <w:i w:val="false"/>
          <w:color w:val="000000"/>
          <w:sz w:val="28"/>
        </w:rPr>
        <w:t xml:space="preserve">
                                акционерлік қоғамын дамытудың </w:t>
      </w:r>
      <w:r>
        <w:br/>
      </w:r>
      <w:r>
        <w:rPr>
          <w:rFonts w:ascii="Times New Roman"/>
          <w:b w:val="false"/>
          <w:i w:val="false"/>
          <w:color w:val="000000"/>
          <w:sz w:val="28"/>
        </w:rPr>
        <w:t xml:space="preserve">
                                 2006-2008 жылдарға арналған </w:t>
      </w:r>
      <w:r>
        <w:br/>
      </w:r>
      <w:r>
        <w:rPr>
          <w:rFonts w:ascii="Times New Roman"/>
          <w:b w:val="false"/>
          <w:i w:val="false"/>
          <w:color w:val="000000"/>
          <w:sz w:val="28"/>
        </w:rPr>
        <w:t xml:space="preserve">
                                      жоспарына 27 қосымша </w:t>
      </w:r>
    </w:p>
    <w:p>
      <w:pPr>
        <w:spacing w:after="0"/>
        <w:ind w:left="0"/>
        <w:jc w:val="both"/>
      </w:pPr>
      <w:r>
        <w:rPr>
          <w:rFonts w:ascii="Times New Roman"/>
          <w:b/>
          <w:i w:val="false"/>
          <w:color w:val="000000"/>
          <w:sz w:val="28"/>
        </w:rPr>
        <w:t xml:space="preserve">     2006 жылға арналған кірістер мен шығыстар болжамы </w:t>
      </w:r>
      <w:r>
        <w:br/>
      </w:r>
      <w:r>
        <w:rPr>
          <w:rFonts w:ascii="Times New Roman"/>
          <w:b w:val="false"/>
          <w:i w:val="false"/>
          <w:color w:val="000000"/>
          <w:sz w:val="28"/>
        </w:rPr>
        <w:t>
</w:t>
      </w:r>
      <w:r>
        <w:rPr>
          <w:rFonts w:ascii="Times New Roman"/>
          <w:b w:val="false"/>
          <w:i/>
          <w:color w:val="000000"/>
          <w:sz w:val="28"/>
        </w:rPr>
        <w:t xml:space="preserve">                    "Бидай өнімдері" ЖШС </w:t>
      </w:r>
      <w:r>
        <w:br/>
      </w:r>
      <w:r>
        <w:rPr>
          <w:rFonts w:ascii="Times New Roman"/>
          <w:b w:val="false"/>
          <w:i w:val="false"/>
          <w:color w:val="000000"/>
          <w:sz w:val="28"/>
        </w:rPr>
        <w:t xml:space="preserve">
                                                      2 нысан </w:t>
      </w:r>
      <w:r>
        <w:br/>
      </w: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2633"/>
        <w:gridCol w:w="2013"/>
        <w:gridCol w:w="2073"/>
        <w:gridCol w:w="1873"/>
        <w:gridCol w:w="2313"/>
      </w:tblGrid>
      <w:tr>
        <w:trPr>
          <w:trHeight w:val="30" w:hRule="atLeast"/>
        </w:trPr>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w:t>
            </w:r>
          </w:p>
        </w:tc>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атауы </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есеп </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бағалау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(болжам) </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тоқсан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жарты </w:t>
            </w:r>
            <w:r>
              <w:br/>
            </w:r>
            <w:r>
              <w:rPr>
                <w:rFonts w:ascii="Times New Roman"/>
                <w:b w:val="false"/>
                <w:i w:val="false"/>
                <w:color w:val="000000"/>
                <w:sz w:val="20"/>
              </w:rPr>
              <w:t xml:space="preserve">
жылдық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Кірістер, </w:t>
            </w:r>
            <w:r>
              <w:br/>
            </w:r>
            <w:r>
              <w:rPr>
                <w:rFonts w:ascii="Times New Roman"/>
                <w:b w:val="false"/>
                <w:i w:val="false"/>
                <w:color w:val="000000"/>
                <w:sz w:val="20"/>
              </w:rPr>
              <w:t xml:space="preserve">
барлығы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3377729,52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314471,83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1429417,39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негізгі </w:t>
            </w:r>
            <w:r>
              <w:br/>
            </w:r>
            <w:r>
              <w:rPr>
                <w:rFonts w:ascii="Times New Roman"/>
                <w:b w:val="false"/>
                <w:i w:val="false"/>
                <w:color w:val="000000"/>
                <w:sz w:val="20"/>
              </w:rPr>
              <w:t xml:space="preserve">
қызметтен </w:t>
            </w:r>
            <w:r>
              <w:br/>
            </w:r>
            <w:r>
              <w:rPr>
                <w:rFonts w:ascii="Times New Roman"/>
                <w:b w:val="false"/>
                <w:i w:val="false"/>
                <w:color w:val="000000"/>
                <w:sz w:val="20"/>
              </w:rPr>
              <w:t xml:space="preserve">
түскен кіріс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3377729,52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314471,83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1429417,39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негізгі емес </w:t>
            </w:r>
            <w:r>
              <w:br/>
            </w:r>
            <w:r>
              <w:rPr>
                <w:rFonts w:ascii="Times New Roman"/>
                <w:b w:val="false"/>
                <w:i w:val="false"/>
                <w:color w:val="000000"/>
                <w:sz w:val="20"/>
              </w:rPr>
              <w:t xml:space="preserve">
қызметтен </w:t>
            </w:r>
            <w:r>
              <w:br/>
            </w:r>
            <w:r>
              <w:rPr>
                <w:rFonts w:ascii="Times New Roman"/>
                <w:b w:val="false"/>
                <w:i w:val="false"/>
                <w:color w:val="000000"/>
                <w:sz w:val="20"/>
              </w:rPr>
              <w:t xml:space="preserve">
түскен кіріс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Сатылған </w:t>
            </w:r>
            <w:r>
              <w:br/>
            </w:r>
            <w:r>
              <w:rPr>
                <w:rFonts w:ascii="Times New Roman"/>
                <w:b w:val="false"/>
                <w:i w:val="false"/>
                <w:color w:val="000000"/>
                <w:sz w:val="20"/>
              </w:rPr>
              <w:t xml:space="preserve">
дайын өнімнің </w:t>
            </w:r>
            <w:r>
              <w:br/>
            </w:r>
            <w:r>
              <w:rPr>
                <w:rFonts w:ascii="Times New Roman"/>
                <w:b w:val="false"/>
                <w:i w:val="false"/>
                <w:color w:val="000000"/>
                <w:sz w:val="20"/>
              </w:rPr>
              <w:t xml:space="preserve">
(тауарлар- </w:t>
            </w:r>
            <w:r>
              <w:br/>
            </w:r>
            <w:r>
              <w:rPr>
                <w:rFonts w:ascii="Times New Roman"/>
                <w:b w:val="false"/>
                <w:i w:val="false"/>
                <w:color w:val="000000"/>
                <w:sz w:val="20"/>
              </w:rPr>
              <w:t xml:space="preserve">
дың, жұмыс- </w:t>
            </w:r>
            <w:r>
              <w:br/>
            </w:r>
            <w:r>
              <w:rPr>
                <w:rFonts w:ascii="Times New Roman"/>
                <w:b w:val="false"/>
                <w:i w:val="false"/>
                <w:color w:val="000000"/>
                <w:sz w:val="20"/>
              </w:rPr>
              <w:t xml:space="preserve">
тардың, қызмет көр- </w:t>
            </w:r>
            <w:r>
              <w:br/>
            </w:r>
            <w:r>
              <w:rPr>
                <w:rFonts w:ascii="Times New Roman"/>
                <w:b w:val="false"/>
                <w:i w:val="false"/>
                <w:color w:val="000000"/>
                <w:sz w:val="20"/>
              </w:rPr>
              <w:t xml:space="preserve">
сетулердің) </w:t>
            </w:r>
            <w:r>
              <w:br/>
            </w:r>
            <w:r>
              <w:rPr>
                <w:rFonts w:ascii="Times New Roman"/>
                <w:b w:val="false"/>
                <w:i w:val="false"/>
                <w:color w:val="000000"/>
                <w:sz w:val="20"/>
              </w:rPr>
              <w:t xml:space="preserve">
өзіндік құны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3150103,43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265742,71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1315557,99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кіріс </w:t>
            </w:r>
            <w:r>
              <w:br/>
            </w:r>
            <w:r>
              <w:rPr>
                <w:rFonts w:ascii="Times New Roman"/>
                <w:b w:val="false"/>
                <w:i w:val="false"/>
                <w:color w:val="000000"/>
                <w:sz w:val="20"/>
              </w:rPr>
              <w:t xml:space="preserve">
(1 жол-2жол)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227626,09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48729,11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113859,40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w:t>
            </w:r>
            <w:r>
              <w:br/>
            </w:r>
            <w:r>
              <w:rPr>
                <w:rFonts w:ascii="Times New Roman"/>
                <w:b w:val="false"/>
                <w:i w:val="false"/>
                <w:color w:val="000000"/>
                <w:sz w:val="20"/>
              </w:rPr>
              <w:t xml:space="preserve">
шығыстары, </w:t>
            </w:r>
            <w:r>
              <w:br/>
            </w:r>
            <w:r>
              <w:rPr>
                <w:rFonts w:ascii="Times New Roman"/>
                <w:b w:val="false"/>
                <w:i w:val="false"/>
                <w:color w:val="000000"/>
                <w:sz w:val="20"/>
              </w:rPr>
              <w:t xml:space="preserve">
оның ішінде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27072,60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226143,48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48481,60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112662,73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және </w:t>
            </w:r>
            <w:r>
              <w:br/>
            </w:r>
            <w:r>
              <w:rPr>
                <w:rFonts w:ascii="Times New Roman"/>
                <w:b w:val="false"/>
                <w:i w:val="false"/>
                <w:color w:val="000000"/>
                <w:sz w:val="20"/>
              </w:rPr>
              <w:t xml:space="preserve">
әкімшілік </w:t>
            </w:r>
            <w:r>
              <w:br/>
            </w:r>
            <w:r>
              <w:rPr>
                <w:rFonts w:ascii="Times New Roman"/>
                <w:b w:val="false"/>
                <w:i w:val="false"/>
                <w:color w:val="000000"/>
                <w:sz w:val="20"/>
              </w:rPr>
              <w:t xml:space="preserve">
шығыстар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10537,76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36376,05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10778,17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21556,33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өнімді </w:t>
            </w:r>
            <w:r>
              <w:br/>
            </w:r>
            <w:r>
              <w:rPr>
                <w:rFonts w:ascii="Times New Roman"/>
                <w:b w:val="false"/>
                <w:i w:val="false"/>
                <w:color w:val="000000"/>
                <w:sz w:val="20"/>
              </w:rPr>
              <w:t xml:space="preserve">
(тауарларды, </w:t>
            </w:r>
            <w:r>
              <w:br/>
            </w:r>
            <w:r>
              <w:rPr>
                <w:rFonts w:ascii="Times New Roman"/>
                <w:b w:val="false"/>
                <w:i w:val="false"/>
                <w:color w:val="000000"/>
                <w:sz w:val="20"/>
              </w:rPr>
              <w:t xml:space="preserve">
жұмыстарды, </w:t>
            </w:r>
            <w:r>
              <w:br/>
            </w:r>
            <w:r>
              <w:rPr>
                <w:rFonts w:ascii="Times New Roman"/>
                <w:b w:val="false"/>
                <w:i w:val="false"/>
                <w:color w:val="000000"/>
                <w:sz w:val="20"/>
              </w:rPr>
              <w:t xml:space="preserve">
қызмет көр- </w:t>
            </w:r>
            <w:r>
              <w:br/>
            </w:r>
            <w:r>
              <w:rPr>
                <w:rFonts w:ascii="Times New Roman"/>
                <w:b w:val="false"/>
                <w:i w:val="false"/>
                <w:color w:val="000000"/>
                <w:sz w:val="20"/>
              </w:rPr>
              <w:t xml:space="preserve">
сетулерді) </w:t>
            </w:r>
            <w:r>
              <w:br/>
            </w:r>
            <w:r>
              <w:rPr>
                <w:rFonts w:ascii="Times New Roman"/>
                <w:b w:val="false"/>
                <w:i w:val="false"/>
                <w:color w:val="000000"/>
                <w:sz w:val="20"/>
              </w:rPr>
              <w:t xml:space="preserve">
сатуға </w:t>
            </w:r>
            <w:r>
              <w:br/>
            </w:r>
            <w:r>
              <w:rPr>
                <w:rFonts w:ascii="Times New Roman"/>
                <w:b w:val="false"/>
                <w:i w:val="false"/>
                <w:color w:val="000000"/>
                <w:sz w:val="20"/>
              </w:rPr>
              <w:t xml:space="preserve">
байланысты </w:t>
            </w:r>
            <w:r>
              <w:br/>
            </w:r>
            <w:r>
              <w:rPr>
                <w:rFonts w:ascii="Times New Roman"/>
                <w:b w:val="false"/>
                <w:i w:val="false"/>
                <w:color w:val="000000"/>
                <w:sz w:val="20"/>
              </w:rPr>
              <w:t xml:space="preserve">
шығыстар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10576,91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94910,43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23060,59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38434,32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сыйақылар </w:t>
            </w:r>
            <w:r>
              <w:br/>
            </w:r>
            <w:r>
              <w:rPr>
                <w:rFonts w:ascii="Times New Roman"/>
                <w:b w:val="false"/>
                <w:i w:val="false"/>
                <w:color w:val="000000"/>
                <w:sz w:val="20"/>
              </w:rPr>
              <w:t xml:space="preserve">
түріндегі </w:t>
            </w:r>
            <w:r>
              <w:br/>
            </w:r>
            <w:r>
              <w:rPr>
                <w:rFonts w:ascii="Times New Roman"/>
                <w:b w:val="false"/>
                <w:i w:val="false"/>
                <w:color w:val="000000"/>
                <w:sz w:val="20"/>
              </w:rPr>
              <w:t xml:space="preserve">
шығыстар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5957,93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94857,00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14642,84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52672,08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 </w:t>
            </w:r>
            <w:r>
              <w:br/>
            </w:r>
            <w:r>
              <w:rPr>
                <w:rFonts w:ascii="Times New Roman"/>
                <w:b w:val="false"/>
                <w:i w:val="false"/>
                <w:color w:val="000000"/>
                <w:sz w:val="20"/>
              </w:rPr>
              <w:t xml:space="preserve">
тік табыс </w:t>
            </w:r>
            <w:r>
              <w:br/>
            </w:r>
            <w:r>
              <w:rPr>
                <w:rFonts w:ascii="Times New Roman"/>
                <w:b w:val="false"/>
                <w:i w:val="false"/>
                <w:color w:val="000000"/>
                <w:sz w:val="20"/>
              </w:rPr>
              <w:t xml:space="preserve">
салығы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444,78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74,26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359,00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салын- </w:t>
            </w:r>
            <w:r>
              <w:br/>
            </w:r>
            <w:r>
              <w:rPr>
                <w:rFonts w:ascii="Times New Roman"/>
                <w:b w:val="false"/>
                <w:i w:val="false"/>
                <w:color w:val="000000"/>
                <w:sz w:val="20"/>
              </w:rPr>
              <w:t xml:space="preserve">
ғаннан кейін </w:t>
            </w:r>
            <w:r>
              <w:br/>
            </w:r>
            <w:r>
              <w:rPr>
                <w:rFonts w:ascii="Times New Roman"/>
                <w:b w:val="false"/>
                <w:i w:val="false"/>
                <w:color w:val="000000"/>
                <w:sz w:val="20"/>
              </w:rPr>
              <w:t xml:space="preserve">
түскен кіріс </w:t>
            </w:r>
            <w:r>
              <w:br/>
            </w:r>
            <w:r>
              <w:rPr>
                <w:rFonts w:ascii="Times New Roman"/>
                <w:b w:val="false"/>
                <w:i w:val="false"/>
                <w:color w:val="000000"/>
                <w:sz w:val="20"/>
              </w:rPr>
              <w:t xml:space="preserve">
(зиян)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-27072,60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1037,83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173,26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837,67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 </w:t>
            </w:r>
            <w:r>
              <w:br/>
            </w:r>
            <w:r>
              <w:rPr>
                <w:rFonts w:ascii="Times New Roman"/>
                <w:b w:val="false"/>
                <w:i w:val="false"/>
                <w:color w:val="000000"/>
                <w:sz w:val="20"/>
              </w:rPr>
              <w:t xml:space="preserve">
дайлардан </w:t>
            </w:r>
            <w:r>
              <w:br/>
            </w:r>
            <w:r>
              <w:rPr>
                <w:rFonts w:ascii="Times New Roman"/>
                <w:b w:val="false"/>
                <w:i w:val="false"/>
                <w:color w:val="000000"/>
                <w:sz w:val="20"/>
              </w:rPr>
              <w:t xml:space="preserve">
және опера- </w:t>
            </w:r>
            <w:r>
              <w:br/>
            </w:r>
            <w:r>
              <w:rPr>
                <w:rFonts w:ascii="Times New Roman"/>
                <w:b w:val="false"/>
                <w:i w:val="false"/>
                <w:color w:val="000000"/>
                <w:sz w:val="20"/>
              </w:rPr>
              <w:t xml:space="preserve">
цияларды </w:t>
            </w:r>
            <w:r>
              <w:br/>
            </w:r>
            <w:r>
              <w:rPr>
                <w:rFonts w:ascii="Times New Roman"/>
                <w:b w:val="false"/>
                <w:i w:val="false"/>
                <w:color w:val="000000"/>
                <w:sz w:val="20"/>
              </w:rPr>
              <w:t xml:space="preserve">
тоқтатудан </w:t>
            </w:r>
            <w:r>
              <w:br/>
            </w:r>
            <w:r>
              <w:rPr>
                <w:rFonts w:ascii="Times New Roman"/>
                <w:b w:val="false"/>
                <w:i w:val="false"/>
                <w:color w:val="000000"/>
                <w:sz w:val="20"/>
              </w:rPr>
              <w:t xml:space="preserve">
түскен </w:t>
            </w:r>
            <w:r>
              <w:br/>
            </w:r>
            <w:r>
              <w:rPr>
                <w:rFonts w:ascii="Times New Roman"/>
                <w:b w:val="false"/>
                <w:i w:val="false"/>
                <w:color w:val="000000"/>
                <w:sz w:val="20"/>
              </w:rPr>
              <w:t xml:space="preserve">
кірістер </w:t>
            </w:r>
            <w:r>
              <w:br/>
            </w:r>
            <w:r>
              <w:rPr>
                <w:rFonts w:ascii="Times New Roman"/>
                <w:b w:val="false"/>
                <w:i w:val="false"/>
                <w:color w:val="000000"/>
                <w:sz w:val="20"/>
              </w:rPr>
              <w:t xml:space="preserve">
(зияндар)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кіріс </w:t>
            </w:r>
            <w:r>
              <w:br/>
            </w:r>
            <w:r>
              <w:rPr>
                <w:rFonts w:ascii="Times New Roman"/>
                <w:b w:val="false"/>
                <w:i w:val="false"/>
                <w:color w:val="000000"/>
                <w:sz w:val="20"/>
              </w:rPr>
              <w:t xml:space="preserve">
(зиян) </w:t>
            </w:r>
            <w:r>
              <w:br/>
            </w:r>
            <w:r>
              <w:rPr>
                <w:rFonts w:ascii="Times New Roman"/>
                <w:b w:val="false"/>
                <w:i w:val="false"/>
                <w:color w:val="000000"/>
                <w:sz w:val="20"/>
              </w:rPr>
              <w:t xml:space="preserve">
(6 жол +(-) </w:t>
            </w:r>
            <w:r>
              <w:br/>
            </w:r>
            <w:r>
              <w:rPr>
                <w:rFonts w:ascii="Times New Roman"/>
                <w:b w:val="false"/>
                <w:i w:val="false"/>
                <w:color w:val="000000"/>
                <w:sz w:val="20"/>
              </w:rPr>
              <w:t xml:space="preserve">
7 жол)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-27072,60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1037,83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173,26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837,67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2113"/>
        <w:gridCol w:w="2193"/>
        <w:gridCol w:w="1513"/>
        <w:gridCol w:w="1533"/>
        <w:gridCol w:w="2173"/>
        <w:gridCol w:w="2393"/>
      </w:tblGrid>
      <w:tr>
        <w:trPr>
          <w:trHeight w:val="3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(болжам) </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2004 </w:t>
            </w:r>
            <w:r>
              <w:br/>
            </w:r>
            <w:r>
              <w:rPr>
                <w:rFonts w:ascii="Times New Roman"/>
                <w:b w:val="false"/>
                <w:i w:val="false"/>
                <w:color w:val="000000"/>
                <w:sz w:val="20"/>
              </w:rPr>
              <w:t xml:space="preserve">
ж-ға </w:t>
            </w:r>
            <w:r>
              <w:br/>
            </w:r>
            <w:r>
              <w:rPr>
                <w:rFonts w:ascii="Times New Roman"/>
                <w:b w:val="false"/>
                <w:i w:val="false"/>
                <w:color w:val="000000"/>
                <w:sz w:val="20"/>
              </w:rPr>
              <w:t xml:space="preserve">
%-бен </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2005 </w:t>
            </w:r>
            <w:r>
              <w:br/>
            </w:r>
            <w:r>
              <w:rPr>
                <w:rFonts w:ascii="Times New Roman"/>
                <w:b w:val="false"/>
                <w:i w:val="false"/>
                <w:color w:val="000000"/>
                <w:sz w:val="20"/>
              </w:rPr>
              <w:t xml:space="preserve">
ж-ға </w:t>
            </w:r>
            <w:r>
              <w:br/>
            </w:r>
            <w:r>
              <w:rPr>
                <w:rFonts w:ascii="Times New Roman"/>
                <w:b w:val="false"/>
                <w:i w:val="false"/>
                <w:color w:val="000000"/>
                <w:sz w:val="20"/>
              </w:rPr>
              <w:t xml:space="preserve">
%-бен </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w:t>
            </w:r>
            <w:r>
              <w:br/>
            </w:r>
            <w:r>
              <w:rPr>
                <w:rFonts w:ascii="Times New Roman"/>
                <w:b w:val="false"/>
                <w:i w:val="false"/>
                <w:color w:val="000000"/>
                <w:sz w:val="20"/>
              </w:rPr>
              <w:t xml:space="preserve">
болжам </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болжам </w:t>
            </w:r>
          </w:p>
        </w:tc>
      </w:tr>
      <w:tr>
        <w:trPr>
          <w:trHeight w:val="30" w:hRule="atLeast"/>
        </w:trPr>
        <w:tc>
          <w:tcPr>
            <w:tcW w:w="0" w:type="auto"/>
            <w:vMerge/>
            <w:tcBorders>
              <w:top w:val="nil"/>
              <w:left w:val="single" w:color="cfcfcf" w:sz="5"/>
              <w:bottom w:val="single" w:color="cfcfcf" w:sz="5"/>
              <w:right w:val="single" w:color="cfcfcf" w:sz="5"/>
            </w:tcBorders>
          </w:tcP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ай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2144126,09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2858834,78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3058953,22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3242490,41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2144126,09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2858834,78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84,64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3058953,22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3242490,41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1973336,98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2631115,98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83,52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2815294,10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2984211,74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170789,10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227718,80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100,04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243659,12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258278,67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168994,09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225325,45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835,32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99,64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241098,24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255564,13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32334,50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43112,66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345,20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118,52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46130,55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48898,38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57651,48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76868,64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897,34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80,99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82249,45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87184,42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79008,11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105344,15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1592,11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111,06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112718,24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119481,34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538,50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718,01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161,43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768,26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814,36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1256,51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1675,35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161,43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1792,62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1900,18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1256,51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1675,35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161,43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1792,62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1900,18 </w:t>
            </w:r>
          </w:p>
        </w:tc>
      </w:tr>
    </w:tbl>
    <w:p>
      <w:pPr>
        <w:spacing w:after="0"/>
        <w:ind w:left="0"/>
        <w:jc w:val="both"/>
      </w:pPr>
      <w:r>
        <w:rPr>
          <w:rFonts w:ascii="Times New Roman"/>
          <w:b w:val="false"/>
          <w:i w:val="false"/>
          <w:color w:val="000000"/>
          <w:sz w:val="28"/>
        </w:rPr>
        <w:t xml:space="preserve">                            "Азық-түлік келісім-шарт корпорациясы" </w:t>
      </w:r>
      <w:r>
        <w:br/>
      </w:r>
      <w:r>
        <w:rPr>
          <w:rFonts w:ascii="Times New Roman"/>
          <w:b w:val="false"/>
          <w:i w:val="false"/>
          <w:color w:val="000000"/>
          <w:sz w:val="28"/>
        </w:rPr>
        <w:t xml:space="preserve">
                                акционерлік қоғамын дамытудың </w:t>
      </w:r>
      <w:r>
        <w:br/>
      </w:r>
      <w:r>
        <w:rPr>
          <w:rFonts w:ascii="Times New Roman"/>
          <w:b w:val="false"/>
          <w:i w:val="false"/>
          <w:color w:val="000000"/>
          <w:sz w:val="28"/>
        </w:rPr>
        <w:t xml:space="preserve">
                                 2006-2008 жылдарға арналған </w:t>
      </w:r>
      <w:r>
        <w:br/>
      </w:r>
      <w:r>
        <w:rPr>
          <w:rFonts w:ascii="Times New Roman"/>
          <w:b w:val="false"/>
          <w:i w:val="false"/>
          <w:color w:val="000000"/>
          <w:sz w:val="28"/>
        </w:rPr>
        <w:t xml:space="preserve">
                                      жоспарына 28 қосымша </w:t>
      </w:r>
    </w:p>
    <w:p>
      <w:pPr>
        <w:spacing w:after="0"/>
        <w:ind w:left="0"/>
        <w:jc w:val="both"/>
      </w:pPr>
      <w:r>
        <w:rPr>
          <w:rFonts w:ascii="Times New Roman"/>
          <w:b/>
          <w:i w:val="false"/>
          <w:color w:val="000000"/>
          <w:sz w:val="28"/>
        </w:rPr>
        <w:t xml:space="preserve">             2006 жылғы ақша қозғалысының болжамы </w:t>
      </w:r>
      <w:r>
        <w:br/>
      </w:r>
      <w:r>
        <w:rPr>
          <w:rFonts w:ascii="Times New Roman"/>
          <w:b w:val="false"/>
          <w:i w:val="false"/>
          <w:color w:val="000000"/>
          <w:sz w:val="28"/>
        </w:rPr>
        <w:t>
</w:t>
      </w:r>
      <w:r>
        <w:rPr>
          <w:rFonts w:ascii="Times New Roman"/>
          <w:b w:val="false"/>
          <w:i/>
          <w:color w:val="000000"/>
          <w:sz w:val="28"/>
        </w:rPr>
        <w:t xml:space="preserve">                     "Бидай өнімдері" ЖШС </w:t>
      </w:r>
      <w:r>
        <w:rPr>
          <w:rFonts w:ascii="Times New Roman"/>
          <w:b w:val="false"/>
          <w:i w:val="false"/>
          <w:color w:val="000000"/>
          <w:sz w:val="28"/>
        </w:rPr>
        <w:t xml:space="preserve">                                                          3 нысан </w:t>
      </w:r>
      <w:r>
        <w:br/>
      </w: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2733"/>
        <w:gridCol w:w="2353"/>
        <w:gridCol w:w="2233"/>
        <w:gridCol w:w="2093"/>
        <w:gridCol w:w="2233"/>
      </w:tblGrid>
      <w:tr>
        <w:trPr>
          <w:trHeight w:val="30"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атауы </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есеп </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бағалау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(болжам)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тоқсан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жарты </w:t>
            </w:r>
            <w:r>
              <w:br/>
            </w:r>
            <w:r>
              <w:rPr>
                <w:rFonts w:ascii="Times New Roman"/>
                <w:b w:val="false"/>
                <w:i w:val="false"/>
                <w:color w:val="000000"/>
                <w:sz w:val="20"/>
              </w:rPr>
              <w:t xml:space="preserve">
жылдық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w:t>
            </w:r>
            <w:r>
              <w:br/>
            </w:r>
            <w:r>
              <w:rPr>
                <w:rFonts w:ascii="Times New Roman"/>
                <w:b w:val="false"/>
                <w:i w:val="false"/>
                <w:color w:val="000000"/>
                <w:sz w:val="20"/>
              </w:rPr>
              <w:t xml:space="preserve">
қызметтен </w:t>
            </w:r>
            <w:r>
              <w:br/>
            </w:r>
            <w:r>
              <w:rPr>
                <w:rFonts w:ascii="Times New Roman"/>
                <w:b w:val="false"/>
                <w:i w:val="false"/>
                <w:color w:val="000000"/>
                <w:sz w:val="20"/>
              </w:rPr>
              <w:t xml:space="preserve">
түскен ақша </w:t>
            </w:r>
            <w:r>
              <w:br/>
            </w:r>
            <w:r>
              <w:rPr>
                <w:rFonts w:ascii="Times New Roman"/>
                <w:b w:val="false"/>
                <w:i w:val="false"/>
                <w:color w:val="000000"/>
                <w:sz w:val="20"/>
              </w:rPr>
              <w:t xml:space="preserve">
қозғалысы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Ақшаның </w:t>
            </w:r>
            <w:r>
              <w:br/>
            </w:r>
            <w:r>
              <w:rPr>
                <w:rFonts w:ascii="Times New Roman"/>
                <w:b w:val="false"/>
                <w:i w:val="false"/>
                <w:color w:val="000000"/>
                <w:sz w:val="20"/>
              </w:rPr>
              <w:t xml:space="preserve">
түсуі: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18902,00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3884388,95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456895,00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1644614,00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өнімді </w:t>
            </w:r>
            <w:r>
              <w:br/>
            </w:r>
            <w:r>
              <w:rPr>
                <w:rFonts w:ascii="Times New Roman"/>
                <w:b w:val="false"/>
                <w:i w:val="false"/>
                <w:color w:val="000000"/>
                <w:sz w:val="20"/>
              </w:rPr>
              <w:t xml:space="preserve">
(тауарларды, </w:t>
            </w:r>
            <w:r>
              <w:br/>
            </w:r>
            <w:r>
              <w:rPr>
                <w:rFonts w:ascii="Times New Roman"/>
                <w:b w:val="false"/>
                <w:i w:val="false"/>
                <w:color w:val="000000"/>
                <w:sz w:val="20"/>
              </w:rPr>
              <w:t xml:space="preserve">
жұмыстарды,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көрсетулерді) </w:t>
            </w:r>
            <w:r>
              <w:br/>
            </w:r>
            <w:r>
              <w:rPr>
                <w:rFonts w:ascii="Times New Roman"/>
                <w:b w:val="false"/>
                <w:i w:val="false"/>
                <w:color w:val="000000"/>
                <w:sz w:val="20"/>
              </w:rPr>
              <w:t xml:space="preserve">
сатудан </w:t>
            </w:r>
            <w:r>
              <w:br/>
            </w:r>
            <w:r>
              <w:rPr>
                <w:rFonts w:ascii="Times New Roman"/>
                <w:b w:val="false"/>
                <w:i w:val="false"/>
                <w:color w:val="000000"/>
                <w:sz w:val="20"/>
              </w:rPr>
              <w:t xml:space="preserve">
түскен кіріс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3884388,95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456895,00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1644614,00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w:t>
            </w:r>
            <w:r>
              <w:br/>
            </w:r>
            <w:r>
              <w:rPr>
                <w:rFonts w:ascii="Times New Roman"/>
                <w:b w:val="false"/>
                <w:i w:val="false"/>
                <w:color w:val="000000"/>
                <w:sz w:val="20"/>
              </w:rPr>
              <w:t xml:space="preserve">
аванстар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8075,00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сыйақылар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дивидендтер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роялти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r>
              <w:br/>
            </w:r>
            <w:r>
              <w:rPr>
                <w:rFonts w:ascii="Times New Roman"/>
                <w:b w:val="false"/>
                <w:i w:val="false"/>
                <w:color w:val="000000"/>
                <w:sz w:val="20"/>
              </w:rPr>
              <w:t xml:space="preserve">
түсімдер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10827,00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Ақшаның </w:t>
            </w:r>
            <w:r>
              <w:br/>
            </w:r>
            <w:r>
              <w:rPr>
                <w:rFonts w:ascii="Times New Roman"/>
                <w:b w:val="false"/>
                <w:i w:val="false"/>
                <w:color w:val="000000"/>
                <w:sz w:val="20"/>
              </w:rPr>
              <w:t xml:space="preserve">
шығуы: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1603294,00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2928321,46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911074,81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1621639,18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жеткізушілер </w:t>
            </w:r>
            <w:r>
              <w:br/>
            </w:r>
            <w:r>
              <w:rPr>
                <w:rFonts w:ascii="Times New Roman"/>
                <w:b w:val="false"/>
                <w:i w:val="false"/>
                <w:color w:val="000000"/>
                <w:sz w:val="20"/>
              </w:rPr>
              <w:t xml:space="preserve">
мен мердігер- </w:t>
            </w:r>
            <w:r>
              <w:br/>
            </w:r>
            <w:r>
              <w:rPr>
                <w:rFonts w:ascii="Times New Roman"/>
                <w:b w:val="false"/>
                <w:i w:val="false"/>
                <w:color w:val="000000"/>
                <w:sz w:val="20"/>
              </w:rPr>
              <w:t xml:space="preserve">
лердің есеп </w:t>
            </w:r>
            <w:r>
              <w:br/>
            </w:r>
            <w:r>
              <w:rPr>
                <w:rFonts w:ascii="Times New Roman"/>
                <w:b w:val="false"/>
                <w:i w:val="false"/>
                <w:color w:val="000000"/>
                <w:sz w:val="20"/>
              </w:rPr>
              <w:t xml:space="preserve">
шоты бойынша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1590182,00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2779146,92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856396,00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1557091,16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w:t>
            </w:r>
            <w:r>
              <w:br/>
            </w:r>
            <w:r>
              <w:rPr>
                <w:rFonts w:ascii="Times New Roman"/>
                <w:b w:val="false"/>
                <w:i w:val="false"/>
                <w:color w:val="000000"/>
                <w:sz w:val="20"/>
              </w:rPr>
              <w:t xml:space="preserve">
аванстар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33183,00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34098,00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жалақы </w:t>
            </w:r>
            <w:r>
              <w:br/>
            </w:r>
            <w:r>
              <w:rPr>
                <w:rFonts w:ascii="Times New Roman"/>
                <w:b w:val="false"/>
                <w:i w:val="false"/>
                <w:color w:val="000000"/>
                <w:sz w:val="20"/>
              </w:rPr>
              <w:t xml:space="preserve">
бойынша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4543,00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14928,00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4125,00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8250,00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жинақтаушы </w:t>
            </w:r>
            <w:r>
              <w:br/>
            </w:r>
            <w:r>
              <w:rPr>
                <w:rFonts w:ascii="Times New Roman"/>
                <w:b w:val="false"/>
                <w:i w:val="false"/>
                <w:color w:val="000000"/>
                <w:sz w:val="20"/>
              </w:rPr>
              <w:t xml:space="preserve">
зейнетақы </w:t>
            </w:r>
            <w:r>
              <w:br/>
            </w:r>
            <w:r>
              <w:rPr>
                <w:rFonts w:ascii="Times New Roman"/>
                <w:b w:val="false"/>
                <w:i w:val="false"/>
                <w:color w:val="000000"/>
                <w:sz w:val="20"/>
              </w:rPr>
              <w:t xml:space="preserve">
қорларына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1492,80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412,50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825,00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w:t>
            </w:r>
            <w:r>
              <w:br/>
            </w:r>
            <w:r>
              <w:rPr>
                <w:rFonts w:ascii="Times New Roman"/>
                <w:b w:val="false"/>
                <w:i w:val="false"/>
                <w:color w:val="000000"/>
                <w:sz w:val="20"/>
              </w:rPr>
              <w:t xml:space="preserve">
әлеуметтік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қорына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2155,58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804,38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1608,75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салықтар </w:t>
            </w:r>
            <w:r>
              <w:br/>
            </w:r>
            <w:r>
              <w:rPr>
                <w:rFonts w:ascii="Times New Roman"/>
                <w:b w:val="false"/>
                <w:i w:val="false"/>
                <w:color w:val="000000"/>
                <w:sz w:val="20"/>
              </w:rPr>
              <w:t xml:space="preserve">
бойынша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1245,00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28,20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сыйақылар </w:t>
            </w:r>
            <w:r>
              <w:br/>
            </w:r>
            <w:r>
              <w:rPr>
                <w:rFonts w:ascii="Times New Roman"/>
                <w:b w:val="false"/>
                <w:i w:val="false"/>
                <w:color w:val="000000"/>
                <w:sz w:val="20"/>
              </w:rPr>
              <w:t xml:space="preserve">
төлеу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5958,00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94857,00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14642,84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52672,08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r>
              <w:br/>
            </w:r>
            <w:r>
              <w:rPr>
                <w:rFonts w:ascii="Times New Roman"/>
                <w:b w:val="false"/>
                <w:i w:val="false"/>
                <w:color w:val="000000"/>
                <w:sz w:val="20"/>
              </w:rPr>
              <w:t xml:space="preserve">
төлемдер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374,00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2530,00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582,00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1164,00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w:t>
            </w:r>
            <w:r>
              <w:br/>
            </w:r>
            <w:r>
              <w:rPr>
                <w:rFonts w:ascii="Times New Roman"/>
                <w:b w:val="false"/>
                <w:i w:val="false"/>
                <w:color w:val="000000"/>
                <w:sz w:val="20"/>
              </w:rPr>
              <w:t xml:space="preserve">
қызмет нәти- </w:t>
            </w:r>
            <w:r>
              <w:br/>
            </w:r>
            <w:r>
              <w:rPr>
                <w:rFonts w:ascii="Times New Roman"/>
                <w:b w:val="false"/>
                <w:i w:val="false"/>
                <w:color w:val="000000"/>
                <w:sz w:val="20"/>
              </w:rPr>
              <w:t xml:space="preserve">
жесіндегі </w:t>
            </w:r>
            <w:r>
              <w:br/>
            </w:r>
            <w:r>
              <w:rPr>
                <w:rFonts w:ascii="Times New Roman"/>
                <w:b w:val="false"/>
                <w:i w:val="false"/>
                <w:color w:val="000000"/>
                <w:sz w:val="20"/>
              </w:rPr>
              <w:t xml:space="preserve">
ақшаның </w:t>
            </w:r>
            <w:r>
              <w:br/>
            </w:r>
            <w:r>
              <w:rPr>
                <w:rFonts w:ascii="Times New Roman"/>
                <w:b w:val="false"/>
                <w:i w:val="false"/>
                <w:color w:val="000000"/>
                <w:sz w:val="20"/>
              </w:rPr>
              <w:t xml:space="preserve">
көбеюі (+)/ </w:t>
            </w:r>
            <w:r>
              <w:br/>
            </w:r>
            <w:r>
              <w:rPr>
                <w:rFonts w:ascii="Times New Roman"/>
                <w:b w:val="false"/>
                <w:i w:val="false"/>
                <w:color w:val="000000"/>
                <w:sz w:val="20"/>
              </w:rPr>
              <w:t xml:space="preserve">
мен азаюы (-)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-1584392,00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956067,49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-454179,81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22974,82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w:t>
            </w:r>
            <w:r>
              <w:br/>
            </w:r>
            <w:r>
              <w:rPr>
                <w:rFonts w:ascii="Times New Roman"/>
                <w:b w:val="false"/>
                <w:i w:val="false"/>
                <w:color w:val="000000"/>
                <w:sz w:val="20"/>
              </w:rPr>
              <w:t xml:space="preserve">
қызметтен </w:t>
            </w:r>
            <w:r>
              <w:br/>
            </w:r>
            <w:r>
              <w:rPr>
                <w:rFonts w:ascii="Times New Roman"/>
                <w:b w:val="false"/>
                <w:i w:val="false"/>
                <w:color w:val="000000"/>
                <w:sz w:val="20"/>
              </w:rPr>
              <w:t xml:space="preserve">
түскен </w:t>
            </w:r>
            <w:r>
              <w:br/>
            </w:r>
            <w:r>
              <w:rPr>
                <w:rFonts w:ascii="Times New Roman"/>
                <w:b w:val="false"/>
                <w:i w:val="false"/>
                <w:color w:val="000000"/>
                <w:sz w:val="20"/>
              </w:rPr>
              <w:t xml:space="preserve">
ақшаның </w:t>
            </w:r>
            <w:r>
              <w:br/>
            </w:r>
            <w:r>
              <w:rPr>
                <w:rFonts w:ascii="Times New Roman"/>
                <w:b w:val="false"/>
                <w:i w:val="false"/>
                <w:color w:val="000000"/>
                <w:sz w:val="20"/>
              </w:rPr>
              <w:t xml:space="preserve">
қозғалысы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Ақшаның </w:t>
            </w:r>
            <w:r>
              <w:br/>
            </w:r>
            <w:r>
              <w:rPr>
                <w:rFonts w:ascii="Times New Roman"/>
                <w:b w:val="false"/>
                <w:i w:val="false"/>
                <w:color w:val="000000"/>
                <w:sz w:val="20"/>
              </w:rPr>
              <w:t xml:space="preserve">
шығуы: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w:t>
            </w:r>
            <w:r>
              <w:br/>
            </w:r>
            <w:r>
              <w:rPr>
                <w:rFonts w:ascii="Times New Roman"/>
                <w:b w:val="false"/>
                <w:i w:val="false"/>
                <w:color w:val="000000"/>
                <w:sz w:val="20"/>
              </w:rPr>
              <w:t xml:space="preserve">
емес актив- </w:t>
            </w:r>
            <w:r>
              <w:br/>
            </w:r>
            <w:r>
              <w:rPr>
                <w:rFonts w:ascii="Times New Roman"/>
                <w:b w:val="false"/>
                <w:i w:val="false"/>
                <w:color w:val="000000"/>
                <w:sz w:val="20"/>
              </w:rPr>
              <w:t xml:space="preserve">
тердің </w:t>
            </w:r>
            <w:r>
              <w:br/>
            </w:r>
            <w:r>
              <w:rPr>
                <w:rFonts w:ascii="Times New Roman"/>
                <w:b w:val="false"/>
                <w:i w:val="false"/>
                <w:color w:val="000000"/>
                <w:sz w:val="20"/>
              </w:rPr>
              <w:t xml:space="preserve">
шығуынан </w:t>
            </w:r>
            <w:r>
              <w:br/>
            </w:r>
            <w:r>
              <w:rPr>
                <w:rFonts w:ascii="Times New Roman"/>
                <w:b w:val="false"/>
                <w:i w:val="false"/>
                <w:color w:val="000000"/>
                <w:sz w:val="20"/>
              </w:rPr>
              <w:t xml:space="preserve">
түскен кіріс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құралдардың </w:t>
            </w:r>
            <w:r>
              <w:br/>
            </w:r>
            <w:r>
              <w:rPr>
                <w:rFonts w:ascii="Times New Roman"/>
                <w:b w:val="false"/>
                <w:i w:val="false"/>
                <w:color w:val="000000"/>
                <w:sz w:val="20"/>
              </w:rPr>
              <w:t xml:space="preserve">
шығуынан </w:t>
            </w:r>
            <w:r>
              <w:br/>
            </w:r>
            <w:r>
              <w:rPr>
                <w:rFonts w:ascii="Times New Roman"/>
                <w:b w:val="false"/>
                <w:i w:val="false"/>
                <w:color w:val="000000"/>
                <w:sz w:val="20"/>
              </w:rPr>
              <w:t xml:space="preserve">
түскен кіріс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ұзақ </w:t>
            </w:r>
            <w:r>
              <w:br/>
            </w:r>
            <w:r>
              <w:rPr>
                <w:rFonts w:ascii="Times New Roman"/>
                <w:b w:val="false"/>
                <w:i w:val="false"/>
                <w:color w:val="000000"/>
                <w:sz w:val="20"/>
              </w:rPr>
              <w:t xml:space="preserve">
мерзімді </w:t>
            </w:r>
            <w:r>
              <w:br/>
            </w:r>
            <w:r>
              <w:rPr>
                <w:rFonts w:ascii="Times New Roman"/>
                <w:b w:val="false"/>
                <w:i w:val="false"/>
                <w:color w:val="000000"/>
                <w:sz w:val="20"/>
              </w:rPr>
              <w:t xml:space="preserve">
активтердің </w:t>
            </w:r>
            <w:r>
              <w:br/>
            </w:r>
            <w:r>
              <w:rPr>
                <w:rFonts w:ascii="Times New Roman"/>
                <w:b w:val="false"/>
                <w:i w:val="false"/>
                <w:color w:val="000000"/>
                <w:sz w:val="20"/>
              </w:rPr>
              <w:t xml:space="preserve">
шығуынан </w:t>
            </w:r>
            <w:r>
              <w:br/>
            </w:r>
            <w:r>
              <w:rPr>
                <w:rFonts w:ascii="Times New Roman"/>
                <w:b w:val="false"/>
                <w:i w:val="false"/>
                <w:color w:val="000000"/>
                <w:sz w:val="20"/>
              </w:rPr>
              <w:t xml:space="preserve">
түскен кіріс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инвестиция-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шығуынан </w:t>
            </w:r>
            <w:r>
              <w:br/>
            </w:r>
            <w:r>
              <w:rPr>
                <w:rFonts w:ascii="Times New Roman"/>
                <w:b w:val="false"/>
                <w:i w:val="false"/>
                <w:color w:val="000000"/>
                <w:sz w:val="20"/>
              </w:rPr>
              <w:t xml:space="preserve">
түскен кіріс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заңды </w:t>
            </w:r>
            <w:r>
              <w:br/>
            </w:r>
            <w:r>
              <w:rPr>
                <w:rFonts w:ascii="Times New Roman"/>
                <w:b w:val="false"/>
                <w:i w:val="false"/>
                <w:color w:val="000000"/>
                <w:sz w:val="20"/>
              </w:rPr>
              <w:t xml:space="preserve">
тұлғалар </w:t>
            </w:r>
            <w:r>
              <w:br/>
            </w:r>
            <w:r>
              <w:rPr>
                <w:rFonts w:ascii="Times New Roman"/>
                <w:b w:val="false"/>
                <w:i w:val="false"/>
                <w:color w:val="000000"/>
                <w:sz w:val="20"/>
              </w:rPr>
              <w:t xml:space="preserve">
берген </w:t>
            </w:r>
            <w:r>
              <w:br/>
            </w:r>
            <w:r>
              <w:rPr>
                <w:rFonts w:ascii="Times New Roman"/>
                <w:b w:val="false"/>
                <w:i w:val="false"/>
                <w:color w:val="000000"/>
                <w:sz w:val="20"/>
              </w:rPr>
              <w:t xml:space="preserve">
қарыздарды </w:t>
            </w:r>
            <w:r>
              <w:br/>
            </w:r>
            <w:r>
              <w:rPr>
                <w:rFonts w:ascii="Times New Roman"/>
                <w:b w:val="false"/>
                <w:i w:val="false"/>
                <w:color w:val="000000"/>
                <w:sz w:val="20"/>
              </w:rPr>
              <w:t xml:space="preserve">
алудан түскен </w:t>
            </w:r>
            <w:r>
              <w:br/>
            </w:r>
            <w:r>
              <w:rPr>
                <w:rFonts w:ascii="Times New Roman"/>
                <w:b w:val="false"/>
                <w:i w:val="false"/>
                <w:color w:val="000000"/>
                <w:sz w:val="20"/>
              </w:rPr>
              <w:t xml:space="preserve">
кіріс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r>
              <w:br/>
            </w:r>
            <w:r>
              <w:rPr>
                <w:rFonts w:ascii="Times New Roman"/>
                <w:b w:val="false"/>
                <w:i w:val="false"/>
                <w:color w:val="000000"/>
                <w:sz w:val="20"/>
              </w:rPr>
              <w:t xml:space="preserve">
түсімдер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Ақшаның </w:t>
            </w:r>
            <w:r>
              <w:br/>
            </w:r>
            <w:r>
              <w:rPr>
                <w:rFonts w:ascii="Times New Roman"/>
                <w:b w:val="false"/>
                <w:i w:val="false"/>
                <w:color w:val="000000"/>
                <w:sz w:val="20"/>
              </w:rPr>
              <w:t xml:space="preserve">
шығуы: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4940,00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w:t>
            </w:r>
            <w:r>
              <w:br/>
            </w:r>
            <w:r>
              <w:rPr>
                <w:rFonts w:ascii="Times New Roman"/>
                <w:b w:val="false"/>
                <w:i w:val="false"/>
                <w:color w:val="000000"/>
                <w:sz w:val="20"/>
              </w:rPr>
              <w:t xml:space="preserve">
емес </w:t>
            </w:r>
            <w:r>
              <w:br/>
            </w:r>
            <w:r>
              <w:rPr>
                <w:rFonts w:ascii="Times New Roman"/>
                <w:b w:val="false"/>
                <w:i w:val="false"/>
                <w:color w:val="000000"/>
                <w:sz w:val="20"/>
              </w:rPr>
              <w:t xml:space="preserve">
активтерді </w:t>
            </w:r>
            <w:r>
              <w:br/>
            </w:r>
            <w:r>
              <w:rPr>
                <w:rFonts w:ascii="Times New Roman"/>
                <w:b w:val="false"/>
                <w:i w:val="false"/>
                <w:color w:val="000000"/>
                <w:sz w:val="20"/>
              </w:rPr>
              <w:t xml:space="preserve">
сатып алу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құралдарды </w:t>
            </w:r>
            <w:r>
              <w:br/>
            </w:r>
            <w:r>
              <w:rPr>
                <w:rFonts w:ascii="Times New Roman"/>
                <w:b w:val="false"/>
                <w:i w:val="false"/>
                <w:color w:val="000000"/>
                <w:sz w:val="20"/>
              </w:rPr>
              <w:t xml:space="preserve">
сатып алу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4864,00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ұзақ </w:t>
            </w:r>
            <w:r>
              <w:br/>
            </w:r>
            <w:r>
              <w:rPr>
                <w:rFonts w:ascii="Times New Roman"/>
                <w:b w:val="false"/>
                <w:i w:val="false"/>
                <w:color w:val="000000"/>
                <w:sz w:val="20"/>
              </w:rPr>
              <w:t xml:space="preserve">
мерзімді </w:t>
            </w:r>
            <w:r>
              <w:br/>
            </w:r>
            <w:r>
              <w:rPr>
                <w:rFonts w:ascii="Times New Roman"/>
                <w:b w:val="false"/>
                <w:i w:val="false"/>
                <w:color w:val="000000"/>
                <w:sz w:val="20"/>
              </w:rPr>
              <w:t xml:space="preserve">
активтерді </w:t>
            </w:r>
            <w:r>
              <w:br/>
            </w:r>
            <w:r>
              <w:rPr>
                <w:rFonts w:ascii="Times New Roman"/>
                <w:b w:val="false"/>
                <w:i w:val="false"/>
                <w:color w:val="000000"/>
                <w:sz w:val="20"/>
              </w:rPr>
              <w:t xml:space="preserve">
сатып алу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инвестиция- </w:t>
            </w:r>
            <w:r>
              <w:br/>
            </w:r>
            <w:r>
              <w:rPr>
                <w:rFonts w:ascii="Times New Roman"/>
                <w:b w:val="false"/>
                <w:i w:val="false"/>
                <w:color w:val="000000"/>
                <w:sz w:val="20"/>
              </w:rPr>
              <w:t xml:space="preserve">
ларды сатып </w:t>
            </w:r>
            <w:r>
              <w:br/>
            </w:r>
            <w:r>
              <w:rPr>
                <w:rFonts w:ascii="Times New Roman"/>
                <w:b w:val="false"/>
                <w:i w:val="false"/>
                <w:color w:val="000000"/>
                <w:sz w:val="20"/>
              </w:rPr>
              <w:t xml:space="preserve">
алу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заңды </w:t>
            </w:r>
            <w:r>
              <w:br/>
            </w:r>
            <w:r>
              <w:rPr>
                <w:rFonts w:ascii="Times New Roman"/>
                <w:b w:val="false"/>
                <w:i w:val="false"/>
                <w:color w:val="000000"/>
                <w:sz w:val="20"/>
              </w:rPr>
              <w:t xml:space="preserve">
тұлғаларға </w:t>
            </w:r>
            <w:r>
              <w:br/>
            </w:r>
            <w:r>
              <w:rPr>
                <w:rFonts w:ascii="Times New Roman"/>
                <w:b w:val="false"/>
                <w:i w:val="false"/>
                <w:color w:val="000000"/>
                <w:sz w:val="20"/>
              </w:rPr>
              <w:t xml:space="preserve">
қарыз беру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r>
              <w:br/>
            </w:r>
            <w:r>
              <w:rPr>
                <w:rFonts w:ascii="Times New Roman"/>
                <w:b w:val="false"/>
                <w:i w:val="false"/>
                <w:color w:val="000000"/>
                <w:sz w:val="20"/>
              </w:rPr>
              <w:t xml:space="preserve">
төлемдер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w:t>
            </w:r>
            <w:r>
              <w:br/>
            </w:r>
            <w:r>
              <w:rPr>
                <w:rFonts w:ascii="Times New Roman"/>
                <w:b w:val="false"/>
                <w:i w:val="false"/>
                <w:color w:val="000000"/>
                <w:sz w:val="20"/>
              </w:rPr>
              <w:t xml:space="preserve">
қызметтің </w:t>
            </w:r>
            <w:r>
              <w:br/>
            </w:r>
            <w:r>
              <w:rPr>
                <w:rFonts w:ascii="Times New Roman"/>
                <w:b w:val="false"/>
                <w:i w:val="false"/>
                <w:color w:val="000000"/>
                <w:sz w:val="20"/>
              </w:rPr>
              <w:t xml:space="preserve">
нәтижесінде </w:t>
            </w:r>
            <w:r>
              <w:br/>
            </w:r>
            <w:r>
              <w:rPr>
                <w:rFonts w:ascii="Times New Roman"/>
                <w:b w:val="false"/>
                <w:i w:val="false"/>
                <w:color w:val="000000"/>
                <w:sz w:val="20"/>
              </w:rPr>
              <w:t xml:space="preserve">
ақшаның </w:t>
            </w:r>
            <w:r>
              <w:br/>
            </w:r>
            <w:r>
              <w:rPr>
                <w:rFonts w:ascii="Times New Roman"/>
                <w:b w:val="false"/>
                <w:i w:val="false"/>
                <w:color w:val="000000"/>
                <w:sz w:val="20"/>
              </w:rPr>
              <w:t xml:space="preserve">
көбеюі (+) </w:t>
            </w:r>
            <w:r>
              <w:br/>
            </w:r>
            <w:r>
              <w:rPr>
                <w:rFonts w:ascii="Times New Roman"/>
                <w:b w:val="false"/>
                <w:i w:val="false"/>
                <w:color w:val="000000"/>
                <w:sz w:val="20"/>
              </w:rPr>
              <w:t xml:space="preserve">
/мен азаюы (-)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-4940,00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қызметтен </w:t>
            </w:r>
            <w:r>
              <w:br/>
            </w:r>
            <w:r>
              <w:rPr>
                <w:rFonts w:ascii="Times New Roman"/>
                <w:b w:val="false"/>
                <w:i w:val="false"/>
                <w:color w:val="000000"/>
                <w:sz w:val="20"/>
              </w:rPr>
              <w:t xml:space="preserve">
түскен </w:t>
            </w:r>
            <w:r>
              <w:br/>
            </w:r>
            <w:r>
              <w:rPr>
                <w:rFonts w:ascii="Times New Roman"/>
                <w:b w:val="false"/>
                <w:i w:val="false"/>
                <w:color w:val="000000"/>
                <w:sz w:val="20"/>
              </w:rPr>
              <w:t xml:space="preserve">
ақшаның </w:t>
            </w:r>
            <w:r>
              <w:br/>
            </w:r>
            <w:r>
              <w:rPr>
                <w:rFonts w:ascii="Times New Roman"/>
                <w:b w:val="false"/>
                <w:i w:val="false"/>
                <w:color w:val="000000"/>
                <w:sz w:val="20"/>
              </w:rPr>
              <w:t xml:space="preserve">
қозғалысы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Ақшаның </w:t>
            </w:r>
            <w:r>
              <w:br/>
            </w:r>
            <w:r>
              <w:rPr>
                <w:rFonts w:ascii="Times New Roman"/>
                <w:b w:val="false"/>
                <w:i w:val="false"/>
                <w:color w:val="000000"/>
                <w:sz w:val="20"/>
              </w:rPr>
              <w:t xml:space="preserve">
түсуі: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1591100,00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665422,00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1531800,00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1531800,00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 мен </w:t>
            </w:r>
            <w:r>
              <w:br/>
            </w:r>
            <w:r>
              <w:rPr>
                <w:rFonts w:ascii="Times New Roman"/>
                <w:b w:val="false"/>
                <w:i w:val="false"/>
                <w:color w:val="000000"/>
                <w:sz w:val="20"/>
              </w:rPr>
              <w:t xml:space="preserve">
басқа бағалы </w:t>
            </w:r>
            <w:r>
              <w:br/>
            </w:r>
            <w:r>
              <w:rPr>
                <w:rFonts w:ascii="Times New Roman"/>
                <w:b w:val="false"/>
                <w:i w:val="false"/>
                <w:color w:val="000000"/>
                <w:sz w:val="20"/>
              </w:rPr>
              <w:t xml:space="preserve">
қағаздардан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банктен </w:t>
            </w:r>
            <w:r>
              <w:br/>
            </w:r>
            <w:r>
              <w:rPr>
                <w:rFonts w:ascii="Times New Roman"/>
                <w:b w:val="false"/>
                <w:i w:val="false"/>
                <w:color w:val="000000"/>
                <w:sz w:val="20"/>
              </w:rPr>
              <w:t xml:space="preserve">
қарыздар </w:t>
            </w:r>
            <w:r>
              <w:br/>
            </w:r>
            <w:r>
              <w:rPr>
                <w:rFonts w:ascii="Times New Roman"/>
                <w:b w:val="false"/>
                <w:i w:val="false"/>
                <w:color w:val="000000"/>
                <w:sz w:val="20"/>
              </w:rPr>
              <w:t xml:space="preserve">
алудан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1577100,00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665422,00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1531800,00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1531800,00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r>
              <w:br/>
            </w:r>
            <w:r>
              <w:rPr>
                <w:rFonts w:ascii="Times New Roman"/>
                <w:b w:val="false"/>
                <w:i w:val="false"/>
                <w:color w:val="000000"/>
                <w:sz w:val="20"/>
              </w:rPr>
              <w:t xml:space="preserve">
түсімдер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14000,00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Ақшаның </w:t>
            </w:r>
            <w:r>
              <w:br/>
            </w:r>
            <w:r>
              <w:rPr>
                <w:rFonts w:ascii="Times New Roman"/>
                <w:b w:val="false"/>
                <w:i w:val="false"/>
                <w:color w:val="000000"/>
                <w:sz w:val="20"/>
              </w:rPr>
              <w:t xml:space="preserve">
шығуы: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1610283,00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632239,00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1235561,00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қарыздарын өтеу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1610283,00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632239,00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1235561,00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акцияларын </w:t>
            </w:r>
            <w:r>
              <w:br/>
            </w:r>
            <w:r>
              <w:rPr>
                <w:rFonts w:ascii="Times New Roman"/>
                <w:b w:val="false"/>
                <w:i w:val="false"/>
                <w:color w:val="000000"/>
                <w:sz w:val="20"/>
              </w:rPr>
              <w:t xml:space="preserve">
сатып алу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дивидендтер </w:t>
            </w:r>
            <w:r>
              <w:br/>
            </w:r>
            <w:r>
              <w:rPr>
                <w:rFonts w:ascii="Times New Roman"/>
                <w:b w:val="false"/>
                <w:i w:val="false"/>
                <w:color w:val="000000"/>
                <w:sz w:val="20"/>
              </w:rPr>
              <w:t xml:space="preserve">
төлеу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r>
              <w:br/>
            </w:r>
            <w:r>
              <w:rPr>
                <w:rFonts w:ascii="Times New Roman"/>
                <w:b w:val="false"/>
                <w:i w:val="false"/>
                <w:color w:val="000000"/>
                <w:sz w:val="20"/>
              </w:rPr>
              <w:t xml:space="preserve">
төлемдер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нәтижесінде ақшаның </w:t>
            </w:r>
            <w:r>
              <w:br/>
            </w:r>
            <w:r>
              <w:rPr>
                <w:rFonts w:ascii="Times New Roman"/>
                <w:b w:val="false"/>
                <w:i w:val="false"/>
                <w:color w:val="000000"/>
                <w:sz w:val="20"/>
              </w:rPr>
              <w:t xml:space="preserve">
көбеюі (+) / </w:t>
            </w:r>
            <w:r>
              <w:br/>
            </w:r>
            <w:r>
              <w:rPr>
                <w:rFonts w:ascii="Times New Roman"/>
                <w:b w:val="false"/>
                <w:i w:val="false"/>
                <w:color w:val="000000"/>
                <w:sz w:val="20"/>
              </w:rPr>
              <w:t xml:space="preserve">
мен азаюы (-)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1591100,00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-944861,00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899561,00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296239,00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r>
              <w:br/>
            </w:r>
            <w:r>
              <w:rPr>
                <w:rFonts w:ascii="Times New Roman"/>
                <w:b w:val="false"/>
                <w:i w:val="false"/>
                <w:color w:val="000000"/>
                <w:sz w:val="20"/>
              </w:rPr>
              <w:t xml:space="preserve">
Ақшаның </w:t>
            </w:r>
            <w:r>
              <w:br/>
            </w:r>
            <w:r>
              <w:rPr>
                <w:rFonts w:ascii="Times New Roman"/>
                <w:b w:val="false"/>
                <w:i w:val="false"/>
                <w:color w:val="000000"/>
                <w:sz w:val="20"/>
              </w:rPr>
              <w:t xml:space="preserve">
көбеюі (+) </w:t>
            </w:r>
            <w:r>
              <w:br/>
            </w:r>
            <w:r>
              <w:rPr>
                <w:rFonts w:ascii="Times New Roman"/>
                <w:b w:val="false"/>
                <w:i w:val="false"/>
                <w:color w:val="000000"/>
                <w:sz w:val="20"/>
              </w:rPr>
              <w:t xml:space="preserve">
/мен азаюы(-)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1768,00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11206,49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445381,19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319213,82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Кезеңнің </w:t>
            </w:r>
            <w:r>
              <w:br/>
            </w:r>
            <w:r>
              <w:rPr>
                <w:rFonts w:ascii="Times New Roman"/>
                <w:b w:val="false"/>
                <w:i w:val="false"/>
                <w:color w:val="000000"/>
                <w:sz w:val="20"/>
              </w:rPr>
              <w:t xml:space="preserve">
басындағы </w:t>
            </w:r>
            <w:r>
              <w:br/>
            </w:r>
            <w:r>
              <w:rPr>
                <w:rFonts w:ascii="Times New Roman"/>
                <w:b w:val="false"/>
                <w:i w:val="false"/>
                <w:color w:val="000000"/>
                <w:sz w:val="20"/>
              </w:rPr>
              <w:t xml:space="preserve">
ақша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1768,00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12974,49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458355,68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Кезеңнің </w:t>
            </w:r>
            <w:r>
              <w:br/>
            </w:r>
            <w:r>
              <w:rPr>
                <w:rFonts w:ascii="Times New Roman"/>
                <w:b w:val="false"/>
                <w:i w:val="false"/>
                <w:color w:val="000000"/>
                <w:sz w:val="20"/>
              </w:rPr>
              <w:t xml:space="preserve">
соңындағы </w:t>
            </w:r>
            <w:r>
              <w:br/>
            </w:r>
            <w:r>
              <w:rPr>
                <w:rFonts w:ascii="Times New Roman"/>
                <w:b w:val="false"/>
                <w:i w:val="false"/>
                <w:color w:val="000000"/>
                <w:sz w:val="20"/>
              </w:rPr>
              <w:t xml:space="preserve">
ақша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1768,00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12974,49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458355,68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777569,49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2093"/>
        <w:gridCol w:w="2433"/>
        <w:gridCol w:w="1733"/>
        <w:gridCol w:w="2653"/>
      </w:tblGrid>
      <w:tr>
        <w:trPr>
          <w:trHeight w:val="30"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(болжам) </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2004 </w:t>
            </w:r>
            <w:r>
              <w:br/>
            </w:r>
            <w:r>
              <w:rPr>
                <w:rFonts w:ascii="Times New Roman"/>
                <w:b w:val="false"/>
                <w:i w:val="false"/>
                <w:color w:val="000000"/>
                <w:sz w:val="20"/>
              </w:rPr>
              <w:t xml:space="preserve">
ж-ға </w:t>
            </w:r>
            <w:r>
              <w:br/>
            </w:r>
            <w:r>
              <w:rPr>
                <w:rFonts w:ascii="Times New Roman"/>
                <w:b w:val="false"/>
                <w:i w:val="false"/>
                <w:color w:val="000000"/>
                <w:sz w:val="20"/>
              </w:rPr>
              <w:t xml:space="preserve">
%-бен </w:t>
            </w:r>
          </w:p>
        </w:tc>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2005 ж-ға </w:t>
            </w:r>
            <w:r>
              <w:br/>
            </w:r>
            <w:r>
              <w:rPr>
                <w:rFonts w:ascii="Times New Roman"/>
                <w:b w:val="false"/>
                <w:i w:val="false"/>
                <w:color w:val="000000"/>
                <w:sz w:val="20"/>
              </w:rPr>
              <w:t xml:space="preserve">
%-бен </w:t>
            </w:r>
          </w:p>
        </w:tc>
      </w:tr>
      <w:tr>
        <w:trPr>
          <w:trHeight w:val="30" w:hRule="atLeast"/>
        </w:trPr>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ай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2766921,00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3289228,00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20550,15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84,68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2766921,00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3289228,00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84,68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2432458,78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3747376,37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182,64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127,97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2335636,74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3584182,32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174,77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128,97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34098,00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7341,37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102,76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12375,00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16500,00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328,59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110,53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1237,50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1650,00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276,44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110,53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2413,13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3217,50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149,26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56,40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200,21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79008,11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105344,15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1592,09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111,06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1746,00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2328,00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676,47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92,02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334462,22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-458148,37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-60,34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-47,92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1531800,00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1531800,00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41,82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230,20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1531800,00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1531800,00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42,19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230,20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1531800,00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2178039,00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135,26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1531800,00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2178039,00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135,26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-646239,00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-59,38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68,40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334462,22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-1104387,37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633,85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-9854,89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777569,49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1112031,72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733,85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1112031,72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7644,35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733,85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58,92 </w:t>
            </w:r>
          </w:p>
        </w:tc>
      </w:tr>
    </w:tbl>
    <w:p>
      <w:pPr>
        <w:spacing w:after="0"/>
        <w:ind w:left="0"/>
        <w:jc w:val="both"/>
      </w:pPr>
      <w:r>
        <w:rPr>
          <w:rFonts w:ascii="Times New Roman"/>
          <w:b w:val="false"/>
          <w:i w:val="false"/>
          <w:color w:val="000000"/>
          <w:sz w:val="28"/>
        </w:rPr>
        <w:t xml:space="preserve">                            "Азық-түлік келісім-шарт корпорациясы" </w:t>
      </w:r>
      <w:r>
        <w:br/>
      </w:r>
      <w:r>
        <w:rPr>
          <w:rFonts w:ascii="Times New Roman"/>
          <w:b w:val="false"/>
          <w:i w:val="false"/>
          <w:color w:val="000000"/>
          <w:sz w:val="28"/>
        </w:rPr>
        <w:t xml:space="preserve">
                                акционерлік қоғамын дамытудың </w:t>
      </w:r>
      <w:r>
        <w:br/>
      </w:r>
      <w:r>
        <w:rPr>
          <w:rFonts w:ascii="Times New Roman"/>
          <w:b w:val="false"/>
          <w:i w:val="false"/>
          <w:color w:val="000000"/>
          <w:sz w:val="28"/>
        </w:rPr>
        <w:t xml:space="preserve">
                                 2006-2008 жылдарға арналған </w:t>
      </w:r>
      <w:r>
        <w:br/>
      </w:r>
      <w:r>
        <w:rPr>
          <w:rFonts w:ascii="Times New Roman"/>
          <w:b w:val="false"/>
          <w:i w:val="false"/>
          <w:color w:val="000000"/>
          <w:sz w:val="28"/>
        </w:rPr>
        <w:t xml:space="preserve">
                                      жоспарына 29 қосымша </w:t>
      </w:r>
    </w:p>
    <w:p>
      <w:pPr>
        <w:spacing w:after="0"/>
        <w:ind w:left="0"/>
        <w:jc w:val="both"/>
      </w:pPr>
      <w:r>
        <w:rPr>
          <w:rFonts w:ascii="Times New Roman"/>
          <w:b/>
          <w:i w:val="false"/>
          <w:color w:val="000000"/>
          <w:sz w:val="28"/>
        </w:rPr>
        <w:t xml:space="preserve">          2006 жылға арналған шығыстар болжамы </w:t>
      </w:r>
      <w:r>
        <w:br/>
      </w:r>
      <w:r>
        <w:rPr>
          <w:rFonts w:ascii="Times New Roman"/>
          <w:b w:val="false"/>
          <w:i w:val="false"/>
          <w:color w:val="000000"/>
          <w:sz w:val="28"/>
        </w:rPr>
        <w:t>
</w:t>
      </w:r>
      <w:r>
        <w:rPr>
          <w:rFonts w:ascii="Times New Roman"/>
          <w:b w:val="false"/>
          <w:i/>
          <w:color w:val="000000"/>
          <w:sz w:val="28"/>
        </w:rPr>
        <w:t xml:space="preserve">                   "Бидай Өнімдері" ЖШС </w:t>
      </w:r>
      <w:r>
        <w:br/>
      </w:r>
      <w:r>
        <w:rPr>
          <w:rFonts w:ascii="Times New Roman"/>
          <w:b w:val="false"/>
          <w:i w:val="false"/>
          <w:color w:val="000000"/>
          <w:sz w:val="28"/>
        </w:rPr>
        <w:t xml:space="preserve">
                                                      4 нысан </w:t>
      </w:r>
      <w:r>
        <w:br/>
      </w: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3053"/>
        <w:gridCol w:w="2033"/>
        <w:gridCol w:w="2013"/>
        <w:gridCol w:w="2093"/>
        <w:gridCol w:w="2093"/>
      </w:tblGrid>
      <w:tr>
        <w:trPr>
          <w:trHeight w:val="30"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атауы </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есеп </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бағалау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(болжам)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тоқсан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жарты </w:t>
            </w:r>
            <w:r>
              <w:br/>
            </w:r>
            <w:r>
              <w:rPr>
                <w:rFonts w:ascii="Times New Roman"/>
                <w:b w:val="false"/>
                <w:i w:val="false"/>
                <w:color w:val="000000"/>
                <w:sz w:val="20"/>
              </w:rPr>
              <w:t xml:space="preserve">
жылдық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27072,60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226143,48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48481,72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112662,97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және </w:t>
            </w:r>
            <w:r>
              <w:br/>
            </w:r>
            <w:r>
              <w:rPr>
                <w:rFonts w:ascii="Times New Roman"/>
                <w:b w:val="false"/>
                <w:i w:val="false"/>
                <w:color w:val="000000"/>
                <w:sz w:val="20"/>
              </w:rPr>
              <w:t xml:space="preserve">
әкімшілік </w:t>
            </w:r>
            <w:r>
              <w:br/>
            </w:r>
            <w:r>
              <w:rPr>
                <w:rFonts w:ascii="Times New Roman"/>
                <w:b w:val="false"/>
                <w:i w:val="false"/>
                <w:color w:val="000000"/>
                <w:sz w:val="20"/>
              </w:rPr>
              <w:t xml:space="preserve">
шығыстар, </w:t>
            </w:r>
            <w:r>
              <w:br/>
            </w:r>
            <w:r>
              <w:rPr>
                <w:rFonts w:ascii="Times New Roman"/>
                <w:b w:val="false"/>
                <w:i w:val="false"/>
                <w:color w:val="000000"/>
                <w:sz w:val="20"/>
              </w:rPr>
              <w:t xml:space="preserve">
барлығы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10537,76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36376,05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10778,29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21556,57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Материалдар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128,00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210,00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Қызметкерлерге </w:t>
            </w:r>
            <w:r>
              <w:br/>
            </w:r>
            <w:r>
              <w:rPr>
                <w:rFonts w:ascii="Times New Roman"/>
                <w:b w:val="false"/>
                <w:i w:val="false"/>
                <w:color w:val="000000"/>
                <w:sz w:val="20"/>
              </w:rPr>
              <w:t xml:space="preserve">
еңбекақы төлеу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5458,00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14928,00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4125,00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8250,00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Еңбекақыға </w:t>
            </w:r>
            <w:r>
              <w:br/>
            </w:r>
            <w:r>
              <w:rPr>
                <w:rFonts w:ascii="Times New Roman"/>
                <w:b w:val="false"/>
                <w:i w:val="false"/>
                <w:color w:val="000000"/>
                <w:sz w:val="20"/>
              </w:rPr>
              <w:t xml:space="preserve">
төленетін </w:t>
            </w:r>
            <w:r>
              <w:br/>
            </w:r>
            <w:r>
              <w:rPr>
                <w:rFonts w:ascii="Times New Roman"/>
                <w:b w:val="false"/>
                <w:i w:val="false"/>
                <w:color w:val="000000"/>
                <w:sz w:val="20"/>
              </w:rPr>
              <w:t xml:space="preserve">
төлемнен ақша </w:t>
            </w:r>
            <w:r>
              <w:br/>
            </w:r>
            <w:r>
              <w:rPr>
                <w:rFonts w:ascii="Times New Roman"/>
                <w:b w:val="false"/>
                <w:i w:val="false"/>
                <w:color w:val="000000"/>
                <w:sz w:val="20"/>
              </w:rPr>
              <w:t xml:space="preserve">
бөліп шығару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706,00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3648,38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1216,88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2433,75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w:t>
            </w:r>
            <w:r>
              <w:br/>
            </w:r>
            <w:r>
              <w:rPr>
                <w:rFonts w:ascii="Times New Roman"/>
                <w:b w:val="false"/>
                <w:i w:val="false"/>
                <w:color w:val="000000"/>
                <w:sz w:val="20"/>
              </w:rPr>
              <w:t xml:space="preserve">
салық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706,00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1931,66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742,50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1485,00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қорына ақша </w:t>
            </w:r>
            <w:r>
              <w:br/>
            </w:r>
            <w:r>
              <w:rPr>
                <w:rFonts w:ascii="Times New Roman"/>
                <w:b w:val="false"/>
                <w:i w:val="false"/>
                <w:color w:val="000000"/>
                <w:sz w:val="20"/>
              </w:rPr>
              <w:t xml:space="preserve">
бөліп шығару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223,92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61,88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123,75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құралдарды </w:t>
            </w:r>
            <w:r>
              <w:br/>
            </w:r>
            <w:r>
              <w:rPr>
                <w:rFonts w:ascii="Times New Roman"/>
                <w:b w:val="false"/>
                <w:i w:val="false"/>
                <w:color w:val="000000"/>
                <w:sz w:val="20"/>
              </w:rPr>
              <w:t xml:space="preserve">
және материалдық </w:t>
            </w:r>
            <w:r>
              <w:br/>
            </w:r>
            <w:r>
              <w:rPr>
                <w:rFonts w:ascii="Times New Roman"/>
                <w:b w:val="false"/>
                <w:i w:val="false"/>
                <w:color w:val="000000"/>
                <w:sz w:val="20"/>
              </w:rPr>
              <w:t xml:space="preserve">
емес </w:t>
            </w:r>
            <w:r>
              <w:br/>
            </w:r>
            <w:r>
              <w:rPr>
                <w:rFonts w:ascii="Times New Roman"/>
                <w:b w:val="false"/>
                <w:i w:val="false"/>
                <w:color w:val="000000"/>
                <w:sz w:val="20"/>
              </w:rPr>
              <w:t xml:space="preserve">
активтерді  </w:t>
            </w:r>
            <w:r>
              <w:br/>
            </w:r>
            <w:r>
              <w:rPr>
                <w:rFonts w:ascii="Times New Roman"/>
                <w:b w:val="false"/>
                <w:i w:val="false"/>
                <w:color w:val="000000"/>
                <w:sz w:val="20"/>
              </w:rPr>
              <w:t xml:space="preserve">
амортизациялау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256,00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892,20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628,00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құралдарды </w:t>
            </w:r>
            <w:r>
              <w:br/>
            </w:r>
            <w:r>
              <w:rPr>
                <w:rFonts w:ascii="Times New Roman"/>
                <w:b w:val="false"/>
                <w:i w:val="false"/>
                <w:color w:val="000000"/>
                <w:sz w:val="20"/>
              </w:rPr>
              <w:t xml:space="preserve">
және материал- </w:t>
            </w:r>
            <w:r>
              <w:br/>
            </w:r>
            <w:r>
              <w:rPr>
                <w:rFonts w:ascii="Times New Roman"/>
                <w:b w:val="false"/>
                <w:i w:val="false"/>
                <w:color w:val="000000"/>
                <w:sz w:val="20"/>
              </w:rPr>
              <w:t xml:space="preserve">
дық емес </w:t>
            </w:r>
            <w:r>
              <w:br/>
            </w:r>
            <w:r>
              <w:rPr>
                <w:rFonts w:ascii="Times New Roman"/>
                <w:b w:val="false"/>
                <w:i w:val="false"/>
                <w:color w:val="000000"/>
                <w:sz w:val="20"/>
              </w:rPr>
              <w:t xml:space="preserve">
активтерді </w:t>
            </w:r>
            <w:r>
              <w:br/>
            </w:r>
            <w:r>
              <w:rPr>
                <w:rFonts w:ascii="Times New Roman"/>
                <w:b w:val="false"/>
                <w:i w:val="false"/>
                <w:color w:val="000000"/>
                <w:sz w:val="20"/>
              </w:rPr>
              <w:t xml:space="preserve">
жөндеу және </w:t>
            </w:r>
            <w:r>
              <w:br/>
            </w:r>
            <w:r>
              <w:rPr>
                <w:rFonts w:ascii="Times New Roman"/>
                <w:b w:val="false"/>
                <w:i w:val="false"/>
                <w:color w:val="000000"/>
                <w:sz w:val="20"/>
              </w:rPr>
              <w:t xml:space="preserve">
қызмет көрсету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79,00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368,20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490,00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w:t>
            </w:r>
            <w:r>
              <w:br/>
            </w:r>
            <w:r>
              <w:rPr>
                <w:rFonts w:ascii="Times New Roman"/>
                <w:b w:val="false"/>
                <w:i w:val="false"/>
                <w:color w:val="000000"/>
                <w:sz w:val="20"/>
              </w:rPr>
              <w:t xml:space="preserve">
шығыстар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159,00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360,00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Іссапар </w:t>
            </w:r>
            <w:r>
              <w:br/>
            </w:r>
            <w:r>
              <w:rPr>
                <w:rFonts w:ascii="Times New Roman"/>
                <w:b w:val="false"/>
                <w:i w:val="false"/>
                <w:color w:val="000000"/>
                <w:sz w:val="20"/>
              </w:rPr>
              <w:t xml:space="preserve">
шығыстары, </w:t>
            </w:r>
            <w:r>
              <w:br/>
            </w:r>
            <w:r>
              <w:rPr>
                <w:rFonts w:ascii="Times New Roman"/>
                <w:b w:val="false"/>
                <w:i w:val="false"/>
                <w:color w:val="000000"/>
                <w:sz w:val="20"/>
              </w:rPr>
              <w:t xml:space="preserve">
барлығы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333,00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4970,10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1216,25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2432,50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w:t>
            </w:r>
            <w:r>
              <w:br/>
            </w:r>
            <w:r>
              <w:rPr>
                <w:rFonts w:ascii="Times New Roman"/>
                <w:b w:val="false"/>
                <w:i w:val="false"/>
                <w:color w:val="000000"/>
                <w:sz w:val="20"/>
              </w:rPr>
              <w:t xml:space="preserve">
нормалар </w:t>
            </w:r>
            <w:r>
              <w:br/>
            </w:r>
            <w:r>
              <w:rPr>
                <w:rFonts w:ascii="Times New Roman"/>
                <w:b w:val="false"/>
                <w:i w:val="false"/>
                <w:color w:val="000000"/>
                <w:sz w:val="20"/>
              </w:rPr>
              <w:t xml:space="preserve">
шегінде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306,00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4970,10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1216,25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2432,50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нормадан тыс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Өкілеттік </w:t>
            </w:r>
            <w:r>
              <w:br/>
            </w:r>
            <w:r>
              <w:rPr>
                <w:rFonts w:ascii="Times New Roman"/>
                <w:b w:val="false"/>
                <w:i w:val="false"/>
                <w:color w:val="000000"/>
                <w:sz w:val="20"/>
              </w:rPr>
              <w:t xml:space="preserve">
шығыстар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193,56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387,12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Қызметкерлердің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көтеруге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шығыстар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Директорлар </w:t>
            </w:r>
            <w:r>
              <w:br/>
            </w:r>
            <w:r>
              <w:rPr>
                <w:rFonts w:ascii="Times New Roman"/>
                <w:b w:val="false"/>
                <w:i w:val="false"/>
                <w:color w:val="000000"/>
                <w:sz w:val="20"/>
              </w:rPr>
              <w:t xml:space="preserve">
кеңесіне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шығыстар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Салықтарға </w:t>
            </w:r>
            <w:r>
              <w:br/>
            </w:r>
            <w:r>
              <w:rPr>
                <w:rFonts w:ascii="Times New Roman"/>
                <w:b w:val="false"/>
                <w:i w:val="false"/>
                <w:color w:val="000000"/>
                <w:sz w:val="20"/>
              </w:rPr>
              <w:t xml:space="preserve">
байланысты </w:t>
            </w:r>
            <w:r>
              <w:br/>
            </w:r>
            <w:r>
              <w:rPr>
                <w:rFonts w:ascii="Times New Roman"/>
                <w:b w:val="false"/>
                <w:i w:val="false"/>
                <w:color w:val="000000"/>
                <w:sz w:val="20"/>
              </w:rPr>
              <w:t xml:space="preserve">
шығыстар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730,00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Кеңсе және </w:t>
            </w:r>
            <w:r>
              <w:br/>
            </w:r>
            <w:r>
              <w:rPr>
                <w:rFonts w:ascii="Times New Roman"/>
                <w:b w:val="false"/>
                <w:i w:val="false"/>
                <w:color w:val="000000"/>
                <w:sz w:val="20"/>
              </w:rPr>
              <w:t xml:space="preserve">
баспахана </w:t>
            </w:r>
            <w:r>
              <w:br/>
            </w:r>
            <w:r>
              <w:rPr>
                <w:rFonts w:ascii="Times New Roman"/>
                <w:b w:val="false"/>
                <w:i w:val="false"/>
                <w:color w:val="000000"/>
                <w:sz w:val="20"/>
              </w:rPr>
              <w:t xml:space="preserve">
жұмыстары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134,00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79,50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159,00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w:t>
            </w:r>
            <w:r>
              <w:br/>
            </w:r>
            <w:r>
              <w:rPr>
                <w:rFonts w:ascii="Times New Roman"/>
                <w:b w:val="false"/>
                <w:i w:val="false"/>
                <w:color w:val="000000"/>
                <w:sz w:val="20"/>
              </w:rPr>
              <w:t xml:space="preserve">
қызметі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237,00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1600,00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Күзетке арналған </w:t>
            </w:r>
            <w:r>
              <w:br/>
            </w:r>
            <w:r>
              <w:rPr>
                <w:rFonts w:ascii="Times New Roman"/>
                <w:b w:val="false"/>
                <w:i w:val="false"/>
                <w:color w:val="000000"/>
                <w:sz w:val="20"/>
              </w:rPr>
              <w:t xml:space="preserve">
шығыстар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Кеңсе </w:t>
            </w:r>
            <w:r>
              <w:br/>
            </w:r>
            <w:r>
              <w:rPr>
                <w:rFonts w:ascii="Times New Roman"/>
                <w:b w:val="false"/>
                <w:i w:val="false"/>
                <w:color w:val="000000"/>
                <w:sz w:val="20"/>
              </w:rPr>
              <w:t xml:space="preserve">
(аудиторлық) </w:t>
            </w:r>
            <w:r>
              <w:br/>
            </w:r>
            <w:r>
              <w:rPr>
                <w:rFonts w:ascii="Times New Roman"/>
                <w:b w:val="false"/>
                <w:i w:val="false"/>
                <w:color w:val="000000"/>
                <w:sz w:val="20"/>
              </w:rPr>
              <w:t xml:space="preserve">
және ақпараттық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көрсетулер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89,50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179,00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қызмет </w:t>
            </w:r>
            <w:r>
              <w:br/>
            </w:r>
            <w:r>
              <w:rPr>
                <w:rFonts w:ascii="Times New Roman"/>
                <w:b w:val="false"/>
                <w:i w:val="false"/>
                <w:color w:val="000000"/>
                <w:sz w:val="20"/>
              </w:rPr>
              <w:t xml:space="preserve">
көрсетулер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2376,00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338,50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677,00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Сақтандыруға </w:t>
            </w:r>
            <w:r>
              <w:br/>
            </w:r>
            <w:r>
              <w:rPr>
                <w:rFonts w:ascii="Times New Roman"/>
                <w:b w:val="false"/>
                <w:i w:val="false"/>
                <w:color w:val="000000"/>
                <w:sz w:val="20"/>
              </w:rPr>
              <w:t xml:space="preserve">
арналған шығыстар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шығыстары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Шарттың </w:t>
            </w:r>
            <w:r>
              <w:br/>
            </w:r>
            <w:r>
              <w:rPr>
                <w:rFonts w:ascii="Times New Roman"/>
                <w:b w:val="false"/>
                <w:i w:val="false"/>
                <w:color w:val="000000"/>
                <w:sz w:val="20"/>
              </w:rPr>
              <w:t xml:space="preserve">
талаптарын, </w:t>
            </w:r>
            <w:r>
              <w:br/>
            </w:r>
            <w:r>
              <w:rPr>
                <w:rFonts w:ascii="Times New Roman"/>
                <w:b w:val="false"/>
                <w:i w:val="false"/>
                <w:color w:val="000000"/>
                <w:sz w:val="20"/>
              </w:rPr>
              <w:t xml:space="preserve">
бұзғаны үшін </w:t>
            </w:r>
            <w:r>
              <w:br/>
            </w:r>
            <w:r>
              <w:rPr>
                <w:rFonts w:ascii="Times New Roman"/>
                <w:b w:val="false"/>
                <w:i w:val="false"/>
                <w:color w:val="000000"/>
                <w:sz w:val="20"/>
              </w:rPr>
              <w:t xml:space="preserve">
айыппұлдар, </w:t>
            </w:r>
            <w:r>
              <w:br/>
            </w:r>
            <w:r>
              <w:rPr>
                <w:rFonts w:ascii="Times New Roman"/>
                <w:b w:val="false"/>
                <w:i w:val="false"/>
                <w:color w:val="000000"/>
                <w:sz w:val="20"/>
              </w:rPr>
              <w:t xml:space="preserve">
өсімақылар </w:t>
            </w:r>
            <w:r>
              <w:br/>
            </w:r>
            <w:r>
              <w:rPr>
                <w:rFonts w:ascii="Times New Roman"/>
                <w:b w:val="false"/>
                <w:i w:val="false"/>
                <w:color w:val="000000"/>
                <w:sz w:val="20"/>
              </w:rPr>
              <w:t xml:space="preserve">
және тұрақ- </w:t>
            </w:r>
            <w:r>
              <w:br/>
            </w:r>
            <w:r>
              <w:rPr>
                <w:rFonts w:ascii="Times New Roman"/>
                <w:b w:val="false"/>
                <w:i w:val="false"/>
                <w:color w:val="000000"/>
                <w:sz w:val="20"/>
              </w:rPr>
              <w:t xml:space="preserve">
сыздық айыбы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Кірісті </w:t>
            </w:r>
            <w:r>
              <w:br/>
            </w:r>
            <w:r>
              <w:rPr>
                <w:rFonts w:ascii="Times New Roman"/>
                <w:b w:val="false"/>
                <w:i w:val="false"/>
                <w:color w:val="000000"/>
                <w:sz w:val="20"/>
              </w:rPr>
              <w:t xml:space="preserve">
жасырғаны </w:t>
            </w:r>
            <w:r>
              <w:br/>
            </w:r>
            <w:r>
              <w:rPr>
                <w:rFonts w:ascii="Times New Roman"/>
                <w:b w:val="false"/>
                <w:i w:val="false"/>
                <w:color w:val="000000"/>
                <w:sz w:val="20"/>
              </w:rPr>
              <w:t xml:space="preserve">
(төмендетіп </w:t>
            </w:r>
            <w:r>
              <w:br/>
            </w:r>
            <w:r>
              <w:rPr>
                <w:rFonts w:ascii="Times New Roman"/>
                <w:b w:val="false"/>
                <w:i w:val="false"/>
                <w:color w:val="000000"/>
                <w:sz w:val="20"/>
              </w:rPr>
              <w:t xml:space="preserve">
көрсеткені) </w:t>
            </w:r>
            <w:r>
              <w:br/>
            </w:r>
            <w:r>
              <w:rPr>
                <w:rFonts w:ascii="Times New Roman"/>
                <w:b w:val="false"/>
                <w:i w:val="false"/>
                <w:color w:val="000000"/>
                <w:sz w:val="20"/>
              </w:rPr>
              <w:t xml:space="preserve">
үшін айыппұлдар, </w:t>
            </w:r>
            <w:r>
              <w:br/>
            </w:r>
            <w:r>
              <w:rPr>
                <w:rFonts w:ascii="Times New Roman"/>
                <w:b w:val="false"/>
                <w:i w:val="false"/>
                <w:color w:val="000000"/>
                <w:sz w:val="20"/>
              </w:rPr>
              <w:t xml:space="preserve">
өсімақылар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Ұрлаудан </w:t>
            </w:r>
            <w:r>
              <w:br/>
            </w:r>
            <w:r>
              <w:rPr>
                <w:rFonts w:ascii="Times New Roman"/>
                <w:b w:val="false"/>
                <w:i w:val="false"/>
                <w:color w:val="000000"/>
                <w:sz w:val="20"/>
              </w:rPr>
              <w:t xml:space="preserve">
болған </w:t>
            </w:r>
            <w:r>
              <w:br/>
            </w:r>
            <w:r>
              <w:rPr>
                <w:rFonts w:ascii="Times New Roman"/>
                <w:b w:val="false"/>
                <w:i w:val="false"/>
                <w:color w:val="000000"/>
                <w:sz w:val="20"/>
              </w:rPr>
              <w:t xml:space="preserve">
шығыстар, </w:t>
            </w:r>
            <w:r>
              <w:br/>
            </w:r>
            <w:r>
              <w:rPr>
                <w:rFonts w:ascii="Times New Roman"/>
                <w:b w:val="false"/>
                <w:i w:val="false"/>
                <w:color w:val="000000"/>
                <w:sz w:val="20"/>
              </w:rPr>
              <w:t xml:space="preserve">
нормадан тыс </w:t>
            </w:r>
            <w:r>
              <w:br/>
            </w:r>
            <w:r>
              <w:rPr>
                <w:rFonts w:ascii="Times New Roman"/>
                <w:b w:val="false"/>
                <w:i w:val="false"/>
                <w:color w:val="000000"/>
                <w:sz w:val="20"/>
              </w:rPr>
              <w:t xml:space="preserve">
жоғалтулар, </w:t>
            </w:r>
            <w:r>
              <w:br/>
            </w:r>
            <w:r>
              <w:rPr>
                <w:rFonts w:ascii="Times New Roman"/>
                <w:b w:val="false"/>
                <w:i w:val="false"/>
                <w:color w:val="000000"/>
                <w:sz w:val="20"/>
              </w:rPr>
              <w:t xml:space="preserve">
ТМЗ жетіспеуі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алуға </w:t>
            </w:r>
            <w:r>
              <w:br/>
            </w:r>
            <w:r>
              <w:rPr>
                <w:rFonts w:ascii="Times New Roman"/>
                <w:b w:val="false"/>
                <w:i w:val="false"/>
                <w:color w:val="000000"/>
                <w:sz w:val="20"/>
              </w:rPr>
              <w:t xml:space="preserve">
байланысты </w:t>
            </w:r>
            <w:r>
              <w:br/>
            </w:r>
            <w:r>
              <w:rPr>
                <w:rFonts w:ascii="Times New Roman"/>
                <w:b w:val="false"/>
                <w:i w:val="false"/>
                <w:color w:val="000000"/>
                <w:sz w:val="20"/>
              </w:rPr>
              <w:t xml:space="preserve">
шығыстар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520,00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5016,00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1254,00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2508,00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w:t>
            </w:r>
            <w:r>
              <w:br/>
            </w:r>
            <w:r>
              <w:rPr>
                <w:rFonts w:ascii="Times New Roman"/>
                <w:b w:val="false"/>
                <w:i w:val="false"/>
                <w:color w:val="000000"/>
                <w:sz w:val="20"/>
              </w:rPr>
              <w:t xml:space="preserve">
салаға арналған </w:t>
            </w:r>
            <w:r>
              <w:br/>
            </w:r>
            <w:r>
              <w:rPr>
                <w:rFonts w:ascii="Times New Roman"/>
                <w:b w:val="false"/>
                <w:i w:val="false"/>
                <w:color w:val="000000"/>
                <w:sz w:val="20"/>
              </w:rPr>
              <w:t xml:space="preserve">
шығыстар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1.23.1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w:t>
            </w:r>
            <w:r>
              <w:br/>
            </w:r>
            <w:r>
              <w:rPr>
                <w:rFonts w:ascii="Times New Roman"/>
                <w:b w:val="false"/>
                <w:i w:val="false"/>
                <w:color w:val="000000"/>
                <w:sz w:val="20"/>
              </w:rPr>
              <w:t xml:space="preserve">
саланың </w:t>
            </w:r>
            <w:r>
              <w:br/>
            </w:r>
            <w:r>
              <w:rPr>
                <w:rFonts w:ascii="Times New Roman"/>
                <w:b w:val="false"/>
                <w:i w:val="false"/>
                <w:color w:val="000000"/>
                <w:sz w:val="20"/>
              </w:rPr>
              <w:t xml:space="preserve">
объектілерін </w:t>
            </w:r>
            <w:r>
              <w:br/>
            </w:r>
            <w:r>
              <w:rPr>
                <w:rFonts w:ascii="Times New Roman"/>
                <w:b w:val="false"/>
                <w:i w:val="false"/>
                <w:color w:val="000000"/>
                <w:sz w:val="20"/>
              </w:rPr>
              <w:t xml:space="preserve">
қаржыландыруға </w:t>
            </w:r>
            <w:r>
              <w:br/>
            </w:r>
            <w:r>
              <w:rPr>
                <w:rFonts w:ascii="Times New Roman"/>
                <w:b w:val="false"/>
                <w:i w:val="false"/>
                <w:color w:val="000000"/>
                <w:sz w:val="20"/>
              </w:rPr>
              <w:t xml:space="preserve">
байланысты </w:t>
            </w:r>
            <w:r>
              <w:br/>
            </w:r>
            <w:r>
              <w:rPr>
                <w:rFonts w:ascii="Times New Roman"/>
                <w:b w:val="false"/>
                <w:i w:val="false"/>
                <w:color w:val="000000"/>
                <w:sz w:val="20"/>
              </w:rPr>
              <w:t xml:space="preserve">
шығыстар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1.23.2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Мерекелік, </w:t>
            </w:r>
            <w:r>
              <w:br/>
            </w:r>
            <w:r>
              <w:rPr>
                <w:rFonts w:ascii="Times New Roman"/>
                <w:b w:val="false"/>
                <w:i w:val="false"/>
                <w:color w:val="000000"/>
                <w:sz w:val="20"/>
              </w:rPr>
              <w:t xml:space="preserve">
мәдени-көпшілік және спорттық </w:t>
            </w:r>
            <w:r>
              <w:br/>
            </w:r>
            <w:r>
              <w:rPr>
                <w:rFonts w:ascii="Times New Roman"/>
                <w:b w:val="false"/>
                <w:i w:val="false"/>
                <w:color w:val="000000"/>
                <w:sz w:val="20"/>
              </w:rPr>
              <w:t xml:space="preserve">
іс-шараларды </w:t>
            </w:r>
            <w:r>
              <w:br/>
            </w:r>
            <w:r>
              <w:rPr>
                <w:rFonts w:ascii="Times New Roman"/>
                <w:b w:val="false"/>
                <w:i w:val="false"/>
                <w:color w:val="000000"/>
                <w:sz w:val="20"/>
              </w:rPr>
              <w:t xml:space="preserve">
өткізуге </w:t>
            </w:r>
            <w:r>
              <w:br/>
            </w:r>
            <w:r>
              <w:rPr>
                <w:rFonts w:ascii="Times New Roman"/>
                <w:b w:val="false"/>
                <w:i w:val="false"/>
                <w:color w:val="000000"/>
                <w:sz w:val="20"/>
              </w:rPr>
              <w:t xml:space="preserve">
байланысты </w:t>
            </w:r>
            <w:r>
              <w:br/>
            </w:r>
            <w:r>
              <w:rPr>
                <w:rFonts w:ascii="Times New Roman"/>
                <w:b w:val="false"/>
                <w:i w:val="false"/>
                <w:color w:val="000000"/>
                <w:sz w:val="20"/>
              </w:rPr>
              <w:t xml:space="preserve">
шығыстар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Күмәнді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резервтер </w:t>
            </w:r>
            <w:r>
              <w:br/>
            </w:r>
            <w:r>
              <w:rPr>
                <w:rFonts w:ascii="Times New Roman"/>
                <w:b w:val="false"/>
                <w:i w:val="false"/>
                <w:color w:val="000000"/>
                <w:sz w:val="20"/>
              </w:rPr>
              <w:t xml:space="preserve">
құруға </w:t>
            </w:r>
            <w:r>
              <w:br/>
            </w:r>
            <w:r>
              <w:rPr>
                <w:rFonts w:ascii="Times New Roman"/>
                <w:b w:val="false"/>
                <w:i w:val="false"/>
                <w:color w:val="000000"/>
                <w:sz w:val="20"/>
              </w:rPr>
              <w:t xml:space="preserve">
байланысты </w:t>
            </w:r>
            <w:r>
              <w:br/>
            </w:r>
            <w:r>
              <w:rPr>
                <w:rFonts w:ascii="Times New Roman"/>
                <w:b w:val="false"/>
                <w:i w:val="false"/>
                <w:color w:val="000000"/>
                <w:sz w:val="20"/>
              </w:rPr>
              <w:t xml:space="preserve">
шығыстар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Қайырымдылық </w:t>
            </w:r>
            <w:r>
              <w:br/>
            </w:r>
            <w:r>
              <w:rPr>
                <w:rFonts w:ascii="Times New Roman"/>
                <w:b w:val="false"/>
                <w:i w:val="false"/>
                <w:color w:val="000000"/>
                <w:sz w:val="20"/>
              </w:rPr>
              <w:t xml:space="preserve">
көмегі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шығыстар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1730,76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2530,00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582,00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1164,00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өнімді </w:t>
            </w:r>
            <w:r>
              <w:br/>
            </w:r>
            <w:r>
              <w:rPr>
                <w:rFonts w:ascii="Times New Roman"/>
                <w:b w:val="false"/>
                <w:i w:val="false"/>
                <w:color w:val="000000"/>
                <w:sz w:val="20"/>
              </w:rPr>
              <w:t xml:space="preserve">
(тауарларды, </w:t>
            </w:r>
            <w:r>
              <w:br/>
            </w:r>
            <w:r>
              <w:rPr>
                <w:rFonts w:ascii="Times New Roman"/>
                <w:b w:val="false"/>
                <w:i w:val="false"/>
                <w:color w:val="000000"/>
                <w:sz w:val="20"/>
              </w:rPr>
              <w:t xml:space="preserve">
жұмыстарды, </w:t>
            </w:r>
            <w:r>
              <w:br/>
            </w:r>
            <w:r>
              <w:rPr>
                <w:rFonts w:ascii="Times New Roman"/>
                <w:b w:val="false"/>
                <w:i w:val="false"/>
                <w:color w:val="000000"/>
                <w:sz w:val="20"/>
              </w:rPr>
              <w:t xml:space="preserve">
қызмет көрсету- </w:t>
            </w:r>
            <w:r>
              <w:br/>
            </w:r>
            <w:r>
              <w:rPr>
                <w:rFonts w:ascii="Times New Roman"/>
                <w:b w:val="false"/>
                <w:i w:val="false"/>
                <w:color w:val="000000"/>
                <w:sz w:val="20"/>
              </w:rPr>
              <w:t xml:space="preserve">
лерді) сатуға </w:t>
            </w:r>
            <w:r>
              <w:br/>
            </w:r>
            <w:r>
              <w:rPr>
                <w:rFonts w:ascii="Times New Roman"/>
                <w:b w:val="false"/>
                <w:i w:val="false"/>
                <w:color w:val="000000"/>
                <w:sz w:val="20"/>
              </w:rPr>
              <w:t xml:space="preserve">
байланысты </w:t>
            </w:r>
            <w:r>
              <w:br/>
            </w:r>
            <w:r>
              <w:rPr>
                <w:rFonts w:ascii="Times New Roman"/>
                <w:b w:val="false"/>
                <w:i w:val="false"/>
                <w:color w:val="000000"/>
                <w:sz w:val="20"/>
              </w:rPr>
              <w:t xml:space="preserve">
шығыстар, </w:t>
            </w:r>
            <w:r>
              <w:br/>
            </w:r>
            <w:r>
              <w:rPr>
                <w:rFonts w:ascii="Times New Roman"/>
                <w:b w:val="false"/>
                <w:i w:val="false"/>
                <w:color w:val="000000"/>
                <w:sz w:val="20"/>
              </w:rPr>
              <w:t xml:space="preserve">
барлығы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10576,91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94910,43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23060,59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38434,32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Материалдар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3032,00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Қызметкерлерге </w:t>
            </w:r>
            <w:r>
              <w:br/>
            </w:r>
            <w:r>
              <w:rPr>
                <w:rFonts w:ascii="Times New Roman"/>
                <w:b w:val="false"/>
                <w:i w:val="false"/>
                <w:color w:val="000000"/>
                <w:sz w:val="20"/>
              </w:rPr>
              <w:t xml:space="preserve">
еңбекақы төлеу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Еңбекақыға </w:t>
            </w:r>
            <w:r>
              <w:br/>
            </w:r>
            <w:r>
              <w:rPr>
                <w:rFonts w:ascii="Times New Roman"/>
                <w:b w:val="false"/>
                <w:i w:val="false"/>
                <w:color w:val="000000"/>
                <w:sz w:val="20"/>
              </w:rPr>
              <w:t xml:space="preserve">
төленетін </w:t>
            </w:r>
            <w:r>
              <w:br/>
            </w:r>
            <w:r>
              <w:rPr>
                <w:rFonts w:ascii="Times New Roman"/>
                <w:b w:val="false"/>
                <w:i w:val="false"/>
                <w:color w:val="000000"/>
                <w:sz w:val="20"/>
              </w:rPr>
              <w:t xml:space="preserve">
төлемнен ақша </w:t>
            </w:r>
            <w:r>
              <w:br/>
            </w:r>
            <w:r>
              <w:rPr>
                <w:rFonts w:ascii="Times New Roman"/>
                <w:b w:val="false"/>
                <w:i w:val="false"/>
                <w:color w:val="000000"/>
                <w:sz w:val="20"/>
              </w:rPr>
              <w:t xml:space="preserve">
бөліп шығару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 </w:t>
            </w:r>
            <w:r>
              <w:br/>
            </w:r>
            <w:r>
              <w:rPr>
                <w:rFonts w:ascii="Times New Roman"/>
                <w:b w:val="false"/>
                <w:i w:val="false"/>
                <w:color w:val="000000"/>
                <w:sz w:val="20"/>
              </w:rPr>
              <w:t xml:space="preserve">
және материал- </w:t>
            </w:r>
            <w:r>
              <w:br/>
            </w:r>
            <w:r>
              <w:rPr>
                <w:rFonts w:ascii="Times New Roman"/>
                <w:b w:val="false"/>
                <w:i w:val="false"/>
                <w:color w:val="000000"/>
                <w:sz w:val="20"/>
              </w:rPr>
              <w:t xml:space="preserve">
дық емес </w:t>
            </w:r>
            <w:r>
              <w:br/>
            </w:r>
            <w:r>
              <w:rPr>
                <w:rFonts w:ascii="Times New Roman"/>
                <w:b w:val="false"/>
                <w:i w:val="false"/>
                <w:color w:val="000000"/>
                <w:sz w:val="20"/>
              </w:rPr>
              <w:t xml:space="preserve">
активтерді </w:t>
            </w:r>
            <w:r>
              <w:br/>
            </w:r>
            <w:r>
              <w:rPr>
                <w:rFonts w:ascii="Times New Roman"/>
                <w:b w:val="false"/>
                <w:i w:val="false"/>
                <w:color w:val="000000"/>
                <w:sz w:val="20"/>
              </w:rPr>
              <w:t xml:space="preserve">
амортизациялау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құралдарды және материал- </w:t>
            </w:r>
            <w:r>
              <w:br/>
            </w:r>
            <w:r>
              <w:rPr>
                <w:rFonts w:ascii="Times New Roman"/>
                <w:b w:val="false"/>
                <w:i w:val="false"/>
                <w:color w:val="000000"/>
                <w:sz w:val="20"/>
              </w:rPr>
              <w:t xml:space="preserve">
дық емес </w:t>
            </w:r>
            <w:r>
              <w:br/>
            </w:r>
            <w:r>
              <w:rPr>
                <w:rFonts w:ascii="Times New Roman"/>
                <w:b w:val="false"/>
                <w:i w:val="false"/>
                <w:color w:val="000000"/>
                <w:sz w:val="20"/>
              </w:rPr>
              <w:t xml:space="preserve">
активтерді </w:t>
            </w:r>
            <w:r>
              <w:br/>
            </w:r>
            <w:r>
              <w:rPr>
                <w:rFonts w:ascii="Times New Roman"/>
                <w:b w:val="false"/>
                <w:i w:val="false"/>
                <w:color w:val="000000"/>
                <w:sz w:val="20"/>
              </w:rPr>
              <w:t xml:space="preserve">
жөндеу және </w:t>
            </w:r>
            <w:r>
              <w:br/>
            </w:r>
            <w:r>
              <w:rPr>
                <w:rFonts w:ascii="Times New Roman"/>
                <w:b w:val="false"/>
                <w:i w:val="false"/>
                <w:color w:val="000000"/>
                <w:sz w:val="20"/>
              </w:rPr>
              <w:t xml:space="preserve">
қызмет көрсету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w:t>
            </w:r>
            <w:r>
              <w:br/>
            </w:r>
            <w:r>
              <w:rPr>
                <w:rFonts w:ascii="Times New Roman"/>
                <w:b w:val="false"/>
                <w:i w:val="false"/>
                <w:color w:val="000000"/>
                <w:sz w:val="20"/>
              </w:rPr>
              <w:t xml:space="preserve">
шығыстар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Іссапар </w:t>
            </w:r>
            <w:r>
              <w:br/>
            </w:r>
            <w:r>
              <w:rPr>
                <w:rFonts w:ascii="Times New Roman"/>
                <w:b w:val="false"/>
                <w:i w:val="false"/>
                <w:color w:val="000000"/>
                <w:sz w:val="20"/>
              </w:rPr>
              <w:t xml:space="preserve">
шығыстары, </w:t>
            </w:r>
            <w:r>
              <w:br/>
            </w:r>
            <w:r>
              <w:rPr>
                <w:rFonts w:ascii="Times New Roman"/>
                <w:b w:val="false"/>
                <w:i w:val="false"/>
                <w:color w:val="000000"/>
                <w:sz w:val="20"/>
              </w:rPr>
              <w:t xml:space="preserve">
барлығы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w:t>
            </w:r>
            <w:r>
              <w:br/>
            </w:r>
            <w:r>
              <w:rPr>
                <w:rFonts w:ascii="Times New Roman"/>
                <w:b w:val="false"/>
                <w:i w:val="false"/>
                <w:color w:val="000000"/>
                <w:sz w:val="20"/>
              </w:rPr>
              <w:t xml:space="preserve">
нормалар </w:t>
            </w:r>
            <w:r>
              <w:br/>
            </w:r>
            <w:r>
              <w:rPr>
                <w:rFonts w:ascii="Times New Roman"/>
                <w:b w:val="false"/>
                <w:i w:val="false"/>
                <w:color w:val="000000"/>
                <w:sz w:val="20"/>
              </w:rPr>
              <w:t xml:space="preserve">
шегінде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нормадан тыс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Тиеу, </w:t>
            </w:r>
            <w:r>
              <w:br/>
            </w:r>
            <w:r>
              <w:rPr>
                <w:rFonts w:ascii="Times New Roman"/>
                <w:b w:val="false"/>
                <w:i w:val="false"/>
                <w:color w:val="000000"/>
                <w:sz w:val="20"/>
              </w:rPr>
              <w:t xml:space="preserve">
тасымалдау </w:t>
            </w:r>
            <w:r>
              <w:br/>
            </w:r>
            <w:r>
              <w:rPr>
                <w:rFonts w:ascii="Times New Roman"/>
                <w:b w:val="false"/>
                <w:i w:val="false"/>
                <w:color w:val="000000"/>
                <w:sz w:val="20"/>
              </w:rPr>
              <w:t xml:space="preserve">
және сақтауға </w:t>
            </w:r>
            <w:r>
              <w:br/>
            </w:r>
            <w:r>
              <w:rPr>
                <w:rFonts w:ascii="Times New Roman"/>
                <w:b w:val="false"/>
                <w:i w:val="false"/>
                <w:color w:val="000000"/>
                <w:sz w:val="20"/>
              </w:rPr>
              <w:t xml:space="preserve">
байланысты </w:t>
            </w:r>
            <w:r>
              <w:br/>
            </w:r>
            <w:r>
              <w:rPr>
                <w:rFonts w:ascii="Times New Roman"/>
                <w:b w:val="false"/>
                <w:i w:val="false"/>
                <w:color w:val="000000"/>
                <w:sz w:val="20"/>
              </w:rPr>
              <w:t xml:space="preserve">
шығыстар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10576,91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91878,43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23060,59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38434,32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Жарнама мен </w:t>
            </w:r>
            <w:r>
              <w:br/>
            </w:r>
            <w:r>
              <w:rPr>
                <w:rFonts w:ascii="Times New Roman"/>
                <w:b w:val="false"/>
                <w:i w:val="false"/>
                <w:color w:val="000000"/>
                <w:sz w:val="20"/>
              </w:rPr>
              <w:t xml:space="preserve">
маркетингке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шығыстар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алуға </w:t>
            </w:r>
            <w:r>
              <w:br/>
            </w:r>
            <w:r>
              <w:rPr>
                <w:rFonts w:ascii="Times New Roman"/>
                <w:b w:val="false"/>
                <w:i w:val="false"/>
                <w:color w:val="000000"/>
                <w:sz w:val="20"/>
              </w:rPr>
              <w:t xml:space="preserve">
байланысты </w:t>
            </w:r>
            <w:r>
              <w:br/>
            </w:r>
            <w:r>
              <w:rPr>
                <w:rFonts w:ascii="Times New Roman"/>
                <w:b w:val="false"/>
                <w:i w:val="false"/>
                <w:color w:val="000000"/>
                <w:sz w:val="20"/>
              </w:rPr>
              <w:t xml:space="preserve">
шығыстар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шығыстар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Сыйақылар </w:t>
            </w:r>
            <w:r>
              <w:br/>
            </w:r>
            <w:r>
              <w:rPr>
                <w:rFonts w:ascii="Times New Roman"/>
                <w:b w:val="false"/>
                <w:i w:val="false"/>
                <w:color w:val="000000"/>
                <w:sz w:val="20"/>
              </w:rPr>
              <w:t xml:space="preserve">
түріндегі </w:t>
            </w:r>
            <w:r>
              <w:br/>
            </w:r>
            <w:r>
              <w:rPr>
                <w:rFonts w:ascii="Times New Roman"/>
                <w:b w:val="false"/>
                <w:i w:val="false"/>
                <w:color w:val="000000"/>
                <w:sz w:val="20"/>
              </w:rPr>
              <w:t xml:space="preserve">
шығыстар, </w:t>
            </w:r>
            <w:r>
              <w:br/>
            </w:r>
            <w:r>
              <w:rPr>
                <w:rFonts w:ascii="Times New Roman"/>
                <w:b w:val="false"/>
                <w:i w:val="false"/>
                <w:color w:val="000000"/>
                <w:sz w:val="20"/>
              </w:rPr>
              <w:t xml:space="preserve">
барлығы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5957,93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94857,00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14642,84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52672,08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Банктердің </w:t>
            </w:r>
            <w:r>
              <w:br/>
            </w:r>
            <w:r>
              <w:rPr>
                <w:rFonts w:ascii="Times New Roman"/>
                <w:b w:val="false"/>
                <w:i w:val="false"/>
                <w:color w:val="000000"/>
                <w:sz w:val="20"/>
              </w:rPr>
              <w:t xml:space="preserve">
қарыздары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сыйақыларға </w:t>
            </w:r>
            <w:r>
              <w:br/>
            </w:r>
            <w:r>
              <w:rPr>
                <w:rFonts w:ascii="Times New Roman"/>
                <w:b w:val="false"/>
                <w:i w:val="false"/>
                <w:color w:val="000000"/>
                <w:sz w:val="20"/>
              </w:rPr>
              <w:t xml:space="preserve">
(пайыздарға)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шығыстар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5957,93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94857,00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14642,84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52672,08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Жеткізушілердіңқарыздары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сыйақыларға </w:t>
            </w:r>
            <w:r>
              <w:br/>
            </w:r>
            <w:r>
              <w:rPr>
                <w:rFonts w:ascii="Times New Roman"/>
                <w:b w:val="false"/>
                <w:i w:val="false"/>
                <w:color w:val="000000"/>
                <w:sz w:val="20"/>
              </w:rPr>
              <w:t xml:space="preserve">
(пайыздарға)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шығыстар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алу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сыйақыларға </w:t>
            </w:r>
            <w:r>
              <w:br/>
            </w:r>
            <w:r>
              <w:rPr>
                <w:rFonts w:ascii="Times New Roman"/>
                <w:b w:val="false"/>
                <w:i w:val="false"/>
                <w:color w:val="000000"/>
                <w:sz w:val="20"/>
              </w:rPr>
              <w:t xml:space="preserve">
(пайыздарға) </w:t>
            </w:r>
            <w:r>
              <w:br/>
            </w:r>
            <w:r>
              <w:rPr>
                <w:rFonts w:ascii="Times New Roman"/>
                <w:b w:val="false"/>
                <w:i w:val="false"/>
                <w:color w:val="000000"/>
                <w:sz w:val="20"/>
              </w:rPr>
              <w:t xml:space="preserve">
байланысты  </w:t>
            </w:r>
            <w:r>
              <w:br/>
            </w:r>
            <w:r>
              <w:rPr>
                <w:rFonts w:ascii="Times New Roman"/>
                <w:b w:val="false"/>
                <w:i w:val="false"/>
                <w:color w:val="000000"/>
                <w:sz w:val="20"/>
              </w:rPr>
              <w:t xml:space="preserve">
шығыстар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шығыстар*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2093"/>
        <w:gridCol w:w="2373"/>
        <w:gridCol w:w="3073"/>
        <w:gridCol w:w="2733"/>
      </w:tblGrid>
      <w:tr>
        <w:trPr>
          <w:trHeight w:val="3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(болжам) </w:t>
            </w:r>
          </w:p>
        </w:tc>
        <w:tc>
          <w:tcPr>
            <w:tcW w:w="3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2004 ж-ға </w:t>
            </w:r>
            <w:r>
              <w:br/>
            </w:r>
            <w:r>
              <w:rPr>
                <w:rFonts w:ascii="Times New Roman"/>
                <w:b w:val="false"/>
                <w:i w:val="false"/>
                <w:color w:val="000000"/>
                <w:sz w:val="20"/>
              </w:rPr>
              <w:t xml:space="preserve">
%-бен </w:t>
            </w:r>
          </w:p>
        </w:tc>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2005 ж-ға </w:t>
            </w:r>
            <w:r>
              <w:br/>
            </w:r>
            <w:r>
              <w:rPr>
                <w:rFonts w:ascii="Times New Roman"/>
                <w:b w:val="false"/>
                <w:i w:val="false"/>
                <w:color w:val="000000"/>
                <w:sz w:val="20"/>
              </w:rPr>
              <w:t xml:space="preserve">
%-бен </w:t>
            </w:r>
          </w:p>
        </w:tc>
      </w:tr>
      <w:tr>
        <w:trPr>
          <w:trHeight w:val="30" w:hRule="atLeast"/>
        </w:trPr>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ай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168994,45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225325,46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835,32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99,64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32334,86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43112,66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345,20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118,52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315,00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420,00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109,38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12375,00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16500,00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273,51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110,53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3650,63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4867,50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133,42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2227,50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2970,00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273,61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153,75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185,63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247,50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110,53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942,00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1256,00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348,52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140,78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735,00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980,00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466,08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266,16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540,00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720,00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140,88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321,43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3648,75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4865,00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1492,52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97,89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3648,75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4865,00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1624,22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97,89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580,68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774,24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790,04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83,33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56,40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3,86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200,21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238,50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318,00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85,82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276,52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2400,00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3200,00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689,66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268,50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358,00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238,67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1015,50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1354,00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4658,82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56,99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3762,00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5016,00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964,62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1746,00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2327,52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146,18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92,00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57651,48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76868,64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897,34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80,99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5616,00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185,22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57651,48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71252,64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868,67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77,55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79008,11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105344,15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1592,11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111,06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79008,11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105344,15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1592,11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111,06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"Азық-түлік келісім-шарт корпорациясы" </w:t>
      </w:r>
      <w:r>
        <w:br/>
      </w:r>
      <w:r>
        <w:rPr>
          <w:rFonts w:ascii="Times New Roman"/>
          <w:b w:val="false"/>
          <w:i w:val="false"/>
          <w:color w:val="000000"/>
          <w:sz w:val="28"/>
        </w:rPr>
        <w:t xml:space="preserve">
                                акционерлік қоғамын дамытудың </w:t>
      </w:r>
      <w:r>
        <w:br/>
      </w:r>
      <w:r>
        <w:rPr>
          <w:rFonts w:ascii="Times New Roman"/>
          <w:b w:val="false"/>
          <w:i w:val="false"/>
          <w:color w:val="000000"/>
          <w:sz w:val="28"/>
        </w:rPr>
        <w:t xml:space="preserve">
                                 2006-2008 жылдарға арналған </w:t>
      </w:r>
      <w:r>
        <w:br/>
      </w:r>
      <w:r>
        <w:rPr>
          <w:rFonts w:ascii="Times New Roman"/>
          <w:b w:val="false"/>
          <w:i w:val="false"/>
          <w:color w:val="000000"/>
          <w:sz w:val="28"/>
        </w:rPr>
        <w:t xml:space="preserve">
                                      жоспарына 30 қосымша </w:t>
      </w:r>
    </w:p>
    <w:p>
      <w:pPr>
        <w:spacing w:after="0"/>
        <w:ind w:left="0"/>
        <w:jc w:val="both"/>
      </w:pPr>
      <w:r>
        <w:rPr>
          <w:rFonts w:ascii="Times New Roman"/>
          <w:b/>
          <w:i w:val="false"/>
          <w:color w:val="000000"/>
          <w:sz w:val="28"/>
        </w:rPr>
        <w:t xml:space="preserve">   2006-2008 жылдарға арналған баланс болжамы (мың теңге) </w:t>
      </w:r>
      <w:r>
        <w:br/>
      </w:r>
      <w:r>
        <w:rPr>
          <w:rFonts w:ascii="Times New Roman"/>
          <w:b w:val="false"/>
          <w:i w:val="false"/>
          <w:color w:val="000000"/>
          <w:sz w:val="28"/>
        </w:rPr>
        <w:t>
</w:t>
      </w:r>
      <w:r>
        <w:rPr>
          <w:rFonts w:ascii="Times New Roman"/>
          <w:b w:val="false"/>
          <w:i/>
          <w:color w:val="000000"/>
          <w:sz w:val="28"/>
        </w:rPr>
        <w:t xml:space="preserve">                     "Бидай өнімдері" ЖШС </w:t>
      </w:r>
      <w:r>
        <w:br/>
      </w:r>
      <w:r>
        <w:rPr>
          <w:rFonts w:ascii="Times New Roman"/>
          <w:b w:val="false"/>
          <w:i w:val="false"/>
          <w:color w:val="000000"/>
          <w:sz w:val="28"/>
        </w:rPr>
        <w:t xml:space="preserve">
(кезең соңында)                                           6 нысан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1793"/>
        <w:gridCol w:w="2133"/>
        <w:gridCol w:w="1913"/>
        <w:gridCol w:w="1893"/>
        <w:gridCol w:w="2213"/>
        <w:gridCol w:w="211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 </w:t>
            </w:r>
            <w:r>
              <w:br/>
            </w:r>
            <w:r>
              <w:rPr>
                <w:rFonts w:ascii="Times New Roman"/>
                <w:b w:val="false"/>
                <w:i w:val="false"/>
                <w:color w:val="000000"/>
                <w:sz w:val="20"/>
              </w:rPr>
              <w:t xml:space="preserve">
кіштер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есеп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бағалау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болжам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болжам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болжам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 </w:t>
            </w:r>
            <w:r>
              <w:br/>
            </w:r>
            <w:r>
              <w:rPr>
                <w:rFonts w:ascii="Times New Roman"/>
                <w:b w:val="false"/>
                <w:i w:val="false"/>
                <w:color w:val="000000"/>
                <w:sz w:val="20"/>
              </w:rPr>
              <w:t xml:space="preserve">
барлығы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1600019,29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765913,01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76941,57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1745901,45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1848925,72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w:t>
            </w:r>
            <w:r>
              <w:br/>
            </w:r>
            <w:r>
              <w:rPr>
                <w:rFonts w:ascii="Times New Roman"/>
                <w:b w:val="false"/>
                <w:i w:val="false"/>
                <w:color w:val="000000"/>
                <w:sz w:val="20"/>
              </w:rPr>
              <w:t xml:space="preserve">
мерзімді </w:t>
            </w:r>
            <w:r>
              <w:br/>
            </w:r>
            <w:r>
              <w:rPr>
                <w:rFonts w:ascii="Times New Roman"/>
                <w:b w:val="false"/>
                <w:i w:val="false"/>
                <w:color w:val="000000"/>
                <w:sz w:val="20"/>
              </w:rPr>
              <w:t xml:space="preserve">
актив- </w:t>
            </w:r>
            <w:r>
              <w:br/>
            </w:r>
            <w:r>
              <w:rPr>
                <w:rFonts w:ascii="Times New Roman"/>
                <w:b w:val="false"/>
                <w:i w:val="false"/>
                <w:color w:val="000000"/>
                <w:sz w:val="20"/>
              </w:rPr>
              <w:t xml:space="preserve">
тер, </w:t>
            </w:r>
            <w:r>
              <w:br/>
            </w:r>
            <w:r>
              <w:rPr>
                <w:rFonts w:ascii="Times New Roman"/>
                <w:b w:val="false"/>
                <w:i w:val="false"/>
                <w:color w:val="000000"/>
                <w:sz w:val="20"/>
              </w:rPr>
              <w:t xml:space="preserve">
барлығы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4683,93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5204,81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6396,42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7014,11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7345,74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 </w:t>
            </w:r>
            <w:r>
              <w:br/>
            </w:r>
            <w:r>
              <w:rPr>
                <w:rFonts w:ascii="Times New Roman"/>
                <w:b w:val="false"/>
                <w:i w:val="false"/>
                <w:color w:val="000000"/>
                <w:sz w:val="20"/>
              </w:rPr>
              <w:t xml:space="preserve">
лдық </w:t>
            </w:r>
            <w:r>
              <w:br/>
            </w:r>
            <w:r>
              <w:rPr>
                <w:rFonts w:ascii="Times New Roman"/>
                <w:b w:val="false"/>
                <w:i w:val="false"/>
                <w:color w:val="000000"/>
                <w:sz w:val="20"/>
              </w:rPr>
              <w:t xml:space="preserve">
емес </w:t>
            </w:r>
            <w:r>
              <w:br/>
            </w:r>
            <w:r>
              <w:rPr>
                <w:rFonts w:ascii="Times New Roman"/>
                <w:b w:val="false"/>
                <w:i w:val="false"/>
                <w:color w:val="000000"/>
                <w:sz w:val="20"/>
              </w:rPr>
              <w:t xml:space="preserve">
активтер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75,50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75,50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75,50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75,50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75,50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 </w:t>
            </w:r>
            <w:r>
              <w:br/>
            </w:r>
            <w:r>
              <w:rPr>
                <w:rFonts w:ascii="Times New Roman"/>
                <w:b w:val="false"/>
                <w:i w:val="false"/>
                <w:color w:val="000000"/>
                <w:sz w:val="20"/>
              </w:rPr>
              <w:t xml:space="preserve">
алдық </w:t>
            </w:r>
            <w:r>
              <w:br/>
            </w:r>
            <w:r>
              <w:rPr>
                <w:rFonts w:ascii="Times New Roman"/>
                <w:b w:val="false"/>
                <w:i w:val="false"/>
                <w:color w:val="000000"/>
                <w:sz w:val="20"/>
              </w:rPr>
              <w:t xml:space="preserve">
емес актив- </w:t>
            </w:r>
            <w:r>
              <w:br/>
            </w:r>
            <w:r>
              <w:rPr>
                <w:rFonts w:ascii="Times New Roman"/>
                <w:b w:val="false"/>
                <w:i w:val="false"/>
                <w:color w:val="000000"/>
                <w:sz w:val="20"/>
              </w:rPr>
              <w:t xml:space="preserve">
терді </w:t>
            </w:r>
            <w:r>
              <w:br/>
            </w:r>
            <w:r>
              <w:rPr>
                <w:rFonts w:ascii="Times New Roman"/>
                <w:b w:val="false"/>
                <w:i w:val="false"/>
                <w:color w:val="000000"/>
                <w:sz w:val="20"/>
              </w:rPr>
              <w:t xml:space="preserve">
аморти- </w:t>
            </w:r>
            <w:r>
              <w:br/>
            </w:r>
            <w:r>
              <w:rPr>
                <w:rFonts w:ascii="Times New Roman"/>
                <w:b w:val="false"/>
                <w:i w:val="false"/>
                <w:color w:val="000000"/>
                <w:sz w:val="20"/>
              </w:rPr>
              <w:t xml:space="preserve">
зациялау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 </w:t>
            </w:r>
            <w:r>
              <w:br/>
            </w:r>
            <w:r>
              <w:rPr>
                <w:rFonts w:ascii="Times New Roman"/>
                <w:b w:val="false"/>
                <w:i w:val="false"/>
                <w:color w:val="000000"/>
                <w:sz w:val="20"/>
              </w:rPr>
              <w:t xml:space="preserve">
алдық емес </w:t>
            </w:r>
            <w:r>
              <w:br/>
            </w:r>
            <w:r>
              <w:rPr>
                <w:rFonts w:ascii="Times New Roman"/>
                <w:b w:val="false"/>
                <w:i w:val="false"/>
                <w:color w:val="000000"/>
                <w:sz w:val="20"/>
              </w:rPr>
              <w:t xml:space="preserve">
актив- </w:t>
            </w:r>
            <w:r>
              <w:br/>
            </w:r>
            <w:r>
              <w:rPr>
                <w:rFonts w:ascii="Times New Roman"/>
                <w:b w:val="false"/>
                <w:i w:val="false"/>
                <w:color w:val="000000"/>
                <w:sz w:val="20"/>
              </w:rPr>
              <w:t xml:space="preserve">
тердің </w:t>
            </w:r>
            <w:r>
              <w:br/>
            </w:r>
            <w:r>
              <w:rPr>
                <w:rFonts w:ascii="Times New Roman"/>
                <w:b w:val="false"/>
                <w:i w:val="false"/>
                <w:color w:val="000000"/>
                <w:sz w:val="20"/>
              </w:rPr>
              <w:t xml:space="preserve">
баланс- </w:t>
            </w:r>
            <w:r>
              <w:br/>
            </w:r>
            <w:r>
              <w:rPr>
                <w:rFonts w:ascii="Times New Roman"/>
                <w:b w:val="false"/>
                <w:i w:val="false"/>
                <w:color w:val="000000"/>
                <w:sz w:val="20"/>
              </w:rPr>
              <w:t xml:space="preserve">
тық </w:t>
            </w:r>
            <w:r>
              <w:br/>
            </w:r>
            <w:r>
              <w:rPr>
                <w:rFonts w:ascii="Times New Roman"/>
                <w:b w:val="false"/>
                <w:i w:val="false"/>
                <w:color w:val="000000"/>
                <w:sz w:val="20"/>
              </w:rPr>
              <w:t xml:space="preserve">
(қалдық) </w:t>
            </w:r>
            <w:r>
              <w:br/>
            </w:r>
            <w:r>
              <w:rPr>
                <w:rFonts w:ascii="Times New Roman"/>
                <w:b w:val="false"/>
                <w:i w:val="false"/>
                <w:color w:val="000000"/>
                <w:sz w:val="20"/>
              </w:rPr>
              <w:t xml:space="preserve">
құны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71,73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39,50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құралдар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4863,66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6042,00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7612,92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8374,21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8792,92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тозуы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251,46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894,69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1256,00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1381,60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1450,68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құрал-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баланс- </w:t>
            </w:r>
            <w:r>
              <w:br/>
            </w:r>
            <w:r>
              <w:rPr>
                <w:rFonts w:ascii="Times New Roman"/>
                <w:b w:val="false"/>
                <w:i w:val="false"/>
                <w:color w:val="000000"/>
                <w:sz w:val="20"/>
              </w:rPr>
              <w:t xml:space="preserve">
тық </w:t>
            </w:r>
            <w:r>
              <w:br/>
            </w:r>
            <w:r>
              <w:rPr>
                <w:rFonts w:ascii="Times New Roman"/>
                <w:b w:val="false"/>
                <w:i w:val="false"/>
                <w:color w:val="000000"/>
                <w:sz w:val="20"/>
              </w:rPr>
              <w:t xml:space="preserve">
(қалдық) </w:t>
            </w:r>
            <w:r>
              <w:br/>
            </w:r>
            <w:r>
              <w:rPr>
                <w:rFonts w:ascii="Times New Roman"/>
                <w:b w:val="false"/>
                <w:i w:val="false"/>
                <w:color w:val="000000"/>
                <w:sz w:val="20"/>
              </w:rPr>
              <w:t xml:space="preserve">
құны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4612,21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5147,31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6356,92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6992,61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7342,24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 </w:t>
            </w:r>
            <w:r>
              <w:br/>
            </w:r>
            <w:r>
              <w:rPr>
                <w:rFonts w:ascii="Times New Roman"/>
                <w:b w:val="false"/>
                <w:i w:val="false"/>
                <w:color w:val="000000"/>
                <w:sz w:val="20"/>
              </w:rPr>
              <w:t xml:space="preserve">
тиция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w:t>
            </w:r>
            <w:r>
              <w:br/>
            </w:r>
            <w:r>
              <w:rPr>
                <w:rFonts w:ascii="Times New Roman"/>
                <w:b w:val="false"/>
                <w:i w:val="false"/>
                <w:color w:val="000000"/>
                <w:sz w:val="20"/>
              </w:rPr>
              <w:t xml:space="preserve">
мерзімді деби- </w:t>
            </w:r>
            <w:r>
              <w:br/>
            </w:r>
            <w:r>
              <w:rPr>
                <w:rFonts w:ascii="Times New Roman"/>
                <w:b w:val="false"/>
                <w:i w:val="false"/>
                <w:color w:val="000000"/>
                <w:sz w:val="20"/>
              </w:rPr>
              <w:t xml:space="preserve">
торлық </w:t>
            </w:r>
            <w:r>
              <w:br/>
            </w:r>
            <w:r>
              <w:rPr>
                <w:rFonts w:ascii="Times New Roman"/>
                <w:b w:val="false"/>
                <w:i w:val="false"/>
                <w:color w:val="000000"/>
                <w:sz w:val="20"/>
              </w:rPr>
              <w:t xml:space="preserve">
берешек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r>
              <w:br/>
            </w:r>
            <w:r>
              <w:rPr>
                <w:rFonts w:ascii="Times New Roman"/>
                <w:b w:val="false"/>
                <w:i w:val="false"/>
                <w:color w:val="000000"/>
                <w:sz w:val="20"/>
              </w:rPr>
              <w:t xml:space="preserve">
активтер, </w:t>
            </w:r>
            <w:r>
              <w:br/>
            </w:r>
            <w:r>
              <w:rPr>
                <w:rFonts w:ascii="Times New Roman"/>
                <w:b w:val="false"/>
                <w:i w:val="false"/>
                <w:color w:val="000000"/>
                <w:sz w:val="20"/>
              </w:rPr>
              <w:t xml:space="preserve">
барлығы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1595335,36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760708,20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70545,15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1738887,34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1841579,98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 </w:t>
            </w:r>
            <w:r>
              <w:br/>
            </w:r>
            <w:r>
              <w:rPr>
                <w:rFonts w:ascii="Times New Roman"/>
                <w:b w:val="false"/>
                <w:i w:val="false"/>
                <w:color w:val="000000"/>
                <w:sz w:val="20"/>
              </w:rPr>
              <w:t xml:space="preserve">
лық-ма- </w:t>
            </w:r>
            <w:r>
              <w:br/>
            </w:r>
            <w:r>
              <w:rPr>
                <w:rFonts w:ascii="Times New Roman"/>
                <w:b w:val="false"/>
                <w:i w:val="false"/>
                <w:color w:val="000000"/>
                <w:sz w:val="20"/>
              </w:rPr>
              <w:t xml:space="preserve">
териал- </w:t>
            </w:r>
            <w:r>
              <w:br/>
            </w:r>
            <w:r>
              <w:rPr>
                <w:rFonts w:ascii="Times New Roman"/>
                <w:b w:val="false"/>
                <w:i w:val="false"/>
                <w:color w:val="000000"/>
                <w:sz w:val="20"/>
              </w:rPr>
              <w:t xml:space="preserve">
дық </w:t>
            </w:r>
            <w:r>
              <w:br/>
            </w:r>
            <w:r>
              <w:rPr>
                <w:rFonts w:ascii="Times New Roman"/>
                <w:b w:val="false"/>
                <w:i w:val="false"/>
                <w:color w:val="000000"/>
                <w:sz w:val="20"/>
              </w:rPr>
              <w:t xml:space="preserve">
запастар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1385424,17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277593,01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12856,00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1261455,03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1337143,33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w:t>
            </w:r>
            <w:r>
              <w:br/>
            </w:r>
            <w:r>
              <w:rPr>
                <w:rFonts w:ascii="Times New Roman"/>
                <w:b w:val="false"/>
                <w:i w:val="false"/>
                <w:color w:val="000000"/>
                <w:sz w:val="20"/>
              </w:rPr>
              <w:t xml:space="preserve">
мерзімді </w:t>
            </w:r>
            <w:r>
              <w:br/>
            </w:r>
            <w:r>
              <w:rPr>
                <w:rFonts w:ascii="Times New Roman"/>
                <w:b w:val="false"/>
                <w:i w:val="false"/>
                <w:color w:val="000000"/>
                <w:sz w:val="20"/>
              </w:rPr>
              <w:t xml:space="preserve">
дебитор- </w:t>
            </w:r>
            <w:r>
              <w:br/>
            </w:r>
            <w:r>
              <w:rPr>
                <w:rFonts w:ascii="Times New Roman"/>
                <w:b w:val="false"/>
                <w:i w:val="false"/>
                <w:color w:val="000000"/>
                <w:sz w:val="20"/>
              </w:rPr>
              <w:t xml:space="preserve">
лық берешек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208143,19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470140,70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50044,80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313274,80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332071,27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w:t>
            </w:r>
            <w:r>
              <w:br/>
            </w:r>
            <w:r>
              <w:rPr>
                <w:rFonts w:ascii="Times New Roman"/>
                <w:b w:val="false"/>
                <w:i w:val="false"/>
                <w:color w:val="000000"/>
                <w:sz w:val="20"/>
              </w:rPr>
              <w:t xml:space="preserve">
мерзімді </w:t>
            </w:r>
            <w:r>
              <w:br/>
            </w:r>
            <w:r>
              <w:rPr>
                <w:rFonts w:ascii="Times New Roman"/>
                <w:b w:val="false"/>
                <w:i w:val="false"/>
                <w:color w:val="000000"/>
                <w:sz w:val="20"/>
              </w:rPr>
              <w:t xml:space="preserve">
қаржылық </w:t>
            </w:r>
            <w:r>
              <w:br/>
            </w:r>
            <w:r>
              <w:rPr>
                <w:rFonts w:ascii="Times New Roman"/>
                <w:b w:val="false"/>
                <w:i w:val="false"/>
                <w:color w:val="000000"/>
                <w:sz w:val="20"/>
              </w:rPr>
              <w:t xml:space="preserve">
берешек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1768,00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12974,49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7644,35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164157,51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172365,38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КАПИТАЛЫ </w:t>
            </w:r>
            <w:r>
              <w:br/>
            </w:r>
            <w:r>
              <w:rPr>
                <w:rFonts w:ascii="Times New Roman"/>
                <w:b w:val="false"/>
                <w:i w:val="false"/>
                <w:color w:val="000000"/>
                <w:sz w:val="20"/>
              </w:rPr>
              <w:t xml:space="preserve">
ЖӘНЕ МІНДЕТ- </w:t>
            </w:r>
            <w:r>
              <w:br/>
            </w:r>
            <w:r>
              <w:rPr>
                <w:rFonts w:ascii="Times New Roman"/>
                <w:b w:val="false"/>
                <w:i w:val="false"/>
                <w:color w:val="000000"/>
                <w:sz w:val="20"/>
              </w:rPr>
              <w:t xml:space="preserve">
ТЕМЕЛЕР, </w:t>
            </w:r>
            <w:r>
              <w:br/>
            </w:r>
            <w:r>
              <w:rPr>
                <w:rFonts w:ascii="Times New Roman"/>
                <w:b w:val="false"/>
                <w:i w:val="false"/>
                <w:color w:val="000000"/>
                <w:sz w:val="20"/>
              </w:rPr>
              <w:t xml:space="preserve">
барлығы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1600019,29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765913,01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76941,58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1745901,45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1848925,73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капи- </w:t>
            </w:r>
            <w:r>
              <w:br/>
            </w:r>
            <w:r>
              <w:rPr>
                <w:rFonts w:ascii="Times New Roman"/>
                <w:b w:val="false"/>
                <w:i w:val="false"/>
                <w:color w:val="000000"/>
                <w:sz w:val="20"/>
              </w:rPr>
              <w:t xml:space="preserve">
талы, </w:t>
            </w:r>
            <w:r>
              <w:br/>
            </w:r>
            <w:r>
              <w:rPr>
                <w:rFonts w:ascii="Times New Roman"/>
                <w:b w:val="false"/>
                <w:i w:val="false"/>
                <w:color w:val="000000"/>
                <w:sz w:val="20"/>
              </w:rPr>
              <w:t xml:space="preserve">
барлығы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-26872,60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-25834,77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-24159,42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-22366,81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-20466,63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w:t>
            </w:r>
            <w:r>
              <w:br/>
            </w:r>
            <w:r>
              <w:rPr>
                <w:rFonts w:ascii="Times New Roman"/>
                <w:b w:val="false"/>
                <w:i w:val="false"/>
                <w:color w:val="000000"/>
                <w:sz w:val="20"/>
              </w:rPr>
              <w:t xml:space="preserve">
капитал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Төлен- </w:t>
            </w:r>
            <w:r>
              <w:br/>
            </w:r>
            <w:r>
              <w:rPr>
                <w:rFonts w:ascii="Times New Roman"/>
                <w:b w:val="false"/>
                <w:i w:val="false"/>
                <w:color w:val="000000"/>
                <w:sz w:val="20"/>
              </w:rPr>
              <w:t xml:space="preserve">
беген </w:t>
            </w:r>
            <w:r>
              <w:br/>
            </w:r>
            <w:r>
              <w:rPr>
                <w:rFonts w:ascii="Times New Roman"/>
                <w:b w:val="false"/>
                <w:i w:val="false"/>
                <w:color w:val="000000"/>
                <w:sz w:val="20"/>
              </w:rPr>
              <w:t xml:space="preserve">
капитал </w:t>
            </w:r>
            <w:r>
              <w:br/>
            </w:r>
            <w:r>
              <w:rPr>
                <w:rFonts w:ascii="Times New Roman"/>
                <w:b w:val="false"/>
                <w:i w:val="false"/>
                <w:color w:val="000000"/>
                <w:sz w:val="20"/>
              </w:rPr>
              <w:t xml:space="preserve">
(-)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w:t>
            </w:r>
            <w:r>
              <w:br/>
            </w:r>
            <w:r>
              <w:rPr>
                <w:rFonts w:ascii="Times New Roman"/>
                <w:b w:val="false"/>
                <w:i w:val="false"/>
                <w:color w:val="000000"/>
                <w:sz w:val="20"/>
              </w:rPr>
              <w:t xml:space="preserve">
капитал </w:t>
            </w:r>
            <w:r>
              <w:br/>
            </w:r>
            <w:r>
              <w:rPr>
                <w:rFonts w:ascii="Times New Roman"/>
                <w:b w:val="false"/>
                <w:i w:val="false"/>
                <w:color w:val="000000"/>
                <w:sz w:val="20"/>
              </w:rPr>
              <w:t xml:space="preserve">
(-)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w:t>
            </w:r>
            <w:r>
              <w:br/>
            </w:r>
            <w:r>
              <w:rPr>
                <w:rFonts w:ascii="Times New Roman"/>
                <w:b w:val="false"/>
                <w:i w:val="false"/>
                <w:color w:val="000000"/>
                <w:sz w:val="20"/>
              </w:rPr>
              <w:t xml:space="preserve">
төленген </w:t>
            </w:r>
            <w:r>
              <w:br/>
            </w:r>
            <w:r>
              <w:rPr>
                <w:rFonts w:ascii="Times New Roman"/>
                <w:b w:val="false"/>
                <w:i w:val="false"/>
                <w:color w:val="000000"/>
                <w:sz w:val="20"/>
              </w:rPr>
              <w:t xml:space="preserve">
капитал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w:t>
            </w:r>
            <w:r>
              <w:br/>
            </w:r>
            <w:r>
              <w:rPr>
                <w:rFonts w:ascii="Times New Roman"/>
                <w:b w:val="false"/>
                <w:i w:val="false"/>
                <w:color w:val="000000"/>
                <w:sz w:val="20"/>
              </w:rPr>
              <w:t xml:space="preserve">
төлен- </w:t>
            </w:r>
            <w:r>
              <w:br/>
            </w:r>
            <w:r>
              <w:rPr>
                <w:rFonts w:ascii="Times New Roman"/>
                <w:b w:val="false"/>
                <w:i w:val="false"/>
                <w:color w:val="000000"/>
                <w:sz w:val="20"/>
              </w:rPr>
              <w:t xml:space="preserve">
беген </w:t>
            </w:r>
            <w:r>
              <w:br/>
            </w:r>
            <w:r>
              <w:rPr>
                <w:rFonts w:ascii="Times New Roman"/>
                <w:b w:val="false"/>
                <w:i w:val="false"/>
                <w:color w:val="000000"/>
                <w:sz w:val="20"/>
              </w:rPr>
              <w:t xml:space="preserve">
капитал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 </w:t>
            </w:r>
            <w:r>
              <w:br/>
            </w:r>
            <w:r>
              <w:rPr>
                <w:rFonts w:ascii="Times New Roman"/>
                <w:b w:val="false"/>
                <w:i w:val="false"/>
                <w:color w:val="000000"/>
                <w:sz w:val="20"/>
              </w:rPr>
              <w:t xml:space="preserve">
тік </w:t>
            </w:r>
            <w:r>
              <w:br/>
            </w:r>
            <w:r>
              <w:rPr>
                <w:rFonts w:ascii="Times New Roman"/>
                <w:b w:val="false"/>
                <w:i w:val="false"/>
                <w:color w:val="000000"/>
                <w:sz w:val="20"/>
              </w:rPr>
              <w:t xml:space="preserve">
капитал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Бөлін- </w:t>
            </w:r>
            <w:r>
              <w:br/>
            </w:r>
            <w:r>
              <w:rPr>
                <w:rFonts w:ascii="Times New Roman"/>
                <w:b w:val="false"/>
                <w:i w:val="false"/>
                <w:color w:val="000000"/>
                <w:sz w:val="20"/>
              </w:rPr>
              <w:t xml:space="preserve">
беген </w:t>
            </w:r>
            <w:r>
              <w:br/>
            </w:r>
            <w:r>
              <w:rPr>
                <w:rFonts w:ascii="Times New Roman"/>
                <w:b w:val="false"/>
                <w:i w:val="false"/>
                <w:color w:val="000000"/>
                <w:sz w:val="20"/>
              </w:rPr>
              <w:t xml:space="preserve">
кіріс </w:t>
            </w:r>
            <w:r>
              <w:br/>
            </w:r>
            <w:r>
              <w:rPr>
                <w:rFonts w:ascii="Times New Roman"/>
                <w:b w:val="false"/>
                <w:i w:val="false"/>
                <w:color w:val="000000"/>
                <w:sz w:val="20"/>
              </w:rPr>
              <w:t xml:space="preserve">
(жабыл- </w:t>
            </w:r>
            <w:r>
              <w:br/>
            </w:r>
            <w:r>
              <w:rPr>
                <w:rFonts w:ascii="Times New Roman"/>
                <w:b w:val="false"/>
                <w:i w:val="false"/>
                <w:color w:val="000000"/>
                <w:sz w:val="20"/>
              </w:rPr>
              <w:t xml:space="preserve">
маған </w:t>
            </w:r>
            <w:r>
              <w:br/>
            </w:r>
            <w:r>
              <w:rPr>
                <w:rFonts w:ascii="Times New Roman"/>
                <w:b w:val="false"/>
                <w:i w:val="false"/>
                <w:color w:val="000000"/>
                <w:sz w:val="20"/>
              </w:rPr>
              <w:t xml:space="preserve">
зиян)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-27072,60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-26034,77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-24359,42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-22566,81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-20666,63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w:t>
            </w:r>
            <w:r>
              <w:br/>
            </w:r>
            <w:r>
              <w:rPr>
                <w:rFonts w:ascii="Times New Roman"/>
                <w:b w:val="false"/>
                <w:i w:val="false"/>
                <w:color w:val="000000"/>
                <w:sz w:val="20"/>
              </w:rPr>
              <w:t xml:space="preserve">
мерзімді міндет- </w:t>
            </w:r>
            <w:r>
              <w:br/>
            </w:r>
            <w:r>
              <w:rPr>
                <w:rFonts w:ascii="Times New Roman"/>
                <w:b w:val="false"/>
                <w:i w:val="false"/>
                <w:color w:val="000000"/>
                <w:sz w:val="20"/>
              </w:rPr>
              <w:t xml:space="preserve">
темелер, </w:t>
            </w:r>
            <w:r>
              <w:br/>
            </w:r>
            <w:r>
              <w:rPr>
                <w:rFonts w:ascii="Times New Roman"/>
                <w:b w:val="false"/>
                <w:i w:val="false"/>
                <w:color w:val="000000"/>
                <w:sz w:val="20"/>
              </w:rPr>
              <w:t xml:space="preserve">
барлығы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w:t>
            </w:r>
            <w:r>
              <w:br/>
            </w:r>
            <w:r>
              <w:rPr>
                <w:rFonts w:ascii="Times New Roman"/>
                <w:b w:val="false"/>
                <w:i w:val="false"/>
                <w:color w:val="000000"/>
                <w:sz w:val="20"/>
              </w:rPr>
              <w:t xml:space="preserve">
мерзімді </w:t>
            </w:r>
            <w:r>
              <w:br/>
            </w:r>
            <w:r>
              <w:rPr>
                <w:rFonts w:ascii="Times New Roman"/>
                <w:b w:val="false"/>
                <w:i w:val="false"/>
                <w:color w:val="000000"/>
                <w:sz w:val="20"/>
              </w:rPr>
              <w:t xml:space="preserve">
қарыз- </w:t>
            </w:r>
            <w:r>
              <w:br/>
            </w:r>
            <w:r>
              <w:rPr>
                <w:rFonts w:ascii="Times New Roman"/>
                <w:b w:val="false"/>
                <w:i w:val="false"/>
                <w:color w:val="000000"/>
                <w:sz w:val="20"/>
              </w:rPr>
              <w:t xml:space="preserve">
дар, </w:t>
            </w:r>
            <w:r>
              <w:br/>
            </w:r>
            <w:r>
              <w:rPr>
                <w:rFonts w:ascii="Times New Roman"/>
                <w:b w:val="false"/>
                <w:i w:val="false"/>
                <w:color w:val="000000"/>
                <w:sz w:val="20"/>
              </w:rPr>
              <w:t xml:space="preserve">
оның </w:t>
            </w:r>
            <w:r>
              <w:br/>
            </w:r>
            <w:r>
              <w:rPr>
                <w:rFonts w:ascii="Times New Roman"/>
                <w:b w:val="false"/>
                <w:i w:val="false"/>
                <w:color w:val="000000"/>
                <w:sz w:val="20"/>
              </w:rPr>
              <w:t xml:space="preserve">
ішінде: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w:t>
            </w:r>
            <w:r>
              <w:br/>
            </w:r>
            <w:r>
              <w:rPr>
                <w:rFonts w:ascii="Times New Roman"/>
                <w:b w:val="false"/>
                <w:i w:val="false"/>
                <w:color w:val="000000"/>
                <w:sz w:val="20"/>
              </w:rPr>
              <w:t xml:space="preserve">
тердің </w:t>
            </w:r>
            <w:r>
              <w:br/>
            </w:r>
            <w:r>
              <w:rPr>
                <w:rFonts w:ascii="Times New Roman"/>
                <w:b w:val="false"/>
                <w:i w:val="false"/>
                <w:color w:val="000000"/>
                <w:sz w:val="20"/>
              </w:rPr>
              <w:t xml:space="preserve">
қарыз- </w:t>
            </w:r>
            <w:r>
              <w:br/>
            </w:r>
            <w:r>
              <w:rPr>
                <w:rFonts w:ascii="Times New Roman"/>
                <w:b w:val="false"/>
                <w:i w:val="false"/>
                <w:color w:val="000000"/>
                <w:sz w:val="20"/>
              </w:rPr>
              <w:t xml:space="preserve">
дары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банктен </w:t>
            </w:r>
            <w:r>
              <w:br/>
            </w:r>
            <w:r>
              <w:rPr>
                <w:rFonts w:ascii="Times New Roman"/>
                <w:b w:val="false"/>
                <w:i w:val="false"/>
                <w:color w:val="000000"/>
                <w:sz w:val="20"/>
              </w:rPr>
              <w:t xml:space="preserve">
тыс </w:t>
            </w:r>
            <w:r>
              <w:br/>
            </w:r>
            <w:r>
              <w:rPr>
                <w:rFonts w:ascii="Times New Roman"/>
                <w:b w:val="false"/>
                <w:i w:val="false"/>
                <w:color w:val="000000"/>
                <w:sz w:val="20"/>
              </w:rPr>
              <w:t xml:space="preserve">
мекеме- </w:t>
            </w:r>
            <w:r>
              <w:br/>
            </w:r>
            <w:r>
              <w:rPr>
                <w:rFonts w:ascii="Times New Roman"/>
                <w:b w:val="false"/>
                <w:i w:val="false"/>
                <w:color w:val="000000"/>
                <w:sz w:val="20"/>
              </w:rPr>
              <w:t xml:space="preserve">
ден </w:t>
            </w:r>
            <w:r>
              <w:br/>
            </w:r>
            <w:r>
              <w:rPr>
                <w:rFonts w:ascii="Times New Roman"/>
                <w:b w:val="false"/>
                <w:i w:val="false"/>
                <w:color w:val="000000"/>
                <w:sz w:val="20"/>
              </w:rPr>
              <w:t xml:space="preserve">
түскен </w:t>
            </w:r>
            <w:r>
              <w:br/>
            </w:r>
            <w:r>
              <w:rPr>
                <w:rFonts w:ascii="Times New Roman"/>
                <w:b w:val="false"/>
                <w:i w:val="false"/>
                <w:color w:val="000000"/>
                <w:sz w:val="20"/>
              </w:rPr>
              <w:t xml:space="preserve">
қарыздар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 </w:t>
            </w:r>
            <w:r>
              <w:br/>
            </w:r>
            <w:r>
              <w:rPr>
                <w:rFonts w:ascii="Times New Roman"/>
                <w:b w:val="false"/>
                <w:i w:val="false"/>
                <w:color w:val="000000"/>
                <w:sz w:val="20"/>
              </w:rPr>
              <w:t xml:space="preserve">
ұзартыл- </w:t>
            </w:r>
            <w:r>
              <w:br/>
            </w:r>
            <w:r>
              <w:rPr>
                <w:rFonts w:ascii="Times New Roman"/>
                <w:b w:val="false"/>
                <w:i w:val="false"/>
                <w:color w:val="000000"/>
                <w:sz w:val="20"/>
              </w:rPr>
              <w:t xml:space="preserve">
ған </w:t>
            </w:r>
            <w:r>
              <w:br/>
            </w:r>
            <w:r>
              <w:rPr>
                <w:rFonts w:ascii="Times New Roman"/>
                <w:b w:val="false"/>
                <w:i w:val="false"/>
                <w:color w:val="000000"/>
                <w:sz w:val="20"/>
              </w:rPr>
              <w:t xml:space="preserve">
корпора- </w:t>
            </w:r>
            <w:r>
              <w:br/>
            </w:r>
            <w:r>
              <w:rPr>
                <w:rFonts w:ascii="Times New Roman"/>
                <w:b w:val="false"/>
                <w:i w:val="false"/>
                <w:color w:val="000000"/>
                <w:sz w:val="20"/>
              </w:rPr>
              <w:t xml:space="preserve">
тивтік </w:t>
            </w:r>
            <w:r>
              <w:br/>
            </w:r>
            <w:r>
              <w:rPr>
                <w:rFonts w:ascii="Times New Roman"/>
                <w:b w:val="false"/>
                <w:i w:val="false"/>
                <w:color w:val="000000"/>
                <w:sz w:val="20"/>
              </w:rPr>
              <w:t xml:space="preserve">
кіріс </w:t>
            </w:r>
            <w:r>
              <w:br/>
            </w:r>
            <w:r>
              <w:rPr>
                <w:rFonts w:ascii="Times New Roman"/>
                <w:b w:val="false"/>
                <w:i w:val="false"/>
                <w:color w:val="000000"/>
                <w:sz w:val="20"/>
              </w:rPr>
              <w:t xml:space="preserve">
салығы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r>
              <w:br/>
            </w:r>
            <w:r>
              <w:rPr>
                <w:rFonts w:ascii="Times New Roman"/>
                <w:b w:val="false"/>
                <w:i w:val="false"/>
                <w:color w:val="000000"/>
                <w:sz w:val="20"/>
              </w:rPr>
              <w:t xml:space="preserve">
міндет- </w:t>
            </w:r>
            <w:r>
              <w:br/>
            </w:r>
            <w:r>
              <w:rPr>
                <w:rFonts w:ascii="Times New Roman"/>
                <w:b w:val="false"/>
                <w:i w:val="false"/>
                <w:color w:val="000000"/>
                <w:sz w:val="20"/>
              </w:rPr>
              <w:t xml:space="preserve">
темелер, </w:t>
            </w:r>
            <w:r>
              <w:br/>
            </w:r>
            <w:r>
              <w:rPr>
                <w:rFonts w:ascii="Times New Roman"/>
                <w:b w:val="false"/>
                <w:i w:val="false"/>
                <w:color w:val="000000"/>
                <w:sz w:val="20"/>
              </w:rPr>
              <w:t xml:space="preserve">
барлығы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1626891,89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791747,78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101101,00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1768268,26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1869392,36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w:t>
            </w:r>
            <w:r>
              <w:br/>
            </w:r>
            <w:r>
              <w:rPr>
                <w:rFonts w:ascii="Times New Roman"/>
                <w:b w:val="false"/>
                <w:i w:val="false"/>
                <w:color w:val="000000"/>
                <w:sz w:val="20"/>
              </w:rPr>
              <w:t xml:space="preserve">
мерзімді </w:t>
            </w:r>
            <w:r>
              <w:br/>
            </w:r>
            <w:r>
              <w:rPr>
                <w:rFonts w:ascii="Times New Roman"/>
                <w:b w:val="false"/>
                <w:i w:val="false"/>
                <w:color w:val="000000"/>
                <w:sz w:val="20"/>
              </w:rPr>
              <w:t xml:space="preserve">
қарыздар </w:t>
            </w:r>
            <w:r>
              <w:br/>
            </w:r>
            <w:r>
              <w:rPr>
                <w:rFonts w:ascii="Times New Roman"/>
                <w:b w:val="false"/>
                <w:i w:val="false"/>
                <w:color w:val="000000"/>
                <w:sz w:val="20"/>
              </w:rPr>
              <w:t xml:space="preserve">
мен </w:t>
            </w:r>
            <w:r>
              <w:br/>
            </w:r>
            <w:r>
              <w:rPr>
                <w:rFonts w:ascii="Times New Roman"/>
                <w:b w:val="false"/>
                <w:i w:val="false"/>
                <w:color w:val="000000"/>
                <w:sz w:val="20"/>
              </w:rPr>
              <w:t xml:space="preserve">
оверд- </w:t>
            </w:r>
            <w:r>
              <w:br/>
            </w:r>
            <w:r>
              <w:rPr>
                <w:rFonts w:ascii="Times New Roman"/>
                <w:b w:val="false"/>
                <w:i w:val="false"/>
                <w:color w:val="000000"/>
                <w:sz w:val="20"/>
              </w:rPr>
              <w:t xml:space="preserve">
рафт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1591100,00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646239,00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1631750,00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1729655,00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w:t>
            </w:r>
            <w:r>
              <w:br/>
            </w:r>
            <w:r>
              <w:rPr>
                <w:rFonts w:ascii="Times New Roman"/>
                <w:b w:val="false"/>
                <w:i w:val="false"/>
                <w:color w:val="000000"/>
                <w:sz w:val="20"/>
              </w:rPr>
              <w:t xml:space="preserve">
мерзімді </w:t>
            </w:r>
            <w:r>
              <w:br/>
            </w:r>
            <w:r>
              <w:rPr>
                <w:rFonts w:ascii="Times New Roman"/>
                <w:b w:val="false"/>
                <w:i w:val="false"/>
                <w:color w:val="000000"/>
                <w:sz w:val="20"/>
              </w:rPr>
              <w:t xml:space="preserve">
қарыз-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ағымдағы </w:t>
            </w:r>
            <w:r>
              <w:br/>
            </w:r>
            <w:r>
              <w:rPr>
                <w:rFonts w:ascii="Times New Roman"/>
                <w:b w:val="false"/>
                <w:i w:val="false"/>
                <w:color w:val="000000"/>
                <w:sz w:val="20"/>
              </w:rPr>
              <w:t xml:space="preserve">
бөлігі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w:t>
            </w:r>
            <w:r>
              <w:br/>
            </w:r>
            <w:r>
              <w:rPr>
                <w:rFonts w:ascii="Times New Roman"/>
                <w:b w:val="false"/>
                <w:i w:val="false"/>
                <w:color w:val="000000"/>
                <w:sz w:val="20"/>
              </w:rPr>
              <w:t xml:space="preserve">
мерзімді </w:t>
            </w:r>
            <w:r>
              <w:br/>
            </w:r>
            <w:r>
              <w:rPr>
                <w:rFonts w:ascii="Times New Roman"/>
                <w:b w:val="false"/>
                <w:i w:val="false"/>
                <w:color w:val="000000"/>
                <w:sz w:val="20"/>
              </w:rPr>
              <w:t xml:space="preserve">
креди- </w:t>
            </w:r>
            <w:r>
              <w:br/>
            </w:r>
            <w:r>
              <w:rPr>
                <w:rFonts w:ascii="Times New Roman"/>
                <w:b w:val="false"/>
                <w:i w:val="false"/>
                <w:color w:val="000000"/>
                <w:sz w:val="20"/>
              </w:rPr>
              <w:t xml:space="preserve">
торлық </w:t>
            </w:r>
            <w:r>
              <w:br/>
            </w:r>
            <w:r>
              <w:rPr>
                <w:rFonts w:ascii="Times New Roman"/>
                <w:b w:val="false"/>
                <w:i w:val="false"/>
                <w:color w:val="000000"/>
                <w:sz w:val="20"/>
              </w:rPr>
              <w:t xml:space="preserve">
берешек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21881,89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145064,00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100383,00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135750,00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138923,00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w:t>
            </w:r>
            <w:r>
              <w:br/>
            </w:r>
            <w:r>
              <w:rPr>
                <w:rFonts w:ascii="Times New Roman"/>
                <w:b w:val="false"/>
                <w:i w:val="false"/>
                <w:color w:val="000000"/>
                <w:sz w:val="20"/>
              </w:rPr>
              <w:t xml:space="preserve">
пен </w:t>
            </w:r>
            <w:r>
              <w:br/>
            </w:r>
            <w:r>
              <w:rPr>
                <w:rFonts w:ascii="Times New Roman"/>
                <w:b w:val="false"/>
                <w:i w:val="false"/>
                <w:color w:val="000000"/>
                <w:sz w:val="20"/>
              </w:rPr>
              <w:t xml:space="preserve">
есеп </w:t>
            </w:r>
            <w:r>
              <w:br/>
            </w:r>
            <w:r>
              <w:rPr>
                <w:rFonts w:ascii="Times New Roman"/>
                <w:b w:val="false"/>
                <w:i w:val="false"/>
                <w:color w:val="000000"/>
                <w:sz w:val="20"/>
              </w:rPr>
              <w:t xml:space="preserve">
айырысу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444,78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718,00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768,26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814,36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Еншілес </w:t>
            </w:r>
            <w:r>
              <w:br/>
            </w:r>
            <w:r>
              <w:rPr>
                <w:rFonts w:ascii="Times New Roman"/>
                <w:b w:val="false"/>
                <w:i w:val="false"/>
                <w:color w:val="000000"/>
                <w:sz w:val="20"/>
              </w:rPr>
              <w:t xml:space="preserve">
(тәуел- </w:t>
            </w:r>
            <w:r>
              <w:br/>
            </w:r>
            <w:r>
              <w:rPr>
                <w:rFonts w:ascii="Times New Roman"/>
                <w:b w:val="false"/>
                <w:i w:val="false"/>
                <w:color w:val="000000"/>
                <w:sz w:val="20"/>
              </w:rPr>
              <w:t xml:space="preserve">
ді) </w:t>
            </w:r>
            <w:r>
              <w:br/>
            </w:r>
            <w:r>
              <w:rPr>
                <w:rFonts w:ascii="Times New Roman"/>
                <w:b w:val="false"/>
                <w:i w:val="false"/>
                <w:color w:val="000000"/>
                <w:sz w:val="20"/>
              </w:rPr>
              <w:t xml:space="preserve">
ұйымдар- </w:t>
            </w:r>
            <w:r>
              <w:br/>
            </w:r>
            <w:r>
              <w:rPr>
                <w:rFonts w:ascii="Times New Roman"/>
                <w:b w:val="false"/>
                <w:i w:val="false"/>
                <w:color w:val="000000"/>
                <w:sz w:val="20"/>
              </w:rPr>
              <w:t xml:space="preserve">
ға және </w:t>
            </w:r>
            <w:r>
              <w:br/>
            </w:r>
            <w:r>
              <w:rPr>
                <w:rFonts w:ascii="Times New Roman"/>
                <w:b w:val="false"/>
                <w:i w:val="false"/>
                <w:color w:val="000000"/>
                <w:sz w:val="20"/>
              </w:rPr>
              <w:t xml:space="preserve">
бірлесіп </w:t>
            </w:r>
            <w:r>
              <w:br/>
            </w:r>
            <w:r>
              <w:rPr>
                <w:rFonts w:ascii="Times New Roman"/>
                <w:b w:val="false"/>
                <w:i w:val="false"/>
                <w:color w:val="000000"/>
                <w:sz w:val="20"/>
              </w:rPr>
              <w:t xml:space="preserve">
бақыла- </w:t>
            </w:r>
            <w:r>
              <w:br/>
            </w:r>
            <w:r>
              <w:rPr>
                <w:rFonts w:ascii="Times New Roman"/>
                <w:b w:val="false"/>
                <w:i w:val="false"/>
                <w:color w:val="000000"/>
                <w:sz w:val="20"/>
              </w:rPr>
              <w:t xml:space="preserve">
натын </w:t>
            </w:r>
            <w:r>
              <w:br/>
            </w:r>
            <w:r>
              <w:rPr>
                <w:rFonts w:ascii="Times New Roman"/>
                <w:b w:val="false"/>
                <w:i w:val="false"/>
                <w:color w:val="000000"/>
                <w:sz w:val="20"/>
              </w:rPr>
              <w:t xml:space="preserve">
заңды </w:t>
            </w:r>
            <w:r>
              <w:br/>
            </w:r>
            <w:r>
              <w:rPr>
                <w:rFonts w:ascii="Times New Roman"/>
                <w:b w:val="false"/>
                <w:i w:val="false"/>
                <w:color w:val="000000"/>
                <w:sz w:val="20"/>
              </w:rPr>
              <w:t xml:space="preserve">
тұлға- </w:t>
            </w:r>
            <w:r>
              <w:br/>
            </w:r>
            <w:r>
              <w:rPr>
                <w:rFonts w:ascii="Times New Roman"/>
                <w:b w:val="false"/>
                <w:i w:val="false"/>
                <w:color w:val="000000"/>
                <w:sz w:val="20"/>
              </w:rPr>
              <w:t xml:space="preserve">
ларға </w:t>
            </w:r>
            <w:r>
              <w:br/>
            </w:r>
            <w:r>
              <w:rPr>
                <w:rFonts w:ascii="Times New Roman"/>
                <w:b w:val="false"/>
                <w:i w:val="false"/>
                <w:color w:val="000000"/>
                <w:sz w:val="20"/>
              </w:rPr>
              <w:t xml:space="preserve">
креди- </w:t>
            </w:r>
            <w:r>
              <w:br/>
            </w:r>
            <w:r>
              <w:rPr>
                <w:rFonts w:ascii="Times New Roman"/>
                <w:b w:val="false"/>
                <w:i w:val="false"/>
                <w:color w:val="000000"/>
                <w:sz w:val="20"/>
              </w:rPr>
              <w:t xml:space="preserve">
торлық </w:t>
            </w:r>
            <w:r>
              <w:br/>
            </w:r>
            <w:r>
              <w:rPr>
                <w:rFonts w:ascii="Times New Roman"/>
                <w:b w:val="false"/>
                <w:i w:val="false"/>
                <w:color w:val="000000"/>
                <w:sz w:val="20"/>
              </w:rPr>
              <w:t xml:space="preserve">
берешек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r>
              <w:br/>
            </w:r>
            <w:r>
              <w:rPr>
                <w:rFonts w:ascii="Times New Roman"/>
                <w:b w:val="false"/>
                <w:i w:val="false"/>
                <w:color w:val="000000"/>
                <w:sz w:val="20"/>
              </w:rPr>
              <w:t xml:space="preserve">
креди- </w:t>
            </w:r>
            <w:r>
              <w:br/>
            </w:r>
            <w:r>
              <w:rPr>
                <w:rFonts w:ascii="Times New Roman"/>
                <w:b w:val="false"/>
                <w:i w:val="false"/>
                <w:color w:val="000000"/>
                <w:sz w:val="20"/>
              </w:rPr>
              <w:t xml:space="preserve">
торлық </w:t>
            </w:r>
            <w:r>
              <w:br/>
            </w:r>
            <w:r>
              <w:rPr>
                <w:rFonts w:ascii="Times New Roman"/>
                <w:b w:val="false"/>
                <w:i w:val="false"/>
                <w:color w:val="000000"/>
                <w:sz w:val="20"/>
              </w:rPr>
              <w:t xml:space="preserve">
берешек </w:t>
            </w:r>
            <w:r>
              <w:br/>
            </w:r>
            <w:r>
              <w:rPr>
                <w:rFonts w:ascii="Times New Roman"/>
                <w:b w:val="false"/>
                <w:i w:val="false"/>
                <w:color w:val="000000"/>
                <w:sz w:val="20"/>
              </w:rPr>
              <w:t xml:space="preserve">
және </w:t>
            </w:r>
            <w:r>
              <w:br/>
            </w:r>
            <w:r>
              <w:rPr>
                <w:rFonts w:ascii="Times New Roman"/>
                <w:b w:val="false"/>
                <w:i w:val="false"/>
                <w:color w:val="000000"/>
                <w:sz w:val="20"/>
              </w:rPr>
              <w:t xml:space="preserve">
есептеу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14060,00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"Азық-түлік келісім-шарт корпорациясы" </w:t>
      </w:r>
      <w:r>
        <w:br/>
      </w:r>
      <w:r>
        <w:rPr>
          <w:rFonts w:ascii="Times New Roman"/>
          <w:b w:val="false"/>
          <w:i w:val="false"/>
          <w:color w:val="000000"/>
          <w:sz w:val="28"/>
        </w:rPr>
        <w:t xml:space="preserve">
                                акционерлік қоғамын дамытудың </w:t>
      </w:r>
      <w:r>
        <w:br/>
      </w:r>
      <w:r>
        <w:rPr>
          <w:rFonts w:ascii="Times New Roman"/>
          <w:b w:val="false"/>
          <w:i w:val="false"/>
          <w:color w:val="000000"/>
          <w:sz w:val="28"/>
        </w:rPr>
        <w:t xml:space="preserve">
                                 2006-2008 жылдарға арналған </w:t>
      </w:r>
      <w:r>
        <w:br/>
      </w:r>
      <w:r>
        <w:rPr>
          <w:rFonts w:ascii="Times New Roman"/>
          <w:b w:val="false"/>
          <w:i w:val="false"/>
          <w:color w:val="000000"/>
          <w:sz w:val="28"/>
        </w:rPr>
        <w:t xml:space="preserve">
                                      жоспарына 31 қосымша </w:t>
      </w:r>
    </w:p>
    <w:p>
      <w:pPr>
        <w:spacing w:after="0"/>
        <w:ind w:left="0"/>
        <w:jc w:val="both"/>
      </w:pPr>
      <w:r>
        <w:rPr>
          <w:rFonts w:ascii="Times New Roman"/>
          <w:b/>
          <w:i w:val="false"/>
          <w:color w:val="000000"/>
          <w:sz w:val="28"/>
        </w:rPr>
        <w:t xml:space="preserve">        2006-2008 жылдарға арналған дамудың маңызды </w:t>
      </w:r>
      <w:r>
        <w:br/>
      </w:r>
      <w:r>
        <w:rPr>
          <w:rFonts w:ascii="Times New Roman"/>
          <w:b w:val="false"/>
          <w:i w:val="false"/>
          <w:color w:val="000000"/>
          <w:sz w:val="28"/>
        </w:rPr>
        <w:t>
</w:t>
      </w:r>
      <w:r>
        <w:rPr>
          <w:rFonts w:ascii="Times New Roman"/>
          <w:b/>
          <w:i w:val="false"/>
          <w:color w:val="000000"/>
          <w:sz w:val="28"/>
        </w:rPr>
        <w:t xml:space="preserve">                   көрсеткіштер болжамы </w:t>
      </w:r>
      <w:r>
        <w:br/>
      </w:r>
      <w:r>
        <w:rPr>
          <w:rFonts w:ascii="Times New Roman"/>
          <w:b w:val="false"/>
          <w:i w:val="false"/>
          <w:color w:val="000000"/>
          <w:sz w:val="28"/>
        </w:rPr>
        <w:t>
</w:t>
      </w:r>
      <w:r>
        <w:rPr>
          <w:rFonts w:ascii="Times New Roman"/>
          <w:b/>
          <w:i w:val="false"/>
          <w:color w:val="000000"/>
          <w:sz w:val="28"/>
        </w:rPr>
        <w:t xml:space="preserve">                  " </w:t>
      </w:r>
      <w:r>
        <w:rPr>
          <w:rFonts w:ascii="Times New Roman"/>
          <w:b w:val="false"/>
          <w:i/>
          <w:color w:val="000000"/>
          <w:sz w:val="28"/>
        </w:rPr>
        <w:t xml:space="preserve">Астық қоймалары" ЖШС </w:t>
      </w:r>
      <w:r>
        <w:br/>
      </w:r>
      <w:r>
        <w:rPr>
          <w:rFonts w:ascii="Times New Roman"/>
          <w:b w:val="false"/>
          <w:i w:val="false"/>
          <w:color w:val="000000"/>
          <w:sz w:val="28"/>
        </w:rPr>
        <w:t xml:space="preserve">
                                                   1 нысан </w:t>
      </w:r>
      <w:r>
        <w:br/>
      </w: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2773"/>
        <w:gridCol w:w="1453"/>
        <w:gridCol w:w="1693"/>
        <w:gridCol w:w="1853"/>
        <w:gridCol w:w="2213"/>
      </w:tblGrid>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w:t>
            </w:r>
            <w:r>
              <w:br/>
            </w:r>
            <w:r>
              <w:rPr>
                <w:rFonts w:ascii="Times New Roman"/>
                <w:b w:val="false"/>
                <w:i w:val="false"/>
                <w:color w:val="000000"/>
                <w:sz w:val="20"/>
              </w:rPr>
              <w:t xml:space="preserve">
бірлігі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есеп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бағалау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2004 ж-ға </w:t>
            </w:r>
            <w:r>
              <w:br/>
            </w:r>
            <w:r>
              <w:rPr>
                <w:rFonts w:ascii="Times New Roman"/>
                <w:b w:val="false"/>
                <w:i w:val="false"/>
                <w:color w:val="000000"/>
                <w:sz w:val="20"/>
              </w:rPr>
              <w:t xml:space="preserve">
%-бен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Өндірілген </w:t>
            </w:r>
            <w:r>
              <w:br/>
            </w:r>
            <w:r>
              <w:rPr>
                <w:rFonts w:ascii="Times New Roman"/>
                <w:b w:val="false"/>
                <w:i w:val="false"/>
                <w:color w:val="000000"/>
                <w:sz w:val="20"/>
              </w:rPr>
              <w:t xml:space="preserve">
өнімнің </w:t>
            </w:r>
            <w:r>
              <w:br/>
            </w:r>
            <w:r>
              <w:rPr>
                <w:rFonts w:ascii="Times New Roman"/>
                <w:b w:val="false"/>
                <w:i w:val="false"/>
                <w:color w:val="000000"/>
                <w:sz w:val="20"/>
              </w:rPr>
              <w:t xml:space="preserve">
(жұмыстардың, </w:t>
            </w:r>
            <w:r>
              <w:br/>
            </w:r>
            <w:r>
              <w:rPr>
                <w:rFonts w:ascii="Times New Roman"/>
                <w:b w:val="false"/>
                <w:i w:val="false"/>
                <w:color w:val="000000"/>
                <w:sz w:val="20"/>
              </w:rPr>
              <w:t xml:space="preserve">
қызмет көр- </w:t>
            </w:r>
            <w:r>
              <w:br/>
            </w:r>
            <w:r>
              <w:rPr>
                <w:rFonts w:ascii="Times New Roman"/>
                <w:b w:val="false"/>
                <w:i w:val="false"/>
                <w:color w:val="000000"/>
                <w:sz w:val="20"/>
              </w:rPr>
              <w:t xml:space="preserve">
сетулердің) </w:t>
            </w:r>
            <w:r>
              <w:br/>
            </w:r>
            <w:r>
              <w:rPr>
                <w:rFonts w:ascii="Times New Roman"/>
                <w:b w:val="false"/>
                <w:i w:val="false"/>
                <w:color w:val="000000"/>
                <w:sz w:val="20"/>
              </w:rPr>
              <w:t xml:space="preserve">
көлемі - </w:t>
            </w:r>
            <w:r>
              <w:br/>
            </w:r>
            <w:r>
              <w:rPr>
                <w:rFonts w:ascii="Times New Roman"/>
                <w:b w:val="false"/>
                <w:i w:val="false"/>
                <w:color w:val="000000"/>
                <w:sz w:val="20"/>
              </w:rPr>
              <w:t xml:space="preserve">
барлығы: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r>
              <w:br/>
            </w:r>
            <w:r>
              <w:rPr>
                <w:rFonts w:ascii="Times New Roman"/>
                <w:b w:val="false"/>
                <w:i w:val="false"/>
                <w:color w:val="000000"/>
                <w:sz w:val="20"/>
              </w:rPr>
              <w:t xml:space="preserve">
құны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467440,0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706726,0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151,2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r>
              <w:br/>
            </w:r>
            <w:r>
              <w:rPr>
                <w:rFonts w:ascii="Times New Roman"/>
                <w:b w:val="false"/>
                <w:i w:val="false"/>
                <w:color w:val="000000"/>
                <w:sz w:val="20"/>
              </w:rPr>
              <w:t xml:space="preserve">
кірістер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w:t>
            </w:r>
            <w:r>
              <w:br/>
            </w:r>
            <w:r>
              <w:rPr>
                <w:rFonts w:ascii="Times New Roman"/>
                <w:b w:val="false"/>
                <w:i w:val="false"/>
                <w:color w:val="000000"/>
                <w:sz w:val="20"/>
              </w:rPr>
              <w:t xml:space="preserve">
барлығы: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ТМД елдеріне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алыс шет ел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өнімнің </w:t>
            </w:r>
            <w:r>
              <w:br/>
            </w:r>
            <w:r>
              <w:rPr>
                <w:rFonts w:ascii="Times New Roman"/>
                <w:b w:val="false"/>
                <w:i w:val="false"/>
                <w:color w:val="000000"/>
                <w:sz w:val="20"/>
              </w:rPr>
              <w:t xml:space="preserve">
түрлері </w:t>
            </w:r>
            <w:r>
              <w:br/>
            </w:r>
            <w:r>
              <w:rPr>
                <w:rFonts w:ascii="Times New Roman"/>
                <w:b w:val="false"/>
                <w:i w:val="false"/>
                <w:color w:val="000000"/>
                <w:sz w:val="20"/>
              </w:rPr>
              <w:t xml:space="preserve">
бойынша: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r>
              <w:br/>
            </w:r>
            <w:r>
              <w:rPr>
                <w:rFonts w:ascii="Times New Roman"/>
                <w:b w:val="false"/>
                <w:i w:val="false"/>
                <w:color w:val="000000"/>
                <w:sz w:val="20"/>
              </w:rPr>
              <w:t xml:space="preserve">
барлығы: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ТМД елдеріне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алыс шет ел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 түрлері </w:t>
            </w:r>
            <w:r>
              <w:br/>
            </w:r>
            <w:r>
              <w:rPr>
                <w:rFonts w:ascii="Times New Roman"/>
                <w:b w:val="false"/>
                <w:i w:val="false"/>
                <w:color w:val="000000"/>
                <w:sz w:val="20"/>
              </w:rPr>
              <w:t xml:space="preserve">
бойынша: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w:t>
            </w:r>
            <w:r>
              <w:br/>
            </w:r>
            <w:r>
              <w:rPr>
                <w:rFonts w:ascii="Times New Roman"/>
                <w:b w:val="false"/>
                <w:i w:val="false"/>
                <w:color w:val="000000"/>
                <w:sz w:val="20"/>
              </w:rPr>
              <w:t xml:space="preserve">
қаржыландыру </w:t>
            </w:r>
            <w:r>
              <w:br/>
            </w:r>
            <w:r>
              <w:rPr>
                <w:rFonts w:ascii="Times New Roman"/>
                <w:b w:val="false"/>
                <w:i w:val="false"/>
                <w:color w:val="000000"/>
                <w:sz w:val="20"/>
              </w:rPr>
              <w:t xml:space="preserve">
көздерінің </w:t>
            </w:r>
            <w:r>
              <w:br/>
            </w:r>
            <w:r>
              <w:rPr>
                <w:rFonts w:ascii="Times New Roman"/>
                <w:b w:val="false"/>
                <w:i w:val="false"/>
                <w:color w:val="000000"/>
                <w:sz w:val="20"/>
              </w:rPr>
              <w:t xml:space="preserve">
есебінен </w:t>
            </w:r>
            <w:r>
              <w:br/>
            </w:r>
            <w:r>
              <w:rPr>
                <w:rFonts w:ascii="Times New Roman"/>
                <w:b w:val="false"/>
                <w:i w:val="false"/>
                <w:color w:val="000000"/>
                <w:sz w:val="20"/>
              </w:rPr>
              <w:t xml:space="preserve">
негізгі </w:t>
            </w:r>
            <w:r>
              <w:br/>
            </w:r>
            <w:r>
              <w:rPr>
                <w:rFonts w:ascii="Times New Roman"/>
                <w:b w:val="false"/>
                <w:i w:val="false"/>
                <w:color w:val="000000"/>
                <w:sz w:val="20"/>
              </w:rPr>
              <w:t xml:space="preserve">
капиталға </w:t>
            </w:r>
            <w:r>
              <w:br/>
            </w:r>
            <w:r>
              <w:rPr>
                <w:rFonts w:ascii="Times New Roman"/>
                <w:b w:val="false"/>
                <w:i w:val="false"/>
                <w:color w:val="000000"/>
                <w:sz w:val="20"/>
              </w:rPr>
              <w:t xml:space="preserve">
салынған </w:t>
            </w:r>
            <w:r>
              <w:br/>
            </w:r>
            <w:r>
              <w:rPr>
                <w:rFonts w:ascii="Times New Roman"/>
                <w:b w:val="false"/>
                <w:i w:val="false"/>
                <w:color w:val="000000"/>
                <w:sz w:val="20"/>
              </w:rPr>
              <w:t xml:space="preserve">
инвестиция- </w:t>
            </w:r>
            <w:r>
              <w:br/>
            </w:r>
            <w:r>
              <w:rPr>
                <w:rFonts w:ascii="Times New Roman"/>
                <w:b w:val="false"/>
                <w:i w:val="false"/>
                <w:color w:val="000000"/>
                <w:sz w:val="20"/>
              </w:rPr>
              <w:t xml:space="preserve">
лар, барлығы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қарызға </w:t>
            </w:r>
            <w:r>
              <w:br/>
            </w:r>
            <w:r>
              <w:rPr>
                <w:rFonts w:ascii="Times New Roman"/>
                <w:b w:val="false"/>
                <w:i w:val="false"/>
                <w:color w:val="000000"/>
                <w:sz w:val="20"/>
              </w:rPr>
              <w:t xml:space="preserve">
алынған </w:t>
            </w:r>
            <w:r>
              <w:br/>
            </w:r>
            <w:r>
              <w:rPr>
                <w:rFonts w:ascii="Times New Roman"/>
                <w:b w:val="false"/>
                <w:i w:val="false"/>
                <w:color w:val="000000"/>
                <w:sz w:val="20"/>
              </w:rPr>
              <w:t xml:space="preserve">
қаржылар </w:t>
            </w:r>
            <w:r>
              <w:br/>
            </w:r>
            <w:r>
              <w:rPr>
                <w:rFonts w:ascii="Times New Roman"/>
                <w:b w:val="false"/>
                <w:i w:val="false"/>
                <w:color w:val="000000"/>
                <w:sz w:val="20"/>
              </w:rPr>
              <w:t xml:space="preserve">
есебінен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қаржылары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қаржылары </w:t>
            </w:r>
            <w:r>
              <w:br/>
            </w:r>
            <w:r>
              <w:rPr>
                <w:rFonts w:ascii="Times New Roman"/>
                <w:b w:val="false"/>
                <w:i w:val="false"/>
                <w:color w:val="000000"/>
                <w:sz w:val="20"/>
              </w:rPr>
              <w:t xml:space="preserve">
есебінен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Кірістер, </w:t>
            </w:r>
            <w:r>
              <w:br/>
            </w:r>
            <w:r>
              <w:rPr>
                <w:rFonts w:ascii="Times New Roman"/>
                <w:b w:val="false"/>
                <w:i w:val="false"/>
                <w:color w:val="000000"/>
                <w:sz w:val="20"/>
              </w:rPr>
              <w:t xml:space="preserve">
барлығы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468339,0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715617,0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152,8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w:t>
            </w:r>
            <w:r>
              <w:br/>
            </w:r>
            <w:r>
              <w:rPr>
                <w:rFonts w:ascii="Times New Roman"/>
                <w:b w:val="false"/>
                <w:i w:val="false"/>
                <w:color w:val="000000"/>
                <w:sz w:val="20"/>
              </w:rPr>
              <w:t xml:space="preserve">
барлығы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373867,0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705476,0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188,7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қызметтен </w:t>
            </w:r>
            <w:r>
              <w:br/>
            </w:r>
            <w:r>
              <w:rPr>
                <w:rFonts w:ascii="Times New Roman"/>
                <w:b w:val="false"/>
                <w:i w:val="false"/>
                <w:color w:val="000000"/>
                <w:sz w:val="20"/>
              </w:rPr>
              <w:t xml:space="preserve">
түскен кіріс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467440,0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706726,0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151,2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Сатылған дайын өнімнің </w:t>
            </w:r>
            <w:r>
              <w:br/>
            </w:r>
            <w:r>
              <w:rPr>
                <w:rFonts w:ascii="Times New Roman"/>
                <w:b w:val="false"/>
                <w:i w:val="false"/>
                <w:color w:val="000000"/>
                <w:sz w:val="20"/>
              </w:rPr>
              <w:t xml:space="preserve">
(тауарлардың, </w:t>
            </w:r>
            <w:r>
              <w:br/>
            </w:r>
            <w:r>
              <w:rPr>
                <w:rFonts w:ascii="Times New Roman"/>
                <w:b w:val="false"/>
                <w:i w:val="false"/>
                <w:color w:val="000000"/>
                <w:sz w:val="20"/>
              </w:rPr>
              <w:t xml:space="preserve">
жұмыстардың, </w:t>
            </w:r>
            <w:r>
              <w:br/>
            </w:r>
            <w:r>
              <w:rPr>
                <w:rFonts w:ascii="Times New Roman"/>
                <w:b w:val="false"/>
                <w:i w:val="false"/>
                <w:color w:val="000000"/>
                <w:sz w:val="20"/>
              </w:rPr>
              <w:t xml:space="preserve">
қызмет көр- </w:t>
            </w:r>
            <w:r>
              <w:br/>
            </w:r>
            <w:r>
              <w:rPr>
                <w:rFonts w:ascii="Times New Roman"/>
                <w:b w:val="false"/>
                <w:i w:val="false"/>
                <w:color w:val="000000"/>
                <w:sz w:val="20"/>
              </w:rPr>
              <w:t xml:space="preserve">
сетулердің) </w:t>
            </w:r>
            <w:r>
              <w:br/>
            </w:r>
            <w:r>
              <w:rPr>
                <w:rFonts w:ascii="Times New Roman"/>
                <w:b w:val="false"/>
                <w:i w:val="false"/>
                <w:color w:val="000000"/>
                <w:sz w:val="20"/>
              </w:rPr>
              <w:t xml:space="preserve">
өзіндік құны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258591,0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472559,0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182,7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кіріс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208849,0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234167,0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112,1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w:t>
            </w:r>
            <w:r>
              <w:br/>
            </w:r>
            <w:r>
              <w:rPr>
                <w:rFonts w:ascii="Times New Roman"/>
                <w:b w:val="false"/>
                <w:i w:val="false"/>
                <w:color w:val="000000"/>
                <w:sz w:val="20"/>
              </w:rPr>
              <w:t xml:space="preserve">
шығыстары, </w:t>
            </w:r>
            <w:r>
              <w:br/>
            </w:r>
            <w:r>
              <w:rPr>
                <w:rFonts w:ascii="Times New Roman"/>
                <w:b w:val="false"/>
                <w:i w:val="false"/>
                <w:color w:val="000000"/>
                <w:sz w:val="20"/>
              </w:rPr>
              <w:t xml:space="preserve">
барлығы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108455,3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231204,0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213,2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және </w:t>
            </w:r>
            <w:r>
              <w:br/>
            </w:r>
            <w:r>
              <w:rPr>
                <w:rFonts w:ascii="Times New Roman"/>
                <w:b w:val="false"/>
                <w:i w:val="false"/>
                <w:color w:val="000000"/>
                <w:sz w:val="20"/>
              </w:rPr>
              <w:t xml:space="preserve">
әкімшілік </w:t>
            </w:r>
            <w:r>
              <w:br/>
            </w:r>
            <w:r>
              <w:rPr>
                <w:rFonts w:ascii="Times New Roman"/>
                <w:b w:val="false"/>
                <w:i w:val="false"/>
                <w:color w:val="000000"/>
                <w:sz w:val="20"/>
              </w:rPr>
              <w:t xml:space="preserve">
шығыстар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108455,3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231204,0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213,2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өнімді </w:t>
            </w:r>
            <w:r>
              <w:br/>
            </w:r>
            <w:r>
              <w:rPr>
                <w:rFonts w:ascii="Times New Roman"/>
                <w:b w:val="false"/>
                <w:i w:val="false"/>
                <w:color w:val="000000"/>
                <w:sz w:val="20"/>
              </w:rPr>
              <w:t xml:space="preserve">
(тауарларды, </w:t>
            </w:r>
            <w:r>
              <w:br/>
            </w:r>
            <w:r>
              <w:rPr>
                <w:rFonts w:ascii="Times New Roman"/>
                <w:b w:val="false"/>
                <w:i w:val="false"/>
                <w:color w:val="000000"/>
                <w:sz w:val="20"/>
              </w:rPr>
              <w:t xml:space="preserve">
жұмыстарды,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көрсетулерді) </w:t>
            </w:r>
            <w:r>
              <w:br/>
            </w:r>
            <w:r>
              <w:rPr>
                <w:rFonts w:ascii="Times New Roman"/>
                <w:b w:val="false"/>
                <w:i w:val="false"/>
                <w:color w:val="000000"/>
                <w:sz w:val="20"/>
              </w:rPr>
              <w:t xml:space="preserve">
сатуға </w:t>
            </w:r>
            <w:r>
              <w:br/>
            </w:r>
            <w:r>
              <w:rPr>
                <w:rFonts w:ascii="Times New Roman"/>
                <w:b w:val="false"/>
                <w:i w:val="false"/>
                <w:color w:val="000000"/>
                <w:sz w:val="20"/>
              </w:rPr>
              <w:t xml:space="preserve">
байланысты </w:t>
            </w:r>
            <w:r>
              <w:br/>
            </w:r>
            <w:r>
              <w:rPr>
                <w:rFonts w:ascii="Times New Roman"/>
                <w:b w:val="false"/>
                <w:i w:val="false"/>
                <w:color w:val="000000"/>
                <w:sz w:val="20"/>
              </w:rPr>
              <w:t xml:space="preserve">
шығыстар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сыйақылар </w:t>
            </w:r>
            <w:r>
              <w:br/>
            </w:r>
            <w:r>
              <w:rPr>
                <w:rFonts w:ascii="Times New Roman"/>
                <w:b w:val="false"/>
                <w:i w:val="false"/>
                <w:color w:val="000000"/>
                <w:sz w:val="20"/>
              </w:rPr>
              <w:t xml:space="preserve">
түріндегі </w:t>
            </w:r>
            <w:r>
              <w:br/>
            </w:r>
            <w:r>
              <w:rPr>
                <w:rFonts w:ascii="Times New Roman"/>
                <w:b w:val="false"/>
                <w:i w:val="false"/>
                <w:color w:val="000000"/>
                <w:sz w:val="20"/>
              </w:rPr>
              <w:t xml:space="preserve">
шығыстар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r>
              <w:br/>
            </w:r>
            <w:r>
              <w:rPr>
                <w:rFonts w:ascii="Times New Roman"/>
                <w:b w:val="false"/>
                <w:i w:val="false"/>
                <w:color w:val="000000"/>
                <w:sz w:val="20"/>
              </w:rPr>
              <w:t xml:space="preserve">
салынғанға </w:t>
            </w:r>
            <w:r>
              <w:br/>
            </w:r>
            <w:r>
              <w:rPr>
                <w:rFonts w:ascii="Times New Roman"/>
                <w:b w:val="false"/>
                <w:i w:val="false"/>
                <w:color w:val="000000"/>
                <w:sz w:val="20"/>
              </w:rPr>
              <w:t xml:space="preserve">
дейінгі кіріс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94472,0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10141,0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Корпоративтік </w:t>
            </w:r>
            <w:r>
              <w:br/>
            </w:r>
            <w:r>
              <w:rPr>
                <w:rFonts w:ascii="Times New Roman"/>
                <w:b w:val="false"/>
                <w:i w:val="false"/>
                <w:color w:val="000000"/>
                <w:sz w:val="20"/>
              </w:rPr>
              <w:t xml:space="preserve">
табыс салығы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23189,0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3042,3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кіріс </w:t>
            </w:r>
            <w:r>
              <w:br/>
            </w:r>
            <w:r>
              <w:rPr>
                <w:rFonts w:ascii="Times New Roman"/>
                <w:b w:val="false"/>
                <w:i w:val="false"/>
                <w:color w:val="000000"/>
                <w:sz w:val="20"/>
              </w:rPr>
              <w:t xml:space="preserve">
(зиян)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71283,0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7098,7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Дивидендтер, </w:t>
            </w:r>
            <w:r>
              <w:br/>
            </w:r>
            <w:r>
              <w:rPr>
                <w:rFonts w:ascii="Times New Roman"/>
                <w:b w:val="false"/>
                <w:i w:val="false"/>
                <w:color w:val="000000"/>
                <w:sz w:val="20"/>
              </w:rPr>
              <w:t xml:space="preserve">
барлығы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акциялардың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пакетіне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кірістен </w:t>
            </w:r>
            <w:r>
              <w:br/>
            </w:r>
            <w:r>
              <w:rPr>
                <w:rFonts w:ascii="Times New Roman"/>
                <w:b w:val="false"/>
                <w:i w:val="false"/>
                <w:color w:val="000000"/>
                <w:sz w:val="20"/>
              </w:rPr>
              <w:t xml:space="preserve">
ақша бөліп </w:t>
            </w:r>
            <w:r>
              <w:br/>
            </w:r>
            <w:r>
              <w:rPr>
                <w:rFonts w:ascii="Times New Roman"/>
                <w:b w:val="false"/>
                <w:i w:val="false"/>
                <w:color w:val="000000"/>
                <w:sz w:val="20"/>
              </w:rPr>
              <w:t xml:space="preserve">
шығару </w:t>
            </w:r>
            <w:r>
              <w:br/>
            </w:r>
            <w:r>
              <w:rPr>
                <w:rFonts w:ascii="Times New Roman"/>
                <w:b w:val="false"/>
                <w:i w:val="false"/>
                <w:color w:val="000000"/>
                <w:sz w:val="20"/>
              </w:rPr>
              <w:t xml:space="preserve">
нормативтері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өнімділігі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104,0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Қызметтің </w:t>
            </w:r>
            <w:r>
              <w:br/>
            </w:r>
            <w:r>
              <w:rPr>
                <w:rFonts w:ascii="Times New Roman"/>
                <w:b w:val="false"/>
                <w:i w:val="false"/>
                <w:color w:val="000000"/>
                <w:sz w:val="20"/>
              </w:rPr>
              <w:t xml:space="preserve">
рентабел- </w:t>
            </w:r>
            <w:r>
              <w:br/>
            </w:r>
            <w:r>
              <w:rPr>
                <w:rFonts w:ascii="Times New Roman"/>
                <w:b w:val="false"/>
                <w:i w:val="false"/>
                <w:color w:val="000000"/>
                <w:sz w:val="20"/>
              </w:rPr>
              <w:t xml:space="preserve">
ділігі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 қуатын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деңгейі </w:t>
            </w:r>
            <w:r>
              <w:br/>
            </w:r>
            <w:r>
              <w:rPr>
                <w:rFonts w:ascii="Times New Roman"/>
                <w:b w:val="false"/>
                <w:i w:val="false"/>
                <w:color w:val="000000"/>
                <w:sz w:val="20"/>
              </w:rPr>
              <w:t xml:space="preserve">
(ұлттық </w:t>
            </w:r>
            <w:r>
              <w:br/>
            </w:r>
            <w:r>
              <w:rPr>
                <w:rFonts w:ascii="Times New Roman"/>
                <w:b w:val="false"/>
                <w:i w:val="false"/>
                <w:color w:val="000000"/>
                <w:sz w:val="20"/>
              </w:rPr>
              <w:t xml:space="preserve">
компаниялар </w:t>
            </w:r>
            <w:r>
              <w:br/>
            </w:r>
            <w:r>
              <w:rPr>
                <w:rFonts w:ascii="Times New Roman"/>
                <w:b w:val="false"/>
                <w:i w:val="false"/>
                <w:color w:val="000000"/>
                <w:sz w:val="20"/>
              </w:rPr>
              <w:t xml:space="preserve">
үшін)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55,9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113,8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w:t>
            </w:r>
            <w:r>
              <w:br/>
            </w:r>
            <w:r>
              <w:rPr>
                <w:rFonts w:ascii="Times New Roman"/>
                <w:b w:val="false"/>
                <w:i w:val="false"/>
                <w:color w:val="000000"/>
                <w:sz w:val="20"/>
              </w:rPr>
              <w:t xml:space="preserve">
емес активтерді </w:t>
            </w:r>
            <w:r>
              <w:br/>
            </w:r>
            <w:r>
              <w:rPr>
                <w:rFonts w:ascii="Times New Roman"/>
                <w:b w:val="false"/>
                <w:i w:val="false"/>
                <w:color w:val="000000"/>
                <w:sz w:val="20"/>
              </w:rPr>
              <w:t xml:space="preserve">
және негізгі </w:t>
            </w:r>
            <w:r>
              <w:br/>
            </w:r>
            <w:r>
              <w:rPr>
                <w:rFonts w:ascii="Times New Roman"/>
                <w:b w:val="false"/>
                <w:i w:val="false"/>
                <w:color w:val="000000"/>
                <w:sz w:val="20"/>
              </w:rPr>
              <w:t xml:space="preserve">
құралдарды </w:t>
            </w:r>
            <w:r>
              <w:br/>
            </w:r>
            <w:r>
              <w:rPr>
                <w:rFonts w:ascii="Times New Roman"/>
                <w:b w:val="false"/>
                <w:i w:val="false"/>
                <w:color w:val="000000"/>
                <w:sz w:val="20"/>
              </w:rPr>
              <w:t xml:space="preserve">
амортиза- </w:t>
            </w:r>
            <w:r>
              <w:br/>
            </w:r>
            <w:r>
              <w:rPr>
                <w:rFonts w:ascii="Times New Roman"/>
                <w:b w:val="false"/>
                <w:i w:val="false"/>
                <w:color w:val="000000"/>
                <w:sz w:val="20"/>
              </w:rPr>
              <w:t xml:space="preserve">
циялау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37620,9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59947,0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159,3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Компания </w:t>
            </w:r>
            <w:r>
              <w:br/>
            </w:r>
            <w:r>
              <w:rPr>
                <w:rFonts w:ascii="Times New Roman"/>
                <w:b w:val="false"/>
                <w:i w:val="false"/>
                <w:color w:val="000000"/>
                <w:sz w:val="20"/>
              </w:rPr>
              <w:t xml:space="preserve">
қызметкер- </w:t>
            </w:r>
            <w:r>
              <w:br/>
            </w:r>
            <w:r>
              <w:rPr>
                <w:rFonts w:ascii="Times New Roman"/>
                <w:b w:val="false"/>
                <w:i w:val="false"/>
                <w:color w:val="000000"/>
                <w:sz w:val="20"/>
              </w:rPr>
              <w:t xml:space="preserve">
лерінің   </w:t>
            </w:r>
            <w:r>
              <w:br/>
            </w:r>
            <w:r>
              <w:rPr>
                <w:rFonts w:ascii="Times New Roman"/>
                <w:b w:val="false"/>
                <w:i w:val="false"/>
                <w:color w:val="000000"/>
                <w:sz w:val="20"/>
              </w:rPr>
              <w:t xml:space="preserve">
саны, барлығы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587,0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586,0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99,8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аппарат қызметкер- </w:t>
            </w:r>
            <w:r>
              <w:br/>
            </w:r>
            <w:r>
              <w:rPr>
                <w:rFonts w:ascii="Times New Roman"/>
                <w:b w:val="false"/>
                <w:i w:val="false"/>
                <w:color w:val="000000"/>
                <w:sz w:val="20"/>
              </w:rPr>
              <w:t xml:space="preserve">
лерінің саны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Жалақы қоры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141211,7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235151,0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166,5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компания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қызметкер- </w:t>
            </w:r>
            <w:r>
              <w:br/>
            </w:r>
            <w:r>
              <w:rPr>
                <w:rFonts w:ascii="Times New Roman"/>
                <w:b w:val="false"/>
                <w:i w:val="false"/>
                <w:color w:val="000000"/>
                <w:sz w:val="20"/>
              </w:rPr>
              <w:t xml:space="preserve">
лердің   </w:t>
            </w:r>
            <w:r>
              <w:br/>
            </w:r>
            <w:r>
              <w:rPr>
                <w:rFonts w:ascii="Times New Roman"/>
                <w:b w:val="false"/>
                <w:i w:val="false"/>
                <w:color w:val="000000"/>
                <w:sz w:val="20"/>
              </w:rPr>
              <w:t xml:space="preserve">
орташа айлық </w:t>
            </w:r>
            <w:r>
              <w:br/>
            </w:r>
            <w:r>
              <w:rPr>
                <w:rFonts w:ascii="Times New Roman"/>
                <w:b w:val="false"/>
                <w:i w:val="false"/>
                <w:color w:val="000000"/>
                <w:sz w:val="20"/>
              </w:rPr>
              <w:t xml:space="preserve">
жалақысы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126,0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орталық </w:t>
            </w:r>
            <w:r>
              <w:br/>
            </w:r>
            <w:r>
              <w:rPr>
                <w:rFonts w:ascii="Times New Roman"/>
                <w:b w:val="false"/>
                <w:i w:val="false"/>
                <w:color w:val="000000"/>
                <w:sz w:val="20"/>
              </w:rPr>
              <w:t xml:space="preserve">
аппарат қыз- </w:t>
            </w:r>
            <w:r>
              <w:br/>
            </w:r>
            <w:r>
              <w:rPr>
                <w:rFonts w:ascii="Times New Roman"/>
                <w:b w:val="false"/>
                <w:i w:val="false"/>
                <w:color w:val="000000"/>
                <w:sz w:val="20"/>
              </w:rPr>
              <w:t xml:space="preserve">
меткерлері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92,6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65,7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Өнімнің </w:t>
            </w:r>
            <w:r>
              <w:br/>
            </w:r>
            <w:r>
              <w:rPr>
                <w:rFonts w:ascii="Times New Roman"/>
                <w:b w:val="false"/>
                <w:i w:val="false"/>
                <w:color w:val="000000"/>
                <w:sz w:val="20"/>
              </w:rPr>
              <w:t xml:space="preserve">
(жұмыстардың, </w:t>
            </w:r>
            <w:r>
              <w:br/>
            </w:r>
            <w:r>
              <w:rPr>
                <w:rFonts w:ascii="Times New Roman"/>
                <w:b w:val="false"/>
                <w:i w:val="false"/>
                <w:color w:val="000000"/>
                <w:sz w:val="20"/>
              </w:rPr>
              <w:t xml:space="preserve">
қызмет көр- </w:t>
            </w:r>
            <w:r>
              <w:br/>
            </w:r>
            <w:r>
              <w:rPr>
                <w:rFonts w:ascii="Times New Roman"/>
                <w:b w:val="false"/>
                <w:i w:val="false"/>
                <w:color w:val="000000"/>
                <w:sz w:val="20"/>
              </w:rPr>
              <w:t xml:space="preserve">
сетулердің) </w:t>
            </w:r>
            <w:r>
              <w:br/>
            </w:r>
            <w:r>
              <w:rPr>
                <w:rFonts w:ascii="Times New Roman"/>
                <w:b w:val="false"/>
                <w:i w:val="false"/>
                <w:color w:val="000000"/>
                <w:sz w:val="20"/>
              </w:rPr>
              <w:t xml:space="preserve">
бір бірлігіне </w:t>
            </w:r>
            <w:r>
              <w:br/>
            </w:r>
            <w:r>
              <w:rPr>
                <w:rFonts w:ascii="Times New Roman"/>
                <w:b w:val="false"/>
                <w:i w:val="false"/>
                <w:color w:val="000000"/>
                <w:sz w:val="20"/>
              </w:rPr>
              <w:t xml:space="preserve">
тарифтер </w:t>
            </w:r>
            <w:r>
              <w:br/>
            </w:r>
            <w:r>
              <w:rPr>
                <w:rFonts w:ascii="Times New Roman"/>
                <w:b w:val="false"/>
                <w:i w:val="false"/>
                <w:color w:val="000000"/>
                <w:sz w:val="20"/>
              </w:rPr>
              <w:t xml:space="preserve">
(бағалар)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кезеңге </w:t>
            </w:r>
            <w:r>
              <w:br/>
            </w:r>
            <w:r>
              <w:rPr>
                <w:rFonts w:ascii="Times New Roman"/>
                <w:b w:val="false"/>
                <w:i w:val="false"/>
                <w:color w:val="000000"/>
                <w:sz w:val="20"/>
              </w:rPr>
              <w:t xml:space="preserve">
қарағанда </w:t>
            </w:r>
            <w:r>
              <w:br/>
            </w:r>
            <w:r>
              <w:rPr>
                <w:rFonts w:ascii="Times New Roman"/>
                <w:b w:val="false"/>
                <w:i w:val="false"/>
                <w:color w:val="000000"/>
                <w:sz w:val="20"/>
              </w:rPr>
              <w:t xml:space="preserve">
тарифтер </w:t>
            </w:r>
            <w:r>
              <w:br/>
            </w:r>
            <w:r>
              <w:rPr>
                <w:rFonts w:ascii="Times New Roman"/>
                <w:b w:val="false"/>
                <w:i w:val="false"/>
                <w:color w:val="000000"/>
                <w:sz w:val="20"/>
              </w:rPr>
              <w:t xml:space="preserve">
(бағалардың)  </w:t>
            </w:r>
            <w:r>
              <w:br/>
            </w:r>
            <w:r>
              <w:rPr>
                <w:rFonts w:ascii="Times New Roman"/>
                <w:b w:val="false"/>
                <w:i w:val="false"/>
                <w:color w:val="000000"/>
                <w:sz w:val="20"/>
              </w:rPr>
              <w:t xml:space="preserve">
өзгеруі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Кредиторлық </w:t>
            </w:r>
            <w:r>
              <w:br/>
            </w:r>
            <w:r>
              <w:rPr>
                <w:rFonts w:ascii="Times New Roman"/>
                <w:b w:val="false"/>
                <w:i w:val="false"/>
                <w:color w:val="000000"/>
                <w:sz w:val="20"/>
              </w:rPr>
              <w:t xml:space="preserve">
берешек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42495,6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46859,5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110,3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Дебиторлық </w:t>
            </w:r>
            <w:r>
              <w:br/>
            </w:r>
            <w:r>
              <w:rPr>
                <w:rFonts w:ascii="Times New Roman"/>
                <w:b w:val="false"/>
                <w:i w:val="false"/>
                <w:color w:val="000000"/>
                <w:sz w:val="20"/>
              </w:rPr>
              <w:t xml:space="preserve">
берешек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38597,5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61687,0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159,8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1933"/>
        <w:gridCol w:w="1693"/>
        <w:gridCol w:w="1813"/>
        <w:gridCol w:w="2013"/>
        <w:gridCol w:w="2233"/>
      </w:tblGrid>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болжам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w:t>
            </w:r>
            <w:r>
              <w:br/>
            </w:r>
            <w:r>
              <w:rPr>
                <w:rFonts w:ascii="Times New Roman"/>
                <w:b w:val="false"/>
                <w:i w:val="false"/>
                <w:color w:val="000000"/>
                <w:sz w:val="20"/>
              </w:rPr>
              <w:t xml:space="preserve">
болжам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w:t>
            </w:r>
            <w:r>
              <w:br/>
            </w:r>
            <w:r>
              <w:rPr>
                <w:rFonts w:ascii="Times New Roman"/>
                <w:b w:val="false"/>
                <w:i w:val="false"/>
                <w:color w:val="000000"/>
                <w:sz w:val="20"/>
              </w:rPr>
              <w:t xml:space="preserve">
болжам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2004 ж-ға %-бен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2005 ж-ға %-бен.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667060,0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687071,0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721424,0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102,1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673022,0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706673,0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777340,0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108,6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668702,0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697456,0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753252,0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106,8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671838,0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706673,0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777340,0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450052,0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472554,0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505498,0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107,0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221786,0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234119,0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271842,0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116,1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219928,0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226525,0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264974,3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114,6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219928,0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226525,0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264974,3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114,6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3042,0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7594,0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6867,7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67,7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912,6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2278,2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2060,3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67,7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2129,4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5315,8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4807,4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67,7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63,4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74,7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133,6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66292,0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66300,0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68000,0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180,8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113,4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588,0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588,0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588,0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100,3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120,8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120,8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282179,0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332971,0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382916,0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162,8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54,3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204,8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162,5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113,4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52392,1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35659,6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46686,2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99,6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72562,4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59679,6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65876,6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106,8 </w:t>
            </w:r>
          </w:p>
        </w:tc>
      </w:tr>
    </w:tbl>
    <w:p>
      <w:pPr>
        <w:spacing w:after="0"/>
        <w:ind w:left="0"/>
        <w:jc w:val="both"/>
      </w:pPr>
      <w:r>
        <w:rPr>
          <w:rFonts w:ascii="Times New Roman"/>
          <w:b w:val="false"/>
          <w:i w:val="false"/>
          <w:color w:val="000000"/>
          <w:sz w:val="28"/>
        </w:rPr>
        <w:t xml:space="preserve">                            "Азық-түлік келісім-шарт корпорациясы" </w:t>
      </w:r>
      <w:r>
        <w:br/>
      </w:r>
      <w:r>
        <w:rPr>
          <w:rFonts w:ascii="Times New Roman"/>
          <w:b w:val="false"/>
          <w:i w:val="false"/>
          <w:color w:val="000000"/>
          <w:sz w:val="28"/>
        </w:rPr>
        <w:t xml:space="preserve">
                                акционерлік қоғамын дамытудың </w:t>
      </w:r>
      <w:r>
        <w:br/>
      </w:r>
      <w:r>
        <w:rPr>
          <w:rFonts w:ascii="Times New Roman"/>
          <w:b w:val="false"/>
          <w:i w:val="false"/>
          <w:color w:val="000000"/>
          <w:sz w:val="28"/>
        </w:rPr>
        <w:t xml:space="preserve">
                                 2006-2008 жылдарға арналған </w:t>
      </w:r>
      <w:r>
        <w:br/>
      </w:r>
      <w:r>
        <w:rPr>
          <w:rFonts w:ascii="Times New Roman"/>
          <w:b w:val="false"/>
          <w:i w:val="false"/>
          <w:color w:val="000000"/>
          <w:sz w:val="28"/>
        </w:rPr>
        <w:t xml:space="preserve">
                                      жоспарына 32 қосымша </w:t>
      </w:r>
    </w:p>
    <w:p>
      <w:pPr>
        <w:spacing w:after="0"/>
        <w:ind w:left="0"/>
        <w:jc w:val="both"/>
      </w:pPr>
      <w:r>
        <w:rPr>
          <w:rFonts w:ascii="Times New Roman"/>
          <w:b/>
          <w:i w:val="false"/>
          <w:color w:val="000000"/>
          <w:sz w:val="28"/>
        </w:rPr>
        <w:t xml:space="preserve">               2006 жылдарға арналған шығыстар </w:t>
      </w:r>
      <w:r>
        <w:br/>
      </w:r>
      <w:r>
        <w:rPr>
          <w:rFonts w:ascii="Times New Roman"/>
          <w:b w:val="false"/>
          <w:i w:val="false"/>
          <w:color w:val="000000"/>
          <w:sz w:val="28"/>
        </w:rPr>
        <w:t>
</w:t>
      </w:r>
      <w:r>
        <w:rPr>
          <w:rFonts w:ascii="Times New Roman"/>
          <w:b w:val="false"/>
          <w:i/>
          <w:color w:val="000000"/>
          <w:sz w:val="28"/>
        </w:rPr>
        <w:t xml:space="preserve">                   "Астық қоймалары </w:t>
      </w:r>
      <w:r>
        <w:rPr>
          <w:rFonts w:ascii="Times New Roman"/>
          <w:b w:val="false"/>
          <w:i/>
          <w:color w:val="000000"/>
          <w:sz w:val="28"/>
        </w:rPr>
        <w:t xml:space="preserve">"  </w:t>
      </w:r>
      <w:r>
        <w:rPr>
          <w:rFonts w:ascii="Times New Roman"/>
          <w:b w:val="false"/>
          <w:i/>
          <w:color w:val="000000"/>
          <w:sz w:val="28"/>
        </w:rPr>
        <w:t xml:space="preserve">ЖШС </w:t>
      </w:r>
      <w:r>
        <w:br/>
      </w:r>
      <w:r>
        <w:rPr>
          <w:rFonts w:ascii="Times New Roman"/>
          <w:b w:val="false"/>
          <w:i w:val="false"/>
          <w:color w:val="000000"/>
          <w:sz w:val="28"/>
        </w:rPr>
        <w:t xml:space="preserve">
                                                         2 нысан </w:t>
      </w:r>
      <w:r>
        <w:br/>
      </w: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3293"/>
        <w:gridCol w:w="1353"/>
        <w:gridCol w:w="1413"/>
        <w:gridCol w:w="1273"/>
        <w:gridCol w:w="1413"/>
        <w:gridCol w:w="1353"/>
        <w:gridCol w:w="1533"/>
      </w:tblGrid>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3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r>
              <w:br/>
            </w:r>
            <w:r>
              <w:rPr>
                <w:rFonts w:ascii="Times New Roman"/>
                <w:b w:val="false"/>
                <w:i w:val="false"/>
                <w:color w:val="000000"/>
                <w:sz w:val="20"/>
              </w:rPr>
              <w:t xml:space="preserve">
атауы </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2004ж. </w:t>
            </w:r>
            <w:r>
              <w:br/>
            </w:r>
            <w:r>
              <w:rPr>
                <w:rFonts w:ascii="Times New Roman"/>
                <w:b w:val="false"/>
                <w:i w:val="false"/>
                <w:color w:val="000000"/>
                <w:sz w:val="20"/>
              </w:rPr>
              <w:t xml:space="preserve">
есеп </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2005ж. </w:t>
            </w:r>
            <w:r>
              <w:br/>
            </w:r>
            <w:r>
              <w:rPr>
                <w:rFonts w:ascii="Times New Roman"/>
                <w:b w:val="false"/>
                <w:i w:val="false"/>
                <w:color w:val="000000"/>
                <w:sz w:val="20"/>
              </w:rPr>
              <w:t xml:space="preserve">
баға- </w:t>
            </w:r>
            <w:r>
              <w:br/>
            </w:r>
            <w:r>
              <w:rPr>
                <w:rFonts w:ascii="Times New Roman"/>
                <w:b w:val="false"/>
                <w:i w:val="false"/>
                <w:color w:val="000000"/>
                <w:sz w:val="20"/>
              </w:rPr>
              <w:t xml:space="preserve">
лау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(болжам)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тоқсан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жарты </w:t>
            </w:r>
            <w:r>
              <w:br/>
            </w:r>
            <w:r>
              <w:rPr>
                <w:rFonts w:ascii="Times New Roman"/>
                <w:b w:val="false"/>
                <w:i w:val="false"/>
                <w:color w:val="000000"/>
                <w:sz w:val="20"/>
              </w:rPr>
              <w:t xml:space="preserve">
жылдық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ай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Кірістер, </w:t>
            </w:r>
            <w:r>
              <w:br/>
            </w:r>
            <w:r>
              <w:rPr>
                <w:rFonts w:ascii="Times New Roman"/>
                <w:b w:val="false"/>
                <w:i w:val="false"/>
                <w:color w:val="000000"/>
                <w:sz w:val="20"/>
              </w:rPr>
              <w:t xml:space="preserve">
барлығы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468339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715617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144135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311270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480632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673022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негізгі </w:t>
            </w:r>
            <w:r>
              <w:br/>
            </w:r>
            <w:r>
              <w:rPr>
                <w:rFonts w:ascii="Times New Roman"/>
                <w:b w:val="false"/>
                <w:i w:val="false"/>
                <w:color w:val="000000"/>
                <w:sz w:val="20"/>
              </w:rPr>
              <w:t xml:space="preserve">
қызметтен </w:t>
            </w:r>
            <w:r>
              <w:br/>
            </w:r>
            <w:r>
              <w:rPr>
                <w:rFonts w:ascii="Times New Roman"/>
                <w:b w:val="false"/>
                <w:i w:val="false"/>
                <w:color w:val="000000"/>
                <w:sz w:val="20"/>
              </w:rPr>
              <w:t xml:space="preserve">
түскен кіріс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467440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706726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143839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310678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479744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671838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негізгі емес </w:t>
            </w:r>
            <w:r>
              <w:br/>
            </w:r>
            <w:r>
              <w:rPr>
                <w:rFonts w:ascii="Times New Roman"/>
                <w:b w:val="false"/>
                <w:i w:val="false"/>
                <w:color w:val="000000"/>
                <w:sz w:val="20"/>
              </w:rPr>
              <w:t xml:space="preserve">
қызметтен </w:t>
            </w:r>
            <w:r>
              <w:br/>
            </w:r>
            <w:r>
              <w:rPr>
                <w:rFonts w:ascii="Times New Roman"/>
                <w:b w:val="false"/>
                <w:i w:val="false"/>
                <w:color w:val="000000"/>
                <w:sz w:val="20"/>
              </w:rPr>
              <w:t xml:space="preserve">
түскен кіріс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8891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1184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Сатылған дайын </w:t>
            </w:r>
            <w:r>
              <w:br/>
            </w:r>
            <w:r>
              <w:rPr>
                <w:rFonts w:ascii="Times New Roman"/>
                <w:b w:val="false"/>
                <w:i w:val="false"/>
                <w:color w:val="000000"/>
                <w:sz w:val="20"/>
              </w:rPr>
              <w:t xml:space="preserve">
өнімнің </w:t>
            </w:r>
            <w:r>
              <w:br/>
            </w:r>
            <w:r>
              <w:rPr>
                <w:rFonts w:ascii="Times New Roman"/>
                <w:b w:val="false"/>
                <w:i w:val="false"/>
                <w:color w:val="000000"/>
                <w:sz w:val="20"/>
              </w:rPr>
              <w:t xml:space="preserve">
(тауарлардың, </w:t>
            </w:r>
            <w:r>
              <w:br/>
            </w:r>
            <w:r>
              <w:rPr>
                <w:rFonts w:ascii="Times New Roman"/>
                <w:b w:val="false"/>
                <w:i w:val="false"/>
                <w:color w:val="000000"/>
                <w:sz w:val="20"/>
              </w:rPr>
              <w:t xml:space="preserve">
жұмыстардың,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көрсетулердің) </w:t>
            </w:r>
            <w:r>
              <w:br/>
            </w:r>
            <w:r>
              <w:rPr>
                <w:rFonts w:ascii="Times New Roman"/>
                <w:b w:val="false"/>
                <w:i w:val="false"/>
                <w:color w:val="000000"/>
                <w:sz w:val="20"/>
              </w:rPr>
              <w:t xml:space="preserve">
өзіндік құны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258591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472559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89088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216014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330513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450052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кіріс </w:t>
            </w:r>
            <w:r>
              <w:br/>
            </w:r>
            <w:r>
              <w:rPr>
                <w:rFonts w:ascii="Times New Roman"/>
                <w:b w:val="false"/>
                <w:i w:val="false"/>
                <w:color w:val="000000"/>
                <w:sz w:val="20"/>
              </w:rPr>
              <w:t xml:space="preserve">
(1 жол-2 жол)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208849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234167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54751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94664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149231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221786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шығыстары, </w:t>
            </w:r>
            <w:r>
              <w:br/>
            </w:r>
            <w:r>
              <w:rPr>
                <w:rFonts w:ascii="Times New Roman"/>
                <w:b w:val="false"/>
                <w:i w:val="false"/>
                <w:color w:val="000000"/>
                <w:sz w:val="20"/>
              </w:rPr>
              <w:t xml:space="preserve">
оның ішінде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108455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231204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41207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109626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148924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219928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және </w:t>
            </w:r>
            <w:r>
              <w:br/>
            </w:r>
            <w:r>
              <w:rPr>
                <w:rFonts w:ascii="Times New Roman"/>
                <w:b w:val="false"/>
                <w:i w:val="false"/>
                <w:color w:val="000000"/>
                <w:sz w:val="20"/>
              </w:rPr>
              <w:t xml:space="preserve">
әкімшілік </w:t>
            </w:r>
            <w:r>
              <w:br/>
            </w:r>
            <w:r>
              <w:rPr>
                <w:rFonts w:ascii="Times New Roman"/>
                <w:b w:val="false"/>
                <w:i w:val="false"/>
                <w:color w:val="000000"/>
                <w:sz w:val="20"/>
              </w:rPr>
              <w:t xml:space="preserve">
шығыстар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108455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231204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41207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109626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148924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219928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өнімді </w:t>
            </w:r>
            <w:r>
              <w:br/>
            </w:r>
            <w:r>
              <w:rPr>
                <w:rFonts w:ascii="Times New Roman"/>
                <w:b w:val="false"/>
                <w:i w:val="false"/>
                <w:color w:val="000000"/>
                <w:sz w:val="20"/>
              </w:rPr>
              <w:t xml:space="preserve">
(тауарларды, </w:t>
            </w:r>
            <w:r>
              <w:br/>
            </w:r>
            <w:r>
              <w:rPr>
                <w:rFonts w:ascii="Times New Roman"/>
                <w:b w:val="false"/>
                <w:i w:val="false"/>
                <w:color w:val="000000"/>
                <w:sz w:val="20"/>
              </w:rPr>
              <w:t xml:space="preserve">
жұмыстарды,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көрсетулерді) </w:t>
            </w:r>
            <w:r>
              <w:br/>
            </w:r>
            <w:r>
              <w:rPr>
                <w:rFonts w:ascii="Times New Roman"/>
                <w:b w:val="false"/>
                <w:i w:val="false"/>
                <w:color w:val="000000"/>
                <w:sz w:val="20"/>
              </w:rPr>
              <w:t xml:space="preserve">
сатуға байланысты </w:t>
            </w:r>
            <w:r>
              <w:br/>
            </w:r>
            <w:r>
              <w:rPr>
                <w:rFonts w:ascii="Times New Roman"/>
                <w:b w:val="false"/>
                <w:i w:val="false"/>
                <w:color w:val="000000"/>
                <w:sz w:val="20"/>
              </w:rPr>
              <w:t xml:space="preserve">
шығыстар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сыйақылар </w:t>
            </w:r>
            <w:r>
              <w:br/>
            </w:r>
            <w:r>
              <w:rPr>
                <w:rFonts w:ascii="Times New Roman"/>
                <w:b w:val="false"/>
                <w:i w:val="false"/>
                <w:color w:val="000000"/>
                <w:sz w:val="20"/>
              </w:rPr>
              <w:t xml:space="preserve">
түріндегі </w:t>
            </w:r>
            <w:r>
              <w:br/>
            </w:r>
            <w:r>
              <w:rPr>
                <w:rFonts w:ascii="Times New Roman"/>
                <w:b w:val="false"/>
                <w:i w:val="false"/>
                <w:color w:val="000000"/>
                <w:sz w:val="20"/>
              </w:rPr>
              <w:t xml:space="preserve">
шығыстар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Корпоративтік </w:t>
            </w:r>
            <w:r>
              <w:br/>
            </w:r>
            <w:r>
              <w:rPr>
                <w:rFonts w:ascii="Times New Roman"/>
                <w:b w:val="false"/>
                <w:i w:val="false"/>
                <w:color w:val="000000"/>
                <w:sz w:val="20"/>
              </w:rPr>
              <w:t xml:space="preserve">
табыс салығы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23189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913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r>
              <w:br/>
            </w:r>
            <w:r>
              <w:rPr>
                <w:rFonts w:ascii="Times New Roman"/>
                <w:b w:val="false"/>
                <w:i w:val="false"/>
                <w:color w:val="000000"/>
                <w:sz w:val="20"/>
              </w:rPr>
              <w:t xml:space="preserve">
салынғаннан </w:t>
            </w:r>
            <w:r>
              <w:br/>
            </w:r>
            <w:r>
              <w:rPr>
                <w:rFonts w:ascii="Times New Roman"/>
                <w:b w:val="false"/>
                <w:i w:val="false"/>
                <w:color w:val="000000"/>
                <w:sz w:val="20"/>
              </w:rPr>
              <w:t xml:space="preserve">
кейін түскен </w:t>
            </w:r>
            <w:r>
              <w:br/>
            </w:r>
            <w:r>
              <w:rPr>
                <w:rFonts w:ascii="Times New Roman"/>
                <w:b w:val="false"/>
                <w:i w:val="false"/>
                <w:color w:val="000000"/>
                <w:sz w:val="20"/>
              </w:rPr>
              <w:t xml:space="preserve">
кіріс (зиян)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71283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7099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9656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-14462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2129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w:t>
            </w:r>
            <w:r>
              <w:br/>
            </w:r>
            <w:r>
              <w:rPr>
                <w:rFonts w:ascii="Times New Roman"/>
                <w:b w:val="false"/>
                <w:i w:val="false"/>
                <w:color w:val="000000"/>
                <w:sz w:val="20"/>
              </w:rPr>
              <w:t xml:space="preserve">
жағдайлардан </w:t>
            </w:r>
            <w:r>
              <w:br/>
            </w:r>
            <w:r>
              <w:rPr>
                <w:rFonts w:ascii="Times New Roman"/>
                <w:b w:val="false"/>
                <w:i w:val="false"/>
                <w:color w:val="000000"/>
                <w:sz w:val="20"/>
              </w:rPr>
              <w:t xml:space="preserve">
және </w:t>
            </w:r>
            <w:r>
              <w:br/>
            </w:r>
            <w:r>
              <w:rPr>
                <w:rFonts w:ascii="Times New Roman"/>
                <w:b w:val="false"/>
                <w:i w:val="false"/>
                <w:color w:val="000000"/>
                <w:sz w:val="20"/>
              </w:rPr>
              <w:t xml:space="preserve">
операцияларды </w:t>
            </w:r>
            <w:r>
              <w:br/>
            </w:r>
            <w:r>
              <w:rPr>
                <w:rFonts w:ascii="Times New Roman"/>
                <w:b w:val="false"/>
                <w:i w:val="false"/>
                <w:color w:val="000000"/>
                <w:sz w:val="20"/>
              </w:rPr>
              <w:t xml:space="preserve">
тоқтатудан  </w:t>
            </w:r>
            <w:r>
              <w:br/>
            </w:r>
            <w:r>
              <w:rPr>
                <w:rFonts w:ascii="Times New Roman"/>
                <w:b w:val="false"/>
                <w:i w:val="false"/>
                <w:color w:val="000000"/>
                <w:sz w:val="20"/>
              </w:rPr>
              <w:t xml:space="preserve">
түскен кірістер </w:t>
            </w:r>
            <w:r>
              <w:br/>
            </w:r>
            <w:r>
              <w:rPr>
                <w:rFonts w:ascii="Times New Roman"/>
                <w:b w:val="false"/>
                <w:i w:val="false"/>
                <w:color w:val="000000"/>
                <w:sz w:val="20"/>
              </w:rPr>
              <w:t xml:space="preserve">
(зияндар)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кіріс </w:t>
            </w:r>
            <w:r>
              <w:br/>
            </w:r>
            <w:r>
              <w:rPr>
                <w:rFonts w:ascii="Times New Roman"/>
                <w:b w:val="false"/>
                <w:i w:val="false"/>
                <w:color w:val="000000"/>
                <w:sz w:val="20"/>
              </w:rPr>
              <w:t xml:space="preserve">
(зиян) (6 жол + </w:t>
            </w:r>
            <w:r>
              <w:br/>
            </w:r>
            <w:r>
              <w:rPr>
                <w:rFonts w:ascii="Times New Roman"/>
                <w:b w:val="false"/>
                <w:i w:val="false"/>
                <w:color w:val="000000"/>
                <w:sz w:val="20"/>
              </w:rPr>
              <w:t xml:space="preserve">
(-) 7 жол)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71283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7099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9656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-14462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2129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2613"/>
        <w:gridCol w:w="2393"/>
        <w:gridCol w:w="2253"/>
        <w:gridCol w:w="287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2004 ж-ға </w:t>
            </w:r>
            <w:r>
              <w:br/>
            </w:r>
            <w:r>
              <w:rPr>
                <w:rFonts w:ascii="Times New Roman"/>
                <w:b w:val="false"/>
                <w:i w:val="false"/>
                <w:color w:val="000000"/>
                <w:sz w:val="20"/>
              </w:rPr>
              <w:t xml:space="preserve">
%-бен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2005 ж-ға </w:t>
            </w:r>
            <w:r>
              <w:br/>
            </w:r>
            <w:r>
              <w:rPr>
                <w:rFonts w:ascii="Times New Roman"/>
                <w:b w:val="false"/>
                <w:i w:val="false"/>
                <w:color w:val="000000"/>
                <w:sz w:val="20"/>
              </w:rPr>
              <w:t xml:space="preserve">
%-бен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w:t>
            </w:r>
            <w:r>
              <w:br/>
            </w:r>
            <w:r>
              <w:rPr>
                <w:rFonts w:ascii="Times New Roman"/>
                <w:b w:val="false"/>
                <w:i w:val="false"/>
                <w:color w:val="000000"/>
                <w:sz w:val="20"/>
              </w:rPr>
              <w:t xml:space="preserve">
бағалау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w:t>
            </w:r>
            <w:r>
              <w:br/>
            </w:r>
            <w:r>
              <w:rPr>
                <w:rFonts w:ascii="Times New Roman"/>
                <w:b w:val="false"/>
                <w:i w:val="false"/>
                <w:color w:val="000000"/>
                <w:sz w:val="20"/>
              </w:rPr>
              <w:t xml:space="preserve">
бағалау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706673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777340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706673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777340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472554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505498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234119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271842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226525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264974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226525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264974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2278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2 060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5316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4 807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5316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4807 </w:t>
            </w:r>
          </w:p>
        </w:tc>
      </w:tr>
    </w:tbl>
    <w:p>
      <w:pPr>
        <w:spacing w:after="0"/>
        <w:ind w:left="0"/>
        <w:jc w:val="both"/>
      </w:pPr>
      <w:r>
        <w:rPr>
          <w:rFonts w:ascii="Times New Roman"/>
          <w:b w:val="false"/>
          <w:i w:val="false"/>
          <w:color w:val="000000"/>
          <w:sz w:val="28"/>
        </w:rPr>
        <w:t xml:space="preserve">                            "Азық-түлік келісім-шарт корпорациясы" </w:t>
      </w:r>
      <w:r>
        <w:br/>
      </w:r>
      <w:r>
        <w:rPr>
          <w:rFonts w:ascii="Times New Roman"/>
          <w:b w:val="false"/>
          <w:i w:val="false"/>
          <w:color w:val="000000"/>
          <w:sz w:val="28"/>
        </w:rPr>
        <w:t xml:space="preserve">
                                акционерлік қоғамын дамытудың </w:t>
      </w:r>
      <w:r>
        <w:br/>
      </w:r>
      <w:r>
        <w:rPr>
          <w:rFonts w:ascii="Times New Roman"/>
          <w:b w:val="false"/>
          <w:i w:val="false"/>
          <w:color w:val="000000"/>
          <w:sz w:val="28"/>
        </w:rPr>
        <w:t xml:space="preserve">
                                 2006-2008 жылдарға арналған </w:t>
      </w:r>
      <w:r>
        <w:br/>
      </w:r>
      <w:r>
        <w:rPr>
          <w:rFonts w:ascii="Times New Roman"/>
          <w:b w:val="false"/>
          <w:i w:val="false"/>
          <w:color w:val="000000"/>
          <w:sz w:val="28"/>
        </w:rPr>
        <w:t xml:space="preserve">
                                      жоспарына 33 қосымша </w:t>
      </w:r>
    </w:p>
    <w:p>
      <w:pPr>
        <w:spacing w:after="0"/>
        <w:ind w:left="0"/>
        <w:jc w:val="both"/>
      </w:pPr>
      <w:r>
        <w:rPr>
          <w:rFonts w:ascii="Times New Roman"/>
          <w:b/>
          <w:i w:val="false"/>
          <w:color w:val="000000"/>
          <w:sz w:val="28"/>
        </w:rPr>
        <w:t xml:space="preserve">            2006 жылғы ақша қозғалысының болжамы </w:t>
      </w:r>
      <w:r>
        <w:br/>
      </w:r>
      <w:r>
        <w:rPr>
          <w:rFonts w:ascii="Times New Roman"/>
          <w:b w:val="false"/>
          <w:i w:val="false"/>
          <w:color w:val="000000"/>
          <w:sz w:val="28"/>
        </w:rPr>
        <w:t>
</w:t>
      </w:r>
      <w:r>
        <w:rPr>
          <w:rFonts w:ascii="Times New Roman"/>
          <w:b w:val="false"/>
          <w:i/>
          <w:color w:val="000000"/>
          <w:sz w:val="28"/>
        </w:rPr>
        <w:t xml:space="preserve">                     "Астық қоймалары </w:t>
      </w:r>
      <w:r>
        <w:rPr>
          <w:rFonts w:ascii="Times New Roman"/>
          <w:b w:val="false"/>
          <w:i/>
          <w:color w:val="000000"/>
          <w:sz w:val="28"/>
        </w:rPr>
        <w:t xml:space="preserve">"  </w:t>
      </w:r>
      <w:r>
        <w:rPr>
          <w:rFonts w:ascii="Times New Roman"/>
          <w:b w:val="false"/>
          <w:i/>
          <w:color w:val="000000"/>
          <w:sz w:val="28"/>
        </w:rPr>
        <w:t xml:space="preserve">ЖШС </w:t>
      </w:r>
      <w:r>
        <w:br/>
      </w:r>
      <w:r>
        <w:rPr>
          <w:rFonts w:ascii="Times New Roman"/>
          <w:b w:val="false"/>
          <w:i w:val="false"/>
          <w:color w:val="000000"/>
          <w:sz w:val="28"/>
        </w:rPr>
        <w:t xml:space="preserve">
                                                       3 нысан </w:t>
      </w:r>
      <w:r>
        <w:br/>
      </w: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3053"/>
        <w:gridCol w:w="1813"/>
        <w:gridCol w:w="1833"/>
        <w:gridCol w:w="2093"/>
        <w:gridCol w:w="2093"/>
      </w:tblGrid>
      <w:tr>
        <w:trPr>
          <w:trHeight w:val="30" w:hRule="atLeast"/>
        </w:trPr>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r>
              <w:br/>
            </w:r>
            <w:r>
              <w:rPr>
                <w:rFonts w:ascii="Times New Roman"/>
                <w:b w:val="false"/>
                <w:i w:val="false"/>
                <w:color w:val="000000"/>
                <w:sz w:val="20"/>
              </w:rPr>
              <w:t xml:space="preserve">
атауы </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есеп </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бағалау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(болжам)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тоқсан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жарты </w:t>
            </w:r>
            <w:r>
              <w:br/>
            </w:r>
            <w:r>
              <w:rPr>
                <w:rFonts w:ascii="Times New Roman"/>
                <w:b w:val="false"/>
                <w:i w:val="false"/>
                <w:color w:val="000000"/>
                <w:sz w:val="20"/>
              </w:rPr>
              <w:t xml:space="preserve">
жылдық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w:t>
            </w:r>
            <w:r>
              <w:br/>
            </w:r>
            <w:r>
              <w:rPr>
                <w:rFonts w:ascii="Times New Roman"/>
                <w:b w:val="false"/>
                <w:i w:val="false"/>
                <w:color w:val="000000"/>
                <w:sz w:val="20"/>
              </w:rPr>
              <w:t xml:space="preserve">
қызметтен </w:t>
            </w:r>
            <w:r>
              <w:br/>
            </w:r>
            <w:r>
              <w:rPr>
                <w:rFonts w:ascii="Times New Roman"/>
                <w:b w:val="false"/>
                <w:i w:val="false"/>
                <w:color w:val="000000"/>
                <w:sz w:val="20"/>
              </w:rPr>
              <w:t xml:space="preserve">
түскен ақша </w:t>
            </w:r>
            <w:r>
              <w:br/>
            </w:r>
            <w:r>
              <w:rPr>
                <w:rFonts w:ascii="Times New Roman"/>
                <w:b w:val="false"/>
                <w:i w:val="false"/>
                <w:color w:val="000000"/>
                <w:sz w:val="20"/>
              </w:rPr>
              <w:t xml:space="preserve">
қозғалысы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Ақшаның түсуі: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609072,0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662824,0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182904,0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258670,0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өнімді </w:t>
            </w:r>
            <w:r>
              <w:br/>
            </w:r>
            <w:r>
              <w:rPr>
                <w:rFonts w:ascii="Times New Roman"/>
                <w:b w:val="false"/>
                <w:i w:val="false"/>
                <w:color w:val="000000"/>
                <w:sz w:val="20"/>
              </w:rPr>
              <w:t xml:space="preserve">
(тауарларды, </w:t>
            </w:r>
            <w:r>
              <w:br/>
            </w:r>
            <w:r>
              <w:rPr>
                <w:rFonts w:ascii="Times New Roman"/>
                <w:b w:val="false"/>
                <w:i w:val="false"/>
                <w:color w:val="000000"/>
                <w:sz w:val="20"/>
              </w:rPr>
              <w:t xml:space="preserve">
жұмыстарды, </w:t>
            </w:r>
            <w:r>
              <w:br/>
            </w:r>
            <w:r>
              <w:rPr>
                <w:rFonts w:ascii="Times New Roman"/>
                <w:b w:val="false"/>
                <w:i w:val="false"/>
                <w:color w:val="000000"/>
                <w:sz w:val="20"/>
              </w:rPr>
              <w:t xml:space="preserve">
қызмет көрсе- </w:t>
            </w:r>
            <w:r>
              <w:br/>
            </w:r>
            <w:r>
              <w:rPr>
                <w:rFonts w:ascii="Times New Roman"/>
                <w:b w:val="false"/>
                <w:i w:val="false"/>
                <w:color w:val="000000"/>
                <w:sz w:val="20"/>
              </w:rPr>
              <w:t xml:space="preserve">
тулерді) сату- </w:t>
            </w:r>
            <w:r>
              <w:br/>
            </w:r>
            <w:r>
              <w:rPr>
                <w:rFonts w:ascii="Times New Roman"/>
                <w:b w:val="false"/>
                <w:i w:val="false"/>
                <w:color w:val="000000"/>
                <w:sz w:val="20"/>
              </w:rPr>
              <w:t xml:space="preserve">
дан түскен </w:t>
            </w:r>
            <w:r>
              <w:br/>
            </w:r>
            <w:r>
              <w:rPr>
                <w:rFonts w:ascii="Times New Roman"/>
                <w:b w:val="false"/>
                <w:i w:val="false"/>
                <w:color w:val="000000"/>
                <w:sz w:val="20"/>
              </w:rPr>
              <w:t xml:space="preserve">
кіріс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463190,0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654214,0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аванстар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1875,0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сыйақылар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дивидендтер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роялти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түсімдер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144007,0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8610,0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2904,0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8670,0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Ақшаның шығуы: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493333,0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752748,0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157118,0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286453,0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жеткізушілерменесеп айырысу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221122,0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413087,0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65000,0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аванстар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20816,0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жалақы бойынша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106786,0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116324,0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жинақтаушы </w:t>
            </w:r>
            <w:r>
              <w:br/>
            </w:r>
            <w:r>
              <w:rPr>
                <w:rFonts w:ascii="Times New Roman"/>
                <w:b w:val="false"/>
                <w:i w:val="false"/>
                <w:color w:val="000000"/>
                <w:sz w:val="20"/>
              </w:rPr>
              <w:t xml:space="preserve">
зейнетақы қорына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11472,0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22785,0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w:t>
            </w:r>
            <w:r>
              <w:br/>
            </w:r>
            <w:r>
              <w:rPr>
                <w:rFonts w:ascii="Times New Roman"/>
                <w:b w:val="false"/>
                <w:i w:val="false"/>
                <w:color w:val="000000"/>
                <w:sz w:val="20"/>
              </w:rPr>
              <w:t xml:space="preserve">
әлеуметтік сақтандыру </w:t>
            </w:r>
            <w:r>
              <w:br/>
            </w:r>
            <w:r>
              <w:rPr>
                <w:rFonts w:ascii="Times New Roman"/>
                <w:b w:val="false"/>
                <w:i w:val="false"/>
                <w:color w:val="000000"/>
                <w:sz w:val="20"/>
              </w:rPr>
              <w:t xml:space="preserve">
қорына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5863,0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499,0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салықтар </w:t>
            </w:r>
            <w:r>
              <w:br/>
            </w:r>
            <w:r>
              <w:rPr>
                <w:rFonts w:ascii="Times New Roman"/>
                <w:b w:val="false"/>
                <w:i w:val="false"/>
                <w:color w:val="000000"/>
                <w:sz w:val="20"/>
              </w:rPr>
              <w:t xml:space="preserve">
бойынша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88654,0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119437,0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37300,0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54300,0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сыйақыларды </w:t>
            </w:r>
            <w:r>
              <w:br/>
            </w:r>
            <w:r>
              <w:rPr>
                <w:rFonts w:ascii="Times New Roman"/>
                <w:b w:val="false"/>
                <w:i w:val="false"/>
                <w:color w:val="000000"/>
                <w:sz w:val="20"/>
              </w:rPr>
              <w:t xml:space="preserve">
төлеу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төлемдер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38620,0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80186,0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5250,0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w:t>
            </w:r>
            <w:r>
              <w:br/>
            </w:r>
            <w:r>
              <w:rPr>
                <w:rFonts w:ascii="Times New Roman"/>
                <w:b w:val="false"/>
                <w:i w:val="false"/>
                <w:color w:val="000000"/>
                <w:sz w:val="20"/>
              </w:rPr>
              <w:t xml:space="preserve">
қызметтің </w:t>
            </w:r>
            <w:r>
              <w:br/>
            </w:r>
            <w:r>
              <w:rPr>
                <w:rFonts w:ascii="Times New Roman"/>
                <w:b w:val="false"/>
                <w:i w:val="false"/>
                <w:color w:val="000000"/>
                <w:sz w:val="20"/>
              </w:rPr>
              <w:t xml:space="preserve">
нәтижесінде </w:t>
            </w:r>
            <w:r>
              <w:br/>
            </w:r>
            <w:r>
              <w:rPr>
                <w:rFonts w:ascii="Times New Roman"/>
                <w:b w:val="false"/>
                <w:i w:val="false"/>
                <w:color w:val="000000"/>
                <w:sz w:val="20"/>
              </w:rPr>
              <w:t xml:space="preserve">
ақшаның көбеюі </w:t>
            </w:r>
            <w:r>
              <w:br/>
            </w:r>
            <w:r>
              <w:rPr>
                <w:rFonts w:ascii="Times New Roman"/>
                <w:b w:val="false"/>
                <w:i w:val="false"/>
                <w:color w:val="000000"/>
                <w:sz w:val="20"/>
              </w:rPr>
              <w:t xml:space="preserve">
(+)/мен азаюы (-)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115739,0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-89924,0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25786,0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-27783,0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w:t>
            </w:r>
            <w:r>
              <w:br/>
            </w:r>
            <w:r>
              <w:rPr>
                <w:rFonts w:ascii="Times New Roman"/>
                <w:b w:val="false"/>
                <w:i w:val="false"/>
                <w:color w:val="000000"/>
                <w:sz w:val="20"/>
              </w:rPr>
              <w:t xml:space="preserve">
қызметтен </w:t>
            </w:r>
            <w:r>
              <w:br/>
            </w:r>
            <w:r>
              <w:rPr>
                <w:rFonts w:ascii="Times New Roman"/>
                <w:b w:val="false"/>
                <w:i w:val="false"/>
                <w:color w:val="000000"/>
                <w:sz w:val="20"/>
              </w:rPr>
              <w:t xml:space="preserve">
түскен ақша </w:t>
            </w:r>
            <w:r>
              <w:br/>
            </w:r>
            <w:r>
              <w:rPr>
                <w:rFonts w:ascii="Times New Roman"/>
                <w:b w:val="false"/>
                <w:i w:val="false"/>
                <w:color w:val="000000"/>
                <w:sz w:val="20"/>
              </w:rPr>
              <w:t xml:space="preserve">
қозғалысы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Ақшаның түсуі: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активтердің </w:t>
            </w:r>
            <w:r>
              <w:br/>
            </w:r>
            <w:r>
              <w:rPr>
                <w:rFonts w:ascii="Times New Roman"/>
                <w:b w:val="false"/>
                <w:i w:val="false"/>
                <w:color w:val="000000"/>
                <w:sz w:val="20"/>
              </w:rPr>
              <w:t xml:space="preserve">
шығуынан </w:t>
            </w:r>
            <w:r>
              <w:br/>
            </w:r>
            <w:r>
              <w:rPr>
                <w:rFonts w:ascii="Times New Roman"/>
                <w:b w:val="false"/>
                <w:i w:val="false"/>
                <w:color w:val="000000"/>
                <w:sz w:val="20"/>
              </w:rPr>
              <w:t xml:space="preserve">
түскен кіріс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құралдардың шығуынан түскен кіріс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ұзақ </w:t>
            </w:r>
            <w:r>
              <w:br/>
            </w:r>
            <w:r>
              <w:rPr>
                <w:rFonts w:ascii="Times New Roman"/>
                <w:b w:val="false"/>
                <w:i w:val="false"/>
                <w:color w:val="000000"/>
                <w:sz w:val="20"/>
              </w:rPr>
              <w:t xml:space="preserve">
мерзімді активтердің </w:t>
            </w:r>
            <w:r>
              <w:br/>
            </w:r>
            <w:r>
              <w:rPr>
                <w:rFonts w:ascii="Times New Roman"/>
                <w:b w:val="false"/>
                <w:i w:val="false"/>
                <w:color w:val="000000"/>
                <w:sz w:val="20"/>
              </w:rPr>
              <w:t xml:space="preserve">
шығуынан түскен </w:t>
            </w:r>
            <w:r>
              <w:br/>
            </w:r>
            <w:r>
              <w:rPr>
                <w:rFonts w:ascii="Times New Roman"/>
                <w:b w:val="false"/>
                <w:i w:val="false"/>
                <w:color w:val="000000"/>
                <w:sz w:val="20"/>
              </w:rPr>
              <w:t xml:space="preserve">
кіріс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инвести- </w:t>
            </w:r>
            <w:r>
              <w:br/>
            </w:r>
            <w:r>
              <w:rPr>
                <w:rFonts w:ascii="Times New Roman"/>
                <w:b w:val="false"/>
                <w:i w:val="false"/>
                <w:color w:val="000000"/>
                <w:sz w:val="20"/>
              </w:rPr>
              <w:t xml:space="preserve">
цияларының </w:t>
            </w:r>
            <w:r>
              <w:br/>
            </w:r>
            <w:r>
              <w:rPr>
                <w:rFonts w:ascii="Times New Roman"/>
                <w:b w:val="false"/>
                <w:i w:val="false"/>
                <w:color w:val="000000"/>
                <w:sz w:val="20"/>
              </w:rPr>
              <w:t xml:space="preserve">
шығуынан </w:t>
            </w:r>
            <w:r>
              <w:br/>
            </w:r>
            <w:r>
              <w:rPr>
                <w:rFonts w:ascii="Times New Roman"/>
                <w:b w:val="false"/>
                <w:i w:val="false"/>
                <w:color w:val="000000"/>
                <w:sz w:val="20"/>
              </w:rPr>
              <w:t xml:space="preserve">
түскен кіріс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заңды </w:t>
            </w:r>
            <w:r>
              <w:br/>
            </w:r>
            <w:r>
              <w:rPr>
                <w:rFonts w:ascii="Times New Roman"/>
                <w:b w:val="false"/>
                <w:i w:val="false"/>
                <w:color w:val="000000"/>
                <w:sz w:val="20"/>
              </w:rPr>
              <w:t xml:space="preserve">
тұлғалар </w:t>
            </w:r>
            <w:r>
              <w:br/>
            </w:r>
            <w:r>
              <w:rPr>
                <w:rFonts w:ascii="Times New Roman"/>
                <w:b w:val="false"/>
                <w:i w:val="false"/>
                <w:color w:val="000000"/>
                <w:sz w:val="20"/>
              </w:rPr>
              <w:t xml:space="preserve">
берген </w:t>
            </w:r>
            <w:r>
              <w:br/>
            </w:r>
            <w:r>
              <w:rPr>
                <w:rFonts w:ascii="Times New Roman"/>
                <w:b w:val="false"/>
                <w:i w:val="false"/>
                <w:color w:val="000000"/>
                <w:sz w:val="20"/>
              </w:rPr>
              <w:t xml:space="preserve">
қарыздарды </w:t>
            </w:r>
            <w:r>
              <w:br/>
            </w:r>
            <w:r>
              <w:rPr>
                <w:rFonts w:ascii="Times New Roman"/>
                <w:b w:val="false"/>
                <w:i w:val="false"/>
                <w:color w:val="000000"/>
                <w:sz w:val="20"/>
              </w:rPr>
              <w:t xml:space="preserve">
алудан түскен </w:t>
            </w:r>
            <w:r>
              <w:br/>
            </w:r>
            <w:r>
              <w:rPr>
                <w:rFonts w:ascii="Times New Roman"/>
                <w:b w:val="false"/>
                <w:i w:val="false"/>
                <w:color w:val="000000"/>
                <w:sz w:val="20"/>
              </w:rPr>
              <w:t xml:space="preserve">
кіріс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түсімдер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Ақшаның шығуы: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w:t>
            </w:r>
            <w:r>
              <w:br/>
            </w:r>
            <w:r>
              <w:rPr>
                <w:rFonts w:ascii="Times New Roman"/>
                <w:b w:val="false"/>
                <w:i w:val="false"/>
                <w:color w:val="000000"/>
                <w:sz w:val="20"/>
              </w:rPr>
              <w:t xml:space="preserve">
емес активтерді </w:t>
            </w:r>
            <w:r>
              <w:br/>
            </w:r>
            <w:r>
              <w:rPr>
                <w:rFonts w:ascii="Times New Roman"/>
                <w:b w:val="false"/>
                <w:i w:val="false"/>
                <w:color w:val="000000"/>
                <w:sz w:val="20"/>
              </w:rPr>
              <w:t xml:space="preserve">
сатып алу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құралдарды </w:t>
            </w:r>
            <w:r>
              <w:br/>
            </w:r>
            <w:r>
              <w:rPr>
                <w:rFonts w:ascii="Times New Roman"/>
                <w:b w:val="false"/>
                <w:i w:val="false"/>
                <w:color w:val="000000"/>
                <w:sz w:val="20"/>
              </w:rPr>
              <w:t xml:space="preserve">
сатып алу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ұзақ </w:t>
            </w:r>
            <w:r>
              <w:br/>
            </w:r>
            <w:r>
              <w:rPr>
                <w:rFonts w:ascii="Times New Roman"/>
                <w:b w:val="false"/>
                <w:i w:val="false"/>
                <w:color w:val="000000"/>
                <w:sz w:val="20"/>
              </w:rPr>
              <w:t xml:space="preserve">
мерзімді </w:t>
            </w:r>
            <w:r>
              <w:br/>
            </w:r>
            <w:r>
              <w:rPr>
                <w:rFonts w:ascii="Times New Roman"/>
                <w:b w:val="false"/>
                <w:i w:val="false"/>
                <w:color w:val="000000"/>
                <w:sz w:val="20"/>
              </w:rPr>
              <w:t xml:space="preserve">
активтерді </w:t>
            </w:r>
            <w:r>
              <w:br/>
            </w:r>
            <w:r>
              <w:rPr>
                <w:rFonts w:ascii="Times New Roman"/>
                <w:b w:val="false"/>
                <w:i w:val="false"/>
                <w:color w:val="000000"/>
                <w:sz w:val="20"/>
              </w:rPr>
              <w:t xml:space="preserve">
сатып алу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инвес- </w:t>
            </w:r>
            <w:r>
              <w:br/>
            </w:r>
            <w:r>
              <w:rPr>
                <w:rFonts w:ascii="Times New Roman"/>
                <w:b w:val="false"/>
                <w:i w:val="false"/>
                <w:color w:val="000000"/>
                <w:sz w:val="20"/>
              </w:rPr>
              <w:t xml:space="preserve">
тицияларын </w:t>
            </w:r>
            <w:r>
              <w:br/>
            </w:r>
            <w:r>
              <w:rPr>
                <w:rFonts w:ascii="Times New Roman"/>
                <w:b w:val="false"/>
                <w:i w:val="false"/>
                <w:color w:val="000000"/>
                <w:sz w:val="20"/>
              </w:rPr>
              <w:t xml:space="preserve">
сатып алу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заңды </w:t>
            </w:r>
            <w:r>
              <w:br/>
            </w:r>
            <w:r>
              <w:rPr>
                <w:rFonts w:ascii="Times New Roman"/>
                <w:b w:val="false"/>
                <w:i w:val="false"/>
                <w:color w:val="000000"/>
                <w:sz w:val="20"/>
              </w:rPr>
              <w:t xml:space="preserve">
тұлғаларға </w:t>
            </w:r>
            <w:r>
              <w:br/>
            </w:r>
            <w:r>
              <w:rPr>
                <w:rFonts w:ascii="Times New Roman"/>
                <w:b w:val="false"/>
                <w:i w:val="false"/>
                <w:color w:val="000000"/>
                <w:sz w:val="20"/>
              </w:rPr>
              <w:t xml:space="preserve">
қарыздар беру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төлемдер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w:t>
            </w:r>
            <w:r>
              <w:br/>
            </w:r>
            <w:r>
              <w:rPr>
                <w:rFonts w:ascii="Times New Roman"/>
                <w:b w:val="false"/>
                <w:i w:val="false"/>
                <w:color w:val="000000"/>
                <w:sz w:val="20"/>
              </w:rPr>
              <w:t xml:space="preserve">
қызметтің </w:t>
            </w:r>
            <w:r>
              <w:br/>
            </w:r>
            <w:r>
              <w:rPr>
                <w:rFonts w:ascii="Times New Roman"/>
                <w:b w:val="false"/>
                <w:i w:val="false"/>
                <w:color w:val="000000"/>
                <w:sz w:val="20"/>
              </w:rPr>
              <w:t xml:space="preserve">
нәтижесінде </w:t>
            </w:r>
            <w:r>
              <w:br/>
            </w:r>
            <w:r>
              <w:rPr>
                <w:rFonts w:ascii="Times New Roman"/>
                <w:b w:val="false"/>
                <w:i w:val="false"/>
                <w:color w:val="000000"/>
                <w:sz w:val="20"/>
              </w:rPr>
              <w:t xml:space="preserve">
ақшаның көбеюі </w:t>
            </w:r>
            <w:r>
              <w:br/>
            </w:r>
            <w:r>
              <w:rPr>
                <w:rFonts w:ascii="Times New Roman"/>
                <w:b w:val="false"/>
                <w:i w:val="false"/>
                <w:color w:val="000000"/>
                <w:sz w:val="20"/>
              </w:rPr>
              <w:t xml:space="preserve">
(+)/мен азаюы(-)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қызметтен </w:t>
            </w:r>
            <w:r>
              <w:br/>
            </w:r>
            <w:r>
              <w:rPr>
                <w:rFonts w:ascii="Times New Roman"/>
                <w:b w:val="false"/>
                <w:i w:val="false"/>
                <w:color w:val="000000"/>
                <w:sz w:val="20"/>
              </w:rPr>
              <w:t xml:space="preserve">
түскен ақшаның </w:t>
            </w:r>
            <w:r>
              <w:br/>
            </w:r>
            <w:r>
              <w:rPr>
                <w:rFonts w:ascii="Times New Roman"/>
                <w:b w:val="false"/>
                <w:i w:val="false"/>
                <w:color w:val="000000"/>
                <w:sz w:val="20"/>
              </w:rPr>
              <w:t xml:space="preserve">
қозғалысы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Ақшаның түсуі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акцияларды </w:t>
            </w:r>
            <w:r>
              <w:br/>
            </w:r>
            <w:r>
              <w:rPr>
                <w:rFonts w:ascii="Times New Roman"/>
                <w:b w:val="false"/>
                <w:i w:val="false"/>
                <w:color w:val="000000"/>
                <w:sz w:val="20"/>
              </w:rPr>
              <w:t xml:space="preserve">
және басқа </w:t>
            </w:r>
            <w:r>
              <w:br/>
            </w:r>
            <w:r>
              <w:rPr>
                <w:rFonts w:ascii="Times New Roman"/>
                <w:b w:val="false"/>
                <w:i w:val="false"/>
                <w:color w:val="000000"/>
                <w:sz w:val="20"/>
              </w:rPr>
              <w:t xml:space="preserve">
бағалы </w:t>
            </w:r>
            <w:r>
              <w:br/>
            </w:r>
            <w:r>
              <w:rPr>
                <w:rFonts w:ascii="Times New Roman"/>
                <w:b w:val="false"/>
                <w:i w:val="false"/>
                <w:color w:val="000000"/>
                <w:sz w:val="20"/>
              </w:rPr>
              <w:t xml:space="preserve">
қағаздарды </w:t>
            </w:r>
            <w:r>
              <w:br/>
            </w:r>
            <w:r>
              <w:rPr>
                <w:rFonts w:ascii="Times New Roman"/>
                <w:b w:val="false"/>
                <w:i w:val="false"/>
                <w:color w:val="000000"/>
                <w:sz w:val="20"/>
              </w:rPr>
              <w:t xml:space="preserve">
шығарудан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w:t>
            </w:r>
            <w:r>
              <w:br/>
            </w:r>
            <w:r>
              <w:rPr>
                <w:rFonts w:ascii="Times New Roman"/>
                <w:b w:val="false"/>
                <w:i w:val="false"/>
                <w:color w:val="000000"/>
                <w:sz w:val="20"/>
              </w:rPr>
              <w:t xml:space="preserve">
қарыздарын алу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түсімдер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Ақшаның шығуы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w:t>
            </w:r>
            <w:r>
              <w:br/>
            </w:r>
            <w:r>
              <w:rPr>
                <w:rFonts w:ascii="Times New Roman"/>
                <w:b w:val="false"/>
                <w:i w:val="false"/>
                <w:color w:val="000000"/>
                <w:sz w:val="20"/>
              </w:rPr>
              <w:t xml:space="preserve">
қарыздарды өтеу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акцияларын сатып алу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дивидендтер </w:t>
            </w:r>
            <w:r>
              <w:br/>
            </w:r>
            <w:r>
              <w:rPr>
                <w:rFonts w:ascii="Times New Roman"/>
                <w:b w:val="false"/>
                <w:i w:val="false"/>
                <w:color w:val="000000"/>
                <w:sz w:val="20"/>
              </w:rPr>
              <w:t xml:space="preserve">
төлеу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төлемдер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қызметтен </w:t>
            </w:r>
            <w:r>
              <w:br/>
            </w:r>
            <w:r>
              <w:rPr>
                <w:rFonts w:ascii="Times New Roman"/>
                <w:b w:val="false"/>
                <w:i w:val="false"/>
                <w:color w:val="000000"/>
                <w:sz w:val="20"/>
              </w:rPr>
              <w:t xml:space="preserve">
түскен ақшаның </w:t>
            </w:r>
            <w:r>
              <w:br/>
            </w:r>
            <w:r>
              <w:rPr>
                <w:rFonts w:ascii="Times New Roman"/>
                <w:b w:val="false"/>
                <w:i w:val="false"/>
                <w:color w:val="000000"/>
                <w:sz w:val="20"/>
              </w:rPr>
              <w:t xml:space="preserve">
көбеюі +) / </w:t>
            </w:r>
            <w:r>
              <w:br/>
            </w:r>
            <w:r>
              <w:rPr>
                <w:rFonts w:ascii="Times New Roman"/>
                <w:b w:val="false"/>
                <w:i w:val="false"/>
                <w:color w:val="000000"/>
                <w:sz w:val="20"/>
              </w:rPr>
              <w:t xml:space="preserve">
мен (-) азаюы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Ақшаның </w:t>
            </w:r>
            <w:r>
              <w:br/>
            </w:r>
            <w:r>
              <w:rPr>
                <w:rFonts w:ascii="Times New Roman"/>
                <w:b w:val="false"/>
                <w:i w:val="false"/>
                <w:color w:val="000000"/>
                <w:sz w:val="20"/>
              </w:rPr>
              <w:t xml:space="preserve">
көбеюі (+) / </w:t>
            </w:r>
            <w:r>
              <w:br/>
            </w:r>
            <w:r>
              <w:rPr>
                <w:rFonts w:ascii="Times New Roman"/>
                <w:b w:val="false"/>
                <w:i w:val="false"/>
                <w:color w:val="000000"/>
                <w:sz w:val="20"/>
              </w:rPr>
              <w:t xml:space="preserve">
мен азаюы (-)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115739,0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-89924,0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25786,0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-1836,9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Кезеңнің </w:t>
            </w:r>
            <w:r>
              <w:br/>
            </w:r>
            <w:r>
              <w:rPr>
                <w:rFonts w:ascii="Times New Roman"/>
                <w:b w:val="false"/>
                <w:i w:val="false"/>
                <w:color w:val="000000"/>
                <w:sz w:val="20"/>
              </w:rPr>
              <w:t xml:space="preserve">
соңындағы ақша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115870,1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25946,1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25946,1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Кезеңнің </w:t>
            </w:r>
            <w:r>
              <w:br/>
            </w:r>
            <w:r>
              <w:rPr>
                <w:rFonts w:ascii="Times New Roman"/>
                <w:b w:val="false"/>
                <w:i w:val="false"/>
                <w:color w:val="000000"/>
                <w:sz w:val="20"/>
              </w:rPr>
              <w:t xml:space="preserve">
басындағы ақша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115870,0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25946,1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51732,1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24109,2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2113"/>
        <w:gridCol w:w="2433"/>
        <w:gridCol w:w="3133"/>
        <w:gridCol w:w="2933"/>
      </w:tblGrid>
      <w:tr>
        <w:trPr>
          <w:trHeight w:val="30" w:hRule="atLeast"/>
        </w:trPr>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(болжам) </w:t>
            </w:r>
          </w:p>
        </w:tc>
        <w:tc>
          <w:tcPr>
            <w:tcW w:w="3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2004 ж-ға </w:t>
            </w:r>
            <w:r>
              <w:br/>
            </w:r>
            <w:r>
              <w:rPr>
                <w:rFonts w:ascii="Times New Roman"/>
                <w:b w:val="false"/>
                <w:i w:val="false"/>
                <w:color w:val="000000"/>
                <w:sz w:val="20"/>
              </w:rPr>
              <w:t xml:space="preserve">
%-бен </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2005 ж-ға </w:t>
            </w:r>
            <w:r>
              <w:br/>
            </w:r>
            <w:r>
              <w:rPr>
                <w:rFonts w:ascii="Times New Roman"/>
                <w:b w:val="false"/>
                <w:i w:val="false"/>
                <w:color w:val="000000"/>
                <w:sz w:val="20"/>
              </w:rPr>
              <w:t xml:space="preserve">
%-бен </w:t>
            </w:r>
          </w:p>
        </w:tc>
      </w:tr>
      <w:tr>
        <w:trPr>
          <w:trHeight w:val="30" w:hRule="atLeast"/>
        </w:trPr>
        <w:tc>
          <w:tcPr>
            <w:tcW w:w="0" w:type="auto"/>
            <w:vMerge/>
            <w:tcBorders>
              <w:top w:val="nil"/>
              <w:left w:val="single" w:color="cfcfcf" w:sz="5"/>
              <w:bottom w:val="single" w:color="cfcfcf" w:sz="5"/>
              <w:right w:val="single" w:color="cfcfcf" w:sz="5"/>
            </w:tcBorders>
          </w:tcP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ай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451850,0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784879,0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108,8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118,4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440000,0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759879,0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141,2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116,2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11850,0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290,4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499403,0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779913,9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847,3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103,6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220000,0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370000,0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186,8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89,6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210780,0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108,9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181,2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21078,0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198,6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92,5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297,0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59,5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102000,0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120387,7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134,7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100,8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34163,0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57371,2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207,6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71,5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-47553,0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4965,1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-77,7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-21606,9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4965,1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-77,7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25946,1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25946,1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88450,5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4339,2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30911,2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88372,8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w:t>
            </w:r>
          </w:p>
        </w:tc>
      </w:tr>
    </w:tbl>
    <w:p>
      <w:pPr>
        <w:spacing w:after="0"/>
        <w:ind w:left="0"/>
        <w:jc w:val="both"/>
      </w:pPr>
      <w:r>
        <w:rPr>
          <w:rFonts w:ascii="Times New Roman"/>
          <w:b w:val="false"/>
          <w:i w:val="false"/>
          <w:color w:val="000000"/>
          <w:sz w:val="28"/>
        </w:rPr>
        <w:t xml:space="preserve">                            "Азық-түлік келісім-шарт корпорациясы" </w:t>
      </w:r>
      <w:r>
        <w:br/>
      </w:r>
      <w:r>
        <w:rPr>
          <w:rFonts w:ascii="Times New Roman"/>
          <w:b w:val="false"/>
          <w:i w:val="false"/>
          <w:color w:val="000000"/>
          <w:sz w:val="28"/>
        </w:rPr>
        <w:t xml:space="preserve">
                                акционерлік қоғамын дамытудың </w:t>
      </w:r>
      <w:r>
        <w:br/>
      </w:r>
      <w:r>
        <w:rPr>
          <w:rFonts w:ascii="Times New Roman"/>
          <w:b w:val="false"/>
          <w:i w:val="false"/>
          <w:color w:val="000000"/>
          <w:sz w:val="28"/>
        </w:rPr>
        <w:t xml:space="preserve">
                                 2006-2008 жылдарға арналған </w:t>
      </w:r>
      <w:r>
        <w:br/>
      </w:r>
      <w:r>
        <w:rPr>
          <w:rFonts w:ascii="Times New Roman"/>
          <w:b w:val="false"/>
          <w:i w:val="false"/>
          <w:color w:val="000000"/>
          <w:sz w:val="28"/>
        </w:rPr>
        <w:t xml:space="preserve">
                                      жоспарына 34 қосымша </w:t>
      </w:r>
    </w:p>
    <w:p>
      <w:pPr>
        <w:spacing w:after="0"/>
        <w:ind w:left="0"/>
        <w:jc w:val="both"/>
      </w:pPr>
      <w:r>
        <w:rPr>
          <w:rFonts w:ascii="Times New Roman"/>
          <w:b/>
          <w:i w:val="false"/>
          <w:color w:val="000000"/>
          <w:sz w:val="28"/>
        </w:rPr>
        <w:t xml:space="preserve">             2006 жылға арналған шығыстар болжамы </w:t>
      </w:r>
      <w:r>
        <w:br/>
      </w:r>
      <w:r>
        <w:rPr>
          <w:rFonts w:ascii="Times New Roman"/>
          <w:b w:val="false"/>
          <w:i w:val="false"/>
          <w:color w:val="000000"/>
          <w:sz w:val="28"/>
        </w:rPr>
        <w:t>
</w:t>
      </w:r>
      <w:r>
        <w:rPr>
          <w:rFonts w:ascii="Times New Roman"/>
          <w:b w:val="false"/>
          <w:i/>
          <w:color w:val="000000"/>
          <w:sz w:val="28"/>
        </w:rPr>
        <w:t xml:space="preserve">                      "Астық қоймалары" ЖШС </w:t>
      </w:r>
      <w:r>
        <w:br/>
      </w:r>
      <w:r>
        <w:rPr>
          <w:rFonts w:ascii="Times New Roman"/>
          <w:b w:val="false"/>
          <w:i w:val="false"/>
          <w:color w:val="000000"/>
          <w:sz w:val="28"/>
        </w:rPr>
        <w:t xml:space="preserve">
                                                         4 нысан </w:t>
      </w:r>
      <w:r>
        <w:br/>
      </w: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4173"/>
        <w:gridCol w:w="1453"/>
        <w:gridCol w:w="1793"/>
        <w:gridCol w:w="1793"/>
        <w:gridCol w:w="2033"/>
      </w:tblGrid>
      <w:tr>
        <w:trPr>
          <w:trHeight w:val="30" w:hRule="atLeast"/>
        </w:trPr>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w:t>
            </w:r>
          </w:p>
        </w:tc>
        <w:tc>
          <w:tcPr>
            <w:tcW w:w="4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атауы </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есеп </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бағалау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(болжам)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тоқсан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жарты </w:t>
            </w:r>
            <w:r>
              <w:br/>
            </w:r>
            <w:r>
              <w:rPr>
                <w:rFonts w:ascii="Times New Roman"/>
                <w:b w:val="false"/>
                <w:i w:val="false"/>
                <w:color w:val="000000"/>
                <w:sz w:val="20"/>
              </w:rPr>
              <w:t xml:space="preserve">
жылдық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108455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230278,6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41207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109626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және әкімшілік </w:t>
            </w:r>
            <w:r>
              <w:br/>
            </w:r>
            <w:r>
              <w:rPr>
                <w:rFonts w:ascii="Times New Roman"/>
                <w:b w:val="false"/>
                <w:i w:val="false"/>
                <w:color w:val="000000"/>
                <w:sz w:val="20"/>
              </w:rPr>
              <w:t xml:space="preserve">
шығыстар, барлығы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108455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230278,6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41207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109626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Материалдар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5789,5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Қызметкерлерге </w:t>
            </w:r>
            <w:r>
              <w:br/>
            </w:r>
            <w:r>
              <w:rPr>
                <w:rFonts w:ascii="Times New Roman"/>
                <w:b w:val="false"/>
                <w:i w:val="false"/>
                <w:color w:val="000000"/>
                <w:sz w:val="20"/>
              </w:rPr>
              <w:t xml:space="preserve">
еңбекақы төлеу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56151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96248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22954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57930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Еңбекақыға төленетін </w:t>
            </w:r>
            <w:r>
              <w:br/>
            </w:r>
            <w:r>
              <w:rPr>
                <w:rFonts w:ascii="Times New Roman"/>
                <w:b w:val="false"/>
                <w:i w:val="false"/>
                <w:color w:val="000000"/>
                <w:sz w:val="20"/>
              </w:rPr>
              <w:t xml:space="preserve">
төлемнен ақша бөліп </w:t>
            </w:r>
            <w:r>
              <w:br/>
            </w:r>
            <w:r>
              <w:rPr>
                <w:rFonts w:ascii="Times New Roman"/>
                <w:b w:val="false"/>
                <w:i w:val="false"/>
                <w:color w:val="000000"/>
                <w:sz w:val="20"/>
              </w:rPr>
              <w:t xml:space="preserve">
шығару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8178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14726,1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3565,7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9486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8178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14704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3499,7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9343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w:t>
            </w:r>
            <w:r>
              <w:br/>
            </w:r>
            <w:r>
              <w:rPr>
                <w:rFonts w:ascii="Times New Roman"/>
                <w:b w:val="false"/>
                <w:i w:val="false"/>
                <w:color w:val="000000"/>
                <w:sz w:val="20"/>
              </w:rPr>
              <w:t xml:space="preserve">
сақтандыру қорына </w:t>
            </w:r>
            <w:r>
              <w:br/>
            </w:r>
            <w:r>
              <w:rPr>
                <w:rFonts w:ascii="Times New Roman"/>
                <w:b w:val="false"/>
                <w:i w:val="false"/>
                <w:color w:val="000000"/>
                <w:sz w:val="20"/>
              </w:rPr>
              <w:t xml:space="preserve">
ақша бөліп шығару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 </w:t>
            </w:r>
            <w:r>
              <w:br/>
            </w:r>
            <w:r>
              <w:rPr>
                <w:rFonts w:ascii="Times New Roman"/>
                <w:b w:val="false"/>
                <w:i w:val="false"/>
                <w:color w:val="000000"/>
                <w:sz w:val="20"/>
              </w:rPr>
              <w:t xml:space="preserve">
және материалдық </w:t>
            </w:r>
            <w:r>
              <w:br/>
            </w:r>
            <w:r>
              <w:rPr>
                <w:rFonts w:ascii="Times New Roman"/>
                <w:b w:val="false"/>
                <w:i w:val="false"/>
                <w:color w:val="000000"/>
                <w:sz w:val="20"/>
              </w:rPr>
              <w:t xml:space="preserve">
емес активтерді </w:t>
            </w:r>
            <w:r>
              <w:br/>
            </w:r>
            <w:r>
              <w:rPr>
                <w:rFonts w:ascii="Times New Roman"/>
                <w:b w:val="false"/>
                <w:i w:val="false"/>
                <w:color w:val="000000"/>
                <w:sz w:val="20"/>
              </w:rPr>
              <w:t xml:space="preserve">
амортизациялау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6337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11665,9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1924,6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5396,5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 </w:t>
            </w:r>
            <w:r>
              <w:br/>
            </w:r>
            <w:r>
              <w:rPr>
                <w:rFonts w:ascii="Times New Roman"/>
                <w:b w:val="false"/>
                <w:i w:val="false"/>
                <w:color w:val="000000"/>
                <w:sz w:val="20"/>
              </w:rPr>
              <w:t xml:space="preserve">
және материалдық </w:t>
            </w:r>
            <w:r>
              <w:br/>
            </w:r>
            <w:r>
              <w:rPr>
                <w:rFonts w:ascii="Times New Roman"/>
                <w:b w:val="false"/>
                <w:i w:val="false"/>
                <w:color w:val="000000"/>
                <w:sz w:val="20"/>
              </w:rPr>
              <w:t xml:space="preserve">
емес активтерді </w:t>
            </w:r>
            <w:r>
              <w:br/>
            </w:r>
            <w:r>
              <w:rPr>
                <w:rFonts w:ascii="Times New Roman"/>
                <w:b w:val="false"/>
                <w:i w:val="false"/>
                <w:color w:val="000000"/>
                <w:sz w:val="20"/>
              </w:rPr>
              <w:t xml:space="preserve">
жөндеу және қызмет </w:t>
            </w:r>
            <w:r>
              <w:br/>
            </w:r>
            <w:r>
              <w:rPr>
                <w:rFonts w:ascii="Times New Roman"/>
                <w:b w:val="false"/>
                <w:i w:val="false"/>
                <w:color w:val="000000"/>
                <w:sz w:val="20"/>
              </w:rPr>
              <w:t xml:space="preserve">
көрсету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11790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5160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шығыстар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Іссапар шығыстары, </w:t>
            </w:r>
            <w:r>
              <w:br/>
            </w:r>
            <w:r>
              <w:rPr>
                <w:rFonts w:ascii="Times New Roman"/>
                <w:b w:val="false"/>
                <w:i w:val="false"/>
                <w:color w:val="000000"/>
                <w:sz w:val="20"/>
              </w:rPr>
              <w:t xml:space="preserve">
барлығы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3976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6379,9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3600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w:t>
            </w:r>
            <w:r>
              <w:br/>
            </w:r>
            <w:r>
              <w:rPr>
                <w:rFonts w:ascii="Times New Roman"/>
                <w:b w:val="false"/>
                <w:i w:val="false"/>
                <w:color w:val="000000"/>
                <w:sz w:val="20"/>
              </w:rPr>
              <w:t xml:space="preserve">
нормалар шегінде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3976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6379,9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3600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нормадан тыс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Өкілеттік шығыстар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көтеруге арналған </w:t>
            </w:r>
            <w:r>
              <w:br/>
            </w:r>
            <w:r>
              <w:rPr>
                <w:rFonts w:ascii="Times New Roman"/>
                <w:b w:val="false"/>
                <w:i w:val="false"/>
                <w:color w:val="000000"/>
                <w:sz w:val="20"/>
              </w:rPr>
              <w:t xml:space="preserve">
шығыстар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Директорлар кеңесін </w:t>
            </w:r>
            <w:r>
              <w:br/>
            </w:r>
            <w:r>
              <w:rPr>
                <w:rFonts w:ascii="Times New Roman"/>
                <w:b w:val="false"/>
                <w:i w:val="false"/>
                <w:color w:val="000000"/>
                <w:sz w:val="20"/>
              </w:rPr>
              <w:t xml:space="preserve">
қаржыландыруға </w:t>
            </w:r>
            <w:r>
              <w:br/>
            </w:r>
            <w:r>
              <w:rPr>
                <w:rFonts w:ascii="Times New Roman"/>
                <w:b w:val="false"/>
                <w:i w:val="false"/>
                <w:color w:val="000000"/>
                <w:sz w:val="20"/>
              </w:rPr>
              <w:t xml:space="preserve">
арналған шығыстар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Салықтар бойынша </w:t>
            </w:r>
            <w:r>
              <w:br/>
            </w:r>
            <w:r>
              <w:rPr>
                <w:rFonts w:ascii="Times New Roman"/>
                <w:b w:val="false"/>
                <w:i w:val="false"/>
                <w:color w:val="000000"/>
                <w:sz w:val="20"/>
              </w:rPr>
              <w:t xml:space="preserve">
шығыстар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6183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10905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1953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6800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Кеңсе және </w:t>
            </w:r>
            <w:r>
              <w:br/>
            </w:r>
            <w:r>
              <w:rPr>
                <w:rFonts w:ascii="Times New Roman"/>
                <w:b w:val="false"/>
                <w:i w:val="false"/>
                <w:color w:val="000000"/>
                <w:sz w:val="20"/>
              </w:rPr>
              <w:t xml:space="preserve">
баспаханалық </w:t>
            </w:r>
            <w:r>
              <w:br/>
            </w:r>
            <w:r>
              <w:rPr>
                <w:rFonts w:ascii="Times New Roman"/>
                <w:b w:val="false"/>
                <w:i w:val="false"/>
                <w:color w:val="000000"/>
                <w:sz w:val="20"/>
              </w:rPr>
              <w:t xml:space="preserve">
жұмыстар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1904,3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1650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қызметтері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6310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8656,9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3700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Күзетке арналған шығыстар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773,1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Кеңестік </w:t>
            </w:r>
            <w:r>
              <w:br/>
            </w:r>
            <w:r>
              <w:rPr>
                <w:rFonts w:ascii="Times New Roman"/>
                <w:b w:val="false"/>
                <w:i w:val="false"/>
                <w:color w:val="000000"/>
                <w:sz w:val="20"/>
              </w:rPr>
              <w:t xml:space="preserve">
(аудиторлық) және </w:t>
            </w:r>
            <w:r>
              <w:br/>
            </w:r>
            <w:r>
              <w:rPr>
                <w:rFonts w:ascii="Times New Roman"/>
                <w:b w:val="false"/>
                <w:i w:val="false"/>
                <w:color w:val="000000"/>
                <w:sz w:val="20"/>
              </w:rPr>
              <w:t xml:space="preserve">
ақпараттық қызмет </w:t>
            </w:r>
            <w:r>
              <w:br/>
            </w:r>
            <w:r>
              <w:rPr>
                <w:rFonts w:ascii="Times New Roman"/>
                <w:b w:val="false"/>
                <w:i w:val="false"/>
                <w:color w:val="000000"/>
                <w:sz w:val="20"/>
              </w:rPr>
              <w:t xml:space="preserve">
көрсетулер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3642,3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1550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қызмет </w:t>
            </w:r>
            <w:r>
              <w:br/>
            </w:r>
            <w:r>
              <w:rPr>
                <w:rFonts w:ascii="Times New Roman"/>
                <w:b w:val="false"/>
                <w:i w:val="false"/>
                <w:color w:val="000000"/>
                <w:sz w:val="20"/>
              </w:rPr>
              <w:t xml:space="preserve">
көрсетулер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733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Сақтандыруға </w:t>
            </w:r>
            <w:r>
              <w:br/>
            </w:r>
            <w:r>
              <w:rPr>
                <w:rFonts w:ascii="Times New Roman"/>
                <w:b w:val="false"/>
                <w:i w:val="false"/>
                <w:color w:val="000000"/>
                <w:sz w:val="20"/>
              </w:rPr>
              <w:t xml:space="preserve">
арналған шығыстар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4416,5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1646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шығыстары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талаптарын бұзған үшін айыппұлдар, </w:t>
            </w:r>
            <w:r>
              <w:br/>
            </w:r>
            <w:r>
              <w:rPr>
                <w:rFonts w:ascii="Times New Roman"/>
                <w:b w:val="false"/>
                <w:i w:val="false"/>
                <w:color w:val="000000"/>
                <w:sz w:val="20"/>
              </w:rPr>
              <w:t xml:space="preserve">
өсімақылар және </w:t>
            </w:r>
            <w:r>
              <w:br/>
            </w:r>
            <w:r>
              <w:rPr>
                <w:rFonts w:ascii="Times New Roman"/>
                <w:b w:val="false"/>
                <w:i w:val="false"/>
                <w:color w:val="000000"/>
                <w:sz w:val="20"/>
              </w:rPr>
              <w:t xml:space="preserve">
тұрақсыздық төлемі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Кірісті жасырғаны </w:t>
            </w:r>
            <w:r>
              <w:br/>
            </w:r>
            <w:r>
              <w:rPr>
                <w:rFonts w:ascii="Times New Roman"/>
                <w:b w:val="false"/>
                <w:i w:val="false"/>
                <w:color w:val="000000"/>
                <w:sz w:val="20"/>
              </w:rPr>
              <w:t xml:space="preserve">
(азайтып) </w:t>
            </w:r>
            <w:r>
              <w:br/>
            </w:r>
            <w:r>
              <w:rPr>
                <w:rFonts w:ascii="Times New Roman"/>
                <w:b w:val="false"/>
                <w:i w:val="false"/>
                <w:color w:val="000000"/>
                <w:sz w:val="20"/>
              </w:rPr>
              <w:t xml:space="preserve">
көрсеткені үшін </w:t>
            </w:r>
            <w:r>
              <w:br/>
            </w:r>
            <w:r>
              <w:rPr>
                <w:rFonts w:ascii="Times New Roman"/>
                <w:b w:val="false"/>
                <w:i w:val="false"/>
                <w:color w:val="000000"/>
                <w:sz w:val="20"/>
              </w:rPr>
              <w:t xml:space="preserve">
айыппұлдар мен </w:t>
            </w:r>
            <w:r>
              <w:br/>
            </w:r>
            <w:r>
              <w:rPr>
                <w:rFonts w:ascii="Times New Roman"/>
                <w:b w:val="false"/>
                <w:i w:val="false"/>
                <w:color w:val="000000"/>
                <w:sz w:val="20"/>
              </w:rPr>
              <w:t xml:space="preserve">
өсімақылар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Ұрлаудан болған </w:t>
            </w:r>
            <w:r>
              <w:br/>
            </w:r>
            <w:r>
              <w:rPr>
                <w:rFonts w:ascii="Times New Roman"/>
                <w:b w:val="false"/>
                <w:i w:val="false"/>
                <w:color w:val="000000"/>
                <w:sz w:val="20"/>
              </w:rPr>
              <w:t xml:space="preserve">
зияндар, нормадан </w:t>
            </w:r>
            <w:r>
              <w:br/>
            </w:r>
            <w:r>
              <w:rPr>
                <w:rFonts w:ascii="Times New Roman"/>
                <w:b w:val="false"/>
                <w:i w:val="false"/>
                <w:color w:val="000000"/>
                <w:sz w:val="20"/>
              </w:rPr>
              <w:t xml:space="preserve">
тыс жоғалтулар, </w:t>
            </w:r>
            <w:r>
              <w:br/>
            </w:r>
            <w:r>
              <w:rPr>
                <w:rFonts w:ascii="Times New Roman"/>
                <w:b w:val="false"/>
                <w:i w:val="false"/>
                <w:color w:val="000000"/>
                <w:sz w:val="20"/>
              </w:rPr>
              <w:t xml:space="preserve">
бүлінулер, ТМЗ </w:t>
            </w:r>
            <w:r>
              <w:br/>
            </w:r>
            <w:r>
              <w:rPr>
                <w:rFonts w:ascii="Times New Roman"/>
                <w:b w:val="false"/>
                <w:i w:val="false"/>
                <w:color w:val="000000"/>
                <w:sz w:val="20"/>
              </w:rPr>
              <w:t xml:space="preserve">
жетіспеушілігі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алуға </w:t>
            </w:r>
            <w:r>
              <w:br/>
            </w:r>
            <w:r>
              <w:rPr>
                <w:rFonts w:ascii="Times New Roman"/>
                <w:b w:val="false"/>
                <w:i w:val="false"/>
                <w:color w:val="000000"/>
                <w:sz w:val="20"/>
              </w:rPr>
              <w:t xml:space="preserve">
байланысты шығыстар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2397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9411,1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2362,5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4725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1.22.1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салаға </w:t>
            </w:r>
            <w:r>
              <w:br/>
            </w:r>
            <w:r>
              <w:rPr>
                <w:rFonts w:ascii="Times New Roman"/>
                <w:b w:val="false"/>
                <w:i w:val="false"/>
                <w:color w:val="000000"/>
                <w:sz w:val="20"/>
              </w:rPr>
              <w:t xml:space="preserve">
арналған шығыстар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1.22.2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сала </w:t>
            </w:r>
            <w:r>
              <w:br/>
            </w:r>
            <w:r>
              <w:rPr>
                <w:rFonts w:ascii="Times New Roman"/>
                <w:b w:val="false"/>
                <w:i w:val="false"/>
                <w:color w:val="000000"/>
                <w:sz w:val="20"/>
              </w:rPr>
              <w:t xml:space="preserve">
объектілерін </w:t>
            </w:r>
            <w:r>
              <w:br/>
            </w:r>
            <w:r>
              <w:rPr>
                <w:rFonts w:ascii="Times New Roman"/>
                <w:b w:val="false"/>
                <w:i w:val="false"/>
                <w:color w:val="000000"/>
                <w:sz w:val="20"/>
              </w:rPr>
              <w:t xml:space="preserve">
қаржыландыруға </w:t>
            </w:r>
            <w:r>
              <w:br/>
            </w:r>
            <w:r>
              <w:rPr>
                <w:rFonts w:ascii="Times New Roman"/>
                <w:b w:val="false"/>
                <w:i w:val="false"/>
                <w:color w:val="000000"/>
                <w:sz w:val="20"/>
              </w:rPr>
              <w:t xml:space="preserve">
арналған шығыстар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Мерекелік, </w:t>
            </w:r>
            <w:r>
              <w:br/>
            </w:r>
            <w:r>
              <w:rPr>
                <w:rFonts w:ascii="Times New Roman"/>
                <w:b w:val="false"/>
                <w:i w:val="false"/>
                <w:color w:val="000000"/>
                <w:sz w:val="20"/>
              </w:rPr>
              <w:t xml:space="preserve">
мәдени-көпшілік </w:t>
            </w:r>
            <w:r>
              <w:br/>
            </w:r>
            <w:r>
              <w:rPr>
                <w:rFonts w:ascii="Times New Roman"/>
                <w:b w:val="false"/>
                <w:i w:val="false"/>
                <w:color w:val="000000"/>
                <w:sz w:val="20"/>
              </w:rPr>
              <w:t xml:space="preserve">
және спорттық </w:t>
            </w:r>
            <w:r>
              <w:br/>
            </w:r>
            <w:r>
              <w:rPr>
                <w:rFonts w:ascii="Times New Roman"/>
                <w:b w:val="false"/>
                <w:i w:val="false"/>
                <w:color w:val="000000"/>
                <w:sz w:val="20"/>
              </w:rPr>
              <w:t xml:space="preserve">
іс-шараларды </w:t>
            </w:r>
            <w:r>
              <w:br/>
            </w:r>
            <w:r>
              <w:rPr>
                <w:rFonts w:ascii="Times New Roman"/>
                <w:b w:val="false"/>
                <w:i w:val="false"/>
                <w:color w:val="000000"/>
                <w:sz w:val="20"/>
              </w:rPr>
              <w:t xml:space="preserve">
өткізуге байланысты </w:t>
            </w:r>
            <w:r>
              <w:br/>
            </w:r>
            <w:r>
              <w:rPr>
                <w:rFonts w:ascii="Times New Roman"/>
                <w:b w:val="false"/>
                <w:i w:val="false"/>
                <w:color w:val="000000"/>
                <w:sz w:val="20"/>
              </w:rPr>
              <w:t xml:space="preserve">
шығыстар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Күмәнді талаптар </w:t>
            </w:r>
            <w:r>
              <w:br/>
            </w:r>
            <w:r>
              <w:rPr>
                <w:rFonts w:ascii="Times New Roman"/>
                <w:b w:val="false"/>
                <w:i w:val="false"/>
                <w:color w:val="000000"/>
                <w:sz w:val="20"/>
              </w:rPr>
              <w:t xml:space="preserve">
бойынша резервтерді </w:t>
            </w:r>
            <w:r>
              <w:br/>
            </w:r>
            <w:r>
              <w:rPr>
                <w:rFonts w:ascii="Times New Roman"/>
                <w:b w:val="false"/>
                <w:i w:val="false"/>
                <w:color w:val="000000"/>
                <w:sz w:val="20"/>
              </w:rPr>
              <w:t xml:space="preserve">
жасауға байланысты шығыстар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Қайырымдылық көмегі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шығыстар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7078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40342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792,2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3178,5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өнімді </w:t>
            </w:r>
            <w:r>
              <w:br/>
            </w:r>
            <w:r>
              <w:rPr>
                <w:rFonts w:ascii="Times New Roman"/>
                <w:b w:val="false"/>
                <w:i w:val="false"/>
                <w:color w:val="000000"/>
                <w:sz w:val="20"/>
              </w:rPr>
              <w:t xml:space="preserve">
(тауарларды, </w:t>
            </w:r>
            <w:r>
              <w:br/>
            </w:r>
            <w:r>
              <w:rPr>
                <w:rFonts w:ascii="Times New Roman"/>
                <w:b w:val="false"/>
                <w:i w:val="false"/>
                <w:color w:val="000000"/>
                <w:sz w:val="20"/>
              </w:rPr>
              <w:t xml:space="preserve">
жұмыстарды, қызмет </w:t>
            </w:r>
            <w:r>
              <w:br/>
            </w:r>
            <w:r>
              <w:rPr>
                <w:rFonts w:ascii="Times New Roman"/>
                <w:b w:val="false"/>
                <w:i w:val="false"/>
                <w:color w:val="000000"/>
                <w:sz w:val="20"/>
              </w:rPr>
              <w:t xml:space="preserve">
көрсетулерді) іске </w:t>
            </w:r>
            <w:r>
              <w:br/>
            </w:r>
            <w:r>
              <w:rPr>
                <w:rFonts w:ascii="Times New Roman"/>
                <w:b w:val="false"/>
                <w:i w:val="false"/>
                <w:color w:val="000000"/>
                <w:sz w:val="20"/>
              </w:rPr>
              <w:t xml:space="preserve">
асыруға байланысты </w:t>
            </w:r>
            <w:r>
              <w:br/>
            </w:r>
            <w:r>
              <w:rPr>
                <w:rFonts w:ascii="Times New Roman"/>
                <w:b w:val="false"/>
                <w:i w:val="false"/>
                <w:color w:val="000000"/>
                <w:sz w:val="20"/>
              </w:rPr>
              <w:t xml:space="preserve">
шығыстар, барлығы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Материалдар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Қызметкерлерге </w:t>
            </w:r>
            <w:r>
              <w:br/>
            </w:r>
            <w:r>
              <w:rPr>
                <w:rFonts w:ascii="Times New Roman"/>
                <w:b w:val="false"/>
                <w:i w:val="false"/>
                <w:color w:val="000000"/>
                <w:sz w:val="20"/>
              </w:rPr>
              <w:t xml:space="preserve">
еңбекақы төлеу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Еңбекақыға төленетін </w:t>
            </w:r>
            <w:r>
              <w:br/>
            </w:r>
            <w:r>
              <w:rPr>
                <w:rFonts w:ascii="Times New Roman"/>
                <w:b w:val="false"/>
                <w:i w:val="false"/>
                <w:color w:val="000000"/>
                <w:sz w:val="20"/>
              </w:rPr>
              <w:t xml:space="preserve">
төлемнен ақша бөліп </w:t>
            </w:r>
            <w:r>
              <w:br/>
            </w:r>
            <w:r>
              <w:rPr>
                <w:rFonts w:ascii="Times New Roman"/>
                <w:b w:val="false"/>
                <w:i w:val="false"/>
                <w:color w:val="000000"/>
                <w:sz w:val="20"/>
              </w:rPr>
              <w:t xml:space="preserve">
шығару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 </w:t>
            </w:r>
            <w:r>
              <w:br/>
            </w:r>
            <w:r>
              <w:rPr>
                <w:rFonts w:ascii="Times New Roman"/>
                <w:b w:val="false"/>
                <w:i w:val="false"/>
                <w:color w:val="000000"/>
                <w:sz w:val="20"/>
              </w:rPr>
              <w:t xml:space="preserve">
және материалдық </w:t>
            </w:r>
            <w:r>
              <w:br/>
            </w:r>
            <w:r>
              <w:rPr>
                <w:rFonts w:ascii="Times New Roman"/>
                <w:b w:val="false"/>
                <w:i w:val="false"/>
                <w:color w:val="000000"/>
                <w:sz w:val="20"/>
              </w:rPr>
              <w:t xml:space="preserve">
емес активтерді амортизациялау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 </w:t>
            </w:r>
            <w:r>
              <w:br/>
            </w:r>
            <w:r>
              <w:rPr>
                <w:rFonts w:ascii="Times New Roman"/>
                <w:b w:val="false"/>
                <w:i w:val="false"/>
                <w:color w:val="000000"/>
                <w:sz w:val="20"/>
              </w:rPr>
              <w:t xml:space="preserve">
және материалдық </w:t>
            </w:r>
            <w:r>
              <w:br/>
            </w:r>
            <w:r>
              <w:rPr>
                <w:rFonts w:ascii="Times New Roman"/>
                <w:b w:val="false"/>
                <w:i w:val="false"/>
                <w:color w:val="000000"/>
                <w:sz w:val="20"/>
              </w:rPr>
              <w:t xml:space="preserve">
емес активтерді </w:t>
            </w:r>
            <w:r>
              <w:br/>
            </w:r>
            <w:r>
              <w:rPr>
                <w:rFonts w:ascii="Times New Roman"/>
                <w:b w:val="false"/>
                <w:i w:val="false"/>
                <w:color w:val="000000"/>
                <w:sz w:val="20"/>
              </w:rPr>
              <w:t xml:space="preserve">
жөндеу және қызмет </w:t>
            </w:r>
            <w:r>
              <w:br/>
            </w:r>
            <w:r>
              <w:rPr>
                <w:rFonts w:ascii="Times New Roman"/>
                <w:b w:val="false"/>
                <w:i w:val="false"/>
                <w:color w:val="000000"/>
                <w:sz w:val="20"/>
              </w:rPr>
              <w:t xml:space="preserve">
көрсету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шығыстар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Іссапар шығыстары, </w:t>
            </w:r>
            <w:r>
              <w:br/>
            </w:r>
            <w:r>
              <w:rPr>
                <w:rFonts w:ascii="Times New Roman"/>
                <w:b w:val="false"/>
                <w:i w:val="false"/>
                <w:color w:val="000000"/>
                <w:sz w:val="20"/>
              </w:rPr>
              <w:t xml:space="preserve">
барлығы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w:t>
            </w:r>
            <w:r>
              <w:br/>
            </w:r>
            <w:r>
              <w:rPr>
                <w:rFonts w:ascii="Times New Roman"/>
                <w:b w:val="false"/>
                <w:i w:val="false"/>
                <w:color w:val="000000"/>
                <w:sz w:val="20"/>
              </w:rPr>
              <w:t xml:space="preserve">
нормалар шегінде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нормадан тыс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Тиеу, тасымалдау </w:t>
            </w:r>
            <w:r>
              <w:br/>
            </w:r>
            <w:r>
              <w:rPr>
                <w:rFonts w:ascii="Times New Roman"/>
                <w:b w:val="false"/>
                <w:i w:val="false"/>
                <w:color w:val="000000"/>
                <w:sz w:val="20"/>
              </w:rPr>
              <w:t xml:space="preserve">
және сақтауға </w:t>
            </w:r>
            <w:r>
              <w:br/>
            </w:r>
            <w:r>
              <w:rPr>
                <w:rFonts w:ascii="Times New Roman"/>
                <w:b w:val="false"/>
                <w:i w:val="false"/>
                <w:color w:val="000000"/>
                <w:sz w:val="20"/>
              </w:rPr>
              <w:t xml:space="preserve">
байланысты шығыстар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қызметтері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алуға </w:t>
            </w:r>
            <w:r>
              <w:br/>
            </w:r>
            <w:r>
              <w:rPr>
                <w:rFonts w:ascii="Times New Roman"/>
                <w:b w:val="false"/>
                <w:i w:val="false"/>
                <w:color w:val="000000"/>
                <w:sz w:val="20"/>
              </w:rPr>
              <w:t xml:space="preserve">
байланысты шығыстар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шығыстар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Сыйақылар түріндегі </w:t>
            </w:r>
            <w:r>
              <w:br/>
            </w:r>
            <w:r>
              <w:rPr>
                <w:rFonts w:ascii="Times New Roman"/>
                <w:b w:val="false"/>
                <w:i w:val="false"/>
                <w:color w:val="000000"/>
                <w:sz w:val="20"/>
              </w:rPr>
              <w:t xml:space="preserve">
шығыстар, барлығы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Банктердің қарыздары </w:t>
            </w:r>
            <w:r>
              <w:br/>
            </w:r>
            <w:r>
              <w:rPr>
                <w:rFonts w:ascii="Times New Roman"/>
                <w:b w:val="false"/>
                <w:i w:val="false"/>
                <w:color w:val="000000"/>
                <w:sz w:val="20"/>
              </w:rPr>
              <w:t xml:space="preserve">
бойынша сыйақыларға </w:t>
            </w:r>
            <w:r>
              <w:br/>
            </w:r>
            <w:r>
              <w:rPr>
                <w:rFonts w:ascii="Times New Roman"/>
                <w:b w:val="false"/>
                <w:i w:val="false"/>
                <w:color w:val="000000"/>
                <w:sz w:val="20"/>
              </w:rPr>
              <w:t xml:space="preserve">
(пайыздарға) </w:t>
            </w:r>
            <w:r>
              <w:br/>
            </w:r>
            <w:r>
              <w:rPr>
                <w:rFonts w:ascii="Times New Roman"/>
                <w:b w:val="false"/>
                <w:i w:val="false"/>
                <w:color w:val="000000"/>
                <w:sz w:val="20"/>
              </w:rPr>
              <w:t xml:space="preserve">
байланысты шығыстар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Жеткізушілердің </w:t>
            </w:r>
            <w:r>
              <w:br/>
            </w:r>
            <w:r>
              <w:rPr>
                <w:rFonts w:ascii="Times New Roman"/>
                <w:b w:val="false"/>
                <w:i w:val="false"/>
                <w:color w:val="000000"/>
                <w:sz w:val="20"/>
              </w:rPr>
              <w:t xml:space="preserve">
қарыздары бойынша </w:t>
            </w:r>
            <w:r>
              <w:br/>
            </w:r>
            <w:r>
              <w:rPr>
                <w:rFonts w:ascii="Times New Roman"/>
                <w:b w:val="false"/>
                <w:i w:val="false"/>
                <w:color w:val="000000"/>
                <w:sz w:val="20"/>
              </w:rPr>
              <w:t xml:space="preserve">
сыйақыларға </w:t>
            </w:r>
            <w:r>
              <w:br/>
            </w:r>
            <w:r>
              <w:rPr>
                <w:rFonts w:ascii="Times New Roman"/>
                <w:b w:val="false"/>
                <w:i w:val="false"/>
                <w:color w:val="000000"/>
                <w:sz w:val="20"/>
              </w:rPr>
              <w:t xml:space="preserve">
(пайыздарға) </w:t>
            </w:r>
            <w:r>
              <w:br/>
            </w:r>
            <w:r>
              <w:rPr>
                <w:rFonts w:ascii="Times New Roman"/>
                <w:b w:val="false"/>
                <w:i w:val="false"/>
                <w:color w:val="000000"/>
                <w:sz w:val="20"/>
              </w:rPr>
              <w:t xml:space="preserve">
байланысты шығыстар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алу бойынша </w:t>
            </w:r>
            <w:r>
              <w:br/>
            </w:r>
            <w:r>
              <w:rPr>
                <w:rFonts w:ascii="Times New Roman"/>
                <w:b w:val="false"/>
                <w:i w:val="false"/>
                <w:color w:val="000000"/>
                <w:sz w:val="20"/>
              </w:rPr>
              <w:t xml:space="preserve">
сыйақыларға </w:t>
            </w:r>
            <w:r>
              <w:br/>
            </w:r>
            <w:r>
              <w:rPr>
                <w:rFonts w:ascii="Times New Roman"/>
                <w:b w:val="false"/>
                <w:i w:val="false"/>
                <w:color w:val="000000"/>
                <w:sz w:val="20"/>
              </w:rPr>
              <w:t xml:space="preserve">
(пайыздарға) </w:t>
            </w:r>
            <w:r>
              <w:br/>
            </w:r>
            <w:r>
              <w:rPr>
                <w:rFonts w:ascii="Times New Roman"/>
                <w:b w:val="false"/>
                <w:i w:val="false"/>
                <w:color w:val="000000"/>
                <w:sz w:val="20"/>
              </w:rPr>
              <w:t xml:space="preserve">
арналған шығыстар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шығыстар*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2853"/>
        <w:gridCol w:w="3273"/>
        <w:gridCol w:w="2493"/>
        <w:gridCol w:w="2093"/>
      </w:tblGrid>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p>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(болжам) </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2004 ж-ға </w:t>
            </w:r>
            <w:r>
              <w:br/>
            </w:r>
            <w:r>
              <w:rPr>
                <w:rFonts w:ascii="Times New Roman"/>
                <w:b w:val="false"/>
                <w:i w:val="false"/>
                <w:color w:val="000000"/>
                <w:sz w:val="20"/>
              </w:rPr>
              <w:t xml:space="preserve">
%-бен </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2005 ж-ға </w:t>
            </w:r>
            <w:r>
              <w:br/>
            </w:r>
            <w:r>
              <w:rPr>
                <w:rFonts w:ascii="Times New Roman"/>
                <w:b w:val="false"/>
                <w:i w:val="false"/>
                <w:color w:val="000000"/>
                <w:sz w:val="20"/>
              </w:rPr>
              <w:t xml:space="preserve">
%-бен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ай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148924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219928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212,33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95,51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148924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219928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212,33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95,51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3700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4573,8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294,03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79,00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77246,5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115497,2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171,41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11200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17671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12240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17406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179,80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118,38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1199,10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8095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10793,4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184,09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92,52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6740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13985,5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284,85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118,62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822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88,77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3950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6848,5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160,46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107,34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3950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6848,5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160,46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107,34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64,38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86,67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1210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691,19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83,15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8180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11813,8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176,37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108,33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2600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2908,4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162,90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152,73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8600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9819,4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137,19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113,43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855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1008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130,38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1550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233,48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70,01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1120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167,74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121,27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2480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3295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1588,67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74,61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7087,5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9450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392,62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100,41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3434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5232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569,96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12,97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"Азық-түлік келісім-шарт корпорациясы" </w:t>
      </w:r>
      <w:r>
        <w:br/>
      </w:r>
      <w:r>
        <w:rPr>
          <w:rFonts w:ascii="Times New Roman"/>
          <w:b w:val="false"/>
          <w:i w:val="false"/>
          <w:color w:val="000000"/>
          <w:sz w:val="28"/>
        </w:rPr>
        <w:t xml:space="preserve">
                                акционерлік қоғамын дамытудың </w:t>
      </w:r>
      <w:r>
        <w:br/>
      </w:r>
      <w:r>
        <w:rPr>
          <w:rFonts w:ascii="Times New Roman"/>
          <w:b w:val="false"/>
          <w:i w:val="false"/>
          <w:color w:val="000000"/>
          <w:sz w:val="28"/>
        </w:rPr>
        <w:t xml:space="preserve">
                                 2006-2008 жылдарға арналған </w:t>
      </w:r>
      <w:r>
        <w:br/>
      </w:r>
      <w:r>
        <w:rPr>
          <w:rFonts w:ascii="Times New Roman"/>
          <w:b w:val="false"/>
          <w:i w:val="false"/>
          <w:color w:val="000000"/>
          <w:sz w:val="28"/>
        </w:rPr>
        <w:t xml:space="preserve">
                                      жоспарына 35 қосымша </w:t>
      </w:r>
    </w:p>
    <w:p>
      <w:pPr>
        <w:spacing w:after="0"/>
        <w:ind w:left="0"/>
        <w:jc w:val="both"/>
      </w:pPr>
      <w:r>
        <w:rPr>
          <w:rFonts w:ascii="Times New Roman"/>
          <w:b/>
          <w:i w:val="false"/>
          <w:color w:val="000000"/>
          <w:sz w:val="28"/>
        </w:rPr>
        <w:t xml:space="preserve">    2006-2008 жылдарға арналған баланс болжамы (мың теңге) </w:t>
      </w:r>
      <w:r>
        <w:br/>
      </w:r>
      <w:r>
        <w:rPr>
          <w:rFonts w:ascii="Times New Roman"/>
          <w:b w:val="false"/>
          <w:i w:val="false"/>
          <w:color w:val="000000"/>
          <w:sz w:val="28"/>
        </w:rPr>
        <w:t>
</w:t>
      </w:r>
      <w:r>
        <w:rPr>
          <w:rFonts w:ascii="Times New Roman"/>
          <w:b w:val="false"/>
          <w:i/>
          <w:color w:val="000000"/>
          <w:sz w:val="28"/>
        </w:rPr>
        <w:t xml:space="preserve">                     "Астық қоймалары" ЖШС </w:t>
      </w:r>
      <w:r>
        <w:br/>
      </w:r>
      <w:r>
        <w:rPr>
          <w:rFonts w:ascii="Times New Roman"/>
          <w:b w:val="false"/>
          <w:i w:val="false"/>
          <w:color w:val="000000"/>
          <w:sz w:val="28"/>
        </w:rPr>
        <w:t xml:space="preserve">
(кезеңнің соңында)                                       6 нысан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2693"/>
        <w:gridCol w:w="1873"/>
        <w:gridCol w:w="1753"/>
        <w:gridCol w:w="1713"/>
        <w:gridCol w:w="1913"/>
        <w:gridCol w:w="1813"/>
      </w:tblGrid>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есеп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бағалау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болжам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болжам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болжам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 барлығы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866543,4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809332,6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815930,4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801856,4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815285,4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w:t>
            </w:r>
            <w:r>
              <w:br/>
            </w:r>
            <w:r>
              <w:rPr>
                <w:rFonts w:ascii="Times New Roman"/>
                <w:b w:val="false"/>
                <w:i w:val="false"/>
                <w:color w:val="000000"/>
                <w:sz w:val="20"/>
              </w:rPr>
              <w:t xml:space="preserve">
мерзімді </w:t>
            </w:r>
            <w:r>
              <w:br/>
            </w:r>
            <w:r>
              <w:rPr>
                <w:rFonts w:ascii="Times New Roman"/>
                <w:b w:val="false"/>
                <w:i w:val="false"/>
                <w:color w:val="000000"/>
                <w:sz w:val="20"/>
              </w:rPr>
              <w:t xml:space="preserve">
активтер, </w:t>
            </w:r>
            <w:r>
              <w:br/>
            </w:r>
            <w:r>
              <w:rPr>
                <w:rFonts w:ascii="Times New Roman"/>
                <w:b w:val="false"/>
                <w:i w:val="false"/>
                <w:color w:val="000000"/>
                <w:sz w:val="20"/>
              </w:rPr>
              <w:t xml:space="preserve">
барлығы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582799,4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628382,6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614002,4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611553,4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590151,4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w:t>
            </w:r>
            <w:r>
              <w:br/>
            </w:r>
            <w:r>
              <w:rPr>
                <w:rFonts w:ascii="Times New Roman"/>
                <w:b w:val="false"/>
                <w:i w:val="false"/>
                <w:color w:val="000000"/>
                <w:sz w:val="20"/>
              </w:rPr>
              <w:t xml:space="preserve">
емес активтер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733,4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733,4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733,4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733,4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733,4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w:t>
            </w:r>
            <w:r>
              <w:br/>
            </w:r>
            <w:r>
              <w:rPr>
                <w:rFonts w:ascii="Times New Roman"/>
                <w:b w:val="false"/>
                <w:i w:val="false"/>
                <w:color w:val="000000"/>
                <w:sz w:val="20"/>
              </w:rPr>
              <w:t xml:space="preserve">
емес актив- </w:t>
            </w:r>
            <w:r>
              <w:br/>
            </w:r>
            <w:r>
              <w:rPr>
                <w:rFonts w:ascii="Times New Roman"/>
                <w:b w:val="false"/>
                <w:i w:val="false"/>
                <w:color w:val="000000"/>
                <w:sz w:val="20"/>
              </w:rPr>
              <w:t xml:space="preserve">
терді аморти- </w:t>
            </w:r>
            <w:r>
              <w:br/>
            </w:r>
            <w:r>
              <w:rPr>
                <w:rFonts w:ascii="Times New Roman"/>
                <w:b w:val="false"/>
                <w:i w:val="false"/>
                <w:color w:val="000000"/>
                <w:sz w:val="20"/>
              </w:rPr>
              <w:t xml:space="preserve">
зациялау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428,0 </w:t>
            </w:r>
          </w:p>
        </w:tc>
      </w:tr>
      <w:tr>
        <w:trPr>
          <w:trHeight w:val="147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w:t>
            </w:r>
            <w:r>
              <w:br/>
            </w:r>
            <w:r>
              <w:rPr>
                <w:rFonts w:ascii="Times New Roman"/>
                <w:b w:val="false"/>
                <w:i w:val="false"/>
                <w:color w:val="000000"/>
                <w:sz w:val="20"/>
              </w:rPr>
              <w:t xml:space="preserve">
емес актив- </w:t>
            </w:r>
            <w:r>
              <w:br/>
            </w:r>
            <w:r>
              <w:rPr>
                <w:rFonts w:ascii="Times New Roman"/>
                <w:b w:val="false"/>
                <w:i w:val="false"/>
                <w:color w:val="000000"/>
                <w:sz w:val="20"/>
              </w:rPr>
              <w:t xml:space="preserve">
тердің </w:t>
            </w:r>
            <w:r>
              <w:br/>
            </w:r>
            <w:r>
              <w:rPr>
                <w:rFonts w:ascii="Times New Roman"/>
                <w:b w:val="false"/>
                <w:i w:val="false"/>
                <w:color w:val="000000"/>
                <w:sz w:val="20"/>
              </w:rPr>
              <w:t xml:space="preserve">
баланстық </w:t>
            </w:r>
            <w:r>
              <w:br/>
            </w:r>
            <w:r>
              <w:rPr>
                <w:rFonts w:ascii="Times New Roman"/>
                <w:b w:val="false"/>
                <w:i w:val="false"/>
                <w:color w:val="000000"/>
                <w:sz w:val="20"/>
              </w:rPr>
              <w:t xml:space="preserve">
(қалдық) құны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690,8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583,6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519,4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305,4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құралдар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619359,0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687639,0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739550,0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803101,0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850000,0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құралдардың </w:t>
            </w:r>
            <w:r>
              <w:br/>
            </w:r>
            <w:r>
              <w:rPr>
                <w:rFonts w:ascii="Times New Roman"/>
                <w:b w:val="false"/>
                <w:i w:val="false"/>
                <w:color w:val="000000"/>
                <w:sz w:val="20"/>
              </w:rPr>
              <w:t xml:space="preserve">
тозуы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37250,4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59840,0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126067,0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191960,0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260154,0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құралдардың </w:t>
            </w:r>
            <w:r>
              <w:br/>
            </w:r>
            <w:r>
              <w:rPr>
                <w:rFonts w:ascii="Times New Roman"/>
                <w:b w:val="false"/>
                <w:i w:val="false"/>
                <w:color w:val="000000"/>
                <w:sz w:val="20"/>
              </w:rPr>
              <w:t xml:space="preserve">
баланстық </w:t>
            </w:r>
            <w:r>
              <w:br/>
            </w:r>
            <w:r>
              <w:rPr>
                <w:rFonts w:ascii="Times New Roman"/>
                <w:b w:val="false"/>
                <w:i w:val="false"/>
                <w:color w:val="000000"/>
                <w:sz w:val="20"/>
              </w:rPr>
              <w:t xml:space="preserve">
(қалдық) </w:t>
            </w:r>
            <w:r>
              <w:br/>
            </w:r>
            <w:r>
              <w:rPr>
                <w:rFonts w:ascii="Times New Roman"/>
                <w:b w:val="false"/>
                <w:i w:val="false"/>
                <w:color w:val="000000"/>
                <w:sz w:val="20"/>
              </w:rPr>
              <w:t xml:space="preserve">
құны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582108,6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627799,0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613483,0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611141,0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589846,0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Инвестициялар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w:t>
            </w:r>
            <w:r>
              <w:br/>
            </w:r>
            <w:r>
              <w:rPr>
                <w:rFonts w:ascii="Times New Roman"/>
                <w:b w:val="false"/>
                <w:i w:val="false"/>
                <w:color w:val="000000"/>
                <w:sz w:val="20"/>
              </w:rPr>
              <w:t xml:space="preserve">
мерзімді </w:t>
            </w:r>
            <w:r>
              <w:br/>
            </w:r>
            <w:r>
              <w:rPr>
                <w:rFonts w:ascii="Times New Roman"/>
                <w:b w:val="false"/>
                <w:i w:val="false"/>
                <w:color w:val="000000"/>
                <w:sz w:val="20"/>
              </w:rPr>
              <w:t xml:space="preserve">
дебиторлық </w:t>
            </w:r>
            <w:r>
              <w:br/>
            </w:r>
            <w:r>
              <w:rPr>
                <w:rFonts w:ascii="Times New Roman"/>
                <w:b w:val="false"/>
                <w:i w:val="false"/>
                <w:color w:val="000000"/>
                <w:sz w:val="20"/>
              </w:rPr>
              <w:t xml:space="preserve">
берешек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r>
              <w:br/>
            </w:r>
            <w:r>
              <w:rPr>
                <w:rFonts w:ascii="Times New Roman"/>
                <w:b w:val="false"/>
                <w:i w:val="false"/>
                <w:color w:val="000000"/>
                <w:sz w:val="20"/>
              </w:rPr>
              <w:t xml:space="preserve">
активтер, </w:t>
            </w:r>
            <w:r>
              <w:br/>
            </w:r>
            <w:r>
              <w:rPr>
                <w:rFonts w:ascii="Times New Roman"/>
                <w:b w:val="false"/>
                <w:i w:val="false"/>
                <w:color w:val="000000"/>
                <w:sz w:val="20"/>
              </w:rPr>
              <w:t xml:space="preserve">
барлығы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283744,0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180950,0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201928,0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190303,0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225134,0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Тауарлық </w:t>
            </w:r>
            <w:r>
              <w:br/>
            </w:r>
            <w:r>
              <w:rPr>
                <w:rFonts w:ascii="Times New Roman"/>
                <w:b w:val="false"/>
                <w:i w:val="false"/>
                <w:color w:val="000000"/>
                <w:sz w:val="20"/>
              </w:rPr>
              <w:t xml:space="preserve">
материалдық </w:t>
            </w:r>
            <w:r>
              <w:br/>
            </w:r>
            <w:r>
              <w:rPr>
                <w:rFonts w:ascii="Times New Roman"/>
                <w:b w:val="false"/>
                <w:i w:val="false"/>
                <w:color w:val="000000"/>
                <w:sz w:val="20"/>
              </w:rPr>
              <w:t xml:space="preserve">
запастар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129276,0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93317,0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98455,0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102274,0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121966,0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w:t>
            </w:r>
            <w:r>
              <w:br/>
            </w:r>
            <w:r>
              <w:rPr>
                <w:rFonts w:ascii="Times New Roman"/>
                <w:b w:val="false"/>
                <w:i w:val="false"/>
                <w:color w:val="000000"/>
                <w:sz w:val="20"/>
              </w:rPr>
              <w:t xml:space="preserve">
мерзімді </w:t>
            </w:r>
            <w:r>
              <w:br/>
            </w:r>
            <w:r>
              <w:rPr>
                <w:rFonts w:ascii="Times New Roman"/>
                <w:b w:val="false"/>
                <w:i w:val="false"/>
                <w:color w:val="000000"/>
                <w:sz w:val="20"/>
              </w:rPr>
              <w:t xml:space="preserve">
дебиторлық </w:t>
            </w:r>
            <w:r>
              <w:br/>
            </w:r>
            <w:r>
              <w:rPr>
                <w:rFonts w:ascii="Times New Roman"/>
                <w:b w:val="false"/>
                <w:i w:val="false"/>
                <w:color w:val="000000"/>
                <w:sz w:val="20"/>
              </w:rPr>
              <w:t xml:space="preserve">
берешек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38597,0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61687,0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72562,0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59679,0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65876,0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w:t>
            </w:r>
            <w:r>
              <w:br/>
            </w:r>
            <w:r>
              <w:rPr>
                <w:rFonts w:ascii="Times New Roman"/>
                <w:b w:val="false"/>
                <w:i w:val="false"/>
                <w:color w:val="000000"/>
                <w:sz w:val="20"/>
              </w:rPr>
              <w:t xml:space="preserve">
қаржылық </w:t>
            </w:r>
            <w:r>
              <w:br/>
            </w:r>
            <w:r>
              <w:rPr>
                <w:rFonts w:ascii="Times New Roman"/>
                <w:b w:val="false"/>
                <w:i w:val="false"/>
                <w:color w:val="000000"/>
                <w:sz w:val="20"/>
              </w:rPr>
              <w:t xml:space="preserve">
инвестициялар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115871,0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25946,0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30911,0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28350,0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37292,0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КАПИТАЛЫ МЕН МІНДЕТТЕМЕЛЕРІ, барлығы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866543,0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809333,0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815930,0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801856,0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815285,0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капиталы, </w:t>
            </w:r>
            <w:r>
              <w:br/>
            </w:r>
            <w:r>
              <w:rPr>
                <w:rFonts w:ascii="Times New Roman"/>
                <w:b w:val="false"/>
                <w:i w:val="false"/>
                <w:color w:val="000000"/>
                <w:sz w:val="20"/>
              </w:rPr>
              <w:t xml:space="preserve">
барлығы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824047,0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762474,0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763539,0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766197,0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768600,0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w:t>
            </w:r>
            <w:r>
              <w:br/>
            </w:r>
            <w:r>
              <w:rPr>
                <w:rFonts w:ascii="Times New Roman"/>
                <w:b w:val="false"/>
                <w:i w:val="false"/>
                <w:color w:val="000000"/>
                <w:sz w:val="20"/>
              </w:rPr>
              <w:t xml:space="preserve">
капитал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753645,0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753645,0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753645,0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753645,0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753645,0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Төленбеген </w:t>
            </w:r>
            <w:r>
              <w:br/>
            </w:r>
            <w:r>
              <w:rPr>
                <w:rFonts w:ascii="Times New Roman"/>
                <w:b w:val="false"/>
                <w:i w:val="false"/>
                <w:color w:val="000000"/>
                <w:sz w:val="20"/>
              </w:rPr>
              <w:t xml:space="preserve">
капитал (-)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w:t>
            </w:r>
            <w:r>
              <w:br/>
            </w:r>
            <w:r>
              <w:rPr>
                <w:rFonts w:ascii="Times New Roman"/>
                <w:b w:val="false"/>
                <w:i w:val="false"/>
                <w:color w:val="000000"/>
                <w:sz w:val="20"/>
              </w:rPr>
              <w:t xml:space="preserve">
капитал (-)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w:t>
            </w:r>
            <w:r>
              <w:br/>
            </w:r>
            <w:r>
              <w:rPr>
                <w:rFonts w:ascii="Times New Roman"/>
                <w:b w:val="false"/>
                <w:i w:val="false"/>
                <w:color w:val="000000"/>
                <w:sz w:val="20"/>
              </w:rPr>
              <w:t xml:space="preserve">
төленген </w:t>
            </w:r>
            <w:r>
              <w:br/>
            </w:r>
            <w:r>
              <w:rPr>
                <w:rFonts w:ascii="Times New Roman"/>
                <w:b w:val="false"/>
                <w:i w:val="false"/>
                <w:color w:val="000000"/>
                <w:sz w:val="20"/>
              </w:rPr>
              <w:t xml:space="preserve">
капитал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w:t>
            </w:r>
            <w:r>
              <w:br/>
            </w:r>
            <w:r>
              <w:rPr>
                <w:rFonts w:ascii="Times New Roman"/>
                <w:b w:val="false"/>
                <w:i w:val="false"/>
                <w:color w:val="000000"/>
                <w:sz w:val="20"/>
              </w:rPr>
              <w:t xml:space="preserve">
төленбеген </w:t>
            </w:r>
            <w:r>
              <w:br/>
            </w:r>
            <w:r>
              <w:rPr>
                <w:rFonts w:ascii="Times New Roman"/>
                <w:b w:val="false"/>
                <w:i w:val="false"/>
                <w:color w:val="000000"/>
                <w:sz w:val="20"/>
              </w:rPr>
              <w:t xml:space="preserve">
капитал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Резервтік </w:t>
            </w:r>
            <w:r>
              <w:br/>
            </w:r>
            <w:r>
              <w:rPr>
                <w:rFonts w:ascii="Times New Roman"/>
                <w:b w:val="false"/>
                <w:i w:val="false"/>
                <w:color w:val="000000"/>
                <w:sz w:val="20"/>
              </w:rPr>
              <w:t xml:space="preserve">
капитал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5280,0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5280,0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5280,0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5280,0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Бөлінбеген </w:t>
            </w:r>
            <w:r>
              <w:br/>
            </w:r>
            <w:r>
              <w:rPr>
                <w:rFonts w:ascii="Times New Roman"/>
                <w:b w:val="false"/>
                <w:i w:val="false"/>
                <w:color w:val="000000"/>
                <w:sz w:val="20"/>
              </w:rPr>
              <w:t xml:space="preserve">
кіріс </w:t>
            </w:r>
            <w:r>
              <w:br/>
            </w:r>
            <w:r>
              <w:rPr>
                <w:rFonts w:ascii="Times New Roman"/>
                <w:b w:val="false"/>
                <w:i w:val="false"/>
                <w:color w:val="000000"/>
                <w:sz w:val="20"/>
              </w:rPr>
              <w:t xml:space="preserve">
(жабылмаған </w:t>
            </w:r>
            <w:r>
              <w:br/>
            </w:r>
            <w:r>
              <w:rPr>
                <w:rFonts w:ascii="Times New Roman"/>
                <w:b w:val="false"/>
                <w:i w:val="false"/>
                <w:color w:val="000000"/>
                <w:sz w:val="20"/>
              </w:rPr>
              <w:t xml:space="preserve">
зиян)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70404,0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3549,0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4614,0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7272,0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9675,0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w:t>
            </w:r>
            <w:r>
              <w:br/>
            </w:r>
            <w:r>
              <w:rPr>
                <w:rFonts w:ascii="Times New Roman"/>
                <w:b w:val="false"/>
                <w:i w:val="false"/>
                <w:color w:val="000000"/>
                <w:sz w:val="20"/>
              </w:rPr>
              <w:t xml:space="preserve">
міндеттеме- </w:t>
            </w:r>
            <w:r>
              <w:br/>
            </w:r>
            <w:r>
              <w:rPr>
                <w:rFonts w:ascii="Times New Roman"/>
                <w:b w:val="false"/>
                <w:i w:val="false"/>
                <w:color w:val="000000"/>
                <w:sz w:val="20"/>
              </w:rPr>
              <w:t xml:space="preserve">
лер, барлығы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w:t>
            </w:r>
            <w:r>
              <w:br/>
            </w:r>
            <w:r>
              <w:rPr>
                <w:rFonts w:ascii="Times New Roman"/>
                <w:b w:val="false"/>
                <w:i w:val="false"/>
                <w:color w:val="000000"/>
                <w:sz w:val="20"/>
              </w:rPr>
              <w:t xml:space="preserve">
қарыздар, </w:t>
            </w:r>
            <w:r>
              <w:br/>
            </w:r>
            <w:r>
              <w:rPr>
                <w:rFonts w:ascii="Times New Roman"/>
                <w:b w:val="false"/>
                <w:i w:val="false"/>
                <w:color w:val="000000"/>
                <w:sz w:val="20"/>
              </w:rPr>
              <w:t xml:space="preserve">
оның ішінде: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банктердің </w:t>
            </w:r>
            <w:r>
              <w:br/>
            </w:r>
            <w:r>
              <w:rPr>
                <w:rFonts w:ascii="Times New Roman"/>
                <w:b w:val="false"/>
                <w:i w:val="false"/>
                <w:color w:val="000000"/>
                <w:sz w:val="20"/>
              </w:rPr>
              <w:t xml:space="preserve">
қарыздары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банктен тыс </w:t>
            </w:r>
            <w:r>
              <w:br/>
            </w:r>
            <w:r>
              <w:rPr>
                <w:rFonts w:ascii="Times New Roman"/>
                <w:b w:val="false"/>
                <w:i w:val="false"/>
                <w:color w:val="000000"/>
                <w:sz w:val="20"/>
              </w:rPr>
              <w:t xml:space="preserve">
мекемелердің </w:t>
            </w:r>
            <w:r>
              <w:br/>
            </w:r>
            <w:r>
              <w:rPr>
                <w:rFonts w:ascii="Times New Roman"/>
                <w:b w:val="false"/>
                <w:i w:val="false"/>
                <w:color w:val="000000"/>
                <w:sz w:val="20"/>
              </w:rPr>
              <w:t xml:space="preserve">
қарыздары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 </w:t>
            </w:r>
            <w:r>
              <w:br/>
            </w:r>
            <w:r>
              <w:rPr>
                <w:rFonts w:ascii="Times New Roman"/>
                <w:b w:val="false"/>
                <w:i w:val="false"/>
                <w:color w:val="000000"/>
                <w:sz w:val="20"/>
              </w:rPr>
              <w:t xml:space="preserve">
ұзартылған </w:t>
            </w:r>
            <w:r>
              <w:br/>
            </w:r>
            <w:r>
              <w:rPr>
                <w:rFonts w:ascii="Times New Roman"/>
                <w:b w:val="false"/>
                <w:i w:val="false"/>
                <w:color w:val="000000"/>
                <w:sz w:val="20"/>
              </w:rPr>
              <w:t xml:space="preserve">
корпоративтік </w:t>
            </w:r>
            <w:r>
              <w:br/>
            </w:r>
            <w:r>
              <w:rPr>
                <w:rFonts w:ascii="Times New Roman"/>
                <w:b w:val="false"/>
                <w:i w:val="false"/>
                <w:color w:val="000000"/>
                <w:sz w:val="20"/>
              </w:rPr>
              <w:t xml:space="preserve">
табыс салығы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мін- </w:t>
            </w:r>
            <w:r>
              <w:br/>
            </w:r>
            <w:r>
              <w:rPr>
                <w:rFonts w:ascii="Times New Roman"/>
                <w:b w:val="false"/>
                <w:i w:val="false"/>
                <w:color w:val="000000"/>
                <w:sz w:val="20"/>
              </w:rPr>
              <w:t xml:space="preserve">
деттемелер, </w:t>
            </w:r>
            <w:r>
              <w:br/>
            </w:r>
            <w:r>
              <w:rPr>
                <w:rFonts w:ascii="Times New Roman"/>
                <w:b w:val="false"/>
                <w:i w:val="false"/>
                <w:color w:val="000000"/>
                <w:sz w:val="20"/>
              </w:rPr>
              <w:t xml:space="preserve">
барлығы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42496,0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46859,0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52391,0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35659,0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46685,0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w:t>
            </w:r>
            <w:r>
              <w:br/>
            </w:r>
            <w:r>
              <w:rPr>
                <w:rFonts w:ascii="Times New Roman"/>
                <w:b w:val="false"/>
                <w:i w:val="false"/>
                <w:color w:val="000000"/>
                <w:sz w:val="20"/>
              </w:rPr>
              <w:t xml:space="preserve">
қарыздар мен </w:t>
            </w:r>
            <w:r>
              <w:br/>
            </w:r>
            <w:r>
              <w:rPr>
                <w:rFonts w:ascii="Times New Roman"/>
                <w:b w:val="false"/>
                <w:i w:val="false"/>
                <w:color w:val="000000"/>
                <w:sz w:val="20"/>
              </w:rPr>
              <w:t xml:space="preserve">
овердрафт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w:t>
            </w:r>
            <w:r>
              <w:br/>
            </w:r>
            <w:r>
              <w:rPr>
                <w:rFonts w:ascii="Times New Roman"/>
                <w:b w:val="false"/>
                <w:i w:val="false"/>
                <w:color w:val="000000"/>
                <w:sz w:val="20"/>
              </w:rPr>
              <w:t xml:space="preserve">
қарыздардың </w:t>
            </w:r>
            <w:r>
              <w:br/>
            </w:r>
            <w:r>
              <w:rPr>
                <w:rFonts w:ascii="Times New Roman"/>
                <w:b w:val="false"/>
                <w:i w:val="false"/>
                <w:color w:val="000000"/>
                <w:sz w:val="20"/>
              </w:rPr>
              <w:t xml:space="preserve">
ағымдағы </w:t>
            </w:r>
            <w:r>
              <w:br/>
            </w:r>
            <w:r>
              <w:rPr>
                <w:rFonts w:ascii="Times New Roman"/>
                <w:b w:val="false"/>
                <w:i w:val="false"/>
                <w:color w:val="000000"/>
                <w:sz w:val="20"/>
              </w:rPr>
              <w:t xml:space="preserve">
бөлігі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w:t>
            </w:r>
            <w:r>
              <w:br/>
            </w:r>
            <w:r>
              <w:rPr>
                <w:rFonts w:ascii="Times New Roman"/>
                <w:b w:val="false"/>
                <w:i w:val="false"/>
                <w:color w:val="000000"/>
                <w:sz w:val="20"/>
              </w:rPr>
              <w:t xml:space="preserve">
мерзімді </w:t>
            </w:r>
            <w:r>
              <w:br/>
            </w:r>
            <w:r>
              <w:rPr>
                <w:rFonts w:ascii="Times New Roman"/>
                <w:b w:val="false"/>
                <w:i w:val="false"/>
                <w:color w:val="000000"/>
                <w:sz w:val="20"/>
              </w:rPr>
              <w:t xml:space="preserve">
кредиторлық </w:t>
            </w:r>
            <w:r>
              <w:br/>
            </w:r>
            <w:r>
              <w:rPr>
                <w:rFonts w:ascii="Times New Roman"/>
                <w:b w:val="false"/>
                <w:i w:val="false"/>
                <w:color w:val="000000"/>
                <w:sz w:val="20"/>
              </w:rPr>
              <w:t xml:space="preserve">
берешек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32766,0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13872,0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10488,0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5809,0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10160,0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Бюджетпен </w:t>
            </w:r>
            <w:r>
              <w:br/>
            </w:r>
            <w:r>
              <w:rPr>
                <w:rFonts w:ascii="Times New Roman"/>
                <w:b w:val="false"/>
                <w:i w:val="false"/>
                <w:color w:val="000000"/>
                <w:sz w:val="20"/>
              </w:rPr>
              <w:t xml:space="preserve">
есеп айырысу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9730,0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9800,0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9850,0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9650,0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9985,0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Еншілес </w:t>
            </w:r>
            <w:r>
              <w:br/>
            </w:r>
            <w:r>
              <w:rPr>
                <w:rFonts w:ascii="Times New Roman"/>
                <w:b w:val="false"/>
                <w:i w:val="false"/>
                <w:color w:val="000000"/>
                <w:sz w:val="20"/>
              </w:rPr>
              <w:t xml:space="preserve">
(тәуелді) </w:t>
            </w:r>
            <w:r>
              <w:br/>
            </w:r>
            <w:r>
              <w:rPr>
                <w:rFonts w:ascii="Times New Roman"/>
                <w:b w:val="false"/>
                <w:i w:val="false"/>
                <w:color w:val="000000"/>
                <w:sz w:val="20"/>
              </w:rPr>
              <w:t xml:space="preserve">
ұйымдардың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бірлесіп </w:t>
            </w:r>
            <w:r>
              <w:br/>
            </w:r>
            <w:r>
              <w:rPr>
                <w:rFonts w:ascii="Times New Roman"/>
                <w:b w:val="false"/>
                <w:i w:val="false"/>
                <w:color w:val="000000"/>
                <w:sz w:val="20"/>
              </w:rPr>
              <w:t xml:space="preserve">
бақыланатын </w:t>
            </w:r>
            <w:r>
              <w:br/>
            </w:r>
            <w:r>
              <w:rPr>
                <w:rFonts w:ascii="Times New Roman"/>
                <w:b w:val="false"/>
                <w:i w:val="false"/>
                <w:color w:val="000000"/>
                <w:sz w:val="20"/>
              </w:rPr>
              <w:t xml:space="preserve">
заңды  </w:t>
            </w:r>
            <w:r>
              <w:br/>
            </w:r>
            <w:r>
              <w:rPr>
                <w:rFonts w:ascii="Times New Roman"/>
                <w:b w:val="false"/>
                <w:i w:val="false"/>
                <w:color w:val="000000"/>
                <w:sz w:val="20"/>
              </w:rPr>
              <w:t xml:space="preserve">
тұлғалардың </w:t>
            </w:r>
            <w:r>
              <w:br/>
            </w:r>
            <w:r>
              <w:rPr>
                <w:rFonts w:ascii="Times New Roman"/>
                <w:b w:val="false"/>
                <w:i w:val="false"/>
                <w:color w:val="000000"/>
                <w:sz w:val="20"/>
              </w:rPr>
              <w:t xml:space="preserve">
кредиторлық </w:t>
            </w:r>
            <w:r>
              <w:br/>
            </w:r>
            <w:r>
              <w:rPr>
                <w:rFonts w:ascii="Times New Roman"/>
                <w:b w:val="false"/>
                <w:i w:val="false"/>
                <w:color w:val="000000"/>
                <w:sz w:val="20"/>
              </w:rPr>
              <w:t xml:space="preserve">
берешегі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r>
              <w:br/>
            </w:r>
            <w:r>
              <w:rPr>
                <w:rFonts w:ascii="Times New Roman"/>
                <w:b w:val="false"/>
                <w:i w:val="false"/>
                <w:color w:val="000000"/>
                <w:sz w:val="20"/>
              </w:rPr>
              <w:t xml:space="preserve">
кредиторлық </w:t>
            </w:r>
            <w:r>
              <w:br/>
            </w:r>
            <w:r>
              <w:rPr>
                <w:rFonts w:ascii="Times New Roman"/>
                <w:b w:val="false"/>
                <w:i w:val="false"/>
                <w:color w:val="000000"/>
                <w:sz w:val="20"/>
              </w:rPr>
              <w:t xml:space="preserve">
берешек пен </w:t>
            </w:r>
            <w:r>
              <w:br/>
            </w:r>
            <w:r>
              <w:rPr>
                <w:rFonts w:ascii="Times New Roman"/>
                <w:b w:val="false"/>
                <w:i w:val="false"/>
                <w:color w:val="000000"/>
                <w:sz w:val="20"/>
              </w:rPr>
              <w:t xml:space="preserve">
есептеулер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23187,0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32053,0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26540,0 </w:t>
            </w:r>
          </w:p>
        </w:tc>
      </w:tr>
    </w:tbl>
    <w:p>
      <w:pPr>
        <w:spacing w:after="0"/>
        <w:ind w:left="0"/>
        <w:jc w:val="both"/>
      </w:pPr>
      <w:r>
        <w:rPr>
          <w:rFonts w:ascii="Times New Roman"/>
          <w:b w:val="false"/>
          <w:i w:val="false"/>
          <w:color w:val="000000"/>
          <w:sz w:val="28"/>
        </w:rPr>
        <w:t xml:space="preserve">                            "Азық-түлік келісім-шарт корпорациясы" </w:t>
      </w:r>
      <w:r>
        <w:br/>
      </w:r>
      <w:r>
        <w:rPr>
          <w:rFonts w:ascii="Times New Roman"/>
          <w:b w:val="false"/>
          <w:i w:val="false"/>
          <w:color w:val="000000"/>
          <w:sz w:val="28"/>
        </w:rPr>
        <w:t xml:space="preserve">
                                акционерлік қоғамын дамытудың </w:t>
      </w:r>
      <w:r>
        <w:br/>
      </w:r>
      <w:r>
        <w:rPr>
          <w:rFonts w:ascii="Times New Roman"/>
          <w:b w:val="false"/>
          <w:i w:val="false"/>
          <w:color w:val="000000"/>
          <w:sz w:val="28"/>
        </w:rPr>
        <w:t xml:space="preserve">
                                 2006-2008 жылдарға арналған </w:t>
      </w:r>
      <w:r>
        <w:br/>
      </w:r>
      <w:r>
        <w:rPr>
          <w:rFonts w:ascii="Times New Roman"/>
          <w:b w:val="false"/>
          <w:i w:val="false"/>
          <w:color w:val="000000"/>
          <w:sz w:val="28"/>
        </w:rPr>
        <w:t xml:space="preserve">
                                      жоспарына 36 қосымша </w:t>
      </w:r>
    </w:p>
    <w:p>
      <w:pPr>
        <w:spacing w:after="0"/>
        <w:ind w:left="0"/>
        <w:jc w:val="both"/>
      </w:pPr>
      <w:r>
        <w:rPr>
          <w:rFonts w:ascii="Times New Roman"/>
          <w:b/>
          <w:i w:val="false"/>
          <w:color w:val="000000"/>
          <w:sz w:val="28"/>
        </w:rPr>
        <w:t xml:space="preserve">        2006-2008 жылдарға арналған дамудың маңызды </w:t>
      </w:r>
      <w:r>
        <w:br/>
      </w:r>
      <w:r>
        <w:rPr>
          <w:rFonts w:ascii="Times New Roman"/>
          <w:b w:val="false"/>
          <w:i w:val="false"/>
          <w:color w:val="000000"/>
          <w:sz w:val="28"/>
        </w:rPr>
        <w:t>
</w:t>
      </w:r>
      <w:r>
        <w:rPr>
          <w:rFonts w:ascii="Times New Roman"/>
          <w:b/>
          <w:i w:val="false"/>
          <w:color w:val="000000"/>
          <w:sz w:val="28"/>
        </w:rPr>
        <w:t xml:space="preserve">                     көрсеткіштер болжамы </w:t>
      </w:r>
      <w:r>
        <w:br/>
      </w:r>
      <w:r>
        <w:rPr>
          <w:rFonts w:ascii="Times New Roman"/>
          <w:b w:val="false"/>
          <w:i w:val="false"/>
          <w:color w:val="000000"/>
          <w:sz w:val="28"/>
        </w:rPr>
        <w:t>
</w:t>
      </w:r>
      <w:r>
        <w:rPr>
          <w:rFonts w:ascii="Times New Roman"/>
          <w:b w:val="false"/>
          <w:i/>
          <w:color w:val="000000"/>
          <w:sz w:val="28"/>
        </w:rPr>
        <w:t xml:space="preserve">                     "Қазастықтранс" ЖШС </w:t>
      </w:r>
      <w:r>
        <w:br/>
      </w:r>
      <w:r>
        <w:rPr>
          <w:rFonts w:ascii="Times New Roman"/>
          <w:b w:val="false"/>
          <w:i w:val="false"/>
          <w:color w:val="000000"/>
          <w:sz w:val="28"/>
        </w:rPr>
        <w:t xml:space="preserve">
                                                        1 нысан </w:t>
      </w:r>
      <w:r>
        <w:br/>
      </w: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3533"/>
        <w:gridCol w:w="1473"/>
        <w:gridCol w:w="1653"/>
        <w:gridCol w:w="1833"/>
        <w:gridCol w:w="2553"/>
      </w:tblGrid>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w:t>
            </w:r>
            <w:r>
              <w:br/>
            </w:r>
            <w:r>
              <w:rPr>
                <w:rFonts w:ascii="Times New Roman"/>
                <w:b w:val="false"/>
                <w:i w:val="false"/>
                <w:color w:val="000000"/>
                <w:sz w:val="20"/>
              </w:rPr>
              <w:t xml:space="preserve">
бірлігі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есеп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есеп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2004 ж-ға </w:t>
            </w:r>
            <w:r>
              <w:br/>
            </w:r>
            <w:r>
              <w:rPr>
                <w:rFonts w:ascii="Times New Roman"/>
                <w:b w:val="false"/>
                <w:i w:val="false"/>
                <w:color w:val="000000"/>
                <w:sz w:val="20"/>
              </w:rPr>
              <w:t xml:space="preserve">
%-бен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Өндірілген </w:t>
            </w:r>
            <w:r>
              <w:br/>
            </w:r>
            <w:r>
              <w:rPr>
                <w:rFonts w:ascii="Times New Roman"/>
                <w:b w:val="false"/>
                <w:i w:val="false"/>
                <w:color w:val="000000"/>
                <w:sz w:val="20"/>
              </w:rPr>
              <w:t xml:space="preserve">
өнімнің (жұмыс- </w:t>
            </w:r>
            <w:r>
              <w:br/>
            </w:r>
            <w:r>
              <w:rPr>
                <w:rFonts w:ascii="Times New Roman"/>
                <w:b w:val="false"/>
                <w:i w:val="false"/>
                <w:color w:val="000000"/>
                <w:sz w:val="20"/>
              </w:rPr>
              <w:t xml:space="preserve">
тардың, қызмет </w:t>
            </w:r>
            <w:r>
              <w:br/>
            </w:r>
            <w:r>
              <w:rPr>
                <w:rFonts w:ascii="Times New Roman"/>
                <w:b w:val="false"/>
                <w:i w:val="false"/>
                <w:color w:val="000000"/>
                <w:sz w:val="20"/>
              </w:rPr>
              <w:t xml:space="preserve">
көрсетулердің) </w:t>
            </w:r>
            <w:r>
              <w:br/>
            </w:r>
            <w:r>
              <w:rPr>
                <w:rFonts w:ascii="Times New Roman"/>
                <w:b w:val="false"/>
                <w:i w:val="false"/>
                <w:color w:val="000000"/>
                <w:sz w:val="20"/>
              </w:rPr>
              <w:t xml:space="preserve">
көлемі - барлығы: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тн/млн. </w:t>
            </w:r>
            <w:r>
              <w:br/>
            </w:r>
            <w:r>
              <w:rPr>
                <w:rFonts w:ascii="Times New Roman"/>
                <w:b w:val="false"/>
                <w:i w:val="false"/>
                <w:color w:val="000000"/>
                <w:sz w:val="20"/>
              </w:rPr>
              <w:t xml:space="preserve">
тг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14921,00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134,04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түрлері бойынша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барлығы: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тн/млн. </w:t>
            </w:r>
            <w:r>
              <w:br/>
            </w: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ТМД </w:t>
            </w:r>
            <w:r>
              <w:br/>
            </w:r>
            <w:r>
              <w:rPr>
                <w:rFonts w:ascii="Times New Roman"/>
                <w:b w:val="false"/>
                <w:i w:val="false"/>
                <w:color w:val="000000"/>
                <w:sz w:val="20"/>
              </w:rPr>
              <w:t xml:space="preserve">
елдеріне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алыс шет ел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өнімнің түрлері </w:t>
            </w:r>
            <w:r>
              <w:br/>
            </w:r>
            <w:r>
              <w:rPr>
                <w:rFonts w:ascii="Times New Roman"/>
                <w:b w:val="false"/>
                <w:i w:val="false"/>
                <w:color w:val="000000"/>
                <w:sz w:val="20"/>
              </w:rPr>
              <w:t xml:space="preserve">
бойынша: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барлығы: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ТМД </w:t>
            </w:r>
            <w:r>
              <w:br/>
            </w:r>
            <w:r>
              <w:rPr>
                <w:rFonts w:ascii="Times New Roman"/>
                <w:b w:val="false"/>
                <w:i w:val="false"/>
                <w:color w:val="000000"/>
                <w:sz w:val="20"/>
              </w:rPr>
              <w:t xml:space="preserve">
елдеріне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алыс шет ел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өнімдердің </w:t>
            </w:r>
            <w:r>
              <w:br/>
            </w:r>
            <w:r>
              <w:rPr>
                <w:rFonts w:ascii="Times New Roman"/>
                <w:b w:val="false"/>
                <w:i w:val="false"/>
                <w:color w:val="000000"/>
                <w:sz w:val="20"/>
              </w:rPr>
              <w:t xml:space="preserve">
түрлері бойынша: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w:t>
            </w:r>
            <w:r>
              <w:br/>
            </w:r>
            <w:r>
              <w:rPr>
                <w:rFonts w:ascii="Times New Roman"/>
                <w:b w:val="false"/>
                <w:i w:val="false"/>
                <w:color w:val="000000"/>
                <w:sz w:val="20"/>
              </w:rPr>
              <w:t xml:space="preserve">
қаржыландыру </w:t>
            </w:r>
            <w:r>
              <w:br/>
            </w:r>
            <w:r>
              <w:rPr>
                <w:rFonts w:ascii="Times New Roman"/>
                <w:b w:val="false"/>
                <w:i w:val="false"/>
                <w:color w:val="000000"/>
                <w:sz w:val="20"/>
              </w:rPr>
              <w:t xml:space="preserve">
көздерінің </w:t>
            </w:r>
            <w:r>
              <w:br/>
            </w:r>
            <w:r>
              <w:rPr>
                <w:rFonts w:ascii="Times New Roman"/>
                <w:b w:val="false"/>
                <w:i w:val="false"/>
                <w:color w:val="000000"/>
                <w:sz w:val="20"/>
              </w:rPr>
              <w:t xml:space="preserve">
есебінен негізгі </w:t>
            </w:r>
            <w:r>
              <w:br/>
            </w:r>
            <w:r>
              <w:rPr>
                <w:rFonts w:ascii="Times New Roman"/>
                <w:b w:val="false"/>
                <w:i w:val="false"/>
                <w:color w:val="000000"/>
                <w:sz w:val="20"/>
              </w:rPr>
              <w:t xml:space="preserve">
капиталға </w:t>
            </w:r>
            <w:r>
              <w:br/>
            </w:r>
            <w:r>
              <w:rPr>
                <w:rFonts w:ascii="Times New Roman"/>
                <w:b w:val="false"/>
                <w:i w:val="false"/>
                <w:color w:val="000000"/>
                <w:sz w:val="20"/>
              </w:rPr>
              <w:t xml:space="preserve">
салынған </w:t>
            </w:r>
            <w:r>
              <w:br/>
            </w:r>
            <w:r>
              <w:rPr>
                <w:rFonts w:ascii="Times New Roman"/>
                <w:b w:val="false"/>
                <w:i w:val="false"/>
                <w:color w:val="000000"/>
                <w:sz w:val="20"/>
              </w:rPr>
              <w:t xml:space="preserve">
инвестиция - </w:t>
            </w:r>
            <w:r>
              <w:br/>
            </w:r>
            <w:r>
              <w:rPr>
                <w:rFonts w:ascii="Times New Roman"/>
                <w:b w:val="false"/>
                <w:i w:val="false"/>
                <w:color w:val="000000"/>
                <w:sz w:val="20"/>
              </w:rPr>
              <w:t xml:space="preserve">
барлығы: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қарызға алынған </w:t>
            </w:r>
            <w:r>
              <w:br/>
            </w:r>
            <w:r>
              <w:rPr>
                <w:rFonts w:ascii="Times New Roman"/>
                <w:b w:val="false"/>
                <w:i w:val="false"/>
                <w:color w:val="000000"/>
                <w:sz w:val="20"/>
              </w:rPr>
              <w:t xml:space="preserve">
қаржылар есебінен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бюджет қаржылары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қаржылары </w:t>
            </w:r>
            <w:r>
              <w:br/>
            </w:r>
            <w:r>
              <w:rPr>
                <w:rFonts w:ascii="Times New Roman"/>
                <w:b w:val="false"/>
                <w:i w:val="false"/>
                <w:color w:val="000000"/>
                <w:sz w:val="20"/>
              </w:rPr>
              <w:t xml:space="preserve">
есебінен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Кірістер, барлығы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8658,10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20300,00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234,46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барлығы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12988,00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19095,34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147,02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қызметтен </w:t>
            </w:r>
            <w:r>
              <w:br/>
            </w:r>
            <w:r>
              <w:rPr>
                <w:rFonts w:ascii="Times New Roman"/>
                <w:b w:val="false"/>
                <w:i w:val="false"/>
                <w:color w:val="000000"/>
                <w:sz w:val="20"/>
              </w:rPr>
              <w:t xml:space="preserve">
түскен кіріс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8658,10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231,00 </w:t>
            </w:r>
          </w:p>
        </w:tc>
      </w:tr>
      <w:tr>
        <w:trPr>
          <w:trHeight w:val="199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Сатылған дайын </w:t>
            </w:r>
            <w:r>
              <w:br/>
            </w:r>
            <w:r>
              <w:rPr>
                <w:rFonts w:ascii="Times New Roman"/>
                <w:b w:val="false"/>
                <w:i w:val="false"/>
                <w:color w:val="000000"/>
                <w:sz w:val="20"/>
              </w:rPr>
              <w:t xml:space="preserve">
өнімнің </w:t>
            </w:r>
            <w:r>
              <w:br/>
            </w:r>
            <w:r>
              <w:rPr>
                <w:rFonts w:ascii="Times New Roman"/>
                <w:b w:val="false"/>
                <w:i w:val="false"/>
                <w:color w:val="000000"/>
                <w:sz w:val="20"/>
              </w:rPr>
              <w:t xml:space="preserve">
(тауарлардың, </w:t>
            </w:r>
            <w:r>
              <w:br/>
            </w:r>
            <w:r>
              <w:rPr>
                <w:rFonts w:ascii="Times New Roman"/>
                <w:b w:val="false"/>
                <w:i w:val="false"/>
                <w:color w:val="000000"/>
                <w:sz w:val="20"/>
              </w:rPr>
              <w:t xml:space="preserve">
жұмыстардың, </w:t>
            </w:r>
            <w:r>
              <w:br/>
            </w:r>
            <w:r>
              <w:rPr>
                <w:rFonts w:ascii="Times New Roman"/>
                <w:b w:val="false"/>
                <w:i w:val="false"/>
                <w:color w:val="000000"/>
                <w:sz w:val="20"/>
              </w:rPr>
              <w:t xml:space="preserve">
қызмет көрсету- </w:t>
            </w:r>
            <w:r>
              <w:br/>
            </w:r>
            <w:r>
              <w:rPr>
                <w:rFonts w:ascii="Times New Roman"/>
                <w:b w:val="false"/>
                <w:i w:val="false"/>
                <w:color w:val="000000"/>
                <w:sz w:val="20"/>
              </w:rPr>
              <w:t xml:space="preserve">
лердің) өзіндік </w:t>
            </w:r>
            <w:r>
              <w:br/>
            </w:r>
            <w:r>
              <w:rPr>
                <w:rFonts w:ascii="Times New Roman"/>
                <w:b w:val="false"/>
                <w:i w:val="false"/>
                <w:color w:val="000000"/>
                <w:sz w:val="20"/>
              </w:rPr>
              <w:t xml:space="preserve">
құны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кіріс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8658,10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231,00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шығыстары, </w:t>
            </w:r>
            <w:r>
              <w:br/>
            </w:r>
            <w:r>
              <w:rPr>
                <w:rFonts w:ascii="Times New Roman"/>
                <w:b w:val="false"/>
                <w:i w:val="false"/>
                <w:color w:val="000000"/>
                <w:sz w:val="20"/>
              </w:rPr>
              <w:t xml:space="preserve">
барлығы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12713,90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19095,34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150,19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және </w:t>
            </w:r>
            <w:r>
              <w:br/>
            </w:r>
            <w:r>
              <w:rPr>
                <w:rFonts w:ascii="Times New Roman"/>
                <w:b w:val="false"/>
                <w:i w:val="false"/>
                <w:color w:val="000000"/>
                <w:sz w:val="20"/>
              </w:rPr>
              <w:t xml:space="preserve">
әкімшілік </w:t>
            </w:r>
            <w:r>
              <w:br/>
            </w:r>
            <w:r>
              <w:rPr>
                <w:rFonts w:ascii="Times New Roman"/>
                <w:b w:val="false"/>
                <w:i w:val="false"/>
                <w:color w:val="000000"/>
                <w:sz w:val="20"/>
              </w:rPr>
              <w:t xml:space="preserve">
шығыстар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12416,30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18874,75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152,02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өнімді </w:t>
            </w:r>
            <w:r>
              <w:br/>
            </w:r>
            <w:r>
              <w:rPr>
                <w:rFonts w:ascii="Times New Roman"/>
                <w:b w:val="false"/>
                <w:i w:val="false"/>
                <w:color w:val="000000"/>
                <w:sz w:val="20"/>
              </w:rPr>
              <w:t xml:space="preserve">
(тауарларды, </w:t>
            </w:r>
            <w:r>
              <w:br/>
            </w:r>
            <w:r>
              <w:rPr>
                <w:rFonts w:ascii="Times New Roman"/>
                <w:b w:val="false"/>
                <w:i w:val="false"/>
                <w:color w:val="000000"/>
                <w:sz w:val="20"/>
              </w:rPr>
              <w:t xml:space="preserve">
жұмыстарды,  </w:t>
            </w:r>
            <w:r>
              <w:br/>
            </w:r>
            <w:r>
              <w:rPr>
                <w:rFonts w:ascii="Times New Roman"/>
                <w:b w:val="false"/>
                <w:i w:val="false"/>
                <w:color w:val="000000"/>
                <w:sz w:val="20"/>
              </w:rPr>
              <w:t xml:space="preserve">
қызмет көрсету- </w:t>
            </w:r>
            <w:r>
              <w:br/>
            </w:r>
            <w:r>
              <w:rPr>
                <w:rFonts w:ascii="Times New Roman"/>
                <w:b w:val="false"/>
                <w:i w:val="false"/>
                <w:color w:val="000000"/>
                <w:sz w:val="20"/>
              </w:rPr>
              <w:t xml:space="preserve">
лерді) іске асыруға байланысты </w:t>
            </w:r>
            <w:r>
              <w:br/>
            </w:r>
            <w:r>
              <w:rPr>
                <w:rFonts w:ascii="Times New Roman"/>
                <w:b w:val="false"/>
                <w:i w:val="false"/>
                <w:color w:val="000000"/>
                <w:sz w:val="20"/>
              </w:rPr>
              <w:t xml:space="preserve">
шығыстар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297,60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220,59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74,12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сыйақылар </w:t>
            </w:r>
            <w:r>
              <w:br/>
            </w:r>
            <w:r>
              <w:rPr>
                <w:rFonts w:ascii="Times New Roman"/>
                <w:b w:val="false"/>
                <w:i w:val="false"/>
                <w:color w:val="000000"/>
                <w:sz w:val="20"/>
              </w:rPr>
              <w:t xml:space="preserve">
түріндегі шығыстар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салынғанға </w:t>
            </w:r>
            <w:r>
              <w:br/>
            </w:r>
            <w:r>
              <w:rPr>
                <w:rFonts w:ascii="Times New Roman"/>
                <w:b w:val="false"/>
                <w:i w:val="false"/>
                <w:color w:val="000000"/>
                <w:sz w:val="20"/>
              </w:rPr>
              <w:t xml:space="preserve">
дейінгі кіріс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-4329,90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1204,66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-27,82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Корпоративтік </w:t>
            </w:r>
            <w:r>
              <w:br/>
            </w:r>
            <w:r>
              <w:rPr>
                <w:rFonts w:ascii="Times New Roman"/>
                <w:b w:val="false"/>
                <w:i w:val="false"/>
                <w:color w:val="000000"/>
                <w:sz w:val="20"/>
              </w:rPr>
              <w:t xml:space="preserve">
табыс салығы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361,40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табыс (зиян)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-4329,90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843,26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-19,48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Дивидендтер, </w:t>
            </w:r>
            <w:r>
              <w:br/>
            </w:r>
            <w:r>
              <w:rPr>
                <w:rFonts w:ascii="Times New Roman"/>
                <w:b w:val="false"/>
                <w:i w:val="false"/>
                <w:color w:val="000000"/>
                <w:sz w:val="20"/>
              </w:rPr>
              <w:t xml:space="preserve">
барлығы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акциялардың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пакетіне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пайдадан ақша </w:t>
            </w:r>
            <w:r>
              <w:br/>
            </w:r>
            <w:r>
              <w:rPr>
                <w:rFonts w:ascii="Times New Roman"/>
                <w:b w:val="false"/>
                <w:i w:val="false"/>
                <w:color w:val="000000"/>
                <w:sz w:val="20"/>
              </w:rPr>
              <w:t xml:space="preserve">
бөліп шығару </w:t>
            </w:r>
            <w:r>
              <w:br/>
            </w:r>
            <w:r>
              <w:rPr>
                <w:rFonts w:ascii="Times New Roman"/>
                <w:b w:val="false"/>
                <w:i w:val="false"/>
                <w:color w:val="000000"/>
                <w:sz w:val="20"/>
              </w:rPr>
              <w:t xml:space="preserve">
нормативтері*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өнімділігі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Қызметтің </w:t>
            </w:r>
            <w:r>
              <w:br/>
            </w:r>
            <w:r>
              <w:rPr>
                <w:rFonts w:ascii="Times New Roman"/>
                <w:b w:val="false"/>
                <w:i w:val="false"/>
                <w:color w:val="000000"/>
                <w:sz w:val="20"/>
              </w:rPr>
              <w:t xml:space="preserve">
рентабелділігі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-13,25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w:t>
            </w:r>
            <w:r>
              <w:br/>
            </w:r>
            <w:r>
              <w:rPr>
                <w:rFonts w:ascii="Times New Roman"/>
                <w:b w:val="false"/>
                <w:i w:val="false"/>
                <w:color w:val="000000"/>
                <w:sz w:val="20"/>
              </w:rPr>
              <w:t xml:space="preserve">
қуаттарды қолдану </w:t>
            </w:r>
            <w:r>
              <w:br/>
            </w:r>
            <w:r>
              <w:rPr>
                <w:rFonts w:ascii="Times New Roman"/>
                <w:b w:val="false"/>
                <w:i w:val="false"/>
                <w:color w:val="000000"/>
                <w:sz w:val="20"/>
              </w:rPr>
              <w:t xml:space="preserve">
деңгейі (ұлттық </w:t>
            </w:r>
            <w:r>
              <w:br/>
            </w:r>
            <w:r>
              <w:rPr>
                <w:rFonts w:ascii="Times New Roman"/>
                <w:b w:val="false"/>
                <w:i w:val="false"/>
                <w:color w:val="000000"/>
                <w:sz w:val="20"/>
              </w:rPr>
              <w:t xml:space="preserve">
компаниялар үшін)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w:t>
            </w:r>
            <w:r>
              <w:br/>
            </w:r>
            <w:r>
              <w:rPr>
                <w:rFonts w:ascii="Times New Roman"/>
                <w:b w:val="false"/>
                <w:i w:val="false"/>
                <w:color w:val="000000"/>
                <w:sz w:val="20"/>
              </w:rPr>
              <w:t xml:space="preserve">
активтер мен </w:t>
            </w:r>
            <w:r>
              <w:br/>
            </w:r>
            <w:r>
              <w:rPr>
                <w:rFonts w:ascii="Times New Roman"/>
                <w:b w:val="false"/>
                <w:i w:val="false"/>
                <w:color w:val="000000"/>
                <w:sz w:val="20"/>
              </w:rPr>
              <w:t xml:space="preserve">
негізгі </w:t>
            </w:r>
            <w:r>
              <w:br/>
            </w:r>
            <w:r>
              <w:rPr>
                <w:rFonts w:ascii="Times New Roman"/>
                <w:b w:val="false"/>
                <w:i w:val="false"/>
                <w:color w:val="000000"/>
                <w:sz w:val="20"/>
              </w:rPr>
              <w:t xml:space="preserve">
құралдарды </w:t>
            </w:r>
            <w:r>
              <w:br/>
            </w:r>
            <w:r>
              <w:rPr>
                <w:rFonts w:ascii="Times New Roman"/>
                <w:b w:val="false"/>
                <w:i w:val="false"/>
                <w:color w:val="000000"/>
                <w:sz w:val="20"/>
              </w:rPr>
              <w:t xml:space="preserve">
амортизациялауға </w:t>
            </w:r>
            <w:r>
              <w:br/>
            </w:r>
            <w:r>
              <w:rPr>
                <w:rFonts w:ascii="Times New Roman"/>
                <w:b w:val="false"/>
                <w:i w:val="false"/>
                <w:color w:val="000000"/>
                <w:sz w:val="20"/>
              </w:rPr>
              <w:t xml:space="preserve">
арналған шығыстар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448,00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278,84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62,24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Компания </w:t>
            </w:r>
            <w:r>
              <w:br/>
            </w:r>
            <w:r>
              <w:rPr>
                <w:rFonts w:ascii="Times New Roman"/>
                <w:b w:val="false"/>
                <w:i w:val="false"/>
                <w:color w:val="000000"/>
                <w:sz w:val="20"/>
              </w:rPr>
              <w:t xml:space="preserve">
қызметкерлерінің </w:t>
            </w:r>
            <w:r>
              <w:br/>
            </w:r>
            <w:r>
              <w:rPr>
                <w:rFonts w:ascii="Times New Roman"/>
                <w:b w:val="false"/>
                <w:i w:val="false"/>
                <w:color w:val="000000"/>
                <w:sz w:val="20"/>
              </w:rPr>
              <w:t xml:space="preserve">
саны, барлығы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86,67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аппарат </w:t>
            </w:r>
            <w:r>
              <w:br/>
            </w:r>
            <w:r>
              <w:rPr>
                <w:rFonts w:ascii="Times New Roman"/>
                <w:b w:val="false"/>
                <w:i w:val="false"/>
                <w:color w:val="000000"/>
                <w:sz w:val="20"/>
              </w:rPr>
              <w:t xml:space="preserve">
қызметкерлерінің </w:t>
            </w:r>
            <w:r>
              <w:br/>
            </w:r>
            <w:r>
              <w:rPr>
                <w:rFonts w:ascii="Times New Roman"/>
                <w:b w:val="false"/>
                <w:i w:val="false"/>
                <w:color w:val="000000"/>
                <w:sz w:val="20"/>
              </w:rPr>
              <w:t xml:space="preserve">
саны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86,67 </w:t>
            </w:r>
          </w:p>
        </w:tc>
      </w:tr>
      <w:tr>
        <w:trPr>
          <w:trHeight w:val="69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Жалақы қоры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8196,40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11047,01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134,78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компания </w:t>
            </w:r>
            <w:r>
              <w:br/>
            </w:r>
            <w:r>
              <w:rPr>
                <w:rFonts w:ascii="Times New Roman"/>
                <w:b w:val="false"/>
                <w:i w:val="false"/>
                <w:color w:val="000000"/>
                <w:sz w:val="20"/>
              </w:rPr>
              <w:t xml:space="preserve">
бойынша қызмет- </w:t>
            </w:r>
            <w:r>
              <w:br/>
            </w:r>
            <w:r>
              <w:rPr>
                <w:rFonts w:ascii="Times New Roman"/>
                <w:b w:val="false"/>
                <w:i w:val="false"/>
                <w:color w:val="000000"/>
                <w:sz w:val="20"/>
              </w:rPr>
              <w:t xml:space="preserve">
керлердің орташа </w:t>
            </w:r>
            <w:r>
              <w:br/>
            </w:r>
            <w:r>
              <w:rPr>
                <w:rFonts w:ascii="Times New Roman"/>
                <w:b w:val="false"/>
                <w:i w:val="false"/>
                <w:color w:val="000000"/>
                <w:sz w:val="20"/>
              </w:rPr>
              <w:t xml:space="preserve">
айлық жалақысы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70,81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155,51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орталық аппарат </w:t>
            </w:r>
            <w:r>
              <w:br/>
            </w:r>
            <w:r>
              <w:rPr>
                <w:rFonts w:ascii="Times New Roman"/>
                <w:b w:val="false"/>
                <w:i w:val="false"/>
                <w:color w:val="000000"/>
                <w:sz w:val="20"/>
              </w:rPr>
              <w:t xml:space="preserve">
қызметкерлері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70,81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155,51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Өнімнің (жұмыс- </w:t>
            </w:r>
            <w:r>
              <w:br/>
            </w:r>
            <w:r>
              <w:rPr>
                <w:rFonts w:ascii="Times New Roman"/>
                <w:b w:val="false"/>
                <w:i w:val="false"/>
                <w:color w:val="000000"/>
                <w:sz w:val="20"/>
              </w:rPr>
              <w:t xml:space="preserve">
тардың, қызмет </w:t>
            </w:r>
            <w:r>
              <w:br/>
            </w:r>
            <w:r>
              <w:rPr>
                <w:rFonts w:ascii="Times New Roman"/>
                <w:b w:val="false"/>
                <w:i w:val="false"/>
                <w:color w:val="000000"/>
                <w:sz w:val="20"/>
              </w:rPr>
              <w:t xml:space="preserve">
көрсетулердің) </w:t>
            </w:r>
            <w:r>
              <w:br/>
            </w:r>
            <w:r>
              <w:rPr>
                <w:rFonts w:ascii="Times New Roman"/>
                <w:b w:val="false"/>
                <w:i w:val="false"/>
                <w:color w:val="000000"/>
                <w:sz w:val="20"/>
              </w:rPr>
              <w:t xml:space="preserve">
бір бірлігінің </w:t>
            </w:r>
            <w:r>
              <w:br/>
            </w:r>
            <w:r>
              <w:rPr>
                <w:rFonts w:ascii="Times New Roman"/>
                <w:b w:val="false"/>
                <w:i w:val="false"/>
                <w:color w:val="000000"/>
                <w:sz w:val="20"/>
              </w:rPr>
              <w:t xml:space="preserve">
тарифтері </w:t>
            </w:r>
            <w:r>
              <w:br/>
            </w:r>
            <w:r>
              <w:rPr>
                <w:rFonts w:ascii="Times New Roman"/>
                <w:b w:val="false"/>
                <w:i w:val="false"/>
                <w:color w:val="000000"/>
                <w:sz w:val="20"/>
              </w:rPr>
              <w:t xml:space="preserve">
(бағалары)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бірлік үшін теңге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кезеңге </w:t>
            </w:r>
            <w:r>
              <w:br/>
            </w:r>
            <w:r>
              <w:rPr>
                <w:rFonts w:ascii="Times New Roman"/>
                <w:b w:val="false"/>
                <w:i w:val="false"/>
                <w:color w:val="000000"/>
                <w:sz w:val="20"/>
              </w:rPr>
              <w:t xml:space="preserve">
қарағанда </w:t>
            </w:r>
            <w:r>
              <w:br/>
            </w:r>
            <w:r>
              <w:rPr>
                <w:rFonts w:ascii="Times New Roman"/>
                <w:b w:val="false"/>
                <w:i w:val="false"/>
                <w:color w:val="000000"/>
                <w:sz w:val="20"/>
              </w:rPr>
              <w:t xml:space="preserve">
тарифтердің </w:t>
            </w:r>
            <w:r>
              <w:br/>
            </w:r>
            <w:r>
              <w:rPr>
                <w:rFonts w:ascii="Times New Roman"/>
                <w:b w:val="false"/>
                <w:i w:val="false"/>
                <w:color w:val="000000"/>
                <w:sz w:val="20"/>
              </w:rPr>
              <w:t xml:space="preserve">
(бағалардың) </w:t>
            </w:r>
            <w:r>
              <w:br/>
            </w:r>
            <w:r>
              <w:rPr>
                <w:rFonts w:ascii="Times New Roman"/>
                <w:b w:val="false"/>
                <w:i w:val="false"/>
                <w:color w:val="000000"/>
                <w:sz w:val="20"/>
              </w:rPr>
              <w:t xml:space="preserve">
өзгеруі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Кредиторлық </w:t>
            </w:r>
            <w:r>
              <w:br/>
            </w:r>
            <w:r>
              <w:rPr>
                <w:rFonts w:ascii="Times New Roman"/>
                <w:b w:val="false"/>
                <w:i w:val="false"/>
                <w:color w:val="000000"/>
                <w:sz w:val="20"/>
              </w:rPr>
              <w:t xml:space="preserve">
берешек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25078,20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37744,85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150,51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Дебиторлық </w:t>
            </w:r>
            <w:r>
              <w:br/>
            </w:r>
            <w:r>
              <w:rPr>
                <w:rFonts w:ascii="Times New Roman"/>
                <w:b w:val="false"/>
                <w:i w:val="false"/>
                <w:color w:val="000000"/>
                <w:sz w:val="20"/>
              </w:rPr>
              <w:t xml:space="preserve">
берешек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10635,80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51107,12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480,52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1793"/>
        <w:gridCol w:w="1713"/>
        <w:gridCol w:w="2133"/>
        <w:gridCol w:w="2493"/>
        <w:gridCol w:w="1633"/>
      </w:tblGrid>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болжам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w:t>
            </w:r>
            <w:r>
              <w:br/>
            </w:r>
            <w:r>
              <w:rPr>
                <w:rFonts w:ascii="Times New Roman"/>
                <w:b w:val="false"/>
                <w:i w:val="false"/>
                <w:color w:val="000000"/>
                <w:sz w:val="20"/>
              </w:rPr>
              <w:t xml:space="preserve">
болжам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w:t>
            </w:r>
            <w:r>
              <w:br/>
            </w:r>
            <w:r>
              <w:rPr>
                <w:rFonts w:ascii="Times New Roman"/>
                <w:b w:val="false"/>
                <w:i w:val="false"/>
                <w:color w:val="000000"/>
                <w:sz w:val="20"/>
              </w:rPr>
              <w:t xml:space="preserve">
болжам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w:t>
            </w:r>
            <w:r>
              <w:br/>
            </w:r>
            <w:r>
              <w:rPr>
                <w:rFonts w:ascii="Times New Roman"/>
                <w:b w:val="false"/>
                <w:i w:val="false"/>
                <w:color w:val="000000"/>
                <w:sz w:val="20"/>
              </w:rPr>
              <w:t xml:space="preserve">
2004 ж-ға </w:t>
            </w:r>
            <w:r>
              <w:br/>
            </w:r>
            <w:r>
              <w:rPr>
                <w:rFonts w:ascii="Times New Roman"/>
                <w:b w:val="false"/>
                <w:i w:val="false"/>
                <w:color w:val="000000"/>
                <w:sz w:val="20"/>
              </w:rPr>
              <w:t xml:space="preserve">
%-бен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w:t>
            </w:r>
            <w:r>
              <w:br/>
            </w:r>
            <w:r>
              <w:rPr>
                <w:rFonts w:ascii="Times New Roman"/>
                <w:b w:val="false"/>
                <w:i w:val="false"/>
                <w:color w:val="000000"/>
                <w:sz w:val="20"/>
              </w:rPr>
              <w:t xml:space="preserve">
2005 ж-ға %-бен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37000,00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45000,00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301,59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225,00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37600,00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45000,00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519,74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221,67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26576,62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29692,97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34146,91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262,91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178,82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37000,00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45000,00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519,74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225,00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37000,00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45000,00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519,74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225,00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26576,62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29692,97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34146,91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268,58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178,82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26322,94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29375,87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33750,53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271,82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178,81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253,68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317,10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396,38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133,19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179,69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11023,38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10307,03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10853,09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-250,65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900,93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3307,01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3092,11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3255,93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900,93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7716,37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7214,92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7597,16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-175,46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900,93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22,25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-66,74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503,81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320,67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368,77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424,08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94,66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152,09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126,67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146,15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126,67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146,15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17250,00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19837,50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242,03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179,57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83,33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84,56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191,07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122,87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83,33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84,56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191,07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122,87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45046,94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58222,80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68566,71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273,41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181,66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50298,20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69533,90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83060,85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780,96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162,52 </w:t>
            </w:r>
          </w:p>
        </w:tc>
      </w:tr>
    </w:tbl>
    <w:p>
      <w:pPr>
        <w:spacing w:after="0"/>
        <w:ind w:left="0"/>
        <w:jc w:val="both"/>
      </w:pPr>
      <w:r>
        <w:rPr>
          <w:rFonts w:ascii="Times New Roman"/>
          <w:b w:val="false"/>
          <w:i w:val="false"/>
          <w:color w:val="000000"/>
          <w:sz w:val="28"/>
        </w:rPr>
        <w:t xml:space="preserve">                            "Азық-түлік келісім-шарт корпорациясы" </w:t>
      </w:r>
      <w:r>
        <w:br/>
      </w:r>
      <w:r>
        <w:rPr>
          <w:rFonts w:ascii="Times New Roman"/>
          <w:b w:val="false"/>
          <w:i w:val="false"/>
          <w:color w:val="000000"/>
          <w:sz w:val="28"/>
        </w:rPr>
        <w:t xml:space="preserve">
                                акционерлік қоғамын дамытудың </w:t>
      </w:r>
      <w:r>
        <w:br/>
      </w:r>
      <w:r>
        <w:rPr>
          <w:rFonts w:ascii="Times New Roman"/>
          <w:b w:val="false"/>
          <w:i w:val="false"/>
          <w:color w:val="000000"/>
          <w:sz w:val="28"/>
        </w:rPr>
        <w:t xml:space="preserve">
                                 2006-2008 жылдарға арналған </w:t>
      </w:r>
      <w:r>
        <w:br/>
      </w:r>
      <w:r>
        <w:rPr>
          <w:rFonts w:ascii="Times New Roman"/>
          <w:b w:val="false"/>
          <w:i w:val="false"/>
          <w:color w:val="000000"/>
          <w:sz w:val="28"/>
        </w:rPr>
        <w:t xml:space="preserve">
                                      жоспарына 37 қосымша </w:t>
      </w:r>
    </w:p>
    <w:p>
      <w:pPr>
        <w:spacing w:after="0"/>
        <w:ind w:left="0"/>
        <w:jc w:val="both"/>
      </w:pPr>
      <w:r>
        <w:rPr>
          <w:rFonts w:ascii="Times New Roman"/>
          <w:b/>
          <w:i w:val="false"/>
          <w:color w:val="000000"/>
          <w:sz w:val="28"/>
        </w:rPr>
        <w:t xml:space="preserve">     2006 жылға арналған кірістер мен шығыстар болжамы </w:t>
      </w:r>
      <w:r>
        <w:br/>
      </w:r>
      <w:r>
        <w:rPr>
          <w:rFonts w:ascii="Times New Roman"/>
          <w:b w:val="false"/>
          <w:i w:val="false"/>
          <w:color w:val="000000"/>
          <w:sz w:val="28"/>
        </w:rPr>
        <w:t>
</w:t>
      </w:r>
      <w:r>
        <w:rPr>
          <w:rFonts w:ascii="Times New Roman"/>
          <w:b w:val="false"/>
          <w:i/>
          <w:color w:val="000000"/>
          <w:sz w:val="28"/>
        </w:rPr>
        <w:t xml:space="preserve">                    "Қазастықтранс" ЖШС </w:t>
      </w:r>
      <w:r>
        <w:br/>
      </w:r>
      <w:r>
        <w:rPr>
          <w:rFonts w:ascii="Times New Roman"/>
          <w:b w:val="false"/>
          <w:i w:val="false"/>
          <w:color w:val="000000"/>
          <w:sz w:val="28"/>
        </w:rPr>
        <w:t xml:space="preserve">
                                                       2 нысан </w:t>
      </w:r>
      <w:r>
        <w:br/>
      </w: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3353"/>
        <w:gridCol w:w="1733"/>
        <w:gridCol w:w="1793"/>
        <w:gridCol w:w="2093"/>
        <w:gridCol w:w="2093"/>
      </w:tblGrid>
      <w:tr>
        <w:trPr>
          <w:trHeight w:val="30" w:hRule="atLeast"/>
        </w:trPr>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3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атауы </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есеп </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бағалау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(болжам)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тоқсан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жарты </w:t>
            </w:r>
            <w:r>
              <w:br/>
            </w:r>
            <w:r>
              <w:rPr>
                <w:rFonts w:ascii="Times New Roman"/>
                <w:b w:val="false"/>
                <w:i w:val="false"/>
                <w:color w:val="000000"/>
                <w:sz w:val="20"/>
              </w:rPr>
              <w:t xml:space="preserve">
жылдық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Кірістер, барлығы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8658,10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20300,00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19400,00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18800,00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негізгі </w:t>
            </w:r>
            <w:r>
              <w:br/>
            </w:r>
            <w:r>
              <w:rPr>
                <w:rFonts w:ascii="Times New Roman"/>
                <w:b w:val="false"/>
                <w:i w:val="false"/>
                <w:color w:val="000000"/>
                <w:sz w:val="20"/>
              </w:rPr>
              <w:t xml:space="preserve">
қызметтен </w:t>
            </w:r>
            <w:r>
              <w:br/>
            </w:r>
            <w:r>
              <w:rPr>
                <w:rFonts w:ascii="Times New Roman"/>
                <w:b w:val="false"/>
                <w:i w:val="false"/>
                <w:color w:val="000000"/>
                <w:sz w:val="20"/>
              </w:rPr>
              <w:t xml:space="preserve">
түскен кіріс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8658,10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9250,00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18500,00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негізгі емес </w:t>
            </w:r>
            <w:r>
              <w:br/>
            </w:r>
            <w:r>
              <w:rPr>
                <w:rFonts w:ascii="Times New Roman"/>
                <w:b w:val="false"/>
                <w:i w:val="false"/>
                <w:color w:val="000000"/>
                <w:sz w:val="20"/>
              </w:rPr>
              <w:t xml:space="preserve">
қызметтен түскен </w:t>
            </w:r>
            <w:r>
              <w:br/>
            </w:r>
            <w:r>
              <w:rPr>
                <w:rFonts w:ascii="Times New Roman"/>
                <w:b w:val="false"/>
                <w:i w:val="false"/>
                <w:color w:val="000000"/>
                <w:sz w:val="20"/>
              </w:rPr>
              <w:t xml:space="preserve">
кіріс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Сатылған дайын </w:t>
            </w:r>
            <w:r>
              <w:br/>
            </w:r>
            <w:r>
              <w:rPr>
                <w:rFonts w:ascii="Times New Roman"/>
                <w:b w:val="false"/>
                <w:i w:val="false"/>
                <w:color w:val="000000"/>
                <w:sz w:val="20"/>
              </w:rPr>
              <w:t xml:space="preserve">
өнімнің </w:t>
            </w:r>
            <w:r>
              <w:br/>
            </w:r>
            <w:r>
              <w:rPr>
                <w:rFonts w:ascii="Times New Roman"/>
                <w:b w:val="false"/>
                <w:i w:val="false"/>
                <w:color w:val="000000"/>
                <w:sz w:val="20"/>
              </w:rPr>
              <w:t xml:space="preserve">
(тауарлардың, </w:t>
            </w:r>
            <w:r>
              <w:br/>
            </w:r>
            <w:r>
              <w:rPr>
                <w:rFonts w:ascii="Times New Roman"/>
                <w:b w:val="false"/>
                <w:i w:val="false"/>
                <w:color w:val="000000"/>
                <w:sz w:val="20"/>
              </w:rPr>
              <w:t xml:space="preserve">
жұмыстардың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көрсетулердің) </w:t>
            </w:r>
            <w:r>
              <w:br/>
            </w:r>
            <w:r>
              <w:rPr>
                <w:rFonts w:ascii="Times New Roman"/>
                <w:b w:val="false"/>
                <w:i w:val="false"/>
                <w:color w:val="000000"/>
                <w:sz w:val="20"/>
              </w:rPr>
              <w:t xml:space="preserve">
өзіндік құны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кіріс </w:t>
            </w:r>
            <w:r>
              <w:br/>
            </w:r>
            <w:r>
              <w:rPr>
                <w:rFonts w:ascii="Times New Roman"/>
                <w:b w:val="false"/>
                <w:i w:val="false"/>
                <w:color w:val="000000"/>
                <w:sz w:val="20"/>
              </w:rPr>
              <w:t xml:space="preserve">
(1 жол-2 жол)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8658,10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9250,00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18500,00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шығыстары, </w:t>
            </w:r>
            <w:r>
              <w:br/>
            </w:r>
            <w:r>
              <w:rPr>
                <w:rFonts w:ascii="Times New Roman"/>
                <w:b w:val="false"/>
                <w:i w:val="false"/>
                <w:color w:val="000000"/>
                <w:sz w:val="20"/>
              </w:rPr>
              <w:t xml:space="preserve">
оның ішінде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12713,90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19095,34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6606,66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13213,31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және </w:t>
            </w:r>
            <w:r>
              <w:br/>
            </w:r>
            <w:r>
              <w:rPr>
                <w:rFonts w:ascii="Times New Roman"/>
                <w:b w:val="false"/>
                <w:i w:val="false"/>
                <w:color w:val="000000"/>
                <w:sz w:val="20"/>
              </w:rPr>
              <w:t xml:space="preserve">
әкімшілік </w:t>
            </w:r>
            <w:r>
              <w:br/>
            </w:r>
            <w:r>
              <w:rPr>
                <w:rFonts w:ascii="Times New Roman"/>
                <w:b w:val="false"/>
                <w:i w:val="false"/>
                <w:color w:val="000000"/>
                <w:sz w:val="20"/>
              </w:rPr>
              <w:t xml:space="preserve">
шығыстар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12416,30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18874,75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6543,24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13086,47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өнімді </w:t>
            </w:r>
            <w:r>
              <w:br/>
            </w:r>
            <w:r>
              <w:rPr>
                <w:rFonts w:ascii="Times New Roman"/>
                <w:b w:val="false"/>
                <w:i w:val="false"/>
                <w:color w:val="000000"/>
                <w:sz w:val="20"/>
              </w:rPr>
              <w:t xml:space="preserve">
(тауарларды, </w:t>
            </w:r>
            <w:r>
              <w:br/>
            </w:r>
            <w:r>
              <w:rPr>
                <w:rFonts w:ascii="Times New Roman"/>
                <w:b w:val="false"/>
                <w:i w:val="false"/>
                <w:color w:val="000000"/>
                <w:sz w:val="20"/>
              </w:rPr>
              <w:t xml:space="preserve">
жұмыстарды, </w:t>
            </w:r>
            <w:r>
              <w:br/>
            </w:r>
            <w:r>
              <w:rPr>
                <w:rFonts w:ascii="Times New Roman"/>
                <w:b w:val="false"/>
                <w:i w:val="false"/>
                <w:color w:val="000000"/>
                <w:sz w:val="20"/>
              </w:rPr>
              <w:t xml:space="preserve">
қызмет көрсету- </w:t>
            </w:r>
            <w:r>
              <w:br/>
            </w:r>
            <w:r>
              <w:rPr>
                <w:rFonts w:ascii="Times New Roman"/>
                <w:b w:val="false"/>
                <w:i w:val="false"/>
                <w:color w:val="000000"/>
                <w:sz w:val="20"/>
              </w:rPr>
              <w:t xml:space="preserve">
лерді) сатуға </w:t>
            </w:r>
            <w:r>
              <w:br/>
            </w:r>
            <w:r>
              <w:rPr>
                <w:rFonts w:ascii="Times New Roman"/>
                <w:b w:val="false"/>
                <w:i w:val="false"/>
                <w:color w:val="000000"/>
                <w:sz w:val="20"/>
              </w:rPr>
              <w:t xml:space="preserve">
байланысты </w:t>
            </w:r>
            <w:r>
              <w:br/>
            </w:r>
            <w:r>
              <w:rPr>
                <w:rFonts w:ascii="Times New Roman"/>
                <w:b w:val="false"/>
                <w:i w:val="false"/>
                <w:color w:val="000000"/>
                <w:sz w:val="20"/>
              </w:rPr>
              <w:t xml:space="preserve">
шығыстар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297,60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220,59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63,42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126,84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сыйақылар </w:t>
            </w:r>
            <w:r>
              <w:br/>
            </w:r>
            <w:r>
              <w:rPr>
                <w:rFonts w:ascii="Times New Roman"/>
                <w:b w:val="false"/>
                <w:i w:val="false"/>
                <w:color w:val="000000"/>
                <w:sz w:val="20"/>
              </w:rPr>
              <w:t xml:space="preserve">
түріндегі </w:t>
            </w:r>
            <w:r>
              <w:br/>
            </w:r>
            <w:r>
              <w:rPr>
                <w:rFonts w:ascii="Times New Roman"/>
                <w:b w:val="false"/>
                <w:i w:val="false"/>
                <w:color w:val="000000"/>
                <w:sz w:val="20"/>
              </w:rPr>
              <w:t xml:space="preserve">
шығыстар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Корпоративтік </w:t>
            </w:r>
            <w:r>
              <w:br/>
            </w:r>
            <w:r>
              <w:rPr>
                <w:rFonts w:ascii="Times New Roman"/>
                <w:b w:val="false"/>
                <w:i w:val="false"/>
                <w:color w:val="000000"/>
                <w:sz w:val="20"/>
              </w:rPr>
              <w:t xml:space="preserve">
табыс салығы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361,40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826,75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1653,51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салынған- </w:t>
            </w:r>
            <w:r>
              <w:br/>
            </w:r>
            <w:r>
              <w:rPr>
                <w:rFonts w:ascii="Times New Roman"/>
                <w:b w:val="false"/>
                <w:i w:val="false"/>
                <w:color w:val="000000"/>
                <w:sz w:val="20"/>
              </w:rPr>
              <w:t xml:space="preserve">
нан кейін түскен </w:t>
            </w:r>
            <w:r>
              <w:br/>
            </w:r>
            <w:r>
              <w:rPr>
                <w:rFonts w:ascii="Times New Roman"/>
                <w:b w:val="false"/>
                <w:i w:val="false"/>
                <w:color w:val="000000"/>
                <w:sz w:val="20"/>
              </w:rPr>
              <w:t xml:space="preserve">
кіріс (зиян)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-4329,90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843,26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1929,09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3858,18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w:t>
            </w:r>
            <w:r>
              <w:br/>
            </w:r>
            <w:r>
              <w:rPr>
                <w:rFonts w:ascii="Times New Roman"/>
                <w:b w:val="false"/>
                <w:i w:val="false"/>
                <w:color w:val="000000"/>
                <w:sz w:val="20"/>
              </w:rPr>
              <w:t xml:space="preserve">
жағдайлардан </w:t>
            </w:r>
            <w:r>
              <w:br/>
            </w:r>
            <w:r>
              <w:rPr>
                <w:rFonts w:ascii="Times New Roman"/>
                <w:b w:val="false"/>
                <w:i w:val="false"/>
                <w:color w:val="000000"/>
                <w:sz w:val="20"/>
              </w:rPr>
              <w:t xml:space="preserve">
және операция- </w:t>
            </w:r>
            <w:r>
              <w:br/>
            </w:r>
            <w:r>
              <w:rPr>
                <w:rFonts w:ascii="Times New Roman"/>
                <w:b w:val="false"/>
                <w:i w:val="false"/>
                <w:color w:val="000000"/>
                <w:sz w:val="20"/>
              </w:rPr>
              <w:t xml:space="preserve">
ларды тоқтатудан </w:t>
            </w:r>
            <w:r>
              <w:br/>
            </w:r>
            <w:r>
              <w:rPr>
                <w:rFonts w:ascii="Times New Roman"/>
                <w:b w:val="false"/>
                <w:i w:val="false"/>
                <w:color w:val="000000"/>
                <w:sz w:val="20"/>
              </w:rPr>
              <w:t xml:space="preserve">
түскен кірістер </w:t>
            </w:r>
            <w:r>
              <w:br/>
            </w:r>
            <w:r>
              <w:rPr>
                <w:rFonts w:ascii="Times New Roman"/>
                <w:b w:val="false"/>
                <w:i w:val="false"/>
                <w:color w:val="000000"/>
                <w:sz w:val="20"/>
              </w:rPr>
              <w:t xml:space="preserve">
(зияндар)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кіріс </w:t>
            </w:r>
            <w:r>
              <w:br/>
            </w:r>
            <w:r>
              <w:rPr>
                <w:rFonts w:ascii="Times New Roman"/>
                <w:b w:val="false"/>
                <w:i w:val="false"/>
                <w:color w:val="000000"/>
                <w:sz w:val="20"/>
              </w:rPr>
              <w:t xml:space="preserve">
(зиян) (6 жол </w:t>
            </w:r>
            <w:r>
              <w:br/>
            </w:r>
            <w:r>
              <w:rPr>
                <w:rFonts w:ascii="Times New Roman"/>
                <w:b w:val="false"/>
                <w:i w:val="false"/>
                <w:color w:val="000000"/>
                <w:sz w:val="20"/>
              </w:rPr>
              <w:t xml:space="preserve">
+(-) 7 жол)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-4329,90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843,26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1929,09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3858,18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2093"/>
        <w:gridCol w:w="2093"/>
        <w:gridCol w:w="1553"/>
        <w:gridCol w:w="1933"/>
        <w:gridCol w:w="1693"/>
        <w:gridCol w:w="1913"/>
      </w:tblGrid>
      <w:tr>
        <w:trPr>
          <w:trHeight w:val="3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(болжам) </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2004 </w:t>
            </w:r>
            <w:r>
              <w:br/>
            </w:r>
            <w:r>
              <w:rPr>
                <w:rFonts w:ascii="Times New Roman"/>
                <w:b w:val="false"/>
                <w:i w:val="false"/>
                <w:color w:val="000000"/>
                <w:sz w:val="20"/>
              </w:rPr>
              <w:t xml:space="preserve">
ж-ға </w:t>
            </w:r>
            <w:r>
              <w:br/>
            </w:r>
            <w:r>
              <w:rPr>
                <w:rFonts w:ascii="Times New Roman"/>
                <w:b w:val="false"/>
                <w:i w:val="false"/>
                <w:color w:val="000000"/>
                <w:sz w:val="20"/>
              </w:rPr>
              <w:t xml:space="preserve">
%-бен </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2005 </w:t>
            </w:r>
            <w:r>
              <w:br/>
            </w:r>
            <w:r>
              <w:rPr>
                <w:rFonts w:ascii="Times New Roman"/>
                <w:b w:val="false"/>
                <w:i w:val="false"/>
                <w:color w:val="000000"/>
                <w:sz w:val="20"/>
              </w:rPr>
              <w:t xml:space="preserve">
ж-ға </w:t>
            </w:r>
            <w:r>
              <w:br/>
            </w:r>
            <w:r>
              <w:rPr>
                <w:rFonts w:ascii="Times New Roman"/>
                <w:b w:val="false"/>
                <w:i w:val="false"/>
                <w:color w:val="000000"/>
                <w:sz w:val="20"/>
              </w:rPr>
              <w:t xml:space="preserve">
%-бен </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w:t>
            </w:r>
            <w:r>
              <w:br/>
            </w:r>
            <w:r>
              <w:rPr>
                <w:rFonts w:ascii="Times New Roman"/>
                <w:b w:val="false"/>
                <w:i w:val="false"/>
                <w:color w:val="000000"/>
                <w:sz w:val="20"/>
              </w:rPr>
              <w:t xml:space="preserve">
бағалау </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w:t>
            </w:r>
            <w:r>
              <w:br/>
            </w:r>
            <w:r>
              <w:rPr>
                <w:rFonts w:ascii="Times New Roman"/>
                <w:b w:val="false"/>
                <w:i w:val="false"/>
                <w:color w:val="000000"/>
                <w:sz w:val="20"/>
              </w:rPr>
              <w:t xml:space="preserve">
бағалау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ай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28200,00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37600,00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45000,00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27750,00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37000,00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45000,00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27750,00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37000,00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45000,00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19819,97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26576,62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29692,97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34146,91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19629,71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26322,94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29375,87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33750,53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190,26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253,68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317,10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396,38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2480,26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3307,01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3092,11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3255,93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5787,27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7716,37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7214,92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7597,16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5787,27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7716,37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7214,92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7597,16 </w:t>
            </w:r>
          </w:p>
        </w:tc>
      </w:tr>
    </w:tbl>
    <w:p>
      <w:pPr>
        <w:spacing w:after="0"/>
        <w:ind w:left="0"/>
        <w:jc w:val="both"/>
      </w:pPr>
      <w:r>
        <w:rPr>
          <w:rFonts w:ascii="Times New Roman"/>
          <w:b w:val="false"/>
          <w:i w:val="false"/>
          <w:color w:val="000000"/>
          <w:sz w:val="28"/>
        </w:rPr>
        <w:t xml:space="preserve">                            "Азық-түлік келісім-шарт корпорациясы" </w:t>
      </w:r>
      <w:r>
        <w:br/>
      </w:r>
      <w:r>
        <w:rPr>
          <w:rFonts w:ascii="Times New Roman"/>
          <w:b w:val="false"/>
          <w:i w:val="false"/>
          <w:color w:val="000000"/>
          <w:sz w:val="28"/>
        </w:rPr>
        <w:t xml:space="preserve">
                                акционерлік қоғамын дамытудың </w:t>
      </w:r>
      <w:r>
        <w:br/>
      </w:r>
      <w:r>
        <w:rPr>
          <w:rFonts w:ascii="Times New Roman"/>
          <w:b w:val="false"/>
          <w:i w:val="false"/>
          <w:color w:val="000000"/>
          <w:sz w:val="28"/>
        </w:rPr>
        <w:t xml:space="preserve">
                                 2006-2008 жылдарға арналған </w:t>
      </w:r>
      <w:r>
        <w:br/>
      </w:r>
      <w:r>
        <w:rPr>
          <w:rFonts w:ascii="Times New Roman"/>
          <w:b w:val="false"/>
          <w:i w:val="false"/>
          <w:color w:val="000000"/>
          <w:sz w:val="28"/>
        </w:rPr>
        <w:t xml:space="preserve">
                                      жоспарына 38 қосымша </w:t>
      </w:r>
    </w:p>
    <w:p>
      <w:pPr>
        <w:spacing w:after="0"/>
        <w:ind w:left="0"/>
        <w:jc w:val="both"/>
      </w:pPr>
      <w:r>
        <w:rPr>
          <w:rFonts w:ascii="Times New Roman"/>
          <w:b/>
          <w:i w:val="false"/>
          <w:color w:val="000000"/>
          <w:sz w:val="28"/>
        </w:rPr>
        <w:t xml:space="preserve">          2006 жылғы ақша ағымы қозғалысының болжамы </w:t>
      </w:r>
      <w:r>
        <w:br/>
      </w:r>
      <w:r>
        <w:rPr>
          <w:rFonts w:ascii="Times New Roman"/>
          <w:b w:val="false"/>
          <w:i w:val="false"/>
          <w:color w:val="000000"/>
          <w:sz w:val="28"/>
        </w:rPr>
        <w:t>
</w:t>
      </w:r>
      <w:r>
        <w:rPr>
          <w:rFonts w:ascii="Times New Roman"/>
          <w:b w:val="false"/>
          <w:i/>
          <w:color w:val="000000"/>
          <w:sz w:val="28"/>
        </w:rPr>
        <w:t xml:space="preserve">                       "Қазастықтранс" ЖШС </w:t>
      </w:r>
      <w:r>
        <w:br/>
      </w:r>
      <w:r>
        <w:rPr>
          <w:rFonts w:ascii="Times New Roman"/>
          <w:b w:val="false"/>
          <w:i w:val="false"/>
          <w:color w:val="000000"/>
          <w:sz w:val="28"/>
        </w:rPr>
        <w:t xml:space="preserve">
                                                        3 нысан </w:t>
      </w:r>
      <w:r>
        <w:br/>
      </w: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2633"/>
        <w:gridCol w:w="1853"/>
        <w:gridCol w:w="1973"/>
        <w:gridCol w:w="2093"/>
        <w:gridCol w:w="2293"/>
      </w:tblGrid>
      <w:tr>
        <w:trPr>
          <w:trHeight w:val="3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r>
              <w:br/>
            </w:r>
            <w:r>
              <w:rPr>
                <w:rFonts w:ascii="Times New Roman"/>
                <w:b w:val="false"/>
                <w:i w:val="false"/>
                <w:color w:val="000000"/>
                <w:sz w:val="20"/>
              </w:rPr>
              <w:t xml:space="preserve">
атауы </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есеп </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бағалау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(болжам)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тоқсан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жарты </w:t>
            </w:r>
            <w:r>
              <w:br/>
            </w:r>
            <w:r>
              <w:rPr>
                <w:rFonts w:ascii="Times New Roman"/>
                <w:b w:val="false"/>
                <w:i w:val="false"/>
                <w:color w:val="000000"/>
                <w:sz w:val="20"/>
              </w:rPr>
              <w:t xml:space="preserve">
жылдық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w:t>
            </w:r>
            <w:r>
              <w:br/>
            </w:r>
            <w:r>
              <w:rPr>
                <w:rFonts w:ascii="Times New Roman"/>
                <w:b w:val="false"/>
                <w:i w:val="false"/>
                <w:color w:val="000000"/>
                <w:sz w:val="20"/>
              </w:rPr>
              <w:t xml:space="preserve">
қызметтен </w:t>
            </w:r>
            <w:r>
              <w:br/>
            </w:r>
            <w:r>
              <w:rPr>
                <w:rFonts w:ascii="Times New Roman"/>
                <w:b w:val="false"/>
                <w:i w:val="false"/>
                <w:color w:val="000000"/>
                <w:sz w:val="20"/>
              </w:rPr>
              <w:t xml:space="preserve">
түскен ақша </w:t>
            </w:r>
            <w:r>
              <w:br/>
            </w:r>
            <w:r>
              <w:rPr>
                <w:rFonts w:ascii="Times New Roman"/>
                <w:b w:val="false"/>
                <w:i w:val="false"/>
                <w:color w:val="000000"/>
                <w:sz w:val="20"/>
              </w:rPr>
              <w:t xml:space="preserve">
қозғалысы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Ақшаның </w:t>
            </w:r>
            <w:r>
              <w:br/>
            </w:r>
            <w:r>
              <w:rPr>
                <w:rFonts w:ascii="Times New Roman"/>
                <w:b w:val="false"/>
                <w:i w:val="false"/>
                <w:color w:val="000000"/>
                <w:sz w:val="20"/>
              </w:rPr>
              <w:t xml:space="preserve">
түсуі: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344608,20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104576,80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48366,77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96733,54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өнімді </w:t>
            </w:r>
            <w:r>
              <w:br/>
            </w:r>
            <w:r>
              <w:rPr>
                <w:rFonts w:ascii="Times New Roman"/>
                <w:b w:val="false"/>
                <w:i w:val="false"/>
                <w:color w:val="000000"/>
                <w:sz w:val="20"/>
              </w:rPr>
              <w:t xml:space="preserve">
(тауарларды, </w:t>
            </w:r>
            <w:r>
              <w:br/>
            </w:r>
            <w:r>
              <w:rPr>
                <w:rFonts w:ascii="Times New Roman"/>
                <w:b w:val="false"/>
                <w:i w:val="false"/>
                <w:color w:val="000000"/>
                <w:sz w:val="20"/>
              </w:rPr>
              <w:t xml:space="preserve">
жұмыстарды, </w:t>
            </w:r>
            <w:r>
              <w:br/>
            </w:r>
            <w:r>
              <w:rPr>
                <w:rFonts w:ascii="Times New Roman"/>
                <w:b w:val="false"/>
                <w:i w:val="false"/>
                <w:color w:val="000000"/>
                <w:sz w:val="20"/>
              </w:rPr>
              <w:t xml:space="preserve">
қызмет көр- </w:t>
            </w:r>
            <w:r>
              <w:br/>
            </w:r>
            <w:r>
              <w:rPr>
                <w:rFonts w:ascii="Times New Roman"/>
                <w:b w:val="false"/>
                <w:i w:val="false"/>
                <w:color w:val="000000"/>
                <w:sz w:val="20"/>
              </w:rPr>
              <w:t xml:space="preserve">
сетулерді) </w:t>
            </w:r>
            <w:r>
              <w:br/>
            </w:r>
            <w:r>
              <w:rPr>
                <w:rFonts w:ascii="Times New Roman"/>
                <w:b w:val="false"/>
                <w:i w:val="false"/>
                <w:color w:val="000000"/>
                <w:sz w:val="20"/>
              </w:rPr>
              <w:t xml:space="preserve">
сатудан </w:t>
            </w:r>
            <w:r>
              <w:br/>
            </w:r>
            <w:r>
              <w:rPr>
                <w:rFonts w:ascii="Times New Roman"/>
                <w:b w:val="false"/>
                <w:i w:val="false"/>
                <w:color w:val="000000"/>
                <w:sz w:val="20"/>
              </w:rPr>
              <w:t xml:space="preserve">
түскен кіріс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8727,10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55217,78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25538,22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51076,45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w:t>
            </w:r>
            <w:r>
              <w:br/>
            </w:r>
            <w:r>
              <w:rPr>
                <w:rFonts w:ascii="Times New Roman"/>
                <w:b w:val="false"/>
                <w:i w:val="false"/>
                <w:color w:val="000000"/>
                <w:sz w:val="20"/>
              </w:rPr>
              <w:t xml:space="preserve">
аванстар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236421,20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49359,02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22828,55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45657,09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сыйақылар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роялти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r>
              <w:br/>
            </w:r>
            <w:r>
              <w:rPr>
                <w:rFonts w:ascii="Times New Roman"/>
                <w:b w:val="false"/>
                <w:i w:val="false"/>
                <w:color w:val="000000"/>
                <w:sz w:val="20"/>
              </w:rPr>
              <w:t xml:space="preserve">
түсімдер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99459,90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Ақшаның </w:t>
            </w:r>
            <w:r>
              <w:br/>
            </w:r>
            <w:r>
              <w:rPr>
                <w:rFonts w:ascii="Times New Roman"/>
                <w:b w:val="false"/>
                <w:i w:val="false"/>
                <w:color w:val="000000"/>
                <w:sz w:val="20"/>
              </w:rPr>
              <w:t xml:space="preserve">
шығуы: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335532,40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133957,28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44236,39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88472,77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жеткізуші- </w:t>
            </w:r>
            <w:r>
              <w:br/>
            </w:r>
            <w:r>
              <w:rPr>
                <w:rFonts w:ascii="Times New Roman"/>
                <w:b w:val="false"/>
                <w:i w:val="false"/>
                <w:color w:val="000000"/>
                <w:sz w:val="20"/>
              </w:rPr>
              <w:t xml:space="preserve">
лермен есеп </w:t>
            </w:r>
            <w:r>
              <w:br/>
            </w:r>
            <w:r>
              <w:rPr>
                <w:rFonts w:ascii="Times New Roman"/>
                <w:b w:val="false"/>
                <w:i w:val="false"/>
                <w:color w:val="000000"/>
                <w:sz w:val="20"/>
              </w:rPr>
              <w:t xml:space="preserve">
айырысу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162887,90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84529,09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20934,97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41869,93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w:t>
            </w:r>
            <w:r>
              <w:br/>
            </w:r>
            <w:r>
              <w:rPr>
                <w:rFonts w:ascii="Times New Roman"/>
                <w:b w:val="false"/>
                <w:i w:val="false"/>
                <w:color w:val="000000"/>
                <w:sz w:val="20"/>
              </w:rPr>
              <w:t xml:space="preserve">
аванстар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162847,10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33946,21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17531,99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35063,99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жалақы </w:t>
            </w:r>
            <w:r>
              <w:br/>
            </w:r>
            <w:r>
              <w:rPr>
                <w:rFonts w:ascii="Times New Roman"/>
                <w:b w:val="false"/>
                <w:i w:val="false"/>
                <w:color w:val="000000"/>
                <w:sz w:val="20"/>
              </w:rPr>
              <w:t xml:space="preserve">
бойынша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6698,70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11047,01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7500,00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жинақтаушы </w:t>
            </w:r>
            <w:r>
              <w:br/>
            </w:r>
            <w:r>
              <w:rPr>
                <w:rFonts w:ascii="Times New Roman"/>
                <w:b w:val="false"/>
                <w:i w:val="false"/>
                <w:color w:val="000000"/>
                <w:sz w:val="20"/>
              </w:rPr>
              <w:t xml:space="preserve">
зейнетақы </w:t>
            </w:r>
            <w:r>
              <w:br/>
            </w:r>
            <w:r>
              <w:rPr>
                <w:rFonts w:ascii="Times New Roman"/>
                <w:b w:val="false"/>
                <w:i w:val="false"/>
                <w:color w:val="000000"/>
                <w:sz w:val="20"/>
              </w:rPr>
              <w:t xml:space="preserve">
қорына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747,13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1383,18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2766,35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w:t>
            </w:r>
            <w:r>
              <w:br/>
            </w:r>
            <w:r>
              <w:rPr>
                <w:rFonts w:ascii="Times New Roman"/>
                <w:b w:val="false"/>
                <w:i w:val="false"/>
                <w:color w:val="000000"/>
                <w:sz w:val="20"/>
              </w:rPr>
              <w:t xml:space="preserve">
әлеуметтік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қорына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72,57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салықтар </w:t>
            </w:r>
            <w:r>
              <w:br/>
            </w:r>
            <w:r>
              <w:rPr>
                <w:rFonts w:ascii="Times New Roman"/>
                <w:b w:val="false"/>
                <w:i w:val="false"/>
                <w:color w:val="000000"/>
                <w:sz w:val="20"/>
              </w:rPr>
              <w:t xml:space="preserve">
бойынша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3098,70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1430,03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486,25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972,50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сыйақыларлы </w:t>
            </w:r>
            <w:r>
              <w:br/>
            </w:r>
            <w:r>
              <w:rPr>
                <w:rFonts w:ascii="Times New Roman"/>
                <w:b w:val="false"/>
                <w:i w:val="false"/>
                <w:color w:val="000000"/>
                <w:sz w:val="20"/>
              </w:rPr>
              <w:t xml:space="preserve">
төлеу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r>
              <w:br/>
            </w:r>
            <w:r>
              <w:rPr>
                <w:rFonts w:ascii="Times New Roman"/>
                <w:b w:val="false"/>
                <w:i w:val="false"/>
                <w:color w:val="000000"/>
                <w:sz w:val="20"/>
              </w:rPr>
              <w:t xml:space="preserve">
төлемдер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2185,24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І.3.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w:t>
            </w:r>
            <w:r>
              <w:br/>
            </w:r>
            <w:r>
              <w:rPr>
                <w:rFonts w:ascii="Times New Roman"/>
                <w:b w:val="false"/>
                <w:i w:val="false"/>
                <w:color w:val="000000"/>
                <w:sz w:val="20"/>
              </w:rPr>
              <w:t xml:space="preserve">
қызметтің </w:t>
            </w:r>
            <w:r>
              <w:br/>
            </w:r>
            <w:r>
              <w:rPr>
                <w:rFonts w:ascii="Times New Roman"/>
                <w:b w:val="false"/>
                <w:i w:val="false"/>
                <w:color w:val="000000"/>
                <w:sz w:val="20"/>
              </w:rPr>
              <w:t xml:space="preserve">
нәтижесінде </w:t>
            </w:r>
            <w:r>
              <w:br/>
            </w:r>
            <w:r>
              <w:rPr>
                <w:rFonts w:ascii="Times New Roman"/>
                <w:b w:val="false"/>
                <w:i w:val="false"/>
                <w:color w:val="000000"/>
                <w:sz w:val="20"/>
              </w:rPr>
              <w:t xml:space="preserve">
ақшаның </w:t>
            </w:r>
            <w:r>
              <w:br/>
            </w:r>
            <w:r>
              <w:rPr>
                <w:rFonts w:ascii="Times New Roman"/>
                <w:b w:val="false"/>
                <w:i w:val="false"/>
                <w:color w:val="000000"/>
                <w:sz w:val="20"/>
              </w:rPr>
              <w:t xml:space="preserve">
көбеюі (+) </w:t>
            </w:r>
            <w:r>
              <w:br/>
            </w:r>
            <w:r>
              <w:rPr>
                <w:rFonts w:ascii="Times New Roman"/>
                <w:b w:val="false"/>
                <w:i w:val="false"/>
                <w:color w:val="000000"/>
                <w:sz w:val="20"/>
              </w:rPr>
              <w:t xml:space="preserve">
/ мен азаюы </w:t>
            </w:r>
            <w:r>
              <w:br/>
            </w:r>
            <w:r>
              <w:rPr>
                <w:rFonts w:ascii="Times New Roman"/>
                <w:b w:val="false"/>
                <w:i w:val="false"/>
                <w:color w:val="000000"/>
                <w:sz w:val="20"/>
              </w:rPr>
              <w:t xml:space="preserve">
(-)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9075,80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-29380,48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4130,38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8260,77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 </w:t>
            </w:r>
            <w:r>
              <w:br/>
            </w:r>
            <w:r>
              <w:rPr>
                <w:rFonts w:ascii="Times New Roman"/>
                <w:b w:val="false"/>
                <w:i w:val="false"/>
                <w:color w:val="000000"/>
                <w:sz w:val="20"/>
              </w:rPr>
              <w:t xml:space="preserve">
лық қызмет- </w:t>
            </w:r>
            <w:r>
              <w:br/>
            </w:r>
            <w:r>
              <w:rPr>
                <w:rFonts w:ascii="Times New Roman"/>
                <w:b w:val="false"/>
                <w:i w:val="false"/>
                <w:color w:val="000000"/>
                <w:sz w:val="20"/>
              </w:rPr>
              <w:t xml:space="preserve">
тен түскен </w:t>
            </w:r>
            <w:r>
              <w:br/>
            </w:r>
            <w:r>
              <w:rPr>
                <w:rFonts w:ascii="Times New Roman"/>
                <w:b w:val="false"/>
                <w:i w:val="false"/>
                <w:color w:val="000000"/>
                <w:sz w:val="20"/>
              </w:rPr>
              <w:t xml:space="preserve">
ақша </w:t>
            </w:r>
            <w:r>
              <w:br/>
            </w:r>
            <w:r>
              <w:rPr>
                <w:rFonts w:ascii="Times New Roman"/>
                <w:b w:val="false"/>
                <w:i w:val="false"/>
                <w:color w:val="000000"/>
                <w:sz w:val="20"/>
              </w:rPr>
              <w:t xml:space="preserve">
қозғалысы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Ақшаның </w:t>
            </w:r>
            <w:r>
              <w:br/>
            </w:r>
            <w:r>
              <w:rPr>
                <w:rFonts w:ascii="Times New Roman"/>
                <w:b w:val="false"/>
                <w:i w:val="false"/>
                <w:color w:val="000000"/>
                <w:sz w:val="20"/>
              </w:rPr>
              <w:t xml:space="preserve">
түсуі: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97,90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w:t>
            </w:r>
            <w:r>
              <w:br/>
            </w:r>
            <w:r>
              <w:rPr>
                <w:rFonts w:ascii="Times New Roman"/>
                <w:b w:val="false"/>
                <w:i w:val="false"/>
                <w:color w:val="000000"/>
                <w:sz w:val="20"/>
              </w:rPr>
              <w:t xml:space="preserve">
емес </w:t>
            </w:r>
            <w:r>
              <w:br/>
            </w:r>
            <w:r>
              <w:rPr>
                <w:rFonts w:ascii="Times New Roman"/>
                <w:b w:val="false"/>
                <w:i w:val="false"/>
                <w:color w:val="000000"/>
                <w:sz w:val="20"/>
              </w:rPr>
              <w:t xml:space="preserve">
активтердің </w:t>
            </w:r>
            <w:r>
              <w:br/>
            </w:r>
            <w:r>
              <w:rPr>
                <w:rFonts w:ascii="Times New Roman"/>
                <w:b w:val="false"/>
                <w:i w:val="false"/>
                <w:color w:val="000000"/>
                <w:sz w:val="20"/>
              </w:rPr>
              <w:t xml:space="preserve">
шығуынан </w:t>
            </w:r>
            <w:r>
              <w:br/>
            </w:r>
            <w:r>
              <w:rPr>
                <w:rFonts w:ascii="Times New Roman"/>
                <w:b w:val="false"/>
                <w:i w:val="false"/>
                <w:color w:val="000000"/>
                <w:sz w:val="20"/>
              </w:rPr>
              <w:t xml:space="preserve">
түскен кіріс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құралдардың </w:t>
            </w:r>
            <w:r>
              <w:br/>
            </w:r>
            <w:r>
              <w:rPr>
                <w:rFonts w:ascii="Times New Roman"/>
                <w:b w:val="false"/>
                <w:i w:val="false"/>
                <w:color w:val="000000"/>
                <w:sz w:val="20"/>
              </w:rPr>
              <w:t xml:space="preserve">
шығуынан </w:t>
            </w:r>
            <w:r>
              <w:br/>
            </w:r>
            <w:r>
              <w:rPr>
                <w:rFonts w:ascii="Times New Roman"/>
                <w:b w:val="false"/>
                <w:i w:val="false"/>
                <w:color w:val="000000"/>
                <w:sz w:val="20"/>
              </w:rPr>
              <w:t xml:space="preserve">
түскен кіріс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ұзақ </w:t>
            </w:r>
            <w:r>
              <w:br/>
            </w:r>
            <w:r>
              <w:rPr>
                <w:rFonts w:ascii="Times New Roman"/>
                <w:b w:val="false"/>
                <w:i w:val="false"/>
                <w:color w:val="000000"/>
                <w:sz w:val="20"/>
              </w:rPr>
              <w:t xml:space="preserve">
мерзімді </w:t>
            </w:r>
            <w:r>
              <w:br/>
            </w:r>
            <w:r>
              <w:rPr>
                <w:rFonts w:ascii="Times New Roman"/>
                <w:b w:val="false"/>
                <w:i w:val="false"/>
                <w:color w:val="000000"/>
                <w:sz w:val="20"/>
              </w:rPr>
              <w:t xml:space="preserve">
активтердің </w:t>
            </w:r>
            <w:r>
              <w:br/>
            </w:r>
            <w:r>
              <w:rPr>
                <w:rFonts w:ascii="Times New Roman"/>
                <w:b w:val="false"/>
                <w:i w:val="false"/>
                <w:color w:val="000000"/>
                <w:sz w:val="20"/>
              </w:rPr>
              <w:t xml:space="preserve">
шығуынан </w:t>
            </w:r>
            <w:r>
              <w:br/>
            </w:r>
            <w:r>
              <w:rPr>
                <w:rFonts w:ascii="Times New Roman"/>
                <w:b w:val="false"/>
                <w:i w:val="false"/>
                <w:color w:val="000000"/>
                <w:sz w:val="20"/>
              </w:rPr>
              <w:t xml:space="preserve">
түскен кіріс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инвестиция-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шығуынан </w:t>
            </w:r>
            <w:r>
              <w:br/>
            </w:r>
            <w:r>
              <w:rPr>
                <w:rFonts w:ascii="Times New Roman"/>
                <w:b w:val="false"/>
                <w:i w:val="false"/>
                <w:color w:val="000000"/>
                <w:sz w:val="20"/>
              </w:rPr>
              <w:t xml:space="preserve">
түскен кіріс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заңды </w:t>
            </w:r>
            <w:r>
              <w:br/>
            </w:r>
            <w:r>
              <w:rPr>
                <w:rFonts w:ascii="Times New Roman"/>
                <w:b w:val="false"/>
                <w:i w:val="false"/>
                <w:color w:val="000000"/>
                <w:sz w:val="20"/>
              </w:rPr>
              <w:t xml:space="preserve">
тұлғалар </w:t>
            </w:r>
            <w:r>
              <w:br/>
            </w:r>
            <w:r>
              <w:rPr>
                <w:rFonts w:ascii="Times New Roman"/>
                <w:b w:val="false"/>
                <w:i w:val="false"/>
                <w:color w:val="000000"/>
                <w:sz w:val="20"/>
              </w:rPr>
              <w:t xml:space="preserve">
берген </w:t>
            </w:r>
            <w:r>
              <w:br/>
            </w:r>
            <w:r>
              <w:rPr>
                <w:rFonts w:ascii="Times New Roman"/>
                <w:b w:val="false"/>
                <w:i w:val="false"/>
                <w:color w:val="000000"/>
                <w:sz w:val="20"/>
              </w:rPr>
              <w:t xml:space="preserve">
қарыздарды </w:t>
            </w:r>
            <w:r>
              <w:br/>
            </w:r>
            <w:r>
              <w:rPr>
                <w:rFonts w:ascii="Times New Roman"/>
                <w:b w:val="false"/>
                <w:i w:val="false"/>
                <w:color w:val="000000"/>
                <w:sz w:val="20"/>
              </w:rPr>
              <w:t xml:space="preserve">
алудан </w:t>
            </w:r>
            <w:r>
              <w:br/>
            </w:r>
            <w:r>
              <w:rPr>
                <w:rFonts w:ascii="Times New Roman"/>
                <w:b w:val="false"/>
                <w:i w:val="false"/>
                <w:color w:val="000000"/>
                <w:sz w:val="20"/>
              </w:rPr>
              <w:t xml:space="preserve">
түскен кіріс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r>
              <w:br/>
            </w:r>
            <w:r>
              <w:rPr>
                <w:rFonts w:ascii="Times New Roman"/>
                <w:b w:val="false"/>
                <w:i w:val="false"/>
                <w:color w:val="000000"/>
                <w:sz w:val="20"/>
              </w:rPr>
              <w:t xml:space="preserve">
түсімдер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74,10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Ақшаның </w:t>
            </w:r>
            <w:r>
              <w:br/>
            </w:r>
            <w:r>
              <w:rPr>
                <w:rFonts w:ascii="Times New Roman"/>
                <w:b w:val="false"/>
                <w:i w:val="false"/>
                <w:color w:val="000000"/>
                <w:sz w:val="20"/>
              </w:rPr>
              <w:t xml:space="preserve">
шығуы: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293,10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w:t>
            </w:r>
            <w:r>
              <w:br/>
            </w:r>
            <w:r>
              <w:rPr>
                <w:rFonts w:ascii="Times New Roman"/>
                <w:b w:val="false"/>
                <w:i w:val="false"/>
                <w:color w:val="000000"/>
                <w:sz w:val="20"/>
              </w:rPr>
              <w:t xml:space="preserve">
емес </w:t>
            </w:r>
            <w:r>
              <w:br/>
            </w:r>
            <w:r>
              <w:rPr>
                <w:rFonts w:ascii="Times New Roman"/>
                <w:b w:val="false"/>
                <w:i w:val="false"/>
                <w:color w:val="000000"/>
                <w:sz w:val="20"/>
              </w:rPr>
              <w:t xml:space="preserve">
активтерді </w:t>
            </w:r>
            <w:r>
              <w:br/>
            </w:r>
            <w:r>
              <w:rPr>
                <w:rFonts w:ascii="Times New Roman"/>
                <w:b w:val="false"/>
                <w:i w:val="false"/>
                <w:color w:val="000000"/>
                <w:sz w:val="20"/>
              </w:rPr>
              <w:t xml:space="preserve">
сатып алу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құралдарды </w:t>
            </w:r>
            <w:r>
              <w:br/>
            </w:r>
            <w:r>
              <w:rPr>
                <w:rFonts w:ascii="Times New Roman"/>
                <w:b w:val="false"/>
                <w:i w:val="false"/>
                <w:color w:val="000000"/>
                <w:sz w:val="20"/>
              </w:rPr>
              <w:t xml:space="preserve">
сатып алу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293,10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ұзақ </w:t>
            </w:r>
            <w:r>
              <w:br/>
            </w:r>
            <w:r>
              <w:rPr>
                <w:rFonts w:ascii="Times New Roman"/>
                <w:b w:val="false"/>
                <w:i w:val="false"/>
                <w:color w:val="000000"/>
                <w:sz w:val="20"/>
              </w:rPr>
              <w:t xml:space="preserve">
мерзімді </w:t>
            </w:r>
            <w:r>
              <w:br/>
            </w:r>
            <w:r>
              <w:rPr>
                <w:rFonts w:ascii="Times New Roman"/>
                <w:b w:val="false"/>
                <w:i w:val="false"/>
                <w:color w:val="000000"/>
                <w:sz w:val="20"/>
              </w:rPr>
              <w:t xml:space="preserve">
активтерді </w:t>
            </w:r>
            <w:r>
              <w:br/>
            </w:r>
            <w:r>
              <w:rPr>
                <w:rFonts w:ascii="Times New Roman"/>
                <w:b w:val="false"/>
                <w:i w:val="false"/>
                <w:color w:val="000000"/>
                <w:sz w:val="20"/>
              </w:rPr>
              <w:t xml:space="preserve">
сатып алу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инвес- </w:t>
            </w:r>
            <w:r>
              <w:br/>
            </w:r>
            <w:r>
              <w:rPr>
                <w:rFonts w:ascii="Times New Roman"/>
                <w:b w:val="false"/>
                <w:i w:val="false"/>
                <w:color w:val="000000"/>
                <w:sz w:val="20"/>
              </w:rPr>
              <w:t xml:space="preserve">
тицияларын </w:t>
            </w:r>
            <w:r>
              <w:br/>
            </w:r>
            <w:r>
              <w:rPr>
                <w:rFonts w:ascii="Times New Roman"/>
                <w:b w:val="false"/>
                <w:i w:val="false"/>
                <w:color w:val="000000"/>
                <w:sz w:val="20"/>
              </w:rPr>
              <w:t xml:space="preserve">
сатып алу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заңды </w:t>
            </w:r>
            <w:r>
              <w:br/>
            </w:r>
            <w:r>
              <w:rPr>
                <w:rFonts w:ascii="Times New Roman"/>
                <w:b w:val="false"/>
                <w:i w:val="false"/>
                <w:color w:val="000000"/>
                <w:sz w:val="20"/>
              </w:rPr>
              <w:t xml:space="preserve">
тұлғаларға </w:t>
            </w:r>
            <w:r>
              <w:br/>
            </w:r>
            <w:r>
              <w:rPr>
                <w:rFonts w:ascii="Times New Roman"/>
                <w:b w:val="false"/>
                <w:i w:val="false"/>
                <w:color w:val="000000"/>
                <w:sz w:val="20"/>
              </w:rPr>
              <w:t xml:space="preserve">
қарыздар </w:t>
            </w:r>
            <w:r>
              <w:br/>
            </w:r>
            <w:r>
              <w:rPr>
                <w:rFonts w:ascii="Times New Roman"/>
                <w:b w:val="false"/>
                <w:i w:val="false"/>
                <w:color w:val="000000"/>
                <w:sz w:val="20"/>
              </w:rPr>
              <w:t xml:space="preserve">
беру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r>
              <w:br/>
            </w:r>
            <w:r>
              <w:rPr>
                <w:rFonts w:ascii="Times New Roman"/>
                <w:b w:val="false"/>
                <w:i w:val="false"/>
                <w:color w:val="000000"/>
                <w:sz w:val="20"/>
              </w:rPr>
              <w:t xml:space="preserve">
төлемдер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ІІ.3.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 </w:t>
            </w:r>
            <w:r>
              <w:br/>
            </w:r>
            <w:r>
              <w:rPr>
                <w:rFonts w:ascii="Times New Roman"/>
                <w:b w:val="false"/>
                <w:i w:val="false"/>
                <w:color w:val="000000"/>
                <w:sz w:val="20"/>
              </w:rPr>
              <w:t xml:space="preserve">
лық қызметтің нәтижесінде </w:t>
            </w:r>
            <w:r>
              <w:br/>
            </w:r>
            <w:r>
              <w:rPr>
                <w:rFonts w:ascii="Times New Roman"/>
                <w:b w:val="false"/>
                <w:i w:val="false"/>
                <w:color w:val="000000"/>
                <w:sz w:val="20"/>
              </w:rPr>
              <w:t xml:space="preserve">
ақшаның көбеюі (+)/ мен азаюы(-)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-195,20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қызметтен </w:t>
            </w:r>
            <w:r>
              <w:br/>
            </w:r>
            <w:r>
              <w:rPr>
                <w:rFonts w:ascii="Times New Roman"/>
                <w:b w:val="false"/>
                <w:i w:val="false"/>
                <w:color w:val="000000"/>
                <w:sz w:val="20"/>
              </w:rPr>
              <w:t xml:space="preserve">
түскен </w:t>
            </w:r>
            <w:r>
              <w:br/>
            </w:r>
            <w:r>
              <w:rPr>
                <w:rFonts w:ascii="Times New Roman"/>
                <w:b w:val="false"/>
                <w:i w:val="false"/>
                <w:color w:val="000000"/>
                <w:sz w:val="20"/>
              </w:rPr>
              <w:t xml:space="preserve">
ақшаның </w:t>
            </w:r>
            <w:r>
              <w:br/>
            </w:r>
            <w:r>
              <w:rPr>
                <w:rFonts w:ascii="Times New Roman"/>
                <w:b w:val="false"/>
                <w:i w:val="false"/>
                <w:color w:val="000000"/>
                <w:sz w:val="20"/>
              </w:rPr>
              <w:t xml:space="preserve">
қозғалысы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ІІІ.1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Ақшаның </w:t>
            </w:r>
            <w:r>
              <w:br/>
            </w:r>
            <w:r>
              <w:rPr>
                <w:rFonts w:ascii="Times New Roman"/>
                <w:b w:val="false"/>
                <w:i w:val="false"/>
                <w:color w:val="000000"/>
                <w:sz w:val="20"/>
              </w:rPr>
              <w:t xml:space="preserve">
түсуі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14000,00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акцияларды </w:t>
            </w:r>
            <w:r>
              <w:br/>
            </w:r>
            <w:r>
              <w:rPr>
                <w:rFonts w:ascii="Times New Roman"/>
                <w:b w:val="false"/>
                <w:i w:val="false"/>
                <w:color w:val="000000"/>
                <w:sz w:val="20"/>
              </w:rPr>
              <w:t xml:space="preserve">
және басқа </w:t>
            </w:r>
            <w:r>
              <w:br/>
            </w:r>
            <w:r>
              <w:rPr>
                <w:rFonts w:ascii="Times New Roman"/>
                <w:b w:val="false"/>
                <w:i w:val="false"/>
                <w:color w:val="000000"/>
                <w:sz w:val="20"/>
              </w:rPr>
              <w:t xml:space="preserve">
бағалы </w:t>
            </w:r>
            <w:r>
              <w:br/>
            </w:r>
            <w:r>
              <w:rPr>
                <w:rFonts w:ascii="Times New Roman"/>
                <w:b w:val="false"/>
                <w:i w:val="false"/>
                <w:color w:val="000000"/>
                <w:sz w:val="20"/>
              </w:rPr>
              <w:t xml:space="preserve">
қағаздарды </w:t>
            </w:r>
            <w:r>
              <w:br/>
            </w:r>
            <w:r>
              <w:rPr>
                <w:rFonts w:ascii="Times New Roman"/>
                <w:b w:val="false"/>
                <w:i w:val="false"/>
                <w:color w:val="000000"/>
                <w:sz w:val="20"/>
              </w:rPr>
              <w:t xml:space="preserve">
шығарудан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w:t>
            </w:r>
            <w:r>
              <w:br/>
            </w:r>
            <w:r>
              <w:rPr>
                <w:rFonts w:ascii="Times New Roman"/>
                <w:b w:val="false"/>
                <w:i w:val="false"/>
                <w:color w:val="000000"/>
                <w:sz w:val="20"/>
              </w:rPr>
              <w:t xml:space="preserve">
қарыздарын </w:t>
            </w:r>
            <w:r>
              <w:br/>
            </w:r>
            <w:r>
              <w:rPr>
                <w:rFonts w:ascii="Times New Roman"/>
                <w:b w:val="false"/>
                <w:i w:val="false"/>
                <w:color w:val="000000"/>
                <w:sz w:val="20"/>
              </w:rPr>
              <w:t xml:space="preserve">
алу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r>
              <w:br/>
            </w:r>
            <w:r>
              <w:rPr>
                <w:rFonts w:ascii="Times New Roman"/>
                <w:b w:val="false"/>
                <w:i w:val="false"/>
                <w:color w:val="000000"/>
                <w:sz w:val="20"/>
              </w:rPr>
              <w:t xml:space="preserve">
түсімдер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14000,00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IIІ.2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Ақшаның </w:t>
            </w:r>
            <w:r>
              <w:br/>
            </w:r>
            <w:r>
              <w:rPr>
                <w:rFonts w:ascii="Times New Roman"/>
                <w:b w:val="false"/>
                <w:i w:val="false"/>
                <w:color w:val="000000"/>
                <w:sz w:val="20"/>
              </w:rPr>
              <w:t xml:space="preserve">
шығуы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14000,00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w:t>
            </w:r>
            <w:r>
              <w:br/>
            </w:r>
            <w:r>
              <w:rPr>
                <w:rFonts w:ascii="Times New Roman"/>
                <w:b w:val="false"/>
                <w:i w:val="false"/>
                <w:color w:val="000000"/>
                <w:sz w:val="20"/>
              </w:rPr>
              <w:t xml:space="preserve">
қарыздарды </w:t>
            </w:r>
            <w:r>
              <w:br/>
            </w:r>
            <w:r>
              <w:rPr>
                <w:rFonts w:ascii="Times New Roman"/>
                <w:b w:val="false"/>
                <w:i w:val="false"/>
                <w:color w:val="000000"/>
                <w:sz w:val="20"/>
              </w:rPr>
              <w:t xml:space="preserve">
өтеу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акцияларын </w:t>
            </w:r>
            <w:r>
              <w:br/>
            </w:r>
            <w:r>
              <w:rPr>
                <w:rFonts w:ascii="Times New Roman"/>
                <w:b w:val="false"/>
                <w:i w:val="false"/>
                <w:color w:val="000000"/>
                <w:sz w:val="20"/>
              </w:rPr>
              <w:t xml:space="preserve">
сатып алу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дивидендтер </w:t>
            </w:r>
            <w:r>
              <w:br/>
            </w:r>
            <w:r>
              <w:rPr>
                <w:rFonts w:ascii="Times New Roman"/>
                <w:b w:val="false"/>
                <w:i w:val="false"/>
                <w:color w:val="000000"/>
                <w:sz w:val="20"/>
              </w:rPr>
              <w:t xml:space="preserve">
төлеу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r>
              <w:br/>
            </w:r>
            <w:r>
              <w:rPr>
                <w:rFonts w:ascii="Times New Roman"/>
                <w:b w:val="false"/>
                <w:i w:val="false"/>
                <w:color w:val="000000"/>
                <w:sz w:val="20"/>
              </w:rPr>
              <w:t xml:space="preserve">
төлемдер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14000,00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IIІ.3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қызметтің </w:t>
            </w:r>
            <w:r>
              <w:br/>
            </w:r>
            <w:r>
              <w:rPr>
                <w:rFonts w:ascii="Times New Roman"/>
                <w:b w:val="false"/>
                <w:i w:val="false"/>
                <w:color w:val="000000"/>
                <w:sz w:val="20"/>
              </w:rPr>
              <w:t xml:space="preserve">
нәтижесінде ақшаның көбеюі (+) азаюы (-)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r>
              <w:br/>
            </w:r>
            <w:r>
              <w:rPr>
                <w:rFonts w:ascii="Times New Roman"/>
                <w:b w:val="false"/>
                <w:i w:val="false"/>
                <w:color w:val="000000"/>
                <w:sz w:val="20"/>
              </w:rPr>
              <w:t xml:space="preserve">
Ақшаның </w:t>
            </w:r>
            <w:r>
              <w:br/>
            </w:r>
            <w:r>
              <w:rPr>
                <w:rFonts w:ascii="Times New Roman"/>
                <w:b w:val="false"/>
                <w:i w:val="false"/>
                <w:color w:val="000000"/>
                <w:sz w:val="20"/>
              </w:rPr>
              <w:t xml:space="preserve">
көбеюі (+) </w:t>
            </w:r>
            <w:r>
              <w:br/>
            </w:r>
            <w:r>
              <w:rPr>
                <w:rFonts w:ascii="Times New Roman"/>
                <w:b w:val="false"/>
                <w:i w:val="false"/>
                <w:color w:val="000000"/>
                <w:sz w:val="20"/>
              </w:rPr>
              <w:t xml:space="preserve">
/ мен азаюы </w:t>
            </w:r>
            <w:r>
              <w:br/>
            </w:r>
            <w:r>
              <w:rPr>
                <w:rFonts w:ascii="Times New Roman"/>
                <w:b w:val="false"/>
                <w:i w:val="false"/>
                <w:color w:val="000000"/>
                <w:sz w:val="20"/>
              </w:rPr>
              <w:t xml:space="preserve">
(-)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8880,60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619,52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4130,38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8260,77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Кезеңнің </w:t>
            </w:r>
            <w:r>
              <w:br/>
            </w:r>
            <w:r>
              <w:rPr>
                <w:rFonts w:ascii="Times New Roman"/>
                <w:b w:val="false"/>
                <w:i w:val="false"/>
                <w:color w:val="000000"/>
                <w:sz w:val="20"/>
              </w:rPr>
              <w:t xml:space="preserve">
басындағы </w:t>
            </w:r>
            <w:r>
              <w:br/>
            </w:r>
            <w:r>
              <w:rPr>
                <w:rFonts w:ascii="Times New Roman"/>
                <w:b w:val="false"/>
                <w:i w:val="false"/>
                <w:color w:val="000000"/>
                <w:sz w:val="20"/>
              </w:rPr>
              <w:t xml:space="preserve">
ақша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2312,20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11192,80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11812,32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11812,32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Кезеңнің </w:t>
            </w:r>
            <w:r>
              <w:br/>
            </w:r>
            <w:r>
              <w:rPr>
                <w:rFonts w:ascii="Times New Roman"/>
                <w:b w:val="false"/>
                <w:i w:val="false"/>
                <w:color w:val="000000"/>
                <w:sz w:val="20"/>
              </w:rPr>
              <w:t xml:space="preserve">
соңындағы </w:t>
            </w:r>
            <w:r>
              <w:br/>
            </w:r>
            <w:r>
              <w:rPr>
                <w:rFonts w:ascii="Times New Roman"/>
                <w:b w:val="false"/>
                <w:i w:val="false"/>
                <w:color w:val="000000"/>
                <w:sz w:val="20"/>
              </w:rPr>
              <w:t xml:space="preserve">
ақша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11192,80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11812,32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15942,71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20073,09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2573"/>
        <w:gridCol w:w="2573"/>
        <w:gridCol w:w="2473"/>
        <w:gridCol w:w="2313"/>
      </w:tblGrid>
      <w:tr>
        <w:trPr>
          <w:trHeight w:val="30"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(болжам) </w:t>
            </w:r>
          </w:p>
        </w:tc>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2004 ж-ға </w:t>
            </w:r>
            <w:r>
              <w:br/>
            </w:r>
            <w:r>
              <w:rPr>
                <w:rFonts w:ascii="Times New Roman"/>
                <w:b w:val="false"/>
                <w:i w:val="false"/>
                <w:color w:val="000000"/>
                <w:sz w:val="20"/>
              </w:rPr>
              <w:t xml:space="preserve">
%-бен </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2005 ж-ға </w:t>
            </w:r>
            <w:r>
              <w:br/>
            </w:r>
            <w:r>
              <w:rPr>
                <w:rFonts w:ascii="Times New Roman"/>
                <w:b w:val="false"/>
                <w:i w:val="false"/>
                <w:color w:val="000000"/>
                <w:sz w:val="20"/>
              </w:rPr>
              <w:t xml:space="preserve">
%-бен </w:t>
            </w:r>
          </w:p>
        </w:tc>
      </w:tr>
      <w:tr>
        <w:trPr>
          <w:trHeight w:val="30" w:hRule="atLeast"/>
        </w:trPr>
        <w:tc>
          <w:tcPr>
            <w:tcW w:w="0" w:type="auto"/>
            <w:vMerge/>
            <w:tcBorders>
              <w:top w:val="nil"/>
              <w:left w:val="single" w:color="cfcfcf" w:sz="5"/>
              <w:bottom w:val="single" w:color="cfcfcf" w:sz="5"/>
              <w:right w:val="single" w:color="cfcfcf" w:sz="5"/>
            </w:tcBorders>
          </w:tc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ай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І.1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145100,31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193467,08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3035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185,00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76614,67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102152,89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632,72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185,00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68485,64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91314,19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І.2.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132709,16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176945,54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132,09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62804,90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85713,70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51,89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101,40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52595,98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65453,44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11250,00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164,91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135,78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4149,53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5532,70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740,53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826,79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1458,75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1945,00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46,15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136,01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2700,70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123,59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І.3.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12391,15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16521,54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-323,72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-56,23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ІІ.1.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ІІ.2.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ІІ.3.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ІІІ.1.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IIІ.2.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IIІ.3.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12391,15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16521,54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6,98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2666,83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11812,32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11812,32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484,08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105,53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24203,47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28333,86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105,53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239,87 </w:t>
            </w:r>
          </w:p>
        </w:tc>
      </w:tr>
    </w:tbl>
    <w:p>
      <w:pPr>
        <w:spacing w:after="0"/>
        <w:ind w:left="0"/>
        <w:jc w:val="both"/>
      </w:pPr>
      <w:r>
        <w:rPr>
          <w:rFonts w:ascii="Times New Roman"/>
          <w:b w:val="false"/>
          <w:i w:val="false"/>
          <w:color w:val="000000"/>
          <w:sz w:val="28"/>
        </w:rPr>
        <w:t xml:space="preserve">                            "Азық-түлік келісім-шарт корпорациясы" </w:t>
      </w:r>
      <w:r>
        <w:br/>
      </w:r>
      <w:r>
        <w:rPr>
          <w:rFonts w:ascii="Times New Roman"/>
          <w:b w:val="false"/>
          <w:i w:val="false"/>
          <w:color w:val="000000"/>
          <w:sz w:val="28"/>
        </w:rPr>
        <w:t xml:space="preserve">
                                акционерлік қоғамын дамытудың </w:t>
      </w:r>
      <w:r>
        <w:br/>
      </w:r>
      <w:r>
        <w:rPr>
          <w:rFonts w:ascii="Times New Roman"/>
          <w:b w:val="false"/>
          <w:i w:val="false"/>
          <w:color w:val="000000"/>
          <w:sz w:val="28"/>
        </w:rPr>
        <w:t xml:space="preserve">
                                 2006-2008 жылдарға арналған </w:t>
      </w:r>
      <w:r>
        <w:br/>
      </w:r>
      <w:r>
        <w:rPr>
          <w:rFonts w:ascii="Times New Roman"/>
          <w:b w:val="false"/>
          <w:i w:val="false"/>
          <w:color w:val="000000"/>
          <w:sz w:val="28"/>
        </w:rPr>
        <w:t xml:space="preserve">
                                      жоспарына 39 қосымша </w:t>
      </w:r>
    </w:p>
    <w:p>
      <w:pPr>
        <w:spacing w:after="0"/>
        <w:ind w:left="0"/>
        <w:jc w:val="both"/>
      </w:pPr>
      <w:r>
        <w:rPr>
          <w:rFonts w:ascii="Times New Roman"/>
          <w:b/>
          <w:i w:val="false"/>
          <w:color w:val="000000"/>
          <w:sz w:val="28"/>
        </w:rPr>
        <w:t xml:space="preserve">            2006 жылға арналған шығыстар болжамы </w:t>
      </w:r>
      <w:r>
        <w:br/>
      </w:r>
      <w:r>
        <w:rPr>
          <w:rFonts w:ascii="Times New Roman"/>
          <w:b w:val="false"/>
          <w:i w:val="false"/>
          <w:color w:val="000000"/>
          <w:sz w:val="28"/>
        </w:rPr>
        <w:t>
</w:t>
      </w:r>
      <w:r>
        <w:rPr>
          <w:rFonts w:ascii="Times New Roman"/>
          <w:b w:val="false"/>
          <w:i/>
          <w:color w:val="000000"/>
          <w:sz w:val="28"/>
        </w:rPr>
        <w:t xml:space="preserve">                     "Қазастықтранс" ЖШС </w:t>
      </w:r>
      <w:r>
        <w:br/>
      </w:r>
      <w:r>
        <w:rPr>
          <w:rFonts w:ascii="Times New Roman"/>
          <w:b w:val="false"/>
          <w:i w:val="false"/>
          <w:color w:val="000000"/>
          <w:sz w:val="28"/>
        </w:rPr>
        <w:t xml:space="preserve">
                                                      4 нысан </w:t>
      </w:r>
      <w:r>
        <w:br/>
      </w: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2633"/>
        <w:gridCol w:w="1813"/>
        <w:gridCol w:w="1693"/>
        <w:gridCol w:w="2093"/>
        <w:gridCol w:w="2233"/>
      </w:tblGrid>
      <w:tr>
        <w:trPr>
          <w:trHeight w:val="30" w:hRule="atLeast"/>
        </w:trPr>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r>
              <w:br/>
            </w:r>
            <w:r>
              <w:rPr>
                <w:rFonts w:ascii="Times New Roman"/>
                <w:b w:val="false"/>
                <w:i w:val="false"/>
                <w:color w:val="000000"/>
                <w:sz w:val="20"/>
              </w:rPr>
              <w:t xml:space="preserve">
атауы </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есеп </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бағалау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(болжам)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тоқсан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жарты </w:t>
            </w:r>
            <w:r>
              <w:br/>
            </w:r>
            <w:r>
              <w:rPr>
                <w:rFonts w:ascii="Times New Roman"/>
                <w:b w:val="false"/>
                <w:i w:val="false"/>
                <w:color w:val="000000"/>
                <w:sz w:val="20"/>
              </w:rPr>
              <w:t xml:space="preserve">
жылдық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12713,90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19095,34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6606,66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13213,31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және </w:t>
            </w:r>
            <w:r>
              <w:br/>
            </w:r>
            <w:r>
              <w:rPr>
                <w:rFonts w:ascii="Times New Roman"/>
                <w:b w:val="false"/>
                <w:i w:val="false"/>
                <w:color w:val="000000"/>
                <w:sz w:val="20"/>
              </w:rPr>
              <w:t xml:space="preserve">
әкімшілік </w:t>
            </w:r>
            <w:r>
              <w:br/>
            </w:r>
            <w:r>
              <w:rPr>
                <w:rFonts w:ascii="Times New Roman"/>
                <w:b w:val="false"/>
                <w:i w:val="false"/>
                <w:color w:val="000000"/>
                <w:sz w:val="20"/>
              </w:rPr>
              <w:t xml:space="preserve">
шығыстар, </w:t>
            </w:r>
            <w:r>
              <w:br/>
            </w:r>
            <w:r>
              <w:rPr>
                <w:rFonts w:ascii="Times New Roman"/>
                <w:b w:val="false"/>
                <w:i w:val="false"/>
                <w:color w:val="000000"/>
                <w:sz w:val="20"/>
              </w:rPr>
              <w:t xml:space="preserve">
барлығы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12416,30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18874,75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6543,24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13086,47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 </w:t>
            </w:r>
            <w:r>
              <w:br/>
            </w:r>
            <w:r>
              <w:rPr>
                <w:rFonts w:ascii="Times New Roman"/>
                <w:b w:val="false"/>
                <w:i w:val="false"/>
                <w:color w:val="000000"/>
                <w:sz w:val="20"/>
              </w:rPr>
              <w:t xml:space="preserve">
лерге </w:t>
            </w:r>
            <w:r>
              <w:br/>
            </w:r>
            <w:r>
              <w:rPr>
                <w:rFonts w:ascii="Times New Roman"/>
                <w:b w:val="false"/>
                <w:i w:val="false"/>
                <w:color w:val="000000"/>
                <w:sz w:val="20"/>
              </w:rPr>
              <w:t xml:space="preserve">
еңбекақы </w:t>
            </w:r>
            <w:r>
              <w:br/>
            </w:r>
            <w:r>
              <w:rPr>
                <w:rFonts w:ascii="Times New Roman"/>
                <w:b w:val="false"/>
                <w:i w:val="false"/>
                <w:color w:val="000000"/>
                <w:sz w:val="20"/>
              </w:rPr>
              <w:t xml:space="preserve">
төлеу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8196,40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11047,01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3750,00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7500,00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Еңбекақыға </w:t>
            </w:r>
            <w:r>
              <w:br/>
            </w:r>
            <w:r>
              <w:rPr>
                <w:rFonts w:ascii="Times New Roman"/>
                <w:b w:val="false"/>
                <w:i w:val="false"/>
                <w:color w:val="000000"/>
                <w:sz w:val="20"/>
              </w:rPr>
              <w:t xml:space="preserve">
төленетін </w:t>
            </w:r>
            <w:r>
              <w:br/>
            </w:r>
            <w:r>
              <w:rPr>
                <w:rFonts w:ascii="Times New Roman"/>
                <w:b w:val="false"/>
                <w:i w:val="false"/>
                <w:color w:val="000000"/>
                <w:sz w:val="20"/>
              </w:rPr>
              <w:t xml:space="preserve">
төлемнен </w:t>
            </w:r>
            <w:r>
              <w:br/>
            </w:r>
            <w:r>
              <w:rPr>
                <w:rFonts w:ascii="Times New Roman"/>
                <w:b w:val="false"/>
                <w:i w:val="false"/>
                <w:color w:val="000000"/>
                <w:sz w:val="20"/>
              </w:rPr>
              <w:t xml:space="preserve">
ақша бөліп </w:t>
            </w:r>
            <w:r>
              <w:br/>
            </w:r>
            <w:r>
              <w:rPr>
                <w:rFonts w:ascii="Times New Roman"/>
                <w:b w:val="false"/>
                <w:i w:val="false"/>
                <w:color w:val="000000"/>
                <w:sz w:val="20"/>
              </w:rPr>
              <w:t xml:space="preserve">
шығару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1031,50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1406,03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475,00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950,00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w:t>
            </w:r>
            <w:r>
              <w:br/>
            </w:r>
            <w:r>
              <w:rPr>
                <w:rFonts w:ascii="Times New Roman"/>
                <w:b w:val="false"/>
                <w:i w:val="false"/>
                <w:color w:val="000000"/>
                <w:sz w:val="20"/>
              </w:rPr>
              <w:t xml:space="preserve">
салық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838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қорына ақша бөліп шығару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құралдарды </w:t>
            </w:r>
            <w:r>
              <w:br/>
            </w:r>
            <w:r>
              <w:rPr>
                <w:rFonts w:ascii="Times New Roman"/>
                <w:b w:val="false"/>
                <w:i w:val="false"/>
                <w:color w:val="000000"/>
                <w:sz w:val="20"/>
              </w:rPr>
              <w:t xml:space="preserve">
және матери- </w:t>
            </w:r>
            <w:r>
              <w:br/>
            </w:r>
            <w:r>
              <w:rPr>
                <w:rFonts w:ascii="Times New Roman"/>
                <w:b w:val="false"/>
                <w:i w:val="false"/>
                <w:color w:val="000000"/>
                <w:sz w:val="20"/>
              </w:rPr>
              <w:t xml:space="preserve">
алдық емес </w:t>
            </w:r>
            <w:r>
              <w:br/>
            </w:r>
            <w:r>
              <w:rPr>
                <w:rFonts w:ascii="Times New Roman"/>
                <w:b w:val="false"/>
                <w:i w:val="false"/>
                <w:color w:val="000000"/>
                <w:sz w:val="20"/>
              </w:rPr>
              <w:t xml:space="preserve">
активтерді </w:t>
            </w:r>
            <w:r>
              <w:br/>
            </w:r>
            <w:r>
              <w:rPr>
                <w:rFonts w:ascii="Times New Roman"/>
                <w:b w:val="false"/>
                <w:i w:val="false"/>
                <w:color w:val="000000"/>
                <w:sz w:val="20"/>
              </w:rPr>
              <w:t xml:space="preserve">
амортиза- </w:t>
            </w:r>
            <w:r>
              <w:br/>
            </w:r>
            <w:r>
              <w:rPr>
                <w:rFonts w:ascii="Times New Roman"/>
                <w:b w:val="false"/>
                <w:i w:val="false"/>
                <w:color w:val="000000"/>
                <w:sz w:val="20"/>
              </w:rPr>
              <w:t xml:space="preserve">
циялау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197,70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278,84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160,34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құралдарды </w:t>
            </w:r>
            <w:r>
              <w:br/>
            </w:r>
            <w:r>
              <w:rPr>
                <w:rFonts w:ascii="Times New Roman"/>
                <w:b w:val="false"/>
                <w:i w:val="false"/>
                <w:color w:val="000000"/>
                <w:sz w:val="20"/>
              </w:rPr>
              <w:t xml:space="preserve">
және мате- </w:t>
            </w:r>
            <w:r>
              <w:br/>
            </w:r>
            <w:r>
              <w:rPr>
                <w:rFonts w:ascii="Times New Roman"/>
                <w:b w:val="false"/>
                <w:i w:val="false"/>
                <w:color w:val="000000"/>
                <w:sz w:val="20"/>
              </w:rPr>
              <w:t xml:space="preserve">
риалдық емес </w:t>
            </w:r>
            <w:r>
              <w:br/>
            </w:r>
            <w:r>
              <w:rPr>
                <w:rFonts w:ascii="Times New Roman"/>
                <w:b w:val="false"/>
                <w:i w:val="false"/>
                <w:color w:val="000000"/>
                <w:sz w:val="20"/>
              </w:rPr>
              <w:t xml:space="preserve">
активтерді </w:t>
            </w:r>
            <w:r>
              <w:br/>
            </w:r>
            <w:r>
              <w:rPr>
                <w:rFonts w:ascii="Times New Roman"/>
                <w:b w:val="false"/>
                <w:i w:val="false"/>
                <w:color w:val="000000"/>
                <w:sz w:val="20"/>
              </w:rPr>
              <w:t xml:space="preserve">
жөндеу және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w:t>
            </w:r>
            <w:r>
              <w:br/>
            </w:r>
            <w:r>
              <w:rPr>
                <w:rFonts w:ascii="Times New Roman"/>
                <w:b w:val="false"/>
                <w:i w:val="false"/>
                <w:color w:val="000000"/>
                <w:sz w:val="20"/>
              </w:rPr>
              <w:t xml:space="preserve">
шығыстар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Іссапар </w:t>
            </w:r>
            <w:r>
              <w:br/>
            </w:r>
            <w:r>
              <w:rPr>
                <w:rFonts w:ascii="Times New Roman"/>
                <w:b w:val="false"/>
                <w:i w:val="false"/>
                <w:color w:val="000000"/>
                <w:sz w:val="20"/>
              </w:rPr>
              <w:t xml:space="preserve">
шығыстары, </w:t>
            </w:r>
            <w:r>
              <w:br/>
            </w:r>
            <w:r>
              <w:rPr>
                <w:rFonts w:ascii="Times New Roman"/>
                <w:b w:val="false"/>
                <w:i w:val="false"/>
                <w:color w:val="000000"/>
                <w:sz w:val="20"/>
              </w:rPr>
              <w:t xml:space="preserve">
барлығы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353,80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984,63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750,00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w:t>
            </w:r>
            <w:r>
              <w:br/>
            </w:r>
            <w:r>
              <w:rPr>
                <w:rFonts w:ascii="Times New Roman"/>
                <w:b w:val="false"/>
                <w:i w:val="false"/>
                <w:color w:val="000000"/>
                <w:sz w:val="20"/>
              </w:rPr>
              <w:t xml:space="preserve">
нормалар </w:t>
            </w:r>
            <w:r>
              <w:br/>
            </w:r>
            <w:r>
              <w:rPr>
                <w:rFonts w:ascii="Times New Roman"/>
                <w:b w:val="false"/>
                <w:i w:val="false"/>
                <w:color w:val="000000"/>
                <w:sz w:val="20"/>
              </w:rPr>
              <w:t xml:space="preserve">
шегінде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353,80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984,63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750,00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нормадан тыс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Өкілеттік </w:t>
            </w:r>
            <w:r>
              <w:br/>
            </w:r>
            <w:r>
              <w:rPr>
                <w:rFonts w:ascii="Times New Roman"/>
                <w:b w:val="false"/>
                <w:i w:val="false"/>
                <w:color w:val="000000"/>
                <w:sz w:val="20"/>
              </w:rPr>
              <w:t xml:space="preserve">
шығыстар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 </w:t>
            </w:r>
            <w:r>
              <w:br/>
            </w:r>
            <w:r>
              <w:rPr>
                <w:rFonts w:ascii="Times New Roman"/>
                <w:b w:val="false"/>
                <w:i w:val="false"/>
                <w:color w:val="000000"/>
                <w:sz w:val="20"/>
              </w:rPr>
              <w:t xml:space="preserve">
лердің </w:t>
            </w:r>
            <w:r>
              <w:br/>
            </w:r>
            <w:r>
              <w:rPr>
                <w:rFonts w:ascii="Times New Roman"/>
                <w:b w:val="false"/>
                <w:i w:val="false"/>
                <w:color w:val="000000"/>
                <w:sz w:val="20"/>
              </w:rPr>
              <w:t xml:space="preserve">
біліктілі- </w:t>
            </w:r>
            <w:r>
              <w:br/>
            </w:r>
            <w:r>
              <w:rPr>
                <w:rFonts w:ascii="Times New Roman"/>
                <w:b w:val="false"/>
                <w:i w:val="false"/>
                <w:color w:val="000000"/>
                <w:sz w:val="20"/>
              </w:rPr>
              <w:t xml:space="preserve">
гін көтеруге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шығыстар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Директорлар </w:t>
            </w:r>
            <w:r>
              <w:br/>
            </w:r>
            <w:r>
              <w:rPr>
                <w:rFonts w:ascii="Times New Roman"/>
                <w:b w:val="false"/>
                <w:i w:val="false"/>
                <w:color w:val="000000"/>
                <w:sz w:val="20"/>
              </w:rPr>
              <w:t xml:space="preserve">
кеңесін </w:t>
            </w:r>
            <w:r>
              <w:br/>
            </w:r>
            <w:r>
              <w:rPr>
                <w:rFonts w:ascii="Times New Roman"/>
                <w:b w:val="false"/>
                <w:i w:val="false"/>
                <w:color w:val="000000"/>
                <w:sz w:val="20"/>
              </w:rPr>
              <w:t xml:space="preserve">
қаржыланды- </w:t>
            </w:r>
            <w:r>
              <w:br/>
            </w:r>
            <w:r>
              <w:rPr>
                <w:rFonts w:ascii="Times New Roman"/>
                <w:b w:val="false"/>
                <w:i w:val="false"/>
                <w:color w:val="000000"/>
                <w:sz w:val="20"/>
              </w:rPr>
              <w:t xml:space="preserve">
руға арнал- </w:t>
            </w:r>
            <w:r>
              <w:br/>
            </w:r>
            <w:r>
              <w:rPr>
                <w:rFonts w:ascii="Times New Roman"/>
                <w:b w:val="false"/>
                <w:i w:val="false"/>
                <w:color w:val="000000"/>
                <w:sz w:val="20"/>
              </w:rPr>
              <w:t xml:space="preserve">
ған шығыстар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бойынша шығыстар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22,50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Кеңсе және </w:t>
            </w:r>
            <w:r>
              <w:br/>
            </w:r>
            <w:r>
              <w:rPr>
                <w:rFonts w:ascii="Times New Roman"/>
                <w:b w:val="false"/>
                <w:i w:val="false"/>
                <w:color w:val="000000"/>
                <w:sz w:val="20"/>
              </w:rPr>
              <w:t xml:space="preserve">
баспаханалық </w:t>
            </w:r>
            <w:r>
              <w:br/>
            </w:r>
            <w:r>
              <w:rPr>
                <w:rFonts w:ascii="Times New Roman"/>
                <w:b w:val="false"/>
                <w:i w:val="false"/>
                <w:color w:val="000000"/>
                <w:sz w:val="20"/>
              </w:rPr>
              <w:t xml:space="preserve">
жұмыстар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150,80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102,37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w:t>
            </w:r>
            <w:r>
              <w:br/>
            </w:r>
            <w:r>
              <w:rPr>
                <w:rFonts w:ascii="Times New Roman"/>
                <w:b w:val="false"/>
                <w:i w:val="false"/>
                <w:color w:val="000000"/>
                <w:sz w:val="20"/>
              </w:rPr>
              <w:t xml:space="preserve">
қызметтері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772,30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922,38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265,19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530,37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Күзетке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шығыстар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Кеңсе </w:t>
            </w:r>
            <w:r>
              <w:br/>
            </w:r>
            <w:r>
              <w:rPr>
                <w:rFonts w:ascii="Times New Roman"/>
                <w:b w:val="false"/>
                <w:i w:val="false"/>
                <w:color w:val="000000"/>
                <w:sz w:val="20"/>
              </w:rPr>
              <w:t xml:space="preserve">
(аудиторлық)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көрсетулер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273,91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78,75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157,50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көрсетулер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241,30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309,42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88,96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177,92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шығыстар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42,50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w:t>
            </w:r>
            <w:r>
              <w:br/>
            </w:r>
            <w:r>
              <w:rPr>
                <w:rFonts w:ascii="Times New Roman"/>
                <w:b w:val="false"/>
                <w:i w:val="false"/>
                <w:color w:val="000000"/>
                <w:sz w:val="20"/>
              </w:rPr>
              <w:t xml:space="preserve">
шығыстары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Шарттың </w:t>
            </w:r>
            <w:r>
              <w:br/>
            </w:r>
            <w:r>
              <w:rPr>
                <w:rFonts w:ascii="Times New Roman"/>
                <w:b w:val="false"/>
                <w:i w:val="false"/>
                <w:color w:val="000000"/>
                <w:sz w:val="20"/>
              </w:rPr>
              <w:t xml:space="preserve">
талаптарын </w:t>
            </w:r>
            <w:r>
              <w:br/>
            </w:r>
            <w:r>
              <w:rPr>
                <w:rFonts w:ascii="Times New Roman"/>
                <w:b w:val="false"/>
                <w:i w:val="false"/>
                <w:color w:val="000000"/>
                <w:sz w:val="20"/>
              </w:rPr>
              <w:t xml:space="preserve">
бұзғаны үшін </w:t>
            </w:r>
            <w:r>
              <w:br/>
            </w:r>
            <w:r>
              <w:rPr>
                <w:rFonts w:ascii="Times New Roman"/>
                <w:b w:val="false"/>
                <w:i w:val="false"/>
                <w:color w:val="000000"/>
                <w:sz w:val="20"/>
              </w:rPr>
              <w:t xml:space="preserve">
айыппұлдар, </w:t>
            </w:r>
            <w:r>
              <w:br/>
            </w:r>
            <w:r>
              <w:rPr>
                <w:rFonts w:ascii="Times New Roman"/>
                <w:b w:val="false"/>
                <w:i w:val="false"/>
                <w:color w:val="000000"/>
                <w:sz w:val="20"/>
              </w:rPr>
              <w:t xml:space="preserve">
өсімақылар </w:t>
            </w:r>
            <w:r>
              <w:br/>
            </w:r>
            <w:r>
              <w:rPr>
                <w:rFonts w:ascii="Times New Roman"/>
                <w:b w:val="false"/>
                <w:i w:val="false"/>
                <w:color w:val="000000"/>
                <w:sz w:val="20"/>
              </w:rPr>
              <w:t xml:space="preserve">
және тұрақсыздық </w:t>
            </w:r>
            <w:r>
              <w:br/>
            </w:r>
            <w:r>
              <w:rPr>
                <w:rFonts w:ascii="Times New Roman"/>
                <w:b w:val="false"/>
                <w:i w:val="false"/>
                <w:color w:val="000000"/>
                <w:sz w:val="20"/>
              </w:rPr>
              <w:t xml:space="preserve">
төлемі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Кірісті </w:t>
            </w:r>
            <w:r>
              <w:br/>
            </w:r>
            <w:r>
              <w:rPr>
                <w:rFonts w:ascii="Times New Roman"/>
                <w:b w:val="false"/>
                <w:i w:val="false"/>
                <w:color w:val="000000"/>
                <w:sz w:val="20"/>
              </w:rPr>
              <w:t xml:space="preserve">
жасырғаны </w:t>
            </w:r>
            <w:r>
              <w:br/>
            </w:r>
            <w:r>
              <w:rPr>
                <w:rFonts w:ascii="Times New Roman"/>
                <w:b w:val="false"/>
                <w:i w:val="false"/>
                <w:color w:val="000000"/>
                <w:sz w:val="20"/>
              </w:rPr>
              <w:t xml:space="preserve">
(төмендетіп </w:t>
            </w:r>
            <w:r>
              <w:br/>
            </w:r>
            <w:r>
              <w:rPr>
                <w:rFonts w:ascii="Times New Roman"/>
                <w:b w:val="false"/>
                <w:i w:val="false"/>
                <w:color w:val="000000"/>
                <w:sz w:val="20"/>
              </w:rPr>
              <w:t xml:space="preserve">
көрсеткені) </w:t>
            </w:r>
            <w:r>
              <w:br/>
            </w:r>
            <w:r>
              <w:rPr>
                <w:rFonts w:ascii="Times New Roman"/>
                <w:b w:val="false"/>
                <w:i w:val="false"/>
                <w:color w:val="000000"/>
                <w:sz w:val="20"/>
              </w:rPr>
              <w:t xml:space="preserve">
үшін айып- </w:t>
            </w:r>
            <w:r>
              <w:br/>
            </w:r>
            <w:r>
              <w:rPr>
                <w:rFonts w:ascii="Times New Roman"/>
                <w:b w:val="false"/>
                <w:i w:val="false"/>
                <w:color w:val="000000"/>
                <w:sz w:val="20"/>
              </w:rPr>
              <w:t xml:space="preserve">
пұлдар мен </w:t>
            </w:r>
            <w:r>
              <w:br/>
            </w:r>
            <w:r>
              <w:rPr>
                <w:rFonts w:ascii="Times New Roman"/>
                <w:b w:val="false"/>
                <w:i w:val="false"/>
                <w:color w:val="000000"/>
                <w:sz w:val="20"/>
              </w:rPr>
              <w:t xml:space="preserve">
өсімақылар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Ұрлаудан болған </w:t>
            </w:r>
            <w:r>
              <w:br/>
            </w:r>
            <w:r>
              <w:rPr>
                <w:rFonts w:ascii="Times New Roman"/>
                <w:b w:val="false"/>
                <w:i w:val="false"/>
                <w:color w:val="000000"/>
                <w:sz w:val="20"/>
              </w:rPr>
              <w:t xml:space="preserve">
зияндар, </w:t>
            </w:r>
            <w:r>
              <w:br/>
            </w:r>
            <w:r>
              <w:rPr>
                <w:rFonts w:ascii="Times New Roman"/>
                <w:b w:val="false"/>
                <w:i w:val="false"/>
                <w:color w:val="000000"/>
                <w:sz w:val="20"/>
              </w:rPr>
              <w:t xml:space="preserve">
нормадан </w:t>
            </w:r>
            <w:r>
              <w:br/>
            </w:r>
            <w:r>
              <w:rPr>
                <w:rFonts w:ascii="Times New Roman"/>
                <w:b w:val="false"/>
                <w:i w:val="false"/>
                <w:color w:val="000000"/>
                <w:sz w:val="20"/>
              </w:rPr>
              <w:t xml:space="preserve">
тыс жоғал- </w:t>
            </w:r>
            <w:r>
              <w:br/>
            </w:r>
            <w:r>
              <w:rPr>
                <w:rFonts w:ascii="Times New Roman"/>
                <w:b w:val="false"/>
                <w:i w:val="false"/>
                <w:color w:val="000000"/>
                <w:sz w:val="20"/>
              </w:rPr>
              <w:t xml:space="preserve">
тулар, ТМЗ </w:t>
            </w:r>
            <w:r>
              <w:br/>
            </w:r>
            <w:r>
              <w:rPr>
                <w:rFonts w:ascii="Times New Roman"/>
                <w:b w:val="false"/>
                <w:i w:val="false"/>
                <w:color w:val="000000"/>
                <w:sz w:val="20"/>
              </w:rPr>
              <w:t xml:space="preserve">
жетіспеу- </w:t>
            </w:r>
            <w:r>
              <w:br/>
            </w:r>
            <w:r>
              <w:rPr>
                <w:rFonts w:ascii="Times New Roman"/>
                <w:b w:val="false"/>
                <w:i w:val="false"/>
                <w:color w:val="000000"/>
                <w:sz w:val="20"/>
              </w:rPr>
              <w:t xml:space="preserve">
шілігі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алуға </w:t>
            </w:r>
            <w:r>
              <w:br/>
            </w:r>
            <w:r>
              <w:rPr>
                <w:rFonts w:ascii="Times New Roman"/>
                <w:b w:val="false"/>
                <w:i w:val="false"/>
                <w:color w:val="000000"/>
                <w:sz w:val="20"/>
              </w:rPr>
              <w:t xml:space="preserve">
байланысты </w:t>
            </w:r>
            <w:r>
              <w:br/>
            </w:r>
            <w:r>
              <w:rPr>
                <w:rFonts w:ascii="Times New Roman"/>
                <w:b w:val="false"/>
                <w:i w:val="false"/>
                <w:color w:val="000000"/>
                <w:sz w:val="20"/>
              </w:rPr>
              <w:t xml:space="preserve">
шығыстар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866,0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919,53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750,00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w:t>
            </w:r>
            <w:r>
              <w:br/>
            </w:r>
            <w:r>
              <w:rPr>
                <w:rFonts w:ascii="Times New Roman"/>
                <w:b w:val="false"/>
                <w:i w:val="false"/>
                <w:color w:val="000000"/>
                <w:sz w:val="20"/>
              </w:rPr>
              <w:t xml:space="preserve">
салаға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шығыстар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w:t>
            </w:r>
            <w:r>
              <w:br/>
            </w:r>
            <w:r>
              <w:rPr>
                <w:rFonts w:ascii="Times New Roman"/>
                <w:b w:val="false"/>
                <w:i w:val="false"/>
                <w:color w:val="000000"/>
                <w:sz w:val="20"/>
              </w:rPr>
              <w:t xml:space="preserve">
сала </w:t>
            </w:r>
            <w:r>
              <w:br/>
            </w:r>
            <w:r>
              <w:rPr>
                <w:rFonts w:ascii="Times New Roman"/>
                <w:b w:val="false"/>
                <w:i w:val="false"/>
                <w:color w:val="000000"/>
                <w:sz w:val="20"/>
              </w:rPr>
              <w:t xml:space="preserve">
объектілерін </w:t>
            </w:r>
            <w:r>
              <w:br/>
            </w:r>
            <w:r>
              <w:rPr>
                <w:rFonts w:ascii="Times New Roman"/>
                <w:b w:val="false"/>
                <w:i w:val="false"/>
                <w:color w:val="000000"/>
                <w:sz w:val="20"/>
              </w:rPr>
              <w:t xml:space="preserve">
қаржыланды- </w:t>
            </w:r>
            <w:r>
              <w:br/>
            </w:r>
            <w:r>
              <w:rPr>
                <w:rFonts w:ascii="Times New Roman"/>
                <w:b w:val="false"/>
                <w:i w:val="false"/>
                <w:color w:val="000000"/>
                <w:sz w:val="20"/>
              </w:rPr>
              <w:t xml:space="preserve">
руға арнал- </w:t>
            </w:r>
            <w:r>
              <w:br/>
            </w:r>
            <w:r>
              <w:rPr>
                <w:rFonts w:ascii="Times New Roman"/>
                <w:b w:val="false"/>
                <w:i w:val="false"/>
                <w:color w:val="000000"/>
                <w:sz w:val="20"/>
              </w:rPr>
              <w:t xml:space="preserve">
ған шығыстар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Мерекелік, </w:t>
            </w:r>
            <w:r>
              <w:br/>
            </w:r>
            <w:r>
              <w:rPr>
                <w:rFonts w:ascii="Times New Roman"/>
                <w:b w:val="false"/>
                <w:i w:val="false"/>
                <w:color w:val="000000"/>
                <w:sz w:val="20"/>
              </w:rPr>
              <w:t xml:space="preserve">
мәдени-көп- </w:t>
            </w:r>
            <w:r>
              <w:br/>
            </w:r>
            <w:r>
              <w:rPr>
                <w:rFonts w:ascii="Times New Roman"/>
                <w:b w:val="false"/>
                <w:i w:val="false"/>
                <w:color w:val="000000"/>
                <w:sz w:val="20"/>
              </w:rPr>
              <w:t xml:space="preserve">
шілік және </w:t>
            </w:r>
            <w:r>
              <w:br/>
            </w:r>
            <w:r>
              <w:rPr>
                <w:rFonts w:ascii="Times New Roman"/>
                <w:b w:val="false"/>
                <w:i w:val="false"/>
                <w:color w:val="000000"/>
                <w:sz w:val="20"/>
              </w:rPr>
              <w:t xml:space="preserve">
спорттық </w:t>
            </w:r>
            <w:r>
              <w:br/>
            </w:r>
            <w:r>
              <w:rPr>
                <w:rFonts w:ascii="Times New Roman"/>
                <w:b w:val="false"/>
                <w:i w:val="false"/>
                <w:color w:val="000000"/>
                <w:sz w:val="20"/>
              </w:rPr>
              <w:t xml:space="preserve">
іс-шараларды </w:t>
            </w:r>
            <w:r>
              <w:br/>
            </w:r>
            <w:r>
              <w:rPr>
                <w:rFonts w:ascii="Times New Roman"/>
                <w:b w:val="false"/>
                <w:i w:val="false"/>
                <w:color w:val="000000"/>
                <w:sz w:val="20"/>
              </w:rPr>
              <w:t xml:space="preserve">
өткізуге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шығыстар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Күмәнді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резервтер </w:t>
            </w:r>
            <w:r>
              <w:br/>
            </w:r>
            <w:r>
              <w:rPr>
                <w:rFonts w:ascii="Times New Roman"/>
                <w:b w:val="false"/>
                <w:i w:val="false"/>
                <w:color w:val="000000"/>
                <w:sz w:val="20"/>
              </w:rPr>
              <w:t xml:space="preserve">
жасауға </w:t>
            </w:r>
            <w:r>
              <w:br/>
            </w:r>
            <w:r>
              <w:rPr>
                <w:rFonts w:ascii="Times New Roman"/>
                <w:b w:val="false"/>
                <w:i w:val="false"/>
                <w:color w:val="000000"/>
                <w:sz w:val="20"/>
              </w:rPr>
              <w:t xml:space="preserve">
байланысты </w:t>
            </w:r>
            <w:r>
              <w:br/>
            </w:r>
            <w:r>
              <w:rPr>
                <w:rFonts w:ascii="Times New Roman"/>
                <w:b w:val="false"/>
                <w:i w:val="false"/>
                <w:color w:val="000000"/>
                <w:sz w:val="20"/>
              </w:rPr>
              <w:t xml:space="preserve">
шығыстар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Қайырымдылық </w:t>
            </w:r>
            <w:r>
              <w:br/>
            </w:r>
            <w:r>
              <w:rPr>
                <w:rFonts w:ascii="Times New Roman"/>
                <w:b w:val="false"/>
                <w:i w:val="false"/>
                <w:color w:val="000000"/>
                <w:sz w:val="20"/>
              </w:rPr>
              <w:t xml:space="preserve">
көмегі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r>
              <w:br/>
            </w:r>
            <w:r>
              <w:rPr>
                <w:rFonts w:ascii="Times New Roman"/>
                <w:b w:val="false"/>
                <w:i w:val="false"/>
                <w:color w:val="000000"/>
                <w:sz w:val="20"/>
              </w:rPr>
              <w:t xml:space="preserve">
шығыстар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411,50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1200,61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300,18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600,35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өнімді </w:t>
            </w:r>
            <w:r>
              <w:br/>
            </w:r>
            <w:r>
              <w:rPr>
                <w:rFonts w:ascii="Times New Roman"/>
                <w:b w:val="false"/>
                <w:i w:val="false"/>
                <w:color w:val="000000"/>
                <w:sz w:val="20"/>
              </w:rPr>
              <w:t xml:space="preserve">
(тауарларды, </w:t>
            </w:r>
            <w:r>
              <w:br/>
            </w:r>
            <w:r>
              <w:rPr>
                <w:rFonts w:ascii="Times New Roman"/>
                <w:b w:val="false"/>
                <w:i w:val="false"/>
                <w:color w:val="000000"/>
                <w:sz w:val="20"/>
              </w:rPr>
              <w:t xml:space="preserve">
жұмыстарды, </w:t>
            </w:r>
            <w:r>
              <w:br/>
            </w:r>
            <w:r>
              <w:rPr>
                <w:rFonts w:ascii="Times New Roman"/>
                <w:b w:val="false"/>
                <w:i w:val="false"/>
                <w:color w:val="000000"/>
                <w:sz w:val="20"/>
              </w:rPr>
              <w:t xml:space="preserve">
қызмет көр- </w:t>
            </w:r>
            <w:r>
              <w:br/>
            </w:r>
            <w:r>
              <w:rPr>
                <w:rFonts w:ascii="Times New Roman"/>
                <w:b w:val="false"/>
                <w:i w:val="false"/>
                <w:color w:val="000000"/>
                <w:sz w:val="20"/>
              </w:rPr>
              <w:t xml:space="preserve">
сетулерді) </w:t>
            </w:r>
            <w:r>
              <w:br/>
            </w:r>
            <w:r>
              <w:rPr>
                <w:rFonts w:ascii="Times New Roman"/>
                <w:b w:val="false"/>
                <w:i w:val="false"/>
                <w:color w:val="000000"/>
                <w:sz w:val="20"/>
              </w:rPr>
              <w:t xml:space="preserve">
іске асыруға </w:t>
            </w:r>
            <w:r>
              <w:br/>
            </w:r>
            <w:r>
              <w:rPr>
                <w:rFonts w:ascii="Times New Roman"/>
                <w:b w:val="false"/>
                <w:i w:val="false"/>
                <w:color w:val="000000"/>
                <w:sz w:val="20"/>
              </w:rPr>
              <w:t xml:space="preserve">
байланысты </w:t>
            </w:r>
            <w:r>
              <w:br/>
            </w:r>
            <w:r>
              <w:rPr>
                <w:rFonts w:ascii="Times New Roman"/>
                <w:b w:val="false"/>
                <w:i w:val="false"/>
                <w:color w:val="000000"/>
                <w:sz w:val="20"/>
              </w:rPr>
              <w:t xml:space="preserve">
шығыстар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297,60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220,59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63,42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126,84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 </w:t>
            </w:r>
            <w:r>
              <w:br/>
            </w:r>
            <w:r>
              <w:rPr>
                <w:rFonts w:ascii="Times New Roman"/>
                <w:b w:val="false"/>
                <w:i w:val="false"/>
                <w:color w:val="000000"/>
                <w:sz w:val="20"/>
              </w:rPr>
              <w:t xml:space="preserve">
лерге </w:t>
            </w:r>
            <w:r>
              <w:br/>
            </w:r>
            <w:r>
              <w:rPr>
                <w:rFonts w:ascii="Times New Roman"/>
                <w:b w:val="false"/>
                <w:i w:val="false"/>
                <w:color w:val="000000"/>
                <w:sz w:val="20"/>
              </w:rPr>
              <w:t xml:space="preserve">
еңбекақы </w:t>
            </w:r>
            <w:r>
              <w:br/>
            </w:r>
            <w:r>
              <w:rPr>
                <w:rFonts w:ascii="Times New Roman"/>
                <w:b w:val="false"/>
                <w:i w:val="false"/>
                <w:color w:val="000000"/>
                <w:sz w:val="20"/>
              </w:rPr>
              <w:t xml:space="preserve">
төлеу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Еңбекақыға </w:t>
            </w:r>
            <w:r>
              <w:br/>
            </w:r>
            <w:r>
              <w:rPr>
                <w:rFonts w:ascii="Times New Roman"/>
                <w:b w:val="false"/>
                <w:i w:val="false"/>
                <w:color w:val="000000"/>
                <w:sz w:val="20"/>
              </w:rPr>
              <w:t xml:space="preserve">
төленетін </w:t>
            </w:r>
            <w:r>
              <w:br/>
            </w:r>
            <w:r>
              <w:rPr>
                <w:rFonts w:ascii="Times New Roman"/>
                <w:b w:val="false"/>
                <w:i w:val="false"/>
                <w:color w:val="000000"/>
                <w:sz w:val="20"/>
              </w:rPr>
              <w:t xml:space="preserve">
төлемнен </w:t>
            </w:r>
            <w:r>
              <w:br/>
            </w:r>
            <w:r>
              <w:rPr>
                <w:rFonts w:ascii="Times New Roman"/>
                <w:b w:val="false"/>
                <w:i w:val="false"/>
                <w:color w:val="000000"/>
                <w:sz w:val="20"/>
              </w:rPr>
              <w:t xml:space="preserve">
ақша бөліп шығару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құралдар мен </w:t>
            </w:r>
            <w:r>
              <w:br/>
            </w:r>
            <w:r>
              <w:rPr>
                <w:rFonts w:ascii="Times New Roman"/>
                <w:b w:val="false"/>
                <w:i w:val="false"/>
                <w:color w:val="000000"/>
                <w:sz w:val="20"/>
              </w:rPr>
              <w:t xml:space="preserve">
материалдық </w:t>
            </w:r>
            <w:r>
              <w:br/>
            </w:r>
            <w:r>
              <w:rPr>
                <w:rFonts w:ascii="Times New Roman"/>
                <w:b w:val="false"/>
                <w:i w:val="false"/>
                <w:color w:val="000000"/>
                <w:sz w:val="20"/>
              </w:rPr>
              <w:t xml:space="preserve">
емес актив- </w:t>
            </w:r>
            <w:r>
              <w:br/>
            </w:r>
            <w:r>
              <w:rPr>
                <w:rFonts w:ascii="Times New Roman"/>
                <w:b w:val="false"/>
                <w:i w:val="false"/>
                <w:color w:val="000000"/>
                <w:sz w:val="20"/>
              </w:rPr>
              <w:t xml:space="preserve">
терді амор- </w:t>
            </w:r>
            <w:r>
              <w:br/>
            </w:r>
            <w:r>
              <w:rPr>
                <w:rFonts w:ascii="Times New Roman"/>
                <w:b w:val="false"/>
                <w:i w:val="false"/>
                <w:color w:val="000000"/>
                <w:sz w:val="20"/>
              </w:rPr>
              <w:t xml:space="preserve">
тизациялау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құралдарды </w:t>
            </w:r>
            <w:r>
              <w:br/>
            </w:r>
            <w:r>
              <w:rPr>
                <w:rFonts w:ascii="Times New Roman"/>
                <w:b w:val="false"/>
                <w:i w:val="false"/>
                <w:color w:val="000000"/>
                <w:sz w:val="20"/>
              </w:rPr>
              <w:t xml:space="preserve">
және мате- </w:t>
            </w:r>
            <w:r>
              <w:br/>
            </w:r>
            <w:r>
              <w:rPr>
                <w:rFonts w:ascii="Times New Roman"/>
                <w:b w:val="false"/>
                <w:i w:val="false"/>
                <w:color w:val="000000"/>
                <w:sz w:val="20"/>
              </w:rPr>
              <w:t xml:space="preserve">
риалдық </w:t>
            </w:r>
            <w:r>
              <w:br/>
            </w:r>
            <w:r>
              <w:rPr>
                <w:rFonts w:ascii="Times New Roman"/>
                <w:b w:val="false"/>
                <w:i w:val="false"/>
                <w:color w:val="000000"/>
                <w:sz w:val="20"/>
              </w:rPr>
              <w:t xml:space="preserve">
емес актив- </w:t>
            </w:r>
            <w:r>
              <w:br/>
            </w:r>
            <w:r>
              <w:rPr>
                <w:rFonts w:ascii="Times New Roman"/>
                <w:b w:val="false"/>
                <w:i w:val="false"/>
                <w:color w:val="000000"/>
                <w:sz w:val="20"/>
              </w:rPr>
              <w:t xml:space="preserve">
терді жөндеу </w:t>
            </w:r>
            <w:r>
              <w:br/>
            </w:r>
            <w:r>
              <w:rPr>
                <w:rFonts w:ascii="Times New Roman"/>
                <w:b w:val="false"/>
                <w:i w:val="false"/>
                <w:color w:val="000000"/>
                <w:sz w:val="20"/>
              </w:rPr>
              <w:t xml:space="preserve">
мен қызмет </w:t>
            </w:r>
            <w:r>
              <w:br/>
            </w:r>
            <w:r>
              <w:rPr>
                <w:rFonts w:ascii="Times New Roman"/>
                <w:b w:val="false"/>
                <w:i w:val="false"/>
                <w:color w:val="000000"/>
                <w:sz w:val="20"/>
              </w:rPr>
              <w:t xml:space="preserve">
көрсету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w:t>
            </w:r>
            <w:r>
              <w:br/>
            </w:r>
            <w:r>
              <w:rPr>
                <w:rFonts w:ascii="Times New Roman"/>
                <w:b w:val="false"/>
                <w:i w:val="false"/>
                <w:color w:val="000000"/>
                <w:sz w:val="20"/>
              </w:rPr>
              <w:t xml:space="preserve">
шығыстар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Іссапар </w:t>
            </w:r>
            <w:r>
              <w:br/>
            </w:r>
            <w:r>
              <w:rPr>
                <w:rFonts w:ascii="Times New Roman"/>
                <w:b w:val="false"/>
                <w:i w:val="false"/>
                <w:color w:val="000000"/>
                <w:sz w:val="20"/>
              </w:rPr>
              <w:t xml:space="preserve">
шығыстары, </w:t>
            </w:r>
            <w:r>
              <w:br/>
            </w:r>
            <w:r>
              <w:rPr>
                <w:rFonts w:ascii="Times New Roman"/>
                <w:b w:val="false"/>
                <w:i w:val="false"/>
                <w:color w:val="000000"/>
                <w:sz w:val="20"/>
              </w:rPr>
              <w:t xml:space="preserve">
барлығы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w:t>
            </w:r>
            <w:r>
              <w:br/>
            </w:r>
            <w:r>
              <w:rPr>
                <w:rFonts w:ascii="Times New Roman"/>
                <w:b w:val="false"/>
                <w:i w:val="false"/>
                <w:color w:val="000000"/>
                <w:sz w:val="20"/>
              </w:rPr>
              <w:t xml:space="preserve">
нормалар </w:t>
            </w:r>
            <w:r>
              <w:br/>
            </w:r>
            <w:r>
              <w:rPr>
                <w:rFonts w:ascii="Times New Roman"/>
                <w:b w:val="false"/>
                <w:i w:val="false"/>
                <w:color w:val="000000"/>
                <w:sz w:val="20"/>
              </w:rPr>
              <w:t xml:space="preserve">
шегінде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нормадан тыс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Тиеу, </w:t>
            </w:r>
            <w:r>
              <w:br/>
            </w:r>
            <w:r>
              <w:rPr>
                <w:rFonts w:ascii="Times New Roman"/>
                <w:b w:val="false"/>
                <w:i w:val="false"/>
                <w:color w:val="000000"/>
                <w:sz w:val="20"/>
              </w:rPr>
              <w:t xml:space="preserve">
тасымалдау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сақтауға </w:t>
            </w:r>
            <w:r>
              <w:br/>
            </w:r>
            <w:r>
              <w:rPr>
                <w:rFonts w:ascii="Times New Roman"/>
                <w:b w:val="false"/>
                <w:i w:val="false"/>
                <w:color w:val="000000"/>
                <w:sz w:val="20"/>
              </w:rPr>
              <w:t xml:space="preserve">
байланысты </w:t>
            </w:r>
            <w:r>
              <w:br/>
            </w:r>
            <w:r>
              <w:rPr>
                <w:rFonts w:ascii="Times New Roman"/>
                <w:b w:val="false"/>
                <w:i w:val="false"/>
                <w:color w:val="000000"/>
                <w:sz w:val="20"/>
              </w:rPr>
              <w:t xml:space="preserve">
шығыстар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Жарнама мен </w:t>
            </w:r>
            <w:r>
              <w:br/>
            </w:r>
            <w:r>
              <w:rPr>
                <w:rFonts w:ascii="Times New Roman"/>
                <w:b w:val="false"/>
                <w:i w:val="false"/>
                <w:color w:val="000000"/>
                <w:sz w:val="20"/>
              </w:rPr>
              <w:t xml:space="preserve">
маркетингке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шығыстар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297,60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220,59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63,42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126,84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алуға </w:t>
            </w:r>
            <w:r>
              <w:br/>
            </w:r>
            <w:r>
              <w:rPr>
                <w:rFonts w:ascii="Times New Roman"/>
                <w:b w:val="false"/>
                <w:i w:val="false"/>
                <w:color w:val="000000"/>
                <w:sz w:val="20"/>
              </w:rPr>
              <w:t xml:space="preserve">
байланысты </w:t>
            </w:r>
            <w:r>
              <w:br/>
            </w:r>
            <w:r>
              <w:rPr>
                <w:rFonts w:ascii="Times New Roman"/>
                <w:b w:val="false"/>
                <w:i w:val="false"/>
                <w:color w:val="000000"/>
                <w:sz w:val="20"/>
              </w:rPr>
              <w:t xml:space="preserve">
шығыстар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r>
              <w:br/>
            </w:r>
            <w:r>
              <w:rPr>
                <w:rFonts w:ascii="Times New Roman"/>
                <w:b w:val="false"/>
                <w:i w:val="false"/>
                <w:color w:val="000000"/>
                <w:sz w:val="20"/>
              </w:rPr>
              <w:t xml:space="preserve">
шығыстар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Сыйақылар </w:t>
            </w:r>
            <w:r>
              <w:br/>
            </w:r>
            <w:r>
              <w:rPr>
                <w:rFonts w:ascii="Times New Roman"/>
                <w:b w:val="false"/>
                <w:i w:val="false"/>
                <w:color w:val="000000"/>
                <w:sz w:val="20"/>
              </w:rPr>
              <w:t xml:space="preserve">
түріндегі </w:t>
            </w:r>
            <w:r>
              <w:br/>
            </w:r>
            <w:r>
              <w:rPr>
                <w:rFonts w:ascii="Times New Roman"/>
                <w:b w:val="false"/>
                <w:i w:val="false"/>
                <w:color w:val="000000"/>
                <w:sz w:val="20"/>
              </w:rPr>
              <w:t xml:space="preserve">
шығыстар, </w:t>
            </w:r>
            <w:r>
              <w:br/>
            </w:r>
            <w:r>
              <w:rPr>
                <w:rFonts w:ascii="Times New Roman"/>
                <w:b w:val="false"/>
                <w:i w:val="false"/>
                <w:color w:val="000000"/>
                <w:sz w:val="20"/>
              </w:rPr>
              <w:t xml:space="preserve">
барлығы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Банктердің </w:t>
            </w:r>
            <w:r>
              <w:br/>
            </w:r>
            <w:r>
              <w:rPr>
                <w:rFonts w:ascii="Times New Roman"/>
                <w:b w:val="false"/>
                <w:i w:val="false"/>
                <w:color w:val="000000"/>
                <w:sz w:val="20"/>
              </w:rPr>
              <w:t xml:space="preserve">
қарыздары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сыйақыларға </w:t>
            </w:r>
            <w:r>
              <w:br/>
            </w:r>
            <w:r>
              <w:rPr>
                <w:rFonts w:ascii="Times New Roman"/>
                <w:b w:val="false"/>
                <w:i w:val="false"/>
                <w:color w:val="000000"/>
                <w:sz w:val="20"/>
              </w:rPr>
              <w:t xml:space="preserve">
(пайыздарға) </w:t>
            </w:r>
            <w:r>
              <w:br/>
            </w:r>
            <w:r>
              <w:rPr>
                <w:rFonts w:ascii="Times New Roman"/>
                <w:b w:val="false"/>
                <w:i w:val="false"/>
                <w:color w:val="000000"/>
                <w:sz w:val="20"/>
              </w:rPr>
              <w:t xml:space="preserve">
байланысты </w:t>
            </w:r>
            <w:r>
              <w:br/>
            </w:r>
            <w:r>
              <w:rPr>
                <w:rFonts w:ascii="Times New Roman"/>
                <w:b w:val="false"/>
                <w:i w:val="false"/>
                <w:color w:val="000000"/>
                <w:sz w:val="20"/>
              </w:rPr>
              <w:t xml:space="preserve">
шығыстар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Жеткізуші- </w:t>
            </w:r>
            <w:r>
              <w:br/>
            </w:r>
            <w:r>
              <w:rPr>
                <w:rFonts w:ascii="Times New Roman"/>
                <w:b w:val="false"/>
                <w:i w:val="false"/>
                <w:color w:val="000000"/>
                <w:sz w:val="20"/>
              </w:rPr>
              <w:t xml:space="preserve">
лердің </w:t>
            </w:r>
            <w:r>
              <w:br/>
            </w:r>
            <w:r>
              <w:rPr>
                <w:rFonts w:ascii="Times New Roman"/>
                <w:b w:val="false"/>
                <w:i w:val="false"/>
                <w:color w:val="000000"/>
                <w:sz w:val="20"/>
              </w:rPr>
              <w:t xml:space="preserve">
қарыздары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сыйақыларға </w:t>
            </w:r>
            <w:r>
              <w:br/>
            </w:r>
            <w:r>
              <w:rPr>
                <w:rFonts w:ascii="Times New Roman"/>
                <w:b w:val="false"/>
                <w:i w:val="false"/>
                <w:color w:val="000000"/>
                <w:sz w:val="20"/>
              </w:rPr>
              <w:t xml:space="preserve">
(пайыздарға) </w:t>
            </w:r>
            <w:r>
              <w:br/>
            </w:r>
            <w:r>
              <w:rPr>
                <w:rFonts w:ascii="Times New Roman"/>
                <w:b w:val="false"/>
                <w:i w:val="false"/>
                <w:color w:val="000000"/>
                <w:sz w:val="20"/>
              </w:rPr>
              <w:t xml:space="preserve">
байланысты </w:t>
            </w:r>
            <w:r>
              <w:br/>
            </w:r>
            <w:r>
              <w:rPr>
                <w:rFonts w:ascii="Times New Roman"/>
                <w:b w:val="false"/>
                <w:i w:val="false"/>
                <w:color w:val="000000"/>
                <w:sz w:val="20"/>
              </w:rPr>
              <w:t xml:space="preserve">
шығыстар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алу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сыйақыларға </w:t>
            </w:r>
            <w:r>
              <w:br/>
            </w:r>
            <w:r>
              <w:rPr>
                <w:rFonts w:ascii="Times New Roman"/>
                <w:b w:val="false"/>
                <w:i w:val="false"/>
                <w:color w:val="000000"/>
                <w:sz w:val="20"/>
              </w:rPr>
              <w:t xml:space="preserve">
байланысты  </w:t>
            </w:r>
            <w:r>
              <w:br/>
            </w:r>
            <w:r>
              <w:rPr>
                <w:rFonts w:ascii="Times New Roman"/>
                <w:b w:val="false"/>
                <w:i w:val="false"/>
                <w:color w:val="000000"/>
                <w:sz w:val="20"/>
              </w:rPr>
              <w:t xml:space="preserve">
шығыстар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шығыстар*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2553"/>
        <w:gridCol w:w="2093"/>
        <w:gridCol w:w="2313"/>
        <w:gridCol w:w="2673"/>
      </w:tblGrid>
      <w:tr>
        <w:trPr>
          <w:trHeight w:val="3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(болжам) </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2004 ж-ға </w:t>
            </w:r>
            <w:r>
              <w:br/>
            </w:r>
            <w:r>
              <w:rPr>
                <w:rFonts w:ascii="Times New Roman"/>
                <w:b w:val="false"/>
                <w:i w:val="false"/>
                <w:color w:val="000000"/>
                <w:sz w:val="20"/>
              </w:rPr>
              <w:t xml:space="preserve">
%-бен </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2005 ж-ға </w:t>
            </w:r>
            <w:r>
              <w:br/>
            </w:r>
            <w:r>
              <w:rPr>
                <w:rFonts w:ascii="Times New Roman"/>
                <w:b w:val="false"/>
                <w:i w:val="false"/>
                <w:color w:val="000000"/>
                <w:sz w:val="20"/>
              </w:rPr>
              <w:t xml:space="preserve">
%-бен </w:t>
            </w:r>
          </w:p>
        </w:tc>
      </w:tr>
      <w:tr>
        <w:trPr>
          <w:trHeight w:val="30" w:hRule="atLeast"/>
        </w:trPr>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ай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19819,97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26576,62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150,19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139,18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19629,71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26322,94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152,02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139,46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11250,00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134,78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135,78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1425,00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136,31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135,13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1675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135,05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135,78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240,50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320,67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141,04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115,00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112,50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1125,00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278,30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152,34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1125,00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278,30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152,34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29,89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187,48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136,76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795,56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1060,74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119,43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115,00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236,25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365,22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115,00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266,87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355,83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128,23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115,00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63,75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1125,00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106,10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163,13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1.23.1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1.23.2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900,53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1200,70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291,76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100,01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190,26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253,68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74,12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115,00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190,26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253,68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74,12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115,00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"Азық-түлік келісім-шарт корпорациясы" </w:t>
      </w:r>
      <w:r>
        <w:br/>
      </w:r>
      <w:r>
        <w:rPr>
          <w:rFonts w:ascii="Times New Roman"/>
          <w:b w:val="false"/>
          <w:i w:val="false"/>
          <w:color w:val="000000"/>
          <w:sz w:val="28"/>
        </w:rPr>
        <w:t xml:space="preserve">
                                акционерлік қоғамын дамытудың </w:t>
      </w:r>
      <w:r>
        <w:br/>
      </w:r>
      <w:r>
        <w:rPr>
          <w:rFonts w:ascii="Times New Roman"/>
          <w:b w:val="false"/>
          <w:i w:val="false"/>
          <w:color w:val="000000"/>
          <w:sz w:val="28"/>
        </w:rPr>
        <w:t xml:space="preserve">
                                 2006-2008 жылдарға арналған </w:t>
      </w:r>
      <w:r>
        <w:br/>
      </w:r>
      <w:r>
        <w:rPr>
          <w:rFonts w:ascii="Times New Roman"/>
          <w:b w:val="false"/>
          <w:i w:val="false"/>
          <w:color w:val="000000"/>
          <w:sz w:val="28"/>
        </w:rPr>
        <w:t xml:space="preserve">
                                      жоспарына 40 қосымша </w:t>
      </w:r>
    </w:p>
    <w:p>
      <w:pPr>
        <w:spacing w:after="0"/>
        <w:ind w:left="0"/>
        <w:jc w:val="both"/>
      </w:pPr>
      <w:r>
        <w:rPr>
          <w:rFonts w:ascii="Times New Roman"/>
          <w:b/>
          <w:i w:val="false"/>
          <w:color w:val="000000"/>
          <w:sz w:val="28"/>
        </w:rPr>
        <w:t xml:space="preserve">          2006-2008 жылдарға арналған баланс болжамы (мың теңге) </w:t>
      </w:r>
      <w:r>
        <w:br/>
      </w:r>
      <w:r>
        <w:rPr>
          <w:rFonts w:ascii="Times New Roman"/>
          <w:b w:val="false"/>
          <w:i w:val="false"/>
          <w:color w:val="000000"/>
          <w:sz w:val="28"/>
        </w:rPr>
        <w:t xml:space="preserve">
                         "Қазастықтранс" ЖШС </w:t>
      </w:r>
    </w:p>
    <w:p>
      <w:pPr>
        <w:spacing w:after="0"/>
        <w:ind w:left="0"/>
        <w:jc w:val="both"/>
      </w:pPr>
      <w:r>
        <w:rPr>
          <w:rFonts w:ascii="Times New Roman"/>
          <w:b w:val="false"/>
          <w:i w:val="false"/>
          <w:color w:val="000000"/>
          <w:sz w:val="28"/>
        </w:rPr>
        <w:t xml:space="preserve">кезеңнің соңында                                           6 нысан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2653"/>
        <w:gridCol w:w="1773"/>
        <w:gridCol w:w="1873"/>
        <w:gridCol w:w="1793"/>
        <w:gridCol w:w="1853"/>
        <w:gridCol w:w="201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есеп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бағалау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болжам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w:t>
            </w:r>
            <w:r>
              <w:br/>
            </w:r>
            <w:r>
              <w:rPr>
                <w:rFonts w:ascii="Times New Roman"/>
                <w:b w:val="false"/>
                <w:i w:val="false"/>
                <w:color w:val="000000"/>
                <w:sz w:val="20"/>
              </w:rPr>
              <w:t xml:space="preserve">
болжам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w:t>
            </w:r>
            <w:r>
              <w:br/>
            </w:r>
            <w:r>
              <w:rPr>
                <w:rFonts w:ascii="Times New Roman"/>
                <w:b w:val="false"/>
                <w:i w:val="false"/>
                <w:color w:val="000000"/>
                <w:sz w:val="20"/>
              </w:rPr>
              <w:t xml:space="preserve">
болжам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 барлығы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22802,40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64595,81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79614,27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100005,05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117946,12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w:t>
            </w:r>
            <w:r>
              <w:br/>
            </w:r>
            <w:r>
              <w:rPr>
                <w:rFonts w:ascii="Times New Roman"/>
                <w:b w:val="false"/>
                <w:i w:val="false"/>
                <w:color w:val="000000"/>
                <w:sz w:val="20"/>
              </w:rPr>
              <w:t xml:space="preserve">
мерзімді </w:t>
            </w:r>
            <w:r>
              <w:br/>
            </w:r>
            <w:r>
              <w:rPr>
                <w:rFonts w:ascii="Times New Roman"/>
                <w:b w:val="false"/>
                <w:i w:val="false"/>
                <w:color w:val="000000"/>
                <w:sz w:val="20"/>
              </w:rPr>
              <w:t xml:space="preserve">
активтер, </w:t>
            </w:r>
            <w:r>
              <w:br/>
            </w:r>
            <w:r>
              <w:rPr>
                <w:rFonts w:ascii="Times New Roman"/>
                <w:b w:val="false"/>
                <w:i w:val="false"/>
                <w:color w:val="000000"/>
                <w:sz w:val="20"/>
              </w:rPr>
              <w:t xml:space="preserve">
барлығы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943,20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1676,37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982,21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1201,23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1225,92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w:t>
            </w:r>
            <w:r>
              <w:br/>
            </w:r>
            <w:r>
              <w:rPr>
                <w:rFonts w:ascii="Times New Roman"/>
                <w:b w:val="false"/>
                <w:i w:val="false"/>
                <w:color w:val="000000"/>
                <w:sz w:val="20"/>
              </w:rPr>
              <w:t xml:space="preserve">
емес активтер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w:t>
            </w:r>
            <w:r>
              <w:br/>
            </w:r>
            <w:r>
              <w:rPr>
                <w:rFonts w:ascii="Times New Roman"/>
                <w:b w:val="false"/>
                <w:i w:val="false"/>
                <w:color w:val="000000"/>
                <w:sz w:val="20"/>
              </w:rPr>
              <w:t xml:space="preserve">
емес актив- </w:t>
            </w:r>
            <w:r>
              <w:br/>
            </w:r>
            <w:r>
              <w:rPr>
                <w:rFonts w:ascii="Times New Roman"/>
                <w:b w:val="false"/>
                <w:i w:val="false"/>
                <w:color w:val="000000"/>
                <w:sz w:val="20"/>
              </w:rPr>
              <w:t xml:space="preserve">
тердің амор- </w:t>
            </w:r>
            <w:r>
              <w:br/>
            </w:r>
            <w:r>
              <w:rPr>
                <w:rFonts w:ascii="Times New Roman"/>
                <w:b w:val="false"/>
                <w:i w:val="false"/>
                <w:color w:val="000000"/>
                <w:sz w:val="20"/>
              </w:rPr>
              <w:t xml:space="preserve">
тизациясы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w:t>
            </w:r>
            <w:r>
              <w:br/>
            </w:r>
            <w:r>
              <w:rPr>
                <w:rFonts w:ascii="Times New Roman"/>
                <w:b w:val="false"/>
                <w:i w:val="false"/>
                <w:color w:val="000000"/>
                <w:sz w:val="20"/>
              </w:rPr>
              <w:t xml:space="preserve">
емес актив- </w:t>
            </w:r>
            <w:r>
              <w:br/>
            </w:r>
            <w:r>
              <w:rPr>
                <w:rFonts w:ascii="Times New Roman"/>
                <w:b w:val="false"/>
                <w:i w:val="false"/>
                <w:color w:val="000000"/>
                <w:sz w:val="20"/>
              </w:rPr>
              <w:t xml:space="preserve">
тердің </w:t>
            </w:r>
            <w:r>
              <w:br/>
            </w:r>
            <w:r>
              <w:rPr>
                <w:rFonts w:ascii="Times New Roman"/>
                <w:b w:val="false"/>
                <w:i w:val="false"/>
                <w:color w:val="000000"/>
                <w:sz w:val="20"/>
              </w:rPr>
              <w:t xml:space="preserve">
баланстық </w:t>
            </w:r>
            <w:r>
              <w:br/>
            </w:r>
            <w:r>
              <w:rPr>
                <w:rFonts w:ascii="Times New Roman"/>
                <w:b w:val="false"/>
                <w:i w:val="false"/>
                <w:color w:val="000000"/>
                <w:sz w:val="20"/>
              </w:rPr>
              <w:t xml:space="preserve">
(қалдық) құны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құралдар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1391,20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1955,21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1302,88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1570,00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1650,00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құралдардың </w:t>
            </w:r>
            <w:r>
              <w:br/>
            </w:r>
            <w:r>
              <w:rPr>
                <w:rFonts w:ascii="Times New Roman"/>
                <w:b w:val="false"/>
                <w:i w:val="false"/>
                <w:color w:val="000000"/>
                <w:sz w:val="20"/>
              </w:rPr>
              <w:t xml:space="preserve">
тозуы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448,00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278,84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320,67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368,77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424,08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құралдардың </w:t>
            </w:r>
            <w:r>
              <w:br/>
            </w:r>
            <w:r>
              <w:rPr>
                <w:rFonts w:ascii="Times New Roman"/>
                <w:b w:val="false"/>
                <w:i w:val="false"/>
                <w:color w:val="000000"/>
                <w:sz w:val="20"/>
              </w:rPr>
              <w:t xml:space="preserve">
баланстық </w:t>
            </w:r>
            <w:r>
              <w:br/>
            </w:r>
            <w:r>
              <w:rPr>
                <w:rFonts w:ascii="Times New Roman"/>
                <w:b w:val="false"/>
                <w:i w:val="false"/>
                <w:color w:val="000000"/>
                <w:sz w:val="20"/>
              </w:rPr>
              <w:t xml:space="preserve">
(қалдық) құны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943,20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1676,37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982,21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1201,23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1225,92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w:t>
            </w:r>
            <w:r>
              <w:br/>
            </w:r>
            <w:r>
              <w:rPr>
                <w:rFonts w:ascii="Times New Roman"/>
                <w:b w:val="false"/>
                <w:i w:val="false"/>
                <w:color w:val="000000"/>
                <w:sz w:val="20"/>
              </w:rPr>
              <w:t xml:space="preserve">
дебиторлық </w:t>
            </w:r>
            <w:r>
              <w:br/>
            </w:r>
            <w:r>
              <w:rPr>
                <w:rFonts w:ascii="Times New Roman"/>
                <w:b w:val="false"/>
                <w:i w:val="false"/>
                <w:color w:val="000000"/>
                <w:sz w:val="20"/>
              </w:rPr>
              <w:t xml:space="preserve">
берешек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r>
              <w:br/>
            </w:r>
            <w:r>
              <w:rPr>
                <w:rFonts w:ascii="Times New Roman"/>
                <w:b w:val="false"/>
                <w:i w:val="false"/>
                <w:color w:val="000000"/>
                <w:sz w:val="20"/>
              </w:rPr>
              <w:t xml:space="preserve">
активтер, </w:t>
            </w:r>
            <w:r>
              <w:br/>
            </w:r>
            <w:r>
              <w:rPr>
                <w:rFonts w:ascii="Times New Roman"/>
                <w:b w:val="false"/>
                <w:i w:val="false"/>
                <w:color w:val="000000"/>
                <w:sz w:val="20"/>
              </w:rPr>
              <w:t xml:space="preserve">
барлығы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21859,20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62919,44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78632,06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98803,82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116720,20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w:t>
            </w:r>
            <w:r>
              <w:br/>
            </w:r>
            <w:r>
              <w:rPr>
                <w:rFonts w:ascii="Times New Roman"/>
                <w:b w:val="false"/>
                <w:i w:val="false"/>
                <w:color w:val="000000"/>
                <w:sz w:val="20"/>
              </w:rPr>
              <w:t xml:space="preserve">
материалдық </w:t>
            </w:r>
            <w:r>
              <w:br/>
            </w:r>
            <w:r>
              <w:rPr>
                <w:rFonts w:ascii="Times New Roman"/>
                <w:b w:val="false"/>
                <w:i w:val="false"/>
                <w:color w:val="000000"/>
                <w:sz w:val="20"/>
              </w:rPr>
              <w:t xml:space="preserve">
запастар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w:t>
            </w:r>
            <w:r>
              <w:br/>
            </w:r>
            <w:r>
              <w:rPr>
                <w:rFonts w:ascii="Times New Roman"/>
                <w:b w:val="false"/>
                <w:i w:val="false"/>
                <w:color w:val="000000"/>
                <w:sz w:val="20"/>
              </w:rPr>
              <w:t xml:space="preserve">
мерзімді </w:t>
            </w:r>
            <w:r>
              <w:br/>
            </w:r>
            <w:r>
              <w:rPr>
                <w:rFonts w:ascii="Times New Roman"/>
                <w:b w:val="false"/>
                <w:i w:val="false"/>
                <w:color w:val="000000"/>
                <w:sz w:val="20"/>
              </w:rPr>
              <w:t xml:space="preserve">
дебиторлық </w:t>
            </w:r>
            <w:r>
              <w:br/>
            </w:r>
            <w:r>
              <w:rPr>
                <w:rFonts w:ascii="Times New Roman"/>
                <w:b w:val="false"/>
                <w:i w:val="false"/>
                <w:color w:val="000000"/>
                <w:sz w:val="20"/>
              </w:rPr>
              <w:t xml:space="preserve">
берешек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10635,80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51107,12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50298,20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69533,90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83060,85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w:t>
            </w:r>
            <w:r>
              <w:br/>
            </w:r>
            <w:r>
              <w:rPr>
                <w:rFonts w:ascii="Times New Roman"/>
                <w:b w:val="false"/>
                <w:i w:val="false"/>
                <w:color w:val="000000"/>
                <w:sz w:val="20"/>
              </w:rPr>
              <w:t xml:space="preserve">
мерзімді </w:t>
            </w:r>
            <w:r>
              <w:br/>
            </w:r>
            <w:r>
              <w:rPr>
                <w:rFonts w:ascii="Times New Roman"/>
                <w:b w:val="false"/>
                <w:i w:val="false"/>
                <w:color w:val="000000"/>
                <w:sz w:val="20"/>
              </w:rPr>
              <w:t xml:space="preserve">
қаржылық </w:t>
            </w:r>
            <w:r>
              <w:br/>
            </w:r>
            <w:r>
              <w:rPr>
                <w:rFonts w:ascii="Times New Roman"/>
                <w:b w:val="false"/>
                <w:i w:val="false"/>
                <w:color w:val="000000"/>
                <w:sz w:val="20"/>
              </w:rPr>
              <w:t xml:space="preserve">
инвестициялар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11192,80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11812,32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28333,86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29269,92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33659,35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МІНДЕТТЕМЕЛЕРІ </w:t>
            </w:r>
            <w:r>
              <w:br/>
            </w:r>
            <w:r>
              <w:rPr>
                <w:rFonts w:ascii="Times New Roman"/>
                <w:b w:val="false"/>
                <w:i w:val="false"/>
                <w:color w:val="000000"/>
                <w:sz w:val="20"/>
              </w:rPr>
              <w:t xml:space="preserve">
МЕН ӨЗ КАПИТАЛЫ, </w:t>
            </w:r>
            <w:r>
              <w:br/>
            </w:r>
            <w:r>
              <w:rPr>
                <w:rFonts w:ascii="Times New Roman"/>
                <w:b w:val="false"/>
                <w:i w:val="false"/>
                <w:color w:val="000000"/>
                <w:sz w:val="20"/>
              </w:rPr>
              <w:t xml:space="preserve">
барлығы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22802,40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64595,81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79614,27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100005,05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117946,12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капиталы, </w:t>
            </w:r>
            <w:r>
              <w:br/>
            </w:r>
            <w:r>
              <w:rPr>
                <w:rFonts w:ascii="Times New Roman"/>
                <w:b w:val="false"/>
                <w:i w:val="false"/>
                <w:color w:val="000000"/>
                <w:sz w:val="20"/>
              </w:rPr>
              <w:t xml:space="preserve">
барлығы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-3992,30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26850,96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34567,33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41782,25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49379,41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w:t>
            </w:r>
            <w:r>
              <w:br/>
            </w:r>
            <w:r>
              <w:rPr>
                <w:rFonts w:ascii="Times New Roman"/>
                <w:b w:val="false"/>
                <w:i w:val="false"/>
                <w:color w:val="000000"/>
                <w:sz w:val="20"/>
              </w:rPr>
              <w:t xml:space="preserve">
капитал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72,50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30072,50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30072,50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30072,50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30072,50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Төленбеген </w:t>
            </w:r>
            <w:r>
              <w:br/>
            </w:r>
            <w:r>
              <w:rPr>
                <w:rFonts w:ascii="Times New Roman"/>
                <w:b w:val="false"/>
                <w:i w:val="false"/>
                <w:color w:val="000000"/>
                <w:sz w:val="20"/>
              </w:rPr>
              <w:t xml:space="preserve">
капитал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w:t>
            </w:r>
            <w:r>
              <w:br/>
            </w:r>
            <w:r>
              <w:rPr>
                <w:rFonts w:ascii="Times New Roman"/>
                <w:b w:val="false"/>
                <w:i w:val="false"/>
                <w:color w:val="000000"/>
                <w:sz w:val="20"/>
              </w:rPr>
              <w:t xml:space="preserve">
капитал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w:t>
            </w:r>
            <w:r>
              <w:br/>
            </w:r>
            <w:r>
              <w:rPr>
                <w:rFonts w:ascii="Times New Roman"/>
                <w:b w:val="false"/>
                <w:i w:val="false"/>
                <w:color w:val="000000"/>
                <w:sz w:val="20"/>
              </w:rPr>
              <w:t xml:space="preserve">
төленген </w:t>
            </w:r>
            <w:r>
              <w:br/>
            </w:r>
            <w:r>
              <w:rPr>
                <w:rFonts w:ascii="Times New Roman"/>
                <w:b w:val="false"/>
                <w:i w:val="false"/>
                <w:color w:val="000000"/>
                <w:sz w:val="20"/>
              </w:rPr>
              <w:t xml:space="preserve">
капитал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w:t>
            </w:r>
            <w:r>
              <w:br/>
            </w:r>
            <w:r>
              <w:rPr>
                <w:rFonts w:ascii="Times New Roman"/>
                <w:b w:val="false"/>
                <w:i w:val="false"/>
                <w:color w:val="000000"/>
                <w:sz w:val="20"/>
              </w:rPr>
              <w:t xml:space="preserve">
төленбеген </w:t>
            </w:r>
            <w:r>
              <w:br/>
            </w:r>
            <w:r>
              <w:rPr>
                <w:rFonts w:ascii="Times New Roman"/>
                <w:b w:val="false"/>
                <w:i w:val="false"/>
                <w:color w:val="000000"/>
                <w:sz w:val="20"/>
              </w:rPr>
              <w:t xml:space="preserve">
капитал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Резервтік </w:t>
            </w:r>
            <w:r>
              <w:br/>
            </w:r>
            <w:r>
              <w:rPr>
                <w:rFonts w:ascii="Times New Roman"/>
                <w:b w:val="false"/>
                <w:i w:val="false"/>
                <w:color w:val="000000"/>
                <w:sz w:val="20"/>
              </w:rPr>
              <w:t xml:space="preserve">
капитал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Бөлінбеген </w:t>
            </w:r>
            <w:r>
              <w:br/>
            </w:r>
            <w:r>
              <w:rPr>
                <w:rFonts w:ascii="Times New Roman"/>
                <w:b w:val="false"/>
                <w:i w:val="false"/>
                <w:color w:val="000000"/>
                <w:sz w:val="20"/>
              </w:rPr>
              <w:t xml:space="preserve">
кіріс </w:t>
            </w:r>
            <w:r>
              <w:br/>
            </w:r>
            <w:r>
              <w:rPr>
                <w:rFonts w:ascii="Times New Roman"/>
                <w:b w:val="false"/>
                <w:i w:val="false"/>
                <w:color w:val="000000"/>
                <w:sz w:val="20"/>
              </w:rPr>
              <w:t xml:space="preserve">
(жабылмаған </w:t>
            </w:r>
            <w:r>
              <w:br/>
            </w:r>
            <w:r>
              <w:rPr>
                <w:rFonts w:ascii="Times New Roman"/>
                <w:b w:val="false"/>
                <w:i w:val="false"/>
                <w:color w:val="000000"/>
                <w:sz w:val="20"/>
              </w:rPr>
              <w:t xml:space="preserve">
зиян)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-4064,80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-3221,54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4494,83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11709,75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19306,91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w:t>
            </w:r>
            <w:r>
              <w:br/>
            </w:r>
            <w:r>
              <w:rPr>
                <w:rFonts w:ascii="Times New Roman"/>
                <w:b w:val="false"/>
                <w:i w:val="false"/>
                <w:color w:val="000000"/>
                <w:sz w:val="20"/>
              </w:rPr>
              <w:t xml:space="preserve">
міндеттеме- </w:t>
            </w:r>
            <w:r>
              <w:br/>
            </w:r>
            <w:r>
              <w:rPr>
                <w:rFonts w:ascii="Times New Roman"/>
                <w:b w:val="false"/>
                <w:i w:val="false"/>
                <w:color w:val="000000"/>
                <w:sz w:val="20"/>
              </w:rPr>
              <w:t xml:space="preserve">
лер, барлығы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1716,50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w:t>
            </w:r>
            <w:r>
              <w:br/>
            </w:r>
            <w:r>
              <w:rPr>
                <w:rFonts w:ascii="Times New Roman"/>
                <w:b w:val="false"/>
                <w:i w:val="false"/>
                <w:color w:val="000000"/>
                <w:sz w:val="20"/>
              </w:rPr>
              <w:t xml:space="preserve">
қарыздар, </w:t>
            </w:r>
            <w:r>
              <w:br/>
            </w:r>
            <w:r>
              <w:rPr>
                <w:rFonts w:ascii="Times New Roman"/>
                <w:b w:val="false"/>
                <w:i w:val="false"/>
                <w:color w:val="000000"/>
                <w:sz w:val="20"/>
              </w:rPr>
              <w:t xml:space="preserve">
оның ішінде: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1716,50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банктердің </w:t>
            </w:r>
            <w:r>
              <w:br/>
            </w:r>
            <w:r>
              <w:rPr>
                <w:rFonts w:ascii="Times New Roman"/>
                <w:b w:val="false"/>
                <w:i w:val="false"/>
                <w:color w:val="000000"/>
                <w:sz w:val="20"/>
              </w:rPr>
              <w:t xml:space="preserve">
қарыздары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банктен тыс мекемелер- </w:t>
            </w:r>
            <w:r>
              <w:br/>
            </w:r>
            <w:r>
              <w:rPr>
                <w:rFonts w:ascii="Times New Roman"/>
                <w:b w:val="false"/>
                <w:i w:val="false"/>
                <w:color w:val="000000"/>
                <w:sz w:val="20"/>
              </w:rPr>
              <w:t xml:space="preserve">
ден түскен </w:t>
            </w:r>
            <w:r>
              <w:br/>
            </w:r>
            <w:r>
              <w:rPr>
                <w:rFonts w:ascii="Times New Roman"/>
                <w:b w:val="false"/>
                <w:i w:val="false"/>
                <w:color w:val="000000"/>
                <w:sz w:val="20"/>
              </w:rPr>
              <w:t xml:space="preserve">
қарыздар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1716,50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 </w:t>
            </w:r>
            <w:r>
              <w:br/>
            </w:r>
            <w:r>
              <w:rPr>
                <w:rFonts w:ascii="Times New Roman"/>
                <w:b w:val="false"/>
                <w:i w:val="false"/>
                <w:color w:val="000000"/>
                <w:sz w:val="20"/>
              </w:rPr>
              <w:t xml:space="preserve">
ұзартылған </w:t>
            </w:r>
            <w:r>
              <w:br/>
            </w:r>
            <w:r>
              <w:rPr>
                <w:rFonts w:ascii="Times New Roman"/>
                <w:b w:val="false"/>
                <w:i w:val="false"/>
                <w:color w:val="000000"/>
                <w:sz w:val="20"/>
              </w:rPr>
              <w:t xml:space="preserve">
корпоративтік </w:t>
            </w:r>
            <w:r>
              <w:br/>
            </w:r>
            <w:r>
              <w:rPr>
                <w:rFonts w:ascii="Times New Roman"/>
                <w:b w:val="false"/>
                <w:i w:val="false"/>
                <w:color w:val="000000"/>
                <w:sz w:val="20"/>
              </w:rPr>
              <w:t xml:space="preserve">
табыс салығы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r>
              <w:br/>
            </w:r>
            <w:r>
              <w:rPr>
                <w:rFonts w:ascii="Times New Roman"/>
                <w:b w:val="false"/>
                <w:i w:val="false"/>
                <w:color w:val="000000"/>
                <w:sz w:val="20"/>
              </w:rPr>
              <w:t xml:space="preserve">
міндеттер, </w:t>
            </w:r>
            <w:r>
              <w:br/>
            </w:r>
            <w:r>
              <w:rPr>
                <w:rFonts w:ascii="Times New Roman"/>
                <w:b w:val="false"/>
                <w:i w:val="false"/>
                <w:color w:val="000000"/>
                <w:sz w:val="20"/>
              </w:rPr>
              <w:t xml:space="preserve">
барлығы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25078,20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37744,85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45046,94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58222,80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68566,71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 </w:t>
            </w:r>
            <w:r>
              <w:br/>
            </w:r>
            <w:r>
              <w:rPr>
                <w:rFonts w:ascii="Times New Roman"/>
                <w:b w:val="false"/>
                <w:i w:val="false"/>
                <w:color w:val="000000"/>
                <w:sz w:val="20"/>
              </w:rPr>
              <w:t xml:space="preserve">
ді қарыздар </w:t>
            </w:r>
            <w:r>
              <w:br/>
            </w:r>
            <w:r>
              <w:rPr>
                <w:rFonts w:ascii="Times New Roman"/>
                <w:b w:val="false"/>
                <w:i w:val="false"/>
                <w:color w:val="000000"/>
                <w:sz w:val="20"/>
              </w:rPr>
              <w:t xml:space="preserve">
және овердрафт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w:t>
            </w:r>
            <w:r>
              <w:br/>
            </w:r>
            <w:r>
              <w:rPr>
                <w:rFonts w:ascii="Times New Roman"/>
                <w:b w:val="false"/>
                <w:i w:val="false"/>
                <w:color w:val="000000"/>
                <w:sz w:val="20"/>
              </w:rPr>
              <w:t xml:space="preserve">
мерзімді </w:t>
            </w:r>
            <w:r>
              <w:br/>
            </w:r>
            <w:r>
              <w:rPr>
                <w:rFonts w:ascii="Times New Roman"/>
                <w:b w:val="false"/>
                <w:i w:val="false"/>
                <w:color w:val="000000"/>
                <w:sz w:val="20"/>
              </w:rPr>
              <w:t xml:space="preserve">
қарыздардың </w:t>
            </w:r>
            <w:r>
              <w:br/>
            </w:r>
            <w:r>
              <w:rPr>
                <w:rFonts w:ascii="Times New Roman"/>
                <w:b w:val="false"/>
                <w:i w:val="false"/>
                <w:color w:val="000000"/>
                <w:sz w:val="20"/>
              </w:rPr>
              <w:t xml:space="preserve">
ағымдағы </w:t>
            </w:r>
            <w:r>
              <w:br/>
            </w:r>
            <w:r>
              <w:rPr>
                <w:rFonts w:ascii="Times New Roman"/>
                <w:b w:val="false"/>
                <w:i w:val="false"/>
                <w:color w:val="000000"/>
                <w:sz w:val="20"/>
              </w:rPr>
              <w:t xml:space="preserve">
бөлігі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w:t>
            </w:r>
            <w:r>
              <w:br/>
            </w:r>
            <w:r>
              <w:rPr>
                <w:rFonts w:ascii="Times New Roman"/>
                <w:b w:val="false"/>
                <w:i w:val="false"/>
                <w:color w:val="000000"/>
                <w:sz w:val="20"/>
              </w:rPr>
              <w:t xml:space="preserve">
кредиторлық </w:t>
            </w:r>
            <w:r>
              <w:br/>
            </w:r>
            <w:r>
              <w:rPr>
                <w:rFonts w:ascii="Times New Roman"/>
                <w:b w:val="false"/>
                <w:i w:val="false"/>
                <w:color w:val="000000"/>
                <w:sz w:val="20"/>
              </w:rPr>
              <w:t xml:space="preserve">
берешек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24677,70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37410,02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44696,94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57820,30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67226,20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Бюджетпен </w:t>
            </w:r>
            <w:r>
              <w:br/>
            </w:r>
            <w:r>
              <w:rPr>
                <w:rFonts w:ascii="Times New Roman"/>
                <w:b w:val="false"/>
                <w:i w:val="false"/>
                <w:color w:val="000000"/>
                <w:sz w:val="20"/>
              </w:rPr>
              <w:t xml:space="preserve">
есеп айырысу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400,50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334,83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402,50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1340,51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Еншілес </w:t>
            </w:r>
            <w:r>
              <w:br/>
            </w:r>
            <w:r>
              <w:rPr>
                <w:rFonts w:ascii="Times New Roman"/>
                <w:b w:val="false"/>
                <w:i w:val="false"/>
                <w:color w:val="000000"/>
                <w:sz w:val="20"/>
              </w:rPr>
              <w:t xml:space="preserve">
(тәуелді) </w:t>
            </w:r>
            <w:r>
              <w:br/>
            </w:r>
            <w:r>
              <w:rPr>
                <w:rFonts w:ascii="Times New Roman"/>
                <w:b w:val="false"/>
                <w:i w:val="false"/>
                <w:color w:val="000000"/>
                <w:sz w:val="20"/>
              </w:rPr>
              <w:t xml:space="preserve">
ұйымдардың </w:t>
            </w:r>
            <w:r>
              <w:br/>
            </w:r>
            <w:r>
              <w:rPr>
                <w:rFonts w:ascii="Times New Roman"/>
                <w:b w:val="false"/>
                <w:i w:val="false"/>
                <w:color w:val="000000"/>
                <w:sz w:val="20"/>
              </w:rPr>
              <w:t xml:space="preserve">
және бірлесіп </w:t>
            </w:r>
            <w:r>
              <w:br/>
            </w:r>
            <w:r>
              <w:rPr>
                <w:rFonts w:ascii="Times New Roman"/>
                <w:b w:val="false"/>
                <w:i w:val="false"/>
                <w:color w:val="000000"/>
                <w:sz w:val="20"/>
              </w:rPr>
              <w:t xml:space="preserve">
бақыланатын </w:t>
            </w:r>
            <w:r>
              <w:br/>
            </w:r>
            <w:r>
              <w:rPr>
                <w:rFonts w:ascii="Times New Roman"/>
                <w:b w:val="false"/>
                <w:i w:val="false"/>
                <w:color w:val="000000"/>
                <w:sz w:val="20"/>
              </w:rPr>
              <w:t xml:space="preserve">
заңды </w:t>
            </w:r>
            <w:r>
              <w:br/>
            </w:r>
            <w:r>
              <w:rPr>
                <w:rFonts w:ascii="Times New Roman"/>
                <w:b w:val="false"/>
                <w:i w:val="false"/>
                <w:color w:val="000000"/>
                <w:sz w:val="20"/>
              </w:rPr>
              <w:t xml:space="preserve">
тұлғалардың </w:t>
            </w:r>
            <w:r>
              <w:br/>
            </w:r>
            <w:r>
              <w:rPr>
                <w:rFonts w:ascii="Times New Roman"/>
                <w:b w:val="false"/>
                <w:i w:val="false"/>
                <w:color w:val="000000"/>
                <w:sz w:val="20"/>
              </w:rPr>
              <w:t xml:space="preserve">
кредиторлық </w:t>
            </w:r>
            <w:r>
              <w:br/>
            </w:r>
            <w:r>
              <w:rPr>
                <w:rFonts w:ascii="Times New Roman"/>
                <w:b w:val="false"/>
                <w:i w:val="false"/>
                <w:color w:val="000000"/>
                <w:sz w:val="20"/>
              </w:rPr>
              <w:t xml:space="preserve">
берешегі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креди- </w:t>
            </w:r>
            <w:r>
              <w:br/>
            </w:r>
            <w:r>
              <w:rPr>
                <w:rFonts w:ascii="Times New Roman"/>
                <w:b w:val="false"/>
                <w:i w:val="false"/>
                <w:color w:val="000000"/>
                <w:sz w:val="20"/>
              </w:rPr>
              <w:t xml:space="preserve">
торлық </w:t>
            </w:r>
            <w:r>
              <w:br/>
            </w:r>
            <w:r>
              <w:rPr>
                <w:rFonts w:ascii="Times New Roman"/>
                <w:b w:val="false"/>
                <w:i w:val="false"/>
                <w:color w:val="000000"/>
                <w:sz w:val="20"/>
              </w:rPr>
              <w:t xml:space="preserve">
берешек пен </w:t>
            </w:r>
            <w:r>
              <w:br/>
            </w:r>
            <w:r>
              <w:rPr>
                <w:rFonts w:ascii="Times New Roman"/>
                <w:b w:val="false"/>
                <w:i w:val="false"/>
                <w:color w:val="000000"/>
                <w:sz w:val="20"/>
              </w:rPr>
              <w:t xml:space="preserve">
есептеулер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