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f202" w14:textId="899f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ақпандағы N 288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1306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бекітілген Қазақстан Республикасы мемлекеттік органдарына қызмет көрсетуге арналған арнайы көлік құралдарының тиесілілік табелінде: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Көлік және коммуникация министрлігі" деген бөлім 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"Технологиялық Автомобиль жолдарында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жол-құрылыс, жөндеу инфрақұрылымын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пайдалану дамыту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жұмыстарының облыстық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орындалуын бақылауды басқармалары: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 Ақмола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Ақтөбе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Қазақстан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Солтүстік Қазақстан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Оңтүстік Қазақстан 2.";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2) көрсетілген қаулымен бекітілген Қазақстан Республикасының орталық атқарушы органдарына ведомстволық бағыныстағы мемлекеттік мекемелерге қызмет көрсетуге арналған арнайы көлік құралдарының тиесілілік табелінде: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мынадай мазмұндағы "Қазақстан Республикасы Көлік және коммуникация министрлігі" деген бөліммен толықтырылсын: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"Арнайы Автомобиль жолдарын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салу, жөндеу және инфрақұрылымын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ұстау кезіндегі дамыту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жұмыстар мен ведомстволық бағыныстағы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материалдардың мемлекеттік мекемелер: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сапасына сараптама Ақмолажолзертханасы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 Ақтөбежолзертханасы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Солтүстікжолзертханасы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Оңтүстікжолзертханасы 1.".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2006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