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3791" w14:textId="38f3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Iшкi iстер министрлiгіне қару мен әскери техниканы беру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24 қыркүйектегі N 947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Қорғаныс министрлігі Қазақстан Республикасы Iшкi iстер министрлiгінiң теңгерiмiне қажеттi қару мен әскери техниканы қосымшаға сәйкес берудi жүзеге асырсын.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2005 жылғы 24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926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қосымша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 Қорғаныс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Iшкi iстер министрлігіне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беретiн қару мен әскери техниканың тiзбесi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053"/>
        <w:gridCol w:w="1853"/>
        <w:gridCol w:w="1153"/>
        <w:gridCol w:w="133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P/c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N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 мен әскери техниканың атауы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ПМ-2-70 шеберханасы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  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мм Д-30 гаубицасы (жауынгерлiк)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  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мм Д-20 зеңбiрек-гаубицасы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  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мм 2Б11 "Сани" минометы (жауынгерлік)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  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мм БМ-37 минометы (жауынгерлiк)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  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мм ПМ-38 минометы (жауынгерлiк)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  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БM-21 реактивтік артиллерияның жауынгерлік машинасы (оқу)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  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9П140 дүркін ату реактивтік жүйесi (оқу)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  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мм MT-12 танкіге қарсы зеңбiрегi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  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мм 2A46M танк зеңбiрегі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  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мм 2A42 автоматты зеңбiрегi (жауынгерлiк)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   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мм 2A42 автоматты зеңбiрегi (оқу)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  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мм 2А28 зеңбiрегi (оқу)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  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мм ГП-25 гранататқышы (жауынгерлiк)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  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мм ГП-25 гранататқышы (оқу)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  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мм ПМ пистолетi (жауынгерлiк)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  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мм ПМ пистолетi (оқу)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  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5,45 мм AК-74 автоматы (жауынгерлік)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  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5,45 мм AК-74 автоматы (оқу)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  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5,45 мм РПК қол пулеметі (жауынгерлік)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  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5,45 мм РПК қол пулеметi (оқу)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  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7,62 мм ПКМ жаңғыртылған пулеметi (жауынгерлiк)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  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7,62 мм ПКМ жаңғыртылған пулеметi (оқу)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  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12.7 мм НСВ iрi калибрлi пулеметi (жауынгерлiк)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  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7,62 мм ПКТ танк пулеметi (жауынгерлiк)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  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7.62 мм ПКТ танк пулеметi (оқу)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4;5  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ДСП-30 қашықтық өлшегiші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 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2   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