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7085" w14:textId="2d77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кепілдіктер жөніндегі міндеттемелерді орындауға бөлінген кредиттер мен қаражат бойынша өздеріне қатысты талаптар тоқтатылатын, Қазақстан Республикасының заңнамасына сәйкес 2005 жылғы 1 қаңтардағы жағдай бойынша таратылған заңды тұлғалардың және олардың берешек көлемінің тізбесін белгілеу туралы</w:t>
      </w:r>
    </w:p>
    <w:p>
      <w:pPr>
        <w:spacing w:after="0"/>
        <w:ind w:left="0"/>
        <w:jc w:val="both"/>
      </w:pPr>
      <w:r>
        <w:rPr>
          <w:rFonts w:ascii="Times New Roman"/>
          <w:b w:val="false"/>
          <w:i w:val="false"/>
          <w:color w:val="000000"/>
          <w:sz w:val="28"/>
        </w:rPr>
        <w:t>Қазақстан Республикасы Үкіметінің 2005 жылғы 30 маусымдағы N 656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Заңының  </w:t>
      </w:r>
      <w:r>
        <w:rPr>
          <w:rFonts w:ascii="Times New Roman"/>
          <w:b w:val="false"/>
          <w:i w:val="false"/>
          <w:color w:val="000000"/>
          <w:sz w:val="28"/>
        </w:rPr>
        <w:t xml:space="preserve">33-бабына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Қосымшаға сәйкес өздерiне қатысты жалпы сомасы 25157471,96 (жиырма бес миллиард бiр жүз елу жеті миллион төрт жүз жетпіс бiр мың тоқсан алты) мың теңге республикалық бюджет талаптары тоқтатылатын мемлекеттiк кепiлдiктер жөнiндегi мiндеттемелердi орындауға бөлiнген кредиттер мен қаражат бойынша, оның iшiнде: </w:t>
      </w:r>
    </w:p>
    <w:bookmarkEnd w:id="1"/>
    <w:p>
      <w:pPr>
        <w:spacing w:after="0"/>
        <w:ind w:left="0"/>
        <w:jc w:val="both"/>
      </w:pPr>
      <w:r>
        <w:rPr>
          <w:rFonts w:ascii="Times New Roman"/>
          <w:b w:val="false"/>
          <w:i w:val="false"/>
          <w:color w:val="000000"/>
          <w:sz w:val="28"/>
        </w:rPr>
        <w:t>      1) "Қазақстан Республикасы Ұлттық банкiнiң орталықтандырылған (директивтік) кредиттерiн алу тәртiбi туралы" Қазақстан Республикасы Министрлер Кабинетiнiң 1994 жылғы 22 шiлдедегi N 826  </w:t>
      </w:r>
      <w:r>
        <w:rPr>
          <w:rFonts w:ascii="Times New Roman"/>
          <w:b w:val="false"/>
          <w:i w:val="false"/>
          <w:color w:val="000000"/>
          <w:sz w:val="28"/>
        </w:rPr>
        <w:t xml:space="preserve">қаулысының </w:t>
      </w:r>
      <w:r>
        <w:rPr>
          <w:rFonts w:ascii="Times New Roman"/>
          <w:b w:val="false"/>
          <w:i w:val="false"/>
          <w:color w:val="000000"/>
          <w:sz w:val="28"/>
        </w:rPr>
        <w:t xml:space="preserve"> негiзiнде Қазақстан Республикасы Үкiметiнiң және Қазақстан Республикасы Қаржы министрлiгiнiң кепiлдiгiмен берiлген орталықтандырылған (директивтiк) кредиттер бойынша; </w:t>
      </w:r>
      <w:r>
        <w:br/>
      </w:r>
      <w:r>
        <w:rPr>
          <w:rFonts w:ascii="Times New Roman"/>
          <w:b w:val="false"/>
          <w:i w:val="false"/>
          <w:color w:val="000000"/>
          <w:sz w:val="28"/>
        </w:rPr>
        <w:t>
      2) "Қазақстан Республикасы Ұлттық банкiнiң орталықтандырылған (директивтiк) кредиттерiн алу тәртiбi туралы" Қазақстан Республикасы Министрлер Кабинетiнiң 1994 жылғы 22 шiлдедегi N 826  </w:t>
      </w:r>
      <w:r>
        <w:rPr>
          <w:rFonts w:ascii="Times New Roman"/>
          <w:b w:val="false"/>
          <w:i w:val="false"/>
          <w:color w:val="000000"/>
          <w:sz w:val="28"/>
        </w:rPr>
        <w:t xml:space="preserve">қаулысының </w:t>
      </w:r>
      <w:r>
        <w:rPr>
          <w:rFonts w:ascii="Times New Roman"/>
          <w:b w:val="false"/>
          <w:i w:val="false"/>
          <w:color w:val="000000"/>
          <w:sz w:val="28"/>
        </w:rPr>
        <w:t xml:space="preserve"> негiзiнде жергiлiктi атқарушы органдардың кепiлдiгiмен берiлген орталықтандырылған (директивтiк) кредиттер бойынша; </w:t>
      </w:r>
      <w:r>
        <w:br/>
      </w:r>
      <w:r>
        <w:rPr>
          <w:rFonts w:ascii="Times New Roman"/>
          <w:b w:val="false"/>
          <w:i w:val="false"/>
          <w:color w:val="000000"/>
          <w:sz w:val="28"/>
        </w:rPr>
        <w:t>
      3) "Кәсiпорындар мен ұйымдарға өз меншiгiндегi айналым қаржыларын толықтыруға бөлiнген кредиттердi бөлу жөнiндегi жұмысты ұйымдастыру туралы" Қазақстан Республикасы Министрлер Кабинетiнiң 1993 жылғы 7 қаңтардағы N 19  </w:t>
      </w:r>
      <w:r>
        <w:rPr>
          <w:rFonts w:ascii="Times New Roman"/>
          <w:b w:val="false"/>
          <w:i w:val="false"/>
          <w:color w:val="000000"/>
          <w:sz w:val="28"/>
        </w:rPr>
        <w:t xml:space="preserve">қаулысының </w:t>
      </w:r>
      <w:r>
        <w:rPr>
          <w:rFonts w:ascii="Times New Roman"/>
          <w:b w:val="false"/>
          <w:i w:val="false"/>
          <w:color w:val="000000"/>
          <w:sz w:val="28"/>
        </w:rPr>
        <w:t xml:space="preserve"> негiзiнде меншiктi айналым қаражатын толықтыруға берiлген кредиттер бойынша; </w:t>
      </w:r>
      <w:r>
        <w:br/>
      </w:r>
      <w:r>
        <w:rPr>
          <w:rFonts w:ascii="Times New Roman"/>
          <w:b w:val="false"/>
          <w:i w:val="false"/>
          <w:color w:val="000000"/>
          <w:sz w:val="28"/>
        </w:rPr>
        <w:t>
      4) "Өзара қарыздарды есепке алу туралы" Қазақстан Республикасы Президентінiң 1994 жылғы 4 ақпандағы N 1542  </w:t>
      </w:r>
      <w:r>
        <w:rPr>
          <w:rFonts w:ascii="Times New Roman"/>
          <w:b w:val="false"/>
          <w:i w:val="false"/>
          <w:color w:val="000000"/>
          <w:sz w:val="28"/>
        </w:rPr>
        <w:t xml:space="preserve">қаулысының </w:t>
      </w:r>
      <w:r>
        <w:rPr>
          <w:rFonts w:ascii="Times New Roman"/>
          <w:b w:val="false"/>
          <w:i w:val="false"/>
          <w:color w:val="000000"/>
          <w:sz w:val="28"/>
        </w:rPr>
        <w:t xml:space="preserve"> негізiнде өзара борыштарды республикаiшілiк есепке алуды жүргiзу нәтижелерi бойынша берiлген кредиттер бойынша; </w:t>
      </w:r>
      <w:r>
        <w:br/>
      </w:r>
      <w:r>
        <w:rPr>
          <w:rFonts w:ascii="Times New Roman"/>
          <w:b w:val="false"/>
          <w:i w:val="false"/>
          <w:color w:val="000000"/>
          <w:sz w:val="28"/>
        </w:rPr>
        <w:t xml:space="preserve">
      5) Экономиканы қайта құру қоры қаражатының есебiнен берiлген кредиттер бойынша; </w:t>
      </w:r>
      <w:r>
        <w:br/>
      </w:r>
      <w:r>
        <w:rPr>
          <w:rFonts w:ascii="Times New Roman"/>
          <w:b w:val="false"/>
          <w:i w:val="false"/>
          <w:color w:val="000000"/>
          <w:sz w:val="28"/>
        </w:rPr>
        <w:t xml:space="preserve">
      6) мемлекет кепілдiк берген қарыздар бойынша; </w:t>
      </w:r>
      <w:r>
        <w:br/>
      </w:r>
      <w:r>
        <w:rPr>
          <w:rFonts w:ascii="Times New Roman"/>
          <w:b w:val="false"/>
          <w:i w:val="false"/>
          <w:color w:val="000000"/>
          <w:sz w:val="28"/>
        </w:rPr>
        <w:t xml:space="preserve">
      7) ауыл шаруашылық секторы үшiн Азия Даму Банкiнiң бағдарламалық қарызы шеңберiнде берiлген кредиттер бойынша республикалық бюджет алдында берешегi бар Қазақстан Республикасының заңнамасына сәйкес 2006 жылғы 1 қаңтардағы жағдай бойынша таратылған заңды тұлғалардың тiзбесi белгіленсiн.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30 маусымдағы </w:t>
      </w:r>
      <w:r>
        <w:br/>
      </w:r>
      <w:r>
        <w:rPr>
          <w:rFonts w:ascii="Times New Roman"/>
          <w:b w:val="false"/>
          <w:i w:val="false"/>
          <w:color w:val="000000"/>
          <w:sz w:val="28"/>
        </w:rPr>
        <w:t xml:space="preserve">
                                            N 656 қаулысына қосымша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Мемлекеттік кепілдіктер жөніндегі міндеттемелерді </w:t>
      </w:r>
      <w:r>
        <w:br/>
      </w:r>
      <w:r>
        <w:rPr>
          <w:rFonts w:ascii="Times New Roman"/>
          <w:b w:val="false"/>
          <w:i w:val="false"/>
          <w:color w:val="000000"/>
          <w:sz w:val="28"/>
        </w:rPr>
        <w:t>
</w:t>
      </w:r>
      <w:r>
        <w:rPr>
          <w:rFonts w:ascii="Times New Roman"/>
          <w:b/>
          <w:i w:val="false"/>
          <w:color w:val="000000"/>
          <w:sz w:val="28"/>
        </w:rPr>
        <w:t xml:space="preserve">  орындауға бөлінген кредиттер мен қаражат бойынша өздеріне </w:t>
      </w:r>
      <w:r>
        <w:br/>
      </w:r>
      <w:r>
        <w:rPr>
          <w:rFonts w:ascii="Times New Roman"/>
          <w:b w:val="false"/>
          <w:i w:val="false"/>
          <w:color w:val="000000"/>
          <w:sz w:val="28"/>
        </w:rPr>
        <w:t>
</w:t>
      </w:r>
      <w:r>
        <w:rPr>
          <w:rFonts w:ascii="Times New Roman"/>
          <w:b/>
          <w:i w:val="false"/>
          <w:color w:val="000000"/>
          <w:sz w:val="28"/>
        </w:rPr>
        <w:t xml:space="preserve">  қатысты талаптар тоқтатылатын,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заңнамасына сәйкес 2005 жылғы 1 қаңтардағы жағдай </w:t>
      </w:r>
      <w:r>
        <w:br/>
      </w:r>
      <w:r>
        <w:rPr>
          <w:rFonts w:ascii="Times New Roman"/>
          <w:b w:val="false"/>
          <w:i w:val="false"/>
          <w:color w:val="000000"/>
          <w:sz w:val="28"/>
        </w:rPr>
        <w:t>
</w:t>
      </w:r>
      <w:r>
        <w:rPr>
          <w:rFonts w:ascii="Times New Roman"/>
          <w:b/>
          <w:i w:val="false"/>
          <w:color w:val="000000"/>
          <w:sz w:val="28"/>
        </w:rPr>
        <w:t xml:space="preserve">     бойынша таратылған заңды тұлғалардың және олардың </w:t>
      </w:r>
      <w:r>
        <w:br/>
      </w:r>
      <w:r>
        <w:rPr>
          <w:rFonts w:ascii="Times New Roman"/>
          <w:b w:val="false"/>
          <w:i w:val="false"/>
          <w:color w:val="000000"/>
          <w:sz w:val="28"/>
        </w:rPr>
        <w:t>
</w:t>
      </w:r>
      <w:r>
        <w:rPr>
          <w:rFonts w:ascii="Times New Roman"/>
          <w:b/>
          <w:i w:val="false"/>
          <w:color w:val="000000"/>
          <w:sz w:val="28"/>
        </w:rPr>
        <w:t xml:space="preserve">                берешек көлемінің тізбесі </w:t>
      </w:r>
    </w:p>
    <w:bookmarkEnd w:id="3"/>
    <w:bookmarkStart w:name="z5" w:id="4"/>
    <w:p>
      <w:pPr>
        <w:spacing w:after="0"/>
        <w:ind w:left="0"/>
        <w:jc w:val="both"/>
      </w:pPr>
      <w:r>
        <w:rPr>
          <w:rFonts w:ascii="Times New Roman"/>
          <w:b w:val="false"/>
          <w:i w:val="false"/>
          <w:color w:val="000000"/>
          <w:sz w:val="28"/>
        </w:rPr>
        <w:t xml:space="preserve">
      1.  "Қазақстан Республикасы Ұлттық банкінің орталықтандырылған </w:t>
      </w:r>
      <w:r>
        <w:br/>
      </w:r>
      <w:r>
        <w:rPr>
          <w:rFonts w:ascii="Times New Roman"/>
          <w:b w:val="false"/>
          <w:i w:val="false"/>
          <w:color w:val="000000"/>
          <w:sz w:val="28"/>
        </w:rPr>
        <w:t xml:space="preserve">
(директивтік) кредиттерін алу тәртібі туралы" Қазақстан Республикасы </w:t>
      </w:r>
      <w:r>
        <w:br/>
      </w:r>
      <w:r>
        <w:rPr>
          <w:rFonts w:ascii="Times New Roman"/>
          <w:b w:val="false"/>
          <w:i w:val="false"/>
          <w:color w:val="000000"/>
          <w:sz w:val="28"/>
        </w:rPr>
        <w:t xml:space="preserve">
Министрлер Кабинетінің 1994 жылғы 22 шілдедегі N 826 қаулысының </w:t>
      </w:r>
      <w:r>
        <w:br/>
      </w:r>
      <w:r>
        <w:rPr>
          <w:rFonts w:ascii="Times New Roman"/>
          <w:b w:val="false"/>
          <w:i w:val="false"/>
          <w:color w:val="000000"/>
          <w:sz w:val="28"/>
        </w:rPr>
        <w:t xml:space="preserve">
негізінде Қазақстан Республикасы Үкіметінің және Қазақстан </w:t>
      </w:r>
      <w:r>
        <w:br/>
      </w:r>
      <w:r>
        <w:rPr>
          <w:rFonts w:ascii="Times New Roman"/>
          <w:b w:val="false"/>
          <w:i w:val="false"/>
          <w:color w:val="000000"/>
          <w:sz w:val="28"/>
        </w:rPr>
        <w:t xml:space="preserve">
Республикасы Қаржы министрлігінің кепілдігімен берілген </w:t>
      </w:r>
      <w:r>
        <w:br/>
      </w:r>
      <w:r>
        <w:rPr>
          <w:rFonts w:ascii="Times New Roman"/>
          <w:b w:val="false"/>
          <w:i w:val="false"/>
          <w:color w:val="000000"/>
          <w:sz w:val="28"/>
        </w:rPr>
        <w:t xml:space="preserve">
орталықтандырылған (директивтік) кредиттер бойынша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33"/>
        <w:gridCol w:w="2353"/>
        <w:gridCol w:w="2213"/>
        <w:gridCol w:w="22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кәсіпорынның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01.01.2005 жылғы жағдай бойынша </w:t>
            </w:r>
            <w:r>
              <w:br/>
            </w:r>
            <w:r>
              <w:rPr>
                <w:rFonts w:ascii="Times New Roman"/>
                <w:b w:val="false"/>
                <w:i w:val="false"/>
                <w:color w:val="000000"/>
                <w:sz w:val="20"/>
              </w:rPr>
              <w:t xml:space="preserve">
берешек қалдығы,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663 500,00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126 400,00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537 100,00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"Облжылукоммуэнергия" МК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ЖЭО" ААҚ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340 600,00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77 900,00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262 700,00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"Согра ЖЭО" ААҚ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274 200,00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"Тайпақ көпсалалы </w:t>
            </w:r>
            <w:r>
              <w:br/>
            </w:r>
            <w:r>
              <w:rPr>
                <w:rFonts w:ascii="Times New Roman"/>
                <w:b w:val="false"/>
                <w:i w:val="false"/>
                <w:color w:val="000000"/>
                <w:sz w:val="20"/>
              </w:rPr>
              <w:t xml:space="preserve">
коммуналдық шаруашылық </w:t>
            </w:r>
            <w:r>
              <w:br/>
            </w:r>
            <w:r>
              <w:rPr>
                <w:rFonts w:ascii="Times New Roman"/>
                <w:b w:val="false"/>
                <w:i w:val="false"/>
                <w:color w:val="000000"/>
                <w:sz w:val="20"/>
              </w:rPr>
              <w:t xml:space="preserve">
кәсіпорны" ММ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МПКХ" МКК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w:t>
            </w:r>
            <w:r>
              <w:br/>
            </w:r>
            <w:r>
              <w:rPr>
                <w:rFonts w:ascii="Times New Roman"/>
                <w:b w:val="false"/>
                <w:i w:val="false"/>
                <w:color w:val="000000"/>
                <w:sz w:val="20"/>
              </w:rPr>
              <w:t>
</w:t>
            </w:r>
            <w:r>
              <w:rPr>
                <w:rFonts w:ascii="Times New Roman"/>
                <w:b/>
                <w:i w:val="false"/>
                <w:color w:val="000000"/>
                <w:sz w:val="20"/>
              </w:rPr>
              <w:t xml:space="preserve">Қаржы департаменті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"Динамо-север" ЖШС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"Ауылшаруашылықтехсервис" АҚ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көпсалалы </w:t>
            </w:r>
            <w:r>
              <w:br/>
            </w:r>
            <w:r>
              <w:rPr>
                <w:rFonts w:ascii="Times New Roman"/>
                <w:b w:val="false"/>
                <w:i w:val="false"/>
                <w:color w:val="000000"/>
                <w:sz w:val="20"/>
              </w:rPr>
              <w:t xml:space="preserve">
коммуналдық шаруашылық </w:t>
            </w:r>
            <w:r>
              <w:br/>
            </w:r>
            <w:r>
              <w:rPr>
                <w:rFonts w:ascii="Times New Roman"/>
                <w:b w:val="false"/>
                <w:i w:val="false"/>
                <w:color w:val="000000"/>
                <w:sz w:val="20"/>
              </w:rPr>
              <w:t xml:space="preserve">
кәсіпорны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w:t>
            </w:r>
            <w:r>
              <w:br/>
            </w:r>
            <w:r>
              <w:rPr>
                <w:rFonts w:ascii="Times New Roman"/>
                <w:b w:val="false"/>
                <w:i w:val="false"/>
                <w:color w:val="000000"/>
                <w:sz w:val="20"/>
              </w:rPr>
              <w:t xml:space="preserve">
жанындағы Атбасар көп- </w:t>
            </w:r>
            <w:r>
              <w:br/>
            </w:r>
            <w:r>
              <w:rPr>
                <w:rFonts w:ascii="Times New Roman"/>
                <w:b w:val="false"/>
                <w:i w:val="false"/>
                <w:color w:val="000000"/>
                <w:sz w:val="20"/>
              </w:rPr>
              <w:t xml:space="preserve">
салалы коммуналдық ша- </w:t>
            </w:r>
            <w:r>
              <w:br/>
            </w:r>
            <w:r>
              <w:rPr>
                <w:rFonts w:ascii="Times New Roman"/>
                <w:b w:val="false"/>
                <w:i w:val="false"/>
                <w:color w:val="000000"/>
                <w:sz w:val="20"/>
              </w:rPr>
              <w:t xml:space="preserve">
руашылық кәсіпорны" МҚК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"Балқашын РАПС" ЖШС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699 600,00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135 200,00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564 400,00 </w:t>
            </w:r>
          </w:p>
        </w:tc>
      </w:tr>
    </w:tbl>
    <w:bookmarkStart w:name="z6" w:id="5"/>
    <w:p>
      <w:pPr>
        <w:spacing w:after="0"/>
        <w:ind w:left="0"/>
        <w:jc w:val="both"/>
      </w:pPr>
      <w:r>
        <w:rPr>
          <w:rFonts w:ascii="Times New Roman"/>
          <w:b w:val="false"/>
          <w:i w:val="false"/>
          <w:color w:val="000000"/>
          <w:sz w:val="28"/>
        </w:rPr>
        <w:t xml:space="preserve">
      2. "Қазақстан Республикасы Ұлттық банкінің орталықтандырылған </w:t>
      </w:r>
      <w:r>
        <w:br/>
      </w:r>
      <w:r>
        <w:rPr>
          <w:rFonts w:ascii="Times New Roman"/>
          <w:b w:val="false"/>
          <w:i w:val="false"/>
          <w:color w:val="000000"/>
          <w:sz w:val="28"/>
        </w:rPr>
        <w:t xml:space="preserve">
(директивтік) кредиттерін алу тәртібі туралы" Қазақстан Республикасы </w:t>
      </w:r>
      <w:r>
        <w:br/>
      </w:r>
      <w:r>
        <w:rPr>
          <w:rFonts w:ascii="Times New Roman"/>
          <w:b w:val="false"/>
          <w:i w:val="false"/>
          <w:color w:val="000000"/>
          <w:sz w:val="28"/>
        </w:rPr>
        <w:t xml:space="preserve">
Министрлер Кабинетінің 1994 жылғы 22 шілдедегі N 826 қаулысының </w:t>
      </w:r>
      <w:r>
        <w:br/>
      </w:r>
      <w:r>
        <w:rPr>
          <w:rFonts w:ascii="Times New Roman"/>
          <w:b w:val="false"/>
          <w:i w:val="false"/>
          <w:color w:val="000000"/>
          <w:sz w:val="28"/>
        </w:rPr>
        <w:t xml:space="preserve">
негізінде жергілікті атқарушы органдардың кепілдігімен берілген </w:t>
      </w:r>
      <w:r>
        <w:br/>
      </w:r>
      <w:r>
        <w:rPr>
          <w:rFonts w:ascii="Times New Roman"/>
          <w:b w:val="false"/>
          <w:i w:val="false"/>
          <w:color w:val="000000"/>
          <w:sz w:val="28"/>
        </w:rPr>
        <w:t xml:space="preserve">
орталықтандырылған (директивтік) кредиттер бойынша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993"/>
        <w:gridCol w:w="2393"/>
        <w:gridCol w:w="2173"/>
        <w:gridCol w:w="225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кәсіпорынның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01.01.2005 жылғы жағдай бойынша </w:t>
            </w:r>
            <w:r>
              <w:br/>
            </w:r>
            <w:r>
              <w:rPr>
                <w:rFonts w:ascii="Times New Roman"/>
                <w:b w:val="false"/>
                <w:i w:val="false"/>
                <w:color w:val="000000"/>
                <w:sz w:val="20"/>
              </w:rPr>
              <w:t xml:space="preserve">
берешек қалдығы,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"Серебрянск ҚСЗ" АҮАҚ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w:t>
            </w:r>
            <w:r>
              <w:br/>
            </w:r>
            <w:r>
              <w:rPr>
                <w:rFonts w:ascii="Times New Roman"/>
                <w:b w:val="false"/>
                <w:i w:val="false"/>
                <w:color w:val="000000"/>
                <w:sz w:val="20"/>
              </w:rPr>
              <w:t>
</w:t>
            </w:r>
            <w:r>
              <w:rPr>
                <w:rFonts w:ascii="Times New Roman"/>
                <w:b/>
                <w:i w:val="false"/>
                <w:color w:val="000000"/>
                <w:sz w:val="20"/>
              </w:rPr>
              <w:t xml:space="preserve">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8 275,00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ААҚ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машзавод" АҮАҚ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2 514,00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"Қазфермақұрылыс"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19 480,20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14 480,20 </w:t>
            </w:r>
          </w:p>
        </w:tc>
      </w:tr>
    </w:tbl>
    <w:bookmarkStart w:name="z7" w:id="6"/>
    <w:p>
      <w:pPr>
        <w:spacing w:after="0"/>
        <w:ind w:left="0"/>
        <w:jc w:val="both"/>
      </w:pPr>
      <w:r>
        <w:rPr>
          <w:rFonts w:ascii="Times New Roman"/>
          <w:b w:val="false"/>
          <w:i w:val="false"/>
          <w:color w:val="000000"/>
          <w:sz w:val="28"/>
        </w:rPr>
        <w:t xml:space="preserve">
      3. "Кәсіпорындар мен ұйымдарға өз меншігіндегі айналым </w:t>
      </w:r>
      <w:r>
        <w:br/>
      </w:r>
      <w:r>
        <w:rPr>
          <w:rFonts w:ascii="Times New Roman"/>
          <w:b w:val="false"/>
          <w:i w:val="false"/>
          <w:color w:val="000000"/>
          <w:sz w:val="28"/>
        </w:rPr>
        <w:t xml:space="preserve">
қаржыларын толықтыруға бөлінген кредиттерді бөлу жөніндегі жұмысты </w:t>
      </w:r>
      <w:r>
        <w:br/>
      </w:r>
      <w:r>
        <w:rPr>
          <w:rFonts w:ascii="Times New Roman"/>
          <w:b w:val="false"/>
          <w:i w:val="false"/>
          <w:color w:val="000000"/>
          <w:sz w:val="28"/>
        </w:rPr>
        <w:t xml:space="preserve">
ұйымдастыру туралы" Қазақстан Республикасы Министрлер Кабинетінің </w:t>
      </w:r>
      <w:r>
        <w:br/>
      </w:r>
      <w:r>
        <w:rPr>
          <w:rFonts w:ascii="Times New Roman"/>
          <w:b w:val="false"/>
          <w:i w:val="false"/>
          <w:color w:val="000000"/>
          <w:sz w:val="28"/>
        </w:rPr>
        <w:t xml:space="preserve">
1993 жылғы 7 қаңтардағы N 19 қаулысының негізінде меншікті айналым </w:t>
      </w:r>
      <w:r>
        <w:br/>
      </w:r>
      <w:r>
        <w:rPr>
          <w:rFonts w:ascii="Times New Roman"/>
          <w:b w:val="false"/>
          <w:i w:val="false"/>
          <w:color w:val="000000"/>
          <w:sz w:val="28"/>
        </w:rPr>
        <w:t xml:space="preserve">
қаражатын толықтыруға берілген кредиттер бойынша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973"/>
        <w:gridCol w:w="2393"/>
        <w:gridCol w:w="2153"/>
        <w:gridCol w:w="231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кәсіпорынның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01.01.2005 жылғы жағдай бойынша </w:t>
            </w:r>
            <w:r>
              <w:br/>
            </w:r>
            <w:r>
              <w:rPr>
                <w:rFonts w:ascii="Times New Roman"/>
                <w:b w:val="false"/>
                <w:i w:val="false"/>
                <w:color w:val="000000"/>
                <w:sz w:val="20"/>
              </w:rPr>
              <w:t xml:space="preserve">
берешек қалдығы,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Қызылорда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агрофирмасы"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214080,00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214080,00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оқу-тәжiрибелiк </w:t>
            </w:r>
            <w:r>
              <w:br/>
            </w:r>
            <w:r>
              <w:rPr>
                <w:rFonts w:ascii="Times New Roman"/>
                <w:b w:val="false"/>
                <w:i w:val="false"/>
                <w:color w:val="000000"/>
                <w:sz w:val="20"/>
              </w:rPr>
              <w:t xml:space="preserve">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"Еламан" ӨнК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"Никитинский" AҚ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117628,00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117628,00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IIM ҚАЖ "Қазақстанға </w:t>
            </w:r>
            <w:r>
              <w:br/>
            </w:r>
            <w:r>
              <w:rPr>
                <w:rFonts w:ascii="Times New Roman"/>
                <w:b w:val="false"/>
                <w:i w:val="false"/>
                <w:color w:val="000000"/>
                <w:sz w:val="20"/>
              </w:rPr>
              <w:t xml:space="preserve">
40 жыл" совхозы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"Успех"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"Орал-1" ААҚ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Солтүстiк Қазақстан </w:t>
            </w:r>
            <w:r>
              <w:br/>
            </w:r>
            <w:r>
              <w:rPr>
                <w:rFonts w:ascii="Times New Roman"/>
                <w:b w:val="false"/>
                <w:i w:val="false"/>
                <w:color w:val="000000"/>
                <w:sz w:val="20"/>
              </w:rPr>
              <w:t>
</w:t>
            </w:r>
            <w:r>
              <w:rPr>
                <w:rFonts w:ascii="Times New Roman"/>
                <w:b/>
                <w:i w:val="false"/>
                <w:color w:val="000000"/>
                <w:sz w:val="20"/>
              </w:rPr>
              <w:t xml:space="preserve">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3598971,00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3152342,00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446629,00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"Токушинское" 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301986,00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19986,00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"Новокаменское"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28423,00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13423,00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"Ансат-Арқалық"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150534,00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80534,00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"Полудинское"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"Булаевское"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"Қайраңкөл"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46978,00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21578,00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ӨнК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13252,00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6452,00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"Украинское"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47098,00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"Таранкөл"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84042,00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79742,00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"Дзержинский"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"Арықбалық"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"Новосветловский"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"Гусаковский"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"Кутузовский"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"Каменобродское"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"Чехово"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"Светлое"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"Молодая гвардия"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"Кирово"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"Возвышенский"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"Парижская коммуна"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"Привольное"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"Шарық"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"Мүкiр"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"Сарыбұлақ"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"Бiрлестік" АҮАҚ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"Сүгiрбай"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"Тихоокеанский"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"Западный"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мемлекеттiк </w:t>
            </w:r>
            <w:r>
              <w:br/>
            </w:r>
            <w:r>
              <w:rPr>
                <w:rFonts w:ascii="Times New Roman"/>
                <w:b w:val="false"/>
                <w:i w:val="false"/>
                <w:color w:val="000000"/>
                <w:sz w:val="20"/>
              </w:rPr>
              <w:t xml:space="preserve">
сортсынау станциясы" МК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"Буденный" ӨнК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"Колос"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"Кузбасс"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"Менжинский"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"Краснознаменский"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"Салқынкөл"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"Симоновка"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"Бiшкөл" РМҚК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448399,00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221399,00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1123500,00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91 100,00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"Сюгаты"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"Астық-Жәркент" ААҚ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"Берiктас"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5224 330,00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2320430,00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2903900,00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Жабаев </w:t>
            </w:r>
            <w:r>
              <w:br/>
            </w:r>
            <w:r>
              <w:rPr>
                <w:rFonts w:ascii="Times New Roman"/>
                <w:b w:val="false"/>
                <w:i w:val="false"/>
                <w:color w:val="000000"/>
                <w:sz w:val="20"/>
              </w:rPr>
              <w:t xml:space="preserve">
атындағы АШC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"Трудовое"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"Одесский"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"Образцовый"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"Белгородский"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291 851,00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70851,00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"Широковский"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711297,00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175297,00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"Армавирский"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"Буревестник" 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"Днепропетровское" ЖШС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"Черняховский"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"Қарабұлақ" АӨК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"Мирный" ӨнК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"Өтеуов және К" КС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w:t>
            </w:r>
            <w:r>
              <w:br/>
            </w:r>
            <w:r>
              <w:rPr>
                <w:rFonts w:ascii="Times New Roman"/>
                <w:b w:val="false"/>
                <w:i w:val="false"/>
                <w:color w:val="000000"/>
                <w:sz w:val="20"/>
              </w:rPr>
              <w:t xml:space="preserve">
Целинный МИС тәжi- </w:t>
            </w:r>
            <w:r>
              <w:br/>
            </w:r>
            <w:r>
              <w:rPr>
                <w:rFonts w:ascii="Times New Roman"/>
                <w:b w:val="false"/>
                <w:i w:val="false"/>
                <w:color w:val="000000"/>
                <w:sz w:val="20"/>
              </w:rPr>
              <w:t xml:space="preserve">
рибелiк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567300,00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ӨнК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"Приозерное" АYАҚ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879982,00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217982,00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10196781,00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6738752,00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3458029,00 </w:t>
            </w:r>
          </w:p>
        </w:tc>
      </w:tr>
    </w:tbl>
    <w:bookmarkStart w:name="z8" w:id="7"/>
    <w:p>
      <w:pPr>
        <w:spacing w:after="0"/>
        <w:ind w:left="0"/>
        <w:jc w:val="both"/>
      </w:pPr>
      <w:r>
        <w:rPr>
          <w:rFonts w:ascii="Times New Roman"/>
          <w:b w:val="false"/>
          <w:i w:val="false"/>
          <w:color w:val="000000"/>
          <w:sz w:val="28"/>
        </w:rPr>
        <w:t xml:space="preserve">
      4. "Өзара қарыздарды есепке алу туралы" Қазақстан Республикасы </w:t>
      </w:r>
      <w:r>
        <w:br/>
      </w:r>
      <w:r>
        <w:rPr>
          <w:rFonts w:ascii="Times New Roman"/>
          <w:b w:val="false"/>
          <w:i w:val="false"/>
          <w:color w:val="000000"/>
          <w:sz w:val="28"/>
        </w:rPr>
        <w:t xml:space="preserve">
Президентiнiң 1994 жылғы 4 ақпандағы N 1542 қаулысының негiзiнде </w:t>
      </w:r>
      <w:r>
        <w:br/>
      </w:r>
      <w:r>
        <w:rPr>
          <w:rFonts w:ascii="Times New Roman"/>
          <w:b w:val="false"/>
          <w:i w:val="false"/>
          <w:color w:val="000000"/>
          <w:sz w:val="28"/>
        </w:rPr>
        <w:t xml:space="preserve">
өзара борыштарды республикаiшiлiк есепке алуды жүргiзудiң нәтижесi </w:t>
      </w:r>
      <w:r>
        <w:br/>
      </w:r>
      <w:r>
        <w:rPr>
          <w:rFonts w:ascii="Times New Roman"/>
          <w:b w:val="false"/>
          <w:i w:val="false"/>
          <w:color w:val="000000"/>
          <w:sz w:val="28"/>
        </w:rPr>
        <w:t xml:space="preserve">
бойынша берiлген кредиттер бойынша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953"/>
        <w:gridCol w:w="2373"/>
        <w:gridCol w:w="2173"/>
        <w:gridCol w:w="233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кәсіпорынның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01.01.2005 жылғы жағдай бойынша </w:t>
            </w:r>
            <w:r>
              <w:br/>
            </w:r>
            <w:r>
              <w:rPr>
                <w:rFonts w:ascii="Times New Roman"/>
                <w:b w:val="false"/>
                <w:i w:val="false"/>
                <w:color w:val="000000"/>
                <w:sz w:val="20"/>
              </w:rPr>
              <w:t xml:space="preserve">
берешек қалдығы,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Қызылорда облысы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194 813,73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151675,23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ЖЭО" ААҚ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23684,00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5358,00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18326,00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"Согра ЖЭО" ААҚ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25293,20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3773,90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21519,30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"Ауыл-Астық" ААҚ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9158,60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7988,00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 АКК" АҮАҚ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"Серебрян ҚСЗ" АҮАҚ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автомобиль </w:t>
            </w:r>
            <w:r>
              <w:br/>
            </w:r>
            <w:r>
              <w:rPr>
                <w:rFonts w:ascii="Times New Roman"/>
                <w:b w:val="false"/>
                <w:i w:val="false"/>
                <w:color w:val="000000"/>
                <w:sz w:val="20"/>
              </w:rPr>
              <w:t xml:space="preserve">
зауыты" ААҚ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7407,00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"Сымбат" ШЖК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 ОРС" ЖҮАҚ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121571,00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92065,01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"Үркер" ЖШС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ЖШС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Қазақстан </w:t>
            </w:r>
            <w:r>
              <w:br/>
            </w:r>
            <w:r>
              <w:rPr>
                <w:rFonts w:ascii="Times New Roman"/>
                <w:b w:val="false"/>
                <w:i w:val="false"/>
                <w:color w:val="000000"/>
                <w:sz w:val="20"/>
              </w:rPr>
              <w:t>
</w:t>
            </w:r>
            <w:r>
              <w:rPr>
                <w:rFonts w:ascii="Times New Roman"/>
                <w:b/>
                <w:i w:val="false"/>
                <w:color w:val="000000"/>
                <w:sz w:val="20"/>
              </w:rPr>
              <w:t xml:space="preserve">облысы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762,97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646,16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"Тұлпар" АКК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 ШК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астық қабыл- </w:t>
            </w:r>
            <w:r>
              <w:br/>
            </w:r>
            <w:r>
              <w:rPr>
                <w:rFonts w:ascii="Times New Roman"/>
                <w:b w:val="false"/>
                <w:i w:val="false"/>
                <w:color w:val="000000"/>
                <w:sz w:val="20"/>
              </w:rPr>
              <w:t xml:space="preserve">
дау кәсіпорны" ААҚ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Солтүстік Қазақстан </w:t>
            </w:r>
            <w:r>
              <w:br/>
            </w:r>
            <w:r>
              <w:rPr>
                <w:rFonts w:ascii="Times New Roman"/>
                <w:b w:val="false"/>
                <w:i w:val="false"/>
                <w:color w:val="000000"/>
                <w:sz w:val="20"/>
              </w:rPr>
              <w:t>
</w:t>
            </w:r>
            <w:r>
              <w:rPr>
                <w:rFonts w:ascii="Times New Roman"/>
                <w:b/>
                <w:i w:val="false"/>
                <w:color w:val="000000"/>
                <w:sz w:val="20"/>
              </w:rPr>
              <w:t xml:space="preserve">облысы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35966,27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8087,67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27878,60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 - астық өнімдері" </w:t>
            </w:r>
            <w:r>
              <w:br/>
            </w:r>
            <w:r>
              <w:rPr>
                <w:rFonts w:ascii="Times New Roman"/>
                <w:b w:val="false"/>
                <w:i w:val="false"/>
                <w:color w:val="000000"/>
                <w:sz w:val="20"/>
              </w:rPr>
              <w:t xml:space="preserve">
ААҚ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3234,87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элеваторы" АҮАҚ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ӨК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"Прогресс"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АҮАҚ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4187,90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"Рузаев элеваторы"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7290,60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5956,80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"Тахтаброд элеваторы"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былғары </w:t>
            </w:r>
            <w:r>
              <w:br/>
            </w:r>
            <w:r>
              <w:rPr>
                <w:rFonts w:ascii="Times New Roman"/>
                <w:b w:val="false"/>
                <w:i w:val="false"/>
                <w:color w:val="000000"/>
                <w:sz w:val="20"/>
              </w:rPr>
              <w:t xml:space="preserve">
зауыты" АҮАҚ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7598,00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ЖШС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10848,80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36314,20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"Мұхаббат"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"Жаманты" ЖШС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"Шекер-Қарабұлақ" АҮАҚ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20226,30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5369,10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14857,20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Көксу" ЖШС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20608,80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16346,70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облысы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7356,60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25644,40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"Жамал"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13303,00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10457,50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"Макинск поршень </w:t>
            </w:r>
            <w:r>
              <w:br/>
            </w:r>
            <w:r>
              <w:rPr>
                <w:rFonts w:ascii="Times New Roman"/>
                <w:b w:val="false"/>
                <w:i w:val="false"/>
                <w:color w:val="000000"/>
                <w:sz w:val="20"/>
              </w:rPr>
              <w:t xml:space="preserve">
сақинасы зауыты"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10821,30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АҚ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4035,40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ЖШС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314783,37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70 243,68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244539,69 </w:t>
            </w:r>
          </w:p>
        </w:tc>
      </w:tr>
    </w:tbl>
    <w:bookmarkStart w:name="z9" w:id="8"/>
    <w:p>
      <w:pPr>
        <w:spacing w:after="0"/>
        <w:ind w:left="0"/>
        <w:jc w:val="both"/>
      </w:pPr>
      <w:r>
        <w:rPr>
          <w:rFonts w:ascii="Times New Roman"/>
          <w:b w:val="false"/>
          <w:i w:val="false"/>
          <w:color w:val="000000"/>
          <w:sz w:val="28"/>
        </w:rPr>
        <w:t xml:space="preserve">
      5. Экономиканы қайта құру қоры қаражатының есебінен </w:t>
      </w:r>
      <w:r>
        <w:br/>
      </w:r>
      <w:r>
        <w:rPr>
          <w:rFonts w:ascii="Times New Roman"/>
          <w:b w:val="false"/>
          <w:i w:val="false"/>
          <w:color w:val="000000"/>
          <w:sz w:val="28"/>
        </w:rPr>
        <w:t xml:space="preserve">
берілген кредиттер бойынша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953"/>
        <w:gridCol w:w="37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кәсіпорынның атауы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01.01.2005 жылғы </w:t>
            </w:r>
            <w:r>
              <w:br/>
            </w:r>
            <w:r>
              <w:rPr>
                <w:rFonts w:ascii="Times New Roman"/>
                <w:b w:val="false"/>
                <w:i w:val="false"/>
                <w:color w:val="000000"/>
                <w:sz w:val="20"/>
              </w:rPr>
              <w:t xml:space="preserve">
жағдай бойынша </w:t>
            </w:r>
            <w:r>
              <w:br/>
            </w:r>
            <w:r>
              <w:rPr>
                <w:rFonts w:ascii="Times New Roman"/>
                <w:b w:val="false"/>
                <w:i w:val="false"/>
                <w:color w:val="000000"/>
                <w:sz w:val="20"/>
              </w:rPr>
              <w:t xml:space="preserve">
берешек қалдығы, </w:t>
            </w:r>
            <w:r>
              <w:br/>
            </w:r>
            <w:r>
              <w:rPr>
                <w:rFonts w:ascii="Times New Roman"/>
                <w:b w:val="false"/>
                <w:i w:val="false"/>
                <w:color w:val="000000"/>
                <w:sz w:val="20"/>
              </w:rPr>
              <w:t xml:space="preserve">
мың теңге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облысы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2 400,87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w:t>
            </w:r>
            <w:r>
              <w:br/>
            </w:r>
            <w:r>
              <w:rPr>
                <w:rFonts w:ascii="Times New Roman"/>
                <w:b w:val="false"/>
                <w:i w:val="false"/>
                <w:color w:val="000000"/>
                <w:sz w:val="20"/>
              </w:rPr>
              <w:t xml:space="preserve">
аяқ-киім фабрикасының </w:t>
            </w:r>
            <w:r>
              <w:br/>
            </w:r>
            <w:r>
              <w:rPr>
                <w:rFonts w:ascii="Times New Roman"/>
                <w:b w:val="false"/>
                <w:i w:val="false"/>
                <w:color w:val="000000"/>
                <w:sz w:val="20"/>
              </w:rPr>
              <w:t xml:space="preserve">
дирекциясы" МК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2 400,87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155 672,98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автомобиль </w:t>
            </w:r>
            <w:r>
              <w:br/>
            </w:r>
            <w:r>
              <w:rPr>
                <w:rFonts w:ascii="Times New Roman"/>
                <w:b w:val="false"/>
                <w:i w:val="false"/>
                <w:color w:val="000000"/>
                <w:sz w:val="20"/>
              </w:rPr>
              <w:t xml:space="preserve">
зауыты" ААҚ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968,28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306,37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"Алқор" ААҚ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154 398,33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Қарағанды облысы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1 181,04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"Ақшатау кен-байыту </w:t>
            </w:r>
            <w:r>
              <w:br/>
            </w:r>
            <w:r>
              <w:rPr>
                <w:rFonts w:ascii="Times New Roman"/>
                <w:b w:val="false"/>
                <w:i w:val="false"/>
                <w:color w:val="000000"/>
                <w:sz w:val="20"/>
              </w:rPr>
              <w:t xml:space="preserve">
комбинаты" 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1 181,04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232 864,39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"Мичурино-МТС" ӨК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232 864,39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392 119,28 </w:t>
            </w:r>
          </w:p>
        </w:tc>
      </w:tr>
    </w:tbl>
    <w:bookmarkStart w:name="z10" w:id="9"/>
    <w:p>
      <w:pPr>
        <w:spacing w:after="0"/>
        <w:ind w:left="0"/>
        <w:jc w:val="both"/>
      </w:pPr>
      <w:r>
        <w:rPr>
          <w:rFonts w:ascii="Times New Roman"/>
          <w:b w:val="false"/>
          <w:i w:val="false"/>
          <w:color w:val="000000"/>
          <w:sz w:val="28"/>
        </w:rPr>
        <w:t xml:space="preserve">
      6. Мемлекет кепілдік берген қарыздар бойынша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973"/>
        <w:gridCol w:w="37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кәсіпорынның атауы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01.01.2005 жылғы </w:t>
            </w:r>
            <w:r>
              <w:br/>
            </w:r>
            <w:r>
              <w:rPr>
                <w:rFonts w:ascii="Times New Roman"/>
                <w:b w:val="false"/>
                <w:i w:val="false"/>
                <w:color w:val="000000"/>
                <w:sz w:val="20"/>
              </w:rPr>
              <w:t xml:space="preserve">
жағдай бойынша </w:t>
            </w:r>
            <w:r>
              <w:br/>
            </w:r>
            <w:r>
              <w:rPr>
                <w:rFonts w:ascii="Times New Roman"/>
                <w:b w:val="false"/>
                <w:i w:val="false"/>
                <w:color w:val="000000"/>
                <w:sz w:val="20"/>
              </w:rPr>
              <w:t xml:space="preserve">
берешек қалдығы, </w:t>
            </w:r>
            <w:r>
              <w:br/>
            </w:r>
            <w:r>
              <w:rPr>
                <w:rFonts w:ascii="Times New Roman"/>
                <w:b w:val="false"/>
                <w:i w:val="false"/>
                <w:color w:val="000000"/>
                <w:sz w:val="20"/>
              </w:rPr>
              <w:t xml:space="preserve">
мың теңге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12 651 256,18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Дала" ААҚ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11 814873,70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"Әлемжүйе" Қаржы- </w:t>
            </w:r>
            <w:r>
              <w:br/>
            </w:r>
            <w:r>
              <w:rPr>
                <w:rFonts w:ascii="Times New Roman"/>
                <w:b w:val="false"/>
                <w:i w:val="false"/>
                <w:color w:val="000000"/>
                <w:sz w:val="20"/>
              </w:rPr>
              <w:t xml:space="preserve">
инвестициялық компа- </w:t>
            </w:r>
            <w:r>
              <w:br/>
            </w:r>
            <w:r>
              <w:rPr>
                <w:rFonts w:ascii="Times New Roman"/>
                <w:b w:val="false"/>
                <w:i w:val="false"/>
                <w:color w:val="000000"/>
                <w:sz w:val="20"/>
              </w:rPr>
              <w:t xml:space="preserve">
ниясы" АҮАҚ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518778,37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"Ақ-жол" ЖШС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66 664,22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"Игілік" ААҚ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250 939,89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127 851,67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"Жайпақ" ЖШС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20418,58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"Үшарал-2" ӨАК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"Көлбай" ӨК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18315,82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9 154,63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"Алтын-Арық" АӨК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61 646,82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12 779 107,85 </w:t>
            </w:r>
          </w:p>
        </w:tc>
      </w:tr>
    </w:tbl>
    <w:bookmarkStart w:name="z11" w:id="10"/>
    <w:p>
      <w:pPr>
        <w:spacing w:after="0"/>
        <w:ind w:left="0"/>
        <w:jc w:val="both"/>
      </w:pPr>
      <w:r>
        <w:rPr>
          <w:rFonts w:ascii="Times New Roman"/>
          <w:b w:val="false"/>
          <w:i w:val="false"/>
          <w:color w:val="000000"/>
          <w:sz w:val="28"/>
        </w:rPr>
        <w:t xml:space="preserve">
      7. Ауыл шаруашылық секторына арналған Азия Даму Банкінің </w:t>
      </w:r>
      <w:r>
        <w:br/>
      </w:r>
      <w:r>
        <w:rPr>
          <w:rFonts w:ascii="Times New Roman"/>
          <w:b w:val="false"/>
          <w:i w:val="false"/>
          <w:color w:val="000000"/>
          <w:sz w:val="28"/>
        </w:rPr>
        <w:t xml:space="preserve">
бағдарламалық қарызы шеңберінде берілген кредиттер бойынша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893"/>
        <w:gridCol w:w="37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w:t>
            </w:r>
            <w:r>
              <w:br/>
            </w:r>
            <w:r>
              <w:rPr>
                <w:rFonts w:ascii="Times New Roman"/>
                <w:b w:val="false"/>
                <w:i w:val="false"/>
                <w:color w:val="000000"/>
                <w:sz w:val="20"/>
              </w:rPr>
              <w:t xml:space="preserve">
кәсіпорынның атауы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01.01.2005 жылғы </w:t>
            </w:r>
            <w:r>
              <w:br/>
            </w:r>
            <w:r>
              <w:rPr>
                <w:rFonts w:ascii="Times New Roman"/>
                <w:b w:val="false"/>
                <w:i w:val="false"/>
                <w:color w:val="000000"/>
                <w:sz w:val="20"/>
              </w:rPr>
              <w:t xml:space="preserve">
жағдай бойынша </w:t>
            </w:r>
            <w:r>
              <w:br/>
            </w:r>
            <w:r>
              <w:rPr>
                <w:rFonts w:ascii="Times New Roman"/>
                <w:b w:val="false"/>
                <w:i w:val="false"/>
                <w:color w:val="000000"/>
                <w:sz w:val="20"/>
              </w:rPr>
              <w:t xml:space="preserve">
берешек қалдығы, </w:t>
            </w:r>
            <w:r>
              <w:br/>
            </w:r>
            <w:r>
              <w:rPr>
                <w:rFonts w:ascii="Times New Roman"/>
                <w:b w:val="false"/>
                <w:i w:val="false"/>
                <w:color w:val="000000"/>
                <w:sz w:val="20"/>
              </w:rPr>
              <w:t xml:space="preserve">
мың теңге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380 201,04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 Agro Pak" ЖШС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202 648,65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сүт зауыты" ЖАҚ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168 954,05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"Арасан" ЖШС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8 598,70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Ақтөбе олысы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14 053,00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бидай" ӨК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14 053,00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w:t>
            </w:r>
            <w:r>
              <w:br/>
            </w:r>
            <w:r>
              <w:rPr>
                <w:rFonts w:ascii="Times New Roman"/>
                <w:b w:val="false"/>
                <w:i w:val="false"/>
                <w:color w:val="000000"/>
                <w:sz w:val="20"/>
              </w:rPr>
              <w:t>
</w:t>
            </w:r>
            <w:r>
              <w:rPr>
                <w:rFonts w:ascii="Times New Roman"/>
                <w:b/>
                <w:i w:val="false"/>
                <w:color w:val="000000"/>
                <w:sz w:val="20"/>
              </w:rPr>
              <w:t xml:space="preserve">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358 038,33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макарон </w:t>
            </w:r>
            <w:r>
              <w:br/>
            </w:r>
            <w:r>
              <w:rPr>
                <w:rFonts w:ascii="Times New Roman"/>
                <w:b w:val="false"/>
                <w:i w:val="false"/>
                <w:color w:val="000000"/>
                <w:sz w:val="20"/>
              </w:rPr>
              <w:t xml:space="preserve">
фабрикасы" ААҚ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358 038,33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 Қазақстан облысы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3 307,89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Қайырбаев </w:t>
            </w:r>
            <w:r>
              <w:br/>
            </w:r>
            <w:r>
              <w:rPr>
                <w:rFonts w:ascii="Times New Roman"/>
                <w:b w:val="false"/>
                <w:i w:val="false"/>
                <w:color w:val="000000"/>
                <w:sz w:val="20"/>
              </w:rPr>
              <w:t xml:space="preserve">
атындағы" ЖШС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2 078,87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 КШ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1 229,02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755 600,26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25 157 471,96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